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Snowflake Data Transformation Guide</w:t>
      </w:r>
    </w:p>
    <w:p>
      <w:pPr>
        <w:pStyle w:val="Heading2"/>
      </w:pPr>
      <w:r>
        <w:t>Document Information</w:t>
      </w:r>
      <w:r>
        <w:t>Field</w:t>
      </w:r>
      <w:r>
        <w:t>Value</w:t>
      </w:r>
      <w:r>
        <w:rPr>
          <w:b/>
        </w:rPr>
        <w:t>Version</w:t>
      </w:r>
      <w:r>
        <w:t>1.0</w:t>
      </w:r>
      <w:r>
        <w:rPr>
          <w:b/>
        </w:rPr>
        <w:t>Last Updated</w:t>
      </w:r>
      <w:r>
        <w:t>2025-01-29</w:t>
      </w:r>
      <w:r>
        <w:rPr>
          <w:b/>
        </w:rPr>
        <w:t>Classification</w:t>
      </w:r>
      <w:r>
        <w:t>Internal Use</w:t>
      </w:r>
      <w:r>
        <w:rPr>
          <w:b/>
        </w:rPr>
        <w:t>Owner</w:t>
      </w:r>
      <w:r>
        <w:t>Data Engineering Team</w:t>
      </w:r>
    </w:p>
    <w:p>
      <w:pPr>
        <w:pStyle w:val="Heading2"/>
      </w:pPr>
      <w:r>
        <w:t>1. Executive Summary</w:t>
      </w:r>
    </w:p>
    <w:p>
      <w:r>
        <w:t>This guide provides comprehensive patterns for transforming data in Snowflake, covering SQL-based transformations, ELT patterns, stored procedures, and Snowpark for advanced transformations. Understanding these patterns enables building efficient, maintainable data pipelines.</w:t>
      </w:r>
    </w:p>
    <w:p>
      <w:pPr>
        <w:pStyle w:val="Heading3"/>
      </w:pPr>
      <w:r>
        <w:t>Transformation Approaches</w:t>
      </w:r>
      <w:r>
        <w:t>Approach</w:t>
      </w:r>
      <w:r>
        <w:t>Use Case</w:t>
      </w:r>
      <w:r>
        <w:t>Language</w:t>
      </w:r>
      <w:r>
        <w:t>Best For</w:t>
      </w:r>
      <w:r>
        <w:rPr>
          <w:b/>
        </w:rPr>
        <w:t>SQL Views</w:t>
      </w:r>
      <w:r>
        <w:t>Simple transformations</w:t>
      </w:r>
      <w:r>
        <w:t>SQL</w:t>
      </w:r>
      <w:r>
        <w:t>Real-time queries</w:t>
      </w:r>
      <w:r>
        <w:rPr>
          <w:b/>
        </w:rPr>
        <w:t>CTAS/INSERT</w:t>
      </w:r>
      <w:r>
        <w:t>Batch transformations</w:t>
      </w:r>
      <w:r>
        <w:t>SQL</w:t>
      </w:r>
      <w:r>
        <w:t>Scheduled loads</w:t>
      </w:r>
      <w:r>
        <w:rPr>
          <w:b/>
        </w:rPr>
        <w:t>Stored Procedures</w:t>
      </w:r>
      <w:r>
        <w:t>Complex logic</w:t>
      </w:r>
      <w:r>
        <w:t>SQL/JavaScript</w:t>
      </w:r>
      <w:r>
        <w:t>Multi-step processes</w:t>
      </w:r>
      <w:r>
        <w:rPr>
          <w:b/>
        </w:rPr>
        <w:t>Snowpark</w:t>
      </w:r>
      <w:r>
        <w:t>ML/Advanced analytics</w:t>
      </w:r>
      <w:r>
        <w:t>Python/Java/Scala</w:t>
      </w:r>
      <w:r>
        <w:t>Data science</w:t>
      </w:r>
      <w:r>
        <w:rPr>
          <w:b/>
        </w:rPr>
        <w:t>Dynamic Tables</w:t>
      </w:r>
      <w:r>
        <w:t>Declarative pipelines</w:t>
      </w:r>
      <w:r>
        <w:t>SQL</w:t>
      </w:r>
      <w:r>
        <w:t>Automated refresh</w:t>
      </w:r>
    </w:p>
    <w:p>
      <w:pPr>
        <w:pStyle w:val="Heading2"/>
      </w:pPr>
      <w:r>
        <w:t>2. SQL-Based Transformations</w:t>
      </w:r>
    </w:p>
    <w:p>
      <w:pPr>
        <w:pStyle w:val="Heading3"/>
      </w:pPr>
      <w:r>
        <w:t>2.1 Views for Real-Time Transformations</w:t>
      </w:r>
    </w:p>
    <w:p>
      <w:r>
        <w:rPr>
          <w:rFonts w:ascii="Courier New" w:hAnsi="Courier New"/>
          <w:sz w:val="18"/>
        </w:rPr>
        <w:t>-- Standard view (computed at query time)</w:t>
        <w:br/>
        <w:t>CREATE OR REPLACE VIEW analytics_db.reports.customer_summary_v AS</w:t>
        <w:br/>
        <w:t>SELECT</w:t>
        <w:br/>
        <w:t xml:space="preserve">    c.customer_id,</w:t>
        <w:br/>
        <w:t xml:space="preserve">    c.customer_name,</w:t>
        <w:br/>
        <w:t xml:space="preserve">    c.region,</w:t>
        <w:br/>
        <w:t xml:space="preserve">    COUNT(DISTINCT o.order_id) AS total_orders,</w:t>
        <w:br/>
        <w:t xml:space="preserve">    SUM(o.amount) AS total_spend,</w:t>
        <w:br/>
        <w:t xml:space="preserve">    AVG(o.amount) AS avg_order_value,</w:t>
        <w:br/>
        <w:t xml:space="preserve">    MIN(o.order_date) AS first_order_date,</w:t>
        <w:br/>
        <w:t xml:space="preserve">    MAX(o.order_date) AS last_order_date,</w:t>
        <w:br/>
        <w:t xml:space="preserve">    DATEDIFF('day', MAX(o.order_date), CURRENT_DATE()) AS days_since_last_order</w:t>
        <w:br/>
        <w:t>FROM analytics_db.dimensions.customers c</w:t>
        <w:br/>
        <w:t>LEFT JOIN analytics_db.facts.orders o ON c.customer_id = o.customer_id</w:t>
        <w:br/>
        <w:t>GROUP BY c.customer_id, c.customer_name, c.region;</w:t>
        <w:br/>
        <w:br/>
        <w:t>-- Secure view (hides underlying query from users)</w:t>
        <w:br/>
        <w:t>CREATE OR REPLACE SECURE VIEW analytics_db.reports.sensitive_customer_v AS</w:t>
        <w:br/>
        <w:t>SELECT</w:t>
        <w:br/>
        <w:t xml:space="preserve">    customer_id,</w:t>
        <w:br/>
        <w:t xml:space="preserve">    CASE</w:t>
        <w:br/>
        <w:t xml:space="preserve">        WHEN CURRENT_ROLE() IN ('ADMIN_ROLE', 'COMPLIANCE_ROLE')</w:t>
        <w:br/>
        <w:t xml:space="preserve">        THEN customer_name</w:t>
        <w:br/>
        <w:t xml:space="preserve">        ELSE '***REDACTED***'</w:t>
        <w:br/>
        <w:t xml:space="preserve">    END AS customer_name,</w:t>
        <w:br/>
        <w:t xml:space="preserve">    region,</w:t>
        <w:br/>
        <w:t xml:space="preserve">    total_spend</w:t>
        <w:br/>
        <w:t>FROM analytics_db.reports.customer_summary_v</w:t>
        <w:br/>
        <w:t>WHERE region = CASE</w:t>
        <w:br/>
        <w:t xml:space="preserve">    WHEN CURRENT_ROLE() = 'NA_ANALYST' THEN 'North America'</w:t>
        <w:br/>
        <w:t xml:space="preserve">    WHEN CURRENT_ROLE() = 'EU_ANALYST' THEN 'Europe'</w:t>
        <w:br/>
        <w:t xml:space="preserve">    ELSE region</w:t>
        <w:br/>
        <w:t>END;</w:t>
        <w:br/>
      </w:r>
    </w:p>
    <w:p>
      <w:pPr>
        <w:pStyle w:val="Heading3"/>
      </w:pPr>
      <w:r>
        <w:t>2.2 Materialized Views</w:t>
      </w:r>
    </w:p>
    <w:p>
      <w:r>
        <w:rPr>
          <w:rFonts w:ascii="Courier New" w:hAnsi="Courier New"/>
          <w:sz w:val="18"/>
        </w:rPr>
        <w:t>-- Materialized view (pre-computed, auto-refreshed)</w:t>
        <w:br/>
        <w:t>-- Requires Enterprise Edition</w:t>
        <w:br/>
        <w:t>CREATE OR REPLACE MATERIALIZED VIEW analytics_db.reports.daily_sales_mv</w:t>
        <w:br/>
        <w:t>AS</w:t>
        <w:br/>
        <w:t>SELECT</w:t>
        <w:br/>
        <w:t xml:space="preserve">    DATE_TRUNC('day', order_date) AS sale_date,</w:t>
        <w:br/>
        <w:t xml:space="preserve">    region,</w:t>
        <w:br/>
        <w:t xml:space="preserve">    product_category,</w:t>
        <w:br/>
        <w:t xml:space="preserve">    COUNT(*) AS order_count,</w:t>
        <w:br/>
        <w:t xml:space="preserve">    SUM(amount) AS total_sales,</w:t>
        <w:br/>
        <w:t xml:space="preserve">    AVG(amount) AS avg_sale</w:t>
        <w:br/>
        <w:t>FROM analytics_db.facts.orders</w:t>
        <w:br/>
        <w:t>GROUP BY 1, 2, 3;</w:t>
        <w:br/>
        <w:br/>
        <w:t>-- Materialized views are automatically maintained</w:t>
        <w:br/>
        <w:t>-- Check refresh status</w:t>
        <w:br/>
        <w:t>SHOW MATERIALIZED VIEWS IN SCHEMA analytics_db.reports;</w:t>
        <w:br/>
        <w:br/>
        <w:t>-- View maintenance history</w:t>
        <w:br/>
        <w:t>SELECT *</w:t>
        <w:br/>
        <w:t>FROM TABLE(INFORMATION_SCHEMA.MATERIALIZED_VIEW_REFRESH_HISTORY(</w:t>
        <w:br/>
        <w:t xml:space="preserve">    DATE_RANGE_START =&gt; DATEADD('day', -7, CURRENT_DATE())</w:t>
        <w:br/>
        <w:t>));</w:t>
        <w:br/>
        <w:br/>
        <w:t>-- Suspend/resume auto-refresh</w:t>
        <w:br/>
        <w:t>ALTER MATERIALIZED VIEW daily_sales_mv SUSPEND;</w:t>
        <w:br/>
        <w:t>ALTER MATERIALIZED VIEW daily_sales_mv RESUME;</w:t>
        <w:br/>
      </w:r>
    </w:p>
    <w:p>
      <w:pPr>
        <w:pStyle w:val="Heading3"/>
      </w:pPr>
      <w:r>
        <w:t>2.3 CREATE TABLE AS SELECT (CTAS)</w:t>
      </w:r>
    </w:p>
    <w:p>
      <w:r>
        <w:rPr>
          <w:rFonts w:ascii="Courier New" w:hAnsi="Courier New"/>
          <w:sz w:val="18"/>
        </w:rPr>
        <w:t>-- Create table from transformation</w:t>
        <w:br/>
        <w:t>CREATE OR REPLACE TABLE analytics_db.facts.order_summary AS</w:t>
        <w:br/>
        <w:t>SELECT</w:t>
        <w:br/>
        <w:t xml:space="preserve">    customer_id,</w:t>
        <w:br/>
        <w:t xml:space="preserve">    DATE_TRUNC('month', order_date) AS order_month,</w:t>
        <w:br/>
        <w:t xml:space="preserve">    COUNT(*) AS order_count,</w:t>
        <w:br/>
        <w:t xml:space="preserve">    SUM(amount) AS total_amount,</w:t>
        <w:br/>
        <w:t xml:space="preserve">    SUM(quantity) AS total_items,</w:t>
        <w:br/>
        <w:t xml:space="preserve">    COUNT(DISTINCT product_id) AS unique_products</w:t>
        <w:br/>
        <w:t>FROM staging_db.cleaned.orders</w:t>
        <w:br/>
        <w:t>WHERE order_date &gt;= '2024-01-01'</w:t>
        <w:br/>
        <w:t>GROUP BY 1, 2;</w:t>
        <w:br/>
        <w:br/>
        <w:t>-- Create transient table for staging</w:t>
        <w:br/>
        <w:t>CREATE OR REPLACE TRANSIENT TABLE staging_db.temp.daily_transform AS</w:t>
        <w:br/>
        <w:t>SELECT</w:t>
        <w:br/>
        <w:t xml:space="preserve">    *,</w:t>
        <w:br/>
        <w:t xml:space="preserve">    CURRENT_TIMESTAMP() AS transformed_at</w:t>
        <w:br/>
        <w:t>FROM raw_db.public.source_data</w:t>
        <w:br/>
        <w:t>WHERE load_date = CURRENT_DATE();</w:t>
        <w:br/>
        <w:br/>
        <w:t>-- Create table with clustering for large datasets</w:t>
        <w:br/>
        <w:t>CREATE OR REPLACE TABLE analytics_db.facts.large_transactions</w:t>
        <w:br/>
        <w:t>CLUSTER BY (transaction_date, region)</w:t>
        <w:br/>
        <w:t>AS</w:t>
        <w:br/>
        <w:t>SELECT * FROM staging_db.cleaned.transactions;</w:t>
        <w:br/>
      </w:r>
    </w:p>
    <w:p>
      <w:pPr>
        <w:pStyle w:val="Heading2"/>
      </w:pPr>
      <w:r>
        <w:t>3. Incremental Processing</w:t>
      </w:r>
    </w:p>
    <w:p>
      <w:pPr>
        <w:pStyle w:val="Heading3"/>
      </w:pPr>
      <w:r>
        <w:t>3.1 MERGE for Upserts</w:t>
      </w:r>
    </w:p>
    <w:p>
      <w:r>
        <w:rPr>
          <w:rFonts w:ascii="Courier New" w:hAnsi="Courier New"/>
          <w:sz w:val="18"/>
        </w:rPr>
        <w:t>-- MERGE for upsert operations (SCD Type 1)</w:t>
        <w:br/>
        <w:t>MERGE INTO analytics_db.dimensions.customers AS target</w:t>
        <w:br/>
        <w:t>USING staging_db.cleaned.customers_update AS source</w:t>
        <w:br/>
        <w:t>ON target.customer_id = source.customer_id</w:t>
        <w:br/>
        <w:t>WHEN MATCHED THEN UPDATE SET</w:t>
        <w:br/>
        <w:t xml:space="preserve">    customer_name = source.customer_name,</w:t>
        <w:br/>
        <w:t xml:space="preserve">    email = source.email,</w:t>
        <w:br/>
        <w:t xml:space="preserve">    phone = source.phone,</w:t>
        <w:br/>
        <w:t xml:space="preserve">    address = source.address,</w:t>
        <w:br/>
        <w:t xml:space="preserve">    updated_at = CURRENT_TIMESTAMP()</w:t>
        <w:br/>
        <w:t>WHEN NOT MATCHED THEN INSERT (</w:t>
        <w:br/>
        <w:t xml:space="preserve">    customer_id, customer_name, email, phone, address, created_at, updated_at</w:t>
        <w:br/>
        <w:t>) VALUES (</w:t>
        <w:br/>
        <w:t xml:space="preserve">    source.customer_id, source.customer_name, source.email, source.phone,</w:t>
        <w:br/>
        <w:t xml:space="preserve">    source.address, CURRENT_TIMESTAMP(), CURRENT_TIMESTAMP()</w:t>
        <w:br/>
        <w:t>);</w:t>
        <w:br/>
        <w:br/>
        <w:t>-- MERGE with DELETE</w:t>
        <w:br/>
        <w:t>MERGE INTO analytics_db.facts.inventory AS target</w:t>
        <w:br/>
        <w:t>USING staging_db.cleaned.inventory_changes AS source</w:t>
        <w:br/>
        <w:t>ON target.product_id = source.product_id</w:t>
        <w:br/>
        <w:t xml:space="preserve">    AND target.warehouse_id = source.warehouse_id</w:t>
        <w:br/>
        <w:t>WHEN MATCHED AND source.quantity = 0 THEN DELETE</w:t>
        <w:br/>
        <w:t>WHEN MATCHED THEN UPDATE SET</w:t>
        <w:br/>
        <w:t xml:space="preserve">    quantity = source.quantity,</w:t>
        <w:br/>
        <w:t xml:space="preserve">    last_updated = source.event_time</w:t>
        <w:br/>
        <w:t>WHEN NOT MATCHED AND source.quantity &gt; 0 THEN INSERT (</w:t>
        <w:br/>
        <w:t xml:space="preserve">    product_id, warehouse_id, quantity, last_updated</w:t>
        <w:br/>
        <w:t>) VALUES (</w:t>
        <w:br/>
        <w:t xml:space="preserve">    source.product_id, source.warehouse_id, source.quantity, source.event_time</w:t>
        <w:br/>
        <w:t>);</w:t>
        <w:br/>
      </w:r>
    </w:p>
    <w:p>
      <w:pPr>
        <w:pStyle w:val="Heading3"/>
      </w:pPr>
      <w:r>
        <w:t>3.2 Incremental Load Patterns</w:t>
      </w:r>
    </w:p>
    <w:p>
      <w:r>
        <w:rPr>
          <w:rFonts w:ascii="Courier New" w:hAnsi="Courier New"/>
          <w:sz w:val="18"/>
        </w:rPr>
        <w:t>-- High watermark pattern for incremental loads</w:t>
        <w:br/>
        <w:t>-- Step 1: Get last processed timestamp</w:t>
        <w:br/>
        <w:t>SET last_processed = (</w:t>
        <w:br/>
        <w:t xml:space="preserve">    SELECT COALESCE(MAX(processed_timestamp), '1900-01-01')</w:t>
        <w:br/>
        <w:t xml:space="preserve">    FROM analytics_db.metadata.load_tracking</w:t>
        <w:br/>
        <w:t xml:space="preserve">    WHERE table_name = 'orders'</w:t>
        <w:br/>
        <w:t>);</w:t>
        <w:br/>
        <w:br/>
        <w:t>-- Step 2: Process new/updated records</w:t>
        <w:br/>
        <w:t>INSERT INTO analytics_db.facts.orders</w:t>
        <w:br/>
        <w:t>SELECT</w:t>
        <w:br/>
        <w:t xml:space="preserve">    order_id,</w:t>
        <w:br/>
        <w:t xml:space="preserve">    customer_id,</w:t>
        <w:br/>
        <w:t xml:space="preserve">    product_id,</w:t>
        <w:br/>
        <w:t xml:space="preserve">    quantity,</w:t>
        <w:br/>
        <w:t xml:space="preserve">    amount,</w:t>
        <w:br/>
        <w:t xml:space="preserve">    order_date,</w:t>
        <w:br/>
        <w:t xml:space="preserve">    CURRENT_TIMESTAMP() AS processed_timestamp</w:t>
        <w:br/>
        <w:t>FROM staging_db.cleaned.orders</w:t>
        <w:br/>
        <w:t>WHERE updated_at &gt; $last_processed;</w:t>
        <w:br/>
        <w:br/>
        <w:t>-- Step 3: Update tracking table</w:t>
        <w:br/>
        <w:t>INSERT INTO analytics_db.metadata.load_tracking (table_name, processed_timestamp, row_count)</w:t>
        <w:br/>
        <w:t>SELECT</w:t>
        <w:br/>
        <w:t xml:space="preserve">    'orders',</w:t>
        <w:br/>
        <w:t xml:space="preserve">    CURRENT_TIMESTAMP(),</w:t>
        <w:br/>
        <w:t xml:space="preserve">    COUNT(*)</w:t>
        <w:br/>
        <w:t>FROM staging_db.cleaned.orders</w:t>
        <w:br/>
        <w:t>WHERE updated_at &gt; $last_processed;</w:t>
        <w:br/>
      </w:r>
    </w:p>
    <w:p>
      <w:pPr>
        <w:pStyle w:val="Heading2"/>
      </w:pPr>
      <w:r>
        <w:t>4. Stored Procedures</w:t>
      </w:r>
    </w:p>
    <w:p>
      <w:pPr>
        <w:pStyle w:val="Heading3"/>
      </w:pPr>
      <w:r>
        <w:t>4.1 SQL Stored Procedures</w:t>
      </w:r>
    </w:p>
    <w:p>
      <w:r>
        <w:rPr>
          <w:rFonts w:ascii="Courier New" w:hAnsi="Courier New"/>
          <w:sz w:val="18"/>
        </w:rPr>
        <w:t>-- Basic stored procedure</w:t>
        <w:br/>
        <w:t>CREATE OR REPLACE PROCEDURE analytics_db.procedures.refresh_daily_summary()</w:t>
        <w:br/>
        <w:t>RETURNS VARCHAR</w:t>
        <w:br/>
        <w:t>LANGUAGE SQL</w:t>
        <w:br/>
        <w:t>EXECUTE AS CALLER</w:t>
        <w:br/>
        <w:t>AS</w:t>
        <w:br/>
        <w:t>$$</w:t>
        <w:br/>
        <w:t>BEGIN</w:t>
        <w:br/>
        <w:t xml:space="preserve">    -- Truncate and reload summary table</w:t>
        <w:br/>
        <w:t xml:space="preserve">    TRUNCATE TABLE analytics_db.reports.daily_summary;</w:t>
        <w:br/>
        <w:br/>
        <w:t xml:space="preserve">    INSERT INTO analytics_db.reports.daily_summary</w:t>
        <w:br/>
        <w:t xml:space="preserve">    SELECT</w:t>
        <w:br/>
        <w:t xml:space="preserve">        CURRENT_DATE() - 1 AS report_date,</w:t>
        <w:br/>
        <w:t xml:space="preserve">        region,</w:t>
        <w:br/>
        <w:t xml:space="preserve">        COUNT(*) AS order_count,</w:t>
        <w:br/>
        <w:t xml:space="preserve">        SUM(amount) AS total_sales</w:t>
        <w:br/>
        <w:t xml:space="preserve">    FROM analytics_db.facts.orders</w:t>
        <w:br/>
        <w:t xml:space="preserve">    WHERE order_date = CURRENT_DATE() - 1</w:t>
        <w:br/>
        <w:t xml:space="preserve">    GROUP BY region;</w:t>
        <w:br/>
        <w:br/>
        <w:t xml:space="preserve">    RETURN 'Daily summary refreshed successfully';</w:t>
        <w:br/>
        <w:t>END;</w:t>
        <w:br/>
        <w:t>$$;</w:t>
        <w:br/>
        <w:br/>
        <w:t>-- Call procedure</w:t>
        <w:br/>
        <w:t>CALL analytics_db.procedures.refresh_daily_summary();</w:t>
        <w:br/>
        <w:br/>
        <w:t>-- Procedure with parameters and error handling</w:t>
        <w:br/>
        <w:t>CREATE OR REPLACE PROCEDURE analytics_db.procedures.load_partition(</w:t>
        <w:br/>
        <w:t xml:space="preserve">    partition_date DATE,</w:t>
        <w:br/>
        <w:t xml:space="preserve">    source_schema VARCHAR</w:t>
        <w:br/>
        <w:t>)</w:t>
        <w:br/>
        <w:t>RETURNS VARCHAR</w:t>
        <w:br/>
        <w:t>LANGUAGE SQL</w:t>
        <w:br/>
        <w:t>EXECUTE AS OWNER</w:t>
        <w:br/>
        <w:t>AS</w:t>
        <w:br/>
        <w:t>$$</w:t>
        <w:br/>
        <w:t>DECLARE</w:t>
        <w:br/>
        <w:t xml:space="preserve">    row_count INTEGER;</w:t>
        <w:br/>
        <w:t xml:space="preserve">    error_msg VARCHAR;</w:t>
        <w:br/>
        <w:t>BEGIN</w:t>
        <w:br/>
        <w:t xml:space="preserve">    -- Start transaction</w:t>
        <w:br/>
        <w:t xml:space="preserve">    BEGIN TRANSACTION;</w:t>
        <w:br/>
        <w:br/>
        <w:t xml:space="preserve">    -- Delete existing partition data</w:t>
        <w:br/>
        <w:t xml:space="preserve">    DELETE FROM analytics_db.facts.transactions</w:t>
        <w:br/>
        <w:t xml:space="preserve">    WHERE transaction_date = :partition_date;</w:t>
        <w:br/>
        <w:br/>
        <w:t xml:space="preserve">    -- Insert new data</w:t>
        <w:br/>
        <w:t xml:space="preserve">    INSERT INTO analytics_db.facts.transactions</w:t>
        <w:br/>
        <w:t xml:space="preserve">    SELECT *</w:t>
        <w:br/>
        <w:t xml:space="preserve">    FROM IDENTIFIER(:source_schema || '.transactions')</w:t>
        <w:br/>
        <w:t xml:space="preserve">    WHERE transaction_date = :partition_date;</w:t>
        <w:br/>
        <w:br/>
        <w:t xml:space="preserve">    -- Get row count</w:t>
        <w:br/>
        <w:t xml:space="preserve">    row_count := SQLROWCOUNT;</w:t>
        <w:br/>
        <w:br/>
        <w:t xml:space="preserve">    -- Log the load</w:t>
        <w:br/>
        <w:t xml:space="preserve">    INSERT INTO analytics_db.metadata.load_log (table_name, partition_date, row_count, load_time)</w:t>
        <w:br/>
        <w:t xml:space="preserve">    VALUES ('transactions', :partition_date, :row_count, CURRENT_TIMESTAMP());</w:t>
        <w:br/>
        <w:br/>
        <w:t xml:space="preserve">    COMMIT;</w:t>
        <w:br/>
        <w:br/>
        <w:t xml:space="preserve">    RETURN 'Loaded ' || :row_count || ' rows for ' || :partition_date;</w:t>
        <w:br/>
        <w:br/>
        <w:t>EXCEPTION</w:t>
        <w:br/>
        <w:t xml:space="preserve">    WHEN OTHER THEN</w:t>
        <w:br/>
        <w:t xml:space="preserve">        ROLLBACK;</w:t>
        <w:br/>
        <w:t xml:space="preserve">        error_msg := SQLERRM;</w:t>
        <w:br/>
        <w:t xml:space="preserve">        INSERT INTO analytics_db.metadata.error_log (procedure_name, error_message, error_time)</w:t>
        <w:br/>
        <w:t xml:space="preserve">        VALUES ('load_partition', :error_msg, CURRENT_TIMESTAMP());</w:t>
        <w:br/>
        <w:t xml:space="preserve">        RETURN 'ERROR: ' || :error_msg;</w:t>
        <w:br/>
        <w:t>END;</w:t>
        <w:br/>
        <w:t>$$;</w:t>
        <w:br/>
        <w:br/>
        <w:t>-- Call with parameters</w:t>
        <w:br/>
        <w:t>CALL analytics_db.procedures.load_partition('2025-01-29', 'staging_db.cleaned');</w:t>
        <w:br/>
      </w:r>
    </w:p>
    <w:p>
      <w:pPr>
        <w:pStyle w:val="Heading3"/>
      </w:pPr>
      <w:r>
        <w:t>4.2 JavaScript Stored Procedures</w:t>
      </w:r>
    </w:p>
    <w:p>
      <w:r>
        <w:rPr>
          <w:rFonts w:ascii="Courier New" w:hAnsi="Courier New"/>
          <w:sz w:val="18"/>
        </w:rPr>
        <w:t>-- JavaScript procedure for complex logic</w:t>
        <w:br/>
        <w:t>CREATE OR REPLACE PROCEDURE analytics_db.procedures.process_json_data(</w:t>
        <w:br/>
        <w:t xml:space="preserve">    source_table VARCHAR,</w:t>
        <w:br/>
        <w:t xml:space="preserve">    target_table VARCHAR</w:t>
        <w:br/>
        <w:t>)</w:t>
        <w:br/>
        <w:t>RETURNS VARIANT</w:t>
        <w:br/>
        <w:t>LANGUAGE JAVASCRIPT</w:t>
        <w:br/>
        <w:t>EXECUTE AS CALLER</w:t>
        <w:br/>
        <w:t>AS</w:t>
        <w:br/>
        <w:t>$$</w:t>
        <w:br/>
        <w:t xml:space="preserve">    var result = {</w:t>
        <w:br/>
        <w:t xml:space="preserve">        status: 'success',</w:t>
        <w:br/>
        <w:t xml:space="preserve">        rows_processed: 0,</w:t>
        <w:br/>
        <w:t xml:space="preserve">        errors: []</w:t>
        <w:br/>
        <w:t xml:space="preserve">    };</w:t>
        <w:br/>
        <w:br/>
        <w:t xml:space="preserve">    try {</w:t>
        <w:br/>
        <w:t xml:space="preserve">        // Get source data</w:t>
        <w:br/>
        <w:t xml:space="preserve">        var sql_cmd = `SELECT * FROM IDENTIFIER('${SOURCE_TABLE}')`;</w:t>
        <w:br/>
        <w:t xml:space="preserve">        var stmt = snowflake.createStatement({sqlText: sql_cmd});</w:t>
        <w:br/>
        <w:t xml:space="preserve">        var rs = stmt.execute();</w:t>
        <w:br/>
        <w:br/>
        <w:t xml:space="preserve">        var processed = 0;</w:t>
        <w:br/>
        <w:t xml:space="preserve">        while (rs.next()) {</w:t>
        <w:br/>
        <w:t xml:space="preserve">            var json_data = rs.getColumnValue(1);</w:t>
        <w:br/>
        <w:br/>
        <w:t xml:space="preserve">            // Validate JSON structure</w:t>
        <w:br/>
        <w:t xml:space="preserve">            if (!json_data.id || !json_data.timestamp) {</w:t>
        <w:br/>
        <w:t xml:space="preserve">                result.errors.push('Missing required fields in row ' + processed);</w:t>
        <w:br/>
        <w:t xml:space="preserve">                continue;</w:t>
        <w:br/>
        <w:t xml:space="preserve">            }</w:t>
        <w:br/>
        <w:br/>
        <w:t xml:space="preserve">            // Insert transformed data</w:t>
        <w:br/>
        <w:t xml:space="preserve">            var insert_sql = `</w:t>
        <w:br/>
        <w:t xml:space="preserve">                INSERT INTO IDENTIFIER('${TARGET_TABLE}')</w:t>
        <w:br/>
        <w:t xml:space="preserve">                (id, event_time, data)</w:t>
        <w:br/>
        <w:t xml:space="preserve">                VALUES (?, ?, ?)</w:t>
        <w:br/>
        <w:t xml:space="preserve">            `;</w:t>
        <w:br/>
        <w:t xml:space="preserve">            var insert_stmt = snowflake.createStatement({</w:t>
        <w:br/>
        <w:t xml:space="preserve">                sqlText: insert_sql,</w:t>
        <w:br/>
        <w:t xml:space="preserve">                binds: [json_data.id, json_data.timestamp, json_data]</w:t>
        <w:br/>
        <w:t xml:space="preserve">            });</w:t>
        <w:br/>
        <w:t xml:space="preserve">            insert_stmt.execute();</w:t>
        <w:br/>
        <w:t xml:space="preserve">            processed++;</w:t>
        <w:br/>
        <w:t xml:space="preserve">        }</w:t>
        <w:br/>
        <w:br/>
        <w:t xml:space="preserve">        result.rows_processed = processed;</w:t>
        <w:br/>
        <w:br/>
        <w:t xml:space="preserve">    } catch (err) {</w:t>
        <w:br/>
        <w:t xml:space="preserve">        result.status = 'error';</w:t>
        <w:br/>
        <w:t xml:space="preserve">        result.errors.push(err.message);</w:t>
        <w:br/>
        <w:t xml:space="preserve">    }</w:t>
        <w:br/>
        <w:br/>
        <w:t xml:space="preserve">    return result;</w:t>
        <w:br/>
        <w:t>$$;</w:t>
        <w:br/>
      </w:r>
    </w:p>
    <w:p>
      <w:pPr>
        <w:pStyle w:val="Heading2"/>
      </w:pPr>
      <w:r>
        <w:t>5. Snowpark Transformations</w:t>
      </w:r>
    </w:p>
    <w:p>
      <w:pPr>
        <w:pStyle w:val="Heading3"/>
      </w:pPr>
      <w:r>
        <w:t>5.1 Snowpark Python Basics</w:t>
      </w:r>
    </w:p>
    <w:p>
      <w:r>
        <w:rPr>
          <w:rFonts w:ascii="Courier New" w:hAnsi="Courier New"/>
          <w:sz w:val="18"/>
        </w:rPr>
        <w:t># Snowpark session setup</w:t>
        <w:br/>
        <w:t>from snowflake.snowpark import Session</w:t>
        <w:br/>
        <w:t>from snowflake.snowpark.functions import col, sum, avg, count, when, lit</w:t>
        <w:br/>
        <w:t>from snowflake.snowpark.types import StructType, StructField, StringType, DecimalType</w:t>
        <w:br/>
        <w:br/>
        <w:t># Create session</w:t>
        <w:br/>
        <w:t>connection_params = {</w:t>
        <w:br/>
        <w:t xml:space="preserve">    "account": "myaccount",</w:t>
        <w:br/>
        <w:t xml:space="preserve">    "user": "myuser",</w:t>
        <w:br/>
        <w:t xml:space="preserve">    "password": "mypassword",</w:t>
        <w:br/>
        <w:t xml:space="preserve">    "role": "TRANSFORMER",</w:t>
        <w:br/>
        <w:t xml:space="preserve">    "warehouse": "ETL_WH",</w:t>
        <w:br/>
        <w:t xml:space="preserve">    "database": "ANALYTICS_DB",</w:t>
        <w:br/>
        <w:t xml:space="preserve">    "schema": "TRANSFORMS"</w:t>
        <w:br/>
        <w:t>}</w:t>
        <w:br/>
        <w:t>session = Session.builder.configs(connection_params).create()</w:t>
        <w:br/>
        <w:br/>
        <w:t># Read data</w:t>
        <w:br/>
        <w:t>orders_df = session.table("STAGING_DB.CLEANED.ORDERS")</w:t>
        <w:br/>
        <w:t>customers_df = session.table("ANALYTICS_DB.DIMENSIONS.CUSTOMERS")</w:t>
        <w:br/>
        <w:br/>
        <w:t># Transform with DataFrame API</w:t>
        <w:br/>
        <w:t>customer_summary = (</w:t>
        <w:br/>
        <w:t xml:space="preserve">    orders_df</w:t>
        <w:br/>
        <w:t xml:space="preserve">    .join(customers_df, orders_df["customer_id"] == customers_df["customer_id"])</w:t>
        <w:br/>
        <w:t xml:space="preserve">    .group_by(customers_df["customer_id"], customers_df["region"])</w:t>
        <w:br/>
        <w:t xml:space="preserve">    .agg(</w:t>
        <w:br/>
        <w:t xml:space="preserve">        count("*").alias("order_count"),</w:t>
        <w:br/>
        <w:t xml:space="preserve">        sum("amount").alias("total_spend"),</w:t>
        <w:br/>
        <w:t xml:space="preserve">        avg("amount").alias("avg_order_value")</w:t>
        <w:br/>
        <w:t xml:space="preserve">    )</w:t>
        <w:br/>
        <w:t xml:space="preserve">    .filter(col("order_count") &gt; 5)</w:t>
        <w:br/>
        <w:t xml:space="preserve">    .sort(col("total_spend").desc())</w:t>
        <w:br/>
        <w:t>)</w:t>
        <w:br/>
        <w:br/>
        <w:t># Write results</w:t>
        <w:br/>
        <w:t>customer_summary.write.mode("overwrite").save_as_table("ANALYTICS_DB.REPORTS.CUSTOMER_SUMMARY")</w:t>
        <w:br/>
        <w:br/>
        <w:t># Close session</w:t>
        <w:br/>
        <w:t>session.close()</w:t>
        <w:br/>
      </w:r>
    </w:p>
    <w:p>
      <w:pPr>
        <w:pStyle w:val="Heading3"/>
      </w:pPr>
      <w:r>
        <w:t>5.2 Snowpark Stored Procedure</w:t>
      </w:r>
    </w:p>
    <w:p>
      <w:r>
        <w:rPr>
          <w:rFonts w:ascii="Courier New" w:hAnsi="Courier New"/>
          <w:sz w:val="18"/>
        </w:rPr>
        <w:t># Register as stored procedure</w:t>
        <w:br/>
        <w:t>from snowflake.snowpark import Session</w:t>
        <w:br/>
        <w:t>from snowflake.snowpark.functions import col, when, lit</w:t>
        <w:br/>
        <w:br/>
        <w:t>def transform_orders(session: Session, source_table: str, target_table: str) -&gt; str:</w:t>
        <w:br/>
        <w:t xml:space="preserve">    """Transform orders with business logic."""</w:t>
        <w:br/>
        <w:br/>
        <w:t xml:space="preserve">    # Read source</w:t>
        <w:br/>
        <w:t xml:space="preserve">    df = session.table(source_table)</w:t>
        <w:br/>
        <w:br/>
        <w:t xml:space="preserve">    # Apply transformations</w:t>
        <w:br/>
        <w:t xml:space="preserve">    transformed = (</w:t>
        <w:br/>
        <w:t xml:space="preserve">        df</w:t>
        <w:br/>
        <w:t xml:space="preserve">        .with_column("order_category",</w:t>
        <w:br/>
        <w:t xml:space="preserve">            when(col("amount") &gt;= 1000, lit("high_value"))</w:t>
        <w:br/>
        <w:t xml:space="preserve">            .when(col("amount") &gt;= 100, lit("medium_value"))</w:t>
        <w:br/>
        <w:t xml:space="preserve">            .otherwise(lit("low_value"))</w:t>
        <w:br/>
        <w:t xml:space="preserve">        )</w:t>
        <w:br/>
        <w:t xml:space="preserve">        .with_column("is_weekend",</w:t>
        <w:br/>
        <w:t xml:space="preserve">            when(col("order_date").dayofweek().isin([1, 7]), lit(True))</w:t>
        <w:br/>
        <w:t xml:space="preserve">            .otherwise(lit(False))</w:t>
        <w:br/>
        <w:t xml:space="preserve">        )</w:t>
        <w:br/>
        <w:t xml:space="preserve">        .with_column("processed_at", lit(session.sql("SELECT CURRENT_TIMESTAMP()").collect()[0][0]))</w:t>
        <w:br/>
        <w:t xml:space="preserve">    )</w:t>
        <w:br/>
        <w:br/>
        <w:t xml:space="preserve">    # Write to target</w:t>
        <w:br/>
        <w:t xml:space="preserve">    transformed.write.mode("overwrite").save_as_table(target_table)</w:t>
        <w:br/>
        <w:br/>
        <w:t xml:space="preserve">    return f"Processed {transformed.count()} rows"</w:t>
        <w:br/>
        <w:br/>
        <w:t># Register procedure in Snowflake</w:t>
        <w:br/>
        <w:t>session.sproc.register(</w:t>
        <w:br/>
        <w:t xml:space="preserve">    func=transform_orders,</w:t>
        <w:br/>
        <w:t xml:space="preserve">    name="TRANSFORM_ORDERS",</w:t>
        <w:br/>
        <w:t xml:space="preserve">    packages=["snowflake-snowpark-python"],</w:t>
        <w:br/>
        <w:t xml:space="preserve">    is_permanent=True,</w:t>
        <w:br/>
        <w:t xml:space="preserve">    stage_location="@MY_STAGE",</w:t>
        <w:br/>
        <w:t xml:space="preserve">    replace=True</w:t>
        <w:br/>
        <w:t>)</w:t>
        <w:br/>
      </w:r>
    </w:p>
    <w:p>
      <w:pPr>
        <w:pStyle w:val="Heading2"/>
      </w:pPr>
      <w:r>
        <w:t>6. Data Quality Transformations</w:t>
      </w:r>
    </w:p>
    <w:p>
      <w:pPr>
        <w:pStyle w:val="Heading3"/>
      </w:pPr>
      <w:r>
        <w:t>6.1 Data Cleansing Patterns</w:t>
      </w:r>
    </w:p>
    <w:p>
      <w:r>
        <w:rPr>
          <w:rFonts w:ascii="Courier New" w:hAnsi="Courier New"/>
          <w:sz w:val="18"/>
        </w:rPr>
        <w:t>-- Standardize and cleanse data</w:t>
        <w:br/>
        <w:t>CREATE OR REPLACE TABLE staging_db.cleaned.customers AS</w:t>
        <w:br/>
        <w:t>SELECT</w:t>
        <w:br/>
        <w:t xml:space="preserve">    customer_id,</w:t>
        <w:br/>
        <w:t xml:space="preserve">    -- Standardize name</w:t>
        <w:br/>
        <w:t xml:space="preserve">    INITCAP(TRIM(customer_name)) AS customer_name,</w:t>
        <w:br/>
        <w:t xml:space="preserve">    -- Validate and clean email</w:t>
        <w:br/>
        <w:t xml:space="preserve">    CASE</w:t>
        <w:br/>
        <w:t xml:space="preserve">        WHEN REGEXP_LIKE(LOWER(TRIM(email)), '^[a-z0-9._%+-]+@[a-z0-9.-]+\.[a-z]{2,}$')</w:t>
        <w:br/>
        <w:t xml:space="preserve">        THEN LOWER(TRIM(email))</w:t>
        <w:br/>
        <w:t xml:space="preserve">        ELSE NULL</w:t>
        <w:br/>
        <w:t xml:space="preserve">    END AS email,</w:t>
        <w:br/>
        <w:t xml:space="preserve">    -- Standardize phone</w:t>
        <w:br/>
        <w:t xml:space="preserve">    REGEXP_REPLACE(phone, '[^0-9]', '') AS phone_cleaned,</w:t>
        <w:br/>
        <w:t xml:space="preserve">    -- Parse address</w:t>
        <w:br/>
        <w:t xml:space="preserve">    TRIM(SPLIT_PART(address, ',', 1)) AS street,</w:t>
        <w:br/>
        <w:t xml:space="preserve">    TRIM(SPLIT_PART(address, ',', 2)) AS city,</w:t>
        <w:br/>
        <w:t xml:space="preserve">    UPPER(TRIM(SPLIT_PART(address, ',', 3))) AS state,</w:t>
        <w:br/>
        <w:t xml:space="preserve">    REGEXP_SUBSTR(address, '[0-9]{5}(-[0-9]{4})?') AS zip_code,</w:t>
        <w:br/>
        <w:t xml:space="preserve">    -- Handle nulls</w:t>
        <w:br/>
        <w:t xml:space="preserve">    COALESCE(region, 'Unknown') AS region,</w:t>
        <w:br/>
        <w:t xml:space="preserve">    -- Add metadata</w:t>
        <w:br/>
        <w:t xml:space="preserve">    CURRENT_TIMESTAMP() AS cleaned_at,</w:t>
        <w:br/>
        <w:t xml:space="preserve">    MD5(customer_id || email || phone) AS record_hash</w:t>
        <w:br/>
        <w:t>FROM raw_db.public.customers;</w:t>
        <w:br/>
        <w:br/>
        <w:t>-- Deduplicate records</w:t>
        <w:br/>
        <w:t>CREATE OR REPLACE TABLE staging_db.cleaned.customers_deduped AS</w:t>
        <w:br/>
        <w:t>SELECT *</w:t>
        <w:br/>
        <w:t>FROM (</w:t>
        <w:br/>
        <w:t xml:space="preserve">    SELECT</w:t>
        <w:br/>
        <w:t xml:space="preserve">        *,</w:t>
        <w:br/>
        <w:t xml:space="preserve">        ROW_NUMBER() OVER (</w:t>
        <w:br/>
        <w:t xml:space="preserve">            PARTITION BY customer_id</w:t>
        <w:br/>
        <w:t xml:space="preserve">            ORDER BY updated_at DESC, created_at DESC</w:t>
        <w:br/>
        <w:t xml:space="preserve">        ) AS rn</w:t>
        <w:br/>
        <w:t xml:space="preserve">    FROM staging_db.cleaned.customers</w:t>
        <w:br/>
        <w:t>)</w:t>
        <w:br/>
        <w:t>WHERE rn = 1;</w:t>
        <w:br/>
      </w:r>
    </w:p>
    <w:p>
      <w:pPr>
        <w:pStyle w:val="Heading3"/>
      </w:pPr>
      <w:r>
        <w:t>6.2 Data Validation</w:t>
      </w:r>
    </w:p>
    <w:p>
      <w:r>
        <w:rPr>
          <w:rFonts w:ascii="Courier New" w:hAnsi="Courier New"/>
          <w:sz w:val="18"/>
        </w:rPr>
        <w:t>-- Create validation results table</w:t>
        <w:br/>
        <w:t>CREATE OR REPLACE TABLE analytics_db.quality.validation_results (</w:t>
        <w:br/>
        <w:t xml:space="preserve">    validation_id VARCHAR DEFAULT UUID_STRING(),</w:t>
        <w:br/>
        <w:t xml:space="preserve">    table_name VARCHAR,</w:t>
        <w:br/>
        <w:t xml:space="preserve">    validation_rule VARCHAR,</w:t>
        <w:br/>
        <w:t xml:space="preserve">    validation_result VARCHAR,</w:t>
        <w:br/>
        <w:t xml:space="preserve">    failed_records INTEGER,</w:t>
        <w:br/>
        <w:t xml:space="preserve">    total_records INTEGER,</w:t>
        <w:br/>
        <w:t xml:space="preserve">    validation_time TIMESTAMP DEFAULT CURRENT_TIMESTAMP()</w:t>
        <w:br/>
        <w:t>);</w:t>
        <w:br/>
        <w:br/>
        <w:t>-- Validation procedure</w:t>
        <w:br/>
        <w:t>CREATE OR REPLACE PROCEDURE analytics_db.procedures.validate_customers()</w:t>
        <w:br/>
        <w:t>RETURNS TABLE (rule VARCHAR, status VARCHAR, failed_count INTEGER)</w:t>
        <w:br/>
        <w:t>LANGUAGE SQL</w:t>
        <w:br/>
        <w:t>AS</w:t>
        <w:br/>
        <w:t>$$</w:t>
        <w:br/>
        <w:t>DECLARE</w:t>
        <w:br/>
        <w:t xml:space="preserve">    results RESULTSET;</w:t>
        <w:br/>
        <w:t>BEGIN</w:t>
        <w:br/>
        <w:t xml:space="preserve">    -- Rule 1: No null customer_id</w:t>
        <w:br/>
        <w:t xml:space="preserve">    INSERT INTO analytics_db.quality.validation_results (table_name, validation_rule, validation_result, failed_records, total_records)</w:t>
        <w:br/>
        <w:t xml:space="preserve">    SELECT</w:t>
        <w:br/>
        <w:t xml:space="preserve">        'customers',</w:t>
        <w:br/>
        <w:t xml:space="preserve">        'customer_id_not_null',</w:t>
        <w:br/>
        <w:t xml:space="preserve">        IFF(COUNT_IF(customer_id IS NULL) = 0, 'PASSED', 'FAILED'),</w:t>
        <w:br/>
        <w:t xml:space="preserve">        COUNT_IF(customer_id IS NULL),</w:t>
        <w:br/>
        <w:t xml:space="preserve">        COUNT(*)</w:t>
        <w:br/>
        <w:t xml:space="preserve">    FROM analytics_db.dimensions.customers;</w:t>
        <w:br/>
        <w:br/>
        <w:t xml:space="preserve">    -- Rule 2: Valid email format</w:t>
        <w:br/>
        <w:t xml:space="preserve">    INSERT INTO analytics_db.quality.validation_results (table_name, validation_rule, validation_result, failed_records, total_records)</w:t>
        <w:br/>
        <w:t xml:space="preserve">    SELECT</w:t>
        <w:br/>
        <w:t xml:space="preserve">        'customers',</w:t>
        <w:br/>
        <w:t xml:space="preserve">        'valid_email_format',</w:t>
        <w:br/>
        <w:t xml:space="preserve">        IFF(COUNT_IF(email IS NOT NULL AND NOT REGEXP_LIKE(email, '^[^@]+@[^@]+\\.[^@]+$')) = 0, 'PASSED', 'FAILED'),</w:t>
        <w:br/>
        <w:t xml:space="preserve">        COUNT_IF(email IS NOT NULL AND NOT REGEXP_LIKE(email, '^[^@]+@[^@]+\\.[^@]+$')),</w:t>
        <w:br/>
        <w:t xml:space="preserve">        COUNT(*)</w:t>
        <w:br/>
        <w:t xml:space="preserve">    FROM analytics_db.dimensions.customers;</w:t>
        <w:br/>
        <w:br/>
        <w:t xml:space="preserve">    -- Return results</w:t>
        <w:br/>
        <w:t xml:space="preserve">    results := (</w:t>
        <w:br/>
        <w:t xml:space="preserve">        SELECT validation_rule AS rule, validation_result AS status, failed_records AS failed_count</w:t>
        <w:br/>
        <w:t xml:space="preserve">        FROM analytics_db.quality.validation_results</w:t>
        <w:br/>
        <w:t xml:space="preserve">        WHERE validation_time &gt;= DATEADD('minute', -5, CURRENT_TIMESTAMP())</w:t>
        <w:br/>
        <w:t xml:space="preserve">    );</w:t>
        <w:br/>
        <w:br/>
        <w:t xml:space="preserve">    RETURN TABLE(results);</w:t>
        <w:br/>
        <w:t>END;</w:t>
        <w:br/>
        <w:t>$$;</w:t>
        <w:br/>
      </w:r>
    </w:p>
    <w:p>
      <w:pPr>
        <w:pStyle w:val="Heading2"/>
      </w:pPr>
      <w:r>
        <w:t>7. Best Practices</w:t>
      </w:r>
    </w:p>
    <w:p>
      <w:pPr>
        <w:pStyle w:val="Heading3"/>
      </w:pPr>
      <w:r>
        <w:t>7.1 Transformation Best Practices</w:t>
      </w:r>
      <w:r>
        <w:t>Practice</w:t>
      </w:r>
      <w:r>
        <w:t>Description</w:t>
      </w:r>
      <w:r>
        <w:rPr>
          <w:b/>
        </w:rPr>
        <w:t>Idempotent Operations</w:t>
      </w:r>
      <w:r>
        <w:t>Use MERGE or DELETE+INSERT for rerunnable transformations</w:t>
      </w:r>
      <w:r>
        <w:rPr>
          <w:b/>
        </w:rPr>
        <w:t>Incremental Processing</w:t>
      </w:r>
      <w:r>
        <w:t>Process only new/changed data when possible</w:t>
      </w:r>
      <w:r>
        <w:rPr>
          <w:b/>
        </w:rPr>
        <w:t>Clustering</w:t>
      </w:r>
      <w:r>
        <w:t>Add clustering keys to large transformed tables</w:t>
      </w:r>
      <w:r>
        <w:rPr>
          <w:b/>
        </w:rPr>
        <w:t>Materialized Views</w:t>
      </w:r>
      <w:r>
        <w:t>Use for frequently accessed aggregations</w:t>
      </w:r>
      <w:r>
        <w:rPr>
          <w:b/>
        </w:rPr>
        <w:t>Error Handling</w:t>
      </w:r>
      <w:r>
        <w:t>Log errors and implement retry logic</w:t>
      </w:r>
      <w:r>
        <w:rPr>
          <w:b/>
        </w:rPr>
        <w:t>Metadata Tracking</w:t>
      </w:r>
      <w:r>
        <w:t>Track load times, row counts, and data lineage</w:t>
      </w:r>
    </w:p>
    <w:p>
      <w:pPr>
        <w:pStyle w:val="Heading2"/>
      </w:pPr>
      <w:r>
        <w:t>Document Control</w:t>
      </w:r>
      <w:r>
        <w:t>Version</w:t>
      </w:r>
      <w:r>
        <w:t>Date</w:t>
      </w:r>
      <w:r>
        <w:t>Author</w:t>
      </w:r>
      <w:r>
        <w:t>Changes</w:t>
      </w:r>
      <w:r>
        <w:t>1.0</w:t>
      </w:r>
      <w:r>
        <w:t>2025-01-29</w:t>
      </w:r>
      <w:r>
        <w:t>Data Engineering Team</w:t>
      </w:r>
      <w:r>
        <w:t>Initial document</w:t>
      </w:r>
    </w:p>
    <w:p>
      <w:r>
        <w:rPr>
          <w:i/>
        </w:rPr>
        <w:t>This document is maintained by the Data Engineering Team.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