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Snowflake Streams and Tasks Guide</w:t>
      </w:r>
    </w:p>
    <w:p>
      <w:pPr>
        <w:pStyle w:val="Heading2"/>
      </w:pPr>
      <w:r>
        <w:t>Document Information</w:t>
      </w:r>
      <w:r>
        <w:t>Field</w:t>
      </w:r>
      <w:r>
        <w:t>Value</w:t>
      </w:r>
      <w:r>
        <w:rPr>
          <w:b/>
        </w:rPr>
        <w:t>Version</w:t>
      </w:r>
      <w:r>
        <w:t>1.0</w:t>
      </w:r>
      <w:r>
        <w:rPr>
          <w:b/>
        </w:rPr>
        <w:t>Last Updated</w:t>
      </w:r>
      <w:r>
        <w:t>2025-01-29</w:t>
      </w:r>
      <w:r>
        <w:rPr>
          <w:b/>
        </w:rPr>
        <w:t>Classification</w:t>
      </w:r>
      <w:r>
        <w:t>Internal Use</w:t>
      </w:r>
      <w:r>
        <w:rPr>
          <w:b/>
        </w:rPr>
        <w:t>Owner</w:t>
      </w:r>
      <w:r>
        <w:t>Data Engineering Team</w:t>
      </w:r>
    </w:p>
    <w:p>
      <w:pPr>
        <w:pStyle w:val="Heading2"/>
      </w:pPr>
      <w:r>
        <w:t>1. Executive Summary</w:t>
      </w:r>
    </w:p>
    <w:p>
      <w:r>
        <w:t>Streams and Tasks are Snowflake's native change data capture (CDC) and scheduling features. Streams track data changes (inserts, updates, deletes), while Tasks provide scheduling and orchestration. Together, they enable powerful incremental processing pipelines.</w:t>
      </w:r>
    </w:p>
    <w:p>
      <w:pPr>
        <w:pStyle w:val="Heading3"/>
      </w:pPr>
      <w:r>
        <w:t>When to Use Streams vs. Dynamic Tables</w:t>
      </w:r>
      <w:r>
        <w:t>Scenario</w:t>
      </w:r>
      <w:r>
        <w:t>Streams + Tasks</w:t>
      </w:r>
      <w:r>
        <w:t>Dynamic Tables</w:t>
      </w:r>
      <w:r>
        <w:t>Complex procedural logic</w:t>
      </w:r>
      <w:r>
        <w:t>✓</w:t>
      </w:r>
      <w:r>
        <w:t>Multiple target tables from one source</w:t>
      </w:r>
      <w:r>
        <w:t>✓</w:t>
      </w:r>
      <w:r>
        <w:t>Custom error handling</w:t>
      </w:r>
      <w:r>
        <w:t>✓</w:t>
      </w:r>
      <w:r>
        <w:t>External actions (notifications, APIs)</w:t>
      </w:r>
      <w:r>
        <w:t>✓</w:t>
      </w:r>
      <w:r>
        <w:t>Simple declarative transformations</w:t>
      </w:r>
      <w:r>
        <w:t>✓</w:t>
      </w:r>
      <w:r>
        <w:t>Automatic dependency management</w:t>
      </w:r>
      <w:r>
        <w:t>✓</w:t>
      </w:r>
      <w:r>
        <w:t>Minimal code maintenance</w:t>
      </w:r>
      <w:r>
        <w:t>✓</w:t>
      </w:r>
    </w:p>
    <w:p>
      <w:pPr>
        <w:pStyle w:val="Heading2"/>
      </w:pPr>
      <w:r>
        <w:t>2. Streams Architecture</w:t>
      </w:r>
    </w:p>
    <w:p>
      <w:pPr>
        <w:pStyle w:val="Heading3"/>
      </w:pPr>
      <w:r>
        <w:t>2.1 How Streams Work</w:t>
      </w:r>
    </w:p>
    <w:p>
      <w:r>
        <w:rPr>
          <w:rFonts w:ascii="Courier New" w:hAnsi="Courier New"/>
          <w:sz w:val="18"/>
        </w:rPr>
        <w:t>┌─────────────────────────────────────────────────────────────────────────────┐</w:t>
        <w:br/>
        <w:t>│                    STREAMS CHANGE DATA CAPTURE                               │</w:t>
        <w:br/>
        <w:t>├─────────────────────────────────────────────────────────────────────────────┤</w:t>
        <w:br/>
        <w:t>│                                                                              │</w:t>
        <w:br/>
        <w:t>│  ┌─────────────────────────────────────────────────────────────────────┐    │</w:t>
        <w:br/>
        <w:t>│  │                    SOURCE TABLE: ORDERS                              │    │</w:t>
        <w:br/>
        <w:t>│  │                                                                      │    │</w:t>
        <w:br/>
        <w:t>│  │  Time T1: Initial State                                             │    │</w:t>
        <w:br/>
        <w:t>│  │  ┌─────┬────────────┬────────┬─────────┐                           │    │</w:t>
        <w:br/>
        <w:t>│  │  │ ID  │ Customer   │ Amount │ Status  │                           │    │</w:t>
        <w:br/>
        <w:t>│  │  ├─────┼────────────┼────────┼─────────┤                           │    │</w:t>
        <w:br/>
        <w:t>│  │  │ 1   │ Alice      │ 100    │ NEW     │                           │    │</w:t>
        <w:br/>
        <w:t>│  │  │ 2   │ Bob        │ 200    │ NEW     │                           │    │</w:t>
        <w:br/>
        <w:t>│  │  └─────┴────────────┴────────┴─────────┘                           │    │</w:t>
        <w:br/>
        <w:t>│  │                                                                      │    │</w:t>
        <w:br/>
        <w:t>│  │  Time T2: Changes Made                                              │    │</w:t>
        <w:br/>
        <w:t>│  │  • INSERT: ID=3, Charlie, 150, NEW                                  │    │</w:t>
        <w:br/>
        <w:t>│  │  • UPDATE: ID=1, Alice, 100, COMPLETED                             │    │</w:t>
        <w:br/>
        <w:t>│  │  • DELETE: ID=2                                                     │    │</w:t>
        <w:br/>
        <w:t>│  │                                                                      │    │</w:t>
        <w:br/>
        <w:t>│  └─────────────────────────────────────────────────────────────────────┘    │</w:t>
        <w:br/>
        <w:t>│                                      │                                       │</w:t>
        <w:br/>
        <w:t>│                                      ▼                                       │</w:t>
        <w:br/>
        <w:t>│  ┌─────────────────────────────────────────────────────────────────────┐    │</w:t>
        <w:br/>
        <w:t>│  │                    STREAM: ORDERS_STREAM                             │    │</w:t>
        <w:br/>
        <w:t>│  │                    (Captures changes since last consumption)         │    │</w:t>
        <w:br/>
        <w:t>│  │                                                                      │    │</w:t>
        <w:br/>
        <w:t>│  │  ┌─────┬────────────┬────────┬─────────┬────────────────────────┐  │    │</w:t>
        <w:br/>
        <w:t>│  │  │ ID  │ Customer   │ Amount │ Status  │ METADATA               │  │    │</w:t>
        <w:br/>
        <w:t>│  │  ├─────┼────────────┼────────┼─────────┼────────────────────────┤  │    │</w:t>
        <w:br/>
        <w:t>│  │  │ 3   │ Charlie    │ 150    │ NEW     │ METADATA$ACTION=INSERT │  │    │</w:t>
        <w:br/>
        <w:t>│  │  │ 1   │ Alice      │ 100    │ NEW     │ METADATA$ACTION=DELETE │  │    │</w:t>
        <w:br/>
        <w:t>│  │  │ 1   │ Alice      │ 100    │ COMPLETE│ METADATA$ACTION=INSERT │  │    │</w:t>
        <w:br/>
        <w:t>│  │  │ 2   │ Bob        │ 200    │ NEW     │ METADATA$ACTION=DELETE │  │    │</w:t>
        <w:br/>
        <w:t>│  │  └─────┴────────────┴────────┴─────────┴────────────────────────┘  │    │</w:t>
        <w:br/>
        <w:t>│  │                                                                      │    │</w:t>
        <w:br/>
        <w:t>│  │  Metadata Columns:                                                  │    │</w:t>
        <w:br/>
        <w:t>│  │  • METADATA$ACTION: INSERT or DELETE                               │    │</w:t>
        <w:br/>
        <w:t>│  │  • METADATA$ISUPDATE: TRUE if part of UPDATE                       │    │</w:t>
        <w:br/>
        <w:t>│  │  • METADATA$ROW_ID: Unique row identifier                          │    │</w:t>
        <w:br/>
        <w:t>│  └─────────────────────────────────────────────────────────────────────┘    │</w:t>
        <w:br/>
        <w:t>│                                      │                                       │</w:t>
        <w:br/>
        <w:t>│                                      ▼                                       │</w:t>
        <w:br/>
        <w:t>│  ┌─────────────────────────────────────────────────────────────────────┐    │</w:t>
        <w:br/>
        <w:t>│  │                    CONSUMER: DML or SELECT                           │    │</w:t>
        <w:br/>
        <w:t>│  │                                                                      │    │</w:t>
        <w:br/>
        <w:t>│  │  When stream is consumed in DML within a transaction:               │    │</w:t>
        <w:br/>
        <w:t>│  │  • Stream offset advances                                           │    │</w:t>
        <w:br/>
        <w:t>│  │  • Previous changes are no longer visible                          │    │</w:t>
        <w:br/>
        <w:t>│  │  • Stream shows only new changes going forward                     │    │</w:t>
        <w:br/>
        <w:t>│  └─────────────────────────────────────────────────────────────────────┘    │</w:t>
        <w:br/>
        <w:t>│                                                                              │</w:t>
        <w:br/>
        <w:t>└─────────────────────────────────────────────────────────────────────────────┘</w:t>
        <w:br/>
      </w:r>
    </w:p>
    <w:p>
      <w:pPr>
        <w:pStyle w:val="Heading3"/>
      </w:pPr>
      <w:r>
        <w:t>2.2 Stream Types</w:t>
      </w:r>
      <w:r>
        <w:t>Type</w:t>
      </w:r>
      <w:r>
        <w:t>Description</w:t>
      </w:r>
      <w:r>
        <w:t>Use Case</w:t>
      </w:r>
      <w:r>
        <w:rPr>
          <w:b/>
        </w:rPr>
        <w:t>Standard</w:t>
      </w:r>
      <w:r>
        <w:t>Tracks INSERT, UPDATE, DELETE</w:t>
      </w:r>
      <w:r>
        <w:t>General CDC</w:t>
      </w:r>
      <w:r>
        <w:rPr>
          <w:b/>
        </w:rPr>
        <w:t>Append-only</w:t>
      </w:r>
      <w:r>
        <w:t>Tracks only INSERTs</w:t>
      </w:r>
      <w:r>
        <w:t>Immutable data, logs</w:t>
      </w:r>
      <w:r>
        <w:rPr>
          <w:b/>
        </w:rPr>
        <w:t>Insert-only</w:t>
      </w:r>
      <w:r>
        <w:t>Tracks only INSERTs on external tables</w:t>
      </w:r>
      <w:r>
        <w:t>External table CDC</w:t>
      </w:r>
    </w:p>
    <w:p>
      <w:pPr>
        <w:pStyle w:val="Heading2"/>
      </w:pPr>
      <w:r>
        <w:t>3. Creating and Using Streams</w:t>
      </w:r>
    </w:p>
    <w:p>
      <w:pPr>
        <w:pStyle w:val="Heading3"/>
      </w:pPr>
      <w:r>
        <w:t>3.1 Basic Stream Operations</w:t>
      </w:r>
    </w:p>
    <w:p>
      <w:r>
        <w:rPr>
          <w:rFonts w:ascii="Courier New" w:hAnsi="Courier New"/>
          <w:sz w:val="18"/>
        </w:rPr>
        <w:t>-- Create standard stream on a table</w:t>
        <w:br/>
        <w:t>CREATE OR REPLACE STREAM raw_db.public.orders_stream</w:t>
        <w:br/>
        <w:t xml:space="preserve">    ON TABLE raw_db.public.orders</w:t>
        <w:br/>
        <w:t xml:space="preserve">    SHOW_INITIAL_ROWS = FALSE  -- Don't include existing rows</w:t>
        <w:br/>
        <w:t xml:space="preserve">    COMMENT = 'CDC stream for orders table';</w:t>
        <w:br/>
        <w:br/>
        <w:t>-- Create append-only stream (for log/event tables)</w:t>
        <w:br/>
        <w:t>CREATE OR REPLACE STREAM raw_db.public.events_stream</w:t>
        <w:br/>
        <w:t xml:space="preserve">    ON TABLE raw_db.public.events</w:t>
        <w:br/>
        <w:t xml:space="preserve">    APPEND_ONLY = TRUE</w:t>
        <w:br/>
        <w:t xml:space="preserve">    COMMENT = 'Append-only stream for event data';</w:t>
        <w:br/>
        <w:br/>
        <w:t>-- Create stream on a view</w:t>
        <w:br/>
        <w:t>CREATE OR REPLACE STREAM raw_db.public.orders_view_stream</w:t>
        <w:br/>
        <w:t xml:space="preserve">    ON VIEW raw_db.public.orders_v;</w:t>
        <w:br/>
        <w:br/>
        <w:t>-- Create stream on external table</w:t>
        <w:br/>
        <w:t>CREATE OR REPLACE STREAM raw_db.public.external_stream</w:t>
        <w:br/>
        <w:t xml:space="preserve">    ON EXTERNAL TABLE raw_db.public.external_orders</w:t>
        <w:br/>
        <w:t xml:space="preserve">    INSERT_ONLY = TRUE;</w:t>
        <w:br/>
        <w:br/>
        <w:t>-- Check if stream has data</w:t>
        <w:br/>
        <w:t>SELECT SYSTEM$STREAM_HAS_DATA('raw_db.public.orders_stream');</w:t>
        <w:br/>
        <w:br/>
        <w:t>-- View stream contents</w:t>
        <w:br/>
        <w:t>SELECT</w:t>
        <w:br/>
        <w:t xml:space="preserve">    *,</w:t>
        <w:br/>
        <w:t xml:space="preserve">    METADATA$ACTION,</w:t>
        <w:br/>
        <w:t xml:space="preserve">    METADATA$ISUPDATE,</w:t>
        <w:br/>
        <w:t xml:space="preserve">    METADATA$ROW_ID</w:t>
        <w:br/>
        <w:t>FROM raw_db.public.orders_stream;</w:t>
        <w:br/>
      </w:r>
    </w:p>
    <w:p>
      <w:pPr>
        <w:pStyle w:val="Heading3"/>
      </w:pPr>
      <w:r>
        <w:t>3.2 Consuming Streams</w:t>
      </w:r>
    </w:p>
    <w:p>
      <w:r>
        <w:rPr>
          <w:rFonts w:ascii="Courier New" w:hAnsi="Courier New"/>
          <w:sz w:val="18"/>
        </w:rPr>
        <w:t>-- Consume stream in MERGE (handles all change types)</w:t>
        <w:br/>
        <w:t>MERGE INTO staging_db.cleaned.orders AS target</w:t>
        <w:br/>
        <w:t>USING (</w:t>
        <w:br/>
        <w:t xml:space="preserve">    SELECT</w:t>
        <w:br/>
        <w:t xml:space="preserve">        order_id,</w:t>
        <w:br/>
        <w:t xml:space="preserve">        customer_id,</w:t>
        <w:br/>
        <w:t xml:space="preserve">        amount,</w:t>
        <w:br/>
        <w:t xml:space="preserve">        order_date,</w:t>
        <w:br/>
        <w:t xml:space="preserve">        METADATA$ACTION AS action,</w:t>
        <w:br/>
        <w:t xml:space="preserve">        METADATA$ISUPDATE AS is_update</w:t>
        <w:br/>
        <w:t xml:space="preserve">    FROM raw_db.public.orders_stream</w:t>
        <w:br/>
        <w:t>) AS source</w:t>
        <w:br/>
        <w:t>ON target.order_id = source.order_id</w:t>
        <w:br/>
        <w:t>WHEN MATCHED AND source.action = 'DELETE' AND source.is_update = FALSE THEN</w:t>
        <w:br/>
        <w:t xml:space="preserve">    DELETE</w:t>
        <w:br/>
        <w:t>WHEN MATCHED AND source.action = 'INSERT' AND source.is_update = TRUE THEN</w:t>
        <w:br/>
        <w:t xml:space="preserve">    UPDATE SET</w:t>
        <w:br/>
        <w:t xml:space="preserve">        customer_id = source.customer_id,</w:t>
        <w:br/>
        <w:t xml:space="preserve">        amount = source.amount,</w:t>
        <w:br/>
        <w:t xml:space="preserve">        order_date = source.order_date,</w:t>
        <w:br/>
        <w:t xml:space="preserve">        updated_at = CURRENT_TIMESTAMP()</w:t>
        <w:br/>
        <w:t>WHEN NOT MATCHED AND source.action = 'INSERT' THEN</w:t>
        <w:br/>
        <w:t xml:space="preserve">    INSERT (order_id, customer_id, amount, order_date, created_at)</w:t>
        <w:br/>
        <w:t xml:space="preserve">    VALUES (source.order_id, source.customer_id, source.amount, source.order_date, CURRENT_TIMESTAMP());</w:t>
        <w:br/>
        <w:br/>
        <w:t>-- Consume append-only stream with INSERT</w:t>
        <w:br/>
        <w:t>INSERT INTO staging_db.raw.events_log</w:t>
        <w:br/>
        <w:t>SELECT</w:t>
        <w:br/>
        <w:t xml:space="preserve">    event_id,</w:t>
        <w:br/>
        <w:t xml:space="preserve">    event_type,</w:t>
        <w:br/>
        <w:t xml:space="preserve">    event_data,</w:t>
        <w:br/>
        <w:t xml:space="preserve">    event_timestamp,</w:t>
        <w:br/>
        <w:t xml:space="preserve">    CURRENT_TIMESTAMP() AS loaded_at</w:t>
        <w:br/>
        <w:t>FROM raw_db.public.events_stream;</w:t>
        <w:br/>
      </w:r>
    </w:p>
    <w:p>
      <w:pPr>
        <w:pStyle w:val="Heading2"/>
      </w:pPr>
      <w:r>
        <w:t>4. Tasks</w:t>
      </w:r>
    </w:p>
    <w:p>
      <w:pPr>
        <w:pStyle w:val="Heading3"/>
      </w:pPr>
      <w:r>
        <w:t>4.1 Creating Tasks</w:t>
      </w:r>
    </w:p>
    <w:p>
      <w:r>
        <w:rPr>
          <w:rFonts w:ascii="Courier New" w:hAnsi="Courier New"/>
          <w:sz w:val="18"/>
        </w:rPr>
        <w:t>-- Simple scheduled task</w:t>
        <w:br/>
        <w:t>CREATE OR REPLACE TASK staging_db.tasks.refresh_daily_summary</w:t>
        <w:br/>
        <w:t xml:space="preserve">    WAREHOUSE = etl_wh</w:t>
        <w:br/>
        <w:t xml:space="preserve">    SCHEDULE = 'USING CRON 0 6 * * * America/New_York'  -- Daily at 6 AM ET</w:t>
        <w:br/>
        <w:t xml:space="preserve">    COMMENT = 'Refresh daily summary table'</w:t>
        <w:br/>
        <w:t>AS</w:t>
        <w:br/>
        <w:t xml:space="preserve">    INSERT OVERWRITE INTO analytics_db.reports.daily_summary</w:t>
        <w:br/>
        <w:t xml:space="preserve">    SELECT</w:t>
        <w:br/>
        <w:t xml:space="preserve">        CURRENT_DATE() - 1 AS report_date,</w:t>
        <w:br/>
        <w:t xml:space="preserve">        region,</w:t>
        <w:br/>
        <w:t xml:space="preserve">        SUM(amount) AS total_sales</w:t>
        <w:br/>
        <w:t xml:space="preserve">    FROM analytics_db.facts.orders</w:t>
        <w:br/>
        <w:t xml:space="preserve">    WHERE order_date = CURRENT_DATE() - 1</w:t>
        <w:br/>
        <w:t xml:space="preserve">    GROUP BY region;</w:t>
        <w:br/>
        <w:br/>
        <w:t>-- Task triggered by stream (when stream has data)</w:t>
        <w:br/>
        <w:t>CREATE OR REPLACE TASK staging_db.tasks.process_orders_stream</w:t>
        <w:br/>
        <w:t xml:space="preserve">    WAREHOUSE = etl_wh</w:t>
        <w:br/>
        <w:t xml:space="preserve">    SCHEDULE = '1 minute'  -- Check every minute</w:t>
        <w:br/>
        <w:t xml:space="preserve">    WHEN SYSTEM$STREAM_HAS_DATA('raw_db.public.orders_stream')</w:t>
        <w:br/>
        <w:t xml:space="preserve">    COMMENT = 'Process new orders from stream'</w:t>
        <w:br/>
        <w:t>AS</w:t>
        <w:br/>
        <w:t xml:space="preserve">    CALL staging_db.procedures.process_order_changes();</w:t>
        <w:br/>
        <w:br/>
        <w:t>-- Serverless task (no warehouse needed)</w:t>
        <w:br/>
        <w:t>CREATE OR REPLACE TASK staging_db.tasks.lightweight_task</w:t>
        <w:br/>
        <w:t xml:space="preserve">    USER_TASK_MANAGED_INITIAL_WAREHOUSE_SIZE = 'XSMALL'</w:t>
        <w:br/>
        <w:t xml:space="preserve">    SCHEDULE = '5 minutes'</w:t>
        <w:br/>
        <w:t>AS</w:t>
        <w:br/>
        <w:t xml:space="preserve">    INSERT INTO analytics_db.metadata.heartbeat (check_time)</w:t>
        <w:br/>
        <w:t xml:space="preserve">    VALUES (CURRENT_TIMESTAMP());</w:t>
        <w:br/>
      </w:r>
    </w:p>
    <w:p>
      <w:pPr>
        <w:pStyle w:val="Heading3"/>
      </w:pPr>
      <w:r>
        <w:t>4.2 Task Scheduling Options</w:t>
      </w:r>
    </w:p>
    <w:p>
      <w:r>
        <w:rPr>
          <w:rFonts w:ascii="Courier New" w:hAnsi="Courier New"/>
          <w:sz w:val="18"/>
        </w:rPr>
        <w:t>-- CRON schedule examples</w:t>
        <w:br/>
        <w:t>SCHEDULE = 'USING CRON 0 6 * * * America/New_York'      -- Daily at 6 AM</w:t>
        <w:br/>
        <w:t>SCHEDULE = 'USING CRON 0 */2 * * * UTC'                 -- Every 2 hours</w:t>
        <w:br/>
        <w:t>SCHEDULE = 'USING CRON 0 0 * * MON America/New_York'    -- Weekly Monday midnight</w:t>
        <w:br/>
        <w:t>SCHEDULE = 'USING CRON 0 0 1 * * America/New_York'      -- Monthly 1st at midnight</w:t>
        <w:br/>
        <w:t>SCHEDULE = 'USING CRON */15 * * * * UTC'                -- Every 15 minutes</w:t>
        <w:br/>
        <w:br/>
        <w:t>-- Interval schedule</w:t>
        <w:br/>
        <w:t>SCHEDULE = '1 minute'</w:t>
        <w:br/>
        <w:t>SCHEDULE = '5 minutes'</w:t>
        <w:br/>
        <w:t>SCHEDULE = '1 hour'</w:t>
        <w:br/>
        <w:br/>
        <w:t>-- Task with WHEN condition (conditional execution)</w:t>
        <w:br/>
        <w:t>CREATE OR REPLACE TASK conditional_task</w:t>
        <w:br/>
        <w:t xml:space="preserve">    WAREHOUSE = etl_wh</w:t>
        <w:br/>
        <w:t xml:space="preserve">    SCHEDULE = '5 minutes'</w:t>
        <w:br/>
        <w:t xml:space="preserve">    WHEN SYSTEM$STREAM_HAS_DATA('my_stream')</w:t>
        <w:br/>
        <w:t xml:space="preserve">        AND CURRENT_TIME() BETWEEN '06:00:00' AND '22:00:00'</w:t>
        <w:br/>
        <w:t>AS</w:t>
        <w:br/>
        <w:t xml:space="preserve">    CALL my_procedure();</w:t>
        <w:br/>
      </w:r>
    </w:p>
    <w:p>
      <w:pPr>
        <w:pStyle w:val="Heading3"/>
      </w:pPr>
      <w:r>
        <w:t>4.3 Task DAGs (Dependencies)</w:t>
      </w:r>
    </w:p>
    <w:p>
      <w:r>
        <w:rPr>
          <w:rFonts w:ascii="Courier New" w:hAnsi="Courier New"/>
          <w:sz w:val="18"/>
        </w:rPr>
        <w:t>-- Root task (no predecessor)</w:t>
        <w:br/>
        <w:t>CREATE OR REPLACE TASK staging_db.tasks.etl_root</w:t>
        <w:br/>
        <w:t xml:space="preserve">    WAREHOUSE = etl_wh</w:t>
        <w:br/>
        <w:t xml:space="preserve">    SCHEDULE = 'USING CRON 0 2 * * * UTC'</w:t>
        <w:br/>
        <w:t>AS</w:t>
        <w:br/>
        <w:t xml:space="preserve">    CALL staging_db.procedures.start_etl_batch();</w:t>
        <w:br/>
        <w:br/>
        <w:t>-- Child task 1 (runs after root)</w:t>
        <w:br/>
        <w:t>CREATE OR REPLACE TASK staging_db.tasks.etl_bronze</w:t>
        <w:br/>
        <w:t xml:space="preserve">    WAREHOUSE = etl_wh</w:t>
        <w:br/>
        <w:t xml:space="preserve">    AFTER staging_db.tasks.etl_root</w:t>
        <w:br/>
        <w:t>AS</w:t>
        <w:br/>
        <w:t xml:space="preserve">    CALL staging_db.procedures.load_bronze_layer();</w:t>
        <w:br/>
        <w:br/>
        <w:t>-- Child task 2 (runs after root, parallel with task 1)</w:t>
        <w:br/>
        <w:t>CREATE OR REPLACE TASK staging_db.tasks.etl_dimensions</w:t>
        <w:br/>
        <w:t xml:space="preserve">    WAREHOUSE = etl_wh</w:t>
        <w:br/>
        <w:t xml:space="preserve">    AFTER staging_db.tasks.etl_root</w:t>
        <w:br/>
        <w:t>AS</w:t>
        <w:br/>
        <w:t xml:space="preserve">    CALL staging_db.procedures.refresh_dimensions();</w:t>
        <w:br/>
        <w:br/>
        <w:t>-- Grandchild task (runs after both bronze and dimensions complete)</w:t>
        <w:br/>
        <w:t>CREATE OR REPLACE TASK staging_db.tasks.etl_silver</w:t>
        <w:br/>
        <w:t xml:space="preserve">    WAREHOUSE = etl_wh</w:t>
        <w:br/>
        <w:t xml:space="preserve">    AFTER staging_db.tasks.etl_bronze, staging_db.tasks.etl_dimensions</w:t>
        <w:br/>
        <w:t>AS</w:t>
        <w:br/>
        <w:t xml:space="preserve">    CALL staging_db.procedures.transform_silver_layer();</w:t>
        <w:br/>
        <w:br/>
        <w:t>-- Final task</w:t>
        <w:br/>
        <w:t>CREATE OR REPLACE TASK staging_db.tasks.etl_gold</w:t>
        <w:br/>
        <w:t xml:space="preserve">    WAREHOUSE = etl_wh</w:t>
        <w:br/>
        <w:t xml:space="preserve">    AFTER staging_db.tasks.etl_silver</w:t>
        <w:br/>
        <w:t>AS</w:t>
        <w:br/>
        <w:t xml:space="preserve">    CALL staging_db.procedures.aggregate_gold_layer();</w:t>
        <w:br/>
        <w:br/>
        <w:t>-- Enable task tree (must start from root)</w:t>
        <w:br/>
        <w:t>ALTER TASK staging_db.tasks.etl_gold RESUME;</w:t>
        <w:br/>
        <w:t>ALTER TASK staging_db.tasks.etl_silver RESUME;</w:t>
        <w:br/>
        <w:t>ALTER TASK staging_db.tasks.etl_bronze RESUME;</w:t>
        <w:br/>
        <w:t>ALTER TASK staging_db.tasks.etl_dimensions RESUME;</w:t>
        <w:br/>
        <w:t>ALTER TASK staging_db.tasks.etl_root RESUME;</w:t>
        <w:br/>
      </w:r>
    </w:p>
    <w:p>
      <w:r>
        <w:rPr>
          <w:rFonts w:ascii="Courier New" w:hAnsi="Courier New"/>
          <w:sz w:val="18"/>
        </w:rPr>
        <w:t>┌─────────────────────────────────────────────────────────────────────────────┐</w:t>
        <w:br/>
        <w:t>│                    TASK DAG VISUALIZATION                                    │</w:t>
        <w:br/>
        <w:t>├─────────────────────────────────────────────────────────────────────────────┤</w:t>
        <w:br/>
        <w:t>│                                                                              │</w:t>
        <w:br/>
        <w:t>│                         ┌─────────────────┐                                 │</w:t>
        <w:br/>
        <w:t>│                         │   etl_root      │                                 │</w:t>
        <w:br/>
        <w:t>│                         │  (Scheduled)    │                                 │</w:t>
        <w:br/>
        <w:t>│                         └────────┬────────┘                                 │</w:t>
        <w:br/>
        <w:t>│                                  │                                          │</w:t>
        <w:br/>
        <w:t>│                    ┌─────────────┴─────────────┐                            │</w:t>
        <w:br/>
        <w:t>│                    │                           │                            │</w:t>
        <w:br/>
        <w:t>│                    ▼                           ▼                            │</w:t>
        <w:br/>
        <w:t>│           ┌─────────────────┐         ┌─────────────────┐                  │</w:t>
        <w:br/>
        <w:t>│           │   etl_bronze    │         │ etl_dimensions  │                  │</w:t>
        <w:br/>
        <w:t>│           │   (Parallel)    │         │   (Parallel)    │                  │</w:t>
        <w:br/>
        <w:t>│           └────────┬────────┘         └────────┬────────┘                  │</w:t>
        <w:br/>
        <w:t>│                    │                           │                            │</w:t>
        <w:br/>
        <w:t>│                    └─────────────┬─────────────┘                            │</w:t>
        <w:br/>
        <w:t>│                                  │                                          │</w:t>
        <w:br/>
        <w:t>│                                  ▼                                          │</w:t>
        <w:br/>
        <w:t>│                         ┌─────────────────┐                                 │</w:t>
        <w:br/>
        <w:t>│                         │   etl_silver    │                                 │</w:t>
        <w:br/>
        <w:t>│                         │(Waits for both) │                                 │</w:t>
        <w:br/>
        <w:t>│                         └────────┬────────┘                                 │</w:t>
        <w:br/>
        <w:t>│                                  │                                          │</w:t>
        <w:br/>
        <w:t>│                                  ▼                                          │</w:t>
        <w:br/>
        <w:t>│                         ┌─────────────────┐                                 │</w:t>
        <w:br/>
        <w:t>│                         │    etl_gold     │                                 │</w:t>
        <w:br/>
        <w:t>│                         │    (Final)      │                                 │</w:t>
        <w:br/>
        <w:t>│                         └─────────────────┘                                 │</w:t>
        <w:br/>
        <w:t>│                                                                              │</w:t>
        <w:br/>
        <w:t>└─────────────────────────────────────────────────────────────────────────────┘</w:t>
        <w:br/>
      </w:r>
    </w:p>
    <w:p>
      <w:pPr>
        <w:pStyle w:val="Heading2"/>
      </w:pPr>
      <w:r>
        <w:t>5. Stream + Task Patterns</w:t>
      </w:r>
    </w:p>
    <w:p>
      <w:pPr>
        <w:pStyle w:val="Heading3"/>
      </w:pPr>
      <w:r>
        <w:t>5.1 CDC Pipeline Pattern</w:t>
      </w:r>
    </w:p>
    <w:p>
      <w:r>
        <w:rPr>
          <w:rFonts w:ascii="Courier New" w:hAnsi="Courier New"/>
          <w:sz w:val="18"/>
        </w:rPr>
        <w:t>-- Step 1: Create source stream</w:t>
        <w:br/>
        <w:t>CREATE OR REPLACE STREAM raw_db.public.customers_stream</w:t>
        <w:br/>
        <w:t xml:space="preserve">    ON TABLE raw_db.public.customers;</w:t>
        <w:br/>
        <w:br/>
        <w:t>-- Step 2: Create processing procedure</w:t>
        <w:br/>
        <w:t>CREATE OR REPLACE PROCEDURE staging_db.procedures.process_customer_changes()</w:t>
        <w:br/>
        <w:t>RETURNS VARCHAR</w:t>
        <w:br/>
        <w:t>LANGUAGE SQL</w:t>
        <w:br/>
        <w:t>AS</w:t>
        <w:br/>
        <w:t>$$</w:t>
        <w:br/>
        <w:t>DECLARE</w:t>
        <w:br/>
        <w:t xml:space="preserve">    rows_processed INTEGER;</w:t>
        <w:br/>
        <w:t>BEGIN</w:t>
        <w:br/>
        <w:t xml:space="preserve">    -- Process changes using MERGE</w:t>
        <w:br/>
        <w:t xml:space="preserve">    MERGE INTO analytics_db.dimensions.customers AS target</w:t>
        <w:br/>
        <w:t xml:space="preserve">    USING (</w:t>
        <w:br/>
        <w:t xml:space="preserve">        SELECT</w:t>
        <w:br/>
        <w:t xml:space="preserve">            customer_id,</w:t>
        <w:br/>
        <w:t xml:space="preserve">            customer_name,</w:t>
        <w:br/>
        <w:t xml:space="preserve">            email,</w:t>
        <w:br/>
        <w:t xml:space="preserve">            region,</w:t>
        <w:br/>
        <w:t xml:space="preserve">            METADATA$ACTION AS action,</w:t>
        <w:br/>
        <w:t xml:space="preserve">            METADATA$ISUPDATE AS is_update</w:t>
        <w:br/>
        <w:t xml:space="preserve">        FROM raw_db.public.customers_stream</w:t>
        <w:br/>
        <w:t xml:space="preserve">    ) AS source</w:t>
        <w:br/>
        <w:t xml:space="preserve">    ON target.customer_id = source.customer_id</w:t>
        <w:br/>
        <w:t xml:space="preserve">    WHEN MATCHED AND source.action = 'DELETE' AND NOT source.is_update THEN</w:t>
        <w:br/>
        <w:t xml:space="preserve">        DELETE</w:t>
        <w:br/>
        <w:t xml:space="preserve">    WHEN MATCHED AND source.action = 'INSERT' THEN</w:t>
        <w:br/>
        <w:t xml:space="preserve">        UPDATE SET</w:t>
        <w:br/>
        <w:t xml:space="preserve">            customer_name = source.customer_name,</w:t>
        <w:br/>
        <w:t xml:space="preserve">            email = source.email,</w:t>
        <w:br/>
        <w:t xml:space="preserve">            region = source.region,</w:t>
        <w:br/>
        <w:t xml:space="preserve">            updated_at = CURRENT_TIMESTAMP()</w:t>
        <w:br/>
        <w:t xml:space="preserve">    WHEN NOT MATCHED AND source.action = 'INSERT' THEN</w:t>
        <w:br/>
        <w:t xml:space="preserve">        INSERT (customer_id, customer_name, email, region, created_at, updated_at)</w:t>
        <w:br/>
        <w:t xml:space="preserve">        VALUES (source.customer_id, source.customer_name, source.email, source.region,</w:t>
        <w:br/>
        <w:t xml:space="preserve">                CURRENT_TIMESTAMP(), CURRENT_TIMESTAMP());</w:t>
        <w:br/>
        <w:br/>
        <w:t xml:space="preserve">    rows_processed := SQLROWCOUNT;</w:t>
        <w:br/>
        <w:br/>
        <w:t xml:space="preserve">    -- Log the processing</w:t>
        <w:br/>
        <w:t xml:space="preserve">    INSERT INTO analytics_db.metadata.cdc_log (table_name, rows_processed, processed_at)</w:t>
        <w:br/>
        <w:t xml:space="preserve">    VALUES ('customers', :rows_processed, CURRENT_TIMESTAMP());</w:t>
        <w:br/>
        <w:br/>
        <w:t xml:space="preserve">    RETURN 'Processed ' || :rows_processed || ' customer changes';</w:t>
        <w:br/>
        <w:t>END;</w:t>
        <w:br/>
        <w:t>$$;</w:t>
        <w:br/>
        <w:br/>
        <w:t>-- Step 3: Create task to run when stream has data</w:t>
        <w:br/>
        <w:t>CREATE OR REPLACE TASK staging_db.tasks.process_customers_cdc</w:t>
        <w:br/>
        <w:t xml:space="preserve">    WAREHOUSE = etl_wh</w:t>
        <w:br/>
        <w:t xml:space="preserve">    SCHEDULE = '1 minute'</w:t>
        <w:br/>
        <w:t xml:space="preserve">    WHEN SYSTEM$STREAM_HAS_DATA('raw_db.public.customers_stream')</w:t>
        <w:br/>
        <w:t>AS</w:t>
        <w:br/>
        <w:t xml:space="preserve">    CALL staging_db.procedures.process_customer_changes();</w:t>
        <w:br/>
        <w:br/>
        <w:t>-- Step 4: Enable task</w:t>
        <w:br/>
        <w:t>ALTER TASK staging_db.tasks.process_customers_cdc RESUME;</w:t>
        <w:br/>
      </w:r>
    </w:p>
    <w:p>
      <w:pPr>
        <w:pStyle w:val="Heading3"/>
      </w:pPr>
      <w:r>
        <w:t>5.2 Multi-Table CDC Pattern</w:t>
      </w:r>
    </w:p>
    <w:p>
      <w:r>
        <w:rPr>
          <w:rFonts w:ascii="Courier New" w:hAnsi="Courier New"/>
          <w:sz w:val="18"/>
        </w:rPr>
        <w:t>-- Create streams on multiple tables</w:t>
        <w:br/>
        <w:t>CREATE OR REPLACE STREAM raw_db.public.orders_stream ON TABLE raw_db.public.orders;</w:t>
        <w:br/>
        <w:t>CREATE OR REPLACE STREAM raw_db.public.order_items_stream ON TABLE raw_db.public.order_items;</w:t>
        <w:br/>
        <w:t>CREATE OR REPLACE STREAM raw_db.public.payments_stream ON TABLE raw_db.public.payments;</w:t>
        <w:br/>
        <w:br/>
        <w:t>-- Combined processing procedure</w:t>
        <w:br/>
        <w:t>CREATE OR REPLACE PROCEDURE staging_db.procedures.process_all_order_changes()</w:t>
        <w:br/>
        <w:t>RETURNS VARIANT</w:t>
        <w:br/>
        <w:t>LANGUAGE SQL</w:t>
        <w:br/>
        <w:t>AS</w:t>
        <w:br/>
        <w:t>$$</w:t>
        <w:br/>
        <w:t>DECLARE</w:t>
        <w:br/>
        <w:t xml:space="preserve">    result VARIANT;</w:t>
        <w:br/>
        <w:t>BEGIN</w:t>
        <w:br/>
        <w:t xml:space="preserve">    result := OBJECT_CONSTRUCT();</w:t>
        <w:br/>
        <w:br/>
        <w:t xml:space="preserve">    -- Process orders if stream has data</w:t>
        <w:br/>
        <w:t xml:space="preserve">    IF (SYSTEM$STREAM_HAS_DATA('raw_db.public.orders_stream')) THEN</w:t>
        <w:br/>
        <w:t xml:space="preserve">        MERGE INTO analytics_db.facts.orders AS t</w:t>
        <w:br/>
        <w:t xml:space="preserve">        USING raw_db.public.orders_stream AS s</w:t>
        <w:br/>
        <w:t xml:space="preserve">        ON t.order_id = s.order_id</w:t>
        <w:br/>
        <w:t xml:space="preserve">        WHEN MATCHED AND METADATA$ACTION = 'DELETE' THEN DELETE</w:t>
        <w:br/>
        <w:t xml:space="preserve">        WHEN MATCHED THEN UPDATE SET t.status = s.status, t.updated_at = CURRENT_TIMESTAMP()</w:t>
        <w:br/>
        <w:t xml:space="preserve">        WHEN NOT MATCHED AND METADATA$ACTION = 'INSERT' THEN INSERT (order_id, customer_id, order_date, status) VALUES (s.order_id, s.customer_id, s.order_date, s.status);</w:t>
        <w:br/>
        <w:t xml:space="preserve">        result := OBJECT_INSERT(result, 'orders_processed', SQLROWCOUNT);</w:t>
        <w:br/>
        <w:t xml:space="preserve">    END IF;</w:t>
        <w:br/>
        <w:br/>
        <w:t xml:space="preserve">    -- Process order items</w:t>
        <w:br/>
        <w:t xml:space="preserve">    IF (SYSTEM$STREAM_HAS_DATA('raw_db.public.order_items_stream')) THEN</w:t>
        <w:br/>
        <w:t xml:space="preserve">        MERGE INTO analytics_db.facts.order_items AS t</w:t>
        <w:br/>
        <w:t xml:space="preserve">        USING raw_db.public.order_items_stream AS s</w:t>
        <w:br/>
        <w:t xml:space="preserve">        ON t.item_id = s.item_id</w:t>
        <w:br/>
        <w:t xml:space="preserve">        WHEN MATCHED AND METADATA$ACTION = 'DELETE' THEN DELETE</w:t>
        <w:br/>
        <w:t xml:space="preserve">        WHEN MATCHED THEN UPDATE SET t.quantity = s.quantity, t.price = s.price</w:t>
        <w:br/>
        <w:t xml:space="preserve">        WHEN NOT MATCHED AND METADATA$ACTION = 'INSERT' THEN INSERT (item_id, order_id, product_id, quantity, price) VALUES (s.item_id, s.order_id, s.product_id, s.quantity, s.price);</w:t>
        <w:br/>
        <w:t xml:space="preserve">        result := OBJECT_INSERT(result, 'items_processed', SQLROWCOUNT);</w:t>
        <w:br/>
        <w:t xml:space="preserve">    END IF;</w:t>
        <w:br/>
        <w:br/>
        <w:t xml:space="preserve">    RETURN result;</w:t>
        <w:br/>
        <w:t>END;</w:t>
        <w:br/>
        <w:t>$$;</w:t>
        <w:br/>
        <w:br/>
        <w:t>-- Task to process all streams</w:t>
        <w:br/>
        <w:t>CREATE OR REPLACE TASK staging_db.tasks.process_order_changes</w:t>
        <w:br/>
        <w:t xml:space="preserve">    WAREHOUSE = etl_wh</w:t>
        <w:br/>
        <w:t xml:space="preserve">    SCHEDULE = '1 minute'</w:t>
        <w:br/>
        <w:t xml:space="preserve">    WHEN</w:t>
        <w:br/>
        <w:t xml:space="preserve">        SYSTEM$STREAM_HAS_DATA('raw_db.public.orders_stream')</w:t>
        <w:br/>
        <w:t xml:space="preserve">        OR SYSTEM$STREAM_HAS_DATA('raw_db.public.order_items_stream')</w:t>
        <w:br/>
        <w:t xml:space="preserve">        OR SYSTEM$STREAM_HAS_DATA('raw_db.public.payments_stream')</w:t>
        <w:br/>
        <w:t>AS</w:t>
        <w:br/>
        <w:t xml:space="preserve">    CALL staging_db.procedures.process_all_order_changes();</w:t>
        <w:br/>
      </w:r>
    </w:p>
    <w:p>
      <w:pPr>
        <w:pStyle w:val="Heading2"/>
      </w:pPr>
      <w:r>
        <w:t>6. Monitoring and Management</w:t>
      </w:r>
    </w:p>
    <w:p>
      <w:pPr>
        <w:pStyle w:val="Heading3"/>
      </w:pPr>
      <w:r>
        <w:t>6.1 Task Monitoring</w:t>
      </w:r>
    </w:p>
    <w:p>
      <w:r>
        <w:rPr>
          <w:rFonts w:ascii="Courier New" w:hAnsi="Courier New"/>
          <w:sz w:val="18"/>
        </w:rPr>
        <w:t>-- View task history</w:t>
        <w:br/>
        <w:t>SELECT *</w:t>
        <w:br/>
        <w:t>FROM TABLE(INFORMATION_SCHEMA.TASK_HISTORY(</w:t>
        <w:br/>
        <w:t xml:space="preserve">    SCHEDULED_TIME_RANGE_START =&gt; DATEADD('day', -1, CURRENT_TIMESTAMP()),</w:t>
        <w:br/>
        <w:t xml:space="preserve">    TASK_NAME =&gt; 'process_customers_cdc'</w:t>
        <w:br/>
        <w:t>))</w:t>
        <w:br/>
        <w:t>ORDER BY SCHEDULED_TIME DESC;</w:t>
        <w:br/>
        <w:br/>
        <w:t>-- View all task runs</w:t>
        <w:br/>
        <w:t>SELECT</w:t>
        <w:br/>
        <w:t xml:space="preserve">    NAME,</w:t>
        <w:br/>
        <w:t xml:space="preserve">    STATE,</w:t>
        <w:br/>
        <w:t xml:space="preserve">    SCHEDULED_TIME,</w:t>
        <w:br/>
        <w:t xml:space="preserve">    COMPLETED_TIME,</w:t>
        <w:br/>
        <w:t xml:space="preserve">    ERROR_MESSAGE,</w:t>
        <w:br/>
        <w:t xml:space="preserve">    RETURN_VALUE</w:t>
        <w:br/>
        <w:t>FROM TABLE(INFORMATION_SCHEMA.TASK_HISTORY())</w:t>
        <w:br/>
        <w:t>WHERE SCHEDULED_TIME &gt;= DATEADD('hour', -24, CURRENT_TIMESTAMP())</w:t>
        <w:br/>
        <w:t>ORDER BY SCHEDULED_TIME DESC;</w:t>
        <w:br/>
        <w:br/>
        <w:t>-- View current task state</w:t>
        <w:br/>
        <w:t>SHOW TASKS IN SCHEMA staging_db.tasks;</w:t>
        <w:br/>
        <w:br/>
        <w:t>-- Check task dependencies</w:t>
        <w:br/>
        <w:t>SELECT *</w:t>
        <w:br/>
        <w:t>FROM TABLE(INFORMATION_SCHEMA.TASK_DEPENDENTS(</w:t>
        <w:br/>
        <w:t xml:space="preserve">    TASK_NAME =&gt; 'staging_db.tasks.etl_root',</w:t>
        <w:br/>
        <w:t xml:space="preserve">    RECURSIVE =&gt; TRUE</w:t>
        <w:br/>
        <w:t>));</w:t>
        <w:br/>
      </w:r>
    </w:p>
    <w:p>
      <w:pPr>
        <w:pStyle w:val="Heading3"/>
      </w:pPr>
      <w:r>
        <w:t>6.2 Stream Monitoring</w:t>
      </w:r>
    </w:p>
    <w:p>
      <w:r>
        <w:rPr>
          <w:rFonts w:ascii="Courier New" w:hAnsi="Courier New"/>
          <w:sz w:val="18"/>
        </w:rPr>
        <w:t>-- View stream metadata</w:t>
        <w:br/>
        <w:t>SHOW STREAMS IN SCHEMA raw_db.public;</w:t>
        <w:br/>
        <w:br/>
        <w:t>-- Check stream staleness</w:t>
        <w:br/>
        <w:t>SELECT</w:t>
        <w:br/>
        <w:t xml:space="preserve">    NAME,</w:t>
        <w:br/>
        <w:t xml:space="preserve">    STALE,</w:t>
        <w:br/>
        <w:t xml:space="preserve">    STALE_AFTER,</w:t>
        <w:br/>
        <w:t xml:space="preserve">    OWNER</w:t>
        <w:br/>
        <w:t>FROM TABLE(INFORMATION_SCHEMA.STREAMS())</w:t>
        <w:br/>
        <w:t>WHERE DATABASE_NAME = 'RAW_DB';</w:t>
        <w:br/>
        <w:br/>
        <w:t>-- Monitor stream data volume</w:t>
        <w:br/>
        <w:t>SELECT</w:t>
        <w:br/>
        <w:t xml:space="preserve">    COUNT(*) AS pending_changes,</w:t>
        <w:br/>
        <w:t xml:space="preserve">    COUNT_IF(METADATA$ACTION = 'INSERT' AND NOT METADATA$ISUPDATE) AS inserts,</w:t>
        <w:br/>
        <w:t xml:space="preserve">    COUNT_IF(METADATA$ACTION = 'DELETE' AND NOT METADATA$ISUPDATE) AS deletes,</w:t>
        <w:br/>
        <w:t xml:space="preserve">    COUNT_IF(METADATA$ISUPDATE) AS updates</w:t>
        <w:br/>
        <w:t>FROM raw_db.public.orders_stream;</w:t>
        <w:br/>
      </w:r>
    </w:p>
    <w:p>
      <w:pPr>
        <w:pStyle w:val="Heading2"/>
      </w:pPr>
      <w:r>
        <w:t>7. Best Practices</w:t>
      </w:r>
    </w:p>
    <w:p>
      <w:pPr>
        <w:pStyle w:val="Heading3"/>
      </w:pPr>
      <w:r>
        <w:t>7.1 Stream Best Practices</w:t>
      </w:r>
      <w:r>
        <w:t>Practice</w:t>
      </w:r>
      <w:r>
        <w:t>Recommendation</w:t>
      </w:r>
      <w:r>
        <w:rPr>
          <w:b/>
        </w:rPr>
        <w:t>Consumption Frequency</w:t>
      </w:r>
      <w:r>
        <w:t>Consume streams regularly to avoid staleness</w:t>
      </w:r>
      <w:r>
        <w:rPr>
          <w:b/>
        </w:rPr>
        <w:t>Transaction Scope</w:t>
      </w:r>
      <w:r>
        <w:t>Always consume streams within transactions</w:t>
      </w:r>
      <w:r>
        <w:rPr>
          <w:b/>
        </w:rPr>
        <w:t>Stream Type</w:t>
      </w:r>
      <w:r>
        <w:t>Use APPEND_ONLY for log tables</w:t>
      </w:r>
      <w:r>
        <w:rPr>
          <w:b/>
        </w:rPr>
        <w:t>Monitoring</w:t>
      </w:r>
      <w:r>
        <w:t>Check STALE status regularly</w:t>
      </w:r>
    </w:p>
    <w:p>
      <w:pPr>
        <w:pStyle w:val="Heading3"/>
      </w:pPr>
      <w:r>
        <w:t>7.2 Task Best Practices</w:t>
      </w:r>
      <w:r>
        <w:t>Practice</w:t>
      </w:r>
      <w:r>
        <w:t>Recommendation</w:t>
      </w:r>
      <w:r>
        <w:rPr>
          <w:b/>
        </w:rPr>
        <w:t>Error Handling</w:t>
      </w:r>
      <w:r>
        <w:t>Use TRY/CATCH in procedures</w:t>
      </w:r>
      <w:r>
        <w:rPr>
          <w:b/>
        </w:rPr>
        <w:t>Idempotency</w:t>
      </w:r>
      <w:r>
        <w:t>Design tasks to be safely re-runnable</w:t>
      </w:r>
      <w:r>
        <w:rPr>
          <w:b/>
        </w:rPr>
        <w:t>Timeouts</w:t>
      </w:r>
      <w:r>
        <w:t>Set appropriate USER_TASK_TIMEOUT_MS</w:t>
      </w:r>
      <w:r>
        <w:rPr>
          <w:b/>
        </w:rPr>
        <w:t>Dependencies</w:t>
      </w:r>
      <w:r>
        <w:t>Use DAGs for complex workflows</w:t>
      </w:r>
    </w:p>
    <w:p>
      <w:pPr>
        <w:pStyle w:val="Heading2"/>
      </w:pPr>
      <w:r>
        <w:t>Document Control</w:t>
      </w:r>
      <w:r>
        <w:t>Version</w:t>
      </w:r>
      <w:r>
        <w:t>Date</w:t>
      </w:r>
      <w:r>
        <w:t>Author</w:t>
      </w:r>
      <w:r>
        <w:t>Changes</w:t>
      </w:r>
      <w:r>
        <w:t>1.0</w:t>
      </w:r>
      <w:r>
        <w:t>2025-01-29</w:t>
      </w:r>
      <w:r>
        <w:t>Data Engineering Team</w:t>
      </w:r>
      <w:r>
        <w:t>Initial document</w:t>
      </w:r>
    </w:p>
    <w:p>
      <w:r>
        <w:rPr>
          <w:i/>
        </w:rPr>
        <w:t>This document is maintained by the Data Engineering Team.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