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Task Orchestration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Data Engineering Team</w:t>
      </w:r>
    </w:p>
    <w:p>
      <w:pPr>
        <w:pStyle w:val="Heading2"/>
      </w:pPr>
      <w:r>
        <w:t>1. Executive Summary</w:t>
      </w:r>
    </w:p>
    <w:p>
      <w:r>
        <w:t>Snowflake Tasks enable scheduling and orchestration of SQL statements and stored procedures. This guide covers task creation, DAG (Directed Acyclic Graph) orchestration, serverless tasks, error handling, and monitoring for building robust data pipelines.</w:t>
      </w:r>
    </w:p>
    <w:p>
      <w:pPr>
        <w:pStyle w:val="Heading2"/>
      </w:pPr>
      <w:r>
        <w:t>2. Task Architecture</w:t>
      </w:r>
    </w:p>
    <w:p>
      <w:r>
        <w:rPr>
          <w:rFonts w:ascii="Courier New" w:hAnsi="Courier New"/>
          <w:sz w:val="18"/>
        </w:rPr>
        <w:t>┌─────────────────────────────────────────────────────────────────────────────┐</w:t>
        <w:br/>
        <w:t>│                    SNOWFLAKE TASK ORCHESTRATION                              │</w:t>
        <w:br/>
        <w:t>├─────────────────────────────────────────────────────────────────────────────┤</w:t>
        <w:br/>
        <w:t>│                                                                              │</w:t>
        <w:br/>
        <w:t>│  TASK DAG (Directed Acyclic Graph)                                          │</w:t>
        <w:br/>
        <w:t>│                                                                              │</w:t>
        <w:br/>
        <w:t>│  ┌─────────────────────────────────────────────────────────────────────┐    │</w:t>
        <w:br/>
        <w:t>│  │                                                                      │    │</w:t>
        <w:br/>
        <w:t>│  │                    ┌───────────────────┐                            │    │</w:t>
        <w:br/>
        <w:t>│  │                    │   ROOT TASK       │                            │    │</w:t>
        <w:br/>
        <w:t>│  │                    │   (Scheduled)     │                            │    │</w:t>
        <w:br/>
        <w:t>│  │                    │                   │                            │    │</w:t>
        <w:br/>
        <w:t>│  │                    │  CRON: 0 * * * *  │                            │    │</w:t>
        <w:br/>
        <w:t>│  │                    │  (Every hour)     │                            │    │</w:t>
        <w:br/>
        <w:t>│  │                    └─────────┬─────────┘                            │    │</w:t>
        <w:br/>
        <w:t>│  │                              │                                       │    │</w:t>
        <w:br/>
        <w:t>│  │              ┌───────────────┼───────────────┐                      │    │</w:t>
        <w:br/>
        <w:t>│  │              │               │               │                      │    │</w:t>
        <w:br/>
        <w:t>│  │              ▼               ▼               ▼                      │    │</w:t>
        <w:br/>
        <w:t>│  │    ┌─────────────────┐ ┌─────────────────┐ ┌─────────────────┐     │    │</w:t>
        <w:br/>
        <w:t>│  │    │  CHILD TASK 1   │ │  CHILD TASK 2   │ │  CHILD TASK 3   │     │    │</w:t>
        <w:br/>
        <w:t>│  │    │  (Extract)      │ │  (Extract)      │ │  (Extract)      │     │    │</w:t>
        <w:br/>
        <w:t>│  │    │                 │ │                 │ │                 │     │    │</w:t>
        <w:br/>
        <w:t>│  │    │  AFTER: root    │ │  AFTER: root    │ │  AFTER: root    │     │    │</w:t>
        <w:br/>
        <w:t>│  │    └────────┬────────┘ └────────┬────────┘ └────────┬────────┘     │    │</w:t>
        <w:br/>
        <w:t>│  │             │                   │                   │               │    │</w:t>
        <w:br/>
        <w:t>│  │             └───────────────────┼───────────────────┘               │    │</w:t>
        <w:br/>
        <w:t>│  │                                 │                                   │    │</w:t>
        <w:br/>
        <w:t>│  │                                 ▼                                   │    │</w:t>
        <w:br/>
        <w:t>│  │                    ┌───────────────────┐                            │    │</w:t>
        <w:br/>
        <w:t>│  │                    │   MERGE TASK      │                            │    │</w:t>
        <w:br/>
        <w:t>│  │                    │   (Transform)     │                            │    │</w:t>
        <w:br/>
        <w:t>│  │                    │                   │                            │    │</w:t>
        <w:br/>
        <w:t>│  │                    │  AFTER: task1,    │                            │    │</w:t>
        <w:br/>
        <w:t>│  │                    │         task2,    │                            │    │</w:t>
        <w:br/>
        <w:t>│  │                    │         task3     │                            │    │</w:t>
        <w:br/>
        <w:t>│  │                    └─────────┬─────────┘                            │    │</w:t>
        <w:br/>
        <w:t>│  │                              │                                       │    │</w:t>
        <w:br/>
        <w:t>│  │                              ▼                                       │    │</w:t>
        <w:br/>
        <w:t>│  │                    ┌───────────────────┐                            │    │</w:t>
        <w:br/>
        <w:t>│  │                    │   FINAL TASK      │                            │    │</w:t>
        <w:br/>
        <w:t>│  │                    │   (Load)          │                            │    │</w:t>
        <w:br/>
        <w:t>│  │                    └───────────────────┘                            │    │</w:t>
        <w:br/>
        <w:t>│  │                                                                      │    │</w:t>
        <w:br/>
        <w:t>│  └─────────────────────────────────────────────────────────────────────┘    │</w:t>
        <w:br/>
        <w:t>│                                                                              │</w:t>
        <w:br/>
        <w:t>│  EXECUTION OPTIONS:                                                         │</w:t>
        <w:br/>
        <w:t>│  • User-managed warehouse: You pay for warehouse usage                      │</w:t>
        <w:br/>
        <w:t>│  • Serverless tasks: Snowflake manages compute, pay per execution          │</w:t>
        <w:br/>
        <w:t>│                                                                              │</w:t>
        <w:br/>
        <w:t>└─────────────────────────────────────────────────────────────────────────────┘</w:t>
        <w:br/>
      </w:r>
    </w:p>
    <w:p>
      <w:pPr>
        <w:pStyle w:val="Heading2"/>
      </w:pPr>
      <w:r>
        <w:t>3. Creating Tasks</w:t>
      </w:r>
    </w:p>
    <w:p>
      <w:pPr>
        <w:pStyle w:val="Heading3"/>
      </w:pPr>
      <w:r>
        <w:t>3.1 Basic Task Creation</w:t>
      </w:r>
    </w:p>
    <w:p>
      <w:r>
        <w:rPr>
          <w:rFonts w:ascii="Courier New" w:hAnsi="Courier New"/>
          <w:sz w:val="18"/>
        </w:rPr>
        <w:t>-- Simple scheduled task with warehouse</w:t>
        <w:br/>
        <w:t>CREATE OR REPLACE TASK daily_sales_summary</w:t>
        <w:br/>
        <w:t xml:space="preserve">    WAREHOUSE = etl_wh</w:t>
        <w:br/>
        <w:t xml:space="preserve">    SCHEDULE = 'USING CRON 0 6 * * * America/New_York'  -- 6 AM daily</w:t>
        <w:br/>
        <w:t>AS</w:t>
        <w:br/>
        <w:t>INSERT INTO analytics.daily_sales_summary</w:t>
        <w:br/>
        <w:t>SELECT</w:t>
        <w:br/>
        <w:t xml:space="preserve">    CURRENT_DATE() - 1 AS sale_date,</w:t>
        <w:br/>
        <w:t xml:space="preserve">    region,</w:t>
        <w:br/>
        <w:t xml:space="preserve">    SUM(amount) AS total_sales,</w:t>
        <w:br/>
        <w:t xml:space="preserve">    COUNT(*) AS order_count</w:t>
        <w:br/>
        <w:t>FROM raw.orders</w:t>
        <w:br/>
        <w:t>WHERE order_date = CURRENT_DATE() - 1</w:t>
        <w:br/>
        <w:t>GROUP BY region;</w:t>
        <w:br/>
        <w:br/>
        <w:t>-- Task with minute interval</w:t>
        <w:br/>
        <w:t>CREATE OR REPLACE TASK frequent_refresh</w:t>
        <w:br/>
        <w:t xml:space="preserve">    WAREHOUSE = etl_wh</w:t>
        <w:br/>
        <w:t xml:space="preserve">    SCHEDULE = '5 MINUTE'  -- Every 5 minutes</w:t>
        <w:br/>
        <w:t>AS</w:t>
        <w:br/>
        <w:t>CALL refresh_cache_procedure();</w:t>
        <w:br/>
        <w:br/>
        <w:t>-- Serverless task (no warehouse needed)</w:t>
        <w:br/>
        <w:t>CREATE OR REPLACE TASK serverless_aggregation</w:t>
        <w:br/>
        <w:t xml:space="preserve">    SCHEDULE = 'USING CRON */15 * * * * UTC'  -- Every 15 minutes</w:t>
        <w:br/>
        <w:t xml:space="preserve">    USER_TASK_MANAGED_INITIAL_WAREHOUSE_SIZE = 'XSMALL'</w:t>
        <w:br/>
        <w:t>AS</w:t>
        <w:br/>
        <w:t>MERGE INTO target_table t</w:t>
        <w:br/>
        <w:t>USING source_table s ON t.id = s.id</w:t>
        <w:br/>
        <w:t>WHEN MATCHED THEN UPDATE SET t.value = s.value</w:t>
        <w:br/>
        <w:t>WHEN NOT MATCHED THEN INSERT VALUES (s.id, s.value);</w:t>
        <w:br/>
      </w:r>
    </w:p>
    <w:p>
      <w:pPr>
        <w:pStyle w:val="Heading3"/>
      </w:pPr>
      <w:r>
        <w:t>3.2 Task with WHEN Condition</w:t>
      </w:r>
    </w:p>
    <w:p>
      <w:r>
        <w:rPr>
          <w:rFonts w:ascii="Courier New" w:hAnsi="Courier New"/>
          <w:sz w:val="18"/>
        </w:rPr>
        <w:t>-- Task that only runs when there's new data</w:t>
        <w:br/>
        <w:t>CREATE OR REPLACE TASK conditional_etl</w:t>
        <w:br/>
        <w:t xml:space="preserve">    WAREHOUSE = etl_wh</w:t>
        <w:br/>
        <w:t xml:space="preserve">    SCHEDULE = '10 MINUTE'</w:t>
        <w:br/>
        <w:t xml:space="preserve">    WHEN SYSTEM$STREAM_HAS_DATA('orders_stream')</w:t>
        <w:br/>
        <w:t>AS</w:t>
        <w:br/>
        <w:t>INSERT INTO processed_orders</w:t>
        <w:br/>
        <w:t>SELECT</w:t>
        <w:br/>
        <w:t xml:space="preserve">    order_id,</w:t>
        <w:br/>
        <w:t xml:space="preserve">    customer_id,</w:t>
        <w:br/>
        <w:t xml:space="preserve">    amount,</w:t>
        <w:br/>
        <w:t xml:space="preserve">    CURRENT_TIMESTAMP() AS processed_at</w:t>
        <w:br/>
        <w:t>FROM orders_stream;</w:t>
        <w:br/>
        <w:br/>
        <w:t>-- Task with custom condition</w:t>
        <w:br/>
        <w:t>CREATE OR REPLACE TASK business_hours_task</w:t>
        <w:br/>
        <w:t xml:space="preserve">    WAREHOUSE = etl_wh</w:t>
        <w:br/>
        <w:t xml:space="preserve">    SCHEDULE = '30 MINUTE'</w:t>
        <w:br/>
        <w:t xml:space="preserve">    WHEN HOUR(CURRENT_TIMESTAMP()) BETWEEN 8 AND 18</w:t>
        <w:br/>
        <w:t xml:space="preserve">         AND DAYOFWEEK(CURRENT_DATE()) BETWEEN 1 AND 5</w:t>
        <w:br/>
        <w:t>AS</w:t>
        <w:br/>
        <w:t>CALL process_realtime_data();</w:t>
        <w:br/>
      </w:r>
    </w:p>
    <w:p>
      <w:pPr>
        <w:pStyle w:val="Heading3"/>
      </w:pPr>
      <w:r>
        <w:t>3.3 Task Calling Stored Procedures</w:t>
      </w:r>
    </w:p>
    <w:p>
      <w:r>
        <w:rPr>
          <w:rFonts w:ascii="Courier New" w:hAnsi="Courier New"/>
          <w:sz w:val="18"/>
        </w:rPr>
        <w:t>-- Create stored procedure</w:t>
        <w:br/>
        <w:t>CREATE OR REPLACE PROCEDURE etl_pipeline(</w:t>
        <w:br/>
        <w:t xml:space="preserve">    source_schema VARCHAR,</w:t>
        <w:br/>
        <w:t xml:space="preserve">    target_schema VARCHAR,</w:t>
        <w:br/>
        <w:t xml:space="preserve">    process_date DATE</w:t>
        <w:br/>
        <w:t>)</w:t>
        <w:br/>
        <w:t>RETURNS VARCHAR</w:t>
        <w:br/>
        <w:t>LANGUAGE SQL</w:t>
        <w:br/>
        <w:t>AS</w:t>
        <w:br/>
        <w:t>$$</w:t>
        <w:br/>
        <w:t>DECLARE</w:t>
        <w:br/>
        <w:t xml:space="preserve">    rows_processed INTEGER;</w:t>
        <w:br/>
        <w:t>BEGIN</w:t>
        <w:br/>
        <w:t xml:space="preserve">    -- Extract</w:t>
        <w:br/>
        <w:t xml:space="preserve">    CREATE OR REPLACE TEMP TABLE staging_data AS</w:t>
        <w:br/>
        <w:t xml:space="preserve">    SELECT * FROM IDENTIFIER(:source_schema || '.raw_data')</w:t>
        <w:br/>
        <w:t xml:space="preserve">    WHERE data_date = :process_date;</w:t>
        <w:br/>
        <w:br/>
        <w:t xml:space="preserve">    -- Transform and Load</w:t>
        <w:br/>
        <w:t xml:space="preserve">    INSERT INTO IDENTIFIER(:target_schema || '.processed_data')</w:t>
        <w:br/>
        <w:t xml:space="preserve">    SELECT</w:t>
        <w:br/>
        <w:t xml:space="preserve">        id,</w:t>
        <w:br/>
        <w:t xml:space="preserve">        UPPER(name) AS name,</w:t>
        <w:br/>
        <w:t xml:space="preserve">        amount * 1.1 AS adjusted_amount,</w:t>
        <w:br/>
        <w:t xml:space="preserve">        :process_date AS process_date,</w:t>
        <w:br/>
        <w:t xml:space="preserve">        CURRENT_TIMESTAMP() AS loaded_at</w:t>
        <w:br/>
        <w:t xml:space="preserve">    FROM staging_data;</w:t>
        <w:br/>
        <w:br/>
        <w:t xml:space="preserve">    SELECT COUNT(*) INTO rows_processed FROM staging_data;</w:t>
        <w:br/>
        <w:br/>
        <w:t xml:space="preserve">    RETURN 'Processed ' || rows_processed || ' rows';</w:t>
        <w:br/>
        <w:t>END;</w:t>
        <w:br/>
        <w:t>$$;</w:t>
        <w:br/>
        <w:br/>
        <w:t>-- Task calling the procedure</w:t>
        <w:br/>
        <w:t>CREATE OR REPLACE TASK run_etl_pipeline</w:t>
        <w:br/>
        <w:t xml:space="preserve">    WAREHOUSE = etl_wh</w:t>
        <w:br/>
        <w:t xml:space="preserve">    SCHEDULE = 'USING CRON 0 2 * * * UTC'  -- 2 AM UTC daily</w:t>
        <w:br/>
        <w:t>AS</w:t>
        <w:br/>
        <w:t>CALL etl_pipeline('raw', 'analytics', CURRENT_DATE() - 1);</w:t>
        <w:br/>
      </w:r>
    </w:p>
    <w:p>
      <w:pPr>
        <w:pStyle w:val="Heading2"/>
      </w:pPr>
      <w:r>
        <w:t>4. Task DAGs (Orchestration)</w:t>
      </w:r>
    </w:p>
    <w:p>
      <w:pPr>
        <w:pStyle w:val="Heading3"/>
      </w:pPr>
      <w:r>
        <w:t>4.1 Creating Task Dependencies</w:t>
      </w:r>
    </w:p>
    <w:p>
      <w:r>
        <w:rPr>
          <w:rFonts w:ascii="Courier New" w:hAnsi="Courier New"/>
          <w:sz w:val="18"/>
        </w:rPr>
        <w:t>-- Root task (only root tasks have schedules)</w:t>
        <w:br/>
        <w:t>CREATE OR REPLACE TASK etl_root</w:t>
        <w:br/>
        <w:t xml:space="preserve">    WAREHOUSE = etl_wh</w:t>
        <w:br/>
        <w:t xml:space="preserve">    SCHEDULE = 'USING CRON 0 1 * * * UTC'</w:t>
        <w:br/>
        <w:t>AS</w:t>
        <w:br/>
        <w:t>SELECT 1;  -- Placeholder, actual work in child tasks</w:t>
        <w:br/>
        <w:br/>
        <w:t>-- Child task 1: Extract customers</w:t>
        <w:br/>
        <w:t>CREATE OR REPLACE TASK extract_customers</w:t>
        <w:br/>
        <w:t xml:space="preserve">    WAREHOUSE = etl_wh</w:t>
        <w:br/>
        <w:t xml:space="preserve">    AFTER etl_root</w:t>
        <w:br/>
        <w:t>AS</w:t>
        <w:br/>
        <w:t>INSERT INTO staging.customers</w:t>
        <w:br/>
        <w:t>SELECT * FROM source.customers</w:t>
        <w:br/>
        <w:t>WHERE updated_at &gt;= DATEADD('day', -1, CURRENT_TIMESTAMP());</w:t>
        <w:br/>
        <w:br/>
        <w:t>-- Child task 2: Extract orders (parallel with task 1)</w:t>
        <w:br/>
        <w:t>CREATE OR REPLACE TASK extract_orders</w:t>
        <w:br/>
        <w:t xml:space="preserve">    WAREHOUSE = etl_wh</w:t>
        <w:br/>
        <w:t xml:space="preserve">    AFTER etl_root</w:t>
        <w:br/>
        <w:t>AS</w:t>
        <w:br/>
        <w:t>INSERT INTO staging.orders</w:t>
        <w:br/>
        <w:t>SELECT * FROM source.orders</w:t>
        <w:br/>
        <w:t>WHERE order_date &gt;= CURRENT_DATE() - 1;</w:t>
        <w:br/>
        <w:br/>
        <w:t>-- Child task 3: Extract products (parallel with task 1 &amp; 2)</w:t>
        <w:br/>
        <w:t>CREATE OR REPLACE TASK extract_products</w:t>
        <w:br/>
        <w:t xml:space="preserve">    WAREHOUSE = etl_wh</w:t>
        <w:br/>
        <w:t xml:space="preserve">    AFTER etl_root</w:t>
        <w:br/>
        <w:t>AS</w:t>
        <w:br/>
        <w:t>INSERT INTO staging.products</w:t>
        <w:br/>
        <w:t>SELECT * FROM source.products</w:t>
        <w:br/>
        <w:t>WHERE updated_at &gt;= DATEADD('day', -1, CURRENT_TIMESTAMP());</w:t>
        <w:br/>
        <w:br/>
        <w:t>-- Transform task (waits for all extracts)</w:t>
        <w:br/>
        <w:t>CREATE OR REPLACE TASK transform_data</w:t>
        <w:br/>
        <w:t xml:space="preserve">    WAREHOUSE = etl_wh</w:t>
        <w:br/>
        <w:t xml:space="preserve">    AFTER extract_customers, extract_orders, extract_products</w:t>
        <w:br/>
        <w:t>AS</w:t>
        <w:br/>
        <w:t>CALL run_transformations();</w:t>
        <w:br/>
        <w:br/>
        <w:t>-- Final load task</w:t>
        <w:br/>
        <w:t>CREATE OR REPLACE TASK load_to_analytics</w:t>
        <w:br/>
        <w:t xml:space="preserve">    WAREHOUSE = etl_wh</w:t>
        <w:br/>
        <w:t xml:space="preserve">    AFTER transform_data</w:t>
        <w:br/>
        <w:t>AS</w:t>
        <w:br/>
        <w:t>CALL load_analytics_tables();</w:t>
        <w:br/>
      </w:r>
    </w:p>
    <w:p>
      <w:pPr>
        <w:pStyle w:val="Heading3"/>
      </w:pPr>
      <w:r>
        <w:t>4.2 Complex DAG Pattern</w:t>
      </w:r>
    </w:p>
    <w:p>
      <w:r>
        <w:rPr>
          <w:rFonts w:ascii="Courier New" w:hAnsi="Courier New"/>
          <w:sz w:val="18"/>
        </w:rPr>
        <w:t>-- Multi-branch DAG with conditional execution</w:t>
        <w:br/>
        <w:t>-- Root</w:t>
        <w:br/>
        <w:t>CREATE OR REPLACE TASK pipeline_root</w:t>
        <w:br/>
        <w:t xml:space="preserve">    WAREHOUSE = etl_wh</w:t>
        <w:br/>
        <w:t xml:space="preserve">    SCHEDULE = '1 HOUR'</w:t>
        <w:br/>
        <w:t>AS</w:t>
        <w:br/>
        <w:t>INSERT INTO pipeline.execution_log VALUES (CURRENT_TIMESTAMP(), 'STARTED');</w:t>
        <w:br/>
        <w:br/>
        <w:t>-- Branch A: Customer analytics</w:t>
        <w:br/>
        <w:t>CREATE OR REPLACE TASK customer_extract</w:t>
        <w:br/>
        <w:t xml:space="preserve">    WAREHOUSE = etl_wh</w:t>
        <w:br/>
        <w:t xml:space="preserve">    AFTER pipeline_root</w:t>
        <w:br/>
        <w:t xml:space="preserve">    WHEN SYSTEM$STREAM_HAS_DATA('customer_changes_stream')</w:t>
        <w:br/>
        <w:t>AS</w:t>
        <w:br/>
        <w:t>INSERT INTO staging.customer_changes SELECT * FROM customer_changes_stream;</w:t>
        <w:br/>
        <w:br/>
        <w:t>CREATE OR REPLACE TASK customer_transform</w:t>
        <w:br/>
        <w:t xml:space="preserve">    WAREHOUSE = etl_wh</w:t>
        <w:br/>
        <w:t xml:space="preserve">    AFTER customer_extract</w:t>
        <w:br/>
        <w:t>AS</w:t>
        <w:br/>
        <w:t>MERGE INTO analytics.customers t</w:t>
        <w:br/>
        <w:t>USING staging.customer_changes s ON t.customer_id = s.customer_id</w:t>
        <w:br/>
        <w:t>WHEN MATCHED THEN UPDATE SET t.name = s.name, t.updated_at = CURRENT_TIMESTAMP()</w:t>
        <w:br/>
        <w:t>WHEN NOT MATCHED THEN INSERT VALUES (s.customer_id, s.name, CURRENT_TIMESTAMP());</w:t>
        <w:br/>
        <w:br/>
        <w:t>-- Branch B: Order analytics</w:t>
        <w:br/>
        <w:t>CREATE OR REPLACE TASK order_extract</w:t>
        <w:br/>
        <w:t xml:space="preserve">    WAREHOUSE = etl_wh</w:t>
        <w:br/>
        <w:t xml:space="preserve">    AFTER pipeline_root</w:t>
        <w:br/>
        <w:t xml:space="preserve">    WHEN SYSTEM$STREAM_HAS_DATA('order_changes_stream')</w:t>
        <w:br/>
        <w:t>AS</w:t>
        <w:br/>
        <w:t>INSERT INTO staging.order_changes SELECT * FROM order_changes_stream;</w:t>
        <w:br/>
        <w:br/>
        <w:t>CREATE OR REPLACE TASK order_transform</w:t>
        <w:br/>
        <w:t xml:space="preserve">    WAREHOUSE = etl_wh</w:t>
        <w:br/>
        <w:t xml:space="preserve">    AFTER order_extract</w:t>
        <w:br/>
        <w:t>AS</w:t>
        <w:br/>
        <w:t>MERGE INTO analytics.orders t</w:t>
        <w:br/>
        <w:t>USING staging.order_changes s ON t.order_id = s.order_id</w:t>
        <w:br/>
        <w:t>WHEN MATCHED THEN UPDATE SET t.amount = s.amount</w:t>
        <w:br/>
        <w:t>WHEN NOT MATCHED THEN INSERT VALUES (s.order_id, s.customer_id, s.amount, s.order_date);</w:t>
        <w:br/>
        <w:br/>
        <w:t>-- Join point: Aggregate after both branches complete</w:t>
        <w:br/>
        <w:t>CREATE OR REPLACE TASK aggregate_metrics</w:t>
        <w:br/>
        <w:t xml:space="preserve">    WAREHOUSE = etl_wh</w:t>
        <w:br/>
        <w:t xml:space="preserve">    AFTER customer_transform, order_transform</w:t>
        <w:br/>
        <w:t>AS</w:t>
        <w:br/>
        <w:t>INSERT INTO analytics.daily_metrics</w:t>
        <w:br/>
        <w:t>SELECT</w:t>
        <w:br/>
        <w:t xml:space="preserve">    CURRENT_DATE() AS metric_date,</w:t>
        <w:br/>
        <w:t xml:space="preserve">    COUNT(DISTINCT c.customer_id) AS active_customers,</w:t>
        <w:br/>
        <w:t xml:space="preserve">    SUM(o.amount) AS total_revenue</w:t>
        <w:br/>
        <w:t>FROM analytics.customers c</w:t>
        <w:br/>
        <w:t>JOIN analytics.orders o ON c.customer_id = o.customer_id</w:t>
        <w:br/>
        <w:t>WHERE o.order_date = CURRENT_DATE();</w:t>
        <w:br/>
      </w:r>
    </w:p>
    <w:p>
      <w:pPr>
        <w:pStyle w:val="Heading3"/>
      </w:pPr>
      <w:r>
        <w:t>4.3 Managing Task DAGs</w:t>
      </w:r>
    </w:p>
    <w:p>
      <w:r>
        <w:rPr>
          <w:rFonts w:ascii="Courier New" w:hAnsi="Courier New"/>
          <w:sz w:val="18"/>
        </w:rPr>
        <w:t>-- Resume entire DAG (start with root)</w:t>
        <w:br/>
        <w:t>ALTER TASK etl_root RESUME;</w:t>
        <w:br/>
        <w:br/>
        <w:t>-- Suspend entire DAG (must suspend children first)</w:t>
        <w:br/>
        <w:t>ALTER TASK load_to_analytics SUSPEND;</w:t>
        <w:br/>
        <w:t>ALTER TASK transform_data SUSPEND;</w:t>
        <w:br/>
        <w:t>ALTER TASK extract_customers SUSPEND;</w:t>
        <w:br/>
        <w:t>ALTER TASK extract_orders SUSPEND;</w:t>
        <w:br/>
        <w:t>ALTER TASK extract_products SUSPEND;</w:t>
        <w:br/>
        <w:t>ALTER TASK etl_root SUSPEND;</w:t>
        <w:br/>
        <w:br/>
        <w:t>-- View task dependencies</w:t>
        <w:br/>
        <w:t>SHOW TASKS;</w:t>
        <w:br/>
        <w:br/>
        <w:t>-- Get DAG visualization</w:t>
        <w:br/>
        <w:t>SELECT *</w:t>
        <w:br/>
        <w:t>FROM TABLE(INFORMATION_SCHEMA.TASK_DEPENDENTS(</w:t>
        <w:br/>
        <w:t xml:space="preserve">    TASK_NAME =&gt; 'etl_root',</w:t>
        <w:br/>
        <w:t xml:space="preserve">    RECURSIVE =&gt; TRUE</w:t>
        <w:br/>
        <w:t>));</w:t>
        <w:br/>
        <w:br/>
        <w:t>-- Execute DAG immediately (manual trigger)</w:t>
        <w:br/>
        <w:t>EXECUTE TASK etl_root;</w:t>
        <w:br/>
      </w:r>
    </w:p>
    <w:p>
      <w:pPr>
        <w:pStyle w:val="Heading2"/>
      </w:pPr>
      <w:r>
        <w:t>5. Serverless Tasks</w:t>
      </w:r>
    </w:p>
    <w:p>
      <w:pPr>
        <w:pStyle w:val="Heading3"/>
      </w:pPr>
      <w:r>
        <w:t>5.1 Creating Serverless Tasks</w:t>
      </w:r>
    </w:p>
    <w:p>
      <w:r>
        <w:rPr>
          <w:rFonts w:ascii="Courier New" w:hAnsi="Courier New"/>
          <w:sz w:val="18"/>
        </w:rPr>
        <w:t>-- Serverless task with auto-scaling</w:t>
        <w:br/>
        <w:t>CREATE OR REPLACE TASK serverless_etl</w:t>
        <w:br/>
        <w:t xml:space="preserve">    SCHEDULE = '5 MINUTE'</w:t>
        <w:br/>
        <w:t xml:space="preserve">    USER_TASK_MANAGED_INITIAL_WAREHOUSE_SIZE = 'SMALL'</w:t>
        <w:br/>
        <w:t xml:space="preserve">    USER_TASK_TIMEOUT_MS = 3600000  -- 1 hour timeout</w:t>
        <w:br/>
        <w:t>AS</w:t>
        <w:br/>
        <w:t>CALL incremental_data_sync();</w:t>
        <w:br/>
        <w:br/>
        <w:t>-- Serverless task with minimum size</w:t>
        <w:br/>
        <w:t>CREATE OR REPLACE TASK serverless_light</w:t>
        <w:br/>
        <w:t xml:space="preserve">    SCHEDULE = '1 MINUTE'</w:t>
        <w:br/>
        <w:t xml:space="preserve">    USER_TASK_MANAGED_INITIAL_WAREHOUSE_SIZE = 'XSMALL'</w:t>
        <w:br/>
        <w:t>AS</w:t>
        <w:br/>
        <w:t>INSERT INTO metrics.heartbeat VALUES (CURRENT_TIMESTAMP());</w:t>
        <w:br/>
      </w:r>
    </w:p>
    <w:p>
      <w:pPr>
        <w:pStyle w:val="Heading3"/>
      </w:pPr>
      <w:r>
        <w:t>5.2 Serverless Cost Management</w:t>
      </w:r>
    </w:p>
    <w:p>
      <w:r>
        <w:rPr>
          <w:rFonts w:ascii="Courier New" w:hAnsi="Courier New"/>
          <w:sz w:val="18"/>
        </w:rPr>
        <w:t>-- Monitor serverless task costs</w:t>
        <w:br/>
        <w:t>SELECT</w:t>
        <w:br/>
        <w:t xml:space="preserve">    name,</w:t>
        <w:br/>
        <w:t xml:space="preserve">    ROUND(SUM(credits_used), 4) AS total_credits,</w:t>
        <w:br/>
        <w:t xml:space="preserve">    COUNT(*) AS execution_count,</w:t>
        <w:br/>
        <w:t xml:space="preserve">    AVG(TIMESTAMPDIFF('second', query_start_time, completed_time)) AS avg_duration_sec</w:t>
        <w:br/>
        <w:t>FROM SNOWFLAKE.ACCOUNT_USAGE.SERVERLESS_TASK_HISTORY</w:t>
        <w:br/>
        <w:t>WHERE start_time &gt;= DATEADD('day', -7, CURRENT_DATE())</w:t>
        <w:br/>
        <w:t>GROUP BY name</w:t>
        <w:br/>
        <w:t>ORDER BY total_credits DESC;</w:t>
        <w:br/>
        <w:br/>
        <w:t>-- Set up resource monitor for serverless compute</w:t>
        <w:br/>
        <w:t>CREATE RESOURCE MONITOR serverless_monitor</w:t>
        <w:br/>
        <w:t xml:space="preserve">    WITH CREDIT_QUOTA = 100</w:t>
        <w:br/>
        <w:t xml:space="preserve">    TRIGGERS</w:t>
        <w:br/>
        <w:t xml:space="preserve">        ON 75 PERCENT DO NOTIFY</w:t>
        <w:br/>
        <w:t xml:space="preserve">        ON 100 PERCENT DO SUSPEND;</w:t>
        <w:br/>
      </w:r>
    </w:p>
    <w:p>
      <w:pPr>
        <w:pStyle w:val="Heading2"/>
      </w:pPr>
      <w:r>
        <w:t>6. Error Handling</w:t>
      </w:r>
    </w:p>
    <w:p>
      <w:pPr>
        <w:pStyle w:val="Heading3"/>
      </w:pPr>
      <w:r>
        <w:t>6.1 Task Error Handling with Procedures</w:t>
      </w:r>
    </w:p>
    <w:p>
      <w:r>
        <w:rPr>
          <w:rFonts w:ascii="Courier New" w:hAnsi="Courier New"/>
          <w:sz w:val="18"/>
        </w:rPr>
        <w:t>-- Stored procedure with error handling</w:t>
        <w:br/>
        <w:t>CREATE OR REPLACE PROCEDURE robust_etl_task()</w:t>
        <w:br/>
        <w:t>RETURNS VARCHAR</w:t>
        <w:br/>
        <w:t>LANGUAGE SQL</w:t>
        <w:br/>
        <w:t>AS</w:t>
        <w:br/>
        <w:t>$$</w:t>
        <w:br/>
        <w:t>DECLARE</w:t>
        <w:br/>
        <w:t xml:space="preserve">    error_message VARCHAR;</w:t>
        <w:br/>
        <w:t xml:space="preserve">    rows_affected INTEGER;</w:t>
        <w:br/>
        <w:t>BEGIN</w:t>
        <w:br/>
        <w:t xml:space="preserve">    -- Start transaction</w:t>
        <w:br/>
        <w:t xml:space="preserve">    BEGIN TRANSACTION;</w:t>
        <w:br/>
        <w:br/>
        <w:t xml:space="preserve">    -- Main ETL logic</w:t>
        <w:br/>
        <w:t xml:space="preserve">    INSERT INTO target_table</w:t>
        <w:br/>
        <w:t xml:space="preserve">    SELECT * FROM source_table</w:t>
        <w:br/>
        <w:t xml:space="preserve">    WHERE process_flag = FALSE;</w:t>
        <w:br/>
        <w:br/>
        <w:t xml:space="preserve">    rows_affected := SQLROWCOUNT;</w:t>
        <w:br/>
        <w:br/>
        <w:t xml:space="preserve">    -- Update source</w:t>
        <w:br/>
        <w:t xml:space="preserve">    UPDATE source_table SET process_flag = TRUE</w:t>
        <w:br/>
        <w:t xml:space="preserve">    WHERE process_flag = FALSE;</w:t>
        <w:br/>
        <w:br/>
        <w:t xml:space="preserve">    COMMIT;</w:t>
        <w:br/>
        <w:br/>
        <w:t xml:space="preserve">    -- Log success</w:t>
        <w:br/>
        <w:t xml:space="preserve">    INSERT INTO etl_log (task_name, status, message, rows_processed, completed_at)</w:t>
        <w:br/>
        <w:t xml:space="preserve">    VALUES ('robust_etl_task', 'SUCCESS', 'Completed successfully', :rows_affected, CURRENT_TIMESTAMP());</w:t>
        <w:br/>
        <w:br/>
        <w:t xml:space="preserve">    RETURN 'SUCCESS: ' || rows_affected || ' rows processed';</w:t>
        <w:br/>
        <w:br/>
        <w:t>EXCEPTION</w:t>
        <w:br/>
        <w:t xml:space="preserve">    WHEN OTHER THEN</w:t>
        <w:br/>
        <w:t xml:space="preserve">        ROLLBACK;</w:t>
        <w:br/>
        <w:t xml:space="preserve">        error_message := SQLERRM;</w:t>
        <w:br/>
        <w:br/>
        <w:t xml:space="preserve">        -- Log error</w:t>
        <w:br/>
        <w:t xml:space="preserve">        INSERT INTO etl_log (task_name, status, message, completed_at)</w:t>
        <w:br/>
        <w:t xml:space="preserve">        VALUES ('robust_etl_task', 'ERROR', :error_message, CURRENT_TIMESTAMP());</w:t>
        <w:br/>
        <w:br/>
        <w:t xml:space="preserve">        -- Re-raise or return error</w:t>
        <w:br/>
        <w:t xml:space="preserve">        RETURN 'ERROR: ' || error_message;</w:t>
        <w:br/>
        <w:t>END;</w:t>
        <w:br/>
        <w:t>$$;</w:t>
        <w:br/>
        <w:br/>
        <w:t>-- Task using error-handling procedure</w:t>
        <w:br/>
        <w:t>CREATE OR REPLACE TASK robust_etl</w:t>
        <w:br/>
        <w:t xml:space="preserve">    WAREHOUSE = etl_wh</w:t>
        <w:br/>
        <w:t xml:space="preserve">    SCHEDULE = '15 MINUTE'</w:t>
        <w:br/>
        <w:t>AS</w:t>
        <w:br/>
        <w:t>CALL robust_etl_task();</w:t>
        <w:br/>
      </w:r>
    </w:p>
    <w:p>
      <w:pPr>
        <w:pStyle w:val="Heading3"/>
      </w:pPr>
      <w:r>
        <w:t>6.2 Monitoring Failed Tasks</w:t>
      </w:r>
    </w:p>
    <w:p>
      <w:r>
        <w:rPr>
          <w:rFonts w:ascii="Courier New" w:hAnsi="Courier New"/>
          <w:sz w:val="18"/>
        </w:rPr>
        <w:t>-- View task execution history</w:t>
        <w:br/>
        <w:t>SELECT</w:t>
        <w:br/>
        <w:t xml:space="preserve">    name,</w:t>
        <w:br/>
        <w:t xml:space="preserve">    database_name,</w:t>
        <w:br/>
        <w:t xml:space="preserve">    schema_name,</w:t>
        <w:br/>
        <w:t xml:space="preserve">    state,</w:t>
        <w:br/>
        <w:t xml:space="preserve">    scheduled_time,</w:t>
        <w:br/>
        <w:t xml:space="preserve">    completed_time,</w:t>
        <w:br/>
        <w:t xml:space="preserve">    error_code,</w:t>
        <w:br/>
        <w:t xml:space="preserve">    error_message</w:t>
        <w:br/>
        <w:t>FROM TABLE(INFORMATION_SCHEMA.TASK_HISTORY(</w:t>
        <w:br/>
        <w:t xml:space="preserve">    SCHEDULED_TIME_RANGE_START =&gt; DATEADD('day', -1, CURRENT_TIMESTAMP()),</w:t>
        <w:br/>
        <w:t xml:space="preserve">    RESULT_LIMIT =&gt; 100</w:t>
        <w:br/>
        <w:t>))</w:t>
        <w:br/>
        <w:t>ORDER BY scheduled_time DESC;</w:t>
        <w:br/>
        <w:br/>
        <w:t>-- Find failed tasks</w:t>
        <w:br/>
        <w:t>SELECT</w:t>
        <w:br/>
        <w:t xml:space="preserve">    name,</w:t>
        <w:br/>
        <w:t xml:space="preserve">    scheduled_time,</w:t>
        <w:br/>
        <w:t xml:space="preserve">    error_code,</w:t>
        <w:br/>
        <w:t xml:space="preserve">    error_message</w:t>
        <w:br/>
        <w:t>FROM TABLE(INFORMATION_SCHEMA.TASK_HISTORY())</w:t>
        <w:br/>
        <w:t>WHERE state = 'FAILED'</w:t>
        <w:br/>
        <w:t xml:space="preserve">  AND scheduled_time &gt;= DATEADD('day', -7, CURRENT_TIMESTAMP())</w:t>
        <w:br/>
        <w:t>ORDER BY scheduled_time DESC;</w:t>
        <w:br/>
        <w:br/>
        <w:t>-- Task failure rate</w:t>
        <w:br/>
        <w:t>SELECT</w:t>
        <w:br/>
        <w:t xml:space="preserve">    name,</w:t>
        <w:br/>
        <w:t xml:space="preserve">    COUNT(*) AS total_runs,</w:t>
        <w:br/>
        <w:t xml:space="preserve">    SUM(CASE WHEN state = 'SUCCEEDED' THEN 1 ELSE 0 END) AS success_count,</w:t>
        <w:br/>
        <w:t xml:space="preserve">    SUM(CASE WHEN state = 'FAILED' THEN 1 ELSE 0 END) AS failure_count,</w:t>
        <w:br/>
        <w:t xml:space="preserve">    ROUND(SUM(CASE WHEN state = 'FAILED' THEN 1 ELSE 0 END) * 100.0 / COUNT(*), 2) AS failure_rate</w:t>
        <w:br/>
        <w:t>FROM TABLE(INFORMATION_SCHEMA.TASK_HISTORY(</w:t>
        <w:br/>
        <w:t xml:space="preserve">    SCHEDULED_TIME_RANGE_START =&gt; DATEADD('day', -30, CURRENT_TIMESTAMP())</w:t>
        <w:br/>
        <w:t>))</w:t>
        <w:br/>
        <w:t>GROUP BY name</w:t>
        <w:br/>
        <w:t>HAVING failure_count &gt; 0</w:t>
        <w:br/>
        <w:t>ORDER BY failure_rate DESC;</w:t>
        <w:br/>
      </w:r>
    </w:p>
    <w:p>
      <w:pPr>
        <w:pStyle w:val="Heading2"/>
      </w:pPr>
      <w:r>
        <w:t>7. Task Monitoring</w:t>
      </w:r>
    </w:p>
    <w:p>
      <w:pPr>
        <w:pStyle w:val="Heading3"/>
      </w:pPr>
      <w:r>
        <w:t>7.1 Comprehensive Task Monitoring</w:t>
      </w:r>
    </w:p>
    <w:p>
      <w:r>
        <w:rPr>
          <w:rFonts w:ascii="Courier New" w:hAnsi="Courier New"/>
          <w:sz w:val="18"/>
        </w:rPr>
        <w:t>-- Task execution dashboard</w:t>
        <w:br/>
        <w:t>CREATE OR REPLACE VIEW task_monitoring.execution_dashboard AS</w:t>
        <w:br/>
        <w:t>SELECT</w:t>
        <w:br/>
        <w:t xml:space="preserve">    name AS task_name,</w:t>
        <w:br/>
        <w:t xml:space="preserve">    database_name,</w:t>
        <w:br/>
        <w:t xml:space="preserve">    schema_name,</w:t>
        <w:br/>
        <w:t xml:space="preserve">    state,</w:t>
        <w:br/>
        <w:t xml:space="preserve">    scheduled_time,</w:t>
        <w:br/>
        <w:t xml:space="preserve">    completed_time,</w:t>
        <w:br/>
        <w:t xml:space="preserve">    TIMESTAMPDIFF('second', scheduled_time, completed_time) AS duration_seconds,</w:t>
        <w:br/>
        <w:t xml:space="preserve">    CASE</w:t>
        <w:br/>
        <w:t xml:space="preserve">        WHEN state = 'SUCCEEDED' THEN 'OK'</w:t>
        <w:br/>
        <w:t xml:space="preserve">        WHEN state = 'FAILED' THEN 'ALERT'</w:t>
        <w:br/>
        <w:t xml:space="preserve">        WHEN state = 'SKIPPED' THEN 'WARN'</w:t>
        <w:br/>
        <w:t xml:space="preserve">        ELSE 'UNKNOWN'</w:t>
        <w:br/>
        <w:t xml:space="preserve">    END AS status_indicator,</w:t>
        <w:br/>
        <w:t xml:space="preserve">    error_message</w:t>
        <w:br/>
        <w:t>FROM TABLE(INFORMATION_SCHEMA.TASK_HISTORY(</w:t>
        <w:br/>
        <w:t xml:space="preserve">    SCHEDULED_TIME_RANGE_START =&gt; DATEADD('day', -7, CURRENT_TIMESTAMP())</w:t>
        <w:br/>
        <w:t>))</w:t>
        <w:br/>
        <w:t>ORDER BY scheduled_time DESC;</w:t>
        <w:br/>
        <w:br/>
        <w:t>-- Task performance trends</w:t>
        <w:br/>
        <w:t>SELECT</w:t>
        <w:br/>
        <w:t xml:space="preserve">    name,</w:t>
        <w:br/>
        <w:t xml:space="preserve">    DATE_TRUNC('hour', scheduled_time) AS hour,</w:t>
        <w:br/>
        <w:t xml:space="preserve">    COUNT(*) AS executions,</w:t>
        <w:br/>
        <w:t xml:space="preserve">    AVG(TIMESTAMPDIFF('second', scheduled_time, completed_time)) AS avg_duration,</w:t>
        <w:br/>
        <w:t xml:space="preserve">    MAX(TIMESTAMPDIFF('second', scheduled_time, completed_time)) AS max_duration</w:t>
        <w:br/>
        <w:t>FROM TABLE(INFORMATION_SCHEMA.TASK_HISTORY(</w:t>
        <w:br/>
        <w:t xml:space="preserve">    SCHEDULED_TIME_RANGE_START =&gt; DATEADD('day', -7, CURRENT_TIMESTAMP())</w:t>
        <w:br/>
        <w:t>))</w:t>
        <w:br/>
        <w:t>WHERE state = 'SUCCEEDED'</w:t>
        <w:br/>
        <w:t>GROUP BY name, DATE_TRUNC('hour', scheduled_time)</w:t>
        <w:br/>
        <w:t>ORDER BY hour DESC, name;</w:t>
        <w:br/>
      </w:r>
    </w:p>
    <w:p>
      <w:pPr>
        <w:pStyle w:val="Heading3"/>
      </w:pPr>
      <w:r>
        <w:t>7.2 Alerting on Task Failures</w:t>
      </w:r>
    </w:p>
    <w:p>
      <w:r>
        <w:rPr>
          <w:rFonts w:ascii="Courier New" w:hAnsi="Courier New"/>
          <w:sz w:val="18"/>
        </w:rPr>
        <w:t>-- Create alert for task failures</w:t>
        <w:br/>
        <w:t>CREATE OR REPLACE ALERT task_failure_alert</w:t>
        <w:br/>
        <w:t xml:space="preserve">    WAREHOUSE = alert_wh</w:t>
        <w:br/>
        <w:t xml:space="preserve">    SCHEDULE = '5 MINUTE'</w:t>
        <w:br/>
        <w:t xml:space="preserve">    IF (EXISTS (</w:t>
        <w:br/>
        <w:t xml:space="preserve">        SELECT 1</w:t>
        <w:br/>
        <w:t xml:space="preserve">        FROM TABLE(INFORMATION_SCHEMA.TASK_HISTORY(</w:t>
        <w:br/>
        <w:t xml:space="preserve">            SCHEDULED_TIME_RANGE_START =&gt; DATEADD('minute', -10, CURRENT_TIMESTAMP())</w:t>
        <w:br/>
        <w:t xml:space="preserve">        ))</w:t>
        <w:br/>
        <w:t xml:space="preserve">        WHERE state = 'FAILED'</w:t>
        <w:br/>
        <w:t xml:space="preserve">    ))</w:t>
        <w:br/>
        <w:t xml:space="preserve">    THEN</w:t>
        <w:br/>
        <w:t xml:space="preserve">        CALL send_alert_notification('Task failure detected');</w:t>
        <w:br/>
        <w:br/>
        <w:t>-- Enable alert</w:t>
        <w:br/>
        <w:t>ALTER ALERT task_failure_alert RESUME;</w:t>
        <w:br/>
        <w:br/>
        <w:t>-- View alert history</w:t>
        <w:br/>
        <w:t>SELECT *</w:t>
        <w:br/>
        <w:t>FROM TABLE(INFORMATION_SCHEMA.ALERT_HISTORY(</w:t>
        <w:br/>
        <w:t xml:space="preserve">    SCHEDULED_TIME_RANGE_START =&gt; DATEADD('day', -1, CURRENT_TIMESTAMP())</w:t>
        <w:br/>
        <w:t>))</w:t>
        <w:br/>
        <w:t>ORDER BY scheduled_time DESC;</w:t>
        <w:br/>
      </w:r>
    </w:p>
    <w:p>
      <w:pPr>
        <w:pStyle w:val="Heading2"/>
      </w:pPr>
      <w:r>
        <w:t>8. Best Practices</w:t>
      </w:r>
    </w:p>
    <w:p>
      <w:pPr>
        <w:pStyle w:val="Heading3"/>
      </w:pPr>
      <w:r>
        <w:t>8.1 Task Design Guidelines</w:t>
      </w:r>
      <w:r>
        <w:t>Practice</w:t>
      </w:r>
      <w:r>
        <w:t>Description</w:t>
      </w:r>
      <w:r>
        <w:rPr>
          <w:b/>
        </w:rPr>
        <w:t>Use DAGs</w:t>
      </w:r>
      <w:r>
        <w:t>Organize related tasks in dependency chains</w:t>
      </w:r>
      <w:r>
        <w:rPr>
          <w:b/>
        </w:rPr>
        <w:t>Idempotent tasks</w:t>
      </w:r>
      <w:r>
        <w:t>Tasks should be safe to re-run</w:t>
      </w:r>
      <w:r>
        <w:rPr>
          <w:b/>
        </w:rPr>
        <w:t>Error handling</w:t>
      </w:r>
      <w:r>
        <w:t>Always include error handling in procedures</w:t>
      </w:r>
      <w:r>
        <w:rPr>
          <w:b/>
        </w:rPr>
        <w:t>Appropriate scheduling</w:t>
      </w:r>
      <w:r>
        <w:t>Don't over-schedule; use WHEN conditions</w:t>
      </w:r>
      <w:r>
        <w:rPr>
          <w:b/>
        </w:rPr>
        <w:t>Serverless for variable loads</w:t>
      </w:r>
      <w:r>
        <w:t>Use serverless for unpredictable workloads</w:t>
      </w:r>
      <w:r>
        <w:rPr>
          <w:b/>
        </w:rPr>
        <w:t>Monitor actively</w:t>
      </w:r>
      <w:r>
        <w:t>Set up alerts for failures</w:t>
      </w:r>
    </w:p>
    <w:p>
      <w:pPr>
        <w:pStyle w:val="Heading3"/>
      </w:pPr>
      <w:r>
        <w:t>8.2 Task Optimization</w:t>
      </w:r>
    </w:p>
    <w:p>
      <w:r>
        <w:rPr>
          <w:rFonts w:ascii="Courier New" w:hAnsi="Courier New"/>
          <w:sz w:val="18"/>
        </w:rPr>
        <w:t>-- 1. Use WHEN clause to avoid unnecessary runs</w:t>
        <w:br/>
        <w:t>CREATE OR REPLACE TASK optimized_task</w:t>
        <w:br/>
        <w:t xml:space="preserve">    WAREHOUSE = etl_wh</w:t>
        <w:br/>
        <w:t xml:space="preserve">    SCHEDULE = '5 MINUTE'</w:t>
        <w:br/>
        <w:t xml:space="preserve">    WHEN SYSTEM$STREAM_HAS_DATA('my_stream')</w:t>
        <w:br/>
        <w:t>AS</w:t>
        <w:br/>
        <w:t>-- Only runs when stream has data</w:t>
        <w:br/>
        <w:br/>
        <w:t>-- 2. Right-size warehouse for task workload</w:t>
        <w:br/>
        <w:t>-- Small tasks: XSMALL warehouse</w:t>
        <w:br/>
        <w:t>-- Large ETL: MEDIUM or LARGE warehouse</w:t>
        <w:br/>
        <w:br/>
        <w:t>-- 3. Use appropriate task timeout</w:t>
        <w:br/>
        <w:t>CREATE OR REPLACE TASK long_running_task</w:t>
        <w:br/>
        <w:t xml:space="preserve">    WAREHOUSE = etl_wh</w:t>
        <w:br/>
        <w:t xml:space="preserve">    SCHEDULE = '1 DAY'</w:t>
        <w:br/>
        <w:t xml:space="preserve">    USER_TASK_TIMEOUT_MS = 7200000  -- 2 hours</w:t>
        <w:br/>
        <w:t>AS</w:t>
        <w:br/>
        <w:t>CALL complex_etl_procedure();</w:t>
        <w:br/>
        <w:br/>
        <w:t>-- 4. Batch operations in tasks</w:t>
        <w:br/>
        <w:t>CREATE OR REPLACE TASK batched_processing</w:t>
        <w:br/>
        <w:t xml:space="preserve">    WAREHOUSE = etl_wh</w:t>
        <w:br/>
        <w:t xml:space="preserve">    SCHEDULE = '1 HOUR'</w:t>
        <w:br/>
        <w:t>AS</w:t>
        <w:br/>
        <w:t>CALL process_batch(1000);  -- Process 1000 records at a time</w:t>
        <w:br/>
      </w:r>
    </w:p>
    <w:p>
      <w:pPr>
        <w:pStyle w:val="Heading2"/>
      </w:pPr>
      <w:r>
        <w:t>Document Control</w:t>
      </w:r>
      <w:r>
        <w:t>Version</w:t>
      </w:r>
      <w:r>
        <w:t>Date</w:t>
      </w:r>
      <w:r>
        <w:t>Author</w:t>
      </w:r>
      <w:r>
        <w:t>Changes</w:t>
      </w:r>
      <w:r>
        <w:t>1.0</w:t>
      </w:r>
      <w:r>
        <w:t>2025-01-29</w:t>
      </w:r>
      <w:r>
        <w:t>Data Engineering Team</w:t>
      </w:r>
      <w:r>
        <w:t>Initial document</w:t>
      </w:r>
    </w:p>
    <w:p>
      <w:r>
        <w:rPr>
          <w:i/>
        </w:rPr>
        <w:t>This document is maintained by the Data Engineering Team.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