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Cross-Cloud &amp; Cross-Region Replication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Data Platform Team</w:t>
      </w:r>
    </w:p>
    <w:p>
      <w:pPr>
        <w:pStyle w:val="Heading2"/>
      </w:pPr>
      <w:r>
        <w:t>1. Executive Summary</w:t>
      </w:r>
    </w:p>
    <w:p>
      <w:r>
        <w:t>Snowflake enables data replication across regions and cloud providers for disaster recovery, performance optimization, and global data distribution. This guide covers database replication, failover groups, and best practices for multi-region architectures.</w:t>
      </w:r>
    </w:p>
    <w:p>
      <w:pPr>
        <w:pStyle w:val="Heading2"/>
      </w:pPr>
      <w:r>
        <w:t>2. Replication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CROSS-REGION REPLICATION 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PRIMARY REGION (AWS US-EAST-1)              SECONDARY REGION (AWS EU-WEST) │</w:t>
        <w:br/>
        <w:t>│  ┌─────────────────────────────┐            ┌─────────────────────────────┐ │</w:t>
        <w:br/>
        <w:t>│  │   PRIMARY ACCOUNT           │            │   SECONDARY ACCOUNT         │ │</w:t>
        <w:br/>
        <w:t>│  │                             │            │                             │ │</w:t>
        <w:br/>
        <w:t>│  │  ┌───────────────────────┐  │  Async    │  ┌───────────────────────┐  │ │</w:t>
        <w:br/>
        <w:t>│  │  │   Database: PROD_DB   │  │  Repl.    │  │   Database: PROD_DB   │  │ │</w:t>
        <w:br/>
        <w:t>│  │  │   (Read/Write)        │──┼───────────┼─►│   (Read-Only Replica) │  │ │</w:t>
        <w:br/>
        <w:t>│  │  │                       │  │            │  │                       │  │ │</w:t>
        <w:br/>
        <w:t>│  │  │  • Tables             │  │            │  │  • Tables (synced)    │  │ │</w:t>
        <w:br/>
        <w:t>│  │  │  • Views              │  │            │  │  • Views (synced)     │  │ │</w:t>
        <w:br/>
        <w:t>│  │  │  • Schemas            │  │            │  │  • Schemas (synced)   │  │ │</w:t>
        <w:br/>
        <w:t>│  │  └───────────────────────┘  │            │  └───────────────────────┘  │ │</w:t>
        <w:br/>
        <w:t>│  │                             │            │                             │ │</w:t>
        <w:br/>
        <w:t>│  │  ┌───────────────────────┐  │  Failover │  ┌───────────────────────┐  │ │</w:t>
        <w:br/>
        <w:t>│  │  │   Failover Group      │  │  Config   │  │   Failover Group      │  │ │</w:t>
        <w:br/>
        <w:t>│  │  │   (Primary)           │◄─┼───────────┼─►│   (Secondary)         │  │ │</w:t>
        <w:br/>
        <w:t>│  │  │                       │  │            │  │                       │  │ │</w:t>
        <w:br/>
        <w:t>│  │  │  • Databases          │  │            │  │  Can become Primary   │  │ │</w:t>
        <w:br/>
        <w:t>│  │  │  • Roles              │  │            │  │  on failover          │  │ │</w:t>
        <w:br/>
        <w:t>│  │  │  • Users              │  │            │  │                       │  │ │</w:t>
        <w:br/>
        <w:t>│  │  │  • Warehouses         │  │            │  │                       │  │ │</w:t>
        <w:br/>
        <w:t>│  │  └───────────────────────┘  │            │  └───────────────────────┘  │ │</w:t>
        <w:br/>
        <w:t>│  │                             │            │                             │ │</w:t>
        <w:br/>
        <w:t>│  └─────────────────────────────┘            └─────────────────────────────┘ │</w:t>
        <w:br/>
        <w:t>│                                                                              │</w:t>
        <w:br/>
        <w:t>│  REPLICATION METHODS:                                                        │</w:t>
        <w:br/>
        <w:t>│  1. Database Replication: Sync database objects across accounts             │</w:t>
        <w:br/>
        <w:t>│  2. Failover Groups: Complete account failover for DR                       │</w:t>
        <w:br/>
        <w:t>│  3. Data Sharing: Zero-copy sharing (same region/cloud)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Database Replication</w:t>
      </w:r>
    </w:p>
    <w:p>
      <w:pPr>
        <w:pStyle w:val="Heading3"/>
      </w:pPr>
      <w:r>
        <w:t>3.1 Enabling Database Replication</w:t>
      </w:r>
    </w:p>
    <w:p>
      <w:r>
        <w:rPr>
          <w:rFonts w:ascii="Courier New" w:hAnsi="Courier New"/>
          <w:sz w:val="18"/>
        </w:rPr>
        <w:t>-- On PRIMARY account: Enable replication</w:t>
        <w:br/>
        <w:t>ALTER DATABASE prod_db ENABLE REPLICATION TO ACCOUNTS</w:t>
        <w:br/>
        <w:t xml:space="preserve">    org_name.secondary_account_us_west,</w:t>
        <w:br/>
        <w:t xml:space="preserve">    org_name.secondary_account_eu;</w:t>
        <w:br/>
        <w:br/>
        <w:t>-- View replication configuration</w:t>
        <w:br/>
        <w:t>SHOW REPLICATION DATABASES;</w:t>
        <w:br/>
        <w:br/>
        <w:t>-- Check which accounts can receive replicas</w:t>
        <w:br/>
        <w:t>SHOW REPLICATION ACCOUNTS;</w:t>
        <w:br/>
      </w:r>
    </w:p>
    <w:p>
      <w:pPr>
        <w:pStyle w:val="Heading3"/>
      </w:pPr>
      <w:r>
        <w:t>3.2 Creating Secondary Database</w:t>
      </w:r>
    </w:p>
    <w:p>
      <w:r>
        <w:rPr>
          <w:rFonts w:ascii="Courier New" w:hAnsi="Courier New"/>
          <w:sz w:val="18"/>
        </w:rPr>
        <w:t>-- On SECONDARY account: Create replica database</w:t>
        <w:br/>
        <w:t>CREATE DATABASE prod_db_replica</w:t>
        <w:br/>
        <w:t xml:space="preserve">    AS REPLICA OF org_name.primary_account.prod_db;</w:t>
        <w:br/>
        <w:br/>
        <w:t>-- Check replication status</w:t>
        <w:br/>
        <w:t>SHOW DATABASES LIKE 'PROD_DB_REPLICA';</w:t>
        <w:br/>
        <w:br/>
        <w:t>-- View replication details</w:t>
        <w:br/>
        <w:t>SELECT *</w:t>
        <w:br/>
        <w:t>FROM TABLE(INFORMATION_SCHEMA.DATABASE_REFRESH_PROGRESS('prod_db_replica'));</w:t>
        <w:br/>
        <w:br/>
        <w:t>-- Monitor replication lag</w:t>
        <w:br/>
        <w:t>SELECT</w:t>
        <w:br/>
        <w:t xml:space="preserve">    database_name,</w:t>
        <w:br/>
        <w:t xml:space="preserve">    primary_snapshot_timestamp,</w:t>
        <w:br/>
        <w:t xml:space="preserve">    secondary_snapshot_timestamp,</w:t>
        <w:br/>
        <w:t xml:space="preserve">    TIMESTAMPDIFF('minute', primary_snapshot_timestamp, secondary_snapshot_timestamp) AS lag_minutes</w:t>
        <w:br/>
        <w:t>FROM TABLE(INFORMATION_SCHEMA.DATABASE_REPLICATION_USAGE_HISTORY(</w:t>
        <w:br/>
        <w:t xml:space="preserve">    DATE_RANGE_START =&gt; DATEADD('day', -7, CURRENT_DATE())</w:t>
        <w:br/>
        <w:t>));</w:t>
        <w:br/>
      </w:r>
    </w:p>
    <w:p>
      <w:pPr>
        <w:pStyle w:val="Heading3"/>
      </w:pPr>
      <w:r>
        <w:t>3.3 Managing Replication Refresh</w:t>
      </w:r>
    </w:p>
    <w:p>
      <w:r>
        <w:rPr>
          <w:rFonts w:ascii="Courier New" w:hAnsi="Courier New"/>
          <w:sz w:val="18"/>
        </w:rPr>
        <w:t>-- Manual refresh of secondary database</w:t>
        <w:br/>
        <w:t>ALTER DATABASE prod_db_replica REFRESH;</w:t>
        <w:br/>
        <w:br/>
        <w:t>-- Schedule automatic refresh (via task on secondary)</w:t>
        <w:br/>
        <w:t>CREATE TASK refresh_replica_task</w:t>
        <w:br/>
        <w:t xml:space="preserve">    WAREHOUSE = replication_wh</w:t>
        <w:br/>
        <w:t xml:space="preserve">    SCHEDULE = '10 MINUTE'</w:t>
        <w:br/>
        <w:t>AS</w:t>
        <w:br/>
        <w:t>ALTER DATABASE prod_db_replica REFRESH;</w:t>
        <w:br/>
        <w:br/>
        <w:t>ALTER TASK refresh_replica_task RESUME;</w:t>
        <w:br/>
        <w:br/>
        <w:t>-- Check refresh history</w:t>
        <w:br/>
        <w:t>SELECT *</w:t>
        <w:br/>
        <w:t>FROM TABLE(INFORMATION_SCHEMA.DATABASE_REFRESH_HISTORY(</w:t>
        <w:br/>
        <w:t xml:space="preserve">    'prod_db_replica'</w:t>
        <w:br/>
        <w:t>))</w:t>
        <w:br/>
        <w:t>ORDER BY start_time DESC</w:t>
        <w:br/>
        <w:t>LIMIT 20;</w:t>
        <w:br/>
      </w:r>
    </w:p>
    <w:p>
      <w:pPr>
        <w:pStyle w:val="Heading2"/>
      </w:pPr>
      <w:r>
        <w:t>4. Failover Groups</w:t>
      </w:r>
    </w:p>
    <w:p>
      <w:pPr>
        <w:pStyle w:val="Heading3"/>
      </w:pPr>
      <w:r>
        <w:t>4.1 Creating Failover Groups</w:t>
      </w:r>
    </w:p>
    <w:p>
      <w:r>
        <w:rPr>
          <w:rFonts w:ascii="Courier New" w:hAnsi="Courier New"/>
          <w:sz w:val="18"/>
        </w:rPr>
        <w:t>-- On PRIMARY account: Create failover group</w:t>
        <w:br/>
        <w:t>CREATE FAILOVER GROUP prod_failover_group</w:t>
        <w:br/>
        <w:t xml:space="preserve">    OBJECT_TYPES = DATABASES, USERS, ROLES, WAREHOUSES, INTEGRATIONS</w:t>
        <w:br/>
        <w:t xml:space="preserve">    ALLOWED_DATABASES = prod_db, analytics_db, staging_db</w:t>
        <w:br/>
        <w:t xml:space="preserve">    ALLOWED_ACCOUNTS = org_name.secondary_account</w:t>
        <w:br/>
        <w:t xml:space="preserve">    REPLICATION_SCHEDULE = '10 MINUTE';</w:t>
        <w:br/>
        <w:br/>
        <w:t>-- View failover group status</w:t>
        <w:br/>
        <w:t>SHOW FAILOVER GROUPS;</w:t>
        <w:br/>
        <w:br/>
        <w:t>-- Describe failover group</w:t>
        <w:br/>
        <w:t>DESCRIBE FAILOVER GROUP prod_failover_group;</w:t>
        <w:br/>
      </w:r>
    </w:p>
    <w:p>
      <w:pPr>
        <w:pStyle w:val="Heading3"/>
      </w:pPr>
      <w:r>
        <w:t>4.2 Secondary Failover Group</w:t>
      </w:r>
    </w:p>
    <w:p>
      <w:r>
        <w:rPr>
          <w:rFonts w:ascii="Courier New" w:hAnsi="Courier New"/>
          <w:sz w:val="18"/>
        </w:rPr>
        <w:t>-- On SECONDARY account: Create secondary failover group</w:t>
        <w:br/>
        <w:t>CREATE FAILOVER GROUP prod_failover_group</w:t>
        <w:br/>
        <w:t xml:space="preserve">    AS REPLICA OF org_name.primary_account.prod_failover_group;</w:t>
        <w:br/>
        <w:br/>
        <w:t>-- Check secondary group status</w:t>
        <w:br/>
        <w:t>SHOW FAILOVER GROUPS;</w:t>
        <w:br/>
        <w:br/>
        <w:t>-- View replication progress</w:t>
        <w:br/>
        <w:t>SELECT *</w:t>
        <w:br/>
        <w:t>FROM TABLE(INFORMATION_SCHEMA.FAILOVER_GROUP_REFRESH_PROGRESS('prod_failover_group'));</w:t>
        <w:br/>
      </w:r>
    </w:p>
    <w:p>
      <w:pPr>
        <w:pStyle w:val="Heading3"/>
      </w:pPr>
      <w:r>
        <w:t>4.3 Failover Operations</w:t>
      </w:r>
    </w:p>
    <w:p>
      <w:r>
        <w:rPr>
          <w:rFonts w:ascii="Courier New" w:hAnsi="Courier New"/>
          <w:sz w:val="18"/>
        </w:rPr>
        <w:t>-- On SECONDARY account: Initiate failover (make secondary primary)</w:t>
        <w:br/>
        <w:t>ALTER FAILOVER GROUP prod_failover_group PRIMARY;</w:t>
        <w:br/>
        <w:br/>
        <w:t>-- This promotes secondary to primary</w:t>
        <w:br/>
        <w:t>-- Original primary becomes secondary</w:t>
        <w:br/>
        <w:br/>
        <w:t>-- Verify new primary status</w:t>
        <w:br/>
        <w:t>SHOW FAILOVER GROUPS;</w:t>
        <w:br/>
        <w:br/>
        <w:t>-- After failover, update applications to point to new primary</w:t>
        <w:br/>
        <w:br/>
        <w:t>-- Failback: When original primary is recovered</w:t>
        <w:br/>
        <w:t>-- On original primary (now secondary):</w:t>
        <w:br/>
        <w:t>ALTER FAILOVER GROUP prod_failover_group PRIMARY;</w:t>
        <w:br/>
      </w:r>
    </w:p>
    <w:p>
      <w:pPr>
        <w:pStyle w:val="Heading2"/>
      </w:pPr>
      <w:r>
        <w:t>5. Cross-Cloud Replication</w:t>
      </w:r>
    </w:p>
    <w:p>
      <w:pPr>
        <w:pStyle w:val="Heading3"/>
      </w:pPr>
      <w:r>
        <w:t>5.1 Multi-Cloud Setup</w:t>
      </w:r>
    </w:p>
    <w:p>
      <w:r>
        <w:rPr>
          <w:rFonts w:ascii="Courier New" w:hAnsi="Courier New"/>
          <w:sz w:val="18"/>
        </w:rPr>
        <w:t>-- Replicate from AWS to Azure</w:t>
        <w:br/>
        <w:t>-- On AWS PRIMARY:</w:t>
        <w:br/>
        <w:t>ALTER DATABASE prod_db ENABLE REPLICATION TO ACCOUNTS</w:t>
        <w:br/>
        <w:t xml:space="preserve">    org_name.azure_west_europe_account;</w:t>
        <w:br/>
        <w:br/>
        <w:t>-- On Azure SECONDARY:</w:t>
        <w:br/>
        <w:t>CREATE DATABASE prod_db_replica</w:t>
        <w:br/>
        <w:t xml:space="preserve">    AS REPLICA OF org_name.aws_primary_account.prod_db;</w:t>
        <w:br/>
        <w:br/>
        <w:t>-- Monitor cross-cloud replication</w:t>
        <w:br/>
        <w:t>SELECT</w:t>
        <w:br/>
        <w:t xml:space="preserve">    database_name,</w:t>
        <w:br/>
        <w:t xml:space="preserve">    region_group,</w:t>
        <w:br/>
        <w:t xml:space="preserve">    snowflake_region,</w:t>
        <w:br/>
        <w:t xml:space="preserve">    replication_status</w:t>
        <w:br/>
        <w:t>FROM TABLE(INFORMATION_SCHEMA.REPLICATION_DATABASES());</w:t>
        <w:br/>
      </w:r>
    </w:p>
    <w:p>
      <w:pPr>
        <w:pStyle w:val="Heading3"/>
      </w:pPr>
      <w:r>
        <w:t>5.2 Data Sharing Across Regions</w:t>
      </w:r>
    </w:p>
    <w:p>
      <w:r>
        <w:rPr>
          <w:rFonts w:ascii="Courier New" w:hAnsi="Courier New"/>
          <w:sz w:val="18"/>
        </w:rPr>
        <w:t>-- For cross-region sharing, replicate first</w:t>
        <w:br/>
        <w:t>-- Then create share on replica</w:t>
        <w:br/>
        <w:br/>
        <w:t>-- On PRIMARY (US-EAST):</w:t>
        <w:br/>
        <w:t>CREATE SHARE sales_share;</w:t>
        <w:br/>
        <w:t>GRANT USAGE ON DATABASE analytics_db TO SHARE sales_share;</w:t>
        <w:br/>
        <w:t>GRANT SELECT ON TABLE analytics_db.public.sales TO SHARE sales_share;</w:t>
        <w:br/>
        <w:br/>
        <w:t>-- Enable share replication</w:t>
        <w:br/>
        <w:t>ALTER SHARE sales_share ENABLE REPLICATION TO ACCOUNTS</w:t>
        <w:br/>
        <w:t xml:space="preserve">    org_name.eu_west_account;</w:t>
        <w:br/>
        <w:br/>
        <w:t>-- On SECONDARY (EU-WEST): Access replicated share</w:t>
        <w:br/>
        <w:t>CREATE DATABASE sales_shared FROM SHARE org_name.primary_account.sales_share;</w:t>
        <w:br/>
      </w:r>
    </w:p>
    <w:p>
      <w:pPr>
        <w:pStyle w:val="Heading2"/>
      </w:pPr>
      <w:r>
        <w:t>6. Monitoring Replication</w:t>
      </w:r>
    </w:p>
    <w:p>
      <w:pPr>
        <w:pStyle w:val="Heading3"/>
      </w:pPr>
      <w:r>
        <w:t>6.1 Replication Metrics</w:t>
      </w:r>
    </w:p>
    <w:p>
      <w:r>
        <w:rPr>
          <w:rFonts w:ascii="Courier New" w:hAnsi="Courier New"/>
          <w:sz w:val="18"/>
        </w:rPr>
        <w:t>-- Database replication history</w:t>
        <w:br/>
        <w:t>SELECT</w:t>
        <w:br/>
        <w:t xml:space="preserve">    database_name,</w:t>
        <w:br/>
        <w:t xml:space="preserve">    start_time,</w:t>
        <w:br/>
        <w:t xml:space="preserve">    end_time,</w:t>
        <w:br/>
        <w:t xml:space="preserve">    TIMESTAMPDIFF('second', start_time, end_time) AS duration_seconds,</w:t>
        <w:br/>
        <w:t xml:space="preserve">    bytes_transferred,</w:t>
        <w:br/>
        <w:t xml:space="preserve">    credits_used</w:t>
        <w:br/>
        <w:t>FROM SNOWFLAKE.ACCOUNT_USAGE.REPLICATION_USAGE_HISTORY</w:t>
        <w:br/>
        <w:t>WHERE start_time &gt;= DATEADD('day', -7, CURRENT_TIMESTAMP())</w:t>
        <w:br/>
        <w:t>ORDER BY start_time DESC;</w:t>
        <w:br/>
        <w:br/>
        <w:t>-- Replication lag monitoring</w:t>
        <w:br/>
        <w:t>SELECT</w:t>
        <w:br/>
        <w:t xml:space="preserve">    database_name,</w:t>
        <w:br/>
        <w:t xml:space="preserve">    primary_snapshot_timestamp,</w:t>
        <w:br/>
        <w:t xml:space="preserve">    secondary_snapshot_timestamp,</w:t>
        <w:br/>
        <w:t xml:space="preserve">    TIMESTAMPDIFF('minute',</w:t>
        <w:br/>
        <w:t xml:space="preserve">        primary_snapshot_timestamp,</w:t>
        <w:br/>
        <w:t xml:space="preserve">        secondary_snapshot_timestamp</w:t>
        <w:br/>
        <w:t xml:space="preserve">    ) AS replication_lag_minutes</w:t>
        <w:br/>
        <w:t>FROM TABLE(INFORMATION_SCHEMA.DATABASE_REPLICATION_USAGE_HISTORY())</w:t>
        <w:br/>
        <w:t>WHERE database_name = 'PROD_DB_REPLICA';</w:t>
        <w:br/>
        <w:br/>
        <w:t>-- Failover group status</w:t>
        <w:br/>
        <w:t>SELECT</w:t>
        <w:br/>
        <w:t xml:space="preserve">    name,</w:t>
        <w:br/>
        <w:t xml:space="preserve">    type,</w:t>
        <w:br/>
        <w:t xml:space="preserve">    account_name,</w:t>
        <w:br/>
        <w:t xml:space="preserve">    is_primary,</w:t>
        <w:br/>
        <w:t xml:space="preserve">    object_types,</w:t>
        <w:br/>
        <w:t xml:space="preserve">    replication_schedule</w:t>
        <w:br/>
        <w:t>FROM INFORMATION_SCHEMA.FAILOVER_GROUPS;</w:t>
        <w:br/>
      </w:r>
    </w:p>
    <w:p>
      <w:pPr>
        <w:pStyle w:val="Heading3"/>
      </w:pPr>
      <w:r>
        <w:t>6.2 Alerting on Replication Issues</w:t>
      </w:r>
    </w:p>
    <w:p>
      <w:r>
        <w:rPr>
          <w:rFonts w:ascii="Courier New" w:hAnsi="Courier New"/>
          <w:sz w:val="18"/>
        </w:rPr>
        <w:t>-- Create alert for replication lag</w:t>
        <w:br/>
        <w:t>CREATE ALERT replication_lag_alert</w:t>
        <w:br/>
        <w:t xml:space="preserve">    WAREHOUSE = alert_wh</w:t>
        <w:br/>
        <w:t xml:space="preserve">    SCHEDULE = '5 MINUTE'</w:t>
        <w:br/>
        <w:t xml:space="preserve">    IF (EXISTS (</w:t>
        <w:br/>
        <w:t xml:space="preserve">        SELECT 1</w:t>
        <w:br/>
        <w:t xml:space="preserve">        FROM TABLE(INFORMATION_SCHEMA.DATABASE_REPLICATION_USAGE_HISTORY())</w:t>
        <w:br/>
        <w:t xml:space="preserve">        WHERE TIMESTAMPDIFF('minute',</w:t>
        <w:br/>
        <w:t xml:space="preserve">            primary_snapshot_timestamp,</w:t>
        <w:br/>
        <w:t xml:space="preserve">            secondary_snapshot_timestamp</w:t>
        <w:br/>
        <w:t xml:space="preserve">        ) &gt; 30  -- 30 minute threshold</w:t>
        <w:br/>
        <w:t xml:space="preserve">    ))</w:t>
        <w:br/>
        <w:t xml:space="preserve">    THEN</w:t>
        <w:br/>
        <w:t xml:space="preserve">        CALL send_notification('Replication lag exceeds 30 minutes');</w:t>
        <w:br/>
        <w:br/>
        <w:t>ALTER ALERT replication_lag_alert RESUME;</w:t>
        <w:br/>
        <w:br/>
        <w:t>-- Alert for replication failures</w:t>
        <w:br/>
        <w:t>CREATE ALERT replication_failure_alert</w:t>
        <w:br/>
        <w:t xml:space="preserve">    WAREHOUSE = alert_wh</w:t>
        <w:br/>
        <w:t xml:space="preserve">    SCHEDULE = '10 MINUTE'</w:t>
        <w:br/>
        <w:t xml:space="preserve">    IF (EXISTS (</w:t>
        <w:br/>
        <w:t xml:space="preserve">        SELECT 1</w:t>
        <w:br/>
        <w:t xml:space="preserve">        FROM TABLE(INFORMATION_SCHEMA.DATABASE_REFRESH_HISTORY('prod_db_replica'))</w:t>
        <w:br/>
        <w:t xml:space="preserve">        WHERE state = 'FAILED'</w:t>
        <w:br/>
        <w:t xml:space="preserve">          AND start_time &gt;= DATEADD('hour', -1, CURRENT_TIMESTAMP())</w:t>
        <w:br/>
        <w:t xml:space="preserve">    ))</w:t>
        <w:br/>
        <w:t xml:space="preserve">    THEN</w:t>
        <w:br/>
        <w:t xml:space="preserve">        CALL send_notification('Database replication failed');</w:t>
        <w:br/>
      </w:r>
    </w:p>
    <w:p>
      <w:pPr>
        <w:pStyle w:val="Heading2"/>
      </w:pPr>
      <w:r>
        <w:t>7. Disaster Recovery Patterns</w:t>
      </w:r>
    </w:p>
    <w:p>
      <w:pPr>
        <w:pStyle w:val="Heading3"/>
      </w:pPr>
      <w:r>
        <w:t>7.1 Active-Passive DR</w:t>
      </w:r>
    </w:p>
    <w:p>
      <w:r>
        <w:rPr>
          <w:rFonts w:ascii="Courier New" w:hAnsi="Courier New"/>
          <w:sz w:val="18"/>
        </w:rPr>
        <w:t>-- Primary region: Active (read/write)</w:t>
        <w:br/>
        <w:t>-- Secondary region: Passive (read-only replica)</w:t>
        <w:br/>
        <w:br/>
        <w:t>-- Setup:</w:t>
        <w:br/>
        <w:t>-- 1. Create database replication</w:t>
        <w:br/>
        <w:t>ALTER DATABASE prod_db ENABLE REPLICATION TO ACCOUNTS org_name.dr_account;</w:t>
        <w:br/>
        <w:br/>
        <w:t>-- 2. Create failover group</w:t>
        <w:br/>
        <w:t>CREATE FAILOVER GROUP dr_group</w:t>
        <w:br/>
        <w:t xml:space="preserve">    OBJECT_TYPES = DATABASES, USERS, ROLES</w:t>
        <w:br/>
        <w:t xml:space="preserve">    ALLOWED_DATABASES = prod_db</w:t>
        <w:br/>
        <w:t xml:space="preserve">    ALLOWED_ACCOUNTS = org_name.dr_account</w:t>
        <w:br/>
        <w:t xml:space="preserve">    REPLICATION_SCHEDULE = '5 MINUTE';</w:t>
        <w:br/>
        <w:br/>
        <w:t>-- DR Procedure:</w:t>
        <w:br/>
        <w:t>-- 1. Detect primary failure</w:t>
        <w:br/>
        <w:t>-- 2. Failover to secondary</w:t>
        <w:br/>
        <w:t>-- 3. Update DNS/connection strings</w:t>
        <w:br/>
        <w:t>-- 4. Failback when primary recovers</w:t>
        <w:br/>
      </w:r>
    </w:p>
    <w:p>
      <w:pPr>
        <w:pStyle w:val="Heading3"/>
      </w:pPr>
      <w:r>
        <w:t>7.2 Active-Active Pattern</w:t>
      </w:r>
    </w:p>
    <w:p>
      <w:r>
        <w:rPr>
          <w:rFonts w:ascii="Courier New" w:hAnsi="Courier New"/>
          <w:sz w:val="18"/>
        </w:rPr>
        <w:t>-- Both regions: Active (read/write to local data)</w:t>
        <w:br/>
        <w:t>-- Cross-region queries via data sharing</w:t>
        <w:br/>
        <w:br/>
        <w:t>-- Region 1: Local + shared remote data</w:t>
        <w:br/>
        <w:t>CREATE DATABASE local_orders;  -- Local writes</w:t>
        <w:br/>
        <w:t>CREATE DATABASE remote_orders FROM SHARE org_name.region2.orders_share;  -- Remote reads</w:t>
        <w:br/>
        <w:br/>
        <w:t>-- Unified view</w:t>
        <w:br/>
        <w:t>CREATE VIEW all_orders AS</w:t>
        <w:br/>
        <w:t>SELECT *, 'REGION_1' AS source_region FROM local_orders.public.orders</w:t>
        <w:br/>
        <w:t>UNION ALL</w:t>
        <w:br/>
        <w:t>SELECT *, 'REGION_2' AS source_region FROM remote_orders.public.orders;</w:t>
        <w:br/>
        <w:br/>
        <w:t>-- Region 2: Mirror setup</w:t>
        <w:br/>
        <w:t>CREATE DATABASE local_orders;  -- Local writes</w:t>
        <w:br/>
        <w:t>CREATE DATABASE remote_orders FROM SHARE org_name.region1.orders_share;  -- Remote reads</w:t>
        <w:br/>
      </w:r>
    </w:p>
    <w:p>
      <w:pPr>
        <w:pStyle w:val="Heading3"/>
      </w:pPr>
      <w:r>
        <w:t>7.3 RPO/RTO Considerations</w:t>
      </w:r>
    </w:p>
    <w:p>
      <w:r>
        <w:rPr>
          <w:rFonts w:ascii="Courier New" w:hAnsi="Courier New"/>
          <w:sz w:val="18"/>
        </w:rPr>
        <w:t>/*</w:t>
        <w:br/>
        <w:t>Recovery Point Objective (RPO):</w:t>
        <w:br/>
        <w:t>- Minimum replication schedule: 1 minute</w:t>
        <w:br/>
        <w:t>- Typical: 5-10 minutes</w:t>
        <w:br/>
        <w:t>- Data loss window = replication lag</w:t>
        <w:br/>
        <w:br/>
        <w:t>Recovery Time Objective (RTO):</w:t>
        <w:br/>
        <w:t>- Failover operation: ~seconds</w:t>
        <w:br/>
        <w:t>- Application reconnection: depends on architecture</w:t>
        <w:br/>
        <w:t>- DNS propagation: varies</w:t>
        <w:br/>
        <w:br/>
        <w:t>Recommendations by tier:</w:t>
        <w:br/>
        <w:t>| Tier | RPO | RTO | Replication Schedule |</w:t>
        <w:br/>
        <w:t>|------|-----|-----|---------------------|</w:t>
        <w:br/>
        <w:t>| Critical | &lt;5 min | &lt;15 min | 1 minute |</w:t>
        <w:br/>
        <w:t>| High | &lt;15 min | &lt;1 hour | 5 minutes |</w:t>
        <w:br/>
        <w:t>| Standard | &lt;1 hour | &lt;4 hours | 10-30 minutes |</w:t>
        <w:br/>
        <w:t>*/</w:t>
        <w:br/>
        <w:br/>
        <w:t>-- Configure replication schedule for RPO</w:t>
        <w:br/>
        <w:t>ALTER FAILOVER GROUP dr_group SET REPLICATION_SCHEDULE = '1 MINUTE';</w:t>
        <w:br/>
      </w:r>
    </w:p>
    <w:p>
      <w:pPr>
        <w:pStyle w:val="Heading2"/>
      </w:pPr>
      <w:r>
        <w:t>8. Cost Management</w:t>
      </w:r>
    </w:p>
    <w:p>
      <w:pPr>
        <w:pStyle w:val="Heading3"/>
      </w:pPr>
      <w:r>
        <w:t>8.1 Replication Costs</w:t>
      </w:r>
    </w:p>
    <w:p>
      <w:r>
        <w:rPr>
          <w:rFonts w:ascii="Courier New" w:hAnsi="Courier New"/>
          <w:sz w:val="18"/>
        </w:rPr>
        <w:t>-- Data transfer costs</w:t>
        <w:br/>
        <w:t>SELECT</w:t>
        <w:br/>
        <w:t xml:space="preserve">    DATE_TRUNC('month', start_time) AS month,</w:t>
        <w:br/>
        <w:t xml:space="preserve">    database_name,</w:t>
        <w:br/>
        <w:t xml:space="preserve">    SUM(bytes_transferred) / 1024 / 1024 / 1024 AS gb_transferred,</w:t>
        <w:br/>
        <w:t xml:space="preserve">    SUM(credits_used) AS total_credits</w:t>
        <w:br/>
        <w:t>FROM SNOWFLAKE.ACCOUNT_USAGE.REPLICATION_USAGE_HISTORY</w:t>
        <w:br/>
        <w:t>WHERE start_time &gt;= DATEADD('month', -6, CURRENT_TIMESTAMP())</w:t>
        <w:br/>
        <w:t>GROUP BY month, database_name</w:t>
        <w:br/>
        <w:t>ORDER BY month DESC, total_credits DESC;</w:t>
        <w:br/>
        <w:br/>
        <w:t>-- Cross-region transfer rates (varies by region pair)</w:t>
        <w:br/>
        <w:t>/*</w:t>
        <w:br/>
        <w:t>Approximate rates:</w:t>
        <w:br/>
        <w:t>- Same cloud, different region: $0.02-0.12/GB</w:t>
        <w:br/>
        <w:t>- Different cloud providers: $0.12-0.20/GB</w:t>
        <w:br/>
        <w:t>*/</w:t>
        <w:br/>
      </w:r>
    </w:p>
    <w:p>
      <w:pPr>
        <w:pStyle w:val="Heading3"/>
      </w:pPr>
      <w:r>
        <w:t>8.2 Optimizing Replication Costs</w:t>
      </w:r>
    </w:p>
    <w:p>
      <w:r>
        <w:rPr>
          <w:rFonts w:ascii="Courier New" w:hAnsi="Courier New"/>
          <w:sz w:val="18"/>
        </w:rPr>
        <w:t>-- 1. Exclude non-critical data from replication</w:t>
        <w:br/>
        <w:t>-- Create separate databases for critical vs non-critical</w:t>
        <w:br/>
        <w:br/>
        <w:t>-- Critical data: Replicate</w:t>
        <w:br/>
        <w:t>CREATE FAILOVER GROUP critical_data_group</w:t>
        <w:br/>
        <w:t xml:space="preserve">    ALLOWED_DATABASES = critical_db1, critical_db2</w:t>
        <w:br/>
        <w:t xml:space="preserve">    REPLICATION_SCHEDULE = '5 MINUTE';</w:t>
        <w:br/>
        <w:br/>
        <w:t>-- Non-critical data: Don't replicate</w:t>
        <w:br/>
        <w:t>-- Keep in separate database</w:t>
        <w:br/>
        <w:br/>
        <w:t>-- 2. Use appropriate replication frequency</w:t>
        <w:br/>
        <w:t>-- Higher frequency = more transfers = higher cost</w:t>
        <w:br/>
        <w:t>ALTER FAILOVER GROUP prod_group SET REPLICATION_SCHEDULE = '15 MINUTE';</w:t>
        <w:br/>
        <w:br/>
        <w:t>-- 3. Monitor replication costs</w:t>
        <w:br/>
        <w:t>SELECT</w:t>
        <w:br/>
        <w:t xml:space="preserve">    database_name,</w:t>
        <w:br/>
        <w:t xml:space="preserve">    SUM(credits_used) AS monthly_credits,</w:t>
        <w:br/>
        <w:t xml:space="preserve">    SUM(bytes_transferred) / 1024 / 1024 / 1024 AS gb_transferred</w:t>
        <w:br/>
        <w:t>FROM SNOWFLAKE.ACCOUNT_USAGE.REPLICATION_USAGE_HISTORY</w:t>
        <w:br/>
        <w:t>WHERE start_time &gt;= DATE_TRUNC('month', CURRENT_DATE())</w:t>
        <w:br/>
        <w:t>GROUP BY database_name</w:t>
        <w:br/>
        <w:t>ORDER BY monthly_credits DESC;</w:t>
        <w:br/>
      </w:r>
    </w:p>
    <w:p>
      <w:pPr>
        <w:pStyle w:val="Heading2"/>
      </w:pPr>
      <w:r>
        <w:t>9. Best Practices</w:t>
      </w:r>
    </w:p>
    <w:p>
      <w:pPr>
        <w:pStyle w:val="Heading3"/>
      </w:pPr>
      <w:r>
        <w:t>9.1 Replication Guidelines</w:t>
      </w:r>
      <w:r>
        <w:t>Practice</w:t>
      </w:r>
      <w:r>
        <w:t>Description</w:t>
      </w:r>
      <w:r>
        <w:rPr>
          <w:b/>
        </w:rPr>
        <w:t>Define RPO/RTO</w:t>
      </w:r>
      <w:r>
        <w:t>Set clear recovery objectives</w:t>
      </w:r>
      <w:r>
        <w:rPr>
          <w:b/>
        </w:rPr>
        <w:t>Test failover regularly</w:t>
      </w:r>
      <w:r>
        <w:t>Validate DR procedures quarterly</w:t>
      </w:r>
      <w:r>
        <w:rPr>
          <w:b/>
        </w:rPr>
        <w:t>Monitor lag</w:t>
      </w:r>
      <w:r>
        <w:t>Alert on replication delays</w:t>
      </w:r>
      <w:r>
        <w:rPr>
          <w:b/>
        </w:rPr>
        <w:t>Optimize frequency</w:t>
      </w:r>
      <w:r>
        <w:t>Balance freshness vs cost</w:t>
      </w:r>
      <w:r>
        <w:rPr>
          <w:b/>
        </w:rPr>
        <w:t>Document procedures</w:t>
      </w:r>
      <w:r>
        <w:t>Maintain runbooks for failover</w:t>
      </w:r>
      <w:r>
        <w:rPr>
          <w:b/>
        </w:rPr>
        <w:t>Automate failover</w:t>
      </w:r>
      <w:r>
        <w:t>Reduce human intervention</w:t>
      </w:r>
    </w:p>
    <w:p>
      <w:pPr>
        <w:pStyle w:val="Heading3"/>
      </w:pPr>
      <w:r>
        <w:t>9.2 Failover Checklist</w:t>
      </w:r>
    </w:p>
    <w:p>
      <w:r>
        <w:rPr>
          <w:rFonts w:ascii="Courier New" w:hAnsi="Courier New"/>
          <w:sz w:val="18"/>
        </w:rPr>
        <w:t>-- Pre-failover checks:</w:t>
        <w:br/>
        <w:t>-- 1. Verify secondary is healthy</w:t>
        <w:br/>
        <w:t>SHOW FAILOVER GROUPS;</w:t>
        <w:br/>
        <w:t>SELECT * FROM TABLE(INFORMATION_SCHEMA.FAILOVER_GROUP_REFRESH_PROGRESS('group_name'));</w:t>
        <w:br/>
        <w:br/>
        <w:t>-- 2. Check replication lag</w:t>
        <w:br/>
        <w:t>SELECT TIMESTAMPDIFF('minute', primary_snapshot_timestamp, CURRENT_TIMESTAMP())</w:t>
        <w:br/>
        <w:t>FROM TABLE(INFORMATION_SCHEMA.DATABASE_REPLICATION_USAGE_HISTORY())</w:t>
        <w:br/>
        <w:t>LIMIT 1;</w:t>
        <w:br/>
        <w:br/>
        <w:t>-- 3. Notify stakeholders</w:t>
        <w:br/>
        <w:br/>
        <w:t>-- During failover:</w:t>
        <w:br/>
        <w:t>-- 4. Execute failover</w:t>
        <w:br/>
        <w:t>ALTER FAILOVER GROUP prod_group PRIMARY;</w:t>
        <w:br/>
        <w:br/>
        <w:t>-- 5. Verify new primary status</w:t>
        <w:br/>
        <w:t>SHOW FAILOVER GROUPS;</w:t>
        <w:br/>
        <w:br/>
        <w:t>-- Post-failover:</w:t>
        <w:br/>
        <w:t>-- 6. Update connection strings/DNS</w:t>
        <w:br/>
        <w:t>-- 7. Validate application connectivity</w:t>
        <w:br/>
        <w:t>-- 8. Monitor for issues</w:t>
        <w:br/>
        <w:t>-- 9. Document incident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Data Platform Team</w:t>
      </w:r>
      <w:r>
        <w:t>Initial document</w:t>
      </w:r>
    </w:p>
    <w:p>
      <w:r>
        <w:rPr>
          <w:i/>
        </w:rPr>
        <w:t>This document is maintained by the Data Platform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