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Cortex AI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Science Team</w:t>
      </w:r>
    </w:p>
    <w:p>
      <w:pPr>
        <w:pStyle w:val="Heading2"/>
      </w:pPr>
      <w:r>
        <w:t>1. Executive Summary</w:t>
      </w:r>
    </w:p>
    <w:p>
      <w:r>
        <w:t>Snowflake Cortex provides AI-powered functions including Large Language Models (LLMs), text analytics, and document processing capabilities directly within Snowflake. This guide covers Cortex LLM functions, AI-powered analytics, and best practices for enterprise AI applications.</w:t>
      </w:r>
    </w:p>
    <w:p>
      <w:pPr>
        <w:pStyle w:val="Heading2"/>
      </w:pPr>
      <w:r>
        <w:t>2. Cortex AI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CORTEX AI     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LLM FUNCTIONS                                     │    │</w:t>
        <w:br/>
        <w:t>│  │            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 COMPLETE      │  │   SUMMARIZE     │  │   TRANSLATE     │     │    │</w:t>
        <w:br/>
        <w:t>│  │  │                 │  │                 │  │                 │     │    │</w:t>
        <w:br/>
        <w:t>│  │  │ • Text gen      │  │ • Summarization │  │ • Multi-language│     │    │</w:t>
        <w:br/>
        <w:t>│  │  │ • Chat/QA       │  │ • Key points    │  │ • 25+ languages │     │    │</w:t>
        <w:br/>
        <w:t>│  │  │ • Analysis      │  │ • Abstractive   │  │               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│            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 SENTIMENT     │  │   CLASSIFY      │  │   EXTRACT       │     │    │</w:t>
        <w:br/>
        <w:t>│  │  │                 │  │                 │  │   ANSWER        │     │    │</w:t>
        <w:br/>
        <w:t>│  │  │ • Score -1 to 1 │  │ • Categories    │  │                 │     │    │</w:t>
        <w:br/>
        <w:t>│  │  │ • Multi-language│  │ • Custom labels │  │ • QA from docs  │     │    │</w:t>
        <w:br/>
        <w:t>│  │  └─────────────────┘  └─────────────────┘  └─────────────────┘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SUPPORTED MODELS                                  │    │</w:t>
        <w:br/>
        <w:t>│  │                                                                      │    │</w:t>
        <w:br/>
        <w:t>│  │  • mistral-large     - Most capable, complex reasoning              │    │</w:t>
        <w:br/>
        <w:t>│  │  • mistral-7b        - Fast, efficient for simple tasks             │    │</w:t>
        <w:br/>
        <w:t>│  │  • llama3-70b        - Strong general-purpose model                 │    │</w:t>
        <w:br/>
        <w:t>│  │  • llama3-8b         - Smaller, faster variant                      │    │</w:t>
        <w:br/>
        <w:t>│  │  • snowflake-arctic  - Snowflake's enterprise LLM                   │    │</w:t>
        <w:br/>
        <w:t>│  │                                    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BENEFITS:                                                                  │</w:t>
        <w:br/>
        <w:t>│  • No data leaves Snowflake                                                │</w:t>
        <w:br/>
        <w:t>│  • Enterprise security and governance                                      │</w:t>
        <w:br/>
        <w:t>│  • Pay-per-use pricing                                                     │</w:t>
        <w:br/>
        <w:t>│  • SQL interface for AI                           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LLM Functions</w:t>
      </w:r>
    </w:p>
    <w:p>
      <w:pPr>
        <w:pStyle w:val="Heading3"/>
      </w:pPr>
      <w:r>
        <w:t>3.1 COMPLETE Function</w:t>
      </w:r>
    </w:p>
    <w:p>
      <w:r>
        <w:rPr>
          <w:rFonts w:ascii="Courier New" w:hAnsi="Courier New"/>
          <w:sz w:val="18"/>
        </w:rPr>
        <w:t>-- Basic text completion</w:t>
        <w:br/>
        <w:t>SELECT SNOWFLAKE.CORTEX.COMPLETE(</w:t>
        <w:br/>
        <w:t xml:space="preserve">    'mistral-large',</w:t>
        <w:br/>
        <w:t xml:space="preserve">    'Explain cloud data warehousing in simple terms:'</w:t>
        <w:br/>
        <w:t>) AS response;</w:t>
        <w:br/>
        <w:br/>
        <w:t>-- With system prompt for role-based responses</w:t>
        <w:br/>
        <w:t>SELECT SNOWFLAKE.CORTEX.COMPLETE(</w:t>
        <w:br/>
        <w:t xml:space="preserve">    'mistral-large',</w:t>
        <w:br/>
        <w:t xml:space="preserve">    [</w:t>
        <w:br/>
        <w:t xml:space="preserve">        {'role': 'system', 'content': 'You are a helpful data analyst assistant. Provide concise, technical answers.'},</w:t>
        <w:br/>
        <w:t xml:space="preserve">        {'role': 'user', 'content': 'What are the best practices for SQL query optimization?'}</w:t>
        <w:br/>
        <w:t xml:space="preserve">    ]</w:t>
        <w:br/>
        <w:t>) AS response;</w:t>
        <w:br/>
        <w:br/>
        <w:t>-- Batch processing customer inquiries</w:t>
        <w:br/>
        <w:t>SELECT</w:t>
        <w:br/>
        <w:t xml:space="preserve">    inquiry_id,</w:t>
        <w:br/>
        <w:t xml:space="preserve">    customer_question,</w:t>
        <w:br/>
        <w:t xml:space="preserve">    SNOWFLAKE.CORTEX.COMPLETE(</w:t>
        <w:br/>
        <w:t xml:space="preserve">        'mistral-7b',</w:t>
        <w:br/>
        <w:t xml:space="preserve">        CONCAT(</w:t>
        <w:br/>
        <w:t xml:space="preserve">            'You are a customer service assistant. Answer the following question helpfully and concisely:\n\n',</w:t>
        <w:br/>
        <w:t xml:space="preserve">            customer_question</w:t>
        <w:br/>
        <w:t xml:space="preserve">        )</w:t>
        <w:br/>
        <w:t xml:space="preserve">    ) AS ai_response</w:t>
        <w:br/>
        <w:t>FROM customer_inquiries</w:t>
        <w:br/>
        <w:t>WHERE response_needed = TRUE;</w:t>
        <w:br/>
        <w:br/>
        <w:t>-- Structured output generation</w:t>
        <w:br/>
        <w:t>SELECT</w:t>
        <w:br/>
        <w:t xml:space="preserve">    product_id,</w:t>
        <w:br/>
        <w:t xml:space="preserve">    description,</w:t>
        <w:br/>
        <w:t xml:space="preserve">    SNOWFLAKE.CORTEX.COMPLETE(</w:t>
        <w:br/>
        <w:t xml:space="preserve">        'mistral-large',</w:t>
        <w:br/>
        <w:t xml:space="preserve">        CONCAT(</w:t>
        <w:br/>
        <w:t xml:space="preserve">            'Extract key features from this product description and return as JSON with keys: category, features (array), target_audience.\n\nDescription: ',</w:t>
        <w:br/>
        <w:t xml:space="preserve">            description</w:t>
        <w:br/>
        <w:t xml:space="preserve">        )</w:t>
        <w:br/>
        <w:t xml:space="preserve">    ) AS structured_features</w:t>
        <w:br/>
        <w:t>FROM products;</w:t>
        <w:br/>
      </w:r>
    </w:p>
    <w:p>
      <w:pPr>
        <w:pStyle w:val="Heading3"/>
      </w:pPr>
      <w:r>
        <w:t>3.2 SUMMARIZE Function</w:t>
      </w:r>
    </w:p>
    <w:p>
      <w:r>
        <w:rPr>
          <w:rFonts w:ascii="Courier New" w:hAnsi="Courier New"/>
          <w:sz w:val="18"/>
        </w:rPr>
        <w:t>-- Summarize long text</w:t>
        <w:br/>
        <w:t>SELECT</w:t>
        <w:br/>
        <w:t xml:space="preserve">    document_id,</w:t>
        <w:br/>
        <w:t xml:space="preserve">    SNOWFLAKE.CORTEX.SUMMARIZE(document_text) AS summary</w:t>
        <w:br/>
        <w:t>FROM documents</w:t>
        <w:br/>
        <w:t>WHERE LENGTH(document_text) &gt; 1000;</w:t>
        <w:br/>
        <w:br/>
        <w:t>-- Summarize customer feedback</w:t>
        <w:br/>
        <w:t>SELECT</w:t>
        <w:br/>
        <w:t xml:space="preserve">    product_id,</w:t>
        <w:br/>
        <w:t xml:space="preserve">    SNOWFLAKE.CORTEX.SUMMARIZE(</w:t>
        <w:br/>
        <w:t xml:space="preserve">        LISTAGG(review_text, '\n\n') WITHIN GROUP (ORDER BY review_date DESC)</w:t>
        <w:br/>
        <w:t xml:space="preserve">    ) AS feedback_summary</w:t>
        <w:br/>
        <w:t>FROM product_reviews</w:t>
        <w:br/>
        <w:t>GROUP BY product_id;</w:t>
        <w:br/>
        <w:br/>
        <w:t>-- Meeting notes summarization</w:t>
        <w:br/>
        <w:t>SELECT</w:t>
        <w:br/>
        <w:t xml:space="preserve">    meeting_id,</w:t>
        <w:br/>
        <w:t xml:space="preserve">    meeting_date,</w:t>
        <w:br/>
        <w:t xml:space="preserve">    SNOWFLAKE.CORTEX.SUMMARIZE(transcript) AS meeting_summary</w:t>
        <w:br/>
        <w:t>FROM meeting_transcripts</w:t>
        <w:br/>
        <w:t>WHERE meeting_date &gt;= DATEADD('week', -1, CURRENT_DATE());</w:t>
        <w:br/>
      </w:r>
    </w:p>
    <w:p>
      <w:pPr>
        <w:pStyle w:val="Heading3"/>
      </w:pPr>
      <w:r>
        <w:t>3.3 SENTIMENT Function</w:t>
      </w:r>
    </w:p>
    <w:p>
      <w:r>
        <w:rPr>
          <w:rFonts w:ascii="Courier New" w:hAnsi="Courier New"/>
          <w:sz w:val="18"/>
        </w:rPr>
        <w:t>-- Analyze sentiment of reviews</w:t>
        <w:br/>
        <w:t>SELECT</w:t>
        <w:br/>
        <w:t xml:space="preserve">    review_id,</w:t>
        <w:br/>
        <w:t xml:space="preserve">    review_text,</w:t>
        <w:br/>
        <w:t xml:space="preserve">    SNOWFLAKE.CORTEX.SENTIMENT(review_text) AS sentiment_score,</w:t>
        <w:br/>
        <w:t xml:space="preserve">    CASE</w:t>
        <w:br/>
        <w:t xml:space="preserve">        WHEN SNOWFLAKE.CORTEX.SENTIMENT(review_text) &gt;= 0.3 THEN 'Positive'</w:t>
        <w:br/>
        <w:t xml:space="preserve">        WHEN SNOWFLAKE.CORTEX.SENTIMENT(review_text) &lt;= -0.3 THEN 'Negative'</w:t>
        <w:br/>
        <w:t xml:space="preserve">        ELSE 'Neutral'</w:t>
        <w:br/>
        <w:t xml:space="preserve">    END AS sentiment_label</w:t>
        <w:br/>
        <w:t>FROM product_reviews;</w:t>
        <w:br/>
        <w:br/>
        <w:t>-- Aggregate sentiment by product</w:t>
        <w:br/>
        <w:t>SELECT</w:t>
        <w:br/>
        <w:t xml:space="preserve">    product_id,</w:t>
        <w:br/>
        <w:t xml:space="preserve">    product_name,</w:t>
        <w:br/>
        <w:t xml:space="preserve">    COUNT(*) AS review_count,</w:t>
        <w:br/>
        <w:t xml:space="preserve">    AVG(SNOWFLAKE.CORTEX.SENTIMENT(review_text)) AS avg_sentiment,</w:t>
        <w:br/>
        <w:t xml:space="preserve">    SUM(CASE WHEN SNOWFLAKE.CORTEX.SENTIMENT(review_text) &gt;= 0.3 THEN 1 ELSE 0 END) AS positive_count,</w:t>
        <w:br/>
        <w:t xml:space="preserve">    SUM(CASE WHEN SNOWFLAKE.CORTEX.SENTIMENT(review_text) &lt;= -0.3 THEN 1 ELSE 0 END) AS negative_count</w:t>
        <w:br/>
        <w:t>FROM product_reviews r</w:t>
        <w:br/>
        <w:t>JOIN products p ON r.product_id = p.product_id</w:t>
        <w:br/>
        <w:t>GROUP BY product_id, product_name</w:t>
        <w:br/>
        <w:t>ORDER BY avg_sentiment DESC;</w:t>
        <w:br/>
        <w:br/>
        <w:t>-- Track sentiment trends over time</w:t>
        <w:br/>
        <w:t>SELECT</w:t>
        <w:br/>
        <w:t xml:space="preserve">    DATE_TRUNC('week', review_date) AS week,</w:t>
        <w:br/>
        <w:t xml:space="preserve">    AVG(SNOWFLAKE.CORTEX.SENTIMENT(review_text)) AS avg_sentiment,</w:t>
        <w:br/>
        <w:t xml:space="preserve">    COUNT(*) AS review_count</w:t>
        <w:br/>
        <w:t>FROM product_reviews</w:t>
        <w:br/>
        <w:t>WHERE review_date &gt;= DATEADD('month', -3, CURRENT_DATE())</w:t>
        <w:br/>
        <w:t>GROUP BY DATE_TRUNC('week', review_date)</w:t>
        <w:br/>
        <w:t>ORDER BY week;</w:t>
        <w:br/>
      </w:r>
    </w:p>
    <w:p>
      <w:pPr>
        <w:pStyle w:val="Heading3"/>
      </w:pPr>
      <w:r>
        <w:t>3.4 TRANSLATE Function</w:t>
      </w:r>
    </w:p>
    <w:p>
      <w:r>
        <w:rPr>
          <w:rFonts w:ascii="Courier New" w:hAnsi="Courier New"/>
          <w:sz w:val="18"/>
        </w:rPr>
        <w:t>-- Translate text to different languages</w:t>
        <w:br/>
        <w:t>SELECT</w:t>
        <w:br/>
        <w:t xml:space="preserve">    content_id,</w:t>
        <w:br/>
        <w:t xml:space="preserve">    original_text,</w:t>
        <w:br/>
        <w:t xml:space="preserve">    SNOWFLAKE.CORTEX.TRANSLATE(original_text, 'en', 'es') AS spanish,</w:t>
        <w:br/>
        <w:t xml:space="preserve">    SNOWFLAKE.CORTEX.TRANSLATE(original_text, 'en', 'fr') AS french,</w:t>
        <w:br/>
        <w:t xml:space="preserve">    SNOWFLAKE.CORTEX.TRANSLATE(original_text, 'en', 'de') AS german</w:t>
        <w:br/>
        <w:t>FROM marketing_content</w:t>
        <w:br/>
        <w:t>WHERE needs_translation = TRUE;</w:t>
        <w:br/>
        <w:br/>
        <w:t>-- Translate customer support tickets</w:t>
        <w:br/>
        <w:t>SELECT</w:t>
        <w:br/>
        <w:t xml:space="preserve">    ticket_id,</w:t>
        <w:br/>
        <w:t xml:space="preserve">    detected_language,</w:t>
        <w:br/>
        <w:t xml:space="preserve">    original_message,</w:t>
        <w:br/>
        <w:t xml:space="preserve">    CASE</w:t>
        <w:br/>
        <w:t xml:space="preserve">        WHEN detected_language != 'en' THEN</w:t>
        <w:br/>
        <w:t xml:space="preserve">            SNOWFLAKE.CORTEX.TRANSLATE(original_message, detected_language, 'en')</w:t>
        <w:br/>
        <w:t xml:space="preserve">        ELSE original_message</w:t>
        <w:br/>
        <w:t xml:space="preserve">    END AS english_message</w:t>
        <w:br/>
        <w:t>FROM support_tickets;</w:t>
        <w:br/>
      </w:r>
    </w:p>
    <w:p>
      <w:pPr>
        <w:pStyle w:val="Heading3"/>
      </w:pPr>
      <w:r>
        <w:t>3.5 CLASSIFY_TEXT Function</w:t>
      </w:r>
    </w:p>
    <w:p>
      <w:r>
        <w:rPr>
          <w:rFonts w:ascii="Courier New" w:hAnsi="Courier New"/>
          <w:sz w:val="18"/>
        </w:rPr>
        <w:t>-- Classify support tickets</w:t>
        <w:br/>
        <w:t>SELECT</w:t>
        <w:br/>
        <w:t xml:space="preserve">    ticket_id,</w:t>
        <w:br/>
        <w:t xml:space="preserve">    ticket_text,</w:t>
        <w:br/>
        <w:t xml:space="preserve">    SNOWFLAKE.CORTEX.CLASSIFY_TEXT(</w:t>
        <w:br/>
        <w:t xml:space="preserve">        ticket_text,</w:t>
        <w:br/>
        <w:t xml:space="preserve">        ['billing', 'technical_issue', 'feature_request', 'account_access', 'other']</w:t>
        <w:br/>
        <w:t xml:space="preserve">    ):label::VARCHAR AS category,</w:t>
        <w:br/>
        <w:t xml:space="preserve">    SNOWFLAKE.CORTEX.CLASSIFY_TEXT(</w:t>
        <w:br/>
        <w:t xml:space="preserve">        ticket_text,</w:t>
        <w:br/>
        <w:t xml:space="preserve">        ['billing', 'technical_issue', 'feature_request', 'account_access', 'other']</w:t>
        <w:br/>
        <w:t xml:space="preserve">    ):probability::FLOAT AS confidence</w:t>
        <w:br/>
        <w:t>FROM support_tickets;</w:t>
        <w:br/>
        <w:br/>
        <w:t>-- Classify documents by topic</w:t>
        <w:br/>
        <w:t>SELECT</w:t>
        <w:br/>
        <w:t xml:space="preserve">    document_id,</w:t>
        <w:br/>
        <w:t xml:space="preserve">    title,</w:t>
        <w:br/>
        <w:t xml:space="preserve">    SNOWFLAKE.CORTEX.CLASSIFY_TEXT(</w:t>
        <w:br/>
        <w:t xml:space="preserve">        content,</w:t>
        <w:br/>
        <w:t xml:space="preserve">        ['finance', 'legal', 'hr', 'operations', 'marketing', 'technology']</w:t>
        <w:br/>
        <w:t xml:space="preserve">    ):label::VARCHAR AS department</w:t>
        <w:br/>
        <w:t>FROM documents;</w:t>
        <w:br/>
        <w:br/>
        <w:t>-- Priority classification</w:t>
        <w:br/>
        <w:t>SELECT</w:t>
        <w:br/>
        <w:t xml:space="preserve">    ticket_id,</w:t>
        <w:br/>
        <w:t xml:space="preserve">    SNOWFLAKE.CORTEX.CLASSIFY_TEXT(</w:t>
        <w:br/>
        <w:t xml:space="preserve">        ticket_text,</w:t>
        <w:br/>
        <w:t xml:space="preserve">        ['critical', 'high', 'medium', 'low']</w:t>
        <w:br/>
        <w:t xml:space="preserve">    ):label::VARCHAR AS priority</w:t>
        <w:br/>
        <w:t>FROM support_tickets</w:t>
        <w:br/>
        <w:t>WHERE priority IS NULL;</w:t>
        <w:br/>
      </w:r>
    </w:p>
    <w:p>
      <w:pPr>
        <w:pStyle w:val="Heading3"/>
      </w:pPr>
      <w:r>
        <w:t>3.6 EXTRACT_ANSWER Function</w:t>
      </w:r>
    </w:p>
    <w:p>
      <w:r>
        <w:rPr>
          <w:rFonts w:ascii="Courier New" w:hAnsi="Courier New"/>
          <w:sz w:val="18"/>
        </w:rPr>
        <w:t>-- Extract answers from documents</w:t>
        <w:br/>
        <w:t>SELECT</w:t>
        <w:br/>
        <w:t xml:space="preserve">    SNOWFLAKE.CORTEX.EXTRACT_ANSWER(</w:t>
        <w:br/>
        <w:t xml:space="preserve">        document_text,</w:t>
        <w:br/>
        <w:t xml:space="preserve">        'What is the contract termination clause?'</w:t>
        <w:br/>
        <w:t xml:space="preserve">    ):answer::VARCHAR AS answer,</w:t>
        <w:br/>
        <w:t xml:space="preserve">    SNOWFLAKE.CORTEX.EXTRACT_ANSWER(</w:t>
        <w:br/>
        <w:t xml:space="preserve">        document_text,</w:t>
        <w:br/>
        <w:t xml:space="preserve">        'What is the contract termination clause?'</w:t>
        <w:br/>
        <w:t xml:space="preserve">    ):score::FLOAT AS confidence</w:t>
        <w:br/>
        <w:t>FROM contracts;</w:t>
        <w:br/>
        <w:br/>
        <w:t>-- FAQ generation from documentation</w:t>
        <w:br/>
        <w:t>SELECT</w:t>
        <w:br/>
        <w:t xml:space="preserve">    doc_id,</w:t>
        <w:br/>
        <w:t xml:space="preserve">    SNOWFLAKE.CORTEX.EXTRACT_ANSWER(content, 'What is the main purpose?'):answer AS purpose,</w:t>
        <w:br/>
        <w:t xml:space="preserve">    SNOWFLAKE.CORTEX.EXTRACT_ANSWER(content, 'What are the key features?'):answer AS features,</w:t>
        <w:br/>
        <w:t xml:space="preserve">    SNOWFLAKE.CORTEX.EXTRACT_ANSWER(content, 'How do you get started?'):answer AS getting_started</w:t>
        <w:br/>
        <w:t>FROM product_documentation;</w:t>
        <w:br/>
      </w:r>
    </w:p>
    <w:p>
      <w:pPr>
        <w:pStyle w:val="Heading2"/>
      </w:pPr>
      <w:r>
        <w:t>4. Advanced Use Cases</w:t>
      </w:r>
    </w:p>
    <w:p>
      <w:pPr>
        <w:pStyle w:val="Heading3"/>
      </w:pPr>
      <w:r>
        <w:t>4.1 Conversational AI</w:t>
      </w:r>
    </w:p>
    <w:p>
      <w:r>
        <w:rPr>
          <w:rFonts w:ascii="Courier New" w:hAnsi="Courier New"/>
          <w:sz w:val="18"/>
        </w:rPr>
        <w:t>-- Build conversation context</w:t>
        <w:br/>
        <w:t>CREATE OR REPLACE TABLE ai.conversations (</w:t>
        <w:br/>
        <w:t xml:space="preserve">    conversation_id VARCHAR,</w:t>
        <w:br/>
        <w:t xml:space="preserve">    message_order NUMBER,</w:t>
        <w:br/>
        <w:t xml:space="preserve">    role VARCHAR,  -- 'user' or 'assistant'</w:t>
        <w:br/>
        <w:t xml:space="preserve">    content VARCHAR,</w:t>
        <w:br/>
        <w:t xml:space="preserve">    created_at TIMESTAMP_NTZ DEFAULT CURRENT_TIMESTAMP()</w:t>
        <w:br/>
        <w:t>);</w:t>
        <w:br/>
        <w:br/>
        <w:t>-- Generate response with conversation history</w:t>
        <w:br/>
        <w:t>WITH conversation_history AS (</w:t>
        <w:br/>
        <w:t xml:space="preserve">    SELECT</w:t>
        <w:br/>
        <w:t xml:space="preserve">        conversation_id,</w:t>
        <w:br/>
        <w:t xml:space="preserve">        ARRAY_AGG(</w:t>
        <w:br/>
        <w:t xml:space="preserve">            OBJECT_CONSTRUCT('role', role, 'content', content)</w:t>
        <w:br/>
        <w:t xml:space="preserve">        ) WITHIN GROUP (ORDER BY message_order) AS messages</w:t>
        <w:br/>
        <w:t xml:space="preserve">    FROM ai.conversations</w:t>
        <w:br/>
        <w:t xml:space="preserve">    WHERE conversation_id = 'conv_123'</w:t>
        <w:br/>
        <w:t xml:space="preserve">    GROUP BY conversation_id</w:t>
        <w:br/>
        <w:t>)</w:t>
        <w:br/>
        <w:t>SELECT</w:t>
        <w:br/>
        <w:t xml:space="preserve">    SNOWFLAKE.CORTEX.COMPLETE(</w:t>
        <w:br/>
        <w:t xml:space="preserve">        'mistral-large',</w:t>
        <w:br/>
        <w:t xml:space="preserve">        ARRAY_CAT(</w:t>
        <w:br/>
        <w:t xml:space="preserve">            [OBJECT_CONSTRUCT('role', 'system', 'content', 'You are a helpful assistant.')],</w:t>
        <w:br/>
        <w:t xml:space="preserve">            messages</w:t>
        <w:br/>
        <w:t xml:space="preserve">        )</w:t>
        <w:br/>
        <w:t xml:space="preserve">    ) AS response</w:t>
        <w:br/>
        <w:t>FROM conversation_history;</w:t>
        <w:br/>
        <w:br/>
        <w:t>-- Stored procedure for chat</w:t>
        <w:br/>
        <w:t>CREATE OR REPLACE PROCEDURE ai.chat(</w:t>
        <w:br/>
        <w:t xml:space="preserve">    conversation_id VARCHAR,</w:t>
        <w:br/>
        <w:t xml:space="preserve">    user_message VARCHAR</w:t>
        <w:br/>
        <w:t>)</w:t>
        <w:br/>
        <w:t>RETURNS VARCHAR</w:t>
        <w:br/>
        <w:t>LANGUAGE SQL</w:t>
        <w:br/>
        <w:t>AS</w:t>
        <w:br/>
        <w:t>$$</w:t>
        <w:br/>
        <w:t>DECLARE</w:t>
        <w:br/>
        <w:t xml:space="preserve">    response VARCHAR;</w:t>
        <w:br/>
        <w:t xml:space="preserve">    next_order NUMBER;</w:t>
        <w:br/>
        <w:t>BEGIN</w:t>
        <w:br/>
        <w:t xml:space="preserve">    -- Get next message order</w:t>
        <w:br/>
        <w:t xml:space="preserve">    SELECT COALESCE(MAX(message_order), 0) + 1 INTO next_order</w:t>
        <w:br/>
        <w:t xml:space="preserve">    FROM ai.conversations</w:t>
        <w:br/>
        <w:t xml:space="preserve">    WHERE conversation_id = :conversation_id;</w:t>
        <w:br/>
        <w:br/>
        <w:t xml:space="preserve">    -- Insert user message</w:t>
        <w:br/>
        <w:t xml:space="preserve">    INSERT INTO ai.conversations (conversation_id, message_order, role, content)</w:t>
        <w:br/>
        <w:t xml:space="preserve">    VALUES (:conversation_id, :next_order, 'user', :user_message);</w:t>
        <w:br/>
        <w:br/>
        <w:t xml:space="preserve">    -- Generate response</w:t>
        <w:br/>
        <w:t xml:space="preserve">    WITH history AS (</w:t>
        <w:br/>
        <w:t xml:space="preserve">        SELECT ARRAY_AGG(OBJECT_CONSTRUCT('role', role, 'content', content))</w:t>
        <w:br/>
        <w:t xml:space="preserve">               WITHIN GROUP (ORDER BY message_order) AS messages</w:t>
        <w:br/>
        <w:t xml:space="preserve">        FROM ai.conversations</w:t>
        <w:br/>
        <w:t xml:space="preserve">        WHERE conversation_id = :conversation_id</w:t>
        <w:br/>
        <w:t xml:space="preserve">    )</w:t>
        <w:br/>
        <w:t xml:space="preserve">    SELECT SNOWFLAKE.CORTEX.COMPLETE('mistral-large', messages) INTO response</w:t>
        <w:br/>
        <w:t xml:space="preserve">    FROM history;</w:t>
        <w:br/>
        <w:br/>
        <w:t xml:space="preserve">    -- Insert assistant response</w:t>
        <w:br/>
        <w:t xml:space="preserve">    INSERT INTO ai.conversations (conversation_id, message_order, role, content)</w:t>
        <w:br/>
        <w:t xml:space="preserve">    VALUES (:conversation_id, :next_order + 1, 'assistant', :response);</w:t>
        <w:br/>
        <w:br/>
        <w:t xml:space="preserve">    RETURN response;</w:t>
        <w:br/>
        <w:t>END;</w:t>
        <w:br/>
        <w:t>$$;</w:t>
        <w:br/>
      </w:r>
    </w:p>
    <w:p>
      <w:pPr>
        <w:pStyle w:val="Heading3"/>
      </w:pPr>
      <w:r>
        <w:t>4.2 Document Processing Pipeline</w:t>
      </w:r>
    </w:p>
    <w:p>
      <w:r>
        <w:rPr>
          <w:rFonts w:ascii="Courier New" w:hAnsi="Courier New"/>
          <w:sz w:val="18"/>
        </w:rPr>
        <w:t>-- Create document processing pipeline</w:t>
        <w:br/>
        <w:t>CREATE OR REPLACE TABLE ai.processed_documents AS</w:t>
        <w:br/>
        <w:t>SELECT</w:t>
        <w:br/>
        <w:t xml:space="preserve">    document_id,</w:t>
        <w:br/>
        <w:t xml:space="preserve">    title,</w:t>
        <w:br/>
        <w:t xml:space="preserve">    content,</w:t>
        <w:br/>
        <w:t xml:space="preserve">    -- Summarization</w:t>
        <w:br/>
        <w:t xml:space="preserve">    SNOWFLAKE.CORTEX.SUMMARIZE(content) AS summary,</w:t>
        <w:br/>
        <w:t xml:space="preserve">    -- Key information extraction</w:t>
        <w:br/>
        <w:t xml:space="preserve">    SNOWFLAKE.CORTEX.COMPLETE(</w:t>
        <w:br/>
        <w:t xml:space="preserve">        'mistral-large',</w:t>
        <w:br/>
        <w:t xml:space="preserve">        CONCAT('Extract key entities (people, organizations, dates, locations) from this text as JSON:\n\n', content)</w:t>
        <w:br/>
        <w:t xml:space="preserve">    ) AS entities,</w:t>
        <w:br/>
        <w:t xml:space="preserve">    -- Classification</w:t>
        <w:br/>
        <w:t xml:space="preserve">    SNOWFLAKE.CORTEX.CLASSIFY_TEXT(</w:t>
        <w:br/>
        <w:t xml:space="preserve">        content,</w:t>
        <w:br/>
        <w:t xml:space="preserve">        ['contract', 'invoice', 'report', 'correspondence', 'policy']</w:t>
        <w:br/>
        <w:t xml:space="preserve">    ):label::VARCHAR AS document_type,</w:t>
        <w:br/>
        <w:t xml:space="preserve">    -- Sentiment</w:t>
        <w:br/>
        <w:t xml:space="preserve">    SNOWFLAKE.CORTEX.SENTIMENT(content) AS sentiment_score,</w:t>
        <w:br/>
        <w:t xml:space="preserve">    -- Processing metadata</w:t>
        <w:br/>
        <w:t xml:space="preserve">    CURRENT_TIMESTAMP() AS processed_at</w:t>
        <w:br/>
        <w:t>FROM raw_documents</w:t>
        <w:br/>
        <w:t>WHERE processed_at IS NULL;</w:t>
        <w:br/>
        <w:br/>
        <w:t>-- Schedule processing</w:t>
        <w:br/>
        <w:t>CREATE TASK ai.process_new_documents</w:t>
        <w:br/>
        <w:t xml:space="preserve">    WAREHOUSE = ai_wh</w:t>
        <w:br/>
        <w:t xml:space="preserve">    SCHEDULE = '1 HOUR'</w:t>
        <w:br/>
        <w:t>AS</w:t>
        <w:br/>
        <w:t>INSERT INTO ai.processed_documents</w:t>
        <w:br/>
        <w:t>SELECT /* processing query */</w:t>
        <w:br/>
        <w:t>FROM raw_documents</w:t>
        <w:br/>
        <w:t>WHERE document_id NOT IN (SELECT document_id FROM ai.processed_documents);</w:t>
        <w:br/>
      </w:r>
    </w:p>
    <w:p>
      <w:pPr>
        <w:pStyle w:val="Heading3"/>
      </w:pPr>
      <w:r>
        <w:t>4.3 Semantic Search</w:t>
      </w:r>
    </w:p>
    <w:p>
      <w:r>
        <w:rPr>
          <w:rFonts w:ascii="Courier New" w:hAnsi="Courier New"/>
          <w:sz w:val="18"/>
        </w:rPr>
        <w:t>-- Generate embeddings for semantic search</w:t>
        <w:br/>
        <w:t>-- (Using Cortex embeddings when available)</w:t>
        <w:br/>
        <w:t>CREATE OR REPLACE TABLE ai.document_embeddings AS</w:t>
        <w:br/>
        <w:t>SELECT</w:t>
        <w:br/>
        <w:t xml:space="preserve">    document_id,</w:t>
        <w:br/>
        <w:t xml:space="preserve">    content,</w:t>
        <w:br/>
        <w:t xml:space="preserve">    SNOWFLAKE.CORTEX.EMBED_TEXT(content) AS embedding</w:t>
        <w:br/>
        <w:t>FROM documents;</w:t>
        <w:br/>
        <w:br/>
        <w:t>-- Semantic similarity search</w:t>
        <w:br/>
        <w:t>CREATE OR REPLACE FUNCTION ai.semantic_search(query_text VARCHAR, top_n NUMBER)</w:t>
        <w:br/>
        <w:t>RETURNS TABLE (document_id VARCHAR, content VARCHAR, similarity FLOAT)</w:t>
        <w:br/>
        <w:t>AS</w:t>
        <w:br/>
        <w:t>$$</w:t>
        <w:br/>
        <w:t xml:space="preserve">    SELECT</w:t>
        <w:br/>
        <w:t xml:space="preserve">        document_id,</w:t>
        <w:br/>
        <w:t xml:space="preserve">        content,</w:t>
        <w:br/>
        <w:t xml:space="preserve">        VECTOR_COSINE_SIMILARITY(</w:t>
        <w:br/>
        <w:t xml:space="preserve">            embedding,</w:t>
        <w:br/>
        <w:t xml:space="preserve">            SNOWFLAKE.CORTEX.EMBED_TEXT(query_text)</w:t>
        <w:br/>
        <w:t xml:space="preserve">        ) AS similarity</w:t>
        <w:br/>
        <w:t xml:space="preserve">    FROM ai.document_embeddings</w:t>
        <w:br/>
        <w:t xml:space="preserve">    ORDER BY similarity DESC</w:t>
        <w:br/>
        <w:t xml:space="preserve">    LIMIT top_n</w:t>
        <w:br/>
        <w:t>$$;</w:t>
        <w:br/>
        <w:br/>
        <w:t>-- Usage</w:t>
        <w:br/>
        <w:t>SELECT * FROM TABLE(ai.semantic_search('How to configure data replication?', 5));</w:t>
        <w:br/>
      </w:r>
    </w:p>
    <w:p>
      <w:pPr>
        <w:pStyle w:val="Heading2"/>
      </w:pPr>
      <w:r>
        <w:t>5. Cost Management</w:t>
      </w:r>
    </w:p>
    <w:p>
      <w:pPr>
        <w:pStyle w:val="Heading3"/>
      </w:pPr>
      <w:r>
        <w:t>5.1 Monitor Cortex Usage</w:t>
      </w:r>
    </w:p>
    <w:p>
      <w:r>
        <w:rPr>
          <w:rFonts w:ascii="Courier New" w:hAnsi="Courier New"/>
          <w:sz w:val="18"/>
        </w:rPr>
        <w:t>-- Track Cortex function usage</w:t>
        <w:br/>
        <w:t>SELECT</w:t>
        <w:br/>
        <w:t xml:space="preserve">    DATE_TRUNC('day', start_time) AS usage_date,</w:t>
        <w:br/>
        <w:t xml:space="preserve">    query_text,</w:t>
        <w:br/>
        <w:t xml:space="preserve">    -- Identify Cortex function calls</w:t>
        <w:br/>
        <w:t xml:space="preserve">    CASE</w:t>
        <w:br/>
        <w:t xml:space="preserve">        WHEN query_text ILIKE '%CORTEX.COMPLETE%' THEN 'COMPLETE'</w:t>
        <w:br/>
        <w:t xml:space="preserve">        WHEN query_text ILIKE '%CORTEX.SUMMARIZE%' THEN 'SUMMARIZE'</w:t>
        <w:br/>
        <w:t xml:space="preserve">        WHEN query_text ILIKE '%CORTEX.SENTIMENT%' THEN 'SENTIMENT'</w:t>
        <w:br/>
        <w:t xml:space="preserve">        WHEN query_text ILIKE '%CORTEX.TRANSLATE%' THEN 'TRANSLATE'</w:t>
        <w:br/>
        <w:t xml:space="preserve">        WHEN query_text ILIKE '%CORTEX.CLASSIFY%' THEN 'CLASSIFY'</w:t>
        <w:br/>
        <w:t xml:space="preserve">        ELSE 'OTHER'</w:t>
        <w:br/>
        <w:t xml:space="preserve">    END AS cortex_function,</w:t>
        <w:br/>
        <w:t xml:space="preserve">    COUNT(*) AS call_count</w:t>
        <w:br/>
        <w:t>FROM SNOWFLAKE.ACCOUNT_USAGE.QUERY_HISTORY</w:t>
        <w:br/>
        <w:t>WHERE query_text ILIKE '%CORTEX%'</w:t>
        <w:br/>
        <w:t xml:space="preserve">  AND start_time &gt;= DATEADD('day', -30, CURRENT_TIMESTAMP())</w:t>
        <w:br/>
        <w:t>GROUP BY 1, 2, 3</w:t>
        <w:br/>
        <w:t>ORDER BY usage_date DESC, call_count DESC;</w:t>
        <w:br/>
        <w:br/>
        <w:t>-- Estimate costs (check current pricing)</w:t>
        <w:br/>
        <w:t>SELECT</w:t>
        <w:br/>
        <w:t xml:space="preserve">    usage_date,</w:t>
        <w:br/>
        <w:t xml:space="preserve">    cortex_function,</w:t>
        <w:br/>
        <w:t xml:space="preserve">    call_count,</w:t>
        <w:br/>
        <w:t xml:space="preserve">    -- Estimated tokens (rough approximation)</w:t>
        <w:br/>
        <w:t xml:space="preserve">    SUM(estimated_tokens) AS total_tokens</w:t>
        <w:br/>
        <w:t>FROM cortex_usage_tracking</w:t>
        <w:br/>
        <w:t>GROUP BY usage_date, cortex_function;</w:t>
        <w:br/>
      </w:r>
    </w:p>
    <w:p>
      <w:pPr>
        <w:pStyle w:val="Heading3"/>
      </w:pPr>
      <w:r>
        <w:t>5.2 Optimize Cortex Costs</w:t>
      </w:r>
    </w:p>
    <w:p>
      <w:r>
        <w:rPr>
          <w:rFonts w:ascii="Courier New" w:hAnsi="Courier New"/>
          <w:sz w:val="18"/>
        </w:rPr>
        <w:t>-- 1. Use smaller models for simple tasks</w:t>
        <w:br/>
        <w:t>-- mistral-7b instead of mistral-large for classification</w:t>
        <w:br/>
        <w:t>SELECT SNOWFLAKE.CORTEX.COMPLETE('mistral-7b', prompt);  -- Cheaper</w:t>
        <w:br/>
        <w:t>SELECT SNOWFLAKE.CORTEX.COMPLETE('mistral-large', prompt);  -- More capable</w:t>
        <w:br/>
        <w:br/>
        <w:t>-- 2. Cache results for repeated queries</w:t>
        <w:br/>
        <w:t>CREATE TABLE ai.cortex_cache (</w:t>
        <w:br/>
        <w:t xml:space="preserve">    input_hash VARCHAR PRIMARY KEY,</w:t>
        <w:br/>
        <w:t xml:space="preserve">    input_text VARCHAR,</w:t>
        <w:br/>
        <w:t xml:space="preserve">    function_name VARCHAR,</w:t>
        <w:br/>
        <w:t xml:space="preserve">    result VARIANT,</w:t>
        <w:br/>
        <w:t xml:space="preserve">    cached_at TIMESTAMP_NTZ DEFAULT CURRENT_TIMESTAMP()</w:t>
        <w:br/>
        <w:t>);</w:t>
        <w:br/>
        <w:br/>
        <w:t>-- 3. Batch processing during off-peak</w:t>
        <w:br/>
        <w:t>CREATE TASK ai.batch_sentiment_analysis</w:t>
        <w:br/>
        <w:t xml:space="preserve">    WAREHOUSE = ai_wh</w:t>
        <w:br/>
        <w:t xml:space="preserve">    SCHEDULE = 'USING CRON 0 2 * * * UTC'  -- 2 AM</w:t>
        <w:br/>
        <w:t>AS</w:t>
        <w:br/>
        <w:t>UPDATE reviews</w:t>
        <w:br/>
        <w:t>SET sentiment_score = SNOWFLAKE.CORTEX.SENTIMENT(review_text)</w:t>
        <w:br/>
        <w:t>WHERE sentiment_score IS NULL</w:t>
        <w:br/>
        <w:t>LIMIT 10000;  -- Process in batches</w:t>
        <w:br/>
        <w:br/>
        <w:t>-- 4. Truncate long texts before processing</w:t>
        <w:br/>
        <w:t>SELECT SNOWFLAKE.CORTEX.SUMMARIZE(</w:t>
        <w:br/>
        <w:t xml:space="preserve">    SUBSTRING(very_long_text, 1, 10000)  -- Limit input size</w:t>
        <w:br/>
        <w:t>);</w:t>
        <w:br/>
      </w:r>
    </w:p>
    <w:p>
      <w:pPr>
        <w:pStyle w:val="Heading2"/>
      </w:pPr>
      <w:r>
        <w:t>6. Best Practices</w:t>
      </w:r>
    </w:p>
    <w:p>
      <w:pPr>
        <w:pStyle w:val="Heading3"/>
      </w:pPr>
      <w:r>
        <w:t>6.1 Cortex Usage Guidelines</w:t>
      </w:r>
      <w:r>
        <w:t>Practice</w:t>
      </w:r>
      <w:r>
        <w:t>Description</w:t>
      </w:r>
      <w:r>
        <w:rPr>
          <w:b/>
        </w:rPr>
        <w:t>Right-size models</w:t>
      </w:r>
      <w:r>
        <w:t>Use smaller models for simple tasks</w:t>
      </w:r>
      <w:r>
        <w:rPr>
          <w:b/>
        </w:rPr>
        <w:t>Batch processing</w:t>
      </w:r>
      <w:r>
        <w:t>Process during off-peak hours</w:t>
      </w:r>
      <w:r>
        <w:rPr>
          <w:b/>
        </w:rPr>
        <w:t>Cache results</w:t>
      </w:r>
      <w:r>
        <w:t>Store results for repeated queries</w:t>
      </w:r>
      <w:r>
        <w:rPr>
          <w:b/>
        </w:rPr>
        <w:t>Limit input size</w:t>
      </w:r>
      <w:r>
        <w:t>Truncate very long texts</w:t>
      </w:r>
      <w:r>
        <w:rPr>
          <w:b/>
        </w:rPr>
        <w:t>Monitor usage</w:t>
      </w:r>
      <w:r>
        <w:t>Track costs and optimize</w:t>
      </w:r>
      <w:r>
        <w:rPr>
          <w:b/>
        </w:rPr>
        <w:t>Validate outputs</w:t>
      </w:r>
      <w:r>
        <w:t>Don't blindly trust LLM responses</w:t>
      </w:r>
    </w:p>
    <w:p>
      <w:pPr>
        <w:pStyle w:val="Heading3"/>
      </w:pPr>
      <w:r>
        <w:t>6.2 Prompt Engineering</w:t>
      </w:r>
    </w:p>
    <w:p>
      <w:r>
        <w:rPr>
          <w:rFonts w:ascii="Courier New" w:hAnsi="Courier New"/>
          <w:sz w:val="18"/>
        </w:rPr>
        <w:t>-- Good prompt structure</w:t>
        <w:br/>
        <w:t>SELECT SNOWFLAKE.CORTEX.COMPLETE(</w:t>
        <w:br/>
        <w:t xml:space="preserve">    'mistral-large',</w:t>
        <w:br/>
        <w:t xml:space="preserve">    '</w:t>
        <w:br/>
        <w:t xml:space="preserve">    Task: Classify the following customer feedback.</w:t>
        <w:br/>
        <w:br/>
        <w:t xml:space="preserve">    Categories: [product_quality, shipping, customer_service, pricing, other]</w:t>
        <w:br/>
        <w:br/>
        <w:t xml:space="preserve">    Rules:</w:t>
        <w:br/>
        <w:t xml:space="preserve">    - Choose exactly one category</w:t>
        <w:br/>
        <w:t xml:space="preserve">    - If unclear, choose "other"</w:t>
        <w:br/>
        <w:t xml:space="preserve">    - Respond with only the category name</w:t>
        <w:br/>
        <w:br/>
        <w:t xml:space="preserve">    Feedback: "The delivery took 2 weeks longer than expected"</w:t>
        <w:br/>
        <w:br/>
        <w:t xml:space="preserve">    Category:</w:t>
        <w:br/>
        <w:t xml:space="preserve">    '</w:t>
        <w:br/>
        <w:t>);</w:t>
        <w:br/>
        <w:br/>
        <w:t>-- Use system prompts for consistency</w:t>
        <w:br/>
        <w:t>SELECT SNOWFLAKE.CORTEX.COMPLETE(</w:t>
        <w:br/>
        <w:t xml:space="preserve">    'mistral-large',</w:t>
        <w:br/>
        <w:t xml:space="preserve">    [</w:t>
        <w:br/>
        <w:t xml:space="preserve">        {</w:t>
        <w:br/>
        <w:t xml:space="preserve">            'role': 'system',</w:t>
        <w:br/>
        <w:t xml:space="preserve">            'content': 'You are a data extraction assistant. Always respond in valid JSON format. Never include explanations.'</w:t>
        <w:br/>
        <w:t xml:space="preserve">        },</w:t>
        <w:br/>
        <w:t xml:space="preserve">        {</w:t>
        <w:br/>
        <w:t xml:space="preserve">            'role': 'user',</w:t>
        <w:br/>
        <w:t xml:space="preserve">            'content': 'Extract: name, email, phone from: "Contact John Smith at john@email.com or 555-1234"'</w:t>
        <w:br/>
        <w:t xml:space="preserve">        }</w:t>
        <w:br/>
        <w:t xml:space="preserve">    ]</w:t>
        <w:br/>
        <w:t>);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Science Team</w:t>
      </w:r>
      <w:r>
        <w:t>Initial document</w:t>
      </w:r>
    </w:p>
    <w:p>
      <w:r>
        <w:rPr>
          <w:i/>
        </w:rPr>
        <w:t>This document is maintained by the Data Science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