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Snowflake Network Security Guide</w:t>
      </w:r>
    </w:p>
    <w:p>
      <w:pPr>
        <w:pStyle w:val="Heading2"/>
      </w:pPr>
      <w:r>
        <w:t>Document Information</w:t>
      </w:r>
      <w:r>
        <w:t>Field</w:t>
      </w:r>
      <w:r>
        <w:t>Value</w:t>
      </w:r>
      <w:r>
        <w:rPr>
          <w:b/>
        </w:rPr>
        <w:t>Version</w:t>
      </w:r>
      <w:r>
        <w:t>1.0</w:t>
      </w:r>
      <w:r>
        <w:rPr>
          <w:b/>
        </w:rPr>
        <w:t>Last Updated</w:t>
      </w:r>
      <w:r>
        <w:t>2025-01-29</w:t>
      </w:r>
      <w:r>
        <w:rPr>
          <w:b/>
        </w:rPr>
        <w:t>Classification</w:t>
      </w:r>
      <w:r>
        <w:t>Internal Use</w:t>
      </w:r>
      <w:r>
        <w:rPr>
          <w:b/>
        </w:rPr>
        <w:t>Owner</w:t>
      </w:r>
      <w:r>
        <w:t>Security Team</w:t>
      </w:r>
    </w:p>
    <w:p>
      <w:pPr>
        <w:pStyle w:val="Heading2"/>
      </w:pPr>
      <w:r>
        <w:t>1. Executive Summary</w:t>
      </w:r>
    </w:p>
    <w:p>
      <w:r>
        <w:t>Network security in Snowflake involves controlling access at the network layer through network policies, private connectivity options, and firewall configurations. This guide covers IP allowlisting, private endpoints, and network security best practices.</w:t>
      </w:r>
    </w:p>
    <w:p>
      <w:pPr>
        <w:pStyle w:val="Heading2"/>
      </w:pPr>
      <w:r>
        <w:t>2. Network Security Architecture</w:t>
      </w:r>
    </w:p>
    <w:p>
      <w:r>
        <w:rPr>
          <w:rFonts w:ascii="Courier New" w:hAnsi="Courier New"/>
          <w:sz w:val="18"/>
        </w:rPr>
        <w:t>┌─────────────────────────────────────────────────────────────────────────────┐</w:t>
        <w:br/>
        <w:t>│                    SNOWFLAKE NETWORK SECURITY                                │</w:t>
        <w:br/>
        <w:t>├─────────────────────────────────────────────────────────────────────────────┤</w:t>
        <w:br/>
        <w:t>│                                                                              │</w:t>
        <w:br/>
        <w:t>│  CONNECTIVITY OPTIONS                                                        │</w:t>
        <w:br/>
        <w:t>│                                                                              │</w:t>
        <w:br/>
        <w:t>│  ┌─────────────────────────────────────────────────────────────────────┐    │</w:t>
        <w:br/>
        <w:t>│  │  PUBLIC INTERNET ACCESS                                              │    │</w:t>
        <w:br/>
        <w:t>│  │  ┌─────────────────┐        ┌─────────────────┐                     │    │</w:t>
        <w:br/>
        <w:t>│  │  │   Corporate     │  HTTPS │   Snowflake     │                     │    │</w:t>
        <w:br/>
        <w:t>│  │  │   Network       │───────►│   Account       │                     │    │</w:t>
        <w:br/>
        <w:t>│  │  │   (Public IP)   │        │   (Public)      │                     │    │</w:t>
        <w:br/>
        <w:t>│  │  └─────────────────┘        └─────────────────┘                     │    │</w:t>
        <w:br/>
        <w:t>│  │  Protected by: Network Policies (IP Allowlist)                      │    │</w:t>
        <w:br/>
        <w:t>│  └─────────────────────────────────────────────────────────────────────┘    │</w:t>
        <w:br/>
        <w:t>│                                                                              │</w:t>
        <w:br/>
        <w:t>│  ┌─────────────────────────────────────────────────────────────────────┐    │</w:t>
        <w:br/>
        <w:t>│  │  PRIVATE CONNECTIVITY (AWS PrivateLink / Azure Private Link)        │    │</w:t>
        <w:br/>
        <w:t>│  │  ┌─────────────────┐        ┌─────────────────┐                     │    │</w:t>
        <w:br/>
        <w:t>│  │  │   Corporate     │ Private│   Snowflake     │                     │    │</w:t>
        <w:br/>
        <w:t>│  │  │   VPC/VNet      │───────►│   Account       │                     │    │</w:t>
        <w:br/>
        <w:t>│  │  │   (Private IP)  │  Link  │   (Private)     │                     │    │</w:t>
        <w:br/>
        <w:t>│  │  └─────────────────┘        └─────────────────┘                     │    │</w:t>
        <w:br/>
        <w:t>│  │  Benefits: Traffic never leaves cloud provider network              │    │</w:t>
        <w:br/>
        <w:t>│  └─────────────────────────────────────────────────────────────────────┘    │</w:t>
        <w:br/>
        <w:t>│                                                                              │</w:t>
        <w:br/>
        <w:t>│  ┌─────────────────────────────────────────────────────────────────────┐    │</w:t>
        <w:br/>
        <w:t>│  │  NETWORK POLICY ENFORCEMENT                                          │    │</w:t>
        <w:br/>
        <w:t>│  │                                                                      │    │</w:t>
        <w:br/>
        <w:t>│  │  Account Level ──► User Level ──► Session Level                     │    │</w:t>
        <w:br/>
        <w:t>│  │                                                                      │    │</w:t>
        <w:br/>
        <w:t>│  │  • IP allowlisting (whitelist)                                      │    │</w:t>
        <w:br/>
        <w:t>│  │  • IP blocklisting (blacklist)                                      │    │</w:t>
        <w:br/>
        <w:t>│  │  • CIDR range support                                               │    │</w:t>
        <w:br/>
        <w:t>│  │  • Multiple policies for different users                            │    │</w:t>
        <w:br/>
        <w:t>│  └─────────────────────────────────────────────────────────────────────┘    │</w:t>
        <w:br/>
        <w:t>│                                                                              │</w:t>
        <w:br/>
        <w:t>└─────────────────────────────────────────────────────────────────────────────┘</w:t>
        <w:br/>
      </w:r>
    </w:p>
    <w:p>
      <w:pPr>
        <w:pStyle w:val="Heading2"/>
      </w:pPr>
      <w:r>
        <w:t>3. Network Policies</w:t>
      </w:r>
    </w:p>
    <w:p>
      <w:pPr>
        <w:pStyle w:val="Heading3"/>
      </w:pPr>
      <w:r>
        <w:t>3.1 Creating Network Policies</w:t>
      </w:r>
    </w:p>
    <w:p>
      <w:r>
        <w:rPr>
          <w:rFonts w:ascii="Courier New" w:hAnsi="Courier New"/>
          <w:sz w:val="18"/>
        </w:rPr>
        <w:t>-- Create network policy with allowed IPs</w:t>
        <w:br/>
        <w:t>CREATE OR REPLACE NETWORK POLICY corporate_network_policy</w:t>
        <w:br/>
        <w:t xml:space="preserve">    ALLOWED_IP_LIST = (</w:t>
        <w:br/>
        <w:t xml:space="preserve">        '10.0.0.0/8',           -- Internal network</w:t>
        <w:br/>
        <w:t xml:space="preserve">        '192.168.1.0/24',       -- Office network</w:t>
        <w:br/>
        <w:t xml:space="preserve">        '203.0.113.50/32',      -- VPN endpoint</w:t>
        <w:br/>
        <w:t xml:space="preserve">        '198.51.100.0/24'       -- Partner network</w:t>
        <w:br/>
        <w:t xml:space="preserve">    )</w:t>
        <w:br/>
        <w:t xml:space="preserve">    BLOCKED_IP_LIST = (</w:t>
        <w:br/>
        <w:t xml:space="preserve">        '192.168.1.100/32'      -- Blocked specific IP</w:t>
        <w:br/>
        <w:t xml:space="preserve">    )</w:t>
        <w:br/>
        <w:t xml:space="preserve">    COMMENT = 'Corporate network access policy';</w:t>
        <w:br/>
        <w:br/>
        <w:t>-- View network policies</w:t>
        <w:br/>
        <w:t>SHOW NETWORK POLICIES;</w:t>
        <w:br/>
        <w:br/>
        <w:t>-- Describe policy</w:t>
        <w:br/>
        <w:t>DESCRIBE NETWORK POLICY corporate_network_policy;</w:t>
        <w:br/>
      </w:r>
    </w:p>
    <w:p>
      <w:pPr>
        <w:pStyle w:val="Heading3"/>
      </w:pPr>
      <w:r>
        <w:t>3.2 Applying Network Policies</w:t>
      </w:r>
    </w:p>
    <w:p>
      <w:r>
        <w:rPr>
          <w:rFonts w:ascii="Courier New" w:hAnsi="Courier New"/>
          <w:sz w:val="18"/>
        </w:rPr>
        <w:t>-- Apply policy at account level (affects all users)</w:t>
        <w:br/>
        <w:t>ALTER ACCOUNT SET NETWORK_POLICY = corporate_network_policy;</w:t>
        <w:br/>
        <w:br/>
        <w:t>-- Apply policy to specific user</w:t>
        <w:br/>
        <w:t>ALTER USER john_doe SET NETWORK_POLICY = restrictive_policy;</w:t>
        <w:br/>
        <w:br/>
        <w:t>-- Apply policy to specific role (through user assignment)</w:t>
        <w:br/>
        <w:t>-- Users with this role will have policy applied</w:t>
        <w:br/>
        <w:br/>
        <w:t>-- Remove policy from account</w:t>
        <w:br/>
        <w:t>ALTER ACCOUNT UNSET NETWORK_POLICY;</w:t>
        <w:br/>
        <w:br/>
        <w:t>-- Remove policy from user</w:t>
        <w:br/>
        <w:t>ALTER USER john_doe UNSET NETWORK_POLICY;</w:t>
        <w:br/>
      </w:r>
    </w:p>
    <w:p>
      <w:pPr>
        <w:pStyle w:val="Heading3"/>
      </w:pPr>
      <w:r>
        <w:t>3.3 Multiple Network Policies</w:t>
      </w:r>
    </w:p>
    <w:p>
      <w:r>
        <w:rPr>
          <w:rFonts w:ascii="Courier New" w:hAnsi="Courier New"/>
          <w:sz w:val="18"/>
        </w:rPr>
        <w:t>-- Policy for office workers</w:t>
        <w:br/>
        <w:t>CREATE OR REPLACE NETWORK POLICY office_policy</w:t>
        <w:br/>
        <w:t xml:space="preserve">    ALLOWED_IP_LIST = ('192.168.0.0/16')</w:t>
        <w:br/>
        <w:t xml:space="preserve">    COMMENT = 'Office network only';</w:t>
        <w:br/>
        <w:br/>
        <w:t>-- Policy for remote workers (VPN)</w:t>
        <w:br/>
        <w:t>CREATE OR REPLACE NETWORK POLICY vpn_policy</w:t>
        <w:br/>
        <w:t xml:space="preserve">    ALLOWED_IP_LIST = (</w:t>
        <w:br/>
        <w:t xml:space="preserve">        '10.10.0.0/16',</w:t>
        <w:br/>
        <w:t xml:space="preserve">        '10.20.0.0/16'</w:t>
        <w:br/>
        <w:t xml:space="preserve">    )</w:t>
        <w:br/>
        <w:t xml:space="preserve">    COMMENT = 'VPN users';</w:t>
        <w:br/>
        <w:br/>
        <w:t>-- Policy for service accounts</w:t>
        <w:br/>
        <w:t>CREATE OR REPLACE NETWORK POLICY service_account_policy</w:t>
        <w:br/>
        <w:t xml:space="preserve">    ALLOWED_IP_LIST = (</w:t>
        <w:br/>
        <w:t xml:space="preserve">        '10.0.1.0/24',      -- ETL servers</w:t>
        <w:br/>
        <w:t xml:space="preserve">        '10.0.2.0/24'       -- Application servers</w:t>
        <w:br/>
        <w:t xml:space="preserve">    )</w:t>
        <w:br/>
        <w:t xml:space="preserve">    COMMENT = 'Service accounts from specific servers';</w:t>
        <w:br/>
        <w:br/>
        <w:t>-- Apply different policies to different users</w:t>
        <w:br/>
        <w:t>ALTER USER office_user SET NETWORK_POLICY = office_policy;</w:t>
        <w:br/>
        <w:t>ALTER USER remote_user SET NETWORK_POLICY = vpn_policy;</w:t>
        <w:br/>
        <w:t>ALTER USER etl_service_account SET NETWORK_POLICY = service_account_policy;</w:t>
        <w:br/>
      </w:r>
    </w:p>
    <w:p>
      <w:pPr>
        <w:pStyle w:val="Heading3"/>
      </w:pPr>
      <w:r>
        <w:t>3.4 Network Policy for Replication</w:t>
      </w:r>
    </w:p>
    <w:p>
      <w:r>
        <w:rPr>
          <w:rFonts w:ascii="Courier New" w:hAnsi="Courier New"/>
          <w:sz w:val="18"/>
        </w:rPr>
        <w:t>-- Allow replication from secondary accounts</w:t>
        <w:br/>
        <w:t>CREATE OR REPLACE NETWORK POLICY replication_policy</w:t>
        <w:br/>
        <w:t xml:space="preserve">    ALLOWED_IP_LIST = (</w:t>
        <w:br/>
        <w:t xml:space="preserve">        '0.0.0.0/0'  -- Allow all for replication</w:t>
        <w:br/>
        <w:t xml:space="preserve">    )</w:t>
        <w:br/>
        <w:t xml:space="preserve">    COMMENT = 'Policy for replication accounts';</w:t>
        <w:br/>
        <w:br/>
        <w:t>-- Apply to replication user</w:t>
        <w:br/>
        <w:t>ALTER USER replication_user SET NETWORK_POLICY = replication_policy;</w:t>
        <w:br/>
      </w:r>
    </w:p>
    <w:p>
      <w:pPr>
        <w:pStyle w:val="Heading2"/>
      </w:pPr>
      <w:r>
        <w:t>4. Private Connectivity</w:t>
      </w:r>
    </w:p>
    <w:p>
      <w:pPr>
        <w:pStyle w:val="Heading3"/>
      </w:pPr>
      <w:r>
        <w:t>4.1 AWS PrivateLink</w:t>
      </w:r>
    </w:p>
    <w:p>
      <w:r>
        <w:rPr>
          <w:rFonts w:ascii="Courier New" w:hAnsi="Courier New"/>
          <w:sz w:val="18"/>
        </w:rPr>
        <w:t>-- View PrivateLink configuration (account admin)</w:t>
        <w:br/>
        <w:t>SELECT SYSTEM$GET_PRIVATELINK_CONFIG();</w:t>
        <w:br/>
        <w:br/>
        <w:t>-- The output includes:</w:t>
        <w:br/>
        <w:t>-- - privatelink-account-name: Account name for PrivateLink</w:t>
        <w:br/>
        <w:t>-- - privatelink-account-url: URL for PrivateLink connections</w:t>
        <w:br/>
        <w:t>-- - privatelink-ocsp-url: OCSP URL for certificate validation</w:t>
        <w:br/>
        <w:br/>
        <w:t>-- After setting up VPC endpoint in AWS, connections use:</w:t>
        <w:br/>
        <w:t>-- https://&lt;privatelink-account-url&gt;</w:t>
        <w:br/>
        <w:br/>
        <w:t>-- Enable PrivateLink (requires Snowflake support engagement)</w:t>
        <w:br/>
        <w:t>-- Contact Snowflake support to enable PrivateLink for your account</w:t>
        <w:br/>
      </w:r>
    </w:p>
    <w:p>
      <w:pPr>
        <w:pStyle w:val="Heading3"/>
      </w:pPr>
      <w:r>
        <w:t>4.2 Azure Private Link</w:t>
      </w:r>
    </w:p>
    <w:p>
      <w:r>
        <w:rPr>
          <w:rFonts w:ascii="Courier New" w:hAnsi="Courier New"/>
          <w:sz w:val="18"/>
        </w:rPr>
        <w:t>-- View Private Link configuration</w:t>
        <w:br/>
        <w:t>SELECT SYSTEM$GET_PRIVATELINK_CONFIG();</w:t>
        <w:br/>
        <w:br/>
        <w:t>-- Azure-specific configuration includes:</w:t>
        <w:br/>
        <w:t>-- - privatelink-account-name</w:t>
        <w:br/>
        <w:t>-- - privatelink-pls-id (Private Link Service ID)</w:t>
        <w:br/>
        <w:br/>
        <w:t>-- Create Private Endpoint in Azure pointing to the PLS ID</w:t>
        <w:br/>
        <w:t>-- Then connect using the private endpoint hostname</w:t>
        <w:br/>
      </w:r>
    </w:p>
    <w:p>
      <w:pPr>
        <w:pStyle w:val="Heading3"/>
      </w:pPr>
      <w:r>
        <w:t>4.3 Private Connectivity for Internal Stages</w:t>
      </w:r>
    </w:p>
    <w:p>
      <w:r>
        <w:rPr>
          <w:rFonts w:ascii="Courier New" w:hAnsi="Courier New"/>
          <w:sz w:val="18"/>
        </w:rPr>
        <w:t>-- Create internal stage with private connectivity</w:t>
        <w:br/>
        <w:t>CREATE OR REPLACE STAGE private_stage</w:t>
        <w:br/>
        <w:t xml:space="preserve">    DIRECTORY = (ENABLE = TRUE)</w:t>
        <w:br/>
        <w:t xml:space="preserve">    ENCRYPTION = (TYPE = 'SNOWFLAKE_SSE');</w:t>
        <w:br/>
        <w:br/>
        <w:t>-- For external stages with private connectivity</w:t>
        <w:br/>
        <w:t>-- Use VPC endpoint for S3 access</w:t>
        <w:br/>
        <w:t>CREATE OR REPLACE STAGE private_s3_stage</w:t>
        <w:br/>
        <w:t xml:space="preserve">    URL = 's3://my-private-bucket/data/'</w:t>
        <w:br/>
        <w:t xml:space="preserve">    STORAGE_INTEGRATION = aws_private_int;</w:t>
        <w:br/>
        <w:br/>
        <w:t>-- Storage integration for private S3 access</w:t>
        <w:br/>
        <w:t>CREATE OR REPLACE STORAGE INTEGRATION aws_private_int</w:t>
        <w:br/>
        <w:t xml:space="preserve">    TYPE = EXTERNAL_STAGE</w:t>
        <w:br/>
        <w:t xml:space="preserve">    STORAGE_PROVIDER = 'S3'</w:t>
        <w:br/>
        <w:t xml:space="preserve">    STORAGE_AWS_ROLE_ARN = 'arn:aws:iam::123456789012:role/snowflake-role'</w:t>
        <w:br/>
        <w:t xml:space="preserve">    ENABLED = TRUE</w:t>
        <w:br/>
        <w:t xml:space="preserve">    STORAGE_ALLOWED_LOCATIONS = ('s3://my-private-bucket/');</w:t>
        <w:br/>
      </w:r>
    </w:p>
    <w:p>
      <w:pPr>
        <w:pStyle w:val="Heading2"/>
      </w:pPr>
      <w:r>
        <w:t>5. Firewall Configuration</w:t>
      </w:r>
    </w:p>
    <w:p>
      <w:pPr>
        <w:pStyle w:val="Heading3"/>
      </w:pPr>
      <w:r>
        <w:t>5.1 Required Outbound Access</w:t>
      </w:r>
    </w:p>
    <w:p>
      <w:r>
        <w:rPr>
          <w:rFonts w:ascii="Courier New" w:hAnsi="Courier New"/>
          <w:sz w:val="18"/>
        </w:rPr>
        <w:t>Required outbound access from client networks:</w:t>
        <w:br/>
        <w:br/>
        <w:t>HTTPS (443):</w:t>
        <w:br/>
        <w:t>- &lt;account&gt;.snowflakecomputing.com</w:t>
        <w:br/>
        <w:t>- &lt;account&gt;.&lt;region&gt;.snowflakecomputing.com</w:t>
        <w:br/>
        <w:br/>
        <w:t>OCSP (Certificate validation):</w:t>
        <w:br/>
        <w:t>- ocsp.snowflakecomputing.com</w:t>
        <w:br/>
        <w:t>- ocsp.*.snowflakecomputing.com</w:t>
        <w:br/>
        <w:br/>
        <w:t>For Snowsight:</w:t>
        <w:br/>
        <w:t>- app.snowflake.com</w:t>
        <w:br/>
        <w:t>- *.app.snowflake.com</w:t>
        <w:br/>
        <w:br/>
        <w:t>For Driver Downloads:</w:t>
        <w:br/>
        <w:t>- sfc-repo.snowflakecomputing.com</w:t>
        <w:br/>
      </w:r>
    </w:p>
    <w:p>
      <w:pPr>
        <w:pStyle w:val="Heading3"/>
      </w:pPr>
      <w:r>
        <w:t>5.2 Firewall Rules for ETL Servers</w:t>
      </w:r>
    </w:p>
    <w:p>
      <w:r>
        <w:rPr>
          <w:rFonts w:ascii="Courier New" w:hAnsi="Courier New"/>
          <w:sz w:val="18"/>
        </w:rPr>
        <w:t>-- Identify IPs of ETL servers</w:t>
        <w:br/>
        <w:t>-- Add these to network policy</w:t>
        <w:br/>
        <w:br/>
        <w:t>CREATE OR REPLACE NETWORK POLICY etl_server_policy</w:t>
        <w:br/>
        <w:t xml:space="preserve">    ALLOWED_IP_LIST = (</w:t>
        <w:br/>
        <w:t xml:space="preserve">        '10.100.1.10/32',   -- ETL Server 1</w:t>
        <w:br/>
        <w:t xml:space="preserve">        '10.100.1.11/32',   -- ETL Server 2</w:t>
        <w:br/>
        <w:t xml:space="preserve">        '10.100.1.12/32'    -- ETL Server 3</w:t>
        <w:br/>
        <w:t xml:space="preserve">    )</w:t>
        <w:br/>
        <w:t xml:space="preserve">    COMMENT = 'ETL server access';</w:t>
        <w:br/>
        <w:br/>
        <w:t>-- Apply to ETL service account</w:t>
        <w:br/>
        <w:t>ALTER USER etl_service SET NETWORK_POLICY = etl_server_policy;</w:t>
        <w:br/>
      </w:r>
    </w:p>
    <w:p>
      <w:pPr>
        <w:pStyle w:val="Heading2"/>
      </w:pPr>
      <w:r>
        <w:t>6. Monitoring Network Access</w:t>
      </w:r>
    </w:p>
    <w:p>
      <w:pPr>
        <w:pStyle w:val="Heading3"/>
      </w:pPr>
      <w:r>
        <w:t>6.1 Login Monitoring</w:t>
      </w:r>
    </w:p>
    <w:p>
      <w:r>
        <w:rPr>
          <w:rFonts w:ascii="Courier New" w:hAnsi="Courier New"/>
          <w:sz w:val="18"/>
        </w:rPr>
        <w:t>-- Monitor login attempts by IP</w:t>
        <w:br/>
        <w:t>SELECT</w:t>
        <w:br/>
        <w:t xml:space="preserve">    event_timestamp,</w:t>
        <w:br/>
        <w:t xml:space="preserve">    user_name,</w:t>
        <w:br/>
        <w:t xml:space="preserve">    client_ip,</w:t>
        <w:br/>
        <w:t xml:space="preserve">    reported_client_type,</w:t>
        <w:br/>
        <w:t xml:space="preserve">    is_success,</w:t>
        <w:br/>
        <w:t xml:space="preserve">    error_code,</w:t>
        <w:br/>
        <w:t xml:space="preserve">    error_message</w:t>
        <w:br/>
        <w:t>FROM SNOWFLAKE.ACCOUNT_USAGE.LOGIN_HISTORY</w:t>
        <w:br/>
        <w:t>WHERE event_timestamp &gt;= DATEADD('day', -7, CURRENT_TIMESTAMP())</w:t>
        <w:br/>
        <w:t>ORDER BY event_timestamp DESC;</w:t>
        <w:br/>
        <w:br/>
        <w:t>-- Failed logins by IP</w:t>
        <w:br/>
        <w:t>SELECT</w:t>
        <w:br/>
        <w:t xml:space="preserve">    client_ip,</w:t>
        <w:br/>
        <w:t xml:space="preserve">    COUNT(*) AS failed_attempts,</w:t>
        <w:br/>
        <w:t xml:space="preserve">    COUNT(DISTINCT user_name) AS unique_users_attempted,</w:t>
        <w:br/>
        <w:t xml:space="preserve">    MIN(event_timestamp) AS first_attempt,</w:t>
        <w:br/>
        <w:t xml:space="preserve">    MAX(event_timestamp) AS last_attempt</w:t>
        <w:br/>
        <w:t>FROM SNOWFLAKE.ACCOUNT_USAGE.LOGIN_HISTORY</w:t>
        <w:br/>
        <w:t>WHERE is_success = 'NO'</w:t>
        <w:br/>
        <w:t xml:space="preserve">  AND event_timestamp &gt;= DATEADD('day', -7, CURRENT_TIMESTAMP())</w:t>
        <w:br/>
        <w:t>GROUP BY client_ip</w:t>
        <w:br/>
        <w:t>HAVING COUNT(*) &gt; 5</w:t>
        <w:br/>
        <w:t>ORDER BY failed_attempts DESC;</w:t>
        <w:br/>
        <w:br/>
        <w:t>-- Logins from new IPs</w:t>
        <w:br/>
        <w:t>WITH historical_ips AS (</w:t>
        <w:br/>
        <w:t xml:space="preserve">    SELECT DISTINCT client_ip</w:t>
        <w:br/>
        <w:t xml:space="preserve">    FROM SNOWFLAKE.ACCOUNT_USAGE.LOGIN_HISTORY</w:t>
        <w:br/>
        <w:t xml:space="preserve">    WHERE event_timestamp &lt; DATEADD('day', -7, CURRENT_TIMESTAMP())</w:t>
        <w:br/>
        <w:t xml:space="preserve">      AND is_success = 'YES'</w:t>
        <w:br/>
        <w:t>)</w:t>
        <w:br/>
        <w:t>SELECT</w:t>
        <w:br/>
        <w:t xml:space="preserve">    lh.event_timestamp,</w:t>
        <w:br/>
        <w:t xml:space="preserve">    lh.user_name,</w:t>
        <w:br/>
        <w:t xml:space="preserve">    lh.client_ip,</w:t>
        <w:br/>
        <w:t xml:space="preserve">    lh.reported_client_type</w:t>
        <w:br/>
        <w:t>FROM SNOWFLAKE.ACCOUNT_USAGE.LOGIN_HISTORY lh</w:t>
        <w:br/>
        <w:t>LEFT JOIN historical_ips hi ON lh.client_ip = hi.client_ip</w:t>
        <w:br/>
        <w:t>WHERE lh.event_timestamp &gt;= DATEADD('day', -7, CURRENT_TIMESTAMP())</w:t>
        <w:br/>
        <w:t xml:space="preserve">  AND lh.is_success = 'YES'</w:t>
        <w:br/>
        <w:t xml:space="preserve">  AND hi.client_ip IS NULL</w:t>
        <w:br/>
        <w:t>ORDER BY lh.event_timestamp DESC;</w:t>
        <w:br/>
      </w:r>
    </w:p>
    <w:p>
      <w:pPr>
        <w:pStyle w:val="Heading3"/>
      </w:pPr>
      <w:r>
        <w:t>6.2 Network Policy Violations</w:t>
      </w:r>
    </w:p>
    <w:p>
      <w:r>
        <w:rPr>
          <w:rFonts w:ascii="Courier New" w:hAnsi="Courier New"/>
          <w:sz w:val="18"/>
        </w:rPr>
        <w:t>-- Identify blocked access attempts</w:t>
        <w:br/>
        <w:t>SELECT</w:t>
        <w:br/>
        <w:t xml:space="preserve">    event_timestamp,</w:t>
        <w:br/>
        <w:t xml:space="preserve">    user_name,</w:t>
        <w:br/>
        <w:t xml:space="preserve">    client_ip,</w:t>
        <w:br/>
        <w:t xml:space="preserve">    error_code,</w:t>
        <w:br/>
        <w:t xml:space="preserve">    error_message</w:t>
        <w:br/>
        <w:t>FROM SNOWFLAKE.ACCOUNT_USAGE.LOGIN_HISTORY</w:t>
        <w:br/>
        <w:t>WHERE error_code = '390144'  -- IP not allowed</w:t>
        <w:br/>
        <w:t xml:space="preserve">  AND event_timestamp &gt;= DATEADD('day', -30, CURRENT_TIMESTAMP())</w:t>
        <w:br/>
        <w:t>ORDER BY event_timestamp DESC;</w:t>
        <w:br/>
        <w:br/>
        <w:t>-- Alert on network policy violations</w:t>
        <w:br/>
        <w:t>CREATE OR REPLACE ALERT network_violation_alert</w:t>
        <w:br/>
        <w:t xml:space="preserve">    WAREHOUSE = security_wh</w:t>
        <w:br/>
        <w:t xml:space="preserve">    SCHEDULE = '5 MINUTE'</w:t>
        <w:br/>
        <w:t xml:space="preserve">    IF (EXISTS (</w:t>
        <w:br/>
        <w:t xml:space="preserve">        SELECT 1</w:t>
        <w:br/>
        <w:t xml:space="preserve">        FROM SNOWFLAKE.ACCOUNT_USAGE.LOGIN_HISTORY</w:t>
        <w:br/>
        <w:t xml:space="preserve">        WHERE error_code = '390144'</w:t>
        <w:br/>
        <w:t xml:space="preserve">          AND event_timestamp &gt;= DATEADD('minute', -10, CURRENT_TIMESTAMP())</w:t>
        <w:br/>
        <w:t xml:space="preserve">    ))</w:t>
        <w:br/>
        <w:t xml:space="preserve">    THEN</w:t>
        <w:br/>
        <w:t xml:space="preserve">        CALL send_security_alert('Network policy violation detected');</w:t>
        <w:br/>
        <w:br/>
        <w:t>ALTER ALERT network_violation_alert RESUME;</w:t>
        <w:br/>
      </w:r>
    </w:p>
    <w:p>
      <w:pPr>
        <w:pStyle w:val="Heading2"/>
      </w:pPr>
      <w:r>
        <w:t>7. Security Best Practices</w:t>
      </w:r>
    </w:p>
    <w:p>
      <w:pPr>
        <w:pStyle w:val="Heading3"/>
      </w:pPr>
      <w:r>
        <w:t>7.1 Network Security Checklist</w:t>
      </w:r>
      <w:r>
        <w:t>Practice</w:t>
      </w:r>
      <w:r>
        <w:t>Description</w:t>
      </w:r>
      <w:r>
        <w:rPr>
          <w:b/>
        </w:rPr>
        <w:t>IP allowlisting</w:t>
      </w:r>
      <w:r>
        <w:t>Restrict access to known IPs</w:t>
      </w:r>
      <w:r>
        <w:rPr>
          <w:b/>
        </w:rPr>
        <w:t>Private connectivity</w:t>
      </w:r>
      <w:r>
        <w:t>Use PrivateLink for sensitive data</w:t>
      </w:r>
      <w:r>
        <w:rPr>
          <w:b/>
        </w:rPr>
        <w:t>Least privilege</w:t>
      </w:r>
      <w:r>
        <w:t>Different policies for different users</w:t>
      </w:r>
      <w:r>
        <w:rPr>
          <w:b/>
        </w:rPr>
        <w:t>Monitor access</w:t>
      </w:r>
      <w:r>
        <w:t>Track login attempts and IPs</w:t>
      </w:r>
      <w:r>
        <w:rPr>
          <w:b/>
        </w:rPr>
        <w:t>Regular review</w:t>
      </w:r>
      <w:r>
        <w:t>Audit network policies quarterly</w:t>
      </w:r>
      <w:r>
        <w:rPr>
          <w:b/>
        </w:rPr>
        <w:t>Emergency access</w:t>
      </w:r>
      <w:r>
        <w:t>Plan for policy bypass if needed</w:t>
      </w:r>
    </w:p>
    <w:p>
      <w:pPr>
        <w:pStyle w:val="Heading3"/>
      </w:pPr>
      <w:r>
        <w:t>7.2 Implementation Guide</w:t>
      </w:r>
    </w:p>
    <w:p>
      <w:r>
        <w:rPr>
          <w:rFonts w:ascii="Courier New" w:hAnsi="Courier New"/>
          <w:sz w:val="18"/>
        </w:rPr>
        <w:t>-- 1. Inventory current access patterns</w:t>
        <w:br/>
        <w:t>SELECT</w:t>
        <w:br/>
        <w:t xml:space="preserve">    client_ip,</w:t>
        <w:br/>
        <w:t xml:space="preserve">    COUNT(DISTINCT user_name) AS users,</w:t>
        <w:br/>
        <w:t xml:space="preserve">    COUNT(*) AS login_count</w:t>
        <w:br/>
        <w:t>FROM SNOWFLAKE.ACCOUNT_USAGE.LOGIN_HISTORY</w:t>
        <w:br/>
        <w:t>WHERE is_success = 'YES'</w:t>
        <w:br/>
        <w:t xml:space="preserve">  AND event_timestamp &gt;= DATEADD('day', -90, CURRENT_TIMESTAMP())</w:t>
        <w:br/>
        <w:t>GROUP BY client_ip</w:t>
        <w:br/>
        <w:t>ORDER BY login_count DESC;</w:t>
        <w:br/>
        <w:br/>
        <w:t>-- 2. Create policy based on inventory</w:t>
        <w:br/>
        <w:t>CREATE NETWORK POLICY approved_networks</w:t>
        <w:br/>
        <w:t xml:space="preserve">    ALLOWED_IP_LIST = (/* IPs from inventory */)</w:t>
        <w:br/>
        <w:t xml:space="preserve">    COMMENT = 'Based on 90-day access analysis';</w:t>
        <w:br/>
        <w:br/>
        <w:t>-- 3. Test with specific user first</w:t>
        <w:br/>
        <w:t>ALTER USER test_user SET NETWORK_POLICY = approved_networks;</w:t>
        <w:br/>
        <w:br/>
        <w:t>-- 4. After validation, apply to account</w:t>
        <w:br/>
        <w:t>ALTER ACCOUNT SET NETWORK_POLICY = approved_networks;</w:t>
        <w:br/>
        <w:br/>
        <w:t>-- 5. Set up monitoring and alerts</w:t>
        <w:br/>
        <w:t>-- (See monitoring section)</w:t>
        <w:br/>
        <w:br/>
        <w:t>-- 6. Document and review quarterly</w:t>
        <w:br/>
      </w:r>
    </w:p>
    <w:p>
      <w:pPr>
        <w:pStyle w:val="Heading3"/>
      </w:pPr>
      <w:r>
        <w:t>7.3 Emergency Access</w:t>
      </w:r>
    </w:p>
    <w:p>
      <w:r>
        <w:rPr>
          <w:rFonts w:ascii="Courier New" w:hAnsi="Courier New"/>
          <w:sz w:val="18"/>
        </w:rPr>
        <w:t>-- Create break-glass network policy</w:t>
        <w:br/>
        <w:t>CREATE OR REPLACE NETWORK POLICY emergency_access</w:t>
        <w:br/>
        <w:t xml:space="preserve">    ALLOWED_IP_LIST = ('0.0.0.0/0')  -- Allow all</w:t>
        <w:br/>
        <w:t xml:space="preserve">    COMMENT = 'Emergency access - use with caution';</w:t>
        <w:br/>
        <w:br/>
        <w:t>-- Emergency procedure (document separately):</w:t>
        <w:br/>
        <w:t>-- 1. Verify identity of requester</w:t>
        <w:br/>
        <w:t>-- 2. Log the emergency access request</w:t>
        <w:br/>
        <w:t>-- 3. Temporarily apply emergency policy</w:t>
        <w:br/>
        <w:t>-- 4. Revert to normal policy after issue resolved</w:t>
        <w:br/>
        <w:t>-- 5. Audit all actions taken during emergency</w:t>
        <w:br/>
      </w:r>
    </w:p>
    <w:p>
      <w:pPr>
        <w:pStyle w:val="Heading2"/>
      </w:pPr>
      <w:r>
        <w:t>Document Control</w:t>
      </w:r>
      <w:r>
        <w:t>Version</w:t>
      </w:r>
      <w:r>
        <w:t>Date</w:t>
      </w:r>
      <w:r>
        <w:t>Author</w:t>
      </w:r>
      <w:r>
        <w:t>Changes</w:t>
      </w:r>
      <w:r>
        <w:t>1.0</w:t>
      </w:r>
      <w:r>
        <w:t>2025-01-29</w:t>
      </w:r>
      <w:r>
        <w:t>Security Team</w:t>
      </w:r>
      <w:r>
        <w:t>Initial document</w:t>
      </w:r>
    </w:p>
    <w:p>
      <w:r>
        <w:rPr>
          <w:i/>
        </w:rPr>
        <w:t>This document is maintained by the Security Team.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