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Cost Management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FinOps Team</w:t>
      </w:r>
    </w:p>
    <w:p>
      <w:pPr>
        <w:pStyle w:val="Heading2"/>
      </w:pPr>
      <w:r>
        <w:t>1. Executive Summary</w:t>
      </w:r>
    </w:p>
    <w:p>
      <w:r>
        <w:t>Snowflake cost management involves understanding credit consumption, optimizing warehouse usage, managing storage costs, and implementing governance controls. This guide covers cost monitoring, optimization strategies, and best practices for controlling Snowflake spend.</w:t>
      </w:r>
    </w:p>
    <w:p>
      <w:pPr>
        <w:pStyle w:val="Heading2"/>
      </w:pPr>
      <w:r>
        <w:t>2. Cost Structure</w:t>
      </w:r>
    </w:p>
    <w:p>
      <w:r>
        <w:rPr>
          <w:rFonts w:ascii="Courier New" w:hAnsi="Courier New"/>
          <w:sz w:val="18"/>
        </w:rPr>
        <w:t>┌─────────────────────────────────────────────────────────────────────────────┐</w:t>
        <w:br/>
        <w:t>│                    SNOWFLAKE COST COMPONENTS                                 │</w:t>
        <w:br/>
        <w:t>├─────────────────────────────────────────────────────────────────────────────┤</w:t>
        <w:br/>
        <w:t>│                                                                              │</w:t>
        <w:br/>
        <w:t>│  ┌─────────────────────────────────────────────────────────────────────┐    │</w:t>
        <w:br/>
        <w:t>│  │  COMPUTE COSTS (Credits)                                 ~70-80%    │    │</w:t>
        <w:br/>
        <w:t>│  │                                                                      │    │</w:t>
        <w:br/>
        <w:t>│  │  ┌─────────────────┐  ┌─────────────────┐  ┌─────────────────┐     │    │</w:t>
        <w:br/>
        <w:t>│  │  │  Warehouses     │  │  Serverless     │  │  Cloud Services │     │    │</w:t>
        <w:br/>
        <w:t>│  │  │                 │  │                 │  │                 │     │    │</w:t>
        <w:br/>
        <w:t>│  │  │ • Query exec    │  │ • Snowpipe      │  │ • Always on     │     │    │</w:t>
        <w:br/>
        <w:t>│  │  │ • Size based    │  │ • Tasks         │  │ • Metadata      │     │    │</w:t>
        <w:br/>
        <w:t>│  │  │ • Per-second    │  │ • Auto-scaling  │  │ • Auth/security │     │    │</w:t>
        <w:br/>
        <w:t>│  │  │   billing       │  │                 │  │                 │     │    │</w:t>
        <w:br/>
        <w:t>│  │  └─────────────────┘  └─────────────────┘  └─────────────────┘     │    │</w:t>
        <w:br/>
        <w:t>│  └─────────────────────────────────────────────────────────────────────┘    │</w:t>
        <w:br/>
        <w:t>│                                                                              │</w:t>
        <w:br/>
        <w:t>│  ┌─────────────────────────────────────────────────────────────────────┐    │</w:t>
        <w:br/>
        <w:t>│  │  STORAGE COSTS                                           ~10-20%    │    │</w:t>
        <w:br/>
        <w:t>│  │                                                                      │    │</w:t>
        <w:br/>
        <w:t>│  │  ┌─────────────────┐  ┌─────────────────┐  ┌─────────────────┐     │    │</w:t>
        <w:br/>
        <w:t>│  │  │  Active Data    │  │  Time Travel    │  │  Fail-safe      │     │    │</w:t>
        <w:br/>
        <w:t>│  │  │                 │  │                 │  │                 │     │    │</w:t>
        <w:br/>
        <w:t>│  │  │ • Tables/Views  │  │ • 0-90 days     │  │ • 7 days        │     │    │</w:t>
        <w:br/>
        <w:t>│  │  │ • Stages        │  │ • Configurable  │  │ • Not billable  │     │    │</w:t>
        <w:br/>
        <w:t>│  │  │ • Compressed    │  │                 │  │   (Enterprise)  │     │    │</w:t>
        <w:br/>
        <w:t>│  │  └─────────────────┘  └─────────────────┘  └─────────────────┘     │    │</w:t>
        <w:br/>
        <w:t>│  └─────────────────────────────────────────────────────────────────────┘    │</w:t>
        <w:br/>
        <w:t>│                                                                              │</w:t>
        <w:br/>
        <w:t>│  ┌─────────────────────────────────────────────────────────────────────┐    │</w:t>
        <w:br/>
        <w:t>│  │  DATA TRANSFER COSTS                                     ~5-10%     │    │</w:t>
        <w:br/>
        <w:t>│  │                                                                      │    │</w:t>
        <w:br/>
        <w:t>│  │  • Cross-region data transfer                                       │    │</w:t>
        <w:br/>
        <w:t>│  │  • Cross-cloud replication                                          │    │</w:t>
        <w:br/>
        <w:t>│  │  • Data egress (COPY INTO external)                                 │    │</w:t>
        <w:br/>
        <w:t>│  └─────────────────────────────────────────────────────────────────────┘    │</w:t>
        <w:br/>
        <w:t>│                                                                              │</w:t>
        <w:br/>
        <w:t>│  PRICING (varies by region and edition):                                    │</w:t>
        <w:br/>
        <w:t>│  • Standard: ~$2-3/credit                                                   │</w:t>
        <w:br/>
        <w:t>│  • Enterprise: ~$3-4/credit                                                 │</w:t>
        <w:br/>
        <w:t>│  • Business Critical: ~$4-5/credit                                          │</w:t>
        <w:br/>
        <w:t>│  • Storage: ~$23-40/TB/month                                                │</w:t>
        <w:br/>
        <w:t>│                                                                              │</w:t>
        <w:br/>
        <w:t>└─────────────────────────────────────────────────────────────────────────────┘</w:t>
        <w:br/>
      </w:r>
    </w:p>
    <w:p>
      <w:pPr>
        <w:pStyle w:val="Heading2"/>
      </w:pPr>
      <w:r>
        <w:t>3. Cost Monitoring</w:t>
      </w:r>
    </w:p>
    <w:p>
      <w:pPr>
        <w:pStyle w:val="Heading3"/>
      </w:pPr>
      <w:r>
        <w:t>3.1 Credit Consumption Analysis</w:t>
      </w:r>
    </w:p>
    <w:p>
      <w:r>
        <w:rPr>
          <w:rFonts w:ascii="Courier New" w:hAnsi="Courier New"/>
          <w:sz w:val="18"/>
        </w:rPr>
        <w:t>-- Daily credit consumption by warehouse</w:t>
        <w:br/>
        <w:t>SELECT</w:t>
        <w:br/>
        <w:t xml:space="preserve">    warehouse_name,</w:t>
        <w:br/>
        <w:t xml:space="preserve">    DATE_TRUNC('day', start_time) AS usage_date,</w:t>
        <w:br/>
        <w:t xml:space="preserve">    SUM(credits_used) AS total_credits,</w:t>
        <w:br/>
        <w:t xml:space="preserve">    SUM(credits_used_compute) AS compute_credits,</w:t>
        <w:br/>
        <w:t xml:space="preserve">    SUM(credits_used_cloud_services) AS cloud_services_credits</w:t>
        <w:br/>
        <w:t>FROM SNOWFLAKE.ACCOUNT_USAGE.WAREHOUSE_METERING_HISTORY</w:t>
        <w:br/>
        <w:t>WHERE start_time &gt;= DATEADD('month', -1, CURRENT_TIMESTAMP())</w:t>
        <w:br/>
        <w:t>GROUP BY warehouse_name, DATE_TRUNC('day', start_time)</w:t>
        <w:br/>
        <w:t>ORDER BY usage_date DESC, total_credits DESC;</w:t>
        <w:br/>
        <w:br/>
        <w:t>-- Monthly trend by warehouse</w:t>
        <w:br/>
        <w:t>SELECT</w:t>
        <w:br/>
        <w:t xml:space="preserve">    warehouse_name,</w:t>
        <w:br/>
        <w:t xml:space="preserve">    DATE_TRUNC('month', start_time) AS month,</w:t>
        <w:br/>
        <w:t xml:space="preserve">    SUM(credits_used) AS monthly_credits,</w:t>
        <w:br/>
        <w:t xml:space="preserve">    SUM(credits_used) * 3.00 AS estimated_cost  -- Adjust rate</w:t>
        <w:br/>
        <w:t>FROM SNOWFLAKE.ACCOUNT_USAGE.WAREHOUSE_METERING_HISTORY</w:t>
        <w:br/>
        <w:t>WHERE start_time &gt;= DATEADD('month', -6, CURRENT_TIMESTAMP())</w:t>
        <w:br/>
        <w:t>GROUP BY warehouse_name, DATE_TRUNC('month', start_time)</w:t>
        <w:br/>
        <w:t>ORDER BY month DESC, monthly_credits DESC;</w:t>
        <w:br/>
        <w:br/>
        <w:t>-- Top credit consumers (users)</w:t>
        <w:br/>
        <w:t>SELECT</w:t>
        <w:br/>
        <w:t xml:space="preserve">    user_name,</w:t>
        <w:br/>
        <w:t xml:space="preserve">    warehouse_name,</w:t>
        <w:br/>
        <w:t xml:space="preserve">    SUM(total_elapsed_time) / 1000 / 60 / 60 AS total_hours,</w:t>
        <w:br/>
        <w:t xml:space="preserve">    COUNT(*) AS query_count,</w:t>
        <w:br/>
        <w:t xml:space="preserve">    SUM(credits_used_cloud_services) AS cloud_credits</w:t>
        <w:br/>
        <w:t>FROM SNOWFLAKE.ACCOUNT_USAGE.QUERY_HISTORY</w:t>
        <w:br/>
        <w:t>WHERE start_time &gt;= DATEADD('day', -30, CURRENT_TIMESTAMP())</w:t>
        <w:br/>
        <w:t>GROUP BY user_name, warehouse_name</w:t>
        <w:br/>
        <w:t>ORDER BY total_hours DESC</w:t>
        <w:br/>
        <w:t>LIMIT 20;</w:t>
        <w:br/>
      </w:r>
    </w:p>
    <w:p>
      <w:pPr>
        <w:pStyle w:val="Heading3"/>
      </w:pPr>
      <w:r>
        <w:t>3.2 Storage Cost Analysis</w:t>
      </w:r>
    </w:p>
    <w:p>
      <w:r>
        <w:rPr>
          <w:rFonts w:ascii="Courier New" w:hAnsi="Courier New"/>
          <w:sz w:val="18"/>
        </w:rPr>
        <w:t>-- Storage by database</w:t>
        <w:br/>
        <w:t>SELECT</w:t>
        <w:br/>
        <w:t xml:space="preserve">    database_name,</w:t>
        <w:br/>
        <w:t xml:space="preserve">    ROUND(SUM(average_database_bytes) / POWER(1024, 4), 2) AS avg_storage_tb,</w:t>
        <w:br/>
        <w:t xml:space="preserve">    ROUND(SUM(average_failsafe_bytes) / POWER(1024, 4), 2) AS failsafe_tb,</w:t>
        <w:br/>
        <w:t xml:space="preserve">    ROUND(SUM(average_database_bytes + average_failsafe_bytes) / POWER(1024, 4), 2) AS total_tb,</w:t>
        <w:br/>
        <w:t xml:space="preserve">    ROUND(SUM(average_database_bytes + average_failsafe_bytes) / POWER(1024, 4) * 23, 2) AS estimated_monthly_cost</w:t>
        <w:br/>
        <w:t>FROM SNOWFLAKE.ACCOUNT_USAGE.DATABASE_STORAGE_USAGE_HISTORY</w:t>
        <w:br/>
        <w:t>WHERE usage_date = CURRENT_DATE() - 1</w:t>
        <w:br/>
        <w:t>GROUP BY database_name</w:t>
        <w:br/>
        <w:t>ORDER BY total_tb DESC;</w:t>
        <w:br/>
        <w:br/>
        <w:t>-- Storage trend</w:t>
        <w:br/>
        <w:t>SELECT</w:t>
        <w:br/>
        <w:t xml:space="preserve">    DATE_TRUNC('week', usage_date) AS week,</w:t>
        <w:br/>
        <w:t xml:space="preserve">    ROUND(SUM(average_database_bytes) / POWER(1024, 4), 2) AS total_storage_tb</w:t>
        <w:br/>
        <w:t>FROM SNOWFLAKE.ACCOUNT_USAGE.DATABASE_STORAGE_USAGE_HISTORY</w:t>
        <w:br/>
        <w:t>WHERE usage_date &gt;= DATEADD('month', -3, CURRENT_DATE())</w:t>
        <w:br/>
        <w:t>GROUP BY DATE_TRUNC('week', usage_date)</w:t>
        <w:br/>
        <w:t>ORDER BY week;</w:t>
        <w:br/>
        <w:br/>
        <w:t>-- Table storage breakdown</w:t>
        <w:br/>
        <w:t>SELECT</w:t>
        <w:br/>
        <w:t xml:space="preserve">    table_catalog AS database_name,</w:t>
        <w:br/>
        <w:t xml:space="preserve">    table_schema AS schema_name,</w:t>
        <w:br/>
        <w:t xml:space="preserve">    table_name,</w:t>
        <w:br/>
        <w:t xml:space="preserve">    ROUND(bytes / POWER(1024, 3), 2) AS size_gb,</w:t>
        <w:br/>
        <w:t xml:space="preserve">    row_count,</w:t>
        <w:br/>
        <w:t xml:space="preserve">    ROUND(bytes / NULLIF(row_count, 0), 2) AS bytes_per_row</w:t>
        <w:br/>
        <w:t>FROM INFORMATION_SCHEMA.TABLES</w:t>
        <w:br/>
        <w:t>WHERE table_type = 'BASE TABLE'</w:t>
        <w:br/>
        <w:t>ORDER BY bytes DESC</w:t>
        <w:br/>
        <w:t>LIMIT 50;</w:t>
        <w:br/>
      </w:r>
    </w:p>
    <w:p>
      <w:pPr>
        <w:pStyle w:val="Heading3"/>
      </w:pPr>
      <w:r>
        <w:t>3.3 Query Cost Analysis</w:t>
      </w:r>
    </w:p>
    <w:p>
      <w:r>
        <w:rPr>
          <w:rFonts w:ascii="Courier New" w:hAnsi="Courier New"/>
          <w:sz w:val="18"/>
        </w:rPr>
        <w:t>-- Most expensive queries (by execution time)</w:t>
        <w:br/>
        <w:t>SELECT</w:t>
        <w:br/>
        <w:t xml:space="preserve">    query_id,</w:t>
        <w:br/>
        <w:t xml:space="preserve">    user_name,</w:t>
        <w:br/>
        <w:t xml:space="preserve">    warehouse_name,</w:t>
        <w:br/>
        <w:t xml:space="preserve">    warehouse_size,</w:t>
        <w:br/>
        <w:t xml:space="preserve">    execution_status,</w:t>
        <w:br/>
        <w:t xml:space="preserve">    total_elapsed_time / 1000 AS elapsed_seconds,</w:t>
        <w:br/>
        <w:t xml:space="preserve">    bytes_scanned / POWER(1024, 3) AS gb_scanned,</w:t>
        <w:br/>
        <w:t xml:space="preserve">    rows_produced,</w:t>
        <w:br/>
        <w:t xml:space="preserve">    credits_used_cloud_services,</w:t>
        <w:br/>
        <w:t xml:space="preserve">    SUBSTR(query_text, 1, 200) AS query_preview</w:t>
        <w:br/>
        <w:t>FROM SNOWFLAKE.ACCOUNT_USAGE.QUERY_HISTORY</w:t>
        <w:br/>
        <w:t>WHERE start_time &gt;= DATEADD('day', -7, CURRENT_TIMESTAMP())</w:t>
        <w:br/>
        <w:t xml:space="preserve">  AND total_elapsed_time &gt; 60000  -- Over 1 minute</w:t>
        <w:br/>
        <w:t>ORDER BY total_elapsed_time DESC</w:t>
        <w:br/>
        <w:t>LIMIT 50;</w:t>
        <w:br/>
        <w:br/>
        <w:t>-- Queries with high cloud services credits</w:t>
        <w:br/>
        <w:t>SELECT</w:t>
        <w:br/>
        <w:t xml:space="preserve">    query_id,</w:t>
        <w:br/>
        <w:t xml:space="preserve">    user_name,</w:t>
        <w:br/>
        <w:t xml:space="preserve">    query_type,</w:t>
        <w:br/>
        <w:t xml:space="preserve">    credits_used_cloud_services,</w:t>
        <w:br/>
        <w:t xml:space="preserve">    total_elapsed_time / 1000 AS elapsed_seconds,</w:t>
        <w:br/>
        <w:t xml:space="preserve">    compilation_time / 1000 AS compile_seconds,</w:t>
        <w:br/>
        <w:t xml:space="preserve">    SUBSTR(query_text, 1, 200) AS query_preview</w:t>
        <w:br/>
        <w:t>FROM SNOWFLAKE.ACCOUNT_USAGE.QUERY_HISTORY</w:t>
        <w:br/>
        <w:t>WHERE credits_used_cloud_services &gt; 0.1</w:t>
        <w:br/>
        <w:t xml:space="preserve">  AND start_time &gt;= DATEADD('day', -7, CURRENT_TIMESTAMP())</w:t>
        <w:br/>
        <w:t>ORDER BY credits_used_cloud_services DESC</w:t>
        <w:br/>
        <w:t>LIMIT 50;</w:t>
        <w:br/>
      </w:r>
    </w:p>
    <w:p>
      <w:pPr>
        <w:pStyle w:val="Heading2"/>
      </w:pPr>
      <w:r>
        <w:t>4. Resource Monitors</w:t>
      </w:r>
    </w:p>
    <w:p>
      <w:pPr>
        <w:pStyle w:val="Heading3"/>
      </w:pPr>
      <w:r>
        <w:t>4.1 Creating Resource Monitors</w:t>
      </w:r>
    </w:p>
    <w:p>
      <w:r>
        <w:rPr>
          <w:rFonts w:ascii="Courier New" w:hAnsi="Courier New"/>
          <w:sz w:val="18"/>
        </w:rPr>
        <w:t>-- Account-level resource monitor</w:t>
        <w:br/>
        <w:t>CREATE RESOURCE MONITOR account_monthly_monitor</w:t>
        <w:br/>
        <w:t xml:space="preserve">    WITH CREDIT_QUOTA = 10000</w:t>
        <w:br/>
        <w:t xml:space="preserve">    FREQUENCY = MONTHLY</w:t>
        <w:br/>
        <w:t xml:space="preserve">    START_TIMESTAMP = IMMEDIATELY</w:t>
        <w:br/>
        <w:t xml:space="preserve">    TRIGGERS</w:t>
        <w:br/>
        <w:t xml:space="preserve">        ON 50 PERCENT DO NOTIFY</w:t>
        <w:br/>
        <w:t xml:space="preserve">        ON 75 PERCENT DO NOTIFY</w:t>
        <w:br/>
        <w:t xml:space="preserve">        ON 90 PERCENT DO NOTIFY</w:t>
        <w:br/>
        <w:t xml:space="preserve">        ON 100 PERCENT DO SUSPEND</w:t>
        <w:br/>
        <w:t xml:space="preserve">        ON 110 PERCENT DO SUSPEND_IMMEDIATE;</w:t>
        <w:br/>
        <w:br/>
        <w:t>-- Apply to account</w:t>
        <w:br/>
        <w:t>ALTER ACCOUNT SET RESOURCE_MONITOR = account_monthly_monitor;</w:t>
        <w:br/>
        <w:br/>
        <w:t>-- Warehouse-specific monitor</w:t>
        <w:br/>
        <w:t>CREATE RESOURCE MONITOR etl_warehouse_monitor</w:t>
        <w:br/>
        <w:t xml:space="preserve">    WITH CREDIT_QUOTA = 500</w:t>
        <w:br/>
        <w:t xml:space="preserve">    FREQUENCY = WEEKLY</w:t>
        <w:br/>
        <w:t xml:space="preserve">    START_TIMESTAMP = IMMEDIATELY</w:t>
        <w:br/>
        <w:t xml:space="preserve">    TRIGGERS</w:t>
        <w:br/>
        <w:t xml:space="preserve">        ON 75 PERCENT DO NOTIFY</w:t>
        <w:br/>
        <w:t xml:space="preserve">        ON 100 PERCENT DO SUSPEND;</w:t>
        <w:br/>
        <w:br/>
        <w:t>ALTER WAREHOUSE etl_wh SET RESOURCE_MONITOR = etl_warehouse_monitor;</w:t>
        <w:br/>
        <w:br/>
        <w:t>-- Department/team monitors</w:t>
        <w:br/>
        <w:t>CREATE RESOURCE MONITOR analytics_team_monitor</w:t>
        <w:br/>
        <w:t xml:space="preserve">    WITH CREDIT_QUOTA = 2000</w:t>
        <w:br/>
        <w:t xml:space="preserve">    FREQUENCY = MONTHLY</w:t>
        <w:br/>
        <w:t xml:space="preserve">    TRIGGERS</w:t>
        <w:br/>
        <w:t xml:space="preserve">        ON 80 PERCENT DO NOTIFY</w:t>
        <w:br/>
        <w:t xml:space="preserve">        ON 100 PERCENT DO SUSPEND;</w:t>
        <w:br/>
        <w:br/>
        <w:t>ALTER WAREHOUSE analytics_wh SET RESOURCE_MONITOR = analytics_team_monitor;</w:t>
        <w:br/>
      </w:r>
    </w:p>
    <w:p>
      <w:pPr>
        <w:pStyle w:val="Heading3"/>
      </w:pPr>
      <w:r>
        <w:t>4.2 Monitor Management</w:t>
      </w:r>
    </w:p>
    <w:p>
      <w:r>
        <w:rPr>
          <w:rFonts w:ascii="Courier New" w:hAnsi="Courier New"/>
          <w:sz w:val="18"/>
        </w:rPr>
        <w:t>-- View resource monitors</w:t>
        <w:br/>
        <w:t>SHOW RESOURCE MONITORS;</w:t>
        <w:br/>
        <w:br/>
        <w:t>-- Check monitor status</w:t>
        <w:br/>
        <w:t>SELECT</w:t>
        <w:br/>
        <w:t xml:space="preserve">    name,</w:t>
        <w:br/>
        <w:t xml:space="preserve">    credit_quota,</w:t>
        <w:br/>
        <w:t xml:space="preserve">    used_credits,</w:t>
        <w:br/>
        <w:t xml:space="preserve">    remaining_credits,</w:t>
        <w:br/>
        <w:t xml:space="preserve">    ROUND(used_credits / credit_quota * 100, 2) AS percent_used,</w:t>
        <w:br/>
        <w:t xml:space="preserve">    frequency,</w:t>
        <w:br/>
        <w:t xml:space="preserve">    start_time,</w:t>
        <w:br/>
        <w:t xml:space="preserve">    end_time</w:t>
        <w:br/>
        <w:t>FROM TABLE(INFORMATION_SCHEMA.RESOURCE_MONITORS());</w:t>
        <w:br/>
        <w:br/>
        <w:t>-- Modify quota</w:t>
        <w:br/>
        <w:t>ALTER RESOURCE MONITOR etl_warehouse_monitor SET CREDIT_QUOTA = 750;</w:t>
        <w:br/>
        <w:br/>
        <w:t>-- Reset monitor (start fresh)</w:t>
        <w:br/>
        <w:t>ALTER RESOURCE MONITOR etl_warehouse_monitor SET</w:t>
        <w:br/>
        <w:t xml:space="preserve">    CREDIT_QUOTA = 500</w:t>
        <w:br/>
        <w:t xml:space="preserve">    START_TIMESTAMP = IMMEDIATELY;</w:t>
        <w:br/>
      </w:r>
    </w:p>
    <w:p>
      <w:pPr>
        <w:pStyle w:val="Heading2"/>
      </w:pPr>
      <w:r>
        <w:t>5. Cost Optimization</w:t>
      </w:r>
    </w:p>
    <w:p>
      <w:pPr>
        <w:pStyle w:val="Heading3"/>
      </w:pPr>
      <w:r>
        <w:t>5.1 Warehouse Optimization</w:t>
      </w:r>
    </w:p>
    <w:p>
      <w:r>
        <w:rPr>
          <w:rFonts w:ascii="Courier New" w:hAnsi="Courier New"/>
          <w:sz w:val="18"/>
        </w:rPr>
        <w:t>-- Identify idle warehouses</w:t>
        <w:br/>
        <w:t>SELECT</w:t>
        <w:br/>
        <w:t xml:space="preserve">    warehouse_name,</w:t>
        <w:br/>
        <w:t xml:space="preserve">    MAX(end_time) AS last_used,</w:t>
        <w:br/>
        <w:t xml:space="preserve">    DATEDIFF('day', MAX(end_time), CURRENT_TIMESTAMP()) AS days_idle</w:t>
        <w:br/>
        <w:t>FROM SNOWFLAKE.ACCOUNT_USAGE.WAREHOUSE_METERING_HISTORY</w:t>
        <w:br/>
        <w:t>WHERE start_time &gt;= DATEADD('month', -1, CURRENT_TIMESTAMP())</w:t>
        <w:br/>
        <w:t>GROUP BY warehouse_name</w:t>
        <w:br/>
        <w:t>HAVING DATEDIFF('day', MAX(end_time), CURRENT_TIMESTAMP()) &gt; 7</w:t>
        <w:br/>
        <w:t>ORDER BY days_idle DESC;</w:t>
        <w:br/>
        <w:br/>
        <w:t>-- Warehouses with high queue time (need scaling)</w:t>
        <w:br/>
        <w:t>SELECT</w:t>
        <w:br/>
        <w:t xml:space="preserve">    warehouse_name,</w:t>
        <w:br/>
        <w:t xml:space="preserve">    DATE_TRUNC('hour', start_time) AS hour,</w:t>
        <w:br/>
        <w:t xml:space="preserve">    AVG(queued_provisioning_time) / 1000 AS avg_queue_seconds,</w:t>
        <w:br/>
        <w:t xml:space="preserve">    AVG(queued_overload_time) / 1000 AS avg_overload_seconds,</w:t>
        <w:br/>
        <w:t xml:space="preserve">    COUNT(*) AS query_count</w:t>
        <w:br/>
        <w:t>FROM SNOWFLAKE.ACCOUNT_USAGE.QUERY_HISTORY</w:t>
        <w:br/>
        <w:t>WHERE start_time &gt;= DATEADD('day', -7, CURRENT_TIMESTAMP())</w:t>
        <w:br/>
        <w:t>GROUP BY warehouse_name, DATE_TRUNC('hour', start_time)</w:t>
        <w:br/>
        <w:t>HAVING AVG(queued_provisioning_time) &gt; 5000 OR AVG(queued_overload_time) &gt; 5000</w:t>
        <w:br/>
        <w:t>ORDER BY avg_queue_seconds DESC;</w:t>
        <w:br/>
        <w:br/>
        <w:t>-- Right-sizing recommendations</w:t>
        <w:br/>
        <w:t>SELECT</w:t>
        <w:br/>
        <w:t xml:space="preserve">    warehouse_name,</w:t>
        <w:br/>
        <w:t xml:space="preserve">    warehouse_size,</w:t>
        <w:br/>
        <w:t xml:space="preserve">    COUNT(*) AS query_count,</w:t>
        <w:br/>
        <w:t xml:space="preserve">    AVG(total_elapsed_time) / 1000 AS avg_duration_seconds,</w:t>
        <w:br/>
        <w:t xml:space="preserve">    PERCENTILE_CONT(0.5) WITHIN GROUP (ORDER BY total_elapsed_time) / 1000 AS median_duration,</w:t>
        <w:br/>
        <w:t xml:space="preserve">    PERCENTILE_CONT(0.95) WITHIN GROUP (ORDER BY total_elapsed_time) / 1000 AS p95_duration</w:t>
        <w:br/>
        <w:t>FROM SNOWFLAKE.ACCOUNT_USAGE.QUERY_HISTORY</w:t>
        <w:br/>
        <w:t>WHERE start_time &gt;= DATEADD('day', -30, CURRENT_TIMESTAMP())</w:t>
        <w:br/>
        <w:t xml:space="preserve">  AND execution_status = 'SUCCESS'</w:t>
        <w:br/>
        <w:t>GROUP BY warehouse_name, warehouse_size</w:t>
        <w:br/>
        <w:t>ORDER BY avg_duration_seconds DESC;</w:t>
        <w:br/>
        <w:br/>
        <w:t>-- Optimize warehouse settings</w:t>
        <w:br/>
        <w:t>ALTER WAREHOUSE analytics_wh SET</w:t>
        <w:br/>
        <w:t xml:space="preserve">    AUTO_SUSPEND = 60,           -- Reduce idle time</w:t>
        <w:br/>
        <w:t xml:space="preserve">    AUTO_RESUME = TRUE,</w:t>
        <w:br/>
        <w:t xml:space="preserve">    WAREHOUSE_SIZE = 'MEDIUM',   -- Right-size</w:t>
        <w:br/>
        <w:t xml:space="preserve">    MIN_CLUSTER_COUNT = 1,</w:t>
        <w:br/>
        <w:t xml:space="preserve">    MAX_CLUSTER_COUNT = 3,</w:t>
        <w:br/>
        <w:t xml:space="preserve">    SCALING_POLICY = 'ECONOMY';  -- Cost-focused scaling</w:t>
        <w:br/>
      </w:r>
    </w:p>
    <w:p>
      <w:pPr>
        <w:pStyle w:val="Heading3"/>
      </w:pPr>
      <w:r>
        <w:t>5.2 Query Optimization</w:t>
      </w:r>
    </w:p>
    <w:p>
      <w:r>
        <w:rPr>
          <w:rFonts w:ascii="Courier New" w:hAnsi="Courier New"/>
          <w:sz w:val="18"/>
        </w:rPr>
        <w:t>-- Queries without partition pruning</w:t>
        <w:br/>
        <w:t>SELECT</w:t>
        <w:br/>
        <w:t xml:space="preserve">    query_id,</w:t>
        <w:br/>
        <w:t xml:space="preserve">    user_name,</w:t>
        <w:br/>
        <w:t xml:space="preserve">    SUBSTR(query_text, 1, 200) AS query_preview,</w:t>
        <w:br/>
        <w:t xml:space="preserve">    partitions_scanned,</w:t>
        <w:br/>
        <w:t xml:space="preserve">    partitions_total,</w:t>
        <w:br/>
        <w:t xml:space="preserve">    ROUND(partitions_scanned * 100.0 / NULLIF(partitions_total, 0), 2) AS pct_scanned,</w:t>
        <w:br/>
        <w:t xml:space="preserve">    bytes_scanned / POWER(1024, 3) AS gb_scanned</w:t>
        <w:br/>
        <w:t>FROM SNOWFLAKE.ACCOUNT_USAGE.QUERY_HISTORY</w:t>
        <w:br/>
        <w:t>WHERE partitions_total &gt; 100</w:t>
        <w:br/>
        <w:t xml:space="preserve">  AND partitions_scanned * 100.0 / NULLIF(partitions_total, 0) &gt; 50</w:t>
        <w:br/>
        <w:t xml:space="preserve">  AND start_time &gt;= DATEADD('day', -7, CURRENT_TIMESTAMP())</w:t>
        <w:br/>
        <w:t>ORDER BY bytes_scanned DESC</w:t>
        <w:br/>
        <w:t>LIMIT 50;</w:t>
        <w:br/>
        <w:br/>
        <w:t>-- Queries with spillage (need larger warehouse or optimization)</w:t>
        <w:br/>
        <w:t>SELECT</w:t>
        <w:br/>
        <w:t xml:space="preserve">    query_id,</w:t>
        <w:br/>
        <w:t xml:space="preserve">    user_name,</w:t>
        <w:br/>
        <w:t xml:space="preserve">    warehouse_name,</w:t>
        <w:br/>
        <w:t xml:space="preserve">    bytes_spilled_to_local_storage / POWER(1024, 3) AS local_spill_gb,</w:t>
        <w:br/>
        <w:t xml:space="preserve">    bytes_spilled_to_remote_storage / POWER(1024, 3) AS remote_spill_gb,</w:t>
        <w:br/>
        <w:t xml:space="preserve">    SUBSTR(query_text, 1, 200) AS query_preview</w:t>
        <w:br/>
        <w:t>FROM SNOWFLAKE.ACCOUNT_USAGE.QUERY_HISTORY</w:t>
        <w:br/>
        <w:t>WHERE bytes_spilled_to_remote_storage &gt; 0</w:t>
        <w:br/>
        <w:t xml:space="preserve">  AND start_time &gt;= DATEADD('day', -7, CURRENT_TIMESTAMP())</w:t>
        <w:br/>
        <w:t>ORDER BY bytes_spilled_to_remote_storage DESC</w:t>
        <w:br/>
        <w:t>LIMIT 50;</w:t>
        <w:br/>
        <w:br/>
        <w:t>-- Enable result caching</w:t>
        <w:br/>
        <w:t>ALTER SESSION SET USE_CACHED_RESULT = TRUE;</w:t>
        <w:br/>
        <w:t>ALTER ACCOUNT SET USE_CACHED_RESULT = TRUE;</w:t>
        <w:br/>
      </w:r>
    </w:p>
    <w:p>
      <w:pPr>
        <w:pStyle w:val="Heading3"/>
      </w:pPr>
      <w:r>
        <w:t>5.3 Storage Optimization</w:t>
      </w:r>
    </w:p>
    <w:p>
      <w:r>
        <w:rPr>
          <w:rFonts w:ascii="Courier New" w:hAnsi="Courier New"/>
          <w:sz w:val="18"/>
        </w:rPr>
        <w:t>-- Reduce Time Travel for non-critical tables</w:t>
        <w:br/>
        <w:t>ALTER TABLE staging.temp_data SET DATA_RETENTION_TIME_IN_DAYS = 0;</w:t>
        <w:br/>
        <w:t>ALTER TABLE analytics.daily_metrics SET DATA_RETENTION_TIME_IN_DAYS = 7;</w:t>
        <w:br/>
        <w:br/>
        <w:t>-- Identify tables for Time Travel reduction</w:t>
        <w:br/>
        <w:t>SELECT</w:t>
        <w:br/>
        <w:t xml:space="preserve">    table_catalog,</w:t>
        <w:br/>
        <w:t xml:space="preserve">    table_schema,</w:t>
        <w:br/>
        <w:t xml:space="preserve">    table_name,</w:t>
        <w:br/>
        <w:t xml:space="preserve">    retention_time,</w:t>
        <w:br/>
        <w:t xml:space="preserve">    bytes / POWER(1024, 3) AS size_gb</w:t>
        <w:br/>
        <w:t>FROM INFORMATION_SCHEMA.TABLES</w:t>
        <w:br/>
        <w:t>WHERE retention_time &gt; 7</w:t>
        <w:br/>
        <w:t xml:space="preserve">  AND bytes &gt; 1073741824  -- &gt; 1GB</w:t>
        <w:br/>
        <w:t>ORDER BY bytes DESC;</w:t>
        <w:br/>
        <w:br/>
        <w:t>-- Drop unused objects</w:t>
        <w:br/>
        <w:t>-- Review before dropping</w:t>
        <w:br/>
        <w:t>SELECT</w:t>
        <w:br/>
        <w:t xml:space="preserve">    table_catalog,</w:t>
        <w:br/>
        <w:t xml:space="preserve">    table_schema,</w:t>
        <w:br/>
        <w:t xml:space="preserve">    table_name,</w:t>
        <w:br/>
        <w:t xml:space="preserve">    last_altered,</w:t>
        <w:br/>
        <w:t xml:space="preserve">    DATEDIFF('day', last_altered, CURRENT_DATE()) AS days_since_altered</w:t>
        <w:br/>
        <w:t>FROM INFORMATION_SCHEMA.TABLES</w:t>
        <w:br/>
        <w:t>WHERE last_altered &lt; DATEADD('month', -6, CURRENT_DATE())</w:t>
        <w:br/>
        <w:t xml:space="preserve">  AND table_schema NOT IN ('INFORMATION_SCHEMA')</w:t>
        <w:br/>
        <w:t>ORDER BY bytes DESC;</w:t>
        <w:br/>
        <w:br/>
        <w:t>-- Reclaim storage from transient tables</w:t>
        <w:br/>
        <w:t>TRUNCATE TABLE IF EXISTS staging.temp_processing;</w:t>
        <w:br/>
        <w:t>DROP TABLE IF EXISTS staging.old_data;</w:t>
        <w:br/>
      </w:r>
    </w:p>
    <w:p>
      <w:pPr>
        <w:pStyle w:val="Heading2"/>
      </w:pPr>
      <w:r>
        <w:t>6. Cost Allocation</w:t>
      </w:r>
    </w:p>
    <w:p>
      <w:pPr>
        <w:pStyle w:val="Heading3"/>
      </w:pPr>
      <w:r>
        <w:t>6.1 Tagging Strategy</w:t>
      </w:r>
    </w:p>
    <w:p>
      <w:r>
        <w:rPr>
          <w:rFonts w:ascii="Courier New" w:hAnsi="Courier New"/>
          <w:sz w:val="18"/>
        </w:rPr>
        <w:t>-- Create cost allocation tags</w:t>
        <w:br/>
        <w:t>CREATE TAG finops.cost_center</w:t>
        <w:br/>
        <w:t xml:space="preserve">    ALLOWED_VALUES 'ENGINEERING', 'ANALYTICS', 'MARKETING', 'FINANCE';</w:t>
        <w:br/>
        <w:br/>
        <w:t>CREATE TAG finops.project;</w:t>
        <w:br/>
        <w:t>CREATE TAG finops.team;</w:t>
        <w:br/>
        <w:br/>
        <w:t>-- Apply tags to warehouses</w:t>
        <w:br/>
        <w:t>ALTER WAREHOUSE analytics_wh SET TAG</w:t>
        <w:br/>
        <w:t xml:space="preserve">    finops.cost_center = 'ANALYTICS',</w:t>
        <w:br/>
        <w:t xml:space="preserve">    finops.team = 'BI_TEAM';</w:t>
        <w:br/>
        <w:br/>
        <w:t>ALTER WAREHOUSE etl_wh SET TAG</w:t>
        <w:br/>
        <w:t xml:space="preserve">    finops.cost_center = 'ENGINEERING',</w:t>
        <w:br/>
        <w:t xml:space="preserve">    finops.team = 'DATA_ENGINEERING';</w:t>
        <w:br/>
        <w:br/>
        <w:t>-- Apply tags to databases</w:t>
        <w:br/>
        <w:t>ALTER DATABASE marketing_db SET TAG</w:t>
        <w:br/>
        <w:t xml:space="preserve">    finops.cost_center = 'MARKETING',</w:t>
        <w:br/>
        <w:t xml:space="preserve">    finops.project = 'CAMPAIGN_ANALYTICS';</w:t>
        <w:br/>
      </w:r>
    </w:p>
    <w:p>
      <w:pPr>
        <w:pStyle w:val="Heading3"/>
      </w:pPr>
      <w:r>
        <w:t>6.2 Cost Allocation Reports</w:t>
      </w:r>
    </w:p>
    <w:p>
      <w:r>
        <w:rPr>
          <w:rFonts w:ascii="Courier New" w:hAnsi="Courier New"/>
          <w:sz w:val="18"/>
        </w:rPr>
        <w:t>-- Cost by cost center</w:t>
        <w:br/>
        <w:t>SELECT</w:t>
        <w:br/>
        <w:t xml:space="preserve">    tr.tag_value AS cost_center,</w:t>
        <w:br/>
        <w:t xml:space="preserve">    SUM(wmh.credits_used) AS total_credits,</w:t>
        <w:br/>
        <w:t xml:space="preserve">    SUM(wmh.credits_used) * 3.00 AS estimated_cost</w:t>
        <w:br/>
        <w:t>FROM SNOWFLAKE.ACCOUNT_USAGE.WAREHOUSE_METERING_HISTORY wmh</w:t>
        <w:br/>
        <w:t>JOIN SNOWFLAKE.ACCOUNT_USAGE.TAG_REFERENCES tr</w:t>
        <w:br/>
        <w:t xml:space="preserve">    ON wmh.warehouse_name = tr.object_name</w:t>
        <w:br/>
        <w:t xml:space="preserve">    AND tr.tag_name = 'COST_CENTER'</w:t>
        <w:br/>
        <w:t>WHERE wmh.start_time &gt;= DATE_TRUNC('month', CURRENT_DATE())</w:t>
        <w:br/>
        <w:t>GROUP BY tr.tag_value</w:t>
        <w:br/>
        <w:t>ORDER BY total_credits DESC;</w:t>
        <w:br/>
        <w:br/>
        <w:t>-- Cost by user/team</w:t>
        <w:br/>
        <w:t>SELECT</w:t>
        <w:br/>
        <w:t xml:space="preserve">    qh.user_name,</w:t>
        <w:br/>
        <w:t xml:space="preserve">    qh.warehouse_name,</w:t>
        <w:br/>
        <w:t xml:space="preserve">    SUM(qh.total_elapsed_time) / 1000 / 60 / 60 AS total_hours,</w:t>
        <w:br/>
        <w:t xml:space="preserve">    COUNT(*) AS query_count,</w:t>
        <w:br/>
        <w:t xml:space="preserve">    SUM(qh.credits_used_cloud_services) AS cloud_credits</w:t>
        <w:br/>
        <w:t>FROM SNOWFLAKE.ACCOUNT_USAGE.QUERY_HISTORY qh</w:t>
        <w:br/>
        <w:t>WHERE qh.start_time &gt;= DATE_TRUNC('month', CURRENT_DATE())</w:t>
        <w:br/>
        <w:t>GROUP BY qh.user_name, qh.warehouse_name</w:t>
        <w:br/>
        <w:t>ORDER BY total_hours DESC;</w:t>
        <w:br/>
      </w:r>
    </w:p>
    <w:p>
      <w:pPr>
        <w:pStyle w:val="Heading2"/>
      </w:pPr>
      <w:r>
        <w:t>7. Cost Governance</w:t>
      </w:r>
    </w:p>
    <w:p>
      <w:pPr>
        <w:pStyle w:val="Heading3"/>
      </w:pPr>
      <w:r>
        <w:t>7.1 Automated Cost Controls</w:t>
      </w:r>
    </w:p>
    <w:p>
      <w:r>
        <w:rPr>
          <w:rFonts w:ascii="Courier New" w:hAnsi="Courier New"/>
          <w:sz w:val="18"/>
        </w:rPr>
        <w:t>-- Task to suspend idle warehouses</w:t>
        <w:br/>
        <w:t>CREATE OR REPLACE TASK finops.suspend_idle_warehouses</w:t>
        <w:br/>
        <w:t xml:space="preserve">    WAREHOUSE = admin_wh</w:t>
        <w:br/>
        <w:t xml:space="preserve">    SCHEDULE = 'USING CRON 0 * * * * UTC'  -- Every hour</w:t>
        <w:br/>
        <w:t>AS</w:t>
        <w:br/>
        <w:t>DECLARE</w:t>
        <w:br/>
        <w:t xml:space="preserve">    warehouse_cursor CURSOR FOR</w:t>
        <w:br/>
        <w:t xml:space="preserve">        SELECT warehouse_name</w:t>
        <w:br/>
        <w:t xml:space="preserve">        FROM INFORMATION_SCHEMA.WAREHOUSES</w:t>
        <w:br/>
        <w:t xml:space="preserve">        WHERE state = 'STARTED'</w:t>
        <w:br/>
        <w:t xml:space="preserve">          AND warehouse_name NOT IN ('ADMIN_WH', 'CRITICAL_WH');</w:t>
        <w:br/>
        <w:t>BEGIN</w:t>
        <w:br/>
        <w:t xml:space="preserve">    FOR record IN warehouse_cursor DO</w:t>
        <w:br/>
        <w:t xml:space="preserve">        -- Check if warehouse has been idle</w:t>
        <w:br/>
        <w:t xml:space="preserve">        IF (NOT EXISTS (</w:t>
        <w:br/>
        <w:t xml:space="preserve">            SELECT 1 FROM SNOWFLAKE.ACCOUNT_USAGE.QUERY_HISTORY</w:t>
        <w:br/>
        <w:t xml:space="preserve">            WHERE warehouse_name = record.warehouse_name</w:t>
        <w:br/>
        <w:t xml:space="preserve">              AND start_time &gt;= DATEADD('minute', -30, CURRENT_TIMESTAMP())</w:t>
        <w:br/>
        <w:t xml:space="preserve">        )) THEN</w:t>
        <w:br/>
        <w:t xml:space="preserve">            EXECUTE IMMEDIATE 'ALTER WAREHOUSE ' || record.warehouse_name || ' SUSPEND';</w:t>
        <w:br/>
        <w:t xml:space="preserve">        END IF;</w:t>
        <w:br/>
        <w:t xml:space="preserve">    END FOR;</w:t>
        <w:br/>
        <w:t>END;</w:t>
        <w:br/>
        <w:br/>
        <w:t>ALTER TASK finops.suspend_idle_warehouses RESUME;</w:t>
        <w:br/>
        <w:br/>
        <w:t>-- Alert on high spend</w:t>
        <w:br/>
        <w:t>CREATE ALERT finops.high_spend_alert</w:t>
        <w:br/>
        <w:t xml:space="preserve">    WAREHOUSE = admin_wh</w:t>
        <w:br/>
        <w:t xml:space="preserve">    SCHEDULE = '1 HOUR'</w:t>
        <w:br/>
        <w:t xml:space="preserve">    IF (EXISTS (</w:t>
        <w:br/>
        <w:t xml:space="preserve">        SELECT 1</w:t>
        <w:br/>
        <w:t xml:space="preserve">        FROM TABLE(INFORMATION_SCHEMA.RESOURCE_MONITORS())</w:t>
        <w:br/>
        <w:t xml:space="preserve">        WHERE used_credits / credit_quota &gt; 0.9</w:t>
        <w:br/>
        <w:t xml:space="preserve">    ))</w:t>
        <w:br/>
        <w:t xml:space="preserve">    THEN</w:t>
        <w:br/>
        <w:t xml:space="preserve">        CALL send_alert('Resource monitor at 90% capacity');</w:t>
        <w:br/>
      </w:r>
    </w:p>
    <w:p>
      <w:pPr>
        <w:pStyle w:val="Heading2"/>
      </w:pPr>
      <w:r>
        <w:t>8. Best Practices</w:t>
      </w:r>
    </w:p>
    <w:p>
      <w:pPr>
        <w:pStyle w:val="Heading3"/>
      </w:pPr>
      <w:r>
        <w:t>8.1 Cost Management Checklist</w:t>
      </w:r>
      <w:r>
        <w:t>Practice</w:t>
      </w:r>
      <w:r>
        <w:t>Description</w:t>
      </w:r>
      <w:r>
        <w:rPr>
          <w:b/>
        </w:rPr>
        <w:t>Resource monitors</w:t>
      </w:r>
      <w:r>
        <w:t>Set up for all warehouses</w:t>
      </w:r>
      <w:r>
        <w:rPr>
          <w:b/>
        </w:rPr>
        <w:t>Auto-suspend</w:t>
      </w:r>
      <w:r>
        <w:t>Configure 60-300 seconds</w:t>
      </w:r>
      <w:r>
        <w:rPr>
          <w:b/>
        </w:rPr>
        <w:t>Right-sizing</w:t>
      </w:r>
      <w:r>
        <w:t>Match warehouse size to workload</w:t>
      </w:r>
      <w:r>
        <w:rPr>
          <w:b/>
        </w:rPr>
        <w:t>Time Travel</w:t>
      </w:r>
      <w:r>
        <w:t>Reduce for non-critical data</w:t>
      </w:r>
      <w:r>
        <w:rPr>
          <w:b/>
        </w:rPr>
        <w:t>Query optimization</w:t>
      </w:r>
      <w:r>
        <w:t>Fix expensive queries</w:t>
      </w:r>
      <w:r>
        <w:rPr>
          <w:b/>
        </w:rPr>
        <w:t>Cost allocation</w:t>
      </w:r>
      <w:r>
        <w:t>Tag resources by team/project</w:t>
      </w:r>
      <w:r>
        <w:rPr>
          <w:b/>
        </w:rPr>
        <w:t>Regular review</w:t>
      </w:r>
      <w:r>
        <w:t>Weekly cost analysis</w:t>
      </w:r>
    </w:p>
    <w:p>
      <w:pPr>
        <w:pStyle w:val="Heading2"/>
      </w:pPr>
      <w:r>
        <w:t>Document Control</w:t>
      </w:r>
      <w:r>
        <w:t>Version</w:t>
      </w:r>
      <w:r>
        <w:t>Date</w:t>
      </w:r>
      <w:r>
        <w:t>Author</w:t>
      </w:r>
      <w:r>
        <w:t>Changes</w:t>
      </w:r>
      <w:r>
        <w:t>1.0</w:t>
      </w:r>
      <w:r>
        <w:t>2025-01-29</w:t>
      </w:r>
      <w:r>
        <w:t>FinOps Team</w:t>
      </w:r>
      <w:r>
        <w:t>Initial document</w:t>
      </w:r>
    </w:p>
    <w:p>
      <w:r>
        <w:rPr>
          <w:i/>
        </w:rPr>
        <w:t>This document is maintained by the FinOps Team.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