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Query Optimization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Engineering Team</w:t>
      </w:r>
    </w:p>
    <w:p>
      <w:pPr>
        <w:pStyle w:val="Heading2"/>
      </w:pPr>
      <w:r>
        <w:t>1. Executive Summary</w:t>
      </w:r>
    </w:p>
    <w:p>
      <w:r>
        <w:t>Query optimization in Snowflake involves understanding the query profile, leveraging micro-partition pruning, optimizing joins, and using appropriate warehouse sizes. This guide covers techniques for improving query performance and reducing costs.</w:t>
      </w:r>
    </w:p>
    <w:p>
      <w:pPr>
        <w:pStyle w:val="Heading2"/>
      </w:pPr>
      <w:r>
        <w:t>2. Query Performance Analysis</w:t>
      </w:r>
    </w:p>
    <w:p>
      <w:pPr>
        <w:pStyle w:val="Heading3"/>
      </w:pPr>
      <w:r>
        <w:t>2.1 Query Profile</w:t>
      </w:r>
    </w:p>
    <w:p>
      <w:r>
        <w:rPr>
          <w:rFonts w:ascii="Courier New" w:hAnsi="Courier New"/>
          <w:sz w:val="18"/>
        </w:rPr>
        <w:t>-- View recent query history</w:t>
        <w:br/>
        <w:t>SELECT</w:t>
        <w:br/>
        <w:t xml:space="preserve">    query_id,</w:t>
        <w:br/>
        <w:t xml:space="preserve">    query_text,</w:t>
        <w:br/>
        <w:t xml:space="preserve">    user_name,</w:t>
        <w:br/>
        <w:t xml:space="preserve">    warehouse_name,</w:t>
        <w:br/>
        <w:t xml:space="preserve">    warehouse_size,</w:t>
        <w:br/>
        <w:t xml:space="preserve">    total_elapsed_time / 1000 AS elapsed_seconds,</w:t>
        <w:br/>
        <w:t xml:space="preserve">    execution_time / 1000 AS execution_seconds,</w:t>
        <w:br/>
        <w:t xml:space="preserve">    compilation_time / 1000 AS compile_seconds,</w:t>
        <w:br/>
        <w:t xml:space="preserve">    bytes_scanned / POWER(1024, 3) AS gb_scanned,</w:t>
        <w:br/>
        <w:t xml:space="preserve">    rows_produced,</w:t>
        <w:br/>
        <w:t xml:space="preserve">    partitions_scanned,</w:t>
        <w:br/>
        <w:t xml:space="preserve">    partitions_total,</w:t>
        <w:br/>
        <w:t xml:space="preserve">    bytes_spilled_to_local_storage,</w:t>
        <w:br/>
        <w:t xml:space="preserve">    bytes_spilled_to_remote_storage</w:t>
        <w:br/>
        <w:t>FROM SNOWFLAKE.ACCOUNT_USAGE.QUERY_HISTORY</w:t>
        <w:br/>
        <w:t>WHERE start_time &gt;= DATEADD('hour', -24, CURRENT_TIMESTAMP())</w:t>
        <w:br/>
        <w:t>ORDER BY total_elapsed_time DESC</w:t>
        <w:br/>
        <w:t>LIMIT 20;</w:t>
        <w:br/>
        <w:br/>
        <w:t>-- Query with detailed statistics</w:t>
        <w:br/>
        <w:t>SELECT</w:t>
        <w:br/>
        <w:t xml:space="preserve">    query_id,</w:t>
        <w:br/>
        <w:t xml:space="preserve">    -- Time breakdown</w:t>
        <w:br/>
        <w:t xml:space="preserve">    total_elapsed_time / 1000 AS total_seconds,</w:t>
        <w:br/>
        <w:t xml:space="preserve">    compilation_time / 1000 AS compile_seconds,</w:t>
        <w:br/>
        <w:t xml:space="preserve">    execution_time / 1000 AS execution_seconds,</w:t>
        <w:br/>
        <w:t xml:space="preserve">    queued_provisioning_time / 1000 AS queue_provision_seconds,</w:t>
        <w:br/>
        <w:t xml:space="preserve">    queued_overload_time / 1000 AS queue_overload_seconds,</w:t>
        <w:br/>
        <w:br/>
        <w:t xml:space="preserve">    -- Data scanned</w:t>
        <w:br/>
        <w:t xml:space="preserve">    bytes_scanned / POWER(1024, 3) AS gb_scanned,</w:t>
        <w:br/>
        <w:t xml:space="preserve">    percentage_scanned_from_cache,</w:t>
        <w:br/>
        <w:br/>
        <w:t xml:space="preserve">    -- Partition pruning</w:t>
        <w:br/>
        <w:t xml:space="preserve">    partitions_scanned,</w:t>
        <w:br/>
        <w:t xml:space="preserve">    partitions_total,</w:t>
        <w:br/>
        <w:t xml:space="preserve">    ROUND(partitions_scanned * 100.0 / NULLIF(partitions_total, 0), 2) AS partition_scan_pct,</w:t>
        <w:br/>
        <w:br/>
        <w:t xml:space="preserve">    -- Spillage</w:t>
        <w:br/>
        <w:t xml:space="preserve">    bytes_spilled_to_local_storage / POWER(1024, 2) AS local_spill_mb,</w:t>
        <w:br/>
        <w:t xml:space="preserve">    bytes_spilled_to_remote_storage / POWER(1024, 2) AS remote_spill_mb</w:t>
        <w:br/>
        <w:br/>
        <w:t>FROM SNOWFLAKE.ACCOUNT_USAGE.QUERY_HISTORY</w:t>
        <w:br/>
        <w:t>WHERE query_id = '&lt;query_id&gt;';</w:t>
        <w:br/>
      </w:r>
    </w:p>
    <w:p>
      <w:pPr>
        <w:pStyle w:val="Heading3"/>
      </w:pPr>
      <w:r>
        <w:t>2.2 Understanding Query Plans</w:t>
      </w:r>
    </w:p>
    <w:p>
      <w:r>
        <w:rPr>
          <w:rFonts w:ascii="Courier New" w:hAnsi="Courier New"/>
          <w:sz w:val="18"/>
        </w:rPr>
        <w:t>-- Explain plan</w:t>
        <w:br/>
        <w:t>EXPLAIN</w:t>
        <w:br/>
        <w:t>SELECT</w:t>
        <w:br/>
        <w:t xml:space="preserve">    c.customer_name,</w:t>
        <w:br/>
        <w:t xml:space="preserve">    SUM(o.amount) AS total_spend</w:t>
        <w:br/>
        <w:t>FROM customers c</w:t>
        <w:br/>
        <w:t>JOIN orders o ON c.customer_id = o.customer_id</w:t>
        <w:br/>
        <w:t>WHERE o.order_date &gt;= '2025-01-01'</w:t>
        <w:br/>
        <w:t>GROUP BY c.customer_name;</w:t>
        <w:br/>
        <w:br/>
        <w:t>-- Explain with cost estimates</w:t>
        <w:br/>
        <w:t>EXPLAIN USING JSON</w:t>
        <w:br/>
        <w:t>SELECT * FROM large_table WHERE date_col = '2025-01-29';</w:t>
        <w:br/>
      </w:r>
    </w:p>
    <w:p>
      <w:pPr>
        <w:pStyle w:val="Heading2"/>
      </w:pPr>
      <w:r>
        <w:t>3. Partition Pruning Optimization</w:t>
      </w:r>
    </w:p>
    <w:p>
      <w:pPr>
        <w:pStyle w:val="Heading3"/>
      </w:pPr>
      <w:r>
        <w:t>3.1 Clustering Keys</w:t>
      </w:r>
    </w:p>
    <w:p>
      <w:r>
        <w:rPr>
          <w:rFonts w:ascii="Courier New" w:hAnsi="Courier New"/>
          <w:sz w:val="18"/>
        </w:rPr>
        <w:t>-- Check current clustering information</w:t>
        <w:br/>
        <w:t>SELECT SYSTEM$CLUSTERING_INFORMATION('analytics.fact_sales');</w:t>
        <w:br/>
        <w:br/>
        <w:t>-- Check clustering depth</w:t>
        <w:br/>
        <w:t>SELECT SYSTEM$CLUSTERING_DEPTH('analytics.fact_sales');</w:t>
        <w:br/>
        <w:br/>
        <w:t>-- Add clustering key</w:t>
        <w:br/>
        <w:t>ALTER TABLE analytics.fact_sales CLUSTER BY (sale_date);</w:t>
        <w:br/>
        <w:br/>
        <w:t>-- Multi-column clustering (order matters)</w:t>
        <w:br/>
        <w:t>ALTER TABLE analytics.fact_sales CLUSTER BY (sale_date, region);</w:t>
        <w:br/>
        <w:br/>
        <w:t>-- Monitor clustering status</w:t>
        <w:br/>
        <w:t>SELECT</w:t>
        <w:br/>
        <w:t xml:space="preserve">    table_name,</w:t>
        <w:br/>
        <w:t xml:space="preserve">    clustering_key,</w:t>
        <w:br/>
        <w:t xml:space="preserve">    total_partition_count,</w:t>
        <w:br/>
        <w:t xml:space="preserve">    average_overlaps,</w:t>
        <w:br/>
        <w:t xml:space="preserve">    average_depth,</w:t>
        <w:br/>
        <w:t xml:space="preserve">    CASE</w:t>
        <w:br/>
        <w:t xml:space="preserve">        WHEN average_depth &lt;= 2 THEN 'Well clustered'</w:t>
        <w:br/>
        <w:t xml:space="preserve">        WHEN average_depth &lt;= 5 THEN 'Moderately clustered'</w:t>
        <w:br/>
        <w:t xml:space="preserve">        ELSE 'Needs reclustering'</w:t>
        <w:br/>
        <w:t xml:space="preserve">    END AS clustering_status</w:t>
        <w:br/>
        <w:t>FROM TABLE(INFORMATION_SCHEMA.AUTOMATIC_CLUSTERING_HISTORY())</w:t>
        <w:br/>
        <w:t>WHERE table_name = 'FACT_SALES';</w:t>
        <w:br/>
        <w:br/>
        <w:t>-- Manual recluster (usually automatic)</w:t>
        <w:br/>
        <w:t>ALTER TABLE analytics.fact_sales RECLUSTER;</w:t>
        <w:br/>
      </w:r>
    </w:p>
    <w:p>
      <w:pPr>
        <w:pStyle w:val="Heading3"/>
      </w:pPr>
      <w:r>
        <w:t>3.2 Effective Filtering</w:t>
      </w:r>
    </w:p>
    <w:p>
      <w:r>
        <w:rPr>
          <w:rFonts w:ascii="Courier New" w:hAnsi="Courier New"/>
          <w:sz w:val="18"/>
        </w:rPr>
        <w:t>-- GOOD: Filter on clustering key</w:t>
        <w:br/>
        <w:t>SELECT * FROM analytics.fact_sales</w:t>
        <w:br/>
        <w:t>WHERE sale_date = '2025-01-29';  -- Excellent pruning</w:t>
        <w:br/>
        <w:br/>
        <w:t>-- GOOD: Range filter on clustering key</w:t>
        <w:br/>
        <w:t>SELECT * FROM analytics.fact_sales</w:t>
        <w:br/>
        <w:t>WHERE sale_date BETWEEN '2025-01-01' AND '2025-01-31';</w:t>
        <w:br/>
        <w:br/>
        <w:t>-- BAD: Function on clustering key prevents pruning</w:t>
        <w:br/>
        <w:t>SELECT * FROM analytics.fact_sales</w:t>
        <w:br/>
        <w:t>WHERE YEAR(sale_date) = 2025;  -- Poor pruning</w:t>
        <w:br/>
        <w:br/>
        <w:t>-- BETTER: Rewrite to enable pruning</w:t>
        <w:br/>
        <w:t>SELECT * FROM analytics.fact_sales</w:t>
        <w:br/>
        <w:t>WHERE sale_date &gt;= '2025-01-01' AND sale_date &lt; '2026-01-01';</w:t>
        <w:br/>
        <w:br/>
        <w:t>-- BAD: OR conditions can hurt pruning</w:t>
        <w:br/>
        <w:t>SELECT * FROM analytics.fact_sales</w:t>
        <w:br/>
        <w:t>WHERE sale_date = '2025-01-29' OR amount &gt; 1000;</w:t>
        <w:br/>
        <w:br/>
        <w:t>-- BETTER: Split into UNION ALL</w:t>
        <w:br/>
        <w:t>SELECT * FROM analytics.fact_sales WHERE sale_date = '2025-01-29'</w:t>
        <w:br/>
        <w:t>UNION ALL</w:t>
        <w:br/>
        <w:t>SELECT * FROM analytics.fact_sales WHERE amount &gt; 1000 AND sale_date != '2025-01-29';</w:t>
        <w:br/>
      </w:r>
    </w:p>
    <w:p>
      <w:pPr>
        <w:pStyle w:val="Heading2"/>
      </w:pPr>
      <w:r>
        <w:t>4. Join Optimization</w:t>
      </w:r>
    </w:p>
    <w:p>
      <w:pPr>
        <w:pStyle w:val="Heading3"/>
      </w:pPr>
      <w:r>
        <w:t>4.1 Join Strategies</w:t>
      </w:r>
    </w:p>
    <w:p>
      <w:r>
        <w:rPr>
          <w:rFonts w:ascii="Courier New" w:hAnsi="Courier New"/>
          <w:sz w:val="18"/>
        </w:rPr>
        <w:t>-- Snowflake automatically chooses join strategy</w:t>
        <w:br/>
        <w:t>-- But understanding helps with optimization</w:t>
        <w:br/>
        <w:br/>
        <w:t>-- HASH JOIN (default for large tables)</w:t>
        <w:br/>
        <w:t>-- Good when join keys have many distinct values</w:t>
        <w:br/>
        <w:t>SELECT o.*, c.customer_name</w:t>
        <w:br/>
        <w:t>FROM orders o</w:t>
        <w:br/>
        <w:t>JOIN customers c ON o.customer_id = c.customer_id;</w:t>
        <w:br/>
        <w:br/>
        <w:t>-- NESTED LOOP JOIN (for small tables or cross joins)</w:t>
        <w:br/>
        <w:t>-- Avoid for large tables</w:t>
        <w:br/>
        <w:t>SELECT * FROM table1 t1, table2 t2</w:t>
        <w:br/>
        <w:t>WHERE t1.key LIKE '%pattern%';  -- May use nested loop</w:t>
        <w:br/>
        <w:br/>
        <w:t>-- MERGE JOIN (for sorted data)</w:t>
        <w:br/>
        <w:t>-- Efficient when both sides are sorted on join key</w:t>
        <w:br/>
        <w:t>SELECT * FROM sorted_table1 t1</w:t>
        <w:br/>
        <w:t>JOIN sorted_table2 t2 ON t1.sorted_key = t2.sorted_key;</w:t>
        <w:br/>
      </w:r>
    </w:p>
    <w:p>
      <w:pPr>
        <w:pStyle w:val="Heading3"/>
      </w:pPr>
      <w:r>
        <w:t>4.2 Join Best Practices</w:t>
      </w:r>
    </w:p>
    <w:p>
      <w:r>
        <w:rPr>
          <w:rFonts w:ascii="Courier New" w:hAnsi="Courier New"/>
          <w:sz w:val="18"/>
        </w:rPr>
        <w:t>-- GOOD: Filter before join</w:t>
        <w:br/>
        <w:t>SELECT o.*, c.customer_name</w:t>
        <w:br/>
        <w:t>FROM (</w:t>
        <w:br/>
        <w:t xml:space="preserve">    SELECT * FROM orders WHERE order_date &gt;= '2025-01-01'</w:t>
        <w:br/>
        <w:t>) o</w:t>
        <w:br/>
        <w:t>JOIN customers c ON o.customer_id = c.customer_id;</w:t>
        <w:br/>
        <w:br/>
        <w:t>-- Or use CTE</w:t>
        <w:br/>
        <w:t>WITH recent_orders AS (</w:t>
        <w:br/>
        <w:t xml:space="preserve">    SELECT * FROM orders WHERE order_date &gt;= '2025-01-01'</w:t>
        <w:br/>
        <w:t>)</w:t>
        <w:br/>
        <w:t>SELECT ro.*, c.customer_name</w:t>
        <w:br/>
        <w:t>FROM recent_orders ro</w:t>
        <w:br/>
        <w:t>JOIN customers c ON ro.customer_id = c.customer_id;</w:t>
        <w:br/>
        <w:br/>
        <w:t>-- GOOD: Use appropriate join type</w:t>
        <w:br/>
        <w:t>-- INNER JOIN when you need matches in both tables</w:t>
        <w:br/>
        <w:t>SELECT o.*, c.customer_name</w:t>
        <w:br/>
        <w:t>FROM orders o</w:t>
        <w:br/>
        <w:t>INNER JOIN customers c ON o.customer_id = c.customer_id;</w:t>
        <w:br/>
        <w:br/>
        <w:t>-- LEFT JOIN when you need all from left + matches</w:t>
        <w:br/>
        <w:t>SELECT c.customer_name, COALESCE(SUM(o.amount), 0) AS total</w:t>
        <w:br/>
        <w:t>FROM customers c</w:t>
        <w:br/>
        <w:t>LEFT JOIN orders o ON c.customer_id = o.customer_id</w:t>
        <w:br/>
        <w:t>GROUP BY c.customer_name;</w:t>
        <w:br/>
        <w:br/>
        <w:t>-- AVOID: Implicit cross joins</w:t>
        <w:br/>
        <w:t>-- BAD</w:t>
        <w:br/>
        <w:t>SELECT * FROM table1, table2;  -- Cross join if no WHERE</w:t>
        <w:br/>
        <w:t>-- GOOD</w:t>
        <w:br/>
        <w:t>SELECT * FROM table1 CROSS JOIN table2;  -- Explicit intent</w:t>
        <w:br/>
      </w:r>
    </w:p>
    <w:p>
      <w:pPr>
        <w:pStyle w:val="Heading3"/>
      </w:pPr>
      <w:r>
        <w:t>4.3 Join Column Data Types</w:t>
      </w:r>
    </w:p>
    <w:p>
      <w:r>
        <w:rPr>
          <w:rFonts w:ascii="Courier New" w:hAnsi="Courier New"/>
          <w:sz w:val="18"/>
        </w:rPr>
        <w:t>-- Ensure join columns have matching data types</w:t>
        <w:br/>
        <w:t>-- BAD: Implicit conversion</w:t>
        <w:br/>
        <w:t>SELECT *</w:t>
        <w:br/>
        <w:t>FROM orders o</w:t>
        <w:br/>
        <w:t>JOIN customers c ON o.customer_id = c.customer_id::VARCHAR;</w:t>
        <w:br/>
        <w:br/>
        <w:t>-- GOOD: Matching types</w:t>
        <w:br/>
        <w:t>SELECT *</w:t>
        <w:br/>
        <w:t>FROM orders o</w:t>
        <w:br/>
        <w:t>JOIN customers c ON o.customer_id = c.customer_id;</w:t>
        <w:br/>
        <w:br/>
        <w:t>-- Check data types</w:t>
        <w:br/>
        <w:t>SELECT column_name, data_type</w:t>
        <w:br/>
        <w:t>FROM information_schema.columns</w:t>
        <w:br/>
        <w:t>WHERE table_name IN ('ORDERS', 'CUSTOMERS')</w:t>
        <w:br/>
        <w:t xml:space="preserve">  AND column_name = 'CUSTOMER_ID';</w:t>
        <w:br/>
      </w:r>
    </w:p>
    <w:p>
      <w:pPr>
        <w:pStyle w:val="Heading2"/>
      </w:pPr>
      <w:r>
        <w:t>5. Aggregation Optimization</w:t>
      </w:r>
    </w:p>
    <w:p>
      <w:pPr>
        <w:pStyle w:val="Heading3"/>
      </w:pPr>
      <w:r>
        <w:t>5.1 Efficient Aggregations</w:t>
      </w:r>
    </w:p>
    <w:p>
      <w:r>
        <w:rPr>
          <w:rFonts w:ascii="Courier New" w:hAnsi="Courier New"/>
          <w:sz w:val="18"/>
        </w:rPr>
        <w:t>-- GOOD: Use appropriate aggregate functions</w:t>
        <w:br/>
        <w:t>SELECT</w:t>
        <w:br/>
        <w:t xml:space="preserve">    region,</w:t>
        <w:br/>
        <w:t xml:space="preserve">    COUNT(*) AS order_count,           -- Faster than COUNT(order_id)</w:t>
        <w:br/>
        <w:t xml:space="preserve">    COUNT(DISTINCT customer_id) AS unique_customers,</w:t>
        <w:br/>
        <w:t xml:space="preserve">    SUM(amount) AS total_revenue,</w:t>
        <w:br/>
        <w:t xml:space="preserve">    AVG(amount) AS avg_order_value</w:t>
        <w:br/>
        <w:t>FROM orders</w:t>
        <w:br/>
        <w:t>GROUP BY region;</w:t>
        <w:br/>
        <w:br/>
        <w:t>-- GOOD: Use APPROX_COUNT_DISTINCT for large datasets</w:t>
        <w:br/>
        <w:t>SELECT</w:t>
        <w:br/>
        <w:t xml:space="preserve">    region,</w:t>
        <w:br/>
        <w:t xml:space="preserve">    APPROX_COUNT_DISTINCT(customer_id) AS approx_unique_customers</w:t>
        <w:br/>
        <w:t>FROM orders</w:t>
        <w:br/>
        <w:t>GROUP BY region;</w:t>
        <w:br/>
        <w:br/>
        <w:t>-- Window functions - partition carefully</w:t>
        <w:br/>
        <w:t>SELECT</w:t>
        <w:br/>
        <w:t xml:space="preserve">    customer_id,</w:t>
        <w:br/>
        <w:t xml:space="preserve">    order_date,</w:t>
        <w:br/>
        <w:t xml:space="preserve">    amount,</w:t>
        <w:br/>
        <w:t xml:space="preserve">    SUM(amount) OVER (</w:t>
        <w:br/>
        <w:t xml:space="preserve">        PARTITION BY customer_id</w:t>
        <w:br/>
        <w:t xml:space="preserve">        ORDER BY order_date</w:t>
        <w:br/>
        <w:t xml:space="preserve">        ROWS UNBOUNDED PRECEDING</w:t>
        <w:br/>
        <w:t xml:space="preserve">    ) AS running_total</w:t>
        <w:br/>
        <w:t>FROM orders;</w:t>
        <w:br/>
        <w:br/>
        <w:t>-- QUALIFY for filtering window results (more efficient than subquery)</w:t>
        <w:br/>
        <w:t>SELECT customer_id, order_id, amount</w:t>
        <w:br/>
        <w:t>FROM orders</w:t>
        <w:br/>
        <w:t>QUALIFY ROW_NUMBER() OVER (PARTITION BY customer_id ORDER BY order_date DESC) = 1;</w:t>
        <w:br/>
      </w:r>
    </w:p>
    <w:p>
      <w:pPr>
        <w:pStyle w:val="Heading3"/>
      </w:pPr>
      <w:r>
        <w:t>5.2 GROUP BY Optimization</w:t>
      </w:r>
    </w:p>
    <w:p>
      <w:r>
        <w:rPr>
          <w:rFonts w:ascii="Courier New" w:hAnsi="Courier New"/>
          <w:sz w:val="18"/>
        </w:rPr>
        <w:t>-- GOOD: Group by column position for complex expressions</w:t>
        <w:br/>
        <w:t>SELECT</w:t>
        <w:br/>
        <w:t xml:space="preserve">    DATE_TRUNC('month', order_date) AS order_month,</w:t>
        <w:br/>
        <w:t xml:space="preserve">    CASE WHEN amount &gt; 1000 THEN 'High' ELSE 'Low' END AS order_tier,</w:t>
        <w:br/>
        <w:t xml:space="preserve">    COUNT(*) AS order_count</w:t>
        <w:br/>
        <w:t>FROM orders</w:t>
        <w:br/>
        <w:t>GROUP BY 1, 2;  -- References column positions</w:t>
        <w:br/>
        <w:br/>
        <w:t>-- Use GROUPING SETS for multiple aggregation levels</w:t>
        <w:br/>
        <w:t>SELECT</w:t>
        <w:br/>
        <w:t xml:space="preserve">    COALESCE(region, 'ALL') AS region,</w:t>
        <w:br/>
        <w:t xml:space="preserve">    COALESCE(category, 'ALL') AS category,</w:t>
        <w:br/>
        <w:t xml:space="preserve">    SUM(amount) AS total</w:t>
        <w:br/>
        <w:t>FROM orders</w:t>
        <w:br/>
        <w:t>GROUP BY GROUPING SETS (</w:t>
        <w:br/>
        <w:t xml:space="preserve">    (region, category),</w:t>
        <w:br/>
        <w:t xml:space="preserve">    (region),</w:t>
        <w:br/>
        <w:t xml:space="preserve">    (category),</w:t>
        <w:br/>
        <w:t xml:space="preserve">    ()</w:t>
        <w:br/>
        <w:t>);</w:t>
        <w:br/>
      </w:r>
    </w:p>
    <w:p>
      <w:pPr>
        <w:pStyle w:val="Heading2"/>
      </w:pPr>
      <w:r>
        <w:t>6. Search Optimization</w:t>
      </w:r>
    </w:p>
    <w:p>
      <w:pPr>
        <w:pStyle w:val="Heading3"/>
      </w:pPr>
      <w:r>
        <w:t>6.1 Search Optimization Service</w:t>
      </w:r>
    </w:p>
    <w:p>
      <w:r>
        <w:rPr>
          <w:rFonts w:ascii="Courier New" w:hAnsi="Courier New"/>
          <w:sz w:val="18"/>
        </w:rPr>
        <w:t>-- Enable search optimization for point lookups</w:t>
        <w:br/>
        <w:t>ALTER TABLE customers ADD SEARCH OPTIMIZATION;</w:t>
        <w:br/>
        <w:br/>
        <w:t>-- Enable on specific columns</w:t>
        <w:br/>
        <w:t>ALTER TABLE customers ADD SEARCH OPTIMIZATION</w:t>
        <w:br/>
        <w:t xml:space="preserve">    ON EQUALITY(customer_id, email);</w:t>
        <w:br/>
        <w:br/>
        <w:t>-- Enable on substring searches</w:t>
        <w:br/>
        <w:t>ALTER TABLE customers ADD SEARCH OPTIMIZATION</w:t>
        <w:br/>
        <w:t xml:space="preserve">    ON SUBSTRING(customer_name);</w:t>
        <w:br/>
        <w:br/>
        <w:t>-- Check search optimization status</w:t>
        <w:br/>
        <w:t>SHOW TABLES LIKE 'CUSTOMERS';</w:t>
        <w:br/>
        <w:t>-- Look for search_optimization column</w:t>
        <w:br/>
        <w:br/>
        <w:t>-- View search optimization cost</w:t>
        <w:br/>
        <w:t>SELECT * FROM TABLE(INFORMATION_SCHEMA.SEARCH_OPTIMIZATION_HISTORY());</w:t>
        <w:br/>
        <w:br/>
        <w:t>-- Drop search optimization</w:t>
        <w:br/>
        <w:t>ALTER TABLE customers DROP SEARCH OPTIMIZATION;</w:t>
        <w:br/>
      </w:r>
    </w:p>
    <w:p>
      <w:pPr>
        <w:pStyle w:val="Heading3"/>
      </w:pPr>
      <w:r>
        <w:t>6.2 When to Use Search Optimization</w:t>
      </w:r>
    </w:p>
    <w:p>
      <w:r>
        <w:rPr>
          <w:rFonts w:ascii="Courier New" w:hAnsi="Courier New"/>
          <w:sz w:val="18"/>
        </w:rPr>
        <w:t>-- Good candidates:</w:t>
        <w:br/>
        <w:t>-- 1. Point lookup queries</w:t>
        <w:br/>
        <w:t>SELECT * FROM customers WHERE customer_id = '12345';</w:t>
        <w:br/>
        <w:br/>
        <w:t>-- 2. IN list queries</w:t>
        <w:br/>
        <w:t>SELECT * FROM orders WHERE order_id IN ('A1', 'A2', 'A3', 'A4', 'A5');</w:t>
        <w:br/>
        <w:br/>
        <w:t>-- 3. Substring searches</w:t>
        <w:br/>
        <w:t>SELECT * FROM products WHERE product_name LIKE '%keyword%';</w:t>
        <w:br/>
        <w:br/>
        <w:t>-- 4. VARIANT field searches</w:t>
        <w:br/>
        <w:t>SELECT * FROM events WHERE event_data:user_id = 'U123';</w:t>
        <w:br/>
        <w:br/>
        <w:t>-- NOT good candidates:</w:t>
        <w:br/>
        <w:t>-- Range queries (use clustering instead)</w:t>
        <w:br/>
        <w:t>-- Full table scans</w:t>
        <w:br/>
        <w:t>-- Small tables</w:t>
        <w:br/>
      </w:r>
    </w:p>
    <w:p>
      <w:pPr>
        <w:pStyle w:val="Heading2"/>
      </w:pPr>
      <w:r>
        <w:t>7. Caching Strategies</w:t>
      </w:r>
    </w:p>
    <w:p>
      <w:pPr>
        <w:pStyle w:val="Heading3"/>
      </w:pPr>
      <w:r>
        <w:t>7.1 Result Cache</w:t>
      </w:r>
    </w:p>
    <w:p>
      <w:r>
        <w:rPr>
          <w:rFonts w:ascii="Courier New" w:hAnsi="Courier New"/>
          <w:sz w:val="18"/>
        </w:rPr>
        <w:t>-- Result cache is automatic</w:t>
        <w:br/>
        <w:t>-- Same query + same data = cached result</w:t>
        <w:br/>
        <w:br/>
        <w:t>-- Check cache utilization</w:t>
        <w:br/>
        <w:t>SELECT</w:t>
        <w:br/>
        <w:t xml:space="preserve">    query_id,</w:t>
        <w:br/>
        <w:t xml:space="preserve">    query_text,</w:t>
        <w:br/>
        <w:t xml:space="preserve">    percentage_scanned_from_cache</w:t>
        <w:br/>
        <w:t>FROM SNOWFLAKE.ACCOUNT_USAGE.QUERY_HISTORY</w:t>
        <w:br/>
        <w:t>WHERE start_time &gt;= DATEADD('hour', -1, CURRENT_TIMESTAMP())</w:t>
        <w:br/>
        <w:t xml:space="preserve">  AND percentage_scanned_from_cache &gt; 0;</w:t>
        <w:br/>
        <w:br/>
        <w:t>-- Disable cache for testing</w:t>
        <w:br/>
        <w:t>ALTER SESSION SET USE_CACHED_RESULT = FALSE;</w:t>
        <w:br/>
        <w:br/>
        <w:t>-- Re-enable</w:t>
        <w:br/>
        <w:t>ALTER SESSION SET USE_CACHED_RESULT = TRUE;</w:t>
        <w:br/>
      </w:r>
    </w:p>
    <w:p>
      <w:pPr>
        <w:pStyle w:val="Heading3"/>
      </w:pPr>
      <w:r>
        <w:t>7.2 Metadata Cache</w:t>
      </w:r>
    </w:p>
    <w:p>
      <w:r>
        <w:rPr>
          <w:rFonts w:ascii="Courier New" w:hAnsi="Courier New"/>
          <w:sz w:val="18"/>
        </w:rPr>
        <w:t>-- Metadata operations use cache</w:t>
        <w:br/>
        <w:t>-- These are fast:</w:t>
        <w:br/>
        <w:t>SHOW TABLES;</w:t>
        <w:br/>
        <w:t>DESCRIBE TABLE my_table;</w:t>
        <w:br/>
        <w:t>SELECT COUNT(*) FROM my_table;  -- Uses metadata if no filter</w:t>
        <w:br/>
        <w:br/>
        <w:t>-- Force fresh count (bypass metadata)</w:t>
        <w:br/>
        <w:t>SELECT COUNT(*) FROM my_table WHERE 1=1;</w:t>
        <w:br/>
      </w:r>
    </w:p>
    <w:p>
      <w:pPr>
        <w:pStyle w:val="Heading3"/>
      </w:pPr>
      <w:r>
        <w:t>7.3 Warehouse Cache</w:t>
      </w:r>
    </w:p>
    <w:p>
      <w:r>
        <w:rPr>
          <w:rFonts w:ascii="Courier New" w:hAnsi="Courier New"/>
          <w:sz w:val="18"/>
        </w:rPr>
        <w:t>-- Data cached in warehouse local SSD</w:t>
        <w:br/>
        <w:t>-- Larger warehouses = more cache</w:t>
        <w:br/>
        <w:br/>
        <w:t>-- Warm up cache for critical queries</w:t>
        <w:br/>
        <w:t>SELECT * FROM fact_sales WHERE sale_date = CURRENT_DATE();</w:t>
        <w:br/>
        <w:br/>
        <w:t>-- Check cache hit ratio</w:t>
        <w:br/>
        <w:t>SELECT</w:t>
        <w:br/>
        <w:t xml:space="preserve">    warehouse_name,</w:t>
        <w:br/>
        <w:t xml:space="preserve">    SUM(bytes_scanned) AS total_bytes,</w:t>
        <w:br/>
        <w:t xml:space="preserve">    SUM(bytes_scanned * percentage_scanned_from_cache / 100) AS bytes_from_cache,</w:t>
        <w:br/>
        <w:t xml:space="preserve">    ROUND(SUM(bytes_scanned * percentage_scanned_from_cache / 100) * 100.0 /</w:t>
        <w:br/>
        <w:t xml:space="preserve">          NULLIF(SUM(bytes_scanned), 0), 2) AS cache_hit_pct</w:t>
        <w:br/>
        <w:t>FROM SNOWFLAKE.ACCOUNT_USAGE.QUERY_HISTORY</w:t>
        <w:br/>
        <w:t>WHERE start_time &gt;= DATEADD('day', -1, CURRENT_TIMESTAMP())</w:t>
        <w:br/>
        <w:t>GROUP BY warehouse_name;</w:t>
        <w:br/>
      </w:r>
    </w:p>
    <w:p>
      <w:pPr>
        <w:pStyle w:val="Heading2"/>
      </w:pPr>
      <w:r>
        <w:t>8. Best Practices Summary</w:t>
      </w:r>
    </w:p>
    <w:p>
      <w:pPr>
        <w:pStyle w:val="Heading3"/>
      </w:pPr>
      <w:r>
        <w:t>8.1 Query Optimization Checklist</w:t>
      </w:r>
      <w:r>
        <w:t>Area</w:t>
      </w:r>
      <w:r>
        <w:t>Best Practice</w:t>
      </w:r>
      <w:r>
        <w:rPr>
          <w:b/>
        </w:rPr>
        <w:t>Filtering</w:t>
      </w:r>
      <w:r>
        <w:t>Filter early, use clustering keys</w:t>
      </w:r>
      <w:r>
        <w:rPr>
          <w:b/>
        </w:rPr>
        <w:t>Joins</w:t>
      </w:r>
      <w:r>
        <w:t>Filter before join, match data types</w:t>
      </w:r>
      <w:r>
        <w:rPr>
          <w:b/>
        </w:rPr>
        <w:t>Aggregations</w:t>
      </w:r>
      <w:r>
        <w:t>Use APPROX functions for estimates</w:t>
      </w:r>
      <w:r>
        <w:rPr>
          <w:b/>
        </w:rPr>
        <w:t>SELECT</w:t>
      </w:r>
      <w:r>
        <w:t>Only select needed columns</w:t>
      </w:r>
      <w:r>
        <w:rPr>
          <w:b/>
        </w:rPr>
        <w:t>Subqueries</w:t>
      </w:r>
      <w:r>
        <w:t>Prefer CTEs or joins</w:t>
      </w:r>
      <w:r>
        <w:rPr>
          <w:b/>
        </w:rPr>
        <w:t>Caching</w:t>
      </w:r>
      <w:r>
        <w:t>Leverage result cache</w:t>
      </w:r>
      <w:r>
        <w:rPr>
          <w:b/>
        </w:rPr>
        <w:t>Clustering</w:t>
      </w:r>
      <w:r>
        <w:t>Cluster on frequently filtered columns</w:t>
      </w:r>
      <w:r>
        <w:rPr>
          <w:b/>
        </w:rPr>
        <w:t>Search opt</w:t>
      </w:r>
      <w:r>
        <w:t>Enable for point lookups</w:t>
      </w:r>
    </w:p>
    <w:p>
      <w:pPr>
        <w:pStyle w:val="Heading3"/>
      </w:pPr>
      <w:r>
        <w:t>8.2 Anti-Patterns to Avoid</w:t>
      </w:r>
    </w:p>
    <w:p>
      <w:r>
        <w:rPr>
          <w:rFonts w:ascii="Courier New" w:hAnsi="Courier New"/>
          <w:sz w:val="18"/>
        </w:rPr>
        <w:t>-- AVOID: SELECT *</w:t>
        <w:br/>
        <w:t>SELECT * FROM large_table;  -- Select only needed columns</w:t>
        <w:br/>
        <w:br/>
        <w:t>-- AVOID: Functions on filter columns</w:t>
        <w:br/>
        <w:t>WHERE UPPER(name) = 'JOHN';  -- Store normalized or use COLLATE</w:t>
        <w:br/>
        <w:br/>
        <w:t>-- AVOID: Implicit conversions</w:t>
        <w:br/>
        <w:t>WHERE numeric_col = '123';  -- Use proper types</w:t>
        <w:br/>
        <w:br/>
        <w:t>-- AVOID: Correlated subqueries</w:t>
        <w:br/>
        <w:t>SELECT * FROM orders o</w:t>
        <w:br/>
        <w:t>WHERE amount &gt; (SELECT AVG(amount) FROM orders WHERE customer_id = o.customer_id);</w:t>
        <w:br/>
        <w:t>-- BETTER: Use window function</w:t>
        <w:br/>
        <w:t>SELECT * FROM (</w:t>
        <w:br/>
        <w:t xml:space="preserve">    SELECT *, AVG(amount) OVER (PARTITION BY customer_id) AS avg_amount</w:t>
        <w:br/>
        <w:t xml:space="preserve">    FROM orders</w:t>
        <w:br/>
        <w:t>) WHERE amount &gt; avg_amount;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Engineering Team</w:t>
      </w:r>
      <w:r>
        <w:t>Initial document</w:t>
      </w:r>
    </w:p>
    <w:p>
      <w:r>
        <w:rPr>
          <w:i/>
        </w:rPr>
        <w:t>This document is maintained by the Data Engineering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