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153D64"/>
        </w:rPr>
        <w:t>MDM UI Automation Framework (Playwright)</w:t>
      </w:r>
    </w:p>
    <w:p>
      <w:r>
        <w:rPr>
          <w:b/>
          <w:color w:val="FF6D00"/>
          <w:sz w:val="24"/>
        </w:rPr>
        <w:t>Mastech Digital — Informatica Platform Assets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E8E8E8" w:val="clear"/>
          </w:tcPr>
          <w:p>
            <w:r>
              <w:rPr>
                <w:b/>
                <w:sz w:val="20"/>
              </w:rPr>
              <w:t>Document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MDM UI Automation Framework (Playwright)</w:t>
            </w:r>
          </w:p>
        </w:tc>
      </w:tr>
      <w:tr>
        <w:tc>
          <w:tcPr>
            <w:tcW w:type="dxa" w:w="4320"/>
            <w:shd w:fill="E8E8E8" w:val="clear"/>
          </w:tcPr>
          <w:p>
            <w:r>
              <w:rPr>
                <w:b/>
                <w:sz w:val="20"/>
              </w:rPr>
              <w:t>Category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Testing &amp; Validation</w:t>
            </w:r>
          </w:p>
        </w:tc>
      </w:tr>
      <w:tr>
        <w:tc>
          <w:tcPr>
            <w:tcW w:type="dxa" w:w="4320"/>
            <w:shd w:fill="E8E8E8" w:val="clear"/>
          </w:tcPr>
          <w:p>
            <w:r>
              <w:rPr>
                <w:b/>
                <w:sz w:val="20"/>
              </w:rPr>
              <w:t>Version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1.0</w:t>
            </w:r>
          </w:p>
        </w:tc>
      </w:tr>
      <w:tr>
        <w:tc>
          <w:tcPr>
            <w:tcW w:type="dxa" w:w="4320"/>
            <w:shd w:fill="E8E8E8" w:val="clear"/>
          </w:tcPr>
          <w:p>
            <w:r>
              <w:rPr>
                <w:b/>
                <w:sz w:val="20"/>
              </w:rPr>
              <w:t>Last Updated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February 2026</w:t>
            </w:r>
          </w:p>
        </w:tc>
      </w:tr>
      <w:tr>
        <w:tc>
          <w:tcPr>
            <w:tcW w:type="dxa" w:w="4320"/>
            <w:shd w:fill="E8E8E8" w:val="clear"/>
          </w:tcPr>
          <w:p>
            <w:r>
              <w:rPr>
                <w:b/>
                <w:sz w:val="20"/>
              </w:rPr>
              <w:t>Classification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Internal – Mastech Digital</w:t>
            </w:r>
          </w:p>
        </w:tc>
      </w:tr>
    </w:tbl>
    <w:p/>
    <w:p>
      <w:pPr>
        <w:pStyle w:val="Heading1"/>
      </w:pPr>
      <w:r>
        <w:t>Executive Summary</w:t>
      </w:r>
    </w:p>
    <w:p>
      <w:r>
        <w:t>The MDM UI Automation Framework is a Playwright-based testing framework for validating business-critical user workflows in Informatica MDM. It covers task management, approvals, state transitions, and audit visibility. The framework ensures stability of human-in-the-loop processes across releases, upgrades, and configuration changes through automated end-to-end UI testing with cross-browser support.</w:t>
      </w:r>
    </w:p>
    <w:p/>
    <w:p>
      <w:pPr>
        <w:pStyle w:val="Heading1"/>
      </w:pPr>
      <w:r>
        <w:t>Table of Contents</w:t>
      </w:r>
    </w:p>
    <w:p>
      <w:pPr>
        <w:pStyle w:val="ListNumber"/>
      </w:pPr>
      <w:r>
        <w:t>Framework Overview</w:t>
      </w:r>
    </w:p>
    <w:p>
      <w:pPr>
        <w:pStyle w:val="ListNumber"/>
      </w:pPr>
      <w:r>
        <w:t>Architecture &amp; Technology Stack</w:t>
      </w:r>
    </w:p>
    <w:p>
      <w:pPr>
        <w:pStyle w:val="ListNumber"/>
      </w:pPr>
      <w:r>
        <w:t>Project Structure</w:t>
      </w:r>
    </w:p>
    <w:p>
      <w:pPr>
        <w:pStyle w:val="ListNumber"/>
      </w:pPr>
      <w:r>
        <w:t>Page Object Model Design</w:t>
      </w:r>
    </w:p>
    <w:p>
      <w:pPr>
        <w:pStyle w:val="ListNumber"/>
      </w:pPr>
      <w:r>
        <w:t>Test Scenarios &amp; Coverage</w:t>
      </w:r>
    </w:p>
    <w:p>
      <w:pPr>
        <w:pStyle w:val="ListNumber"/>
      </w:pPr>
      <w:r>
        <w:t>Data Management Strategy</w:t>
      </w:r>
    </w:p>
    <w:p>
      <w:pPr>
        <w:pStyle w:val="ListNumber"/>
      </w:pPr>
      <w:r>
        <w:t>CI/CD Integration</w:t>
      </w:r>
    </w:p>
    <w:p>
      <w:pPr>
        <w:pStyle w:val="ListNumber"/>
      </w:pPr>
      <w:r>
        <w:t>Reporting &amp; Screenshots</w:t>
      </w:r>
    </w:p>
    <w:p>
      <w:pPr>
        <w:pStyle w:val="ListNumber"/>
      </w:pPr>
      <w:r>
        <w:t>Cross-Browser Testing</w:t>
      </w:r>
    </w:p>
    <w:p>
      <w:pPr>
        <w:pStyle w:val="ListNumber"/>
      </w:pPr>
      <w:r>
        <w:t>Best Practices &amp; Maintenance</w:t>
      </w:r>
    </w:p>
    <w:p>
      <w:r>
        <w:br w:type="page"/>
      </w:r>
    </w:p>
    <w:p>
      <w:pPr>
        <w:pStyle w:val="Heading1"/>
      </w:pPr>
      <w:r>
        <w:t>1. Framework Overview</w:t>
      </w:r>
    </w:p>
    <w:p>
      <w:r>
        <w:t>The framework uses Playwright for cross-browser automation of MDM stewardship workflows, data entry, and administrative operations. It validates that business users can perform their critical tasks correctly after every release or configuration change.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Capability</w:t>
            </w:r>
          </w:p>
        </w:tc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Coverage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Task Management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Create, assign, complete, escalate tasks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All task types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Approval Workflows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Multi-level approval, rejection, delegation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All approval paths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State Transitions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Record lifecycle state changes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Active, Pending, Merged, Deleted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Data Entry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Form validation, field-level rules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All entity forms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Search &amp; Navigation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Search, filter, sort, paginate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All views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Audit Trail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Verify audit entries for all operations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History views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Cross-Browser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Chrome, Firefox, Edge, Safari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Desktop &amp; tablet</w:t>
            </w:r>
          </w:p>
        </w:tc>
      </w:tr>
    </w:tbl>
    <w:p/>
    <w:p>
      <w:pPr>
        <w:pStyle w:val="Heading1"/>
      </w:pPr>
      <w:r>
        <w:t>2. Architecture &amp; Technology Stack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Component</w:t>
            </w:r>
          </w:p>
        </w:tc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Technology</w:t>
            </w:r>
          </w:p>
        </w:tc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Version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Test Runner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Playwright Test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1.40+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Language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TypeScript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5.x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Page Objects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Custom POM pattern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Assertions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Playwright expect + custom matchers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Reporting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Playwright HTML Reporter + Allure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CI/CD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GitHub Actions / Jenkins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Test Data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Factory pattern + API seeding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—</w:t>
            </w:r>
          </w:p>
        </w:tc>
      </w:tr>
    </w:tbl>
    <w:p/>
    <w:p>
      <w:pPr>
        <w:pStyle w:val="Heading1"/>
      </w:pPr>
      <w:r>
        <w:t>3. Project Structure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mdm-ui-tests/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├── playwright.config.ts          # Global configuration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├── package.json                   # Dependencies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├── tsconfig.json                  # TypeScript config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├── src/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├── pages/                     # Page Object Models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│   ├── LoginPage.ts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│   ├── DashboardPage.ts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│   ├── TaskListPage.ts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│   ├── TaskDetailPage.ts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│   ├── RecordDetailPage.ts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│   ├── SearchPage.ts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│   ├── MergeReviewPage.ts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│   └── AuditHistoryPage.ts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├── fixtures/                  # Test fixtures &amp; helpers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│   ├── auth.fixture.ts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│   ├── data.fixture.ts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│   └── base.fixture.ts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├── utils/                     # Utility functions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│   ├── api-client.ts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│   ├── test-data-factory.ts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│   └── wait-helpers.ts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└── types/                     # TypeScript types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└── mdm.types.ts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├── tests/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├── auth/                      # Authentication tests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├── tasks/                     # Task management tests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├── approvals/                 # Approval workflow tests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├── records/                   # Record operations tests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├── search/                    # Search &amp; navigation tests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└── audit/                     # Audit trail tests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├── test-data/                     # Test data definitions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└── reports/                       # Generated reports</w:t>
      </w:r>
    </w:p>
    <w:p/>
    <w:p>
      <w:pPr>
        <w:pStyle w:val="Heading1"/>
      </w:pPr>
      <w:r>
        <w:t>4. Page Object Model Design</w:t>
      </w:r>
    </w:p>
    <w:p>
      <w:pPr>
        <w:pStyle w:val="Heading2"/>
      </w:pPr>
      <w:r>
        <w:t>4.1 Base Page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// src/pages/BasePage.ts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import { Page, Locator } from '@playwright/test';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export abstract class BasePage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protected page: Page;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constructor(page: Page)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this.page = page;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async waitForPageLoad(): Promise&lt;void&gt;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await this.page.waitForLoadState('networkidle');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async getToastMessage(): Promise&lt;string&gt;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const toast = this.page.locator('.toast-message');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await toast.waitFor({ state: 'visible' });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return await toast.textContent() ?? '';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}</w:t>
      </w:r>
    </w:p>
    <w:p/>
    <w:p>
      <w:pPr>
        <w:pStyle w:val="Heading2"/>
      </w:pPr>
      <w:r>
        <w:t>4.2 Task Detail Page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// src/pages/TaskDetailPage.ts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import { BasePage } from './BasePage';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import { expect } from '@playwright/test';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export class TaskDetailPage extends BasePage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readonly taskTitle = this.page.locator('[data-testid="task-title"]');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readonly assignee = this.page.locator('[data-testid="assignee"]');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readonly status = this.page.locator('[data-testid="task-status"]');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readonly approveBtn = this.page.locator('[data-testid="approve-btn"]');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readonly rejectBtn = this.page.locator('[data-testid="reject-btn"]');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async approveTask(comment?: string): Promise&lt;void&gt;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if (comment)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await this.page.fill('[data-testid="comment-box"]', comment);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await this.approveBtn.click();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await expect(this.status).toHaveText('Approved');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async verifyAuditEntry(action: string): Promise&lt;void&gt;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await this.page.click('[data-testid="audit-tab"]');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const entry = this.page.locator(`.audit-entry:has-text("${action}")`);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await expect(entry).toBeVisible();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}</w:t>
      </w:r>
    </w:p>
    <w:p/>
    <w:p>
      <w:pPr>
        <w:pStyle w:val="Heading1"/>
      </w:pPr>
      <w:r>
        <w:t>5. Test Scenarios &amp; Coverage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Scenario</w:t>
            </w:r>
          </w:p>
        </w:tc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Priority</w:t>
            </w:r>
          </w:p>
        </w:tc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Steps</w:t>
            </w:r>
          </w:p>
        </w:tc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Validations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Login &amp; Dashboard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P0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Login → verify dashboard widgets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User info, task counts</w:t>
            </w:r>
          </w:p>
        </w:tc>
      </w:tr>
      <w:tr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Create Task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P0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Navigate → fill form → submit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Task created, notification sent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Approve Merge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P0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Open task → review records → approve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Records merged, audit logged</w:t>
            </w:r>
          </w:p>
        </w:tc>
      </w:tr>
      <w:tr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Reject Merge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P1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Open task → add comment → reject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Task returned, comment saved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Escalate Task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P1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Open task → escalate → verify routing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Assigned to escalation role</w:t>
            </w:r>
          </w:p>
        </w:tc>
      </w:tr>
      <w:tr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Search Records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P0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Enter criteria → search → verify results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Correct results, pagination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State Transition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P0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Change record state → verify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State changed, audit logged</w:t>
            </w:r>
          </w:p>
        </w:tc>
      </w:tr>
      <w:tr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Audit Visibility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P1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Navigate to history → verify entries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All actions logged with timestamps</w:t>
            </w:r>
          </w:p>
        </w:tc>
      </w:tr>
    </w:tbl>
    <w:p/>
    <w:p>
      <w:pPr>
        <w:pStyle w:val="Heading2"/>
      </w:pPr>
      <w:r>
        <w:t>5.1 Sample Test: Approval Workflow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// tests/approvals/merge-approval.spec.ts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import { test, expect } from '../../src/fixtures/base.fixture';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test.describe('Merge Approval Workflow', () =&gt;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test('should approve merge and verify audit trail', async ({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taskListPage, taskDetailPage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}) =&gt;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// Navigate to pending merge tasks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await taskListPage.filterByType('Merge Review');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await taskListPage.openFirstTask();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// Verify merge candidates are displayed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const recordCount = await taskDetailPage.getMergeCandidateCount();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expect(recordCount).toBeGreaterThanOrEqual(2);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// Approve the merge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await taskDetailPage.approveTask('Verified: records are duplicates');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// Verify audit trail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await taskDetailPage.verifyAuditEntry('Merge Approved');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await taskDetailPage.verifyAuditEntry('Records Merged');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});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});</w:t>
      </w:r>
    </w:p>
    <w:p/>
    <w:p>
      <w:pPr>
        <w:pStyle w:val="Heading1"/>
      </w:pPr>
      <w:r>
        <w:t>6. Data Management Strategy</w:t>
      </w:r>
    </w:p>
    <w:p>
      <w:pPr>
        <w:pStyle w:val="ListBullet"/>
      </w:pPr>
      <w:r>
        <w:t>Use API-based test data seeding before UI tests (faster, more reliable)</w:t>
      </w:r>
    </w:p>
    <w:p>
      <w:pPr>
        <w:pStyle w:val="ListBullet"/>
      </w:pPr>
      <w:r>
        <w:t>Implement test data factory pattern for consistent data generation</w:t>
      </w:r>
    </w:p>
    <w:p>
      <w:pPr>
        <w:pStyle w:val="ListBullet"/>
      </w:pPr>
      <w:r>
        <w:t>Clean up test data after each test suite using API calls</w:t>
      </w:r>
    </w:p>
    <w:p>
      <w:pPr>
        <w:pStyle w:val="ListBullet"/>
      </w:pPr>
      <w:r>
        <w:t>Use unique identifiers (timestamps, UUIDs) to avoid data collisions</w:t>
      </w:r>
    </w:p>
    <w:p>
      <w:pPr>
        <w:pStyle w:val="ListBullet"/>
      </w:pPr>
      <w:r>
        <w:t>Maintain separate test data per environment (DEV, QA, staging)</w:t>
      </w:r>
    </w:p>
    <w:p>
      <w:pPr>
        <w:pStyle w:val="Heading1"/>
      </w:pPr>
      <w:r>
        <w:t>7. CI/CD Integration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.github/workflows/mdm-ui-tests.yml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name: MDM UI Tests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on: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push: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branches: [main, develop]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schedule: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- cron: '0 6 * * 1-5'  # Weekdays at 6 AM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jobs: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test: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runs-on: ubuntu-latest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steps: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- uses: actions/checkout@v4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- uses: actions/setup-node@v4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with: { node-version: 20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- run: npm ci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- run: npx playwright install --with-deps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- run: npx playwright test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env: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MDM_BASE_URL: ${{ secrets.MDM_QA_URL }}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MDM_USERNAME: ${{ secrets.MDM_QA_USER }}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MDM_PASSWORD: ${{ secrets.MDM_QA_PASS }}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- uses: actions/upload-artifact@v4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if: always()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with: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name: playwright-report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path: playwright-report/</w:t>
      </w:r>
    </w:p>
    <w:p/>
    <w:p>
      <w:pPr>
        <w:pStyle w:val="Heading1"/>
      </w:pPr>
      <w:r>
        <w:t>8. Reporting &amp; Screenshots</w:t>
      </w:r>
    </w:p>
    <w:p>
      <w:r>
        <w:t>Playwright automatically captures screenshots and traces on failure: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Report Type</w:t>
            </w:r>
          </w:p>
        </w:tc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Format</w:t>
            </w:r>
          </w:p>
        </w:tc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Trigger</w:t>
            </w:r>
          </w:p>
        </w:tc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Content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HTML Report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playwright-report/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Every run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Test results with screenshots</w:t>
            </w:r>
          </w:p>
        </w:tc>
      </w:tr>
      <w:tr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Screenshots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PNG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On failure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Full-page capture at point of failure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Trace Viewer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ZIP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On retry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Step-by-step browser actions</w:t>
            </w:r>
          </w:p>
        </w:tc>
      </w:tr>
      <w:tr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Video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WebM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Configurable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Full test execution recording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Allure Report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HTML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Every run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Trend analysis and history</w:t>
            </w:r>
          </w:p>
        </w:tc>
      </w:tr>
    </w:tbl>
    <w:p/>
    <w:p>
      <w:pPr>
        <w:pStyle w:val="Heading1"/>
      </w:pPr>
      <w:r>
        <w:t>9. Cross-Browser Testing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// playwright.config.ts — Browser projects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projects: [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{ name: 'chromium', use: { ...devices['Desktop Chrome'] } 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{ name: 'firefox', use: { ...devices['Desktop Firefox'] } 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{ name: 'webkit', use: { ...devices['Desktop Safari'] } 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{ name: 'edge', use: { channel: 'msedge' } 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{ name: 'tablet', use: { ...devices['iPad Pro 11'] } 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]</w:t>
      </w:r>
    </w:p>
    <w:p/>
    <w:p>
      <w:pPr>
        <w:pStyle w:val="Heading1"/>
      </w:pPr>
      <w:r>
        <w:t>10. Best Practices &amp; Maintenance</w:t>
      </w:r>
    </w:p>
    <w:p>
      <w:pPr>
        <w:pStyle w:val="ListBullet"/>
      </w:pPr>
      <w:r>
        <w:t>Use data-testid attributes for stable element selectors</w:t>
      </w:r>
    </w:p>
    <w:p>
      <w:pPr>
        <w:pStyle w:val="ListBullet"/>
      </w:pPr>
      <w:r>
        <w:t>Avoid flaky tests: use proper waits (waitForSelector, waitForResponse)</w:t>
      </w:r>
    </w:p>
    <w:p>
      <w:pPr>
        <w:pStyle w:val="ListBullet"/>
      </w:pPr>
      <w:r>
        <w:t>Keep page objects focused — one page class per logical screen</w:t>
      </w:r>
    </w:p>
    <w:p>
      <w:pPr>
        <w:pStyle w:val="ListBullet"/>
      </w:pPr>
      <w:r>
        <w:t>Run tests in parallel for faster execution (Playwright supports this natively)</w:t>
      </w:r>
    </w:p>
    <w:p>
      <w:pPr>
        <w:pStyle w:val="ListBullet"/>
      </w:pPr>
      <w:r>
        <w:t>Review and update selectors when UI components change</w:t>
      </w:r>
    </w:p>
    <w:p>
      <w:pPr>
        <w:pStyle w:val="ListBullet"/>
      </w:pPr>
      <w:r>
        <w:t>Tag tests with @smoke, @regression, @critical for selective execution</w:t>
      </w:r>
    </w:p>
    <w:p/>
    <w:p>
      <w:pPr>
        <w:jc w:val="center"/>
      </w:pPr>
      <w:r>
        <w:rPr>
          <w:color w:val="CCCCCC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color w:val="999999"/>
          <w:sz w:val="18"/>
        </w:rPr>
        <w:t>© 2026 Mastech Digital | Informatica Platform Assets | Confidential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