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Technical Architecture Document</w:t>
      </w:r>
    </w:p>
    <w:p/>
    <w:p>
      <w:pPr>
        <w:jc w:val="center"/>
      </w:pPr>
      <w:r>
        <w:rPr>
          <w:rFonts w:ascii="Aptos Display" w:hAnsi="Aptos Display" w:cs="Aptos Display" w:eastAsia="Aptos Display"/>
          <w:b/>
          <w:color w:val="0F4761"/>
          <w:sz w:val="72"/>
        </w:rPr>
        <w:t>Databricks Data Governance Framework</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pPr>
        <w:pStyle w:val="Heading2"/>
      </w:pPr>
      <w:r>
        <w:rPr>
          <w:rFonts w:ascii="Aptos Display" w:hAnsi="Aptos Display" w:cs="Aptos Display" w:eastAsia="Aptos Display"/>
        </w:rPr>
        <w:t>Executive Summary</w:t>
      </w:r>
    </w:p>
    <w:p>
      <w:r>
        <w:rPr>
          <w:rFonts w:ascii="Aptos" w:hAnsi="Aptos" w:cs="Aptos" w:eastAsia="Aptos"/>
        </w:rPr>
        <w:t>Data governance is the foundation of enterprise data management, establishing the policies, processes, and standards that ensure data is managed as a valuable organizational asset. This comprehensive framework provides organizations with a structured approach to implementing data governance on the Databricks Lakehouse platform, leveraging Unity Catalog and related capabilities to enforce policies, ensure compliance, and maintain data quality.</w:t>
      </w:r>
    </w:p>
    <w:p>
      <w:r>
        <w:rPr>
          <w:rFonts w:ascii="Aptos" w:hAnsi="Aptos" w:cs="Aptos" w:eastAsia="Aptos"/>
        </w:rPr>
        <w:t>Effective data governance enables organizations to maximize the value of their data assets while managing risks related to data privacy, security, and regulatory compliance. The Databricks platform provides native capabilities for implementing governance controls, including fine-grained access control, automated data lineage, audit logging, and data quality monitoring.</w:t>
      </w:r>
    </w:p>
    <w:p>
      <w:r>
        <w:rPr>
          <w:rFonts w:ascii="Aptos" w:hAnsi="Aptos" w:cs="Aptos" w:eastAsia="Aptos"/>
        </w:rPr>
        <w:t>This document outlines the key components of a data governance framework, provides implementation guidance specific to Databricks, and establishes best practices for operationalizing governance in enterprise environments.</w:t>
      </w:r>
    </w:p>
    <w:p>
      <w:pPr>
        <w:pStyle w:val="Heading2"/>
      </w:pPr>
      <w:r>
        <w:rPr>
          <w:rFonts w:ascii="Aptos Display" w:hAnsi="Aptos Display" w:cs="Aptos Display" w:eastAsia="Aptos Display"/>
        </w:rPr>
        <w:t>1. Introduction to Data Governance</w:t>
      </w:r>
    </w:p>
    <w:p>
      <w:pPr>
        <w:pStyle w:val="Heading3"/>
      </w:pPr>
      <w:r>
        <w:rPr>
          <w:rFonts w:ascii="Aptos Display" w:hAnsi="Aptos Display" w:cs="Aptos Display" w:eastAsia="Aptos Display"/>
        </w:rPr>
        <w:t>1.1 What is Data Governance?</w:t>
      </w:r>
    </w:p>
    <w:p>
      <w:r>
        <w:rPr>
          <w:rFonts w:ascii="Aptos" w:hAnsi="Aptos" w:cs="Aptos" w:eastAsia="Aptos"/>
        </w:rPr>
        <w:t>Data governance is the exercise of authority, control, and shared decision-making over the management of data assets. It encompasses the people, processes, and technology required to ensure data is managed consistently across the organization.</w:t>
      </w:r>
    </w:p>
    <w:p>
      <w:r>
        <w:rPr>
          <w:rFonts w:ascii="Aptos" w:hAnsi="Aptos" w:cs="Aptos" w:eastAsia="Aptos"/>
          <w:b/>
        </w:rPr>
        <w:t>Core Components of Data Governance</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Component</w:t>
            </w:r>
          </w:p>
        </w:tc>
        <w:tc>
          <w:tcPr>
            <w:tcW w:type="dxa" w:w="3120"/>
            <w:shd w:fill="0F4761"/>
          </w:tcPr>
          <w:p>
            <w:pPr>
              <w:spacing w:after="40" w:before="40"/>
            </w:pPr>
            <w:r>
              <w:rPr>
                <w:rFonts w:ascii="Aptos" w:hAnsi="Aptos" w:cs="Aptos" w:eastAsia="Aptos"/>
                <w:b/>
                <w:color w:val="FFFFFF"/>
                <w:sz w:val="20"/>
              </w:rPr>
              <w:t>Description</w:t>
            </w:r>
          </w:p>
        </w:tc>
        <w:tc>
          <w:tcPr>
            <w:tcW w:type="dxa" w:w="3120"/>
            <w:shd w:fill="0F4761"/>
          </w:tcPr>
          <w:p>
            <w:pPr>
              <w:spacing w:after="40" w:before="40"/>
            </w:pPr>
            <w:r>
              <w:rPr>
                <w:rFonts w:ascii="Aptos" w:hAnsi="Aptos" w:cs="Aptos" w:eastAsia="Aptos"/>
                <w:b/>
                <w:color w:val="FFFFFF"/>
                <w:sz w:val="20"/>
              </w:rPr>
              <w:t>Databricks Implementation</w:t>
            </w:r>
          </w:p>
        </w:tc>
      </w:tr>
      <w:tr>
        <w:tc>
          <w:tcPr>
            <w:tcW w:type="dxa" w:w="3120"/>
          </w:tcPr>
          <w:p>
            <w:pPr>
              <w:spacing w:after="40" w:before="40"/>
            </w:pPr>
            <w:r>
              <w:rPr>
                <w:rFonts w:ascii="Aptos" w:hAnsi="Aptos" w:cs="Aptos" w:eastAsia="Aptos"/>
                <w:sz w:val="20"/>
              </w:rPr>
              <w:t>Data Policies</w:t>
            </w:r>
          </w:p>
        </w:tc>
        <w:tc>
          <w:tcPr>
            <w:tcW w:type="dxa" w:w="3120"/>
          </w:tcPr>
          <w:p>
            <w:pPr>
              <w:spacing w:after="40" w:before="40"/>
            </w:pPr>
            <w:r>
              <w:rPr>
                <w:rFonts w:ascii="Aptos" w:hAnsi="Aptos" w:cs="Aptos" w:eastAsia="Aptos"/>
                <w:sz w:val="20"/>
              </w:rPr>
              <w:t>Rules governing data usage</w:t>
            </w:r>
          </w:p>
        </w:tc>
        <w:tc>
          <w:tcPr>
            <w:tcW w:type="dxa" w:w="3120"/>
          </w:tcPr>
          <w:p>
            <w:pPr>
              <w:spacing w:after="40" w:before="40"/>
            </w:pPr>
            <w:r>
              <w:rPr>
                <w:rFonts w:ascii="Aptos" w:hAnsi="Aptos" w:cs="Aptos" w:eastAsia="Aptos"/>
                <w:sz w:val="20"/>
              </w:rPr>
              <w:t>Unity Catalog permissions</w:t>
            </w:r>
          </w:p>
        </w:tc>
      </w:tr>
      <w:tr>
        <w:tc>
          <w:tcPr>
            <w:tcW w:type="dxa" w:w="3120"/>
            <w:shd w:fill="E8E8E8"/>
          </w:tcPr>
          <w:p>
            <w:pPr>
              <w:spacing w:after="40" w:before="40"/>
            </w:pPr>
            <w:r>
              <w:rPr>
                <w:rFonts w:ascii="Aptos" w:hAnsi="Aptos" w:cs="Aptos" w:eastAsia="Aptos"/>
                <w:sz w:val="20"/>
              </w:rPr>
              <w:t>Data Standards</w:t>
            </w:r>
          </w:p>
        </w:tc>
        <w:tc>
          <w:tcPr>
            <w:tcW w:type="dxa" w:w="3120"/>
            <w:shd w:fill="E8E8E8"/>
          </w:tcPr>
          <w:p>
            <w:pPr>
              <w:spacing w:after="40" w:before="40"/>
            </w:pPr>
            <w:r>
              <w:rPr>
                <w:rFonts w:ascii="Aptos" w:hAnsi="Aptos" w:cs="Aptos" w:eastAsia="Aptos"/>
                <w:sz w:val="20"/>
              </w:rPr>
              <w:t>Consistent formats and definitions</w:t>
            </w:r>
          </w:p>
        </w:tc>
        <w:tc>
          <w:tcPr>
            <w:tcW w:type="dxa" w:w="3120"/>
            <w:shd w:fill="E8E8E8"/>
          </w:tcPr>
          <w:p>
            <w:pPr>
              <w:spacing w:after="40" w:before="40"/>
            </w:pPr>
            <w:r>
              <w:rPr>
                <w:rFonts w:ascii="Aptos" w:hAnsi="Aptos" w:cs="Aptos" w:eastAsia="Aptos"/>
                <w:sz w:val="20"/>
              </w:rPr>
              <w:t>Table schemas, naming conventions</w:t>
            </w:r>
          </w:p>
        </w:tc>
      </w:tr>
      <w:tr>
        <w:tc>
          <w:tcPr>
            <w:tcW w:type="dxa" w:w="3120"/>
          </w:tcPr>
          <w:p>
            <w:pPr>
              <w:spacing w:after="40" w:before="40"/>
            </w:pPr>
            <w:r>
              <w:rPr>
                <w:rFonts w:ascii="Aptos" w:hAnsi="Aptos" w:cs="Aptos" w:eastAsia="Aptos"/>
                <w:sz w:val="20"/>
              </w:rPr>
              <w:t>Data Quality</w:t>
            </w:r>
          </w:p>
        </w:tc>
        <w:tc>
          <w:tcPr>
            <w:tcW w:type="dxa" w:w="3120"/>
          </w:tcPr>
          <w:p>
            <w:pPr>
              <w:spacing w:after="40" w:before="40"/>
            </w:pPr>
            <w:r>
              <w:rPr>
                <w:rFonts w:ascii="Aptos" w:hAnsi="Aptos" w:cs="Aptos" w:eastAsia="Aptos"/>
                <w:sz w:val="20"/>
              </w:rPr>
              <w:t>Ensuring data accuracy</w:t>
            </w:r>
          </w:p>
        </w:tc>
        <w:tc>
          <w:tcPr>
            <w:tcW w:type="dxa" w:w="3120"/>
          </w:tcPr>
          <w:p>
            <w:pPr>
              <w:spacing w:after="40" w:before="40"/>
            </w:pPr>
            <w:r>
              <w:rPr>
                <w:rFonts w:ascii="Aptos" w:hAnsi="Aptos" w:cs="Aptos" w:eastAsia="Aptos"/>
                <w:sz w:val="20"/>
              </w:rPr>
              <w:t>Delta Live Tables expectations</w:t>
            </w:r>
          </w:p>
        </w:tc>
      </w:tr>
      <w:tr>
        <w:tc>
          <w:tcPr>
            <w:tcW w:type="dxa" w:w="3120"/>
            <w:shd w:fill="E8E8E8"/>
          </w:tcPr>
          <w:p>
            <w:pPr>
              <w:spacing w:after="40" w:before="40"/>
            </w:pPr>
            <w:r>
              <w:rPr>
                <w:rFonts w:ascii="Aptos" w:hAnsi="Aptos" w:cs="Aptos" w:eastAsia="Aptos"/>
                <w:sz w:val="20"/>
              </w:rPr>
              <w:t>Data Security</w:t>
            </w:r>
          </w:p>
        </w:tc>
        <w:tc>
          <w:tcPr>
            <w:tcW w:type="dxa" w:w="3120"/>
            <w:shd w:fill="E8E8E8"/>
          </w:tcPr>
          <w:p>
            <w:pPr>
              <w:spacing w:after="40" w:before="40"/>
            </w:pPr>
            <w:r>
              <w:rPr>
                <w:rFonts w:ascii="Aptos" w:hAnsi="Aptos" w:cs="Aptos" w:eastAsia="Aptos"/>
                <w:sz w:val="20"/>
              </w:rPr>
              <w:t>Protecting sensitive data</w:t>
            </w:r>
          </w:p>
        </w:tc>
        <w:tc>
          <w:tcPr>
            <w:tcW w:type="dxa" w:w="3120"/>
            <w:shd w:fill="E8E8E8"/>
          </w:tcPr>
          <w:p>
            <w:pPr>
              <w:spacing w:after="40" w:before="40"/>
            </w:pPr>
            <w:r>
              <w:rPr>
                <w:rFonts w:ascii="Aptos" w:hAnsi="Aptos" w:cs="Aptos" w:eastAsia="Aptos"/>
                <w:sz w:val="20"/>
              </w:rPr>
              <w:t>Row/column-level security</w:t>
            </w:r>
          </w:p>
        </w:tc>
      </w:tr>
      <w:tr>
        <w:tc>
          <w:tcPr>
            <w:tcW w:type="dxa" w:w="3120"/>
          </w:tcPr>
          <w:p>
            <w:pPr>
              <w:spacing w:after="40" w:before="40"/>
            </w:pPr>
            <w:r>
              <w:rPr>
                <w:rFonts w:ascii="Aptos" w:hAnsi="Aptos" w:cs="Aptos" w:eastAsia="Aptos"/>
                <w:sz w:val="20"/>
              </w:rPr>
              <w:t>Data Privacy</w:t>
            </w:r>
          </w:p>
        </w:tc>
        <w:tc>
          <w:tcPr>
            <w:tcW w:type="dxa" w:w="3120"/>
          </w:tcPr>
          <w:p>
            <w:pPr>
              <w:spacing w:after="40" w:before="40"/>
            </w:pPr>
            <w:r>
              <w:rPr>
                <w:rFonts w:ascii="Aptos" w:hAnsi="Aptos" w:cs="Aptos" w:eastAsia="Aptos"/>
                <w:sz w:val="20"/>
              </w:rPr>
              <w:t>Managing personal data</w:t>
            </w:r>
          </w:p>
        </w:tc>
        <w:tc>
          <w:tcPr>
            <w:tcW w:type="dxa" w:w="3120"/>
          </w:tcPr>
          <w:p>
            <w:pPr>
              <w:spacing w:after="40" w:before="40"/>
            </w:pPr>
            <w:r>
              <w:rPr>
                <w:rFonts w:ascii="Aptos" w:hAnsi="Aptos" w:cs="Aptos" w:eastAsia="Aptos"/>
                <w:sz w:val="20"/>
              </w:rPr>
              <w:t>Data masking, access controls</w:t>
            </w:r>
          </w:p>
        </w:tc>
      </w:tr>
      <w:tr>
        <w:tc>
          <w:tcPr>
            <w:tcW w:type="dxa" w:w="3120"/>
            <w:shd w:fill="E8E8E8"/>
          </w:tcPr>
          <w:p>
            <w:pPr>
              <w:spacing w:after="40" w:before="40"/>
            </w:pPr>
            <w:r>
              <w:rPr>
                <w:rFonts w:ascii="Aptos" w:hAnsi="Aptos" w:cs="Aptos" w:eastAsia="Aptos"/>
                <w:sz w:val="20"/>
              </w:rPr>
              <w:t>Data Lineage</w:t>
            </w:r>
          </w:p>
        </w:tc>
        <w:tc>
          <w:tcPr>
            <w:tcW w:type="dxa" w:w="3120"/>
            <w:shd w:fill="E8E8E8"/>
          </w:tcPr>
          <w:p>
            <w:pPr>
              <w:spacing w:after="40" w:before="40"/>
            </w:pPr>
            <w:r>
              <w:rPr>
                <w:rFonts w:ascii="Aptos" w:hAnsi="Aptos" w:cs="Aptos" w:eastAsia="Aptos"/>
                <w:sz w:val="20"/>
              </w:rPr>
              <w:t>Tracking data flow</w:t>
            </w:r>
          </w:p>
        </w:tc>
        <w:tc>
          <w:tcPr>
            <w:tcW w:type="dxa" w:w="3120"/>
            <w:shd w:fill="E8E8E8"/>
          </w:tcPr>
          <w:p>
            <w:pPr>
              <w:spacing w:after="40" w:before="40"/>
            </w:pPr>
            <w:r>
              <w:rPr>
                <w:rFonts w:ascii="Aptos" w:hAnsi="Aptos" w:cs="Aptos" w:eastAsia="Aptos"/>
                <w:sz w:val="20"/>
              </w:rPr>
              <w:t>Automated lineage tracking</w:t>
            </w:r>
          </w:p>
        </w:tc>
      </w:tr>
      <w:tr>
        <w:tc>
          <w:tcPr>
            <w:tcW w:type="dxa" w:w="3120"/>
          </w:tcPr>
          <w:p>
            <w:pPr>
              <w:spacing w:after="40" w:before="40"/>
            </w:pPr>
            <w:r>
              <w:rPr>
                <w:rFonts w:ascii="Aptos" w:hAnsi="Aptos" w:cs="Aptos" w:eastAsia="Aptos"/>
                <w:sz w:val="20"/>
              </w:rPr>
              <w:t>Data Catalog</w:t>
            </w:r>
          </w:p>
        </w:tc>
        <w:tc>
          <w:tcPr>
            <w:tcW w:type="dxa" w:w="3120"/>
          </w:tcPr>
          <w:p>
            <w:pPr>
              <w:spacing w:after="40" w:before="40"/>
            </w:pPr>
            <w:r>
              <w:rPr>
                <w:rFonts w:ascii="Aptos" w:hAnsi="Aptos" w:cs="Aptos" w:eastAsia="Aptos"/>
                <w:sz w:val="20"/>
              </w:rPr>
              <w:t>Discovering data assets</w:t>
            </w:r>
          </w:p>
        </w:tc>
        <w:tc>
          <w:tcPr>
            <w:tcW w:type="dxa" w:w="3120"/>
          </w:tcPr>
          <w:p>
            <w:pPr>
              <w:spacing w:after="40" w:before="40"/>
            </w:pPr>
            <w:r>
              <w:rPr>
                <w:rFonts w:ascii="Aptos" w:hAnsi="Aptos" w:cs="Aptos" w:eastAsia="Aptos"/>
                <w:sz w:val="20"/>
              </w:rPr>
              <w:t>Unity Catalog search</w:t>
            </w:r>
          </w:p>
        </w:tc>
      </w:tr>
    </w:tbl>
    <w:p/>
    <w:p>
      <w:pPr>
        <w:pStyle w:val="Heading3"/>
      </w:pPr>
      <w:r>
        <w:rPr>
          <w:rFonts w:ascii="Aptos Display" w:hAnsi="Aptos Display" w:cs="Aptos Display" w:eastAsia="Aptos Display"/>
        </w:rPr>
        <w:t>1.2 Why Governance Matters</w:t>
      </w:r>
    </w:p>
    <w:p>
      <w:r>
        <w:rPr>
          <w:rFonts w:ascii="Aptos" w:hAnsi="Aptos" w:cs="Aptos" w:eastAsia="Aptos"/>
          <w:b/>
        </w:rPr>
        <w:t>Business Drivers</w:t>
      </w:r>
    </w:p>
    <w:p>
      <w:pPr>
        <w:pStyle w:val="ListBullet"/>
      </w:pPr>
      <w:r>
        <w:rPr>
          <w:rFonts w:ascii="Aptos" w:hAnsi="Aptos" w:cs="Aptos" w:eastAsia="Aptos"/>
          <w:b/>
        </w:rPr>
        <w:t>Regulatory Compliance</w:t>
      </w:r>
      <w:r>
        <w:rPr>
          <w:rFonts w:ascii="Aptos" w:hAnsi="Aptos" w:cs="Aptos" w:eastAsia="Aptos"/>
        </w:rPr>
        <w:t>: GDPR, CCPA, HIPAA, SOX requirements</w:t>
      </w:r>
    </w:p>
    <w:p>
      <w:pPr>
        <w:pStyle w:val="ListBullet"/>
      </w:pPr>
      <w:r>
        <w:rPr>
          <w:rFonts w:ascii="Aptos" w:hAnsi="Aptos" w:cs="Aptos" w:eastAsia="Aptos"/>
          <w:b/>
        </w:rPr>
        <w:t>Risk Management</w:t>
      </w:r>
      <w:r>
        <w:rPr>
          <w:rFonts w:ascii="Aptos" w:hAnsi="Aptos" w:cs="Aptos" w:eastAsia="Aptos"/>
        </w:rPr>
        <w:t>: Prevent data breaches and misuse</w:t>
      </w:r>
    </w:p>
    <w:p>
      <w:pPr>
        <w:pStyle w:val="ListBullet"/>
      </w:pPr>
      <w:r>
        <w:rPr>
          <w:rFonts w:ascii="Aptos" w:hAnsi="Aptos" w:cs="Aptos" w:eastAsia="Aptos"/>
          <w:b/>
        </w:rPr>
        <w:t>Data Quality</w:t>
      </w:r>
      <w:r>
        <w:rPr>
          <w:rFonts w:ascii="Aptos" w:hAnsi="Aptos" w:cs="Aptos" w:eastAsia="Aptos"/>
        </w:rPr>
        <w:t>: Ensure reliable analytics and ML</w:t>
      </w:r>
    </w:p>
    <w:p>
      <w:pPr>
        <w:pStyle w:val="ListBullet"/>
      </w:pPr>
      <w:r>
        <w:rPr>
          <w:rFonts w:ascii="Aptos" w:hAnsi="Aptos" w:cs="Aptos" w:eastAsia="Aptos"/>
          <w:b/>
        </w:rPr>
        <w:t>Operational Efficiency</w:t>
      </w:r>
      <w:r>
        <w:rPr>
          <w:rFonts w:ascii="Aptos" w:hAnsi="Aptos" w:cs="Aptos" w:eastAsia="Aptos"/>
        </w:rPr>
        <w:t>: Reduce data silos and duplication</w:t>
      </w:r>
    </w:p>
    <w:p>
      <w:pPr>
        <w:pStyle w:val="ListBullet"/>
      </w:pPr>
      <w:r>
        <w:rPr>
          <w:rFonts w:ascii="Aptos" w:hAnsi="Aptos" w:cs="Aptos" w:eastAsia="Aptos"/>
          <w:b/>
        </w:rPr>
        <w:t>Business Value</w:t>
      </w:r>
      <w:r>
        <w:rPr>
          <w:rFonts w:ascii="Aptos" w:hAnsi="Aptos" w:cs="Aptos" w:eastAsia="Aptos"/>
        </w:rPr>
        <w:t>: Enable trusted data-driven decisions</w:t>
      </w:r>
    </w:p>
    <w:p>
      <w:r>
        <w:rPr>
          <w:rFonts w:ascii="Aptos" w:hAnsi="Aptos" w:cs="Aptos" w:eastAsia="Aptos"/>
          <w:b/>
        </w:rPr>
        <w:t>Governance Maturity Levels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Level</w:t>
            </w:r>
          </w:p>
        </w:tc>
        <w:tc>
          <w:tcPr>
            <w:tcW w:type="dxa" w:w="3120"/>
            <w:shd w:fill="0F4761"/>
          </w:tcPr>
          <w:p>
            <w:pPr>
              <w:spacing w:after="40" w:before="40"/>
            </w:pPr>
            <w:r>
              <w:rPr>
                <w:rFonts w:ascii="Aptos" w:hAnsi="Aptos" w:cs="Aptos" w:eastAsia="Aptos"/>
                <w:b/>
                <w:color w:val="FFFFFF"/>
                <w:sz w:val="20"/>
              </w:rPr>
              <w:t>Characteristics</w:t>
            </w:r>
          </w:p>
        </w:tc>
        <w:tc>
          <w:tcPr>
            <w:tcW w:type="dxa" w:w="3120"/>
            <w:shd w:fill="0F4761"/>
          </w:tcPr>
          <w:p>
            <w:pPr>
              <w:spacing w:after="40" w:before="40"/>
            </w:pPr>
            <w:r>
              <w:rPr>
                <w:rFonts w:ascii="Aptos" w:hAnsi="Aptos" w:cs="Aptos" w:eastAsia="Aptos"/>
                <w:b/>
                <w:color w:val="FFFFFF"/>
                <w:sz w:val="20"/>
              </w:rPr>
              <w:t>Capabilities</w:t>
            </w:r>
          </w:p>
        </w:tc>
      </w:tr>
      <w:tr>
        <w:tc>
          <w:tcPr>
            <w:tcW w:type="dxa" w:w="3120"/>
          </w:tcPr>
          <w:p>
            <w:pPr>
              <w:spacing w:after="40" w:before="40"/>
            </w:pPr>
            <w:r>
              <w:rPr>
                <w:rFonts w:ascii="Aptos" w:hAnsi="Aptos" w:cs="Aptos" w:eastAsia="Aptos"/>
                <w:sz w:val="20"/>
              </w:rPr>
              <w:t>1 - Initial</w:t>
            </w:r>
          </w:p>
        </w:tc>
        <w:tc>
          <w:tcPr>
            <w:tcW w:type="dxa" w:w="3120"/>
          </w:tcPr>
          <w:p>
            <w:pPr>
              <w:spacing w:after="40" w:before="40"/>
            </w:pPr>
            <w:r>
              <w:rPr>
                <w:rFonts w:ascii="Aptos" w:hAnsi="Aptos" w:cs="Aptos" w:eastAsia="Aptos"/>
                <w:sz w:val="20"/>
              </w:rPr>
              <w:t>Ad-hoc, reactive</w:t>
            </w:r>
          </w:p>
        </w:tc>
        <w:tc>
          <w:tcPr>
            <w:tcW w:type="dxa" w:w="3120"/>
          </w:tcPr>
          <w:p>
            <w:pPr>
              <w:spacing w:after="40" w:before="40"/>
            </w:pPr>
            <w:r>
              <w:rPr>
                <w:rFonts w:ascii="Aptos" w:hAnsi="Aptos" w:cs="Aptos" w:eastAsia="Aptos"/>
                <w:sz w:val="20"/>
              </w:rPr>
              <w:t>Basic access controls</w:t>
            </w:r>
          </w:p>
        </w:tc>
      </w:tr>
      <w:tr>
        <w:tc>
          <w:tcPr>
            <w:tcW w:type="dxa" w:w="3120"/>
            <w:shd w:fill="E8E8E8"/>
          </w:tcPr>
          <w:p>
            <w:pPr>
              <w:spacing w:after="40" w:before="40"/>
            </w:pPr>
            <w:r>
              <w:rPr>
                <w:rFonts w:ascii="Aptos" w:hAnsi="Aptos" w:cs="Aptos" w:eastAsia="Aptos"/>
                <w:sz w:val="20"/>
              </w:rPr>
              <w:t>2 - Managed</w:t>
            </w:r>
          </w:p>
        </w:tc>
        <w:tc>
          <w:tcPr>
            <w:tcW w:type="dxa" w:w="3120"/>
            <w:shd w:fill="E8E8E8"/>
          </w:tcPr>
          <w:p>
            <w:pPr>
              <w:spacing w:after="40" w:before="40"/>
            </w:pPr>
            <w:r>
              <w:rPr>
                <w:rFonts w:ascii="Aptos" w:hAnsi="Aptos" w:cs="Aptos" w:eastAsia="Aptos"/>
                <w:sz w:val="20"/>
              </w:rPr>
              <w:t>Documented processes</w:t>
            </w:r>
          </w:p>
        </w:tc>
        <w:tc>
          <w:tcPr>
            <w:tcW w:type="dxa" w:w="3120"/>
            <w:shd w:fill="E8E8E8"/>
          </w:tcPr>
          <w:p>
            <w:pPr>
              <w:spacing w:after="40" w:before="40"/>
            </w:pPr>
            <w:r>
              <w:rPr>
                <w:rFonts w:ascii="Aptos" w:hAnsi="Aptos" w:cs="Aptos" w:eastAsia="Aptos"/>
                <w:sz w:val="20"/>
              </w:rPr>
              <w:t>Defined roles and policies</w:t>
            </w:r>
          </w:p>
        </w:tc>
      </w:tr>
      <w:tr>
        <w:tc>
          <w:tcPr>
            <w:tcW w:type="dxa" w:w="3120"/>
          </w:tcPr>
          <w:p>
            <w:pPr>
              <w:spacing w:after="40" w:before="40"/>
            </w:pPr>
            <w:r>
              <w:rPr>
                <w:rFonts w:ascii="Aptos" w:hAnsi="Aptos" w:cs="Aptos" w:eastAsia="Aptos"/>
                <w:sz w:val="20"/>
              </w:rPr>
              <w:t>3 - Defined</w:t>
            </w:r>
          </w:p>
        </w:tc>
        <w:tc>
          <w:tcPr>
            <w:tcW w:type="dxa" w:w="3120"/>
          </w:tcPr>
          <w:p>
            <w:pPr>
              <w:spacing w:after="40" w:before="40"/>
            </w:pPr>
            <w:r>
              <w:rPr>
                <w:rFonts w:ascii="Aptos" w:hAnsi="Aptos" w:cs="Aptos" w:eastAsia="Aptos"/>
                <w:sz w:val="20"/>
              </w:rPr>
              <w:t>Standardized practices</w:t>
            </w:r>
          </w:p>
        </w:tc>
        <w:tc>
          <w:tcPr>
            <w:tcW w:type="dxa" w:w="3120"/>
          </w:tcPr>
          <w:p>
            <w:pPr>
              <w:spacing w:after="40" w:before="40"/>
            </w:pPr>
            <w:r>
              <w:rPr>
                <w:rFonts w:ascii="Aptos" w:hAnsi="Aptos" w:cs="Aptos" w:eastAsia="Aptos"/>
                <w:sz w:val="20"/>
              </w:rPr>
              <w:t>Automated controls</w:t>
            </w:r>
          </w:p>
        </w:tc>
      </w:tr>
      <w:tr>
        <w:tc>
          <w:tcPr>
            <w:tcW w:type="dxa" w:w="3120"/>
            <w:shd w:fill="E8E8E8"/>
          </w:tcPr>
          <w:p>
            <w:pPr>
              <w:spacing w:after="40" w:before="40"/>
            </w:pPr>
            <w:r>
              <w:rPr>
                <w:rFonts w:ascii="Aptos" w:hAnsi="Aptos" w:cs="Aptos" w:eastAsia="Aptos"/>
                <w:sz w:val="20"/>
              </w:rPr>
              <w:t>4 - Measured</w:t>
            </w:r>
          </w:p>
        </w:tc>
        <w:tc>
          <w:tcPr>
            <w:tcW w:type="dxa" w:w="3120"/>
            <w:shd w:fill="E8E8E8"/>
          </w:tcPr>
          <w:p>
            <w:pPr>
              <w:spacing w:after="40" w:before="40"/>
            </w:pPr>
            <w:r>
              <w:rPr>
                <w:rFonts w:ascii="Aptos" w:hAnsi="Aptos" w:cs="Aptos" w:eastAsia="Aptos"/>
                <w:sz w:val="20"/>
              </w:rPr>
              <w:t>Metrics and monitoring</w:t>
            </w:r>
          </w:p>
        </w:tc>
        <w:tc>
          <w:tcPr>
            <w:tcW w:type="dxa" w:w="3120"/>
            <w:shd w:fill="E8E8E8"/>
          </w:tcPr>
          <w:p>
            <w:pPr>
              <w:spacing w:after="40" w:before="40"/>
            </w:pPr>
            <w:r>
              <w:rPr>
                <w:rFonts w:ascii="Aptos" w:hAnsi="Aptos" w:cs="Aptos" w:eastAsia="Aptos"/>
                <w:sz w:val="20"/>
              </w:rPr>
              <w:t>Compliance dashboards</w:t>
            </w:r>
          </w:p>
        </w:tc>
      </w:tr>
      <w:tr>
        <w:tc>
          <w:tcPr>
            <w:tcW w:type="dxa" w:w="3120"/>
          </w:tcPr>
          <w:p>
            <w:pPr>
              <w:spacing w:after="40" w:before="40"/>
            </w:pPr>
            <w:r>
              <w:rPr>
                <w:rFonts w:ascii="Aptos" w:hAnsi="Aptos" w:cs="Aptos" w:eastAsia="Aptos"/>
                <w:sz w:val="20"/>
              </w:rPr>
              <w:t>5 - Optimized</w:t>
            </w:r>
          </w:p>
        </w:tc>
        <w:tc>
          <w:tcPr>
            <w:tcW w:type="dxa" w:w="3120"/>
          </w:tcPr>
          <w:p>
            <w:pPr>
              <w:spacing w:after="40" w:before="40"/>
            </w:pPr>
            <w:r>
              <w:rPr>
                <w:rFonts w:ascii="Aptos" w:hAnsi="Aptos" w:cs="Aptos" w:eastAsia="Aptos"/>
                <w:sz w:val="20"/>
              </w:rPr>
              <w:t>Continuous improvement</w:t>
            </w:r>
          </w:p>
        </w:tc>
        <w:tc>
          <w:tcPr>
            <w:tcW w:type="dxa" w:w="3120"/>
          </w:tcPr>
          <w:p>
            <w:pPr>
              <w:spacing w:after="40" w:before="40"/>
            </w:pPr>
            <w:r>
              <w:rPr>
                <w:rFonts w:ascii="Aptos" w:hAnsi="Aptos" w:cs="Aptos" w:eastAsia="Aptos"/>
                <w:sz w:val="20"/>
              </w:rPr>
              <w:t>Predictive governance</w:t>
            </w:r>
          </w:p>
        </w:tc>
      </w:tr>
    </w:tbl>
    <w:p/>
    <w:p>
      <w:pPr>
        <w:pStyle w:val="Heading3"/>
      </w:pPr>
      <w:r>
        <w:rPr>
          <w:rFonts w:ascii="Aptos Display" w:hAnsi="Aptos Display" w:cs="Aptos Display" w:eastAsia="Aptos Display"/>
        </w:rPr>
        <w:t>1.3 Governance Framework Components</w:t>
      </w:r>
    </w:p>
    <w:p>
      <w:pPr>
        <w:pStyle w:val="Code"/>
        <w:ind w:left="360"/>
      </w:pPr>
      <w:r>
        <w:t>┌─────────────────────────────────────────────────────────────────┐</w:t>
        <w:br/>
        <w:t>│                    DATA GOVERNANCE FRAMEWORK                     │</w:t>
        <w:br/>
        <w:t>├─────────────────────────────────────────────────────────────────┤</w:t>
        <w:br/>
        <w:t>│  ┌─────────────┐  ┌─────────────┐  ┌─────────────┐             │</w:t>
        <w:br/>
        <w:t>│  │   PEOPLE    │  │  PROCESS    │  │ TECHNOLOGY  │             │</w:t>
        <w:br/>
        <w:t>│  │             │  │             │  │             │             │</w:t>
        <w:br/>
        <w:t>│  │ • Roles     │  │ • Policies  │  │ • Unity     │             │</w:t>
        <w:br/>
        <w:t>│  │ • RACI      │  │ • Standards │  │   Catalog   │             │</w:t>
        <w:br/>
        <w:t>│  │ • Training  │  │ • Workflows │  │ • DLT       │             │</w:t>
        <w:br/>
        <w:t>│  │ • Stewards  │  │ • Audits    │  │ • Lineage   │             │</w:t>
        <w:br/>
        <w:t>│  └─────────────┘  └─────────────┘  └─────────────┘             │</w:t>
        <w:br/>
        <w:t>├─────────────────────────────────────────────────────────────────┤</w:t>
        <w:br/>
        <w:t>│                    GOVERNANCE DOMAINS                           │</w:t>
        <w:br/>
        <w:t>│  ┌─────────┐ ┌─────────┐ ┌─────────┐ ┌─────────┐ ┌─────────┐  │</w:t>
        <w:br/>
        <w:t>│  │ Access  │ │ Quality │ │ Privacy │ │Lifecycle│ │Metadata │  │</w:t>
        <w:br/>
        <w:t>│  │ Control │ │         │ │         │ │         │ │         │  │</w:t>
        <w:br/>
        <w:t>│  └─────────┘ └─────────┘ └─────────┘ └─────────┘ └─────────┘  │</w:t>
        <w:br/>
        <w:t>└─────────────────────────────────────────────────────────────────┘</w:t>
      </w:r>
    </w:p>
    <w:p>
      <w:pPr>
        <w:pStyle w:val="Heading2"/>
      </w:pPr>
      <w:r>
        <w:rPr>
          <w:rFonts w:ascii="Aptos Display" w:hAnsi="Aptos Display" w:cs="Aptos Display" w:eastAsia="Aptos Display"/>
        </w:rPr>
        <w:t>2. Governance Roles and Responsibilities</w:t>
      </w:r>
    </w:p>
    <w:p>
      <w:pPr>
        <w:pStyle w:val="Heading3"/>
      </w:pPr>
      <w:r>
        <w:rPr>
          <w:rFonts w:ascii="Aptos Display" w:hAnsi="Aptos Display" w:cs="Aptos Display" w:eastAsia="Aptos Display"/>
        </w:rPr>
        <w:t>2.1 Organizational Structure</w:t>
      </w:r>
    </w:p>
    <w:p>
      <w:r>
        <w:rPr>
          <w:rFonts w:ascii="Aptos" w:hAnsi="Aptos" w:cs="Aptos" w:eastAsia="Aptos"/>
          <w:b/>
        </w:rPr>
        <w:t>Governance Council</w:t>
      </w:r>
    </w:p>
    <w:p>
      <w:r>
        <w:rPr>
          <w:rFonts w:ascii="Aptos" w:hAnsi="Aptos" w:cs="Aptos" w:eastAsia="Aptos"/>
        </w:rPr>
        <w:t>The governance council provides strategic oversight and decision-making authority for data governance initiatives.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Role</w:t>
            </w:r>
          </w:p>
        </w:tc>
        <w:tc>
          <w:tcPr>
            <w:tcW w:type="dxa" w:w="3120"/>
            <w:shd w:fill="0F4761"/>
          </w:tcPr>
          <w:p>
            <w:pPr>
              <w:spacing w:after="40" w:before="40"/>
            </w:pPr>
            <w:r>
              <w:rPr>
                <w:rFonts w:ascii="Aptos" w:hAnsi="Aptos" w:cs="Aptos" w:eastAsia="Aptos"/>
                <w:b/>
                <w:color w:val="FFFFFF"/>
                <w:sz w:val="20"/>
              </w:rPr>
              <w:t>Responsibilities</w:t>
            </w:r>
          </w:p>
        </w:tc>
        <w:tc>
          <w:tcPr>
            <w:tcW w:type="dxa" w:w="3120"/>
            <w:shd w:fill="0F4761"/>
          </w:tcPr>
          <w:p>
            <w:pPr>
              <w:spacing w:after="40" w:before="40"/>
            </w:pPr>
            <w:r>
              <w:rPr>
                <w:rFonts w:ascii="Aptos" w:hAnsi="Aptos" w:cs="Aptos" w:eastAsia="Aptos"/>
                <w:b/>
                <w:color w:val="FFFFFF"/>
                <w:sz w:val="20"/>
              </w:rPr>
              <w:t>Typical Title</w:t>
            </w:r>
          </w:p>
        </w:tc>
      </w:tr>
      <w:tr>
        <w:tc>
          <w:tcPr>
            <w:tcW w:type="dxa" w:w="3120"/>
          </w:tcPr>
          <w:p>
            <w:pPr>
              <w:spacing w:after="40" w:before="40"/>
            </w:pPr>
            <w:r>
              <w:rPr>
                <w:rFonts w:ascii="Aptos" w:hAnsi="Aptos" w:cs="Aptos" w:eastAsia="Aptos"/>
                <w:sz w:val="20"/>
              </w:rPr>
              <w:t>Executive Sponsor</w:t>
            </w:r>
          </w:p>
        </w:tc>
        <w:tc>
          <w:tcPr>
            <w:tcW w:type="dxa" w:w="3120"/>
          </w:tcPr>
          <w:p>
            <w:pPr>
              <w:spacing w:after="40" w:before="40"/>
            </w:pPr>
            <w:r>
              <w:rPr>
                <w:rFonts w:ascii="Aptos" w:hAnsi="Aptos" w:cs="Aptos" w:eastAsia="Aptos"/>
                <w:sz w:val="20"/>
              </w:rPr>
              <w:t>Strategic direction, funding</w:t>
            </w:r>
          </w:p>
        </w:tc>
        <w:tc>
          <w:tcPr>
            <w:tcW w:type="dxa" w:w="3120"/>
          </w:tcPr>
          <w:p>
            <w:pPr>
              <w:spacing w:after="40" w:before="40"/>
            </w:pPr>
            <w:r>
              <w:rPr>
                <w:rFonts w:ascii="Aptos" w:hAnsi="Aptos" w:cs="Aptos" w:eastAsia="Aptos"/>
                <w:sz w:val="20"/>
              </w:rPr>
              <w:t>CDO, CIO</w:t>
            </w:r>
          </w:p>
        </w:tc>
      </w:tr>
      <w:tr>
        <w:tc>
          <w:tcPr>
            <w:tcW w:type="dxa" w:w="3120"/>
            <w:shd w:fill="E8E8E8"/>
          </w:tcPr>
          <w:p>
            <w:pPr>
              <w:spacing w:after="40" w:before="40"/>
            </w:pPr>
            <w:r>
              <w:rPr>
                <w:rFonts w:ascii="Aptos" w:hAnsi="Aptos" w:cs="Aptos" w:eastAsia="Aptos"/>
                <w:sz w:val="20"/>
              </w:rPr>
              <w:t>Governance Lead</w:t>
            </w:r>
          </w:p>
        </w:tc>
        <w:tc>
          <w:tcPr>
            <w:tcW w:type="dxa" w:w="3120"/>
            <w:shd w:fill="E8E8E8"/>
          </w:tcPr>
          <w:p>
            <w:pPr>
              <w:spacing w:after="40" w:before="40"/>
            </w:pPr>
            <w:r>
              <w:rPr>
                <w:rFonts w:ascii="Aptos" w:hAnsi="Aptos" w:cs="Aptos" w:eastAsia="Aptos"/>
                <w:sz w:val="20"/>
              </w:rPr>
              <w:t>Program management, coordination</w:t>
            </w:r>
          </w:p>
        </w:tc>
        <w:tc>
          <w:tcPr>
            <w:tcW w:type="dxa" w:w="3120"/>
            <w:shd w:fill="E8E8E8"/>
          </w:tcPr>
          <w:p>
            <w:pPr>
              <w:spacing w:after="40" w:before="40"/>
            </w:pPr>
            <w:r>
              <w:rPr>
                <w:rFonts w:ascii="Aptos" w:hAnsi="Aptos" w:cs="Aptos" w:eastAsia="Aptos"/>
                <w:sz w:val="20"/>
              </w:rPr>
              <w:t>Data Governance Director</w:t>
            </w:r>
          </w:p>
        </w:tc>
      </w:tr>
      <w:tr>
        <w:tc>
          <w:tcPr>
            <w:tcW w:type="dxa" w:w="3120"/>
          </w:tcPr>
          <w:p>
            <w:pPr>
              <w:spacing w:after="40" w:before="40"/>
            </w:pPr>
            <w:r>
              <w:rPr>
                <w:rFonts w:ascii="Aptos" w:hAnsi="Aptos" w:cs="Aptos" w:eastAsia="Aptos"/>
                <w:sz w:val="20"/>
              </w:rPr>
              <w:t>Domain Owner</w:t>
            </w:r>
          </w:p>
        </w:tc>
        <w:tc>
          <w:tcPr>
            <w:tcW w:type="dxa" w:w="3120"/>
          </w:tcPr>
          <w:p>
            <w:pPr>
              <w:spacing w:after="40" w:before="40"/>
            </w:pPr>
            <w:r>
              <w:rPr>
                <w:rFonts w:ascii="Aptos" w:hAnsi="Aptos" w:cs="Aptos" w:eastAsia="Aptos"/>
                <w:sz w:val="20"/>
              </w:rPr>
              <w:t>Domain-specific policies</w:t>
            </w:r>
          </w:p>
        </w:tc>
        <w:tc>
          <w:tcPr>
            <w:tcW w:type="dxa" w:w="3120"/>
          </w:tcPr>
          <w:p>
            <w:pPr>
              <w:spacing w:after="40" w:before="40"/>
            </w:pPr>
            <w:r>
              <w:rPr>
                <w:rFonts w:ascii="Aptos" w:hAnsi="Aptos" w:cs="Aptos" w:eastAsia="Aptos"/>
                <w:sz w:val="20"/>
              </w:rPr>
              <w:t>VP of Sales/Marketing/Finance</w:t>
            </w:r>
          </w:p>
        </w:tc>
      </w:tr>
      <w:tr>
        <w:tc>
          <w:tcPr>
            <w:tcW w:type="dxa" w:w="3120"/>
            <w:shd w:fill="E8E8E8"/>
          </w:tcPr>
          <w:p>
            <w:pPr>
              <w:spacing w:after="40" w:before="40"/>
            </w:pPr>
            <w:r>
              <w:rPr>
                <w:rFonts w:ascii="Aptos" w:hAnsi="Aptos" w:cs="Aptos" w:eastAsia="Aptos"/>
                <w:sz w:val="20"/>
              </w:rPr>
              <w:t>Technical Lead</w:t>
            </w:r>
          </w:p>
        </w:tc>
        <w:tc>
          <w:tcPr>
            <w:tcW w:type="dxa" w:w="3120"/>
            <w:shd w:fill="E8E8E8"/>
          </w:tcPr>
          <w:p>
            <w:pPr>
              <w:spacing w:after="40" w:before="40"/>
            </w:pPr>
            <w:r>
              <w:rPr>
                <w:rFonts w:ascii="Aptos" w:hAnsi="Aptos" w:cs="Aptos" w:eastAsia="Aptos"/>
                <w:sz w:val="20"/>
              </w:rPr>
              <w:t>Platform implementation</w:t>
            </w:r>
          </w:p>
        </w:tc>
        <w:tc>
          <w:tcPr>
            <w:tcW w:type="dxa" w:w="3120"/>
            <w:shd w:fill="E8E8E8"/>
          </w:tcPr>
          <w:p>
            <w:pPr>
              <w:spacing w:after="40" w:before="40"/>
            </w:pPr>
            <w:r>
              <w:rPr>
                <w:rFonts w:ascii="Aptos" w:hAnsi="Aptos" w:cs="Aptos" w:eastAsia="Aptos"/>
                <w:sz w:val="20"/>
              </w:rPr>
              <w:t>Data Architect</w:t>
            </w:r>
          </w:p>
        </w:tc>
      </w:tr>
    </w:tbl>
    <w:p/>
    <w:p>
      <w:r>
        <w:rPr>
          <w:rFonts w:ascii="Aptos" w:hAnsi="Aptos" w:cs="Aptos" w:eastAsia="Aptos"/>
          <w:b/>
        </w:rPr>
        <w:t>Operational Roles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Role</w:t>
            </w:r>
          </w:p>
        </w:tc>
        <w:tc>
          <w:tcPr>
            <w:tcW w:type="dxa" w:w="3120"/>
            <w:shd w:fill="0F4761"/>
          </w:tcPr>
          <w:p>
            <w:pPr>
              <w:spacing w:after="40" w:before="40"/>
            </w:pPr>
            <w:r>
              <w:rPr>
                <w:rFonts w:ascii="Aptos" w:hAnsi="Aptos" w:cs="Aptos" w:eastAsia="Aptos"/>
                <w:b/>
                <w:color w:val="FFFFFF"/>
                <w:sz w:val="20"/>
              </w:rPr>
              <w:t>Responsibilities</w:t>
            </w:r>
          </w:p>
        </w:tc>
        <w:tc>
          <w:tcPr>
            <w:tcW w:type="dxa" w:w="3120"/>
            <w:shd w:fill="0F4761"/>
          </w:tcPr>
          <w:p>
            <w:pPr>
              <w:spacing w:after="40" w:before="40"/>
            </w:pPr>
            <w:r>
              <w:rPr>
                <w:rFonts w:ascii="Aptos" w:hAnsi="Aptos" w:cs="Aptos" w:eastAsia="Aptos"/>
                <w:b/>
                <w:color w:val="FFFFFF"/>
                <w:sz w:val="20"/>
              </w:rPr>
              <w:t>Unity Catalog Role</w:t>
            </w:r>
          </w:p>
        </w:tc>
      </w:tr>
      <w:tr>
        <w:tc>
          <w:tcPr>
            <w:tcW w:type="dxa" w:w="3120"/>
          </w:tcPr>
          <w:p>
            <w:pPr>
              <w:spacing w:after="40" w:before="40"/>
            </w:pPr>
            <w:r>
              <w:rPr>
                <w:rFonts w:ascii="Aptos" w:hAnsi="Aptos" w:cs="Aptos" w:eastAsia="Aptos"/>
                <w:sz w:val="20"/>
              </w:rPr>
              <w:t>Data Steward</w:t>
            </w:r>
          </w:p>
        </w:tc>
        <w:tc>
          <w:tcPr>
            <w:tcW w:type="dxa" w:w="3120"/>
          </w:tcPr>
          <w:p>
            <w:pPr>
              <w:spacing w:after="40" w:before="40"/>
            </w:pPr>
            <w:r>
              <w:rPr>
                <w:rFonts w:ascii="Aptos" w:hAnsi="Aptos" w:cs="Aptos" w:eastAsia="Aptos"/>
                <w:sz w:val="20"/>
              </w:rPr>
              <w:t>Data quality, definitions</w:t>
            </w:r>
          </w:p>
        </w:tc>
        <w:tc>
          <w:tcPr>
            <w:tcW w:type="dxa" w:w="3120"/>
          </w:tcPr>
          <w:p>
            <w:pPr>
              <w:spacing w:after="40" w:before="40"/>
            </w:pPr>
            <w:r>
              <w:rPr>
                <w:rFonts w:ascii="Aptos" w:hAnsi="Aptos" w:cs="Aptos" w:eastAsia="Aptos"/>
                <w:sz w:val="20"/>
              </w:rPr>
              <w:t>MANAGE permissions</w:t>
            </w:r>
          </w:p>
        </w:tc>
      </w:tr>
      <w:tr>
        <w:tc>
          <w:tcPr>
            <w:tcW w:type="dxa" w:w="3120"/>
            <w:shd w:fill="E8E8E8"/>
          </w:tcPr>
          <w:p>
            <w:pPr>
              <w:spacing w:after="40" w:before="40"/>
            </w:pPr>
            <w:r>
              <w:rPr>
                <w:rFonts w:ascii="Aptos" w:hAnsi="Aptos" w:cs="Aptos" w:eastAsia="Aptos"/>
                <w:sz w:val="20"/>
              </w:rPr>
              <w:t>Data Owner</w:t>
            </w:r>
          </w:p>
        </w:tc>
        <w:tc>
          <w:tcPr>
            <w:tcW w:type="dxa" w:w="3120"/>
            <w:shd w:fill="E8E8E8"/>
          </w:tcPr>
          <w:p>
            <w:pPr>
              <w:spacing w:after="40" w:before="40"/>
            </w:pPr>
            <w:r>
              <w:rPr>
                <w:rFonts w:ascii="Aptos" w:hAnsi="Aptos" w:cs="Aptos" w:eastAsia="Aptos"/>
                <w:sz w:val="20"/>
              </w:rPr>
              <w:t>Access decisions, accountability</w:t>
            </w:r>
          </w:p>
        </w:tc>
        <w:tc>
          <w:tcPr>
            <w:tcW w:type="dxa" w:w="3120"/>
            <w:shd w:fill="E8E8E8"/>
          </w:tcPr>
          <w:p>
            <w:pPr>
              <w:spacing w:after="40" w:before="40"/>
            </w:pPr>
            <w:r>
              <w:rPr>
                <w:rFonts w:ascii="Aptos" w:hAnsi="Aptos" w:cs="Aptos" w:eastAsia="Aptos"/>
                <w:sz w:val="20"/>
              </w:rPr>
              <w:t>Owner of catalog/schema</w:t>
            </w:r>
          </w:p>
        </w:tc>
      </w:tr>
      <w:tr>
        <w:tc>
          <w:tcPr>
            <w:tcW w:type="dxa" w:w="3120"/>
          </w:tcPr>
          <w:p>
            <w:pPr>
              <w:spacing w:after="40" w:before="40"/>
            </w:pPr>
            <w:r>
              <w:rPr>
                <w:rFonts w:ascii="Aptos" w:hAnsi="Aptos" w:cs="Aptos" w:eastAsia="Aptos"/>
                <w:sz w:val="20"/>
              </w:rPr>
              <w:t>Data Custodian</w:t>
            </w:r>
          </w:p>
        </w:tc>
        <w:tc>
          <w:tcPr>
            <w:tcW w:type="dxa" w:w="3120"/>
          </w:tcPr>
          <w:p>
            <w:pPr>
              <w:spacing w:after="40" w:before="40"/>
            </w:pPr>
            <w:r>
              <w:rPr>
                <w:rFonts w:ascii="Aptos" w:hAnsi="Aptos" w:cs="Aptos" w:eastAsia="Aptos"/>
                <w:sz w:val="20"/>
              </w:rPr>
              <w:t>Technical implementation</w:t>
            </w:r>
          </w:p>
        </w:tc>
        <w:tc>
          <w:tcPr>
            <w:tcW w:type="dxa" w:w="3120"/>
          </w:tcPr>
          <w:p>
            <w:pPr>
              <w:spacing w:after="40" w:before="40"/>
            </w:pPr>
            <w:r>
              <w:rPr>
                <w:rFonts w:ascii="Aptos" w:hAnsi="Aptos" w:cs="Aptos" w:eastAsia="Aptos"/>
                <w:sz w:val="20"/>
              </w:rPr>
              <w:t>Data engineer</w:t>
            </w:r>
          </w:p>
        </w:tc>
      </w:tr>
      <w:tr>
        <w:tc>
          <w:tcPr>
            <w:tcW w:type="dxa" w:w="3120"/>
            <w:shd w:fill="E8E8E8"/>
          </w:tcPr>
          <w:p>
            <w:pPr>
              <w:spacing w:after="40" w:before="40"/>
            </w:pPr>
            <w:r>
              <w:rPr>
                <w:rFonts w:ascii="Aptos" w:hAnsi="Aptos" w:cs="Aptos" w:eastAsia="Aptos"/>
                <w:sz w:val="20"/>
              </w:rPr>
              <w:t>Data Consumer</w:t>
            </w:r>
          </w:p>
        </w:tc>
        <w:tc>
          <w:tcPr>
            <w:tcW w:type="dxa" w:w="3120"/>
            <w:shd w:fill="E8E8E8"/>
          </w:tcPr>
          <w:p>
            <w:pPr>
              <w:spacing w:after="40" w:before="40"/>
            </w:pPr>
            <w:r>
              <w:rPr>
                <w:rFonts w:ascii="Aptos" w:hAnsi="Aptos" w:cs="Aptos" w:eastAsia="Aptos"/>
                <w:sz w:val="20"/>
              </w:rPr>
              <w:t>Data usage, feedback</w:t>
            </w:r>
          </w:p>
        </w:tc>
        <w:tc>
          <w:tcPr>
            <w:tcW w:type="dxa" w:w="3120"/>
            <w:shd w:fill="E8E8E8"/>
          </w:tcPr>
          <w:p>
            <w:pPr>
              <w:spacing w:after="40" w:before="40"/>
            </w:pPr>
            <w:r>
              <w:rPr>
                <w:rFonts w:ascii="Aptos" w:hAnsi="Aptos" w:cs="Aptos" w:eastAsia="Aptos"/>
                <w:sz w:val="20"/>
              </w:rPr>
              <w:t>SELECT permissions</w:t>
            </w:r>
          </w:p>
        </w:tc>
      </w:tr>
    </w:tbl>
    <w:p/>
    <w:p>
      <w:pPr>
        <w:pStyle w:val="Heading3"/>
      </w:pPr>
      <w:r>
        <w:rPr>
          <w:rFonts w:ascii="Aptos Display" w:hAnsi="Aptos Display" w:cs="Aptos Display" w:eastAsia="Aptos Display"/>
        </w:rPr>
        <w:t>2.2 RACI Matrix</w:t>
      </w:r>
    </w:p>
    <w:tbl>
      <w:tblPr>
        <w:tblStyle w:val="TableGrid"/>
        <w:tblW w:type="auto" w:w="0"/>
        <w:jc w:val="center"/>
        <w:tblLook w:firstColumn="1" w:firstRow="1" w:lastColumn="0" w:lastRow="0" w:noHBand="0" w:noVBand="1" w:val="04A0"/>
      </w:tblPr>
      <w:tblGrid>
        <w:gridCol w:w="1560"/>
        <w:gridCol w:w="1560"/>
        <w:gridCol w:w="1560"/>
        <w:gridCol w:w="1560"/>
        <w:gridCol w:w="1560"/>
        <w:gridCol w:w="1560"/>
      </w:tblGrid>
      <w:tr>
        <w:tc>
          <w:tcPr>
            <w:tcW w:type="dxa" w:w="1560"/>
            <w:shd w:fill="0F4761"/>
          </w:tcPr>
          <w:p>
            <w:pPr>
              <w:spacing w:after="40" w:before="40"/>
            </w:pPr>
            <w:r>
              <w:rPr>
                <w:rFonts w:ascii="Aptos" w:hAnsi="Aptos" w:cs="Aptos" w:eastAsia="Aptos"/>
                <w:b/>
                <w:color w:val="FFFFFF"/>
                <w:sz w:val="20"/>
              </w:rPr>
              <w:t>Activity</w:t>
            </w:r>
          </w:p>
        </w:tc>
        <w:tc>
          <w:tcPr>
            <w:tcW w:type="dxa" w:w="1560"/>
            <w:shd w:fill="0F4761"/>
          </w:tcPr>
          <w:p>
            <w:pPr>
              <w:spacing w:after="40" w:before="40"/>
            </w:pPr>
            <w:r>
              <w:rPr>
                <w:rFonts w:ascii="Aptos" w:hAnsi="Aptos" w:cs="Aptos" w:eastAsia="Aptos"/>
                <w:b/>
                <w:color w:val="FFFFFF"/>
                <w:sz w:val="20"/>
              </w:rPr>
              <w:t>Governance Lead</w:t>
            </w:r>
          </w:p>
        </w:tc>
        <w:tc>
          <w:tcPr>
            <w:tcW w:type="dxa" w:w="1560"/>
            <w:shd w:fill="0F4761"/>
          </w:tcPr>
          <w:p>
            <w:pPr>
              <w:spacing w:after="40" w:before="40"/>
            </w:pPr>
            <w:r>
              <w:rPr>
                <w:rFonts w:ascii="Aptos" w:hAnsi="Aptos" w:cs="Aptos" w:eastAsia="Aptos"/>
                <w:b/>
                <w:color w:val="FFFFFF"/>
                <w:sz w:val="20"/>
              </w:rPr>
              <w:t>Data Owner</w:t>
            </w:r>
          </w:p>
        </w:tc>
        <w:tc>
          <w:tcPr>
            <w:tcW w:type="dxa" w:w="1560"/>
            <w:shd w:fill="0F4761"/>
          </w:tcPr>
          <w:p>
            <w:pPr>
              <w:spacing w:after="40" w:before="40"/>
            </w:pPr>
            <w:r>
              <w:rPr>
                <w:rFonts w:ascii="Aptos" w:hAnsi="Aptos" w:cs="Aptos" w:eastAsia="Aptos"/>
                <w:b/>
                <w:color w:val="FFFFFF"/>
                <w:sz w:val="20"/>
              </w:rPr>
              <w:t>Data Steward</w:t>
            </w:r>
          </w:p>
        </w:tc>
        <w:tc>
          <w:tcPr>
            <w:tcW w:type="dxa" w:w="1560"/>
            <w:shd w:fill="0F4761"/>
          </w:tcPr>
          <w:p>
            <w:pPr>
              <w:spacing w:after="40" w:before="40"/>
            </w:pPr>
            <w:r>
              <w:rPr>
                <w:rFonts w:ascii="Aptos" w:hAnsi="Aptos" w:cs="Aptos" w:eastAsia="Aptos"/>
                <w:b/>
                <w:color w:val="FFFFFF"/>
                <w:sz w:val="20"/>
              </w:rPr>
              <w:t>Data Engineer</w:t>
            </w:r>
          </w:p>
        </w:tc>
        <w:tc>
          <w:tcPr>
            <w:tcW w:type="dxa" w:w="1560"/>
            <w:shd w:fill="0F4761"/>
          </w:tcPr>
          <w:p>
            <w:pPr>
              <w:spacing w:after="40" w:before="40"/>
            </w:pPr>
            <w:r>
              <w:rPr>
                <w:rFonts w:ascii="Aptos" w:hAnsi="Aptos" w:cs="Aptos" w:eastAsia="Aptos"/>
                <w:b/>
                <w:color w:val="FFFFFF"/>
                <w:sz w:val="20"/>
              </w:rPr>
              <w:t>Data Consumer</w:t>
            </w:r>
          </w:p>
        </w:tc>
      </w:tr>
      <w:tr>
        <w:tc>
          <w:tcPr>
            <w:tcW w:type="dxa" w:w="1560"/>
          </w:tcPr>
          <w:p>
            <w:pPr>
              <w:spacing w:after="40" w:before="40"/>
            </w:pPr>
            <w:r>
              <w:rPr>
                <w:rFonts w:ascii="Aptos" w:hAnsi="Aptos" w:cs="Aptos" w:eastAsia="Aptos"/>
                <w:sz w:val="20"/>
              </w:rPr>
              <w:t>Define data policies</w:t>
            </w:r>
          </w:p>
        </w:tc>
        <w:tc>
          <w:tcPr>
            <w:tcW w:type="dxa" w:w="1560"/>
          </w:tcPr>
          <w:p>
            <w:pPr>
              <w:spacing w:after="40" w:before="40"/>
            </w:pPr>
            <w:r>
              <w:rPr>
                <w:rFonts w:ascii="Aptos" w:hAnsi="Aptos" w:cs="Aptos" w:eastAsia="Aptos"/>
                <w:sz w:val="20"/>
              </w:rPr>
              <w:t>A</w:t>
            </w:r>
          </w:p>
        </w:tc>
        <w:tc>
          <w:tcPr>
            <w:tcW w:type="dxa" w:w="1560"/>
          </w:tcPr>
          <w:p>
            <w:pPr>
              <w:spacing w:after="40" w:before="40"/>
            </w:pPr>
            <w:r>
              <w:rPr>
                <w:rFonts w:ascii="Aptos" w:hAnsi="Aptos" w:cs="Aptos" w:eastAsia="Aptos"/>
                <w:sz w:val="20"/>
              </w:rPr>
              <w:t>R</w:t>
            </w:r>
          </w:p>
        </w:tc>
        <w:tc>
          <w:tcPr>
            <w:tcW w:type="dxa" w:w="1560"/>
          </w:tcPr>
          <w:p>
            <w:pPr>
              <w:spacing w:after="40" w:before="40"/>
            </w:pPr>
            <w:r>
              <w:rPr>
                <w:rFonts w:ascii="Aptos" w:hAnsi="Aptos" w:cs="Aptos" w:eastAsia="Aptos"/>
                <w:sz w:val="20"/>
              </w:rPr>
              <w:t>C</w:t>
            </w:r>
          </w:p>
        </w:tc>
        <w:tc>
          <w:tcPr>
            <w:tcW w:type="dxa" w:w="1560"/>
          </w:tcPr>
          <w:p>
            <w:pPr>
              <w:spacing w:after="40" w:before="40"/>
            </w:pPr>
            <w:r>
              <w:rPr>
                <w:rFonts w:ascii="Aptos" w:hAnsi="Aptos" w:cs="Aptos" w:eastAsia="Aptos"/>
                <w:sz w:val="20"/>
              </w:rPr>
              <w:t>I</w:t>
            </w:r>
          </w:p>
        </w:tc>
        <w:tc>
          <w:tcPr>
            <w:tcW w:type="dxa" w:w="1560"/>
          </w:tcPr>
          <w:p>
            <w:pPr>
              <w:spacing w:after="40" w:before="40"/>
            </w:pPr>
            <w:r>
              <w:rPr>
                <w:rFonts w:ascii="Aptos" w:hAnsi="Aptos" w:cs="Aptos" w:eastAsia="Aptos"/>
                <w:sz w:val="20"/>
              </w:rPr>
              <w:t>I</w:t>
            </w:r>
          </w:p>
        </w:tc>
      </w:tr>
      <w:tr>
        <w:tc>
          <w:tcPr>
            <w:tcW w:type="dxa" w:w="1560"/>
            <w:shd w:fill="E8E8E8"/>
          </w:tcPr>
          <w:p>
            <w:pPr>
              <w:spacing w:after="40" w:before="40"/>
            </w:pPr>
            <w:r>
              <w:rPr>
                <w:rFonts w:ascii="Aptos" w:hAnsi="Aptos" w:cs="Aptos" w:eastAsia="Aptos"/>
                <w:sz w:val="20"/>
              </w:rPr>
              <w:t>Approve data access</w:t>
            </w:r>
          </w:p>
        </w:tc>
        <w:tc>
          <w:tcPr>
            <w:tcW w:type="dxa" w:w="1560"/>
            <w:shd w:fill="E8E8E8"/>
          </w:tcPr>
          <w:p>
            <w:pPr>
              <w:spacing w:after="40" w:before="40"/>
            </w:pPr>
            <w:r>
              <w:rPr>
                <w:rFonts w:ascii="Aptos" w:hAnsi="Aptos" w:cs="Aptos" w:eastAsia="Aptos"/>
                <w:sz w:val="20"/>
              </w:rPr>
              <w:t>I</w:t>
            </w:r>
          </w:p>
        </w:tc>
        <w:tc>
          <w:tcPr>
            <w:tcW w:type="dxa" w:w="1560"/>
            <w:shd w:fill="E8E8E8"/>
          </w:tcPr>
          <w:p>
            <w:pPr>
              <w:spacing w:after="40" w:before="40"/>
            </w:pPr>
            <w:r>
              <w:rPr>
                <w:rFonts w:ascii="Aptos" w:hAnsi="Aptos" w:cs="Aptos" w:eastAsia="Aptos"/>
                <w:sz w:val="20"/>
              </w:rPr>
              <w:t>A</w:t>
            </w:r>
          </w:p>
        </w:tc>
        <w:tc>
          <w:tcPr>
            <w:tcW w:type="dxa" w:w="1560"/>
            <w:shd w:fill="E8E8E8"/>
          </w:tcPr>
          <w:p>
            <w:pPr>
              <w:spacing w:after="40" w:before="40"/>
            </w:pPr>
            <w:r>
              <w:rPr>
                <w:rFonts w:ascii="Aptos" w:hAnsi="Aptos" w:cs="Aptos" w:eastAsia="Aptos"/>
                <w:sz w:val="20"/>
              </w:rPr>
              <w:t>R</w:t>
            </w:r>
          </w:p>
        </w:tc>
        <w:tc>
          <w:tcPr>
            <w:tcW w:type="dxa" w:w="1560"/>
            <w:shd w:fill="E8E8E8"/>
          </w:tcPr>
          <w:p>
            <w:pPr>
              <w:spacing w:after="40" w:before="40"/>
            </w:pPr>
            <w:r>
              <w:rPr>
                <w:rFonts w:ascii="Aptos" w:hAnsi="Aptos" w:cs="Aptos" w:eastAsia="Aptos"/>
                <w:sz w:val="20"/>
              </w:rPr>
              <w:t>C</w:t>
            </w:r>
          </w:p>
        </w:tc>
        <w:tc>
          <w:tcPr>
            <w:tcW w:type="dxa" w:w="1560"/>
            <w:shd w:fill="E8E8E8"/>
          </w:tcPr>
          <w:p>
            <w:pPr>
              <w:spacing w:after="40" w:before="40"/>
            </w:pPr>
            <w:r>
              <w:rPr>
                <w:rFonts w:ascii="Aptos" w:hAnsi="Aptos" w:cs="Aptos" w:eastAsia="Aptos"/>
                <w:sz w:val="20"/>
              </w:rPr>
              <w:t>I</w:t>
            </w:r>
          </w:p>
        </w:tc>
      </w:tr>
      <w:tr>
        <w:tc>
          <w:tcPr>
            <w:tcW w:type="dxa" w:w="1560"/>
          </w:tcPr>
          <w:p>
            <w:pPr>
              <w:spacing w:after="40" w:before="40"/>
            </w:pPr>
            <w:r>
              <w:rPr>
                <w:rFonts w:ascii="Aptos" w:hAnsi="Aptos" w:cs="Aptos" w:eastAsia="Aptos"/>
                <w:sz w:val="20"/>
              </w:rPr>
              <w:t>Define data quality rules</w:t>
            </w:r>
          </w:p>
        </w:tc>
        <w:tc>
          <w:tcPr>
            <w:tcW w:type="dxa" w:w="1560"/>
          </w:tcPr>
          <w:p>
            <w:pPr>
              <w:spacing w:after="40" w:before="40"/>
            </w:pPr>
            <w:r>
              <w:rPr>
                <w:rFonts w:ascii="Aptos" w:hAnsi="Aptos" w:cs="Aptos" w:eastAsia="Aptos"/>
                <w:sz w:val="20"/>
              </w:rPr>
              <w:t>C</w:t>
            </w:r>
          </w:p>
        </w:tc>
        <w:tc>
          <w:tcPr>
            <w:tcW w:type="dxa" w:w="1560"/>
          </w:tcPr>
          <w:p>
            <w:pPr>
              <w:spacing w:after="40" w:before="40"/>
            </w:pPr>
            <w:r>
              <w:rPr>
                <w:rFonts w:ascii="Aptos" w:hAnsi="Aptos" w:cs="Aptos" w:eastAsia="Aptos"/>
                <w:sz w:val="20"/>
              </w:rPr>
              <w:t>A</w:t>
            </w:r>
          </w:p>
        </w:tc>
        <w:tc>
          <w:tcPr>
            <w:tcW w:type="dxa" w:w="1560"/>
          </w:tcPr>
          <w:p>
            <w:pPr>
              <w:spacing w:after="40" w:before="40"/>
            </w:pPr>
            <w:r>
              <w:rPr>
                <w:rFonts w:ascii="Aptos" w:hAnsi="Aptos" w:cs="Aptos" w:eastAsia="Aptos"/>
                <w:sz w:val="20"/>
              </w:rPr>
              <w:t>R</w:t>
            </w:r>
          </w:p>
        </w:tc>
        <w:tc>
          <w:tcPr>
            <w:tcW w:type="dxa" w:w="1560"/>
          </w:tcPr>
          <w:p>
            <w:pPr>
              <w:spacing w:after="40" w:before="40"/>
            </w:pPr>
            <w:r>
              <w:rPr>
                <w:rFonts w:ascii="Aptos" w:hAnsi="Aptos" w:cs="Aptos" w:eastAsia="Aptos"/>
                <w:sz w:val="20"/>
              </w:rPr>
              <w:t>C</w:t>
            </w:r>
          </w:p>
        </w:tc>
        <w:tc>
          <w:tcPr>
            <w:tcW w:type="dxa" w:w="1560"/>
          </w:tcPr>
          <w:p>
            <w:pPr>
              <w:spacing w:after="40" w:before="40"/>
            </w:pPr>
            <w:r>
              <w:rPr>
                <w:rFonts w:ascii="Aptos" w:hAnsi="Aptos" w:cs="Aptos" w:eastAsia="Aptos"/>
                <w:sz w:val="20"/>
              </w:rPr>
              <w:t>I</w:t>
            </w:r>
          </w:p>
        </w:tc>
      </w:tr>
      <w:tr>
        <w:tc>
          <w:tcPr>
            <w:tcW w:type="dxa" w:w="1560"/>
            <w:shd w:fill="E8E8E8"/>
          </w:tcPr>
          <w:p>
            <w:pPr>
              <w:spacing w:after="40" w:before="40"/>
            </w:pPr>
            <w:r>
              <w:rPr>
                <w:rFonts w:ascii="Aptos" w:hAnsi="Aptos" w:cs="Aptos" w:eastAsia="Aptos"/>
                <w:sz w:val="20"/>
              </w:rPr>
              <w:t>Implement access controls</w:t>
            </w:r>
          </w:p>
        </w:tc>
        <w:tc>
          <w:tcPr>
            <w:tcW w:type="dxa" w:w="1560"/>
            <w:shd w:fill="E8E8E8"/>
          </w:tcPr>
          <w:p>
            <w:pPr>
              <w:spacing w:after="40" w:before="40"/>
            </w:pPr>
            <w:r>
              <w:rPr>
                <w:rFonts w:ascii="Aptos" w:hAnsi="Aptos" w:cs="Aptos" w:eastAsia="Aptos"/>
                <w:sz w:val="20"/>
              </w:rPr>
              <w:t>I</w:t>
            </w:r>
          </w:p>
        </w:tc>
        <w:tc>
          <w:tcPr>
            <w:tcW w:type="dxa" w:w="1560"/>
            <w:shd w:fill="E8E8E8"/>
          </w:tcPr>
          <w:p>
            <w:pPr>
              <w:spacing w:after="40" w:before="40"/>
            </w:pPr>
            <w:r>
              <w:rPr>
                <w:rFonts w:ascii="Aptos" w:hAnsi="Aptos" w:cs="Aptos" w:eastAsia="Aptos"/>
                <w:sz w:val="20"/>
              </w:rPr>
              <w:t>A</w:t>
            </w:r>
          </w:p>
        </w:tc>
        <w:tc>
          <w:tcPr>
            <w:tcW w:type="dxa" w:w="1560"/>
            <w:shd w:fill="E8E8E8"/>
          </w:tcPr>
          <w:p>
            <w:pPr>
              <w:spacing w:after="40" w:before="40"/>
            </w:pPr>
            <w:r>
              <w:rPr>
                <w:rFonts w:ascii="Aptos" w:hAnsi="Aptos" w:cs="Aptos" w:eastAsia="Aptos"/>
                <w:sz w:val="20"/>
              </w:rPr>
              <w:t>C</w:t>
            </w:r>
          </w:p>
        </w:tc>
        <w:tc>
          <w:tcPr>
            <w:tcW w:type="dxa" w:w="1560"/>
            <w:shd w:fill="E8E8E8"/>
          </w:tcPr>
          <w:p>
            <w:pPr>
              <w:spacing w:after="40" w:before="40"/>
            </w:pPr>
            <w:r>
              <w:rPr>
                <w:rFonts w:ascii="Aptos" w:hAnsi="Aptos" w:cs="Aptos" w:eastAsia="Aptos"/>
                <w:sz w:val="20"/>
              </w:rPr>
              <w:t>R</w:t>
            </w:r>
          </w:p>
        </w:tc>
        <w:tc>
          <w:tcPr>
            <w:tcW w:type="dxa" w:w="1560"/>
            <w:shd w:fill="E8E8E8"/>
          </w:tcPr>
          <w:p>
            <w:pPr>
              <w:spacing w:after="40" w:before="40"/>
            </w:pPr>
            <w:r>
              <w:rPr>
                <w:rFonts w:ascii="Aptos" w:hAnsi="Aptos" w:cs="Aptos" w:eastAsia="Aptos"/>
                <w:sz w:val="20"/>
              </w:rPr>
              <w:t>I</w:t>
            </w:r>
          </w:p>
        </w:tc>
      </w:tr>
      <w:tr>
        <w:tc>
          <w:tcPr>
            <w:tcW w:type="dxa" w:w="1560"/>
          </w:tcPr>
          <w:p>
            <w:pPr>
              <w:spacing w:after="40" w:before="40"/>
            </w:pPr>
            <w:r>
              <w:rPr>
                <w:rFonts w:ascii="Aptos" w:hAnsi="Aptos" w:cs="Aptos" w:eastAsia="Aptos"/>
                <w:sz w:val="20"/>
              </w:rPr>
              <w:t>Monitor compliance</w:t>
            </w:r>
          </w:p>
        </w:tc>
        <w:tc>
          <w:tcPr>
            <w:tcW w:type="dxa" w:w="1560"/>
          </w:tcPr>
          <w:p>
            <w:pPr>
              <w:spacing w:after="40" w:before="40"/>
            </w:pPr>
            <w:r>
              <w:rPr>
                <w:rFonts w:ascii="Aptos" w:hAnsi="Aptos" w:cs="Aptos" w:eastAsia="Aptos"/>
                <w:sz w:val="20"/>
              </w:rPr>
              <w:t>R</w:t>
            </w:r>
          </w:p>
        </w:tc>
        <w:tc>
          <w:tcPr>
            <w:tcW w:type="dxa" w:w="1560"/>
          </w:tcPr>
          <w:p>
            <w:pPr>
              <w:spacing w:after="40" w:before="40"/>
            </w:pPr>
            <w:r>
              <w:rPr>
                <w:rFonts w:ascii="Aptos" w:hAnsi="Aptos" w:cs="Aptos" w:eastAsia="Aptos"/>
                <w:sz w:val="20"/>
              </w:rPr>
              <w:t>I</w:t>
            </w:r>
          </w:p>
        </w:tc>
        <w:tc>
          <w:tcPr>
            <w:tcW w:type="dxa" w:w="1560"/>
          </w:tcPr>
          <w:p>
            <w:pPr>
              <w:spacing w:after="40" w:before="40"/>
            </w:pPr>
            <w:r>
              <w:rPr>
                <w:rFonts w:ascii="Aptos" w:hAnsi="Aptos" w:cs="Aptos" w:eastAsia="Aptos"/>
                <w:sz w:val="20"/>
              </w:rPr>
              <w:t>A</w:t>
            </w:r>
          </w:p>
        </w:tc>
        <w:tc>
          <w:tcPr>
            <w:tcW w:type="dxa" w:w="1560"/>
          </w:tcPr>
          <w:p>
            <w:pPr>
              <w:spacing w:after="40" w:before="40"/>
            </w:pPr>
            <w:r>
              <w:rPr>
                <w:rFonts w:ascii="Aptos" w:hAnsi="Aptos" w:cs="Aptos" w:eastAsia="Aptos"/>
                <w:sz w:val="20"/>
              </w:rPr>
              <w:t>C</w:t>
            </w:r>
          </w:p>
        </w:tc>
        <w:tc>
          <w:tcPr>
            <w:tcW w:type="dxa" w:w="1560"/>
          </w:tcPr>
          <w:p>
            <w:pPr>
              <w:spacing w:after="40" w:before="40"/>
            </w:pPr>
            <w:r>
              <w:rPr>
                <w:rFonts w:ascii="Aptos" w:hAnsi="Aptos" w:cs="Aptos" w:eastAsia="Aptos"/>
                <w:sz w:val="20"/>
              </w:rPr>
              <w:t>I</w:t>
            </w:r>
          </w:p>
        </w:tc>
      </w:tr>
      <w:tr>
        <w:tc>
          <w:tcPr>
            <w:tcW w:type="dxa" w:w="1560"/>
            <w:shd w:fill="E8E8E8"/>
          </w:tcPr>
          <w:p>
            <w:pPr>
              <w:spacing w:after="40" w:before="40"/>
            </w:pPr>
            <w:r>
              <w:rPr>
                <w:rFonts w:ascii="Aptos" w:hAnsi="Aptos" w:cs="Aptos" w:eastAsia="Aptos"/>
                <w:sz w:val="20"/>
              </w:rPr>
              <w:t>Resolve data issues</w:t>
            </w:r>
          </w:p>
        </w:tc>
        <w:tc>
          <w:tcPr>
            <w:tcW w:type="dxa" w:w="1560"/>
            <w:shd w:fill="E8E8E8"/>
          </w:tcPr>
          <w:p>
            <w:pPr>
              <w:spacing w:after="40" w:before="40"/>
            </w:pPr>
            <w:r>
              <w:rPr>
                <w:rFonts w:ascii="Aptos" w:hAnsi="Aptos" w:cs="Aptos" w:eastAsia="Aptos"/>
                <w:sz w:val="20"/>
              </w:rPr>
              <w:t>C</w:t>
            </w:r>
          </w:p>
        </w:tc>
        <w:tc>
          <w:tcPr>
            <w:tcW w:type="dxa" w:w="1560"/>
            <w:shd w:fill="E8E8E8"/>
          </w:tcPr>
          <w:p>
            <w:pPr>
              <w:spacing w:after="40" w:before="40"/>
            </w:pPr>
            <w:r>
              <w:rPr>
                <w:rFonts w:ascii="Aptos" w:hAnsi="Aptos" w:cs="Aptos" w:eastAsia="Aptos"/>
                <w:sz w:val="20"/>
              </w:rPr>
              <w:t>A</w:t>
            </w:r>
          </w:p>
        </w:tc>
        <w:tc>
          <w:tcPr>
            <w:tcW w:type="dxa" w:w="1560"/>
            <w:shd w:fill="E8E8E8"/>
          </w:tcPr>
          <w:p>
            <w:pPr>
              <w:spacing w:after="40" w:before="40"/>
            </w:pPr>
            <w:r>
              <w:rPr>
                <w:rFonts w:ascii="Aptos" w:hAnsi="Aptos" w:cs="Aptos" w:eastAsia="Aptos"/>
                <w:sz w:val="20"/>
              </w:rPr>
              <w:t>R</w:t>
            </w:r>
          </w:p>
        </w:tc>
        <w:tc>
          <w:tcPr>
            <w:tcW w:type="dxa" w:w="1560"/>
            <w:shd w:fill="E8E8E8"/>
          </w:tcPr>
          <w:p>
            <w:pPr>
              <w:spacing w:after="40" w:before="40"/>
            </w:pPr>
            <w:r>
              <w:rPr>
                <w:rFonts w:ascii="Aptos" w:hAnsi="Aptos" w:cs="Aptos" w:eastAsia="Aptos"/>
                <w:sz w:val="20"/>
              </w:rPr>
              <w:t>R</w:t>
            </w:r>
          </w:p>
        </w:tc>
        <w:tc>
          <w:tcPr>
            <w:tcW w:type="dxa" w:w="1560"/>
            <w:shd w:fill="E8E8E8"/>
          </w:tcPr>
          <w:p>
            <w:pPr>
              <w:spacing w:after="40" w:before="40"/>
            </w:pPr>
            <w:r>
              <w:rPr>
                <w:rFonts w:ascii="Aptos" w:hAnsi="Aptos" w:cs="Aptos" w:eastAsia="Aptos"/>
                <w:sz w:val="20"/>
              </w:rPr>
              <w:t>C</w:t>
            </w:r>
          </w:p>
        </w:tc>
      </w:tr>
      <w:tr>
        <w:tc>
          <w:tcPr>
            <w:tcW w:type="dxa" w:w="1560"/>
          </w:tcPr>
          <w:p>
            <w:pPr>
              <w:spacing w:after="40" w:before="40"/>
            </w:pPr>
            <w:r>
              <w:rPr>
                <w:rFonts w:ascii="Aptos" w:hAnsi="Aptos" w:cs="Aptos" w:eastAsia="Aptos"/>
                <w:sz w:val="20"/>
              </w:rPr>
              <w:t>Catalog metadata</w:t>
            </w:r>
          </w:p>
        </w:tc>
        <w:tc>
          <w:tcPr>
            <w:tcW w:type="dxa" w:w="1560"/>
          </w:tcPr>
          <w:p>
            <w:pPr>
              <w:spacing w:after="40" w:before="40"/>
            </w:pPr>
            <w:r>
              <w:rPr>
                <w:rFonts w:ascii="Aptos" w:hAnsi="Aptos" w:cs="Aptos" w:eastAsia="Aptos"/>
                <w:sz w:val="20"/>
              </w:rPr>
              <w:t>I</w:t>
            </w:r>
          </w:p>
        </w:tc>
        <w:tc>
          <w:tcPr>
            <w:tcW w:type="dxa" w:w="1560"/>
          </w:tcPr>
          <w:p>
            <w:pPr>
              <w:spacing w:after="40" w:before="40"/>
            </w:pPr>
            <w:r>
              <w:rPr>
                <w:rFonts w:ascii="Aptos" w:hAnsi="Aptos" w:cs="Aptos" w:eastAsia="Aptos"/>
                <w:sz w:val="20"/>
              </w:rPr>
              <w:t>C</w:t>
            </w:r>
          </w:p>
        </w:tc>
        <w:tc>
          <w:tcPr>
            <w:tcW w:type="dxa" w:w="1560"/>
          </w:tcPr>
          <w:p>
            <w:pPr>
              <w:spacing w:after="40" w:before="40"/>
            </w:pPr>
            <w:r>
              <w:rPr>
                <w:rFonts w:ascii="Aptos" w:hAnsi="Aptos" w:cs="Aptos" w:eastAsia="Aptos"/>
                <w:sz w:val="20"/>
              </w:rPr>
              <w:t>A</w:t>
            </w:r>
          </w:p>
        </w:tc>
        <w:tc>
          <w:tcPr>
            <w:tcW w:type="dxa" w:w="1560"/>
          </w:tcPr>
          <w:p>
            <w:pPr>
              <w:spacing w:after="40" w:before="40"/>
            </w:pPr>
            <w:r>
              <w:rPr>
                <w:rFonts w:ascii="Aptos" w:hAnsi="Aptos" w:cs="Aptos" w:eastAsia="Aptos"/>
                <w:sz w:val="20"/>
              </w:rPr>
              <w:t>R</w:t>
            </w:r>
          </w:p>
        </w:tc>
        <w:tc>
          <w:tcPr>
            <w:tcW w:type="dxa" w:w="1560"/>
          </w:tcPr>
          <w:p>
            <w:pPr>
              <w:spacing w:after="40" w:before="40"/>
            </w:pPr>
            <w:r>
              <w:rPr>
                <w:rFonts w:ascii="Aptos" w:hAnsi="Aptos" w:cs="Aptos" w:eastAsia="Aptos"/>
                <w:sz w:val="20"/>
              </w:rPr>
              <w:t>I</w:t>
            </w:r>
          </w:p>
        </w:tc>
      </w:tr>
    </w:tbl>
    <w:p/>
    <w:p>
      <w:r>
        <w:rPr>
          <w:rFonts w:ascii="Aptos" w:hAnsi="Aptos" w:cs="Aptos" w:eastAsia="Aptos"/>
          <w:i/>
        </w:rPr>
        <w:t>R = Responsible, A = Accountable, C = Consulted, I = Informed</w:t>
      </w:r>
    </w:p>
    <w:p>
      <w:pPr>
        <w:pStyle w:val="Heading3"/>
      </w:pPr>
      <w:r>
        <w:rPr>
          <w:rFonts w:ascii="Aptos Display" w:hAnsi="Aptos Display" w:cs="Aptos Display" w:eastAsia="Aptos Display"/>
        </w:rPr>
        <w:t>2.3 Implementing Roles in Unity Catalog</w:t>
      </w:r>
    </w:p>
    <w:p>
      <w:pPr>
        <w:pStyle w:val="Code"/>
        <w:ind w:left="360"/>
      </w:pPr>
      <w:r>
        <w:t>-- Create governance groups</w:t>
        <w:br/>
        <w:t>CREATE GROUP governance_council;</w:t>
        <w:br/>
        <w:t>CREATE GROUP data_stewards;</w:t>
        <w:br/>
        <w:t>CREATE GROUP data_owners;</w:t>
        <w:br/>
        <w:t>CREATE GROUP data_engineers;</w:t>
        <w:br/>
        <w:t>CREATE GROUP data_analysts;</w:t>
        <w:br/>
        <w:br/>
        <w:t>-- Assign permissions based on roles</w:t>
        <w:br/>
        <w:t>-- Data Owners: Full control over their domain</w:t>
        <w:br/>
        <w:t>GRANT ALL PRIVILEGES ON CATALOG sales TO data_owners_sales;</w:t>
        <w:br/>
        <w:t>GRANT ALL PRIVILEGES ON CATALOG marketing TO data_owners_marketing;</w:t>
        <w:br/>
        <w:br/>
        <w:t>-- Data Stewards: Manage metadata and quality</w:t>
        <w:br/>
        <w:t>GRANT USAGE ON CATALOG production TO data_stewards;</w:t>
        <w:br/>
        <w:t>GRANT SELECT ON ALL TABLES IN CATALOG production TO data_stewards;</w:t>
        <w:br/>
        <w:t>GRANT MODIFY ON SCHEMA production.metadata TO data_stewards;</w:t>
        <w:br/>
        <w:br/>
        <w:t>-- Data Engineers: Build and maintain pipelines</w:t>
        <w:br/>
        <w:t>GRANT ALL PRIVILEGES ON SCHEMA production.bronze TO data_engineers;</w:t>
        <w:br/>
        <w:t>GRANT ALL PRIVILEGES ON SCHEMA production.silver TO data_engineers;</w:t>
        <w:br/>
        <w:t>GRANT CREATE TABLE ON SCHEMA production.gold TO data_engineers;</w:t>
        <w:br/>
        <w:br/>
        <w:t>-- Data Analysts: Read curated data</w:t>
        <w:br/>
        <w:t>GRANT USAGE ON CATALOG production TO data_analysts;</w:t>
        <w:br/>
        <w:t>GRANT SELECT ON ALL TABLES IN SCHEMA production.gold TO data_analysts;</w:t>
      </w:r>
    </w:p>
    <w:p>
      <w:pPr>
        <w:pStyle w:val="Heading2"/>
      </w:pPr>
      <w:r>
        <w:rPr>
          <w:rFonts w:ascii="Aptos Display" w:hAnsi="Aptos Display" w:cs="Aptos Display" w:eastAsia="Aptos Display"/>
        </w:rPr>
        <w:t>3. Data Classification</w:t>
      </w:r>
    </w:p>
    <w:p>
      <w:pPr>
        <w:pStyle w:val="Heading3"/>
      </w:pPr>
      <w:r>
        <w:rPr>
          <w:rFonts w:ascii="Aptos Display" w:hAnsi="Aptos Display" w:cs="Aptos Display" w:eastAsia="Aptos Display"/>
        </w:rPr>
        <w:t>3.1 Classification Framework</w:t>
      </w:r>
    </w:p>
    <w:p>
      <w:r>
        <w:rPr>
          <w:rFonts w:ascii="Aptos" w:hAnsi="Aptos" w:cs="Aptos" w:eastAsia="Aptos"/>
        </w:rPr>
        <w:t>Data classification categorizes data based on sensitivity and regulatory requirements, enabling appropriate security controls.</w:t>
      </w:r>
    </w:p>
    <w:p>
      <w:r>
        <w:rPr>
          <w:rFonts w:ascii="Aptos" w:hAnsi="Aptos" w:cs="Aptos" w:eastAsia="Aptos"/>
          <w:b/>
        </w:rPr>
        <w:t>Classification Levels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Level</w:t>
            </w:r>
          </w:p>
        </w:tc>
        <w:tc>
          <w:tcPr>
            <w:tcW w:type="dxa" w:w="2340"/>
            <w:shd w:fill="0F4761"/>
          </w:tcPr>
          <w:p>
            <w:pPr>
              <w:spacing w:after="40" w:before="40"/>
            </w:pPr>
            <w:r>
              <w:rPr>
                <w:rFonts w:ascii="Aptos" w:hAnsi="Aptos" w:cs="Aptos" w:eastAsia="Aptos"/>
                <w:b/>
                <w:color w:val="FFFFFF"/>
                <w:sz w:val="20"/>
              </w:rPr>
              <w:t>Description</w:t>
            </w:r>
          </w:p>
        </w:tc>
        <w:tc>
          <w:tcPr>
            <w:tcW w:type="dxa" w:w="2340"/>
            <w:shd w:fill="0F4761"/>
          </w:tcPr>
          <w:p>
            <w:pPr>
              <w:spacing w:after="40" w:before="40"/>
            </w:pPr>
            <w:r>
              <w:rPr>
                <w:rFonts w:ascii="Aptos" w:hAnsi="Aptos" w:cs="Aptos" w:eastAsia="Aptos"/>
                <w:b/>
                <w:color w:val="FFFFFF"/>
                <w:sz w:val="20"/>
              </w:rPr>
              <w:t>Examples</w:t>
            </w:r>
          </w:p>
        </w:tc>
        <w:tc>
          <w:tcPr>
            <w:tcW w:type="dxa" w:w="2340"/>
            <w:shd w:fill="0F4761"/>
          </w:tcPr>
          <w:p>
            <w:pPr>
              <w:spacing w:after="40" w:before="40"/>
            </w:pPr>
            <w:r>
              <w:rPr>
                <w:rFonts w:ascii="Aptos" w:hAnsi="Aptos" w:cs="Aptos" w:eastAsia="Aptos"/>
                <w:b/>
                <w:color w:val="FFFFFF"/>
                <w:sz w:val="20"/>
              </w:rPr>
              <w:t>Controls</w:t>
            </w:r>
          </w:p>
        </w:tc>
      </w:tr>
      <w:tr>
        <w:tc>
          <w:tcPr>
            <w:tcW w:type="dxa" w:w="2340"/>
          </w:tcPr>
          <w:p>
            <w:pPr>
              <w:spacing w:after="40" w:before="40"/>
            </w:pPr>
            <w:r>
              <w:rPr>
                <w:rFonts w:ascii="Aptos" w:hAnsi="Aptos" w:cs="Aptos" w:eastAsia="Aptos"/>
                <w:sz w:val="20"/>
              </w:rPr>
              <w:t>Public</w:t>
            </w:r>
          </w:p>
        </w:tc>
        <w:tc>
          <w:tcPr>
            <w:tcW w:type="dxa" w:w="2340"/>
          </w:tcPr>
          <w:p>
            <w:pPr>
              <w:spacing w:after="40" w:before="40"/>
            </w:pPr>
            <w:r>
              <w:rPr>
                <w:rFonts w:ascii="Aptos" w:hAnsi="Aptos" w:cs="Aptos" w:eastAsia="Aptos"/>
                <w:sz w:val="20"/>
              </w:rPr>
              <w:t>No restrictions</w:t>
            </w:r>
          </w:p>
        </w:tc>
        <w:tc>
          <w:tcPr>
            <w:tcW w:type="dxa" w:w="2340"/>
          </w:tcPr>
          <w:p>
            <w:pPr>
              <w:spacing w:after="40" w:before="40"/>
            </w:pPr>
            <w:r>
              <w:rPr>
                <w:rFonts w:ascii="Aptos" w:hAnsi="Aptos" w:cs="Aptos" w:eastAsia="Aptos"/>
                <w:sz w:val="20"/>
              </w:rPr>
              <w:t>Marketing content</w:t>
            </w:r>
          </w:p>
        </w:tc>
        <w:tc>
          <w:tcPr>
            <w:tcW w:type="dxa" w:w="2340"/>
          </w:tcPr>
          <w:p>
            <w:pPr>
              <w:spacing w:after="40" w:before="40"/>
            </w:pPr>
            <w:r>
              <w:rPr>
                <w:rFonts w:ascii="Aptos" w:hAnsi="Aptos" w:cs="Aptos" w:eastAsia="Aptos"/>
                <w:sz w:val="20"/>
              </w:rPr>
              <w:t>None required</w:t>
            </w:r>
          </w:p>
        </w:tc>
      </w:tr>
      <w:tr>
        <w:tc>
          <w:tcPr>
            <w:tcW w:type="dxa" w:w="2340"/>
            <w:shd w:fill="E8E8E8"/>
          </w:tcPr>
          <w:p>
            <w:pPr>
              <w:spacing w:after="40" w:before="40"/>
            </w:pPr>
            <w:r>
              <w:rPr>
                <w:rFonts w:ascii="Aptos" w:hAnsi="Aptos" w:cs="Aptos" w:eastAsia="Aptos"/>
                <w:sz w:val="20"/>
              </w:rPr>
              <w:t>Internal</w:t>
            </w:r>
          </w:p>
        </w:tc>
        <w:tc>
          <w:tcPr>
            <w:tcW w:type="dxa" w:w="2340"/>
            <w:shd w:fill="E8E8E8"/>
          </w:tcPr>
          <w:p>
            <w:pPr>
              <w:spacing w:after="40" w:before="40"/>
            </w:pPr>
            <w:r>
              <w:rPr>
                <w:rFonts w:ascii="Aptos" w:hAnsi="Aptos" w:cs="Aptos" w:eastAsia="Aptos"/>
                <w:sz w:val="20"/>
              </w:rPr>
              <w:t>Internal use only</w:t>
            </w:r>
          </w:p>
        </w:tc>
        <w:tc>
          <w:tcPr>
            <w:tcW w:type="dxa" w:w="2340"/>
            <w:shd w:fill="E8E8E8"/>
          </w:tcPr>
          <w:p>
            <w:pPr>
              <w:spacing w:after="40" w:before="40"/>
            </w:pPr>
            <w:r>
              <w:rPr>
                <w:rFonts w:ascii="Aptos" w:hAnsi="Aptos" w:cs="Aptos" w:eastAsia="Aptos"/>
                <w:sz w:val="20"/>
              </w:rPr>
              <w:t>Sales reports</w:t>
            </w:r>
          </w:p>
        </w:tc>
        <w:tc>
          <w:tcPr>
            <w:tcW w:type="dxa" w:w="2340"/>
            <w:shd w:fill="E8E8E8"/>
          </w:tcPr>
          <w:p>
            <w:pPr>
              <w:spacing w:after="40" w:before="40"/>
            </w:pPr>
            <w:r>
              <w:rPr>
                <w:rFonts w:ascii="Aptos" w:hAnsi="Aptos" w:cs="Aptos" w:eastAsia="Aptos"/>
                <w:sz w:val="20"/>
              </w:rPr>
              <w:t>Authentication</w:t>
            </w:r>
          </w:p>
        </w:tc>
      </w:tr>
      <w:tr>
        <w:tc>
          <w:tcPr>
            <w:tcW w:type="dxa" w:w="2340"/>
          </w:tcPr>
          <w:p>
            <w:pPr>
              <w:spacing w:after="40" w:before="40"/>
            </w:pPr>
            <w:r>
              <w:rPr>
                <w:rFonts w:ascii="Aptos" w:hAnsi="Aptos" w:cs="Aptos" w:eastAsia="Aptos"/>
                <w:sz w:val="20"/>
              </w:rPr>
              <w:t>Confidential</w:t>
            </w:r>
          </w:p>
        </w:tc>
        <w:tc>
          <w:tcPr>
            <w:tcW w:type="dxa" w:w="2340"/>
          </w:tcPr>
          <w:p>
            <w:pPr>
              <w:spacing w:after="40" w:before="40"/>
            </w:pPr>
            <w:r>
              <w:rPr>
                <w:rFonts w:ascii="Aptos" w:hAnsi="Aptos" w:cs="Aptos" w:eastAsia="Aptos"/>
                <w:sz w:val="20"/>
              </w:rPr>
              <w:t>Sensitive business</w:t>
            </w:r>
          </w:p>
        </w:tc>
        <w:tc>
          <w:tcPr>
            <w:tcW w:type="dxa" w:w="2340"/>
          </w:tcPr>
          <w:p>
            <w:pPr>
              <w:spacing w:after="40" w:before="40"/>
            </w:pPr>
            <w:r>
              <w:rPr>
                <w:rFonts w:ascii="Aptos" w:hAnsi="Aptos" w:cs="Aptos" w:eastAsia="Aptos"/>
                <w:sz w:val="20"/>
              </w:rPr>
              <w:t>Financial data</w:t>
            </w:r>
          </w:p>
        </w:tc>
        <w:tc>
          <w:tcPr>
            <w:tcW w:type="dxa" w:w="2340"/>
          </w:tcPr>
          <w:p>
            <w:pPr>
              <w:spacing w:after="40" w:before="40"/>
            </w:pPr>
            <w:r>
              <w:rPr>
                <w:rFonts w:ascii="Aptos" w:hAnsi="Aptos" w:cs="Aptos" w:eastAsia="Aptos"/>
                <w:sz w:val="20"/>
              </w:rPr>
              <w:t>Role-based access</w:t>
            </w:r>
          </w:p>
        </w:tc>
      </w:tr>
      <w:tr>
        <w:tc>
          <w:tcPr>
            <w:tcW w:type="dxa" w:w="2340"/>
            <w:shd w:fill="E8E8E8"/>
          </w:tcPr>
          <w:p>
            <w:pPr>
              <w:spacing w:after="40" w:before="40"/>
            </w:pPr>
            <w:r>
              <w:rPr>
                <w:rFonts w:ascii="Aptos" w:hAnsi="Aptos" w:cs="Aptos" w:eastAsia="Aptos"/>
                <w:sz w:val="20"/>
              </w:rPr>
              <w:t>Restricted</w:t>
            </w:r>
          </w:p>
        </w:tc>
        <w:tc>
          <w:tcPr>
            <w:tcW w:type="dxa" w:w="2340"/>
            <w:shd w:fill="E8E8E8"/>
          </w:tcPr>
          <w:p>
            <w:pPr>
              <w:spacing w:after="40" w:before="40"/>
            </w:pPr>
            <w:r>
              <w:rPr>
                <w:rFonts w:ascii="Aptos" w:hAnsi="Aptos" w:cs="Aptos" w:eastAsia="Aptos"/>
                <w:sz w:val="20"/>
              </w:rPr>
              <w:t>Highly sensitive</w:t>
            </w:r>
          </w:p>
        </w:tc>
        <w:tc>
          <w:tcPr>
            <w:tcW w:type="dxa" w:w="2340"/>
            <w:shd w:fill="E8E8E8"/>
          </w:tcPr>
          <w:p>
            <w:pPr>
              <w:spacing w:after="40" w:before="40"/>
            </w:pPr>
            <w:r>
              <w:rPr>
                <w:rFonts w:ascii="Aptos" w:hAnsi="Aptos" w:cs="Aptos" w:eastAsia="Aptos"/>
                <w:sz w:val="20"/>
              </w:rPr>
              <w:t>PII, PHI</w:t>
            </w:r>
          </w:p>
        </w:tc>
        <w:tc>
          <w:tcPr>
            <w:tcW w:type="dxa" w:w="2340"/>
            <w:shd w:fill="E8E8E8"/>
          </w:tcPr>
          <w:p>
            <w:pPr>
              <w:spacing w:after="40" w:before="40"/>
            </w:pPr>
            <w:r>
              <w:rPr>
                <w:rFonts w:ascii="Aptos" w:hAnsi="Aptos" w:cs="Aptos" w:eastAsia="Aptos"/>
                <w:sz w:val="20"/>
              </w:rPr>
              <w:t>Encryption, masking</w:t>
            </w:r>
          </w:p>
        </w:tc>
      </w:tr>
    </w:tbl>
    <w:p/>
    <w:p>
      <w:pPr>
        <w:pStyle w:val="Heading3"/>
      </w:pPr>
      <w:r>
        <w:rPr>
          <w:rFonts w:ascii="Aptos Display" w:hAnsi="Aptos Display" w:cs="Aptos Display" w:eastAsia="Aptos Display"/>
        </w:rPr>
        <w:t>3.2 Classification Implementation</w:t>
      </w:r>
    </w:p>
    <w:p>
      <w:r>
        <w:rPr>
          <w:rFonts w:ascii="Aptos" w:hAnsi="Aptos" w:cs="Aptos" w:eastAsia="Aptos"/>
          <w:b/>
        </w:rPr>
        <w:t>Tagging with Unity Catalog</w:t>
      </w:r>
    </w:p>
    <w:p>
      <w:pPr>
        <w:pStyle w:val="Code"/>
        <w:ind w:left="360"/>
      </w:pPr>
      <w:r>
        <w:t>-- Apply classification tags to tables</w:t>
        <w:br/>
        <w:t>ALTER TABLE production.silver.customers</w:t>
        <w:br/>
        <w:t>SET TAGS ('classification' = 'restricted', 'contains_pii' = 'true');</w:t>
        <w:br/>
        <w:br/>
        <w:t>ALTER TABLE production.gold.sales_summary</w:t>
        <w:br/>
        <w:t>SET TAGS ('classification' = 'confidential', 'contains_pii' = 'false');</w:t>
        <w:br/>
        <w:br/>
        <w:t>ALTER TABLE production.bronze.website_logs</w:t>
        <w:br/>
        <w:t>SET TAGS ('classification' = 'internal', 'retention_days' = '90');</w:t>
        <w:br/>
        <w:br/>
        <w:t>-- Query tables by classification</w:t>
        <w:br/>
        <w:t>SELECT</w:t>
        <w:br/>
        <w:t xml:space="preserve">    table_catalog,</w:t>
        <w:br/>
        <w:t xml:space="preserve">    table_schema,</w:t>
        <w:br/>
        <w:t xml:space="preserve">    table_name,</w:t>
        <w:br/>
        <w:t xml:space="preserve">    tag_name,</w:t>
        <w:br/>
        <w:t xml:space="preserve">    tag_value</w:t>
        <w:br/>
        <w:t>FROM system.information_schema.table_tags</w:t>
        <w:br/>
        <w:t>WHERE tag_name = 'classification'</w:t>
        <w:br/>
        <w:t>AND tag_value = 'restricted';</w:t>
      </w:r>
    </w:p>
    <w:p>
      <w:r>
        <w:rPr>
          <w:rFonts w:ascii="Aptos" w:hAnsi="Aptos" w:cs="Aptos" w:eastAsia="Aptos"/>
          <w:b/>
        </w:rPr>
        <w:t>Column-Level Classification</w:t>
      </w:r>
    </w:p>
    <w:p>
      <w:pPr>
        <w:pStyle w:val="Code"/>
        <w:ind w:left="360"/>
      </w:pPr>
      <w:r>
        <w:t>-- Tag sensitive columns</w:t>
        <w:br/>
        <w:t>ALTER TABLE production.silver.customers</w:t>
        <w:br/>
        <w:t>ALTER COLUMN email SET TAGS ('pii' = 'true', 'sensitivity' = 'high');</w:t>
        <w:br/>
        <w:br/>
        <w:t>ALTER TABLE production.silver.customers</w:t>
        <w:br/>
        <w:t>ALTER COLUMN ssn SET TAGS ('pii' = 'true', 'sensitivity' = 'critical');</w:t>
        <w:br/>
        <w:br/>
        <w:t>ALTER TABLE production.silver.customers</w:t>
        <w:br/>
        <w:t>ALTER COLUMN name SET TAGS ('pii' = 'true', 'sensitivity' = 'medium');</w:t>
        <w:br/>
        <w:br/>
        <w:t>-- Query PII columns across the catalog</w:t>
        <w:br/>
        <w:t>SELECT</w:t>
        <w:br/>
        <w:t xml:space="preserve">    table_catalog,</w:t>
        <w:br/>
        <w:t xml:space="preserve">    table_schema,</w:t>
        <w:br/>
        <w:t xml:space="preserve">    table_name,</w:t>
        <w:br/>
        <w:t xml:space="preserve">    column_name,</w:t>
        <w:br/>
        <w:t xml:space="preserve">    tag_value as sensitivity</w:t>
        <w:br/>
        <w:t>FROM system.information_schema.column_tags</w:t>
        <w:br/>
        <w:t>WHERE tag_name = 'pii'</w:t>
        <w:br/>
        <w:t>AND tag_value = 'true';</w:t>
      </w:r>
    </w:p>
    <w:p>
      <w:pPr>
        <w:pStyle w:val="Heading3"/>
      </w:pPr>
      <w:r>
        <w:rPr>
          <w:rFonts w:ascii="Aptos Display" w:hAnsi="Aptos Display" w:cs="Aptos Display" w:eastAsia="Aptos Display"/>
        </w:rPr>
        <w:t>3.3 Automated Classification</w:t>
      </w:r>
    </w:p>
    <w:p>
      <w:pPr>
        <w:pStyle w:val="Code"/>
        <w:ind w:left="360"/>
      </w:pPr>
      <w:r>
        <w:t># PII Detection and Classification</w:t>
        <w:br/>
        <w:t>from pyspark.sql.functions import col, when, regexp_extract</w:t>
        <w:br/>
        <w:br/>
        <w:t>def detect_pii_columns(df, table_name):</w:t>
        <w:br/>
        <w:t xml:space="preserve">    """</w:t>
        <w:br/>
        <w:t xml:space="preserve">    Detect potential PII columns based on patterns and names.</w:t>
        <w:br/>
        <w:t xml:space="preserve">    """</w:t>
        <w:br/>
        <w:t xml:space="preserve">    pii_patterns = {</w:t>
        <w:br/>
        <w:t xml:space="preserve">        'email': r'[a-zA-Z0-9._%+-]+@[a-zA-Z0-9.-]+\.[a-zA-Z]{2,}',</w:t>
        <w:br/>
        <w:t xml:space="preserve">        'phone': r'\d{3}[-.\s]?\d{3}[-.\s]?\d{4}',</w:t>
        <w:br/>
        <w:t xml:space="preserve">        'ssn': r'\d{3}-\d{2}-\d{4}',</w:t>
        <w:br/>
        <w:t xml:space="preserve">        'credit_card': r'\d{4}[-\s]?\d{4}[-\s]?\d{4}[-\s]?\d{4}'</w:t>
        <w:br/>
        <w:t xml:space="preserve">    }</w:t>
        <w:br/>
        <w:br/>
        <w:t xml:space="preserve">    pii_column_names = ['email', 'phone', 'ssn', 'social_security',</w:t>
        <w:br/>
        <w:t xml:space="preserve">                        'credit_card', 'address', 'dob', 'birth_date']</w:t>
        <w:br/>
        <w:br/>
        <w:t xml:space="preserve">    detected_pii = []</w:t>
        <w:br/>
        <w:br/>
        <w:t xml:space="preserve">    for column in df.columns:</w:t>
        <w:br/>
        <w:t xml:space="preserve">        # Check column name</w:t>
        <w:br/>
        <w:t xml:space="preserve">        if any(pii_name in column.lower() for pii_name in pii_column_names):</w:t>
        <w:br/>
        <w:t xml:space="preserve">            detected_pii.append({</w:t>
        <w:br/>
        <w:t xml:space="preserve">                'table': table_name,</w:t>
        <w:br/>
        <w:t xml:space="preserve">                'column': column,</w:t>
        <w:br/>
        <w:t xml:space="preserve">                'detection_method': 'column_name',</w:t>
        <w:br/>
        <w:t xml:space="preserve">                'confidence': 'high'</w:t>
        <w:br/>
        <w:t xml:space="preserve">            })</w:t>
        <w:br/>
        <w:t xml:space="preserve">            continue</w:t>
        <w:br/>
        <w:br/>
        <w:t xml:space="preserve">        # Check data patterns (sample)</w:t>
        <w:br/>
        <w:t xml:space="preserve">        sample_df = df.select(column).limit(1000)</w:t>
        <w:br/>
        <w:t xml:space="preserve">        for pii_type, pattern in pii_patterns.items():</w:t>
        <w:br/>
        <w:t xml:space="preserve">            match_count = sample_df.filter(</w:t>
        <w:br/>
        <w:t xml:space="preserve">                col(column).rlike(pattern)</w:t>
        <w:br/>
        <w:t xml:space="preserve">            ).count()</w:t>
        <w:br/>
        <w:t xml:space="preserve">            if match_count &gt; 100:  # Threshold</w:t>
        <w:br/>
        <w:t xml:space="preserve">                detected_pii.append({</w:t>
        <w:br/>
        <w:t xml:space="preserve">                    'table': table_name,</w:t>
        <w:br/>
        <w:t xml:space="preserve">                    'column': column,</w:t>
        <w:br/>
        <w:t xml:space="preserve">                    'detection_method': f'pattern_{pii_type}',</w:t>
        <w:br/>
        <w:t xml:space="preserve">                    'confidence': 'medium'</w:t>
        <w:br/>
        <w:t xml:space="preserve">                })</w:t>
        <w:br/>
        <w:br/>
        <w:t xml:space="preserve">    return detected_pii</w:t>
        <w:br/>
        <w:br/>
        <w:t># Run detection</w:t>
        <w:br/>
        <w:t>df = spark.read.format("delta").load("/silver/customers")</w:t>
        <w:br/>
        <w:t>pii_columns = detect_pii_columns(df, "production.silver.customers")</w:t>
        <w:br/>
        <w:br/>
        <w:t># Log results and apply tags</w:t>
        <w:br/>
        <w:t>for detection in pii_columns:</w:t>
        <w:br/>
        <w:t xml:space="preserve">    print(f"PII detected: {detection}")</w:t>
        <w:br/>
        <w:t xml:space="preserve">    spark.sql(f"""</w:t>
        <w:br/>
        <w:t xml:space="preserve">        ALTER TABLE {detection['table']}</w:t>
        <w:br/>
        <w:t xml:space="preserve">        ALTER COLUMN {detection['column']}</w:t>
        <w:br/>
        <w:t xml:space="preserve">        SET TAGS ('pii' = 'true', 'auto_detected' = 'true')</w:t>
        <w:br/>
        <w:t xml:space="preserve">    """)</w:t>
      </w:r>
    </w:p>
    <w:p>
      <w:pPr>
        <w:pStyle w:val="Heading2"/>
      </w:pPr>
      <w:r>
        <w:rPr>
          <w:rFonts w:ascii="Aptos Display" w:hAnsi="Aptos Display" w:cs="Aptos Display" w:eastAsia="Aptos Display"/>
        </w:rPr>
        <w:t>4. Access Control Policies</w:t>
      </w:r>
    </w:p>
    <w:p>
      <w:pPr>
        <w:pStyle w:val="Heading3"/>
      </w:pPr>
      <w:r>
        <w:rPr>
          <w:rFonts w:ascii="Aptos Display" w:hAnsi="Aptos Display" w:cs="Aptos Display" w:eastAsia="Aptos Display"/>
        </w:rPr>
        <w:t>4.1 Policy Framework</w:t>
      </w:r>
    </w:p>
    <w:p>
      <w:r>
        <w:rPr>
          <w:rFonts w:ascii="Aptos" w:hAnsi="Aptos" w:cs="Aptos" w:eastAsia="Aptos"/>
          <w:b/>
        </w:rPr>
        <w:t>Access Control Principles</w:t>
      </w:r>
    </w:p>
    <w:p>
      <w:pPr>
        <w:pStyle w:val="ListNumber"/>
      </w:pPr>
      <w:r>
        <w:rPr>
          <w:rFonts w:ascii="Aptos" w:hAnsi="Aptos" w:cs="Aptos" w:eastAsia="Aptos"/>
          <w:b/>
        </w:rPr>
        <w:t>Least Privilege</w:t>
      </w:r>
      <w:r>
        <w:rPr>
          <w:rFonts w:ascii="Aptos" w:hAnsi="Aptos" w:cs="Aptos" w:eastAsia="Aptos"/>
        </w:rPr>
        <w:t>: Grant minimum necessary access</w:t>
      </w:r>
    </w:p>
    <w:p>
      <w:pPr>
        <w:pStyle w:val="ListNumber"/>
      </w:pPr>
      <w:r>
        <w:rPr>
          <w:rFonts w:ascii="Aptos" w:hAnsi="Aptos" w:cs="Aptos" w:eastAsia="Aptos"/>
          <w:b/>
        </w:rPr>
        <w:t>Need to Know</w:t>
      </w:r>
      <w:r>
        <w:rPr>
          <w:rFonts w:ascii="Aptos" w:hAnsi="Aptos" w:cs="Aptos" w:eastAsia="Aptos"/>
        </w:rPr>
        <w:t>: Access based on business requirement</w:t>
      </w:r>
    </w:p>
    <w:p>
      <w:pPr>
        <w:pStyle w:val="ListNumber"/>
      </w:pPr>
      <w:r>
        <w:rPr>
          <w:rFonts w:ascii="Aptos" w:hAnsi="Aptos" w:cs="Aptos" w:eastAsia="Aptos"/>
          <w:b/>
        </w:rPr>
        <w:t>Separation of Duties</w:t>
      </w:r>
      <w:r>
        <w:rPr>
          <w:rFonts w:ascii="Aptos" w:hAnsi="Aptos" w:cs="Aptos" w:eastAsia="Aptos"/>
        </w:rPr>
        <w:t>: Prevent conflicts of interest</w:t>
      </w:r>
    </w:p>
    <w:p>
      <w:pPr>
        <w:pStyle w:val="ListNumber"/>
      </w:pPr>
      <w:r>
        <w:rPr>
          <w:rFonts w:ascii="Aptos" w:hAnsi="Aptos" w:cs="Aptos" w:eastAsia="Aptos"/>
          <w:b/>
        </w:rPr>
        <w:t>Defense in Depth</w:t>
      </w:r>
      <w:r>
        <w:rPr>
          <w:rFonts w:ascii="Aptos" w:hAnsi="Aptos" w:cs="Aptos" w:eastAsia="Aptos"/>
        </w:rPr>
        <w:t>: Multiple layers of control</w:t>
      </w:r>
    </w:p>
    <w:p>
      <w:pPr>
        <w:pStyle w:val="Heading3"/>
      </w:pPr>
      <w:r>
        <w:rPr>
          <w:rFonts w:ascii="Aptos Display" w:hAnsi="Aptos Display" w:cs="Aptos Display" w:eastAsia="Aptos Display"/>
        </w:rPr>
        <w:t>4.2 Access Request Workflow</w:t>
      </w:r>
    </w:p>
    <w:p>
      <w:pPr>
        <w:pStyle w:val="Code"/>
        <w:ind w:left="360"/>
      </w:pPr>
      <w:r>
        <w:t>┌──────────────────────────────────────────────────────────────┐</w:t>
        <w:br/>
        <w:t>│                    ACCESS REQUEST WORKFLOW                    │</w:t>
        <w:br/>
        <w:t>└──────────────────────────────────────────────────────────────┘</w:t>
        <w:br/>
        <w:t xml:space="preserve">        │</w:t>
        <w:br/>
        <w:t xml:space="preserve">        ▼</w:t>
        <w:br/>
        <w:t>┌───────────────┐</w:t>
        <w:br/>
        <w:t>│ User submits  │</w:t>
        <w:br/>
        <w:t>│ access request│</w:t>
        <w:br/>
        <w:t>└───────┬───────┘</w:t>
        <w:br/>
        <w:t xml:space="preserve">        │</w:t>
        <w:br/>
        <w:t xml:space="preserve">        ▼</w:t>
        <w:br/>
        <w:t>┌───────────────┐     No      ┌───────────────┐</w:t>
        <w:br/>
        <w:t>│ Valid business├────────────►│    Reject     │</w:t>
        <w:br/>
        <w:t>│ justification?│             └───────────────┘</w:t>
        <w:br/>
        <w:t>└───────┬───────┘</w:t>
        <w:br/>
        <w:t xml:space="preserve">        │ Yes</w:t>
        <w:br/>
        <w:t xml:space="preserve">        ▼</w:t>
        <w:br/>
        <w:t>┌───────────────┐     No      ┌───────────────┐</w:t>
        <w:br/>
        <w:t>│ Data Owner    ├────────────►│    Reject     │</w:t>
        <w:br/>
        <w:t>│ approves?     │             └───────────────┘</w:t>
        <w:br/>
        <w:t>└───────┬───────┘</w:t>
        <w:br/>
        <w:t xml:space="preserve">        │ Yes</w:t>
        <w:br/>
        <w:t xml:space="preserve">        ▼</w:t>
        <w:br/>
        <w:t>┌───────────────┐</w:t>
        <w:br/>
        <w:t>│ Security      │     No      ┌───────────────┐</w:t>
        <w:br/>
        <w:t>│ review        ├────────────►│   Escalate    │</w:t>
        <w:br/>
        <w:t>│ (if required) │             └───────────────┘</w:t>
        <w:br/>
        <w:t>└───────┬───────┘</w:t>
        <w:br/>
        <w:t xml:space="preserve">        │ Yes</w:t>
        <w:br/>
        <w:t xml:space="preserve">        ▼</w:t>
        <w:br/>
        <w:t>┌───────────────┐</w:t>
        <w:br/>
        <w:t>│ Grant access  │</w:t>
        <w:br/>
        <w:t>│ (automated)   │</w:t>
        <w:br/>
        <w:t>└───────┬───────┘</w:t>
        <w:br/>
        <w:t xml:space="preserve">        │</w:t>
        <w:br/>
        <w:t xml:space="preserve">        ▼</w:t>
        <w:br/>
        <w:t>┌───────────────┐</w:t>
        <w:br/>
        <w:t>│ Log and audit │</w:t>
        <w:br/>
        <w:t>└───────────────┘</w:t>
      </w:r>
    </w:p>
    <w:p>
      <w:pPr>
        <w:pStyle w:val="Heading3"/>
      </w:pPr>
      <w:r>
        <w:rPr>
          <w:rFonts w:ascii="Aptos Display" w:hAnsi="Aptos Display" w:cs="Aptos Display" w:eastAsia="Aptos Display"/>
        </w:rPr>
        <w:t>4.3 Policy Implementation</w:t>
      </w:r>
    </w:p>
    <w:p>
      <w:r>
        <w:rPr>
          <w:rFonts w:ascii="Aptos" w:hAnsi="Aptos" w:cs="Aptos" w:eastAsia="Aptos"/>
          <w:b/>
        </w:rPr>
        <w:t>Standard Access Policies</w:t>
      </w:r>
    </w:p>
    <w:p>
      <w:pPr>
        <w:pStyle w:val="Code"/>
        <w:ind w:left="360"/>
      </w:pPr>
      <w:r>
        <w:t>-- Policy: Data Analysts can read Gold layer</w:t>
        <w:br/>
        <w:t>GRANT USAGE ON CATALOG production TO data_analysts;</w:t>
        <w:br/>
        <w:t>GRANT USAGE ON SCHEMA production.gold TO data_analysts;</w:t>
        <w:br/>
        <w:t>GRANT SELECT ON ALL TABLES IN SCHEMA production.gold TO data_analysts;</w:t>
        <w:br/>
        <w:br/>
        <w:t>-- Policy: Sensitive data requires additional approval</w:t>
        <w:br/>
        <w:t>-- Implement via row/column security</w:t>
        <w:br/>
        <w:t>CREATE FUNCTION governance.check_sensitive_access(user STRING)</w:t>
        <w:br/>
        <w:t>RETURN is_member('sensitive_data_approved');</w:t>
        <w:br/>
        <w:br/>
        <w:t>ALTER TABLE production.silver.customers</w:t>
        <w:br/>
        <w:t>SET ROW FILTER governance.check_sensitive_access ON (TRUE);</w:t>
        <w:br/>
        <w:br/>
        <w:t>-- Policy: Time-limited access for contractors</w:t>
        <w:br/>
        <w:t>-- Implemented via group membership management</w:t>
        <w:br/>
        <w:t>-- Access review scheduled quarterly</w:t>
      </w:r>
    </w:p>
    <w:p>
      <w:r>
        <w:rPr>
          <w:rFonts w:ascii="Aptos" w:hAnsi="Aptos" w:cs="Aptos" w:eastAsia="Aptos"/>
          <w:b/>
        </w:rPr>
        <w:t>Dynamic Access Control</w:t>
      </w:r>
    </w:p>
    <w:p>
      <w:pPr>
        <w:pStyle w:val="Code"/>
        <w:ind w:left="360"/>
      </w:pPr>
      <w:r>
        <w:t>-- Dynamic row-level security based on user attributes</w:t>
        <w:br/>
        <w:t>CREATE FUNCTION governance.region_filter(region STRING)</w:t>
        <w:br/>
        <w:t>RETURN CASE</w:t>
        <w:br/>
        <w:t xml:space="preserve">    WHEN is_member('global_access') THEN TRUE</w:t>
        <w:br/>
        <w:t xml:space="preserve">    WHEN region = (</w:t>
        <w:br/>
        <w:t xml:space="preserve">        SELECT region FROM governance.user_regions</w:t>
        <w:br/>
        <w:t xml:space="preserve">        WHERE user_id = current_user()</w:t>
        <w:br/>
        <w:t xml:space="preserve">    ) THEN TRUE</w:t>
        <w:br/>
        <w:t xml:space="preserve">    ELSE FALSE</w:t>
        <w:br/>
        <w:t>END;</w:t>
        <w:br/>
        <w:br/>
        <w:t>ALTER TABLE production.silver.sales</w:t>
        <w:br/>
        <w:t>SET ROW FILTER governance.region_filter ON (region);</w:t>
        <w:br/>
        <w:br/>
        <w:t>-- Column masking for sensitive data</w:t>
        <w:br/>
        <w:t>CREATE FUNCTION governance.mask_pii(value STRING, column_type STRING)</w:t>
        <w:br/>
        <w:t>RETURN CASE</w:t>
        <w:br/>
        <w:t xml:space="preserve">    WHEN is_member('pii_access') THEN value</w:t>
        <w:br/>
        <w:t xml:space="preserve">    WHEN column_type = 'email' THEN CONCAT(LEFT(value, 2), '***@***')</w:t>
        <w:br/>
        <w:t xml:space="preserve">    WHEN column_type = 'phone' THEN CONCAT('***-***-', RIGHT(value, 4))</w:t>
        <w:br/>
        <w:t xml:space="preserve">    WHEN column_type = 'ssn' THEN CONCAT('***-**-', RIGHT(value, 4))</w:t>
        <w:br/>
        <w:t xml:space="preserve">    ELSE '***MASKED***'</w:t>
        <w:br/>
        <w:t>END;</w:t>
        <w:br/>
        <w:br/>
        <w:t>ALTER TABLE production.silver.customers</w:t>
        <w:br/>
        <w:t>ALTER COLUMN email SET MASK governance.mask_pii USING COLUMNS (CAST('email' AS STRING));</w:t>
      </w:r>
    </w:p>
    <w:p>
      <w:pPr>
        <w:pStyle w:val="Heading3"/>
      </w:pPr>
      <w:r>
        <w:rPr>
          <w:rFonts w:ascii="Aptos Display" w:hAnsi="Aptos Display" w:cs="Aptos Display" w:eastAsia="Aptos Display"/>
        </w:rPr>
        <w:t>4.4 Access Certification</w:t>
      </w:r>
    </w:p>
    <w:p>
      <w:pPr>
        <w:pStyle w:val="Code"/>
        <w:ind w:left="360"/>
      </w:pPr>
      <w:r>
        <w:t>-- Quarterly access review query</w:t>
        <w:br/>
        <w:t>SELECT</w:t>
        <w:br/>
        <w:t xml:space="preserve">    grantee as user_or_group,</w:t>
        <w:br/>
        <w:t xml:space="preserve">    object_type,</w:t>
        <w:br/>
        <w:t xml:space="preserve">    object_name,</w:t>
        <w:br/>
        <w:t xml:space="preserve">    privilege_type,</w:t>
        <w:br/>
        <w:t xml:space="preserve">    granted_at,</w:t>
        <w:br/>
        <w:t xml:space="preserve">    granted_by</w:t>
        <w:br/>
        <w:t>FROM governance.access_grants</w:t>
        <w:br/>
        <w:t>WHERE granted_at &lt; current_date() - INTERVAL 90 DAYS</w:t>
        <w:br/>
        <w:t>ORDER BY grantee, object_name;</w:t>
        <w:br/>
        <w:br/>
        <w:t>-- Identify dormant access</w:t>
        <w:br/>
        <w:t>SELECT</w:t>
        <w:br/>
        <w:t xml:space="preserve">    g.grantee,</w:t>
        <w:br/>
        <w:t xml:space="preserve">    g.object_name,</w:t>
        <w:br/>
        <w:t xml:space="preserve">    g.privilege_type,</w:t>
        <w:br/>
        <w:t xml:space="preserve">    MAX(a.event_time) as last_access</w:t>
        <w:br/>
        <w:t>FROM governance.access_grants g</w:t>
        <w:br/>
        <w:t>LEFT JOIN system.access.audit a</w:t>
        <w:br/>
        <w:t xml:space="preserve">    ON g.grantee = a.user_identity.email</w:t>
        <w:br/>
        <w:t xml:space="preserve">    AND g.object_name = a.request_params.full_name_arg</w:t>
        <w:br/>
        <w:t>WHERE g.granted_at &lt; current_date() - INTERVAL 90 DAYS</w:t>
        <w:br/>
        <w:t>GROUP BY g.grantee, g.object_name, g.privilege_type</w:t>
        <w:br/>
        <w:t>HAVING last_access IS NULL</w:t>
        <w:br/>
        <w:t xml:space="preserve">    OR last_access &lt; current_date() - INTERVAL 60 DAYS;</w:t>
      </w:r>
    </w:p>
    <w:p>
      <w:pPr>
        <w:pStyle w:val="Heading2"/>
      </w:pPr>
      <w:r>
        <w:rPr>
          <w:rFonts w:ascii="Aptos Display" w:hAnsi="Aptos Display" w:cs="Aptos Display" w:eastAsia="Aptos Display"/>
        </w:rPr>
        <w:t>5. Data Quality Management</w:t>
      </w:r>
    </w:p>
    <w:p>
      <w:pPr>
        <w:pStyle w:val="Heading3"/>
      </w:pPr>
      <w:r>
        <w:rPr>
          <w:rFonts w:ascii="Aptos Display" w:hAnsi="Aptos Display" w:cs="Aptos Display" w:eastAsia="Aptos Display"/>
        </w:rPr>
        <w:t>5.1 Quality Dimensions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Dimension</w:t>
            </w:r>
          </w:p>
        </w:tc>
        <w:tc>
          <w:tcPr>
            <w:tcW w:type="dxa" w:w="3120"/>
            <w:shd w:fill="0F4761"/>
          </w:tcPr>
          <w:p>
            <w:pPr>
              <w:spacing w:after="40" w:before="40"/>
            </w:pPr>
            <w:r>
              <w:rPr>
                <w:rFonts w:ascii="Aptos" w:hAnsi="Aptos" w:cs="Aptos" w:eastAsia="Aptos"/>
                <w:b/>
                <w:color w:val="FFFFFF"/>
                <w:sz w:val="20"/>
              </w:rPr>
              <w:t>Definition</w:t>
            </w:r>
          </w:p>
        </w:tc>
        <w:tc>
          <w:tcPr>
            <w:tcW w:type="dxa" w:w="3120"/>
            <w:shd w:fill="0F4761"/>
          </w:tcPr>
          <w:p>
            <w:pPr>
              <w:spacing w:after="40" w:before="40"/>
            </w:pPr>
            <w:r>
              <w:rPr>
                <w:rFonts w:ascii="Aptos" w:hAnsi="Aptos" w:cs="Aptos" w:eastAsia="Aptos"/>
                <w:b/>
                <w:color w:val="FFFFFF"/>
                <w:sz w:val="20"/>
              </w:rPr>
              <w:t>Measurement</w:t>
            </w:r>
          </w:p>
        </w:tc>
      </w:tr>
      <w:tr>
        <w:tc>
          <w:tcPr>
            <w:tcW w:type="dxa" w:w="3120"/>
          </w:tcPr>
          <w:p>
            <w:pPr>
              <w:spacing w:after="40" w:before="40"/>
            </w:pPr>
            <w:r>
              <w:rPr>
                <w:rFonts w:ascii="Aptos" w:hAnsi="Aptos" w:cs="Aptos" w:eastAsia="Aptos"/>
                <w:sz w:val="20"/>
              </w:rPr>
              <w:t>Accuracy</w:t>
            </w:r>
          </w:p>
        </w:tc>
        <w:tc>
          <w:tcPr>
            <w:tcW w:type="dxa" w:w="3120"/>
          </w:tcPr>
          <w:p>
            <w:pPr>
              <w:spacing w:after="40" w:before="40"/>
            </w:pPr>
            <w:r>
              <w:rPr>
                <w:rFonts w:ascii="Aptos" w:hAnsi="Aptos" w:cs="Aptos" w:eastAsia="Aptos"/>
                <w:sz w:val="20"/>
              </w:rPr>
              <w:t>Data correctly represents reality</w:t>
            </w:r>
          </w:p>
        </w:tc>
        <w:tc>
          <w:tcPr>
            <w:tcW w:type="dxa" w:w="3120"/>
          </w:tcPr>
          <w:p>
            <w:pPr>
              <w:spacing w:after="40" w:before="40"/>
            </w:pPr>
            <w:r>
              <w:rPr>
                <w:rFonts w:ascii="Aptos" w:hAnsi="Aptos" w:cs="Aptos" w:eastAsia="Aptos"/>
                <w:sz w:val="20"/>
              </w:rPr>
              <w:t>Error rate</w:t>
            </w:r>
          </w:p>
        </w:tc>
      </w:tr>
      <w:tr>
        <w:tc>
          <w:tcPr>
            <w:tcW w:type="dxa" w:w="3120"/>
            <w:shd w:fill="E8E8E8"/>
          </w:tcPr>
          <w:p>
            <w:pPr>
              <w:spacing w:after="40" w:before="40"/>
            </w:pPr>
            <w:r>
              <w:rPr>
                <w:rFonts w:ascii="Aptos" w:hAnsi="Aptos" w:cs="Aptos" w:eastAsia="Aptos"/>
                <w:sz w:val="20"/>
              </w:rPr>
              <w:t>Completeness</w:t>
            </w:r>
          </w:p>
        </w:tc>
        <w:tc>
          <w:tcPr>
            <w:tcW w:type="dxa" w:w="3120"/>
            <w:shd w:fill="E8E8E8"/>
          </w:tcPr>
          <w:p>
            <w:pPr>
              <w:spacing w:after="40" w:before="40"/>
            </w:pPr>
            <w:r>
              <w:rPr>
                <w:rFonts w:ascii="Aptos" w:hAnsi="Aptos" w:cs="Aptos" w:eastAsia="Aptos"/>
                <w:sz w:val="20"/>
              </w:rPr>
              <w:t>Required data is present</w:t>
            </w:r>
          </w:p>
        </w:tc>
        <w:tc>
          <w:tcPr>
            <w:tcW w:type="dxa" w:w="3120"/>
            <w:shd w:fill="E8E8E8"/>
          </w:tcPr>
          <w:p>
            <w:pPr>
              <w:spacing w:after="40" w:before="40"/>
            </w:pPr>
            <w:r>
              <w:rPr>
                <w:rFonts w:ascii="Aptos" w:hAnsi="Aptos" w:cs="Aptos" w:eastAsia="Aptos"/>
                <w:sz w:val="20"/>
              </w:rPr>
              <w:t>Null percentage</w:t>
            </w:r>
          </w:p>
        </w:tc>
      </w:tr>
      <w:tr>
        <w:tc>
          <w:tcPr>
            <w:tcW w:type="dxa" w:w="3120"/>
          </w:tcPr>
          <w:p>
            <w:pPr>
              <w:spacing w:after="40" w:before="40"/>
            </w:pPr>
            <w:r>
              <w:rPr>
                <w:rFonts w:ascii="Aptos" w:hAnsi="Aptos" w:cs="Aptos" w:eastAsia="Aptos"/>
                <w:sz w:val="20"/>
              </w:rPr>
              <w:t>Consistency</w:t>
            </w:r>
          </w:p>
        </w:tc>
        <w:tc>
          <w:tcPr>
            <w:tcW w:type="dxa" w:w="3120"/>
          </w:tcPr>
          <w:p>
            <w:pPr>
              <w:spacing w:after="40" w:before="40"/>
            </w:pPr>
            <w:r>
              <w:rPr>
                <w:rFonts w:ascii="Aptos" w:hAnsi="Aptos" w:cs="Aptos" w:eastAsia="Aptos"/>
                <w:sz w:val="20"/>
              </w:rPr>
              <w:t>Data is consistent across systems</w:t>
            </w:r>
          </w:p>
        </w:tc>
        <w:tc>
          <w:tcPr>
            <w:tcW w:type="dxa" w:w="3120"/>
          </w:tcPr>
          <w:p>
            <w:pPr>
              <w:spacing w:after="40" w:before="40"/>
            </w:pPr>
            <w:r>
              <w:rPr>
                <w:rFonts w:ascii="Aptos" w:hAnsi="Aptos" w:cs="Aptos" w:eastAsia="Aptos"/>
                <w:sz w:val="20"/>
              </w:rPr>
              <w:t>Match rate</w:t>
            </w:r>
          </w:p>
        </w:tc>
      </w:tr>
      <w:tr>
        <w:tc>
          <w:tcPr>
            <w:tcW w:type="dxa" w:w="3120"/>
            <w:shd w:fill="E8E8E8"/>
          </w:tcPr>
          <w:p>
            <w:pPr>
              <w:spacing w:after="40" w:before="40"/>
            </w:pPr>
            <w:r>
              <w:rPr>
                <w:rFonts w:ascii="Aptos" w:hAnsi="Aptos" w:cs="Aptos" w:eastAsia="Aptos"/>
                <w:sz w:val="20"/>
              </w:rPr>
              <w:t>Timeliness</w:t>
            </w:r>
          </w:p>
        </w:tc>
        <w:tc>
          <w:tcPr>
            <w:tcW w:type="dxa" w:w="3120"/>
            <w:shd w:fill="E8E8E8"/>
          </w:tcPr>
          <w:p>
            <w:pPr>
              <w:spacing w:after="40" w:before="40"/>
            </w:pPr>
            <w:r>
              <w:rPr>
                <w:rFonts w:ascii="Aptos" w:hAnsi="Aptos" w:cs="Aptos" w:eastAsia="Aptos"/>
                <w:sz w:val="20"/>
              </w:rPr>
              <w:t>Data is available when needed</w:t>
            </w:r>
          </w:p>
        </w:tc>
        <w:tc>
          <w:tcPr>
            <w:tcW w:type="dxa" w:w="3120"/>
            <w:shd w:fill="E8E8E8"/>
          </w:tcPr>
          <w:p>
            <w:pPr>
              <w:spacing w:after="40" w:before="40"/>
            </w:pPr>
            <w:r>
              <w:rPr>
                <w:rFonts w:ascii="Aptos" w:hAnsi="Aptos" w:cs="Aptos" w:eastAsia="Aptos"/>
                <w:sz w:val="20"/>
              </w:rPr>
              <w:t>Latency</w:t>
            </w:r>
          </w:p>
        </w:tc>
      </w:tr>
      <w:tr>
        <w:tc>
          <w:tcPr>
            <w:tcW w:type="dxa" w:w="3120"/>
          </w:tcPr>
          <w:p>
            <w:pPr>
              <w:spacing w:after="40" w:before="40"/>
            </w:pPr>
            <w:r>
              <w:rPr>
                <w:rFonts w:ascii="Aptos" w:hAnsi="Aptos" w:cs="Aptos" w:eastAsia="Aptos"/>
                <w:sz w:val="20"/>
              </w:rPr>
              <w:t>Validity</w:t>
            </w:r>
          </w:p>
        </w:tc>
        <w:tc>
          <w:tcPr>
            <w:tcW w:type="dxa" w:w="3120"/>
          </w:tcPr>
          <w:p>
            <w:pPr>
              <w:spacing w:after="40" w:before="40"/>
            </w:pPr>
            <w:r>
              <w:rPr>
                <w:rFonts w:ascii="Aptos" w:hAnsi="Aptos" w:cs="Aptos" w:eastAsia="Aptos"/>
                <w:sz w:val="20"/>
              </w:rPr>
              <w:t>Data conforms to formats</w:t>
            </w:r>
          </w:p>
        </w:tc>
        <w:tc>
          <w:tcPr>
            <w:tcW w:type="dxa" w:w="3120"/>
          </w:tcPr>
          <w:p>
            <w:pPr>
              <w:spacing w:after="40" w:before="40"/>
            </w:pPr>
            <w:r>
              <w:rPr>
                <w:rFonts w:ascii="Aptos" w:hAnsi="Aptos" w:cs="Aptos" w:eastAsia="Aptos"/>
                <w:sz w:val="20"/>
              </w:rPr>
              <w:t>Validation pass rate</w:t>
            </w:r>
          </w:p>
        </w:tc>
      </w:tr>
      <w:tr>
        <w:tc>
          <w:tcPr>
            <w:tcW w:type="dxa" w:w="3120"/>
            <w:shd w:fill="E8E8E8"/>
          </w:tcPr>
          <w:p>
            <w:pPr>
              <w:spacing w:after="40" w:before="40"/>
            </w:pPr>
            <w:r>
              <w:rPr>
                <w:rFonts w:ascii="Aptos" w:hAnsi="Aptos" w:cs="Aptos" w:eastAsia="Aptos"/>
                <w:sz w:val="20"/>
              </w:rPr>
              <w:t>Uniqueness</w:t>
            </w:r>
          </w:p>
        </w:tc>
        <w:tc>
          <w:tcPr>
            <w:tcW w:type="dxa" w:w="3120"/>
            <w:shd w:fill="E8E8E8"/>
          </w:tcPr>
          <w:p>
            <w:pPr>
              <w:spacing w:after="40" w:before="40"/>
            </w:pPr>
            <w:r>
              <w:rPr>
                <w:rFonts w:ascii="Aptos" w:hAnsi="Aptos" w:cs="Aptos" w:eastAsia="Aptos"/>
                <w:sz w:val="20"/>
              </w:rPr>
              <w:t>No unwanted duplicates</w:t>
            </w:r>
          </w:p>
        </w:tc>
        <w:tc>
          <w:tcPr>
            <w:tcW w:type="dxa" w:w="3120"/>
            <w:shd w:fill="E8E8E8"/>
          </w:tcPr>
          <w:p>
            <w:pPr>
              <w:spacing w:after="40" w:before="40"/>
            </w:pPr>
            <w:r>
              <w:rPr>
                <w:rFonts w:ascii="Aptos" w:hAnsi="Aptos" w:cs="Aptos" w:eastAsia="Aptos"/>
                <w:sz w:val="20"/>
              </w:rPr>
              <w:t>Duplicate rate</w:t>
            </w:r>
          </w:p>
        </w:tc>
      </w:tr>
    </w:tbl>
    <w:p/>
    <w:p>
      <w:pPr>
        <w:pStyle w:val="Heading3"/>
      </w:pPr>
      <w:r>
        <w:rPr>
          <w:rFonts w:ascii="Aptos Display" w:hAnsi="Aptos Display" w:cs="Aptos Display" w:eastAsia="Aptos Display"/>
        </w:rPr>
        <w:t>5.2 Quality Rules Implementation</w:t>
      </w:r>
    </w:p>
    <w:p>
      <w:r>
        <w:rPr>
          <w:rFonts w:ascii="Aptos" w:hAnsi="Aptos" w:cs="Aptos" w:eastAsia="Aptos"/>
          <w:b/>
        </w:rPr>
        <w:t>Delta Live Tables Expectations</w:t>
      </w:r>
    </w:p>
    <w:p>
      <w:pPr>
        <w:pStyle w:val="Code"/>
        <w:ind w:left="360"/>
      </w:pPr>
      <w:r>
        <w:t>import dlt</w:t>
        <w:br/>
        <w:t>from pyspark.sql.functions import col, current_timestamp</w:t>
        <w:br/>
        <w:br/>
        <w:t>@dlt.table(</w:t>
        <w:br/>
        <w:t xml:space="preserve">    name="silver_orders",</w:t>
        <w:br/>
        <w:t xml:space="preserve">    comment="Cleaned orders data with quality enforcement"</w:t>
        <w:br/>
        <w:t>)</w:t>
        <w:br/>
        <w:t>@dlt.expect_or_drop("valid_order_id", "order_id IS NOT NULL")</w:t>
        <w:br/>
        <w:t>@dlt.expect_or_drop("positive_amount", "amount &gt; 0")</w:t>
        <w:br/>
        <w:t>@dlt.expect_or_fail("valid_customer", "customer_id IS NOT NULL")</w:t>
        <w:br/>
        <w:t>@dlt.expect("valid_date", "order_date &lt;= current_date()")</w:t>
        <w:br/>
        <w:t>@dlt.expect("valid_status", "status IN ('pending', 'shipped', 'delivered', 'cancelled')")</w:t>
        <w:br/>
        <w:t>def silver_orders():</w:t>
        <w:br/>
        <w:t xml:space="preserve">    return (</w:t>
        <w:br/>
        <w:t xml:space="preserve">        dlt.read("bronze_orders")</w:t>
        <w:br/>
        <w:t xml:space="preserve">        .withColumn("processed_at", current_timestamp())</w:t>
        <w:br/>
        <w:t xml:space="preserve">    )</w:t>
        <w:br/>
        <w:br/>
        <w:t># Quality metrics are automatically tracked and visible in DLT UI</w:t>
      </w:r>
    </w:p>
    <w:p>
      <w:r>
        <w:rPr>
          <w:rFonts w:ascii="Aptos" w:hAnsi="Aptos" w:cs="Aptos" w:eastAsia="Aptos"/>
          <w:b/>
        </w:rPr>
        <w:t>Custom Quality Framework</w:t>
      </w:r>
    </w:p>
    <w:p>
      <w:pPr>
        <w:pStyle w:val="Code"/>
        <w:ind w:left="360"/>
      </w:pPr>
      <w:r>
        <w:t>from pyspark.sql.functions import col, count, sum as _sum, when, lit</w:t>
        <w:br/>
        <w:br/>
        <w:t>class DataQualityChecker:</w:t>
        <w:br/>
        <w:t xml:space="preserve">    def __init__(self, spark, table_name):</w:t>
        <w:br/>
        <w:t xml:space="preserve">        self.spark = spark</w:t>
        <w:br/>
        <w:t xml:space="preserve">        self.table_name = table_name</w:t>
        <w:br/>
        <w:t xml:space="preserve">        self.df = spark.read.format("delta").table(table_name)</w:t>
        <w:br/>
        <w:t xml:space="preserve">        self.results = []</w:t>
        <w:br/>
        <w:br/>
        <w:t xml:space="preserve">    def check_not_null(self, column_name, threshold=0.0):</w:t>
        <w:br/>
        <w:t xml:space="preserve">        """Check null percentage is below threshold."""</w:t>
        <w:br/>
        <w:t xml:space="preserve">        total = self.df.count()</w:t>
        <w:br/>
        <w:t xml:space="preserve">        null_count = self.df.filter(col(column_name).isNull()).count()</w:t>
        <w:br/>
        <w:t xml:space="preserve">        null_pct = null_count / total if total &gt; 0 else 0</w:t>
        <w:br/>
        <w:br/>
        <w:t xml:space="preserve">        self.results.append({</w:t>
        <w:br/>
        <w:t xml:space="preserve">            'check': 'not_null',</w:t>
        <w:br/>
        <w:t xml:space="preserve">            'column': column_name,</w:t>
        <w:br/>
        <w:t xml:space="preserve">            'passed': null_pct &lt;= threshold,</w:t>
        <w:br/>
        <w:t xml:space="preserve">            'actual_value': null_pct,</w:t>
        <w:br/>
        <w:t xml:space="preserve">            'threshold': threshold</w:t>
        <w:br/>
        <w:t xml:space="preserve">        })</w:t>
        <w:br/>
        <w:t xml:space="preserve">        return self</w:t>
        <w:br/>
        <w:br/>
        <w:t xml:space="preserve">    def check_unique(self, column_name):</w:t>
        <w:br/>
        <w:t xml:space="preserve">        """Check for duplicates."""</w:t>
        <w:br/>
        <w:t xml:space="preserve">        total = self.df.count()</w:t>
        <w:br/>
        <w:t xml:space="preserve">        distinct = self.df.select(column_name).distinct().count()</w:t>
        <w:br/>
        <w:br/>
        <w:t xml:space="preserve">        self.results.append({</w:t>
        <w:br/>
        <w:t xml:space="preserve">            'check': 'unique',</w:t>
        <w:br/>
        <w:t xml:space="preserve">            'column': column_name,</w:t>
        <w:br/>
        <w:t xml:space="preserve">            'passed': total == distinct,</w:t>
        <w:br/>
        <w:t xml:space="preserve">            'actual_value': distinct,</w:t>
        <w:br/>
        <w:t xml:space="preserve">            'expected_value': total</w:t>
        <w:br/>
        <w:t xml:space="preserve">        })</w:t>
        <w:br/>
        <w:t xml:space="preserve">        return self</w:t>
        <w:br/>
        <w:br/>
        <w:t xml:space="preserve">    def check_range(self, column_name, min_val, max_val):</w:t>
        <w:br/>
        <w:t xml:space="preserve">        """Check values are within range."""</w:t>
        <w:br/>
        <w:t xml:space="preserve">        out_of_range = self.df.filter(</w:t>
        <w:br/>
        <w:t xml:space="preserve">            (col(column_name) &lt; min_val) | (col(column_name) &gt; max_val)</w:t>
        <w:br/>
        <w:t xml:space="preserve">        ).count()</w:t>
        <w:br/>
        <w:br/>
        <w:t xml:space="preserve">        self.results.append({</w:t>
        <w:br/>
        <w:t xml:space="preserve">            'check': 'range',</w:t>
        <w:br/>
        <w:t xml:space="preserve">            'column': column_name,</w:t>
        <w:br/>
        <w:t xml:space="preserve">            'passed': out_of_range == 0,</w:t>
        <w:br/>
        <w:t xml:space="preserve">            'out_of_range_count': out_of_range</w:t>
        <w:br/>
        <w:t xml:space="preserve">        })</w:t>
        <w:br/>
        <w:t xml:space="preserve">        return self</w:t>
        <w:br/>
        <w:br/>
        <w:t xml:space="preserve">    def check_referential_integrity(self, column_name, ref_table, ref_column):</w:t>
        <w:br/>
        <w:t xml:space="preserve">        """Check foreign key references exist."""</w:t>
        <w:br/>
        <w:t xml:space="preserve">        ref_df = self.spark.read.format("delta").table(ref_table)</w:t>
        <w:br/>
        <w:t xml:space="preserve">        orphans = self.df.join(</w:t>
        <w:br/>
        <w:t xml:space="preserve">            ref_df,</w:t>
        <w:br/>
        <w:t xml:space="preserve">            self.df[column_name] == ref_df[ref_column],</w:t>
        <w:br/>
        <w:t xml:space="preserve">            'left_anti'</w:t>
        <w:br/>
        <w:t xml:space="preserve">        ).count()</w:t>
        <w:br/>
        <w:br/>
        <w:t xml:space="preserve">        self.results.append({</w:t>
        <w:br/>
        <w:t xml:space="preserve">            'check': 'referential_integrity',</w:t>
        <w:br/>
        <w:t xml:space="preserve">            'column': column_name,</w:t>
        <w:br/>
        <w:t xml:space="preserve">            'reference': f"{ref_table}.{ref_column}",</w:t>
        <w:br/>
        <w:t xml:space="preserve">            'passed': orphans == 0,</w:t>
        <w:br/>
        <w:t xml:space="preserve">            'orphan_count': orphans</w:t>
        <w:br/>
        <w:t xml:space="preserve">        })</w:t>
        <w:br/>
        <w:t xml:space="preserve">        return self</w:t>
        <w:br/>
        <w:br/>
        <w:t xml:space="preserve">    def run(self):</w:t>
        <w:br/>
        <w:t xml:space="preserve">        """Execute all checks and return results."""</w:t>
        <w:br/>
        <w:t xml:space="preserve">        results_df = self.spark.createDataFrame(self.results)</w:t>
        <w:br/>
        <w:t xml:space="preserve">        results_df = results_df.withColumn("table_name", lit(self.table_name))</w:t>
        <w:br/>
        <w:t xml:space="preserve">        results_df = results_df.withColumn("check_time", current_timestamp())</w:t>
        <w:br/>
        <w:t xml:space="preserve">        return results_df</w:t>
        <w:br/>
        <w:br/>
        <w:t># Execute quality checks</w:t>
        <w:br/>
        <w:t>checker = DataQualityChecker(spark, "production.silver.orders")</w:t>
        <w:br/>
        <w:t>results = (checker</w:t>
        <w:br/>
        <w:t xml:space="preserve">    .check_not_null("order_id")</w:t>
        <w:br/>
        <w:t xml:space="preserve">    .check_not_null("customer_id")</w:t>
        <w:br/>
        <w:t xml:space="preserve">    .check_unique("order_id")</w:t>
        <w:br/>
        <w:t xml:space="preserve">    .check_range("amount", 0, 1000000)</w:t>
        <w:br/>
        <w:t xml:space="preserve">    .check_referential_integrity("customer_id", "production.silver.customers", "customer_id")</w:t>
        <w:br/>
        <w:t xml:space="preserve">    .run()</w:t>
        <w:br/>
        <w:t>)</w:t>
        <w:br/>
        <w:br/>
        <w:t># Store results</w:t>
        <w:br/>
        <w:t>results.write.format("delta").mode("append").saveAsTable("governance.data_quality_results")</w:t>
      </w:r>
    </w:p>
    <w:p>
      <w:pPr>
        <w:pStyle w:val="Heading3"/>
      </w:pPr>
      <w:r>
        <w:rPr>
          <w:rFonts w:ascii="Aptos Display" w:hAnsi="Aptos Display" w:cs="Aptos Display" w:eastAsia="Aptos Display"/>
        </w:rPr>
        <w:t>5.3 Quality Monitoring Dashboard</w:t>
      </w:r>
    </w:p>
    <w:p>
      <w:pPr>
        <w:pStyle w:val="Code"/>
        <w:ind w:left="360"/>
      </w:pPr>
      <w:r>
        <w:t>-- Quality score by table</w:t>
        <w:br/>
        <w:t>SELECT</w:t>
        <w:br/>
        <w:t xml:space="preserve">    table_name,</w:t>
        <w:br/>
        <w:t xml:space="preserve">    COUNT(*) as total_checks,</w:t>
        <w:br/>
        <w:t xml:space="preserve">    SUM(CASE WHEN passed THEN 1 ELSE 0 END) as passed_checks,</w:t>
        <w:br/>
        <w:t xml:space="preserve">    ROUND(SUM(CASE WHEN passed THEN 1 ELSE 0 END) * 100.0 / COUNT(*), 2) as quality_score</w:t>
        <w:br/>
        <w:t>FROM governance.data_quality_results</w:t>
        <w:br/>
        <w:t>WHERE check_time &gt;= current_date() - INTERVAL 7 DAYS</w:t>
        <w:br/>
        <w:t>GROUP BY table_name</w:t>
        <w:br/>
        <w:t>ORDER BY quality_score;</w:t>
        <w:br/>
        <w:br/>
        <w:t>-- Quality trends over time</w:t>
        <w:br/>
        <w:t>SELECT</w:t>
        <w:br/>
        <w:t xml:space="preserve">    DATE_TRUNC('day', check_time) as check_date,</w:t>
        <w:br/>
        <w:t xml:space="preserve">    table_name,</w:t>
        <w:br/>
        <w:t xml:space="preserve">    ROUND(AVG(CASE WHEN passed THEN 100 ELSE 0 END), 2) as avg_quality_score</w:t>
        <w:br/>
        <w:t>FROM governance.data_quality_results</w:t>
        <w:br/>
        <w:t>WHERE check_time &gt;= current_date() - INTERVAL 30 DAYS</w:t>
        <w:br/>
        <w:t>GROUP BY 1, 2</w:t>
        <w:br/>
        <w:t>ORDER BY 1, 2;</w:t>
        <w:br/>
        <w:br/>
        <w:t>-- Failed checks requiring attention</w:t>
        <w:br/>
        <w:t>SELECT</w:t>
        <w:br/>
        <w:t xml:space="preserve">    table_name,</w:t>
        <w:br/>
        <w:t xml:space="preserve">    check_type,</w:t>
        <w:br/>
        <w:t xml:space="preserve">    column_name,</w:t>
        <w:br/>
        <w:t xml:space="preserve">    actual_value,</w:t>
        <w:br/>
        <w:t xml:space="preserve">    threshold,</w:t>
        <w:br/>
        <w:t xml:space="preserve">    check_time</w:t>
        <w:br/>
        <w:t>FROM governance.data_quality_results</w:t>
        <w:br/>
        <w:t>WHERE passed = FALSE</w:t>
        <w:br/>
        <w:t>AND check_time &gt;= current_date() - INTERVAL 1 DAY</w:t>
        <w:br/>
        <w:t>ORDER BY check_time DESC;</w:t>
      </w:r>
    </w:p>
    <w:p>
      <w:pPr>
        <w:pStyle w:val="Heading2"/>
      </w:pPr>
      <w:r>
        <w:rPr>
          <w:rFonts w:ascii="Aptos Display" w:hAnsi="Aptos Display" w:cs="Aptos Display" w:eastAsia="Aptos Display"/>
        </w:rPr>
        <w:t>6. Compliance and Audit</w:t>
      </w:r>
    </w:p>
    <w:p>
      <w:pPr>
        <w:pStyle w:val="Heading3"/>
      </w:pPr>
      <w:r>
        <w:rPr>
          <w:rFonts w:ascii="Aptos Display" w:hAnsi="Aptos Display" w:cs="Aptos Display" w:eastAsia="Aptos Display"/>
        </w:rPr>
        <w:t>6.1 Regulatory Requirements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Regulation</w:t>
            </w:r>
          </w:p>
        </w:tc>
        <w:tc>
          <w:tcPr>
            <w:tcW w:type="dxa" w:w="3120"/>
            <w:shd w:fill="0F4761"/>
          </w:tcPr>
          <w:p>
            <w:pPr>
              <w:spacing w:after="40" w:before="40"/>
            </w:pPr>
            <w:r>
              <w:rPr>
                <w:rFonts w:ascii="Aptos" w:hAnsi="Aptos" w:cs="Aptos" w:eastAsia="Aptos"/>
                <w:b/>
                <w:color w:val="FFFFFF"/>
                <w:sz w:val="20"/>
              </w:rPr>
              <w:t>Scope</w:t>
            </w:r>
          </w:p>
        </w:tc>
        <w:tc>
          <w:tcPr>
            <w:tcW w:type="dxa" w:w="3120"/>
            <w:shd w:fill="0F4761"/>
          </w:tcPr>
          <w:p>
            <w:pPr>
              <w:spacing w:after="40" w:before="40"/>
            </w:pPr>
            <w:r>
              <w:rPr>
                <w:rFonts w:ascii="Aptos" w:hAnsi="Aptos" w:cs="Aptos" w:eastAsia="Aptos"/>
                <w:b/>
                <w:color w:val="FFFFFF"/>
                <w:sz w:val="20"/>
              </w:rPr>
              <w:t>Key Requirements</w:t>
            </w:r>
          </w:p>
        </w:tc>
      </w:tr>
      <w:tr>
        <w:tc>
          <w:tcPr>
            <w:tcW w:type="dxa" w:w="3120"/>
          </w:tcPr>
          <w:p>
            <w:pPr>
              <w:spacing w:after="40" w:before="40"/>
            </w:pPr>
            <w:r>
              <w:rPr>
                <w:rFonts w:ascii="Aptos" w:hAnsi="Aptos" w:cs="Aptos" w:eastAsia="Aptos"/>
                <w:sz w:val="20"/>
              </w:rPr>
              <w:t>GDPR</w:t>
            </w:r>
          </w:p>
        </w:tc>
        <w:tc>
          <w:tcPr>
            <w:tcW w:type="dxa" w:w="3120"/>
          </w:tcPr>
          <w:p>
            <w:pPr>
              <w:spacing w:after="40" w:before="40"/>
            </w:pPr>
            <w:r>
              <w:rPr>
                <w:rFonts w:ascii="Aptos" w:hAnsi="Aptos" w:cs="Aptos" w:eastAsia="Aptos"/>
                <w:sz w:val="20"/>
              </w:rPr>
              <w:t>EU personal data</w:t>
            </w:r>
          </w:p>
        </w:tc>
        <w:tc>
          <w:tcPr>
            <w:tcW w:type="dxa" w:w="3120"/>
          </w:tcPr>
          <w:p>
            <w:pPr>
              <w:spacing w:after="40" w:before="40"/>
            </w:pPr>
            <w:r>
              <w:rPr>
                <w:rFonts w:ascii="Aptos" w:hAnsi="Aptos" w:cs="Aptos" w:eastAsia="Aptos"/>
                <w:sz w:val="20"/>
              </w:rPr>
              <w:t>Consent, right to erasure, DPIAs</w:t>
            </w:r>
          </w:p>
        </w:tc>
      </w:tr>
      <w:tr>
        <w:tc>
          <w:tcPr>
            <w:tcW w:type="dxa" w:w="3120"/>
            <w:shd w:fill="E8E8E8"/>
          </w:tcPr>
          <w:p>
            <w:pPr>
              <w:spacing w:after="40" w:before="40"/>
            </w:pPr>
            <w:r>
              <w:rPr>
                <w:rFonts w:ascii="Aptos" w:hAnsi="Aptos" w:cs="Aptos" w:eastAsia="Aptos"/>
                <w:sz w:val="20"/>
              </w:rPr>
              <w:t>CCPA</w:t>
            </w:r>
          </w:p>
        </w:tc>
        <w:tc>
          <w:tcPr>
            <w:tcW w:type="dxa" w:w="3120"/>
            <w:shd w:fill="E8E8E8"/>
          </w:tcPr>
          <w:p>
            <w:pPr>
              <w:spacing w:after="40" w:before="40"/>
            </w:pPr>
            <w:r>
              <w:rPr>
                <w:rFonts w:ascii="Aptos" w:hAnsi="Aptos" w:cs="Aptos" w:eastAsia="Aptos"/>
                <w:sz w:val="20"/>
              </w:rPr>
              <w:t>CA consumer data</w:t>
            </w:r>
          </w:p>
        </w:tc>
        <w:tc>
          <w:tcPr>
            <w:tcW w:type="dxa" w:w="3120"/>
            <w:shd w:fill="E8E8E8"/>
          </w:tcPr>
          <w:p>
            <w:pPr>
              <w:spacing w:after="40" w:before="40"/>
            </w:pPr>
            <w:r>
              <w:rPr>
                <w:rFonts w:ascii="Aptos" w:hAnsi="Aptos" w:cs="Aptos" w:eastAsia="Aptos"/>
                <w:sz w:val="20"/>
              </w:rPr>
              <w:t>Disclosure, opt-out, deletion</w:t>
            </w:r>
          </w:p>
        </w:tc>
      </w:tr>
      <w:tr>
        <w:tc>
          <w:tcPr>
            <w:tcW w:type="dxa" w:w="3120"/>
          </w:tcPr>
          <w:p>
            <w:pPr>
              <w:spacing w:after="40" w:before="40"/>
            </w:pPr>
            <w:r>
              <w:rPr>
                <w:rFonts w:ascii="Aptos" w:hAnsi="Aptos" w:cs="Aptos" w:eastAsia="Aptos"/>
                <w:sz w:val="20"/>
              </w:rPr>
              <w:t>HIPAA</w:t>
            </w:r>
          </w:p>
        </w:tc>
        <w:tc>
          <w:tcPr>
            <w:tcW w:type="dxa" w:w="3120"/>
          </w:tcPr>
          <w:p>
            <w:pPr>
              <w:spacing w:after="40" w:before="40"/>
            </w:pPr>
            <w:r>
              <w:rPr>
                <w:rFonts w:ascii="Aptos" w:hAnsi="Aptos" w:cs="Aptos" w:eastAsia="Aptos"/>
                <w:sz w:val="20"/>
              </w:rPr>
              <w:t>Healthcare data</w:t>
            </w:r>
          </w:p>
        </w:tc>
        <w:tc>
          <w:tcPr>
            <w:tcW w:type="dxa" w:w="3120"/>
          </w:tcPr>
          <w:p>
            <w:pPr>
              <w:spacing w:after="40" w:before="40"/>
            </w:pPr>
            <w:r>
              <w:rPr>
                <w:rFonts w:ascii="Aptos" w:hAnsi="Aptos" w:cs="Aptos" w:eastAsia="Aptos"/>
                <w:sz w:val="20"/>
              </w:rPr>
              <w:t>Access controls, audit trails, encryption</w:t>
            </w:r>
          </w:p>
        </w:tc>
      </w:tr>
      <w:tr>
        <w:tc>
          <w:tcPr>
            <w:tcW w:type="dxa" w:w="3120"/>
            <w:shd w:fill="E8E8E8"/>
          </w:tcPr>
          <w:p>
            <w:pPr>
              <w:spacing w:after="40" w:before="40"/>
            </w:pPr>
            <w:r>
              <w:rPr>
                <w:rFonts w:ascii="Aptos" w:hAnsi="Aptos" w:cs="Aptos" w:eastAsia="Aptos"/>
                <w:sz w:val="20"/>
              </w:rPr>
              <w:t>SOX</w:t>
            </w:r>
          </w:p>
        </w:tc>
        <w:tc>
          <w:tcPr>
            <w:tcW w:type="dxa" w:w="3120"/>
            <w:shd w:fill="E8E8E8"/>
          </w:tcPr>
          <w:p>
            <w:pPr>
              <w:spacing w:after="40" w:before="40"/>
            </w:pPr>
            <w:r>
              <w:rPr>
                <w:rFonts w:ascii="Aptos" w:hAnsi="Aptos" w:cs="Aptos" w:eastAsia="Aptos"/>
                <w:sz w:val="20"/>
              </w:rPr>
              <w:t>Financial data</w:t>
            </w:r>
          </w:p>
        </w:tc>
        <w:tc>
          <w:tcPr>
            <w:tcW w:type="dxa" w:w="3120"/>
            <w:shd w:fill="E8E8E8"/>
          </w:tcPr>
          <w:p>
            <w:pPr>
              <w:spacing w:after="40" w:before="40"/>
            </w:pPr>
            <w:r>
              <w:rPr>
                <w:rFonts w:ascii="Aptos" w:hAnsi="Aptos" w:cs="Aptos" w:eastAsia="Aptos"/>
                <w:sz w:val="20"/>
              </w:rPr>
              <w:t>Internal controls, audit trails</w:t>
            </w:r>
          </w:p>
        </w:tc>
      </w:tr>
      <w:tr>
        <w:tc>
          <w:tcPr>
            <w:tcW w:type="dxa" w:w="3120"/>
          </w:tcPr>
          <w:p>
            <w:pPr>
              <w:spacing w:after="40" w:before="40"/>
            </w:pPr>
            <w:r>
              <w:rPr>
                <w:rFonts w:ascii="Aptos" w:hAnsi="Aptos" w:cs="Aptos" w:eastAsia="Aptos"/>
                <w:sz w:val="20"/>
              </w:rPr>
              <w:t>PCI-DSS</w:t>
            </w:r>
          </w:p>
        </w:tc>
        <w:tc>
          <w:tcPr>
            <w:tcW w:type="dxa" w:w="3120"/>
          </w:tcPr>
          <w:p>
            <w:pPr>
              <w:spacing w:after="40" w:before="40"/>
            </w:pPr>
            <w:r>
              <w:rPr>
                <w:rFonts w:ascii="Aptos" w:hAnsi="Aptos" w:cs="Aptos" w:eastAsia="Aptos"/>
                <w:sz w:val="20"/>
              </w:rPr>
              <w:t>Payment data</w:t>
            </w:r>
          </w:p>
        </w:tc>
        <w:tc>
          <w:tcPr>
            <w:tcW w:type="dxa" w:w="3120"/>
          </w:tcPr>
          <w:p>
            <w:pPr>
              <w:spacing w:after="40" w:before="40"/>
            </w:pPr>
            <w:r>
              <w:rPr>
                <w:rFonts w:ascii="Aptos" w:hAnsi="Aptos" w:cs="Aptos" w:eastAsia="Aptos"/>
                <w:sz w:val="20"/>
              </w:rPr>
              <w:t>Encryption, access control, monitoring</w:t>
            </w:r>
          </w:p>
        </w:tc>
      </w:tr>
    </w:tbl>
    <w:p/>
    <w:p>
      <w:pPr>
        <w:pStyle w:val="Heading3"/>
      </w:pPr>
      <w:r>
        <w:rPr>
          <w:rFonts w:ascii="Aptos Display" w:hAnsi="Aptos Display" w:cs="Aptos Display" w:eastAsia="Aptos Display"/>
        </w:rPr>
        <w:t>6.2 Audit Logging</w:t>
      </w:r>
    </w:p>
    <w:p>
      <w:r>
        <w:rPr>
          <w:rFonts w:ascii="Aptos" w:hAnsi="Aptos" w:cs="Aptos" w:eastAsia="Aptos"/>
          <w:b/>
        </w:rPr>
        <w:t>System Tables for Audit</w:t>
      </w:r>
    </w:p>
    <w:p>
      <w:pPr>
        <w:pStyle w:val="Code"/>
        <w:ind w:left="360"/>
      </w:pPr>
      <w:r>
        <w:t>-- Access audit log</w:t>
        <w:br/>
        <w:t>SELECT</w:t>
        <w:br/>
        <w:t xml:space="preserve">    event_time,</w:t>
        <w:br/>
        <w:t xml:space="preserve">    user_identity.email as user,</w:t>
        <w:br/>
        <w:t xml:space="preserve">    service_name,</w:t>
        <w:br/>
        <w:t xml:space="preserve">    action_name,</w:t>
        <w:br/>
        <w:t xml:space="preserve">    request_params,</w:t>
        <w:br/>
        <w:t xml:space="preserve">    response.status_code,</w:t>
        <w:br/>
        <w:t xml:space="preserve">    source_ip_address</w:t>
        <w:br/>
        <w:t>FROM system.access.audit</w:t>
        <w:br/>
        <w:t>WHERE event_date &gt;= current_date() - INTERVAL 7 DAYS</w:t>
        <w:br/>
        <w:t>ORDER BY event_time DESC;</w:t>
        <w:br/>
        <w:br/>
        <w:t>-- Data access patterns</w:t>
        <w:br/>
        <w:t>SELECT</w:t>
        <w:br/>
        <w:t xml:space="preserve">    DATE_TRUNC('hour', event_time) as hour,</w:t>
        <w:br/>
        <w:t xml:space="preserve">    user_identity.email as user,</w:t>
        <w:br/>
        <w:t xml:space="preserve">    request_params.full_name_arg as table_name,</w:t>
        <w:br/>
        <w:t xml:space="preserve">    COUNT(*) as access_count</w:t>
        <w:br/>
        <w:t>FROM system.access.audit</w:t>
        <w:br/>
        <w:t>WHERE action_name = 'getTable'</w:t>
        <w:br/>
        <w:t>AND event_date &gt;= current_date() - INTERVAL 1 DAY</w:t>
        <w:br/>
        <w:t>GROUP BY 1, 2, 3</w:t>
        <w:br/>
        <w:t>ORDER BY hour DESC, access_count DESC;</w:t>
        <w:br/>
        <w:br/>
        <w:t>-- Permission changes</w:t>
        <w:br/>
        <w:t>SELECT</w:t>
        <w:br/>
        <w:t xml:space="preserve">    event_time,</w:t>
        <w:br/>
        <w:t xml:space="preserve">    user_identity.email as changed_by,</w:t>
        <w:br/>
        <w:t xml:space="preserve">    action_name,</w:t>
        <w:br/>
        <w:t xml:space="preserve">    request_params.changes as permission_changes,</w:t>
        <w:br/>
        <w:t xml:space="preserve">    request_params.securable_full_name as object</w:t>
        <w:br/>
        <w:t>FROM system.access.audit</w:t>
        <w:br/>
        <w:t>WHERE action_name IN ('updatePermissions', 'updateGrants')</w:t>
        <w:br/>
        <w:t>AND event_date &gt;= current_date() - INTERVAL 30 DAYS</w:t>
        <w:br/>
        <w:t>ORDER BY event_time DESC;</w:t>
      </w:r>
    </w:p>
    <w:p>
      <w:pPr>
        <w:pStyle w:val="Heading3"/>
      </w:pPr>
      <w:r>
        <w:rPr>
          <w:rFonts w:ascii="Aptos Display" w:hAnsi="Aptos Display" w:cs="Aptos Display" w:eastAsia="Aptos Display"/>
        </w:rPr>
        <w:t>6.3 Compliance Reporting</w:t>
      </w:r>
    </w:p>
    <w:p>
      <w:pPr>
        <w:pStyle w:val="Code"/>
        <w:ind w:left="360"/>
      </w:pPr>
      <w:r>
        <w:t># Generate compliance report</w:t>
        <w:br/>
        <w:t>def generate_compliance_report(report_date):</w:t>
        <w:br/>
        <w:t xml:space="preserve">    """</w:t>
        <w:br/>
        <w:t xml:space="preserve">    Generate comprehensive compliance report.</w:t>
        <w:br/>
        <w:t xml:space="preserve">    """</w:t>
        <w:br/>
        <w:t xml:space="preserve">    report = {}</w:t>
        <w:br/>
        <w:br/>
        <w:t xml:space="preserve">    # 1. Access Control Summary</w:t>
        <w:br/>
        <w:t xml:space="preserve">    access_summary = spark.sql(f"""</w:t>
        <w:br/>
        <w:t xml:space="preserve">        SELECT</w:t>
        <w:br/>
        <w:t xml:space="preserve">            'Total Users' as metric,</w:t>
        <w:br/>
        <w:t xml:space="preserve">            COUNT(DISTINCT user_identity.email) as value</w:t>
        <w:br/>
        <w:t xml:space="preserve">        FROM system.access.audit</w:t>
        <w:br/>
        <w:t xml:space="preserve">        WHERE event_date = '{report_date}'</w:t>
        <w:br/>
        <w:t xml:space="preserve">        UNION ALL</w:t>
        <w:br/>
        <w:t xml:space="preserve">        SELECT</w:t>
        <w:br/>
        <w:t xml:space="preserve">            'Tables Accessed' as metric,</w:t>
        <w:br/>
        <w:t xml:space="preserve">            COUNT(DISTINCT request_params.full_name_arg) as value</w:t>
        <w:br/>
        <w:t xml:space="preserve">        FROM system.access.audit</w:t>
        <w:br/>
        <w:t xml:space="preserve">        WHERE event_date = '{report_date}'</w:t>
        <w:br/>
        <w:t xml:space="preserve">        AND action_name = 'getTable'</w:t>
        <w:br/>
        <w:t xml:space="preserve">        UNION ALL</w:t>
        <w:br/>
        <w:t xml:space="preserve">        SELECT</w:t>
        <w:br/>
        <w:t xml:space="preserve">            'Failed Access Attempts' as metric,</w:t>
        <w:br/>
        <w:t xml:space="preserve">            COUNT(*) as value</w:t>
        <w:br/>
        <w:t xml:space="preserve">        FROM system.access.audit</w:t>
        <w:br/>
        <w:t xml:space="preserve">        WHERE event_date = '{report_date}'</w:t>
        <w:br/>
        <w:t xml:space="preserve">        AND response.status_code &gt;= 400</w:t>
        <w:br/>
        <w:t xml:space="preserve">    """)</w:t>
        <w:br/>
        <w:t xml:space="preserve">    report['access_summary'] = access_summary</w:t>
        <w:br/>
        <w:br/>
        <w:t xml:space="preserve">    # 2. PII Access Report</w:t>
        <w:br/>
        <w:t xml:space="preserve">    pii_access = spark.sql(f"""</w:t>
        <w:br/>
        <w:t xml:space="preserve">        SELECT</w:t>
        <w:br/>
        <w:t xml:space="preserve">            a.user_identity.email as user,</w:t>
        <w:br/>
        <w:t xml:space="preserve">            a.request_params.full_name_arg as table_name,</w:t>
        <w:br/>
        <w:t xml:space="preserve">            COUNT(*) as access_count</w:t>
        <w:br/>
        <w:t xml:space="preserve">        FROM system.access.audit a</w:t>
        <w:br/>
        <w:t xml:space="preserve">        JOIN system.information_schema.table_tags t</w:t>
        <w:br/>
        <w:t xml:space="preserve">            ON a.request_params.full_name_arg = CONCAT(t.table_catalog, '.', t.table_schema, '.', t.table_name)</w:t>
        <w:br/>
        <w:t xml:space="preserve">        WHERE t.tag_name = 'contains_pii'</w:t>
        <w:br/>
        <w:t xml:space="preserve">        AND t.tag_value = 'true'</w:t>
        <w:br/>
        <w:t xml:space="preserve">        AND a.event_date = '{report_date}'</w:t>
        <w:br/>
        <w:t xml:space="preserve">        GROUP BY 1, 2</w:t>
        <w:br/>
        <w:t xml:space="preserve">    """)</w:t>
        <w:br/>
        <w:t xml:space="preserve">    report['pii_access'] = pii_access</w:t>
        <w:br/>
        <w:br/>
        <w:t xml:space="preserve">    # 3. Data Quality Summary</w:t>
        <w:br/>
        <w:t xml:space="preserve">    dq_summary = spark.sql(f"""</w:t>
        <w:br/>
        <w:t xml:space="preserve">        SELECT</w:t>
        <w:br/>
        <w:t xml:space="preserve">            table_name,</w:t>
        <w:br/>
        <w:t xml:space="preserve">            ROUND(AVG(CASE WHEN passed THEN 100 ELSE 0 END), 2) as quality_score,</w:t>
        <w:br/>
        <w:t xml:space="preserve">            COUNT(*) as checks_run,</w:t>
        <w:br/>
        <w:t xml:space="preserve">            SUM(CASE WHEN NOT passed THEN 1 ELSE 0 END) as failures</w:t>
        <w:br/>
        <w:t xml:space="preserve">        FROM governance.data_quality_results</w:t>
        <w:br/>
        <w:t xml:space="preserve">        WHERE DATE(check_time) = '{report_date}'</w:t>
        <w:br/>
        <w:t xml:space="preserve">        GROUP BY table_name</w:t>
        <w:br/>
        <w:t xml:space="preserve">    """)</w:t>
        <w:br/>
        <w:t xml:space="preserve">    report['data_quality'] = dq_summary</w:t>
        <w:br/>
        <w:br/>
        <w:t xml:space="preserve">    # 4. Permission Changes</w:t>
        <w:br/>
        <w:t xml:space="preserve">    perm_changes = spark.sql(f"""</w:t>
        <w:br/>
        <w:t xml:space="preserve">        SELECT</w:t>
        <w:br/>
        <w:t xml:space="preserve">            event_time,</w:t>
        <w:br/>
        <w:t xml:space="preserve">            user_identity.email as changed_by,</w:t>
        <w:br/>
        <w:t xml:space="preserve">            request_params.securable_full_name as object,</w:t>
        <w:br/>
        <w:t xml:space="preserve">            request_params.changes as changes</w:t>
        <w:br/>
        <w:t xml:space="preserve">        FROM system.access.audit</w:t>
        <w:br/>
        <w:t xml:space="preserve">        WHERE action_name IN ('updatePermissions', 'updateGrants')</w:t>
        <w:br/>
        <w:t xml:space="preserve">        AND event_date = '{report_date}'</w:t>
        <w:br/>
        <w:t xml:space="preserve">    """)</w:t>
        <w:br/>
        <w:t xml:space="preserve">    report['permission_changes'] = perm_changes</w:t>
        <w:br/>
        <w:br/>
        <w:t xml:space="preserve">    return report</w:t>
        <w:br/>
        <w:br/>
        <w:t># Generate daily report</w:t>
        <w:br/>
        <w:t>report = generate_compliance_report(current_date())</w:t>
      </w:r>
    </w:p>
    <w:p>
      <w:pPr>
        <w:pStyle w:val="Heading3"/>
      </w:pPr>
      <w:r>
        <w:rPr>
          <w:rFonts w:ascii="Aptos Display" w:hAnsi="Aptos Display" w:cs="Aptos Display" w:eastAsia="Aptos Display"/>
        </w:rPr>
        <w:t>6.4 Data Retention and Deletion</w:t>
      </w:r>
    </w:p>
    <w:p>
      <w:pPr>
        <w:pStyle w:val="Code"/>
        <w:ind w:left="360"/>
      </w:pPr>
      <w:r>
        <w:t># Implement data retention policies</w:t>
        <w:br/>
        <w:t>def enforce_retention_policy():</w:t>
        <w:br/>
        <w:t xml:space="preserve">    """</w:t>
        <w:br/>
        <w:t xml:space="preserve">    Delete data beyond retention period.</w:t>
        <w:br/>
        <w:t xml:space="preserve">    """</w:t>
        <w:br/>
        <w:t xml:space="preserve">    # Get tables with retention policies</w:t>
        <w:br/>
        <w:t xml:space="preserve">    retention_policies = spark.sql("""</w:t>
        <w:br/>
        <w:t xml:space="preserve">        SELECT</w:t>
        <w:br/>
        <w:t xml:space="preserve">            CONCAT(table_catalog, '.', table_schema, '.', table_name) as full_table_name,</w:t>
        <w:br/>
        <w:t xml:space="preserve">            CAST(tag_value AS INT) as retention_days</w:t>
        <w:br/>
        <w:t xml:space="preserve">        FROM system.information_schema.table_tags</w:t>
        <w:br/>
        <w:t xml:space="preserve">        WHERE tag_name = 'retention_days'</w:t>
        <w:br/>
        <w:t xml:space="preserve">    """).collect()</w:t>
        <w:br/>
        <w:br/>
        <w:t xml:space="preserve">    for policy in retention_policies:</w:t>
        <w:br/>
        <w:t xml:space="preserve">        table_name = policy['full_table_name']</w:t>
        <w:br/>
        <w:t xml:space="preserve">        retention_days = policy['retention_days']</w:t>
        <w:br/>
        <w:br/>
        <w:t xml:space="preserve">        # Check for timestamp column</w:t>
        <w:br/>
        <w:t xml:space="preserve">        columns = spark.sql(f"DESCRIBE {table_name}").collect()</w:t>
        <w:br/>
        <w:t xml:space="preserve">        date_columns = [c['col_name'] for c in columns</w:t>
        <w:br/>
        <w:t xml:space="preserve">                       if 'date' in c['col_name'].lower()</w:t>
        <w:br/>
        <w:t xml:space="preserve">                       or 'timestamp' in c['col_name'].lower()]</w:t>
        <w:br/>
        <w:br/>
        <w:t xml:space="preserve">        if date_columns:</w:t>
        <w:br/>
        <w:t xml:space="preserve">            date_col = date_columns[0]</w:t>
        <w:br/>
        <w:t xml:space="preserve">            cutoff_date = f"current_date() - INTERVAL {retention_days} DAYS"</w:t>
        <w:br/>
        <w:br/>
        <w:t xml:space="preserve">            # Delete old records</w:t>
        <w:br/>
        <w:t xml:space="preserve">            spark.sql(f"""</w:t>
        <w:br/>
        <w:t xml:space="preserve">                DELETE FROM {table_name}</w:t>
        <w:br/>
        <w:t xml:space="preserve">                WHERE {date_col} &lt; {cutoff_date}</w:t>
        <w:br/>
        <w:t xml:space="preserve">            """)</w:t>
        <w:br/>
        <w:br/>
        <w:t xml:space="preserve">            print(f"Retention enforced for {table_name}: deleted records older than {retention_days} days")</w:t>
        <w:br/>
        <w:br/>
        <w:t># GDPR Right to Erasure</w:t>
        <w:br/>
        <w:t>def process_deletion_request(customer_id):</w:t>
        <w:br/>
        <w:t xml:space="preserve">    """</w:t>
        <w:br/>
        <w:t xml:space="preserve">    Process GDPR deletion request for a customer.</w:t>
        <w:br/>
        <w:t xml:space="preserve">    """</w:t>
        <w:br/>
        <w:t xml:space="preserve">    # Get all tables containing customer data</w:t>
        <w:br/>
        <w:t xml:space="preserve">    customer_tables = spark.sql("""</w:t>
        <w:br/>
        <w:t xml:space="preserve">        SELECT DISTINCT</w:t>
        <w:br/>
        <w:t xml:space="preserve">            CONCAT(table_catalog, '.', table_schema, '.', table_name) as full_table_name</w:t>
        <w:br/>
        <w:t xml:space="preserve">        FROM system.information_schema.columns</w:t>
        <w:br/>
        <w:t xml:space="preserve">        WHERE column_name = 'customer_id'</w:t>
        <w:br/>
        <w:t xml:space="preserve">    """).collect()</w:t>
        <w:br/>
        <w:br/>
        <w:t xml:space="preserve">    deletion_log = []</w:t>
        <w:br/>
        <w:br/>
        <w:t xml:space="preserve">    for table in customer_tables:</w:t>
        <w:br/>
        <w:t xml:space="preserve">        table_name = table['full_table_name']</w:t>
        <w:br/>
        <w:t xml:space="preserve">        try:</w:t>
        <w:br/>
        <w:t xml:space="preserve">            # Count records to delete</w:t>
        <w:br/>
        <w:t xml:space="preserve">            count = spark.sql(f"""</w:t>
        <w:br/>
        <w:t xml:space="preserve">                SELECT COUNT(*) FROM {table_name}</w:t>
        <w:br/>
        <w:t xml:space="preserve">                WHERE customer_id = '{customer_id}'</w:t>
        <w:br/>
        <w:t xml:space="preserve">            """).first()[0]</w:t>
        <w:br/>
        <w:br/>
        <w:t xml:space="preserve">            # Delete records</w:t>
        <w:br/>
        <w:t xml:space="preserve">            spark.sql(f"""</w:t>
        <w:br/>
        <w:t xml:space="preserve">                DELETE FROM {table_name}</w:t>
        <w:br/>
        <w:t xml:space="preserve">                WHERE customer_id = '{customer_id}'</w:t>
        <w:br/>
        <w:t xml:space="preserve">            """)</w:t>
        <w:br/>
        <w:br/>
        <w:t xml:space="preserve">            deletion_log.append({</w:t>
        <w:br/>
        <w:t xml:space="preserve">                'table': table_name,</w:t>
        <w:br/>
        <w:t xml:space="preserve">                'records_deleted': count,</w:t>
        <w:br/>
        <w:t xml:space="preserve">                'status': 'success'</w:t>
        <w:br/>
        <w:t xml:space="preserve">            })</w:t>
        <w:br/>
        <w:t xml:space="preserve">        except Exception as e:</w:t>
        <w:br/>
        <w:t xml:space="preserve">            deletion_log.append({</w:t>
        <w:br/>
        <w:t xml:space="preserve">                'table': table_name,</w:t>
        <w:br/>
        <w:t xml:space="preserve">                'records_deleted': 0,</w:t>
        <w:br/>
        <w:t xml:space="preserve">                'status': f'error: {str(e)}'</w:t>
        <w:br/>
        <w:t xml:space="preserve">            })</w:t>
        <w:br/>
        <w:br/>
        <w:t xml:space="preserve">    # Log deletion for audit</w:t>
        <w:br/>
        <w:t xml:space="preserve">    deletion_df = spark.createDataFrame(deletion_log)</w:t>
        <w:br/>
        <w:t xml:space="preserve">    deletion_df = deletion_df.withColumn("customer_id", lit(customer_id))</w:t>
        <w:br/>
        <w:t xml:space="preserve">    deletion_df = deletion_df.withColumn("request_time", current_timestamp())</w:t>
        <w:br/>
        <w:t xml:space="preserve">    deletion_df.write.format("delta").mode("append").saveAsTable("governance.deletion_requests")</w:t>
        <w:br/>
        <w:br/>
        <w:t xml:space="preserve">    return deletion_log</w:t>
      </w:r>
    </w:p>
    <w:p>
      <w:pPr>
        <w:pStyle w:val="Heading2"/>
      </w:pPr>
      <w:r>
        <w:rPr>
          <w:rFonts w:ascii="Aptos Display" w:hAnsi="Aptos Display" w:cs="Aptos Display" w:eastAsia="Aptos Display"/>
        </w:rPr>
        <w:t>7. Data Lifecycle Management</w:t>
      </w:r>
    </w:p>
    <w:p>
      <w:pPr>
        <w:pStyle w:val="Heading3"/>
      </w:pPr>
      <w:r>
        <w:rPr>
          <w:rFonts w:ascii="Aptos Display" w:hAnsi="Aptos Display" w:cs="Aptos Display" w:eastAsia="Aptos Display"/>
        </w:rPr>
        <w:t>7.1 Lifecycle Stages</w:t>
      </w:r>
    </w:p>
    <w:p>
      <w:pPr>
        <w:pStyle w:val="Code"/>
        <w:ind w:left="360"/>
      </w:pPr>
      <w:r>
        <w:t>┌─────────────────────────────────────────────────────────────────┐</w:t>
        <w:br/>
        <w:t>│                    DATA LIFECYCLE STAGES                         │</w:t>
        <w:br/>
        <w:t>└─────────────────────────────────────────────────────────────────┘</w:t>
        <w:br/>
        <w:br/>
        <w:t xml:space="preserve">  CREATE    →    STORE    →    USE    →    ARCHIVE    →    DISPOSE</w:t>
        <w:br/>
        <w:t xml:space="preserve">     │             │           │             │               │</w:t>
        <w:br/>
        <w:t xml:space="preserve">     ▼             ▼           ▼             ▼               ▼</w:t>
        <w:br/>
        <w:t xml:space="preserve"> ┌────────┐  ┌────────┐  ┌────────┐   ┌────────┐      ┌────────┐</w:t>
        <w:br/>
        <w:t xml:space="preserve"> │Classify│  │Secure  │  │Monitor │   │Compress│      │Delete  │</w:t>
        <w:br/>
        <w:t xml:space="preserve"> │Tag     │  │Encrypt │  │Audit   │   │Move    │      │Purge   │</w:t>
        <w:br/>
        <w:t xml:space="preserve"> │Quality │  │Control │  │Quality │   │Archive │      │Verify  │</w:t>
        <w:br/>
        <w:t xml:space="preserve"> └────────┘  └────────┘  └────────┘   └────────┘      └────────┘</w:t>
      </w:r>
    </w:p>
    <w:p>
      <w:pPr>
        <w:pStyle w:val="Heading3"/>
      </w:pPr>
      <w:r>
        <w:rPr>
          <w:rFonts w:ascii="Aptos Display" w:hAnsi="Aptos Display" w:cs="Aptos Display" w:eastAsia="Aptos Display"/>
        </w:rPr>
        <w:t>7.2 Lifecycle Policies</w:t>
      </w:r>
    </w:p>
    <w:p>
      <w:pPr>
        <w:pStyle w:val="Code"/>
        <w:ind w:left="360"/>
      </w:pPr>
      <w:r>
        <w:t>-- Define lifecycle stages in tags</w:t>
        <w:br/>
        <w:t>ALTER TABLE production.bronze.events</w:t>
        <w:br/>
        <w:t>SET TAGS (</w:t>
        <w:br/>
        <w:t xml:space="preserve">    'lifecycle_stage' = 'active',</w:t>
        <w:br/>
        <w:t xml:space="preserve">    'retention_days' = '90',</w:t>
        <w:br/>
        <w:t xml:space="preserve">    'archive_after_days' = '30',</w:t>
        <w:br/>
        <w:t xml:space="preserve">    'delete_after_days' = '365'</w:t>
        <w:br/>
        <w:t>);</w:t>
        <w:br/>
        <w:br/>
        <w:t>-- View tables by lifecycle stage</w:t>
        <w:br/>
        <w:t>SELECT</w:t>
        <w:br/>
        <w:t xml:space="preserve">    CONCAT(table_catalog, '.', table_schema, '.', table_name) as table_name,</w:t>
        <w:br/>
        <w:t xml:space="preserve">    MAX(CASE WHEN tag_name = 'lifecycle_stage' THEN tag_value END) as stage,</w:t>
        <w:br/>
        <w:t xml:space="preserve">    MAX(CASE WHEN tag_name = 'retention_days' THEN tag_value END) as retention,</w:t>
        <w:br/>
        <w:t xml:space="preserve">    MAX(CASE WHEN tag_name = 'archive_after_days' THEN tag_value END) as archive_after</w:t>
        <w:br/>
        <w:t>FROM system.information_schema.table_tags</w:t>
        <w:br/>
        <w:t>WHERE tag_name IN ('lifecycle_stage', 'retention_days', 'archive_after_days')</w:t>
        <w:br/>
        <w:t>GROUP BY 1;</w:t>
      </w:r>
    </w:p>
    <w:p>
      <w:pPr>
        <w:pStyle w:val="Heading3"/>
      </w:pPr>
      <w:r>
        <w:rPr>
          <w:rFonts w:ascii="Aptos Display" w:hAnsi="Aptos Display" w:cs="Aptos Display" w:eastAsia="Aptos Display"/>
        </w:rPr>
        <w:t>7.3 Automated Lifecycle Management</w:t>
      </w:r>
    </w:p>
    <w:p>
      <w:pPr>
        <w:pStyle w:val="Code"/>
        <w:ind w:left="360"/>
      </w:pPr>
      <w:r>
        <w:t>from datetime import datetime, timedelta</w:t>
        <w:br/>
        <w:br/>
        <w:t>def manage_data_lifecycle():</w:t>
        <w:br/>
        <w:t xml:space="preserve">    """</w:t>
        <w:br/>
        <w:t xml:space="preserve">    Automated data lifecycle management.</w:t>
        <w:br/>
        <w:t xml:space="preserve">    """</w:t>
        <w:br/>
        <w:t xml:space="preserve">    # Get lifecycle policies</w:t>
        <w:br/>
        <w:t xml:space="preserve">    policies = spark.sql("""</w:t>
        <w:br/>
        <w:t xml:space="preserve">        SELECT</w:t>
        <w:br/>
        <w:t xml:space="preserve">            CONCAT(t.table_catalog, '.', t.table_schema, '.', t.table_name) as table_name,</w:t>
        <w:br/>
        <w:t xml:space="preserve">            MAX(CASE WHEN tag_name = 'archive_after_days' THEN CAST(tag_value AS INT) END) as archive_days,</w:t>
        <w:br/>
        <w:t xml:space="preserve">            MAX(CASE WHEN tag_name = 'delete_after_days' THEN CAST(tag_value AS INT) END) as delete_days</w:t>
        <w:br/>
        <w:t xml:space="preserve">        FROM system.information_schema.table_tags t</w:t>
        <w:br/>
        <w:t xml:space="preserve">        GROUP BY 1</w:t>
        <w:br/>
        <w:t xml:space="preserve">        HAVING archive_days IS NOT NULL OR delete_days IS NOT NULL</w:t>
        <w:br/>
        <w:t xml:space="preserve">    """).collect()</w:t>
        <w:br/>
        <w:br/>
        <w:t xml:space="preserve">    for policy in policies:</w:t>
        <w:br/>
        <w:t xml:space="preserve">        table_name = policy['table_name']</w:t>
        <w:br/>
        <w:br/>
        <w:t xml:space="preserve">        # Get table creation/modification date</w:t>
        <w:br/>
        <w:t xml:space="preserve">        table_info = spark.sql(f"DESCRIBE DETAIL {table_name}").first()</w:t>
        <w:br/>
        <w:br/>
        <w:t xml:space="preserve">        # Archive old partitions</w:t>
        <w:br/>
        <w:t xml:space="preserve">        if policy['archive_days']:</w:t>
        <w:br/>
        <w:t xml:space="preserve">            archive_date = datetime.now() - timedelta(days=policy['archive_days'])</w:t>
        <w:br/>
        <w:t xml:space="preserve">            # Move to cold storage tier</w:t>
        <w:br/>
        <w:t xml:space="preserve">            spark.sql(f"""</w:t>
        <w:br/>
        <w:t xml:space="preserve">                OPTIMIZE {table_name}</w:t>
        <w:br/>
        <w:t xml:space="preserve">                WHERE _ingestion_date &lt; '{archive_date.strftime('%Y-%m-%d')}'</w:t>
        <w:br/>
        <w:t xml:space="preserve">            """)</w:t>
        <w:br/>
        <w:br/>
        <w:t xml:space="preserve">        # Delete expired data</w:t>
        <w:br/>
        <w:t xml:space="preserve">        if policy['delete_days']:</w:t>
        <w:br/>
        <w:t xml:space="preserve">            delete_date = datetime.now() - timedelta(days=policy['delete_days'])</w:t>
        <w:br/>
        <w:t xml:space="preserve">            spark.sql(f"""</w:t>
        <w:br/>
        <w:t xml:space="preserve">                DELETE FROM {table_name}</w:t>
        <w:br/>
        <w:t xml:space="preserve">                WHERE _ingestion_date &lt; '{delete_date.strftime('%Y-%m-%d')}'</w:t>
        <w:br/>
        <w:t xml:space="preserve">            """)</w:t>
        <w:br/>
        <w:br/>
        <w:t xml:space="preserve">            # Vacuum to reclaim storage</w:t>
        <w:br/>
        <w:t xml:space="preserve">            spark.sql(f"VACUUM {table_name} RETAIN 168 HOURS")</w:t>
        <w:br/>
        <w:br/>
        <w:t xml:space="preserve">        print(f"Lifecycle management completed for {table_name}")</w:t>
      </w:r>
    </w:p>
    <w:p>
      <w:pPr>
        <w:pStyle w:val="Heading2"/>
      </w:pPr>
      <w:r>
        <w:rPr>
          <w:rFonts w:ascii="Aptos Display" w:hAnsi="Aptos Display" w:cs="Aptos Display" w:eastAsia="Aptos Display"/>
        </w:rPr>
        <w:t>8. Metadata Management</w:t>
      </w:r>
    </w:p>
    <w:p>
      <w:pPr>
        <w:pStyle w:val="Heading3"/>
      </w:pPr>
      <w:r>
        <w:rPr>
          <w:rFonts w:ascii="Aptos Display" w:hAnsi="Aptos Display" w:cs="Aptos Display" w:eastAsia="Aptos Display"/>
        </w:rPr>
        <w:t>8.1 Metadata Strategy</w:t>
      </w:r>
    </w:p>
    <w:p>
      <w:r>
        <w:rPr>
          <w:rFonts w:ascii="Aptos" w:hAnsi="Aptos" w:cs="Aptos" w:eastAsia="Aptos"/>
          <w:b/>
        </w:rPr>
        <w:t>Metadata Types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Type</w:t>
            </w:r>
          </w:p>
        </w:tc>
        <w:tc>
          <w:tcPr>
            <w:tcW w:type="dxa" w:w="3120"/>
            <w:shd w:fill="0F4761"/>
          </w:tcPr>
          <w:p>
            <w:pPr>
              <w:spacing w:after="40" w:before="40"/>
            </w:pPr>
            <w:r>
              <w:rPr>
                <w:rFonts w:ascii="Aptos" w:hAnsi="Aptos" w:cs="Aptos" w:eastAsia="Aptos"/>
                <w:b/>
                <w:color w:val="FFFFFF"/>
                <w:sz w:val="20"/>
              </w:rPr>
              <w:t>Description</w:t>
            </w:r>
          </w:p>
        </w:tc>
        <w:tc>
          <w:tcPr>
            <w:tcW w:type="dxa" w:w="3120"/>
            <w:shd w:fill="0F4761"/>
          </w:tcPr>
          <w:p>
            <w:pPr>
              <w:spacing w:after="40" w:before="40"/>
            </w:pPr>
            <w:r>
              <w:rPr>
                <w:rFonts w:ascii="Aptos" w:hAnsi="Aptos" w:cs="Aptos" w:eastAsia="Aptos"/>
                <w:b/>
                <w:color w:val="FFFFFF"/>
                <w:sz w:val="20"/>
              </w:rPr>
              <w:t>Examples</w:t>
            </w:r>
          </w:p>
        </w:tc>
      </w:tr>
      <w:tr>
        <w:tc>
          <w:tcPr>
            <w:tcW w:type="dxa" w:w="3120"/>
          </w:tcPr>
          <w:p>
            <w:pPr>
              <w:spacing w:after="40" w:before="40"/>
            </w:pPr>
            <w:r>
              <w:rPr>
                <w:rFonts w:ascii="Aptos" w:hAnsi="Aptos" w:cs="Aptos" w:eastAsia="Aptos"/>
                <w:sz w:val="20"/>
              </w:rPr>
              <w:t>Technical</w:t>
            </w:r>
          </w:p>
        </w:tc>
        <w:tc>
          <w:tcPr>
            <w:tcW w:type="dxa" w:w="3120"/>
          </w:tcPr>
          <w:p>
            <w:pPr>
              <w:spacing w:after="40" w:before="40"/>
            </w:pPr>
            <w:r>
              <w:rPr>
                <w:rFonts w:ascii="Aptos" w:hAnsi="Aptos" w:cs="Aptos" w:eastAsia="Aptos"/>
                <w:sz w:val="20"/>
              </w:rPr>
              <w:t>System-generated</w:t>
            </w:r>
          </w:p>
        </w:tc>
        <w:tc>
          <w:tcPr>
            <w:tcW w:type="dxa" w:w="3120"/>
          </w:tcPr>
          <w:p>
            <w:pPr>
              <w:spacing w:after="40" w:before="40"/>
            </w:pPr>
            <w:r>
              <w:rPr>
                <w:rFonts w:ascii="Aptos" w:hAnsi="Aptos" w:cs="Aptos" w:eastAsia="Aptos"/>
                <w:sz w:val="20"/>
              </w:rPr>
              <w:t>Schema, data types, statistics</w:t>
            </w:r>
          </w:p>
        </w:tc>
      </w:tr>
      <w:tr>
        <w:tc>
          <w:tcPr>
            <w:tcW w:type="dxa" w:w="3120"/>
            <w:shd w:fill="E8E8E8"/>
          </w:tcPr>
          <w:p>
            <w:pPr>
              <w:spacing w:after="40" w:before="40"/>
            </w:pPr>
            <w:r>
              <w:rPr>
                <w:rFonts w:ascii="Aptos" w:hAnsi="Aptos" w:cs="Aptos" w:eastAsia="Aptos"/>
                <w:sz w:val="20"/>
              </w:rPr>
              <w:t>Business</w:t>
            </w:r>
          </w:p>
        </w:tc>
        <w:tc>
          <w:tcPr>
            <w:tcW w:type="dxa" w:w="3120"/>
            <w:shd w:fill="E8E8E8"/>
          </w:tcPr>
          <w:p>
            <w:pPr>
              <w:spacing w:after="40" w:before="40"/>
            </w:pPr>
            <w:r>
              <w:rPr>
                <w:rFonts w:ascii="Aptos" w:hAnsi="Aptos" w:cs="Aptos" w:eastAsia="Aptos"/>
                <w:sz w:val="20"/>
              </w:rPr>
              <w:t>User-defined</w:t>
            </w:r>
          </w:p>
        </w:tc>
        <w:tc>
          <w:tcPr>
            <w:tcW w:type="dxa" w:w="3120"/>
            <w:shd w:fill="E8E8E8"/>
          </w:tcPr>
          <w:p>
            <w:pPr>
              <w:spacing w:after="40" w:before="40"/>
            </w:pPr>
            <w:r>
              <w:rPr>
                <w:rFonts w:ascii="Aptos" w:hAnsi="Aptos" w:cs="Aptos" w:eastAsia="Aptos"/>
                <w:sz w:val="20"/>
              </w:rPr>
              <w:t>Descriptions, owners, domains</w:t>
            </w:r>
          </w:p>
        </w:tc>
      </w:tr>
      <w:tr>
        <w:tc>
          <w:tcPr>
            <w:tcW w:type="dxa" w:w="3120"/>
          </w:tcPr>
          <w:p>
            <w:pPr>
              <w:spacing w:after="40" w:before="40"/>
            </w:pPr>
            <w:r>
              <w:rPr>
                <w:rFonts w:ascii="Aptos" w:hAnsi="Aptos" w:cs="Aptos" w:eastAsia="Aptos"/>
                <w:sz w:val="20"/>
              </w:rPr>
              <w:t>Operational</w:t>
            </w:r>
          </w:p>
        </w:tc>
        <w:tc>
          <w:tcPr>
            <w:tcW w:type="dxa" w:w="3120"/>
          </w:tcPr>
          <w:p>
            <w:pPr>
              <w:spacing w:after="40" w:before="40"/>
            </w:pPr>
            <w:r>
              <w:rPr>
                <w:rFonts w:ascii="Aptos" w:hAnsi="Aptos" w:cs="Aptos" w:eastAsia="Aptos"/>
                <w:sz w:val="20"/>
              </w:rPr>
              <w:t>Runtime</w:t>
            </w:r>
          </w:p>
        </w:tc>
        <w:tc>
          <w:tcPr>
            <w:tcW w:type="dxa" w:w="3120"/>
          </w:tcPr>
          <w:p>
            <w:pPr>
              <w:spacing w:after="40" w:before="40"/>
            </w:pPr>
            <w:r>
              <w:rPr>
                <w:rFonts w:ascii="Aptos" w:hAnsi="Aptos" w:cs="Aptos" w:eastAsia="Aptos"/>
                <w:sz w:val="20"/>
              </w:rPr>
              <w:t>Lineage, quality scores, access</w:t>
            </w:r>
          </w:p>
        </w:tc>
      </w:tr>
      <w:tr>
        <w:tc>
          <w:tcPr>
            <w:tcW w:type="dxa" w:w="3120"/>
            <w:shd w:fill="E8E8E8"/>
          </w:tcPr>
          <w:p>
            <w:pPr>
              <w:spacing w:after="40" w:before="40"/>
            </w:pPr>
            <w:r>
              <w:rPr>
                <w:rFonts w:ascii="Aptos" w:hAnsi="Aptos" w:cs="Aptos" w:eastAsia="Aptos"/>
                <w:sz w:val="20"/>
              </w:rPr>
              <w:t>Governance</w:t>
            </w:r>
          </w:p>
        </w:tc>
        <w:tc>
          <w:tcPr>
            <w:tcW w:type="dxa" w:w="3120"/>
            <w:shd w:fill="E8E8E8"/>
          </w:tcPr>
          <w:p>
            <w:pPr>
              <w:spacing w:after="40" w:before="40"/>
            </w:pPr>
            <w:r>
              <w:rPr>
                <w:rFonts w:ascii="Aptos" w:hAnsi="Aptos" w:cs="Aptos" w:eastAsia="Aptos"/>
                <w:sz w:val="20"/>
              </w:rPr>
              <w:t>Policy</w:t>
            </w:r>
          </w:p>
        </w:tc>
        <w:tc>
          <w:tcPr>
            <w:tcW w:type="dxa" w:w="3120"/>
            <w:shd w:fill="E8E8E8"/>
          </w:tcPr>
          <w:p>
            <w:pPr>
              <w:spacing w:after="40" w:before="40"/>
            </w:pPr>
            <w:r>
              <w:rPr>
                <w:rFonts w:ascii="Aptos" w:hAnsi="Aptos" w:cs="Aptos" w:eastAsia="Aptos"/>
                <w:sz w:val="20"/>
              </w:rPr>
              <w:t>Classification, retention, compliance</w:t>
            </w:r>
          </w:p>
        </w:tc>
      </w:tr>
    </w:tbl>
    <w:p/>
    <w:p>
      <w:pPr>
        <w:pStyle w:val="Heading3"/>
      </w:pPr>
      <w:r>
        <w:rPr>
          <w:rFonts w:ascii="Aptos Display" w:hAnsi="Aptos Display" w:cs="Aptos Display" w:eastAsia="Aptos Display"/>
        </w:rPr>
        <w:t>8.2 Cataloging Best Practices</w:t>
      </w:r>
    </w:p>
    <w:p>
      <w:pPr>
        <w:pStyle w:val="Code"/>
        <w:ind w:left="360"/>
      </w:pPr>
      <w:r>
        <w:t>-- Rich metadata for tables</w:t>
        <w:br/>
        <w:t>CREATE TABLE production.gold.customer_360 (</w:t>
        <w:br/>
        <w:t xml:space="preserve">    customer_id STRING COMMENT 'Unique customer identifier',</w:t>
        <w:br/>
        <w:t xml:space="preserve">    name STRING COMMENT 'Customer full name',</w:t>
        <w:br/>
        <w:t xml:space="preserve">    email STRING COMMENT 'Primary email address (PII)',</w:t>
        <w:br/>
        <w:t xml:space="preserve">    lifetime_value DECIMAL(18,2) COMMENT 'Total customer lifetime value in USD',</w:t>
        <w:br/>
        <w:t xml:space="preserve">    segment STRING COMMENT 'Customer segment: premium, standard, basic',</w:t>
        <w:br/>
        <w:t xml:space="preserve">    last_activity_date DATE COMMENT 'Date of most recent customer activity'</w:t>
        <w:br/>
        <w:t>)</w:t>
        <w:br/>
        <w:t>USING DELTA</w:t>
        <w:br/>
        <w:t>COMMENT 'Comprehensive customer view combining demographics, transactions, and engagement data'</w:t>
        <w:br/>
        <w:t>TBLPROPERTIES (</w:t>
        <w:br/>
        <w:t xml:space="preserve">    'owner' = 'customer_analytics_team',</w:t>
        <w:br/>
        <w:t xml:space="preserve">    'domain' = 'customer',</w:t>
        <w:br/>
        <w:t xml:space="preserve">    'refresh_frequency' = 'daily',</w:t>
        <w:br/>
        <w:t xml:space="preserve">    'sla' = '6am EST'</w:t>
        <w:br/>
        <w:t>);</w:t>
        <w:br/>
        <w:br/>
        <w:t>-- Add business glossary terms</w:t>
        <w:br/>
        <w:t>ALTER TABLE production.gold.customer_360</w:t>
        <w:br/>
        <w:t>SET TAGS (</w:t>
        <w:br/>
        <w:t xml:space="preserve">    'business_term' = 'Customer 360',</w:t>
        <w:br/>
        <w:t xml:space="preserve">    'data_product' = 'true',</w:t>
        <w:br/>
        <w:t xml:space="preserve">    'data_domain' = 'Customer Analytics'</w:t>
        <w:br/>
        <w:t>);</w:t>
      </w:r>
    </w:p>
    <w:p>
      <w:pPr>
        <w:pStyle w:val="Heading3"/>
      </w:pPr>
      <w:r>
        <w:rPr>
          <w:rFonts w:ascii="Aptos Display" w:hAnsi="Aptos Display" w:cs="Aptos Display" w:eastAsia="Aptos Display"/>
        </w:rPr>
        <w:t>8.3 Data Discovery</w:t>
      </w:r>
    </w:p>
    <w:p>
      <w:pPr>
        <w:pStyle w:val="Code"/>
        <w:ind w:left="360"/>
      </w:pPr>
      <w:r>
        <w:t>-- Search for tables by keyword</w:t>
        <w:br/>
        <w:t>SELECT</w:t>
        <w:br/>
        <w:t xml:space="preserve">    table_catalog,</w:t>
        <w:br/>
        <w:t xml:space="preserve">    table_schema,</w:t>
        <w:br/>
        <w:t xml:space="preserve">    table_name,</w:t>
        <w:br/>
        <w:t xml:space="preserve">    comment</w:t>
        <w:br/>
        <w:t>FROM system.information_schema.tables</w:t>
        <w:br/>
        <w:t>WHERE LOWER(table_name) LIKE '%customer%'</w:t>
        <w:br/>
        <w:t xml:space="preserve">   OR LOWER(comment) LIKE '%customer%';</w:t>
        <w:br/>
        <w:br/>
        <w:t>-- Search by tags</w:t>
        <w:br/>
        <w:t>SELECT</w:t>
        <w:br/>
        <w:t xml:space="preserve">    t.table_catalog,</w:t>
        <w:br/>
        <w:t xml:space="preserve">    t.table_schema,</w:t>
        <w:br/>
        <w:t xml:space="preserve">    t.table_name,</w:t>
        <w:br/>
        <w:t xml:space="preserve">    tg.tag_name,</w:t>
        <w:br/>
        <w:t xml:space="preserve">    tg.tag_value</w:t>
        <w:br/>
        <w:t>FROM system.information_schema.tables t</w:t>
        <w:br/>
        <w:t>JOIN system.information_schema.table_tags tg</w:t>
        <w:br/>
        <w:t xml:space="preserve">    ON t.table_catalog = tg.table_catalog</w:t>
        <w:br/>
        <w:t xml:space="preserve">    AND t.table_schema = tg.table_schema</w:t>
        <w:br/>
        <w:t xml:space="preserve">    AND t.table_name = tg.table_name</w:t>
        <w:br/>
        <w:t>WHERE tg.tag_name = 'data_domain'</w:t>
        <w:br/>
        <w:t>AND tg.tag_value = 'Customer Analytics';</w:t>
        <w:br/>
        <w:br/>
        <w:t>-- Search columns containing specific data types</w:t>
        <w:br/>
        <w:t>SELECT</w:t>
        <w:br/>
        <w:t xml:space="preserve">    table_catalog,</w:t>
        <w:br/>
        <w:t xml:space="preserve">    table_schema,</w:t>
        <w:br/>
        <w:t xml:space="preserve">    table_name,</w:t>
        <w:br/>
        <w:t xml:space="preserve">    column_name,</w:t>
        <w:br/>
        <w:t xml:space="preserve">    data_type,</w:t>
        <w:br/>
        <w:t xml:space="preserve">    comment</w:t>
        <w:br/>
        <w:t>FROM system.information_schema.columns</w:t>
        <w:br/>
        <w:t>WHERE LOWER(column_name) LIKE '%email%'</w:t>
        <w:br/>
        <w:t xml:space="preserve">   OR LOWER(comment) LIKE '%pii%';</w:t>
      </w:r>
    </w:p>
    <w:p>
      <w:pPr>
        <w:pStyle w:val="Heading2"/>
      </w:pPr>
      <w:r>
        <w:rPr>
          <w:rFonts w:ascii="Aptos Display" w:hAnsi="Aptos Display" w:cs="Aptos Display" w:eastAsia="Aptos Display"/>
        </w:rPr>
        <w:t>9. Governance Operations</w:t>
      </w:r>
    </w:p>
    <w:p>
      <w:pPr>
        <w:pStyle w:val="Heading3"/>
      </w:pPr>
      <w:r>
        <w:rPr>
          <w:rFonts w:ascii="Aptos Display" w:hAnsi="Aptos Display" w:cs="Aptos Display" w:eastAsia="Aptos Display"/>
        </w:rPr>
        <w:t>9.1 Governance Metrics</w:t>
      </w:r>
    </w:p>
    <w:p>
      <w:pPr>
        <w:pStyle w:val="Code"/>
        <w:ind w:left="360"/>
      </w:pPr>
      <w:r>
        <w:t>-- Governance KPIs Dashboard</w:t>
        <w:br/>
        <w:t>CREATE OR REPLACE VIEW governance.kpi_dashboard AS</w:t>
        <w:br/>
        <w:br/>
        <w:t>-- Data Quality Score</w:t>
        <w:br/>
        <w:t>SELECT 'Data Quality Score' as metric,</w:t>
        <w:br/>
        <w:t xml:space="preserve">    ROUND(AVG(CASE WHEN passed THEN 100 ELSE 0 END), 2) as value,</w:t>
        <w:br/>
        <w:t xml:space="preserve">    'percent' as unit</w:t>
        <w:br/>
        <w:t>FROM governance.data_quality_results</w:t>
        <w:br/>
        <w:t>WHERE check_time &gt;= current_date() - INTERVAL 7 DAYS</w:t>
        <w:br/>
        <w:br/>
        <w:t>UNION ALL</w:t>
        <w:br/>
        <w:br/>
        <w:t>-- Catalog Coverage</w:t>
        <w:br/>
        <w:t>SELECT 'Catalog Coverage' as metric,</w:t>
        <w:br/>
        <w:t xml:space="preserve">    ROUND(COUNT(CASE WHEN comment IS NOT NULL THEN 1 END) * 100.0 / COUNT(*), 2) as value,</w:t>
        <w:br/>
        <w:t xml:space="preserve">    'percent' as unit</w:t>
        <w:br/>
        <w:t>FROM system.information_schema.tables</w:t>
        <w:br/>
        <w:t>WHERE table_schema NOT IN ('information_schema', 'default')</w:t>
        <w:br/>
        <w:br/>
        <w:t>UNION ALL</w:t>
        <w:br/>
        <w:br/>
        <w:t>-- Classification Coverage</w:t>
        <w:br/>
        <w:t>SELECT 'Classification Coverage' as metric,</w:t>
        <w:br/>
        <w:t xml:space="preserve">    ROUND(COUNT(DISTINCT CONCAT(table_catalog, '.', table_schema, '.', table_name)) * 100.0 /</w:t>
        <w:br/>
        <w:t xml:space="preserve">        (SELECT COUNT(*) FROM system.information_schema.tables), 2) as value,</w:t>
        <w:br/>
        <w:t xml:space="preserve">    'percent' as unit</w:t>
        <w:br/>
        <w:t>FROM system.information_schema.table_tags</w:t>
        <w:br/>
        <w:t>WHERE tag_name = 'classification'</w:t>
        <w:br/>
        <w:br/>
        <w:t>UNION ALL</w:t>
        <w:br/>
        <w:br/>
        <w:t>-- Active Data Stewards</w:t>
        <w:br/>
        <w:t>SELECT 'Active Data Stewards' as metric,</w:t>
        <w:br/>
        <w:t xml:space="preserve">    COUNT(DISTINCT user_identity.email) as value,</w:t>
        <w:br/>
        <w:t xml:space="preserve">    'count' as unit</w:t>
        <w:br/>
        <w:t>FROM system.access.audit</w:t>
        <w:br/>
        <w:t>WHERE action_name IN ('updatePermissions', 'alterTable')</w:t>
        <w:br/>
        <w:t>AND event_date &gt;= current_date() - INTERVAL 30 DAYS;</w:t>
      </w:r>
    </w:p>
    <w:p>
      <w:pPr>
        <w:pStyle w:val="Heading3"/>
      </w:pPr>
      <w:r>
        <w:rPr>
          <w:rFonts w:ascii="Aptos Display" w:hAnsi="Aptos Display" w:cs="Aptos Display" w:eastAsia="Aptos Display"/>
        </w:rPr>
        <w:t>9.2 Governance Review Process</w:t>
      </w:r>
    </w:p>
    <w:p>
      <w:r>
        <w:rPr>
          <w:rFonts w:ascii="Aptos" w:hAnsi="Aptos" w:cs="Aptos" w:eastAsia="Aptos"/>
          <w:b/>
        </w:rPr>
        <w:t>Quarterly Review Checklist</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Area</w:t>
            </w:r>
          </w:p>
        </w:tc>
        <w:tc>
          <w:tcPr>
            <w:tcW w:type="dxa" w:w="3120"/>
            <w:shd w:fill="0F4761"/>
          </w:tcPr>
          <w:p>
            <w:pPr>
              <w:spacing w:after="40" w:before="40"/>
            </w:pPr>
            <w:r>
              <w:rPr>
                <w:rFonts w:ascii="Aptos" w:hAnsi="Aptos" w:cs="Aptos" w:eastAsia="Aptos"/>
                <w:b/>
                <w:color w:val="FFFFFF"/>
                <w:sz w:val="20"/>
              </w:rPr>
              <w:t>Review Items</w:t>
            </w:r>
          </w:p>
        </w:tc>
        <w:tc>
          <w:tcPr>
            <w:tcW w:type="dxa" w:w="3120"/>
            <w:shd w:fill="0F4761"/>
          </w:tcPr>
          <w:p>
            <w:pPr>
              <w:spacing w:after="40" w:before="40"/>
            </w:pPr>
            <w:r>
              <w:rPr>
                <w:rFonts w:ascii="Aptos" w:hAnsi="Aptos" w:cs="Aptos" w:eastAsia="Aptos"/>
                <w:b/>
                <w:color w:val="FFFFFF"/>
                <w:sz w:val="20"/>
              </w:rPr>
              <w:t>Owner</w:t>
            </w:r>
          </w:p>
        </w:tc>
      </w:tr>
      <w:tr>
        <w:tc>
          <w:tcPr>
            <w:tcW w:type="dxa" w:w="3120"/>
          </w:tcPr>
          <w:p>
            <w:pPr>
              <w:spacing w:after="40" w:before="40"/>
            </w:pPr>
            <w:r>
              <w:rPr>
                <w:rFonts w:ascii="Aptos" w:hAnsi="Aptos" w:cs="Aptos" w:eastAsia="Aptos"/>
                <w:sz w:val="20"/>
              </w:rPr>
              <w:t>Access</w:t>
            </w:r>
          </w:p>
        </w:tc>
        <w:tc>
          <w:tcPr>
            <w:tcW w:type="dxa" w:w="3120"/>
          </w:tcPr>
          <w:p>
            <w:pPr>
              <w:spacing w:after="40" w:before="40"/>
            </w:pPr>
            <w:r>
              <w:rPr>
                <w:rFonts w:ascii="Aptos" w:hAnsi="Aptos" w:cs="Aptos" w:eastAsia="Aptos"/>
                <w:sz w:val="20"/>
              </w:rPr>
              <w:t>Permission audit, dormant access</w:t>
            </w:r>
          </w:p>
        </w:tc>
        <w:tc>
          <w:tcPr>
            <w:tcW w:type="dxa" w:w="3120"/>
          </w:tcPr>
          <w:p>
            <w:pPr>
              <w:spacing w:after="40" w:before="40"/>
            </w:pPr>
            <w:r>
              <w:rPr>
                <w:rFonts w:ascii="Aptos" w:hAnsi="Aptos" w:cs="Aptos" w:eastAsia="Aptos"/>
                <w:sz w:val="20"/>
              </w:rPr>
              <w:t>Security</w:t>
            </w:r>
          </w:p>
        </w:tc>
      </w:tr>
      <w:tr>
        <w:tc>
          <w:tcPr>
            <w:tcW w:type="dxa" w:w="3120"/>
            <w:shd w:fill="E8E8E8"/>
          </w:tcPr>
          <w:p>
            <w:pPr>
              <w:spacing w:after="40" w:before="40"/>
            </w:pPr>
            <w:r>
              <w:rPr>
                <w:rFonts w:ascii="Aptos" w:hAnsi="Aptos" w:cs="Aptos" w:eastAsia="Aptos"/>
                <w:sz w:val="20"/>
              </w:rPr>
              <w:t>Quality</w:t>
            </w:r>
          </w:p>
        </w:tc>
        <w:tc>
          <w:tcPr>
            <w:tcW w:type="dxa" w:w="3120"/>
            <w:shd w:fill="E8E8E8"/>
          </w:tcPr>
          <w:p>
            <w:pPr>
              <w:spacing w:after="40" w:before="40"/>
            </w:pPr>
            <w:r>
              <w:rPr>
                <w:rFonts w:ascii="Aptos" w:hAnsi="Aptos" w:cs="Aptos" w:eastAsia="Aptos"/>
                <w:sz w:val="20"/>
              </w:rPr>
              <w:t>Quality scores, failed checks</w:t>
            </w:r>
          </w:p>
        </w:tc>
        <w:tc>
          <w:tcPr>
            <w:tcW w:type="dxa" w:w="3120"/>
            <w:shd w:fill="E8E8E8"/>
          </w:tcPr>
          <w:p>
            <w:pPr>
              <w:spacing w:after="40" w:before="40"/>
            </w:pPr>
            <w:r>
              <w:rPr>
                <w:rFonts w:ascii="Aptos" w:hAnsi="Aptos" w:cs="Aptos" w:eastAsia="Aptos"/>
                <w:sz w:val="20"/>
              </w:rPr>
              <w:t>Data Stewards</w:t>
            </w:r>
          </w:p>
        </w:tc>
      </w:tr>
      <w:tr>
        <w:tc>
          <w:tcPr>
            <w:tcW w:type="dxa" w:w="3120"/>
          </w:tcPr>
          <w:p>
            <w:pPr>
              <w:spacing w:after="40" w:before="40"/>
            </w:pPr>
            <w:r>
              <w:rPr>
                <w:rFonts w:ascii="Aptos" w:hAnsi="Aptos" w:cs="Aptos" w:eastAsia="Aptos"/>
                <w:sz w:val="20"/>
              </w:rPr>
              <w:t>Compliance</w:t>
            </w:r>
          </w:p>
        </w:tc>
        <w:tc>
          <w:tcPr>
            <w:tcW w:type="dxa" w:w="3120"/>
          </w:tcPr>
          <w:p>
            <w:pPr>
              <w:spacing w:after="40" w:before="40"/>
            </w:pPr>
            <w:r>
              <w:rPr>
                <w:rFonts w:ascii="Aptos" w:hAnsi="Aptos" w:cs="Aptos" w:eastAsia="Aptos"/>
                <w:sz w:val="20"/>
              </w:rPr>
              <w:t>Audit log review, policy violations</w:t>
            </w:r>
          </w:p>
        </w:tc>
        <w:tc>
          <w:tcPr>
            <w:tcW w:type="dxa" w:w="3120"/>
          </w:tcPr>
          <w:p>
            <w:pPr>
              <w:spacing w:after="40" w:before="40"/>
            </w:pPr>
            <w:r>
              <w:rPr>
                <w:rFonts w:ascii="Aptos" w:hAnsi="Aptos" w:cs="Aptos" w:eastAsia="Aptos"/>
                <w:sz w:val="20"/>
              </w:rPr>
              <w:t>Compliance</w:t>
            </w:r>
          </w:p>
        </w:tc>
      </w:tr>
      <w:tr>
        <w:tc>
          <w:tcPr>
            <w:tcW w:type="dxa" w:w="3120"/>
            <w:shd w:fill="E8E8E8"/>
          </w:tcPr>
          <w:p>
            <w:pPr>
              <w:spacing w:after="40" w:before="40"/>
            </w:pPr>
            <w:r>
              <w:rPr>
                <w:rFonts w:ascii="Aptos" w:hAnsi="Aptos" w:cs="Aptos" w:eastAsia="Aptos"/>
                <w:sz w:val="20"/>
              </w:rPr>
              <w:t>Metadata</w:t>
            </w:r>
          </w:p>
        </w:tc>
        <w:tc>
          <w:tcPr>
            <w:tcW w:type="dxa" w:w="3120"/>
            <w:shd w:fill="E8E8E8"/>
          </w:tcPr>
          <w:p>
            <w:pPr>
              <w:spacing w:after="40" w:before="40"/>
            </w:pPr>
            <w:r>
              <w:rPr>
                <w:rFonts w:ascii="Aptos" w:hAnsi="Aptos" w:cs="Aptos" w:eastAsia="Aptos"/>
                <w:sz w:val="20"/>
              </w:rPr>
              <w:t>Catalog completeness, staleness</w:t>
            </w:r>
          </w:p>
        </w:tc>
        <w:tc>
          <w:tcPr>
            <w:tcW w:type="dxa" w:w="3120"/>
            <w:shd w:fill="E8E8E8"/>
          </w:tcPr>
          <w:p>
            <w:pPr>
              <w:spacing w:after="40" w:before="40"/>
            </w:pPr>
            <w:r>
              <w:rPr>
                <w:rFonts w:ascii="Aptos" w:hAnsi="Aptos" w:cs="Aptos" w:eastAsia="Aptos"/>
                <w:sz w:val="20"/>
              </w:rPr>
              <w:t>Data Stewards</w:t>
            </w:r>
          </w:p>
        </w:tc>
      </w:tr>
      <w:tr>
        <w:tc>
          <w:tcPr>
            <w:tcW w:type="dxa" w:w="3120"/>
          </w:tcPr>
          <w:p>
            <w:pPr>
              <w:spacing w:after="40" w:before="40"/>
            </w:pPr>
            <w:r>
              <w:rPr>
                <w:rFonts w:ascii="Aptos" w:hAnsi="Aptos" w:cs="Aptos" w:eastAsia="Aptos"/>
                <w:sz w:val="20"/>
              </w:rPr>
              <w:t>Lifecycle</w:t>
            </w:r>
          </w:p>
        </w:tc>
        <w:tc>
          <w:tcPr>
            <w:tcW w:type="dxa" w:w="3120"/>
          </w:tcPr>
          <w:p>
            <w:pPr>
              <w:spacing w:after="40" w:before="40"/>
            </w:pPr>
            <w:r>
              <w:rPr>
                <w:rFonts w:ascii="Aptos" w:hAnsi="Aptos" w:cs="Aptos" w:eastAsia="Aptos"/>
                <w:sz w:val="20"/>
              </w:rPr>
              <w:t>Retention policy adherence</w:t>
            </w:r>
          </w:p>
        </w:tc>
        <w:tc>
          <w:tcPr>
            <w:tcW w:type="dxa" w:w="3120"/>
          </w:tcPr>
          <w:p>
            <w:pPr>
              <w:spacing w:after="40" w:before="40"/>
            </w:pPr>
            <w:r>
              <w:rPr>
                <w:rFonts w:ascii="Aptos" w:hAnsi="Aptos" w:cs="Aptos" w:eastAsia="Aptos"/>
                <w:sz w:val="20"/>
              </w:rPr>
              <w:t>Operations</w:t>
            </w:r>
          </w:p>
        </w:tc>
      </w:tr>
    </w:tbl>
    <w:p/>
    <w:p>
      <w:pPr>
        <w:pStyle w:val="Heading3"/>
      </w:pPr>
      <w:r>
        <w:rPr>
          <w:rFonts w:ascii="Aptos Display" w:hAnsi="Aptos Display" w:cs="Aptos Display" w:eastAsia="Aptos Display"/>
        </w:rPr>
        <w:t>9.3 Continuous Improvement</w:t>
      </w:r>
    </w:p>
    <w:p>
      <w:pPr>
        <w:pStyle w:val="Code"/>
        <w:ind w:left="360"/>
      </w:pPr>
      <w:r>
        <w:t># Governance health check</w:t>
        <w:br/>
        <w:t>def governance_health_check():</w:t>
        <w:br/>
        <w:t xml:space="preserve">    """</w:t>
        <w:br/>
        <w:t xml:space="preserve">    Comprehensive governance health assessment.</w:t>
        <w:br/>
        <w:t xml:space="preserve">    """</w:t>
        <w:br/>
        <w:t xml:space="preserve">    health_report = {}</w:t>
        <w:br/>
        <w:br/>
        <w:t xml:space="preserve">    # 1. Check catalog documentation coverage</w:t>
        <w:br/>
        <w:t xml:space="preserve">    doc_coverage = spark.sql("""</w:t>
        <w:br/>
        <w:t xml:space="preserve">        SELECT</w:t>
        <w:br/>
        <w:t xml:space="preserve">            ROUND(COUNT(CASE WHEN comment IS NOT NULL AND comment != '' THEN 1 END) * 100.0 / COUNT(*), 2) as coverage</w:t>
        <w:br/>
        <w:t xml:space="preserve">        FROM system.information_schema.tables</w:t>
        <w:br/>
        <w:t xml:space="preserve">    """).first()['coverage']</w:t>
        <w:br/>
        <w:t xml:space="preserve">    health_report['documentation_coverage'] = doc_coverage</w:t>
        <w:br/>
        <w:br/>
        <w:t xml:space="preserve">    # 2. Check classification coverage</w:t>
        <w:br/>
        <w:t xml:space="preserve">    class_coverage = spark.sql("""</w:t>
        <w:br/>
        <w:t xml:space="preserve">        SELECT ROUND(</w:t>
        <w:br/>
        <w:t xml:space="preserve">            COUNT(DISTINCT CONCAT(table_catalog, '.', table_schema, '.', table_name)) * 100.0 /</w:t>
        <w:br/>
        <w:t xml:space="preserve">            (SELECT COUNT(*) FROM system.information_schema.tables WHERE table_type = 'MANAGED')</w:t>
        <w:br/>
        <w:t xml:space="preserve">        , 2) as coverage</w:t>
        <w:br/>
        <w:t xml:space="preserve">        FROM system.information_schema.table_tags</w:t>
        <w:br/>
        <w:t xml:space="preserve">        WHERE tag_name = 'classification'</w:t>
        <w:br/>
        <w:t xml:space="preserve">    """).first()['coverage']</w:t>
        <w:br/>
        <w:t xml:space="preserve">    health_report['classification_coverage'] = class_coverage</w:t>
        <w:br/>
        <w:br/>
        <w:t xml:space="preserve">    # 3. Check data quality trends</w:t>
        <w:br/>
        <w:t xml:space="preserve">    dq_trend = spark.sql("""</w:t>
        <w:br/>
        <w:t xml:space="preserve">        SELECT</w:t>
        <w:br/>
        <w:t xml:space="preserve">            AVG(CASE WHEN passed THEN 100 ELSE 0 END) as current_week</w:t>
        <w:br/>
        <w:t xml:space="preserve">        FROM governance.data_quality_results</w:t>
        <w:br/>
        <w:t xml:space="preserve">        WHERE check_time &gt;= current_date() - INTERVAL 7 DAYS</w:t>
        <w:br/>
        <w:t xml:space="preserve">    """).first()['current_week']</w:t>
        <w:br/>
        <w:t xml:space="preserve">    health_report['data_quality_score'] = dq_trend</w:t>
        <w:br/>
        <w:br/>
        <w:t xml:space="preserve">    # 4. Check for orphaned tables (no owner)</w:t>
        <w:br/>
        <w:t xml:space="preserve">    orphaned = spark.sql("""</w:t>
        <w:br/>
        <w:t xml:space="preserve">        SELECT COUNT(*) as count</w:t>
        <w:br/>
        <w:t xml:space="preserve">        FROM system.information_schema.tables t</w:t>
        <w:br/>
        <w:t xml:space="preserve">        LEFT JOIN system.information_schema.table_tags tg</w:t>
        <w:br/>
        <w:t xml:space="preserve">            ON t.table_name = tg.table_name</w:t>
        <w:br/>
        <w:t xml:space="preserve">            AND tg.tag_name = 'owner'</w:t>
        <w:br/>
        <w:t xml:space="preserve">        WHERE tg.tag_value IS NULL</w:t>
        <w:br/>
        <w:t xml:space="preserve">        AND t.table_schema NOT IN ('information_schema', 'default')</w:t>
        <w:br/>
        <w:t xml:space="preserve">    """).first()['count']</w:t>
        <w:br/>
        <w:t xml:space="preserve">    health_report['orphaned_tables'] = orphaned</w:t>
        <w:br/>
        <w:br/>
        <w:t xml:space="preserve">    # Generate recommendations</w:t>
        <w:br/>
        <w:t xml:space="preserve">    recommendations = []</w:t>
        <w:br/>
        <w:t xml:space="preserve">    if doc_coverage &lt; 80:</w:t>
        <w:br/>
        <w:t xml:space="preserve">        recommendations.append(f"Documentation coverage is {doc_coverage}%. Target: 80%")</w:t>
        <w:br/>
        <w:t xml:space="preserve">    if class_coverage &lt; 100:</w:t>
        <w:br/>
        <w:t xml:space="preserve">        recommendations.append(f"Classification coverage is {class_coverage}%. Target: 100%")</w:t>
        <w:br/>
        <w:t xml:space="preserve">    if dq_trend &lt; 95:</w:t>
        <w:br/>
        <w:t xml:space="preserve">        recommendations.append(f"Data quality score is {dq_trend}%. Target: 95%")</w:t>
        <w:br/>
        <w:t xml:space="preserve">    if orphaned &gt; 0:</w:t>
        <w:br/>
        <w:t xml:space="preserve">        recommendations.append(f"{orphaned} tables have no owner assigned")</w:t>
        <w:br/>
        <w:br/>
        <w:t xml:space="preserve">    health_report['recommendations'] = recommendations</w:t>
        <w:br/>
        <w:br/>
        <w:t xml:space="preserve">    return health_report</w:t>
      </w:r>
    </w:p>
    <w:p>
      <w:pPr>
        <w:pStyle w:val="Heading2"/>
      </w:pPr>
      <w:r>
        <w:rPr>
          <w:rFonts w:ascii="Aptos Display" w:hAnsi="Aptos Display" w:cs="Aptos Display" w:eastAsia="Aptos Display"/>
        </w:rPr>
        <w:t>10. Implementation Checklist</w:t>
      </w:r>
    </w:p>
    <w:p>
      <w:pPr>
        <w:pStyle w:val="Heading3"/>
      </w:pPr>
      <w:r>
        <w:rPr>
          <w:rFonts w:ascii="Aptos Display" w:hAnsi="Aptos Display" w:cs="Aptos Display" w:eastAsia="Aptos Display"/>
        </w:rPr>
        <w:t>10.1 Foundation</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Task</w:t>
            </w:r>
          </w:p>
        </w:tc>
        <w:tc>
          <w:tcPr>
            <w:tcW w:type="dxa" w:w="3120"/>
            <w:shd w:fill="0F4761"/>
          </w:tcPr>
          <w:p>
            <w:pPr>
              <w:spacing w:after="40" w:before="40"/>
            </w:pPr>
            <w:r>
              <w:rPr>
                <w:rFonts w:ascii="Aptos" w:hAnsi="Aptos" w:cs="Aptos" w:eastAsia="Aptos"/>
                <w:b/>
                <w:color w:val="FFFFFF"/>
                <w:sz w:val="20"/>
              </w:rPr>
              <w:t>Owner</w:t>
            </w:r>
          </w:p>
        </w:tc>
        <w:tc>
          <w:tcPr>
            <w:tcW w:type="dxa" w:w="3120"/>
            <w:shd w:fill="0F4761"/>
          </w:tcPr>
          <w:p>
            <w:pPr>
              <w:spacing w:after="40" w:before="40"/>
            </w:pPr>
            <w:r>
              <w:rPr>
                <w:rFonts w:ascii="Aptos" w:hAnsi="Aptos" w:cs="Aptos" w:eastAsia="Aptos"/>
                <w:b/>
                <w:color w:val="FFFFFF"/>
                <w:sz w:val="20"/>
              </w:rPr>
              <w:t>Status</w:t>
            </w:r>
          </w:p>
        </w:tc>
      </w:tr>
      <w:tr>
        <w:tc>
          <w:tcPr>
            <w:tcW w:type="dxa" w:w="3120"/>
          </w:tcPr>
          <w:p>
            <w:pPr>
              <w:spacing w:after="40" w:before="40"/>
            </w:pPr>
            <w:r>
              <w:rPr>
                <w:rFonts w:ascii="Aptos" w:hAnsi="Aptos" w:cs="Aptos" w:eastAsia="Aptos"/>
                <w:sz w:val="20"/>
              </w:rPr>
              <w:t>Define governance charter</w:t>
            </w:r>
          </w:p>
        </w:tc>
        <w:tc>
          <w:tcPr>
            <w:tcW w:type="dxa" w:w="3120"/>
          </w:tcPr>
          <w:p>
            <w:pPr>
              <w:spacing w:after="40" w:before="40"/>
            </w:pPr>
            <w:r>
              <w:rPr>
                <w:rFonts w:ascii="Aptos" w:hAnsi="Aptos" w:cs="Aptos" w:eastAsia="Aptos"/>
                <w:sz w:val="20"/>
              </w:rPr>
              <w:t>Governance Lead</w:t>
            </w:r>
          </w:p>
        </w:tc>
        <w:tc>
          <w:tcPr>
            <w:tcW w:type="dxa" w:w="3120"/>
          </w:tcPr>
          <w:p>
            <w:pPr>
              <w:spacing w:after="40" w:before="40"/>
            </w:pPr>
            <w:r>
              <w:rPr>
                <w:rFonts w:ascii="Aptos" w:hAnsi="Aptos" w:cs="Aptos" w:eastAsia="Aptos"/>
                <w:sz w:val="20"/>
              </w:rPr>
            </w:r>
          </w:p>
        </w:tc>
      </w:tr>
      <w:tr>
        <w:tc>
          <w:tcPr>
            <w:tcW w:type="dxa" w:w="3120"/>
            <w:shd w:fill="E8E8E8"/>
          </w:tcPr>
          <w:p>
            <w:pPr>
              <w:spacing w:after="40" w:before="40"/>
            </w:pPr>
            <w:r>
              <w:rPr>
                <w:rFonts w:ascii="Aptos" w:hAnsi="Aptos" w:cs="Aptos" w:eastAsia="Aptos"/>
                <w:sz w:val="20"/>
              </w:rPr>
              <w:t>Establish governance council</w:t>
            </w:r>
          </w:p>
        </w:tc>
        <w:tc>
          <w:tcPr>
            <w:tcW w:type="dxa" w:w="3120"/>
            <w:shd w:fill="E8E8E8"/>
          </w:tcPr>
          <w:p>
            <w:pPr>
              <w:spacing w:after="40" w:before="40"/>
            </w:pPr>
            <w:r>
              <w:rPr>
                <w:rFonts w:ascii="Aptos" w:hAnsi="Aptos" w:cs="Aptos" w:eastAsia="Aptos"/>
                <w:sz w:val="20"/>
              </w:rPr>
              <w:t>Executive Sponsor</w:t>
            </w:r>
          </w:p>
        </w:tc>
        <w:tc>
          <w:tcPr>
            <w:tcW w:type="dxa" w:w="3120"/>
            <w:shd w:fill="E8E8E8"/>
          </w:tcPr>
          <w:p>
            <w:pPr>
              <w:spacing w:after="40" w:before="40"/>
            </w:pPr>
            <w:r>
              <w:rPr>
                <w:rFonts w:ascii="Aptos" w:hAnsi="Aptos" w:cs="Aptos" w:eastAsia="Aptos"/>
                <w:sz w:val="20"/>
              </w:rPr>
            </w:r>
          </w:p>
        </w:tc>
      </w:tr>
      <w:tr>
        <w:tc>
          <w:tcPr>
            <w:tcW w:type="dxa" w:w="3120"/>
          </w:tcPr>
          <w:p>
            <w:pPr>
              <w:spacing w:after="40" w:before="40"/>
            </w:pPr>
            <w:r>
              <w:rPr>
                <w:rFonts w:ascii="Aptos" w:hAnsi="Aptos" w:cs="Aptos" w:eastAsia="Aptos"/>
                <w:sz w:val="20"/>
              </w:rPr>
              <w:t>Assign data stewards</w:t>
            </w:r>
          </w:p>
        </w:tc>
        <w:tc>
          <w:tcPr>
            <w:tcW w:type="dxa" w:w="3120"/>
          </w:tcPr>
          <w:p>
            <w:pPr>
              <w:spacing w:after="40" w:before="40"/>
            </w:pPr>
            <w:r>
              <w:rPr>
                <w:rFonts w:ascii="Aptos" w:hAnsi="Aptos" w:cs="Aptos" w:eastAsia="Aptos"/>
                <w:sz w:val="20"/>
              </w:rPr>
              <w:t>Domain Owners</w:t>
            </w:r>
          </w:p>
        </w:tc>
        <w:tc>
          <w:tcPr>
            <w:tcW w:type="dxa" w:w="3120"/>
          </w:tcPr>
          <w:p>
            <w:pPr>
              <w:spacing w:after="40" w:before="40"/>
            </w:pPr>
            <w:r>
              <w:rPr>
                <w:rFonts w:ascii="Aptos" w:hAnsi="Aptos" w:cs="Aptos" w:eastAsia="Aptos"/>
                <w:sz w:val="20"/>
              </w:rPr>
            </w:r>
          </w:p>
        </w:tc>
      </w:tr>
      <w:tr>
        <w:tc>
          <w:tcPr>
            <w:tcW w:type="dxa" w:w="3120"/>
            <w:shd w:fill="E8E8E8"/>
          </w:tcPr>
          <w:p>
            <w:pPr>
              <w:spacing w:after="40" w:before="40"/>
            </w:pPr>
            <w:r>
              <w:rPr>
                <w:rFonts w:ascii="Aptos" w:hAnsi="Aptos" w:cs="Aptos" w:eastAsia="Aptos"/>
                <w:sz w:val="20"/>
              </w:rPr>
              <w:t>Document policies</w:t>
            </w:r>
          </w:p>
        </w:tc>
        <w:tc>
          <w:tcPr>
            <w:tcW w:type="dxa" w:w="3120"/>
            <w:shd w:fill="E8E8E8"/>
          </w:tcPr>
          <w:p>
            <w:pPr>
              <w:spacing w:after="40" w:before="40"/>
            </w:pPr>
            <w:r>
              <w:rPr>
                <w:rFonts w:ascii="Aptos" w:hAnsi="Aptos" w:cs="Aptos" w:eastAsia="Aptos"/>
                <w:sz w:val="20"/>
              </w:rPr>
              <w:t>Governance Lead</w:t>
            </w:r>
          </w:p>
        </w:tc>
        <w:tc>
          <w:tcPr>
            <w:tcW w:type="dxa" w:w="3120"/>
            <w:shd w:fill="E8E8E8"/>
          </w:tcPr>
          <w:p>
            <w:pPr>
              <w:spacing w:after="40" w:before="40"/>
            </w:pPr>
            <w:r>
              <w:rPr>
                <w:rFonts w:ascii="Aptos" w:hAnsi="Aptos" w:cs="Aptos" w:eastAsia="Aptos"/>
                <w:sz w:val="20"/>
              </w:rPr>
            </w:r>
          </w:p>
        </w:tc>
      </w:tr>
    </w:tbl>
    <w:p/>
    <w:p>
      <w:pPr>
        <w:pStyle w:val="Heading3"/>
      </w:pPr>
      <w:r>
        <w:rPr>
          <w:rFonts w:ascii="Aptos Display" w:hAnsi="Aptos Display" w:cs="Aptos Display" w:eastAsia="Aptos Display"/>
        </w:rPr>
        <w:t>10.2 Technical Implementation</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Task</w:t>
            </w:r>
          </w:p>
        </w:tc>
        <w:tc>
          <w:tcPr>
            <w:tcW w:type="dxa" w:w="3120"/>
            <w:shd w:fill="0F4761"/>
          </w:tcPr>
          <w:p>
            <w:pPr>
              <w:spacing w:after="40" w:before="40"/>
            </w:pPr>
            <w:r>
              <w:rPr>
                <w:rFonts w:ascii="Aptos" w:hAnsi="Aptos" w:cs="Aptos" w:eastAsia="Aptos"/>
                <w:b/>
                <w:color w:val="FFFFFF"/>
                <w:sz w:val="20"/>
              </w:rPr>
              <w:t>Owner</w:t>
            </w:r>
          </w:p>
        </w:tc>
        <w:tc>
          <w:tcPr>
            <w:tcW w:type="dxa" w:w="3120"/>
            <w:shd w:fill="0F4761"/>
          </w:tcPr>
          <w:p>
            <w:pPr>
              <w:spacing w:after="40" w:before="40"/>
            </w:pPr>
            <w:r>
              <w:rPr>
                <w:rFonts w:ascii="Aptos" w:hAnsi="Aptos" w:cs="Aptos" w:eastAsia="Aptos"/>
                <w:b/>
                <w:color w:val="FFFFFF"/>
                <w:sz w:val="20"/>
              </w:rPr>
              <w:t>Status</w:t>
            </w:r>
          </w:p>
        </w:tc>
      </w:tr>
      <w:tr>
        <w:tc>
          <w:tcPr>
            <w:tcW w:type="dxa" w:w="3120"/>
          </w:tcPr>
          <w:p>
            <w:pPr>
              <w:spacing w:after="40" w:before="40"/>
            </w:pPr>
            <w:r>
              <w:rPr>
                <w:rFonts w:ascii="Aptos" w:hAnsi="Aptos" w:cs="Aptos" w:eastAsia="Aptos"/>
                <w:sz w:val="20"/>
              </w:rPr>
              <w:t>Enable Unity Catalog</w:t>
            </w:r>
          </w:p>
        </w:tc>
        <w:tc>
          <w:tcPr>
            <w:tcW w:type="dxa" w:w="3120"/>
          </w:tcPr>
          <w:p>
            <w:pPr>
              <w:spacing w:after="40" w:before="40"/>
            </w:pPr>
            <w:r>
              <w:rPr>
                <w:rFonts w:ascii="Aptos" w:hAnsi="Aptos" w:cs="Aptos" w:eastAsia="Aptos"/>
                <w:sz w:val="20"/>
              </w:rPr>
              <w:t>Platform Team</w:t>
            </w:r>
          </w:p>
        </w:tc>
        <w:tc>
          <w:tcPr>
            <w:tcW w:type="dxa" w:w="3120"/>
          </w:tcPr>
          <w:p>
            <w:pPr>
              <w:spacing w:after="40" w:before="40"/>
            </w:pPr>
            <w:r>
              <w:rPr>
                <w:rFonts w:ascii="Aptos" w:hAnsi="Aptos" w:cs="Aptos" w:eastAsia="Aptos"/>
                <w:sz w:val="20"/>
              </w:rPr>
            </w:r>
          </w:p>
        </w:tc>
      </w:tr>
      <w:tr>
        <w:tc>
          <w:tcPr>
            <w:tcW w:type="dxa" w:w="3120"/>
            <w:shd w:fill="E8E8E8"/>
          </w:tcPr>
          <w:p>
            <w:pPr>
              <w:spacing w:after="40" w:before="40"/>
            </w:pPr>
            <w:r>
              <w:rPr>
                <w:rFonts w:ascii="Aptos" w:hAnsi="Aptos" w:cs="Aptos" w:eastAsia="Aptos"/>
                <w:sz w:val="20"/>
              </w:rPr>
              <w:t>Configure access controls</w:t>
            </w:r>
          </w:p>
        </w:tc>
        <w:tc>
          <w:tcPr>
            <w:tcW w:type="dxa" w:w="3120"/>
            <w:shd w:fill="E8E8E8"/>
          </w:tcPr>
          <w:p>
            <w:pPr>
              <w:spacing w:after="40" w:before="40"/>
            </w:pPr>
            <w:r>
              <w:rPr>
                <w:rFonts w:ascii="Aptos" w:hAnsi="Aptos" w:cs="Aptos" w:eastAsia="Aptos"/>
                <w:sz w:val="20"/>
              </w:rPr>
              <w:t>Security Team</w:t>
            </w:r>
          </w:p>
        </w:tc>
        <w:tc>
          <w:tcPr>
            <w:tcW w:type="dxa" w:w="3120"/>
            <w:shd w:fill="E8E8E8"/>
          </w:tcPr>
          <w:p>
            <w:pPr>
              <w:spacing w:after="40" w:before="40"/>
            </w:pPr>
            <w:r>
              <w:rPr>
                <w:rFonts w:ascii="Aptos" w:hAnsi="Aptos" w:cs="Aptos" w:eastAsia="Aptos"/>
                <w:sz w:val="20"/>
              </w:rPr>
            </w:r>
          </w:p>
        </w:tc>
      </w:tr>
      <w:tr>
        <w:tc>
          <w:tcPr>
            <w:tcW w:type="dxa" w:w="3120"/>
          </w:tcPr>
          <w:p>
            <w:pPr>
              <w:spacing w:after="40" w:before="40"/>
            </w:pPr>
            <w:r>
              <w:rPr>
                <w:rFonts w:ascii="Aptos" w:hAnsi="Aptos" w:cs="Aptos" w:eastAsia="Aptos"/>
                <w:sz w:val="20"/>
              </w:rPr>
              <w:t>Implement data classification</w:t>
            </w:r>
          </w:p>
        </w:tc>
        <w:tc>
          <w:tcPr>
            <w:tcW w:type="dxa" w:w="3120"/>
          </w:tcPr>
          <w:p>
            <w:pPr>
              <w:spacing w:after="40" w:before="40"/>
            </w:pPr>
            <w:r>
              <w:rPr>
                <w:rFonts w:ascii="Aptos" w:hAnsi="Aptos" w:cs="Aptos" w:eastAsia="Aptos"/>
                <w:sz w:val="20"/>
              </w:rPr>
              <w:t>Data Stewards</w:t>
            </w:r>
          </w:p>
        </w:tc>
        <w:tc>
          <w:tcPr>
            <w:tcW w:type="dxa" w:w="3120"/>
          </w:tcPr>
          <w:p>
            <w:pPr>
              <w:spacing w:after="40" w:before="40"/>
            </w:pPr>
            <w:r>
              <w:rPr>
                <w:rFonts w:ascii="Aptos" w:hAnsi="Aptos" w:cs="Aptos" w:eastAsia="Aptos"/>
                <w:sz w:val="20"/>
              </w:rPr>
            </w:r>
          </w:p>
        </w:tc>
      </w:tr>
      <w:tr>
        <w:tc>
          <w:tcPr>
            <w:tcW w:type="dxa" w:w="3120"/>
            <w:shd w:fill="E8E8E8"/>
          </w:tcPr>
          <w:p>
            <w:pPr>
              <w:spacing w:after="40" w:before="40"/>
            </w:pPr>
            <w:r>
              <w:rPr>
                <w:rFonts w:ascii="Aptos" w:hAnsi="Aptos" w:cs="Aptos" w:eastAsia="Aptos"/>
                <w:sz w:val="20"/>
              </w:rPr>
              <w:t>Set up audit logging</w:t>
            </w:r>
          </w:p>
        </w:tc>
        <w:tc>
          <w:tcPr>
            <w:tcW w:type="dxa" w:w="3120"/>
            <w:shd w:fill="E8E8E8"/>
          </w:tcPr>
          <w:p>
            <w:pPr>
              <w:spacing w:after="40" w:before="40"/>
            </w:pPr>
            <w:r>
              <w:rPr>
                <w:rFonts w:ascii="Aptos" w:hAnsi="Aptos" w:cs="Aptos" w:eastAsia="Aptos"/>
                <w:sz w:val="20"/>
              </w:rPr>
              <w:t>Platform Team</w:t>
            </w:r>
          </w:p>
        </w:tc>
        <w:tc>
          <w:tcPr>
            <w:tcW w:type="dxa" w:w="3120"/>
            <w:shd w:fill="E8E8E8"/>
          </w:tcPr>
          <w:p>
            <w:pPr>
              <w:spacing w:after="40" w:before="40"/>
            </w:pPr>
            <w:r>
              <w:rPr>
                <w:rFonts w:ascii="Aptos" w:hAnsi="Aptos" w:cs="Aptos" w:eastAsia="Aptos"/>
                <w:sz w:val="20"/>
              </w:rPr>
            </w:r>
          </w:p>
        </w:tc>
      </w:tr>
      <w:tr>
        <w:tc>
          <w:tcPr>
            <w:tcW w:type="dxa" w:w="3120"/>
          </w:tcPr>
          <w:p>
            <w:pPr>
              <w:spacing w:after="40" w:before="40"/>
            </w:pPr>
            <w:r>
              <w:rPr>
                <w:rFonts w:ascii="Aptos" w:hAnsi="Aptos" w:cs="Aptos" w:eastAsia="Aptos"/>
                <w:sz w:val="20"/>
              </w:rPr>
              <w:t>Deploy quality monitoring</w:t>
            </w:r>
          </w:p>
        </w:tc>
        <w:tc>
          <w:tcPr>
            <w:tcW w:type="dxa" w:w="3120"/>
          </w:tcPr>
          <w:p>
            <w:pPr>
              <w:spacing w:after="40" w:before="40"/>
            </w:pPr>
            <w:r>
              <w:rPr>
                <w:rFonts w:ascii="Aptos" w:hAnsi="Aptos" w:cs="Aptos" w:eastAsia="Aptos"/>
                <w:sz w:val="20"/>
              </w:rPr>
              <w:t>Data Engineers</w:t>
            </w:r>
          </w:p>
        </w:tc>
        <w:tc>
          <w:tcPr>
            <w:tcW w:type="dxa" w:w="3120"/>
          </w:tcPr>
          <w:p>
            <w:pPr>
              <w:spacing w:after="40" w:before="40"/>
            </w:pPr>
            <w:r>
              <w:rPr>
                <w:rFonts w:ascii="Aptos" w:hAnsi="Aptos" w:cs="Aptos" w:eastAsia="Aptos"/>
                <w:sz w:val="20"/>
              </w:rPr>
            </w:r>
          </w:p>
        </w:tc>
      </w:tr>
    </w:tbl>
    <w:p/>
    <w:p>
      <w:pPr>
        <w:pStyle w:val="Heading3"/>
      </w:pPr>
      <w:r>
        <w:rPr>
          <w:rFonts w:ascii="Aptos Display" w:hAnsi="Aptos Display" w:cs="Aptos Display" w:eastAsia="Aptos Display"/>
        </w:rPr>
        <w:t>10.3 Operations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Task</w:t>
            </w:r>
          </w:p>
        </w:tc>
        <w:tc>
          <w:tcPr>
            <w:tcW w:type="dxa" w:w="3120"/>
            <w:shd w:fill="0F4761"/>
          </w:tcPr>
          <w:p>
            <w:pPr>
              <w:spacing w:after="40" w:before="40"/>
            </w:pPr>
            <w:r>
              <w:rPr>
                <w:rFonts w:ascii="Aptos" w:hAnsi="Aptos" w:cs="Aptos" w:eastAsia="Aptos"/>
                <w:b/>
                <w:color w:val="FFFFFF"/>
                <w:sz w:val="20"/>
              </w:rPr>
              <w:t>Owner</w:t>
            </w:r>
          </w:p>
        </w:tc>
        <w:tc>
          <w:tcPr>
            <w:tcW w:type="dxa" w:w="3120"/>
            <w:shd w:fill="0F4761"/>
          </w:tcPr>
          <w:p>
            <w:pPr>
              <w:spacing w:after="40" w:before="40"/>
            </w:pPr>
            <w:r>
              <w:rPr>
                <w:rFonts w:ascii="Aptos" w:hAnsi="Aptos" w:cs="Aptos" w:eastAsia="Aptos"/>
                <w:b/>
                <w:color w:val="FFFFFF"/>
                <w:sz w:val="20"/>
              </w:rPr>
              <w:t>Status</w:t>
            </w:r>
          </w:p>
        </w:tc>
      </w:tr>
      <w:tr>
        <w:tc>
          <w:tcPr>
            <w:tcW w:type="dxa" w:w="3120"/>
          </w:tcPr>
          <w:p>
            <w:pPr>
              <w:spacing w:after="40" w:before="40"/>
            </w:pPr>
            <w:r>
              <w:rPr>
                <w:rFonts w:ascii="Aptos" w:hAnsi="Aptos" w:cs="Aptos" w:eastAsia="Aptos"/>
                <w:sz w:val="20"/>
              </w:rPr>
              <w:t>Create governance dashboards</w:t>
            </w:r>
          </w:p>
        </w:tc>
        <w:tc>
          <w:tcPr>
            <w:tcW w:type="dxa" w:w="3120"/>
          </w:tcPr>
          <w:p>
            <w:pPr>
              <w:spacing w:after="40" w:before="40"/>
            </w:pPr>
            <w:r>
              <w:rPr>
                <w:rFonts w:ascii="Aptos" w:hAnsi="Aptos" w:cs="Aptos" w:eastAsia="Aptos"/>
                <w:sz w:val="20"/>
              </w:rPr>
              <w:t>Platform Team</w:t>
            </w:r>
          </w:p>
        </w:tc>
        <w:tc>
          <w:tcPr>
            <w:tcW w:type="dxa" w:w="3120"/>
          </w:tcPr>
          <w:p>
            <w:pPr>
              <w:spacing w:after="40" w:before="40"/>
            </w:pPr>
            <w:r>
              <w:rPr>
                <w:rFonts w:ascii="Aptos" w:hAnsi="Aptos" w:cs="Aptos" w:eastAsia="Aptos"/>
                <w:sz w:val="20"/>
              </w:rPr>
            </w:r>
          </w:p>
        </w:tc>
      </w:tr>
      <w:tr>
        <w:tc>
          <w:tcPr>
            <w:tcW w:type="dxa" w:w="3120"/>
            <w:shd w:fill="E8E8E8"/>
          </w:tcPr>
          <w:p>
            <w:pPr>
              <w:spacing w:after="40" w:before="40"/>
            </w:pPr>
            <w:r>
              <w:rPr>
                <w:rFonts w:ascii="Aptos" w:hAnsi="Aptos" w:cs="Aptos" w:eastAsia="Aptos"/>
                <w:sz w:val="20"/>
              </w:rPr>
              <w:t>Establish review cadence</w:t>
            </w:r>
          </w:p>
        </w:tc>
        <w:tc>
          <w:tcPr>
            <w:tcW w:type="dxa" w:w="3120"/>
            <w:shd w:fill="E8E8E8"/>
          </w:tcPr>
          <w:p>
            <w:pPr>
              <w:spacing w:after="40" w:before="40"/>
            </w:pPr>
            <w:r>
              <w:rPr>
                <w:rFonts w:ascii="Aptos" w:hAnsi="Aptos" w:cs="Aptos" w:eastAsia="Aptos"/>
                <w:sz w:val="20"/>
              </w:rPr>
              <w:t>Governance Lead</w:t>
            </w:r>
          </w:p>
        </w:tc>
        <w:tc>
          <w:tcPr>
            <w:tcW w:type="dxa" w:w="3120"/>
            <w:shd w:fill="E8E8E8"/>
          </w:tcPr>
          <w:p>
            <w:pPr>
              <w:spacing w:after="40" w:before="40"/>
            </w:pPr>
            <w:r>
              <w:rPr>
                <w:rFonts w:ascii="Aptos" w:hAnsi="Aptos" w:cs="Aptos" w:eastAsia="Aptos"/>
                <w:sz w:val="20"/>
              </w:rPr>
            </w:r>
          </w:p>
        </w:tc>
      </w:tr>
      <w:tr>
        <w:tc>
          <w:tcPr>
            <w:tcW w:type="dxa" w:w="3120"/>
          </w:tcPr>
          <w:p>
            <w:pPr>
              <w:spacing w:after="40" w:before="40"/>
            </w:pPr>
            <w:r>
              <w:rPr>
                <w:rFonts w:ascii="Aptos" w:hAnsi="Aptos" w:cs="Aptos" w:eastAsia="Aptos"/>
                <w:sz w:val="20"/>
              </w:rPr>
              <w:t>Train users</w:t>
            </w:r>
          </w:p>
        </w:tc>
        <w:tc>
          <w:tcPr>
            <w:tcW w:type="dxa" w:w="3120"/>
          </w:tcPr>
          <w:p>
            <w:pPr>
              <w:spacing w:after="40" w:before="40"/>
            </w:pPr>
            <w:r>
              <w:rPr>
                <w:rFonts w:ascii="Aptos" w:hAnsi="Aptos" w:cs="Aptos" w:eastAsia="Aptos"/>
                <w:sz w:val="20"/>
              </w:rPr>
              <w:t>Governance Lead</w:t>
            </w:r>
          </w:p>
        </w:tc>
        <w:tc>
          <w:tcPr>
            <w:tcW w:type="dxa" w:w="3120"/>
          </w:tcPr>
          <w:p>
            <w:pPr>
              <w:spacing w:after="40" w:before="40"/>
            </w:pPr>
            <w:r>
              <w:rPr>
                <w:rFonts w:ascii="Aptos" w:hAnsi="Aptos" w:cs="Aptos" w:eastAsia="Aptos"/>
                <w:sz w:val="20"/>
              </w:rPr>
            </w:r>
          </w:p>
        </w:tc>
      </w:tr>
      <w:tr>
        <w:tc>
          <w:tcPr>
            <w:tcW w:type="dxa" w:w="3120"/>
            <w:shd w:fill="E8E8E8"/>
          </w:tcPr>
          <w:p>
            <w:pPr>
              <w:spacing w:after="40" w:before="40"/>
            </w:pPr>
            <w:r>
              <w:rPr>
                <w:rFonts w:ascii="Aptos" w:hAnsi="Aptos" w:cs="Aptos" w:eastAsia="Aptos"/>
                <w:sz w:val="20"/>
              </w:rPr>
              <w:t>Document procedures</w:t>
            </w:r>
          </w:p>
        </w:tc>
        <w:tc>
          <w:tcPr>
            <w:tcW w:type="dxa" w:w="3120"/>
            <w:shd w:fill="E8E8E8"/>
          </w:tcPr>
          <w:p>
            <w:pPr>
              <w:spacing w:after="40" w:before="40"/>
            </w:pPr>
            <w:r>
              <w:rPr>
                <w:rFonts w:ascii="Aptos" w:hAnsi="Aptos" w:cs="Aptos" w:eastAsia="Aptos"/>
                <w:sz w:val="20"/>
              </w:rPr>
              <w:t>Data Stewards</w:t>
            </w:r>
          </w:p>
        </w:tc>
        <w:tc>
          <w:tcPr>
            <w:tcW w:type="dxa" w:w="3120"/>
            <w:shd w:fill="E8E8E8"/>
          </w:tcPr>
          <w:p>
            <w:pPr>
              <w:spacing w:after="40" w:before="40"/>
            </w:pPr>
            <w:r>
              <w:rPr>
                <w:rFonts w:ascii="Aptos" w:hAnsi="Aptos" w:cs="Aptos" w:eastAsia="Aptos"/>
                <w:sz w:val="20"/>
              </w:rPr>
            </w:r>
          </w:p>
        </w:tc>
      </w:tr>
    </w:tbl>
    <w:p/>
    <w:p>
      <w:r>
        <w:rPr>
          <w:rFonts w:ascii="Aptos" w:hAnsi="Aptos" w:cs="Aptos" w:eastAsia="Aptos"/>
          <w:i/>
        </w:rPr>
        <w:t>Document Version: 1.0</w:t>
      </w:r>
    </w:p>
    <w:p>
      <w:r>
        <w:rPr>
          <w:rFonts w:ascii="Aptos" w:hAnsi="Aptos" w:cs="Aptos" w:eastAsia="Aptos"/>
          <w:i/>
        </w:rPr>
        <w:t>Last Updated: January 2026</w:t>
      </w:r>
    </w:p>
    <w:p>
      <w:r>
        <w:rPr>
          <w:rFonts w:ascii="Aptos" w:hAnsi="Aptos" w:cs="Aptos" w:eastAsia="Aptos"/>
          <w:i/>
        </w:rPr>
        <w:t>Author: Mastech Digital - Data Engineering Practice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