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Technical Architecture Document</w:t>
      </w:r>
    </w:p>
    <w:p/>
    <w:p>
      <w:pPr>
        <w:jc w:val="center"/>
      </w:pPr>
      <w:r>
        <w:rPr>
          <w:rFonts w:ascii="Aptos Display" w:hAnsi="Aptos Display" w:cs="Aptos Display" w:eastAsia="Aptos Display"/>
          <w:b/>
          <w:color w:val="0F4761"/>
          <w:sz w:val="72"/>
        </w:rPr>
        <w:t>Databricks Workspace Design Patterns</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Executive Summary</w:t>
      </w:r>
    </w:p>
    <w:p>
      <w:r>
        <w:rPr>
          <w:rFonts w:ascii="Aptos" w:hAnsi="Aptos" w:cs="Aptos" w:eastAsia="Aptos"/>
        </w:rPr>
        <w:t>Effective workspace design is fundamental to successfully operating Databricks at enterprise scale. This comprehensive guide provides architects and platform teams with proven patterns for organizing workspaces, managing environments, structuring teams, and implementing governance across multiple Databricks deployments.</w:t>
      </w:r>
    </w:p>
    <w:p>
      <w:r>
        <w:rPr>
          <w:rFonts w:ascii="Aptos" w:hAnsi="Aptos" w:cs="Aptos" w:eastAsia="Aptos"/>
        </w:rPr>
        <w:t>Workspace design decisions have long-lasting implications for security, cost management, team productivity, and operational efficiency. Poor workspace architecture can lead to security vulnerabilities, cost overruns, collaboration challenges, and governance gaps that become increasingly difficult to remediate as the platform grows.</w:t>
      </w:r>
    </w:p>
    <w:p>
      <w:r>
        <w:rPr>
          <w:rFonts w:ascii="Aptos" w:hAnsi="Aptos" w:cs="Aptos" w:eastAsia="Aptos"/>
        </w:rPr>
        <w:t>This document presents battle-tested design patterns drawn from enterprise implementations, providing clear guidance on workspace topology, environment separation, folder organization, cluster management, job orchestration, CI/CD integration, and cost optimization strategies.</w:t>
      </w:r>
    </w:p>
    <w:p>
      <w:pPr>
        <w:pStyle w:val="Heading2"/>
      </w:pPr>
      <w:r>
        <w:rPr>
          <w:rFonts w:ascii="Aptos Display" w:hAnsi="Aptos Display" w:cs="Aptos Display" w:eastAsia="Aptos Display"/>
        </w:rPr>
        <w:t>1. Introduction to Workspace Design</w:t>
      </w:r>
    </w:p>
    <w:p>
      <w:pPr>
        <w:pStyle w:val="Heading3"/>
      </w:pPr>
      <w:r>
        <w:rPr>
          <w:rFonts w:ascii="Aptos Display" w:hAnsi="Aptos Display" w:cs="Aptos Display" w:eastAsia="Aptos Display"/>
        </w:rPr>
        <w:t>1.1 What is a Workspace?</w:t>
      </w:r>
    </w:p>
    <w:p>
      <w:r>
        <w:rPr>
          <w:rFonts w:ascii="Aptos" w:hAnsi="Aptos" w:cs="Aptos" w:eastAsia="Aptos"/>
        </w:rPr>
        <w:t>A Databricks workspace is a logical environment for accessing Databricks assets. Each workspace provides:</w:t>
      </w:r>
    </w:p>
    <w:p>
      <w:pPr>
        <w:pStyle w:val="ListBullet"/>
      </w:pPr>
      <w:r>
        <w:rPr>
          <w:rFonts w:ascii="Aptos" w:hAnsi="Aptos" w:cs="Aptos" w:eastAsia="Aptos"/>
          <w:b/>
        </w:rPr>
        <w:t>Notebook Environment</w:t>
      </w:r>
      <w:r>
        <w:rPr>
          <w:rFonts w:ascii="Aptos" w:hAnsi="Aptos" w:cs="Aptos" w:eastAsia="Aptos"/>
        </w:rPr>
        <w:t>: Interactive development and collaboration</w:t>
      </w:r>
    </w:p>
    <w:p>
      <w:pPr>
        <w:pStyle w:val="ListBullet"/>
      </w:pPr>
      <w:r>
        <w:rPr>
          <w:rFonts w:ascii="Aptos" w:hAnsi="Aptos" w:cs="Aptos" w:eastAsia="Aptos"/>
          <w:b/>
        </w:rPr>
        <w:t>Compute Management</w:t>
      </w:r>
      <w:r>
        <w:rPr>
          <w:rFonts w:ascii="Aptos" w:hAnsi="Aptos" w:cs="Aptos" w:eastAsia="Aptos"/>
        </w:rPr>
        <w:t>: Clusters and SQL warehouses</w:t>
      </w:r>
    </w:p>
    <w:p>
      <w:pPr>
        <w:pStyle w:val="ListBullet"/>
      </w:pPr>
      <w:r>
        <w:rPr>
          <w:rFonts w:ascii="Aptos" w:hAnsi="Aptos" w:cs="Aptos" w:eastAsia="Aptos"/>
          <w:b/>
        </w:rPr>
        <w:t>Job Orchestration</w:t>
      </w:r>
      <w:r>
        <w:rPr>
          <w:rFonts w:ascii="Aptos" w:hAnsi="Aptos" w:cs="Aptos" w:eastAsia="Aptos"/>
        </w:rPr>
        <w:t>: Scheduled workflows and pipelines</w:t>
      </w:r>
    </w:p>
    <w:p>
      <w:pPr>
        <w:pStyle w:val="ListBullet"/>
      </w:pPr>
      <w:r>
        <w:rPr>
          <w:rFonts w:ascii="Aptos" w:hAnsi="Aptos" w:cs="Aptos" w:eastAsia="Aptos"/>
          <w:b/>
        </w:rPr>
        <w:t>Data Access</w:t>
      </w:r>
      <w:r>
        <w:rPr>
          <w:rFonts w:ascii="Aptos" w:hAnsi="Aptos" w:cs="Aptos" w:eastAsia="Aptos"/>
        </w:rPr>
        <w:t>: Tables, files, and external data sources</w:t>
      </w:r>
    </w:p>
    <w:p>
      <w:pPr>
        <w:pStyle w:val="ListBullet"/>
      </w:pPr>
      <w:r>
        <w:rPr>
          <w:rFonts w:ascii="Aptos" w:hAnsi="Aptos" w:cs="Aptos" w:eastAsia="Aptos"/>
          <w:b/>
        </w:rPr>
        <w:t>Security Boundary</w:t>
      </w:r>
      <w:r>
        <w:rPr>
          <w:rFonts w:ascii="Aptos" w:hAnsi="Aptos" w:cs="Aptos" w:eastAsia="Aptos"/>
        </w:rPr>
        <w:t>: Users, groups, and permissions</w:t>
      </w:r>
    </w:p>
    <w:p>
      <w:r>
        <w:rPr>
          <w:rFonts w:ascii="Aptos" w:hAnsi="Aptos" w:cs="Aptos" w:eastAsia="Aptos"/>
          <w:b/>
        </w:rPr>
        <w:t>Workspace Components</w:t>
      </w:r>
    </w:p>
    <w:p>
      <w:pPr>
        <w:pStyle w:val="Code"/>
        <w:ind w:left="360"/>
      </w:pPr>
      <w:r>
        <w:t>┌─────────────────────────────────────────────────────────────────┐</w:t>
        <w:br/>
        <w:t>│                     DATABRICKS WORKSPACE                         │</w:t>
        <w:br/>
        <w:t>├─────────────────────────────────────────────────────────────────┤</w:t>
        <w:br/>
        <w:t>│  ┌─────────────┐  ┌─────────────┐  ┌─────────────┐             │</w:t>
        <w:br/>
        <w:t>│  │  Notebooks  │  │   Repos     │  │    Jobs     │             │</w:t>
        <w:br/>
        <w:t>│  └─────────────┘  └─────────────┘  └─────────────┘             │</w:t>
        <w:br/>
        <w:t>│  ┌─────────────┐  ┌─────────────┐  ┌─────────────┐             │</w:t>
        <w:br/>
        <w:t>│  │  Clusters   │  │     SQL     │  │    Delta    │             │</w:t>
        <w:br/>
        <w:t>│  │             │  │  Warehouses │  │  Live Tables│             │</w:t>
        <w:br/>
        <w:t>│  └─────────────┘  └─────────────┘  └─────────────┘             │</w:t>
        <w:br/>
        <w:t>│  ┌─────────────┐  ┌─────────────┐  ┌─────────────┐             │</w:t>
        <w:br/>
        <w:t>│  │   Models    │  │   Feature   │  │   Secrets   │             │</w:t>
        <w:br/>
        <w:t>│  │  (MLflow)   │  │    Store    │  │             │             │</w:t>
        <w:br/>
        <w:t>│  └─────────────┘  └─────────────┘  └─────────────┘             │</w:t>
        <w:br/>
        <w:t>├─────────────────────────────────────────────────────────────────┤</w:t>
        <w:br/>
        <w:t>│                      UNITY CATALOG                               │</w:t>
        <w:br/>
        <w:t>│              (Shared across workspaces)                          │</w:t>
        <w:br/>
        <w:t>└─────────────────────────────────────────────────────────────────┘</w:t>
      </w:r>
    </w:p>
    <w:p>
      <w:pPr>
        <w:pStyle w:val="Heading3"/>
      </w:pPr>
      <w:r>
        <w:rPr>
          <w:rFonts w:ascii="Aptos Display" w:hAnsi="Aptos Display" w:cs="Aptos Display" w:eastAsia="Aptos Display"/>
        </w:rPr>
        <w:t>1.2 Design Considerations</w:t>
      </w:r>
    </w:p>
    <w:p>
      <w:r>
        <w:rPr>
          <w:rFonts w:ascii="Aptos" w:hAnsi="Aptos" w:cs="Aptos" w:eastAsia="Aptos"/>
        </w:rPr>
        <w:t>When designing workspace architecture, consider:</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Factor</w:t>
            </w:r>
          </w:p>
        </w:tc>
        <w:tc>
          <w:tcPr>
            <w:tcW w:type="dxa" w:w="4680"/>
            <w:shd w:fill="0F4761"/>
          </w:tcPr>
          <w:p>
            <w:pPr>
              <w:spacing w:after="40" w:before="40"/>
            </w:pPr>
            <w:r>
              <w:rPr>
                <w:rFonts w:ascii="Aptos" w:hAnsi="Aptos" w:cs="Aptos" w:eastAsia="Aptos"/>
                <w:b/>
                <w:color w:val="FFFFFF"/>
                <w:sz w:val="20"/>
              </w:rPr>
              <w:t>Considerations</w:t>
            </w:r>
          </w:p>
        </w:tc>
      </w:tr>
      <w:tr>
        <w:tc>
          <w:tcPr>
            <w:tcW w:type="dxa" w:w="4680"/>
          </w:tcPr>
          <w:p>
            <w:pPr>
              <w:spacing w:after="40" w:before="40"/>
            </w:pPr>
            <w:r>
              <w:rPr>
                <w:rFonts w:ascii="Aptos" w:hAnsi="Aptos" w:cs="Aptos" w:eastAsia="Aptos"/>
                <w:sz w:val="20"/>
              </w:rPr>
              <w:t>Security</w:t>
            </w:r>
          </w:p>
        </w:tc>
        <w:tc>
          <w:tcPr>
            <w:tcW w:type="dxa" w:w="4680"/>
          </w:tcPr>
          <w:p>
            <w:pPr>
              <w:spacing w:after="40" w:before="40"/>
            </w:pPr>
            <w:r>
              <w:rPr>
                <w:rFonts w:ascii="Aptos" w:hAnsi="Aptos" w:cs="Aptos" w:eastAsia="Aptos"/>
                <w:sz w:val="20"/>
              </w:rPr>
              <w:t>Isolation requirements, compliance boundaries</w:t>
            </w:r>
          </w:p>
        </w:tc>
      </w:tr>
      <w:tr>
        <w:tc>
          <w:tcPr>
            <w:tcW w:type="dxa" w:w="4680"/>
            <w:shd w:fill="E8E8E8"/>
          </w:tcPr>
          <w:p>
            <w:pPr>
              <w:spacing w:after="40" w:before="40"/>
            </w:pPr>
            <w:r>
              <w:rPr>
                <w:rFonts w:ascii="Aptos" w:hAnsi="Aptos" w:cs="Aptos" w:eastAsia="Aptos"/>
                <w:sz w:val="20"/>
              </w:rPr>
              <w:t>Collaboration</w:t>
            </w:r>
          </w:p>
        </w:tc>
        <w:tc>
          <w:tcPr>
            <w:tcW w:type="dxa" w:w="4680"/>
            <w:shd w:fill="E8E8E8"/>
          </w:tcPr>
          <w:p>
            <w:pPr>
              <w:spacing w:after="40" w:before="40"/>
            </w:pPr>
            <w:r>
              <w:rPr>
                <w:rFonts w:ascii="Aptos" w:hAnsi="Aptos" w:cs="Aptos" w:eastAsia="Aptos"/>
                <w:sz w:val="20"/>
              </w:rPr>
              <w:t>Team structure, cross-team sharing needs</w:t>
            </w:r>
          </w:p>
        </w:tc>
      </w:tr>
      <w:tr>
        <w:tc>
          <w:tcPr>
            <w:tcW w:type="dxa" w:w="4680"/>
          </w:tcPr>
          <w:p>
            <w:pPr>
              <w:spacing w:after="40" w:before="40"/>
            </w:pPr>
            <w:r>
              <w:rPr>
                <w:rFonts w:ascii="Aptos" w:hAnsi="Aptos" w:cs="Aptos" w:eastAsia="Aptos"/>
                <w:sz w:val="20"/>
              </w:rPr>
              <w:t>Cost</w:t>
            </w:r>
          </w:p>
        </w:tc>
        <w:tc>
          <w:tcPr>
            <w:tcW w:type="dxa" w:w="4680"/>
          </w:tcPr>
          <w:p>
            <w:pPr>
              <w:spacing w:after="40" w:before="40"/>
            </w:pPr>
            <w:r>
              <w:rPr>
                <w:rFonts w:ascii="Aptos" w:hAnsi="Aptos" w:cs="Aptos" w:eastAsia="Aptos"/>
                <w:sz w:val="20"/>
              </w:rPr>
              <w:t>Chargeback models, budget separation</w:t>
            </w:r>
          </w:p>
        </w:tc>
      </w:tr>
      <w:tr>
        <w:tc>
          <w:tcPr>
            <w:tcW w:type="dxa" w:w="4680"/>
            <w:shd w:fill="E8E8E8"/>
          </w:tcPr>
          <w:p>
            <w:pPr>
              <w:spacing w:after="40" w:before="40"/>
            </w:pPr>
            <w:r>
              <w:rPr>
                <w:rFonts w:ascii="Aptos" w:hAnsi="Aptos" w:cs="Aptos" w:eastAsia="Aptos"/>
                <w:sz w:val="20"/>
              </w:rPr>
              <w:t>Operations</w:t>
            </w:r>
          </w:p>
        </w:tc>
        <w:tc>
          <w:tcPr>
            <w:tcW w:type="dxa" w:w="4680"/>
            <w:shd w:fill="E8E8E8"/>
          </w:tcPr>
          <w:p>
            <w:pPr>
              <w:spacing w:after="40" w:before="40"/>
            </w:pPr>
            <w:r>
              <w:rPr>
                <w:rFonts w:ascii="Aptos" w:hAnsi="Aptos" w:cs="Aptos" w:eastAsia="Aptos"/>
                <w:sz w:val="20"/>
              </w:rPr>
              <w:t>Deployment processes, monitoring scope</w:t>
            </w:r>
          </w:p>
        </w:tc>
      </w:tr>
      <w:tr>
        <w:tc>
          <w:tcPr>
            <w:tcW w:type="dxa" w:w="4680"/>
          </w:tcPr>
          <w:p>
            <w:pPr>
              <w:spacing w:after="40" w:before="40"/>
            </w:pPr>
            <w:r>
              <w:rPr>
                <w:rFonts w:ascii="Aptos" w:hAnsi="Aptos" w:cs="Aptos" w:eastAsia="Aptos"/>
                <w:sz w:val="20"/>
              </w:rPr>
              <w:t>Governance</w:t>
            </w:r>
          </w:p>
        </w:tc>
        <w:tc>
          <w:tcPr>
            <w:tcW w:type="dxa" w:w="4680"/>
          </w:tcPr>
          <w:p>
            <w:pPr>
              <w:spacing w:after="40" w:before="40"/>
            </w:pPr>
            <w:r>
              <w:rPr>
                <w:rFonts w:ascii="Aptos" w:hAnsi="Aptos" w:cs="Aptos" w:eastAsia="Aptos"/>
                <w:sz w:val="20"/>
              </w:rPr>
              <w:t>Data access policies, audit requirements</w:t>
            </w:r>
          </w:p>
        </w:tc>
      </w:tr>
      <w:tr>
        <w:tc>
          <w:tcPr>
            <w:tcW w:type="dxa" w:w="4680"/>
            <w:shd w:fill="E8E8E8"/>
          </w:tcPr>
          <w:p>
            <w:pPr>
              <w:spacing w:after="40" w:before="40"/>
            </w:pPr>
            <w:r>
              <w:rPr>
                <w:rFonts w:ascii="Aptos" w:hAnsi="Aptos" w:cs="Aptos" w:eastAsia="Aptos"/>
                <w:sz w:val="20"/>
              </w:rPr>
              <w:t>Scale</w:t>
            </w:r>
          </w:p>
        </w:tc>
        <w:tc>
          <w:tcPr>
            <w:tcW w:type="dxa" w:w="4680"/>
            <w:shd w:fill="E8E8E8"/>
          </w:tcPr>
          <w:p>
            <w:pPr>
              <w:spacing w:after="40" w:before="40"/>
            </w:pPr>
            <w:r>
              <w:rPr>
                <w:rFonts w:ascii="Aptos" w:hAnsi="Aptos" w:cs="Aptos" w:eastAsia="Aptos"/>
                <w:sz w:val="20"/>
              </w:rPr>
              <w:t>Growth projections, performance isolation</w:t>
            </w:r>
          </w:p>
        </w:tc>
      </w:tr>
    </w:tbl>
    <w:p/>
    <w:p>
      <w:pPr>
        <w:pStyle w:val="Heading3"/>
      </w:pPr>
      <w:r>
        <w:rPr>
          <w:rFonts w:ascii="Aptos Display" w:hAnsi="Aptos Display" w:cs="Aptos Display" w:eastAsia="Aptos Display"/>
        </w:rPr>
        <w:t>1.3 Design Principles</w:t>
      </w:r>
    </w:p>
    <w:p>
      <w:r>
        <w:rPr>
          <w:rFonts w:ascii="Aptos" w:hAnsi="Aptos" w:cs="Aptos" w:eastAsia="Aptos"/>
          <w:b/>
        </w:rPr>
        <w:t>Core Principles</w:t>
      </w:r>
    </w:p>
    <w:p>
      <w:pPr>
        <w:pStyle w:val="ListNumber"/>
      </w:pPr>
      <w:r>
        <w:rPr>
          <w:rFonts w:ascii="Aptos" w:hAnsi="Aptos" w:cs="Aptos" w:eastAsia="Aptos"/>
          <w:b/>
        </w:rPr>
        <w:t>Separation of Concerns</w:t>
      </w:r>
      <w:r>
        <w:rPr>
          <w:rFonts w:ascii="Aptos" w:hAnsi="Aptos" w:cs="Aptos" w:eastAsia="Aptos"/>
        </w:rPr>
        <w:t>: Isolate environments and workloads appropriately</w:t>
      </w:r>
    </w:p>
    <w:p>
      <w:pPr>
        <w:pStyle w:val="ListNumber"/>
      </w:pPr>
      <w:r>
        <w:rPr>
          <w:rFonts w:ascii="Aptos" w:hAnsi="Aptos" w:cs="Aptos" w:eastAsia="Aptos"/>
          <w:b/>
        </w:rPr>
        <w:t>Least Privilege</w:t>
      </w:r>
      <w:r>
        <w:rPr>
          <w:rFonts w:ascii="Aptos" w:hAnsi="Aptos" w:cs="Aptos" w:eastAsia="Aptos"/>
        </w:rPr>
        <w:t>: Grant minimum necessary access</w:t>
      </w:r>
    </w:p>
    <w:p>
      <w:pPr>
        <w:pStyle w:val="ListNumber"/>
      </w:pPr>
      <w:r>
        <w:rPr>
          <w:rFonts w:ascii="Aptos" w:hAnsi="Aptos" w:cs="Aptos" w:eastAsia="Aptos"/>
          <w:b/>
        </w:rPr>
        <w:t>Automation First</w:t>
      </w:r>
      <w:r>
        <w:rPr>
          <w:rFonts w:ascii="Aptos" w:hAnsi="Aptos" w:cs="Aptos" w:eastAsia="Aptos"/>
        </w:rPr>
        <w:t>: Manage infrastructure as code</w:t>
      </w:r>
    </w:p>
    <w:p>
      <w:pPr>
        <w:pStyle w:val="ListNumber"/>
      </w:pPr>
      <w:r>
        <w:rPr>
          <w:rFonts w:ascii="Aptos" w:hAnsi="Aptos" w:cs="Aptos" w:eastAsia="Aptos"/>
          <w:b/>
        </w:rPr>
        <w:t>Cost Visibility</w:t>
      </w:r>
      <w:r>
        <w:rPr>
          <w:rFonts w:ascii="Aptos" w:hAnsi="Aptos" w:cs="Aptos" w:eastAsia="Aptos"/>
        </w:rPr>
        <w:t>: Enable accurate cost attribution</w:t>
      </w:r>
    </w:p>
    <w:p>
      <w:pPr>
        <w:pStyle w:val="ListNumber"/>
      </w:pPr>
      <w:r>
        <w:rPr>
          <w:rFonts w:ascii="Aptos" w:hAnsi="Aptos" w:cs="Aptos" w:eastAsia="Aptos"/>
          <w:b/>
        </w:rPr>
        <w:t>Scalability</w:t>
      </w:r>
      <w:r>
        <w:rPr>
          <w:rFonts w:ascii="Aptos" w:hAnsi="Aptos" w:cs="Aptos" w:eastAsia="Aptos"/>
        </w:rPr>
        <w:t>: Design for growth from day one</w:t>
      </w:r>
    </w:p>
    <w:p>
      <w:pPr>
        <w:pStyle w:val="Heading2"/>
      </w:pPr>
      <w:r>
        <w:rPr>
          <w:rFonts w:ascii="Aptos Display" w:hAnsi="Aptos Display" w:cs="Aptos Display" w:eastAsia="Aptos Display"/>
        </w:rPr>
        <w:t>2. Workspace Topology Patterns</w:t>
      </w:r>
    </w:p>
    <w:p>
      <w:pPr>
        <w:pStyle w:val="Heading3"/>
      </w:pPr>
      <w:r>
        <w:rPr>
          <w:rFonts w:ascii="Aptos Display" w:hAnsi="Aptos Display" w:cs="Aptos Display" w:eastAsia="Aptos Display"/>
        </w:rPr>
        <w:t>2.1 Single Workspace Pattern</w:t>
      </w:r>
    </w:p>
    <w:p>
      <w:r>
        <w:rPr>
          <w:rFonts w:ascii="Aptos" w:hAnsi="Aptos" w:cs="Aptos" w:eastAsia="Aptos"/>
          <w:b/>
        </w:rPr>
        <w:t>Use Case</w:t>
      </w:r>
      <w:r>
        <w:rPr>
          <w:rFonts w:ascii="Aptos" w:hAnsi="Aptos" w:cs="Aptos" w:eastAsia="Aptos"/>
        </w:rPr>
        <w:t>: Small organizations, proof of concepts, single team deployments</w:t>
      </w:r>
    </w:p>
    <w:p>
      <w:pPr>
        <w:pStyle w:val="Code"/>
        <w:ind w:left="360"/>
      </w:pPr>
      <w:r>
        <w:t>┌─────────────────────────────────────────┐</w:t>
        <w:br/>
        <w:t>│           Single Workspace              │</w:t>
        <w:br/>
        <w:t>│                                         │</w:t>
        <w:br/>
        <w:t>│  ┌───────────┐  ┌───────────┐          │</w:t>
        <w:br/>
        <w:t>│  │    Dev    │  │   Prod    │          │</w:t>
        <w:br/>
        <w:t>│  │  Folder   │  │  Folder   │          │</w:t>
        <w:br/>
        <w:t>│  └───────────┘  └───────────┘          │</w:t>
        <w:br/>
        <w:t>│                                         │</w:t>
        <w:br/>
        <w:t>│  All teams, all environments            │</w:t>
        <w:br/>
        <w:t>└─────────────────────────────────────────┘</w:t>
      </w:r>
    </w:p>
    <w:p>
      <w:r>
        <w:rPr>
          <w:rFonts w:ascii="Aptos" w:hAnsi="Aptos" w:cs="Aptos" w:eastAsia="Aptos"/>
          <w:b/>
        </w:rPr>
        <w:t>Pros</w:t>
      </w:r>
    </w:p>
    <w:p>
      <w:pPr>
        <w:pStyle w:val="ListBullet"/>
      </w:pPr>
      <w:r>
        <w:rPr>
          <w:rFonts w:ascii="Aptos" w:hAnsi="Aptos" w:cs="Aptos" w:eastAsia="Aptos"/>
        </w:rPr>
        <w:t>Simple to manage</w:t>
      </w:r>
    </w:p>
    <w:p>
      <w:pPr>
        <w:pStyle w:val="ListBullet"/>
      </w:pPr>
      <w:r>
        <w:rPr>
          <w:rFonts w:ascii="Aptos" w:hAnsi="Aptos" w:cs="Aptos" w:eastAsia="Aptos"/>
        </w:rPr>
        <w:t>Lower operational overhead</w:t>
      </w:r>
    </w:p>
    <w:p>
      <w:pPr>
        <w:pStyle w:val="ListBullet"/>
      </w:pPr>
      <w:r>
        <w:rPr>
          <w:rFonts w:ascii="Aptos" w:hAnsi="Aptos" w:cs="Aptos" w:eastAsia="Aptos"/>
        </w:rPr>
        <w:t>Easy collaboration</w:t>
      </w:r>
    </w:p>
    <w:p>
      <w:r>
        <w:rPr>
          <w:rFonts w:ascii="Aptos" w:hAnsi="Aptos" w:cs="Aptos" w:eastAsia="Aptos"/>
          <w:b/>
        </w:rPr>
        <w:t>Cons</w:t>
      </w:r>
    </w:p>
    <w:p>
      <w:pPr>
        <w:pStyle w:val="ListBullet"/>
      </w:pPr>
      <w:r>
        <w:rPr>
          <w:rFonts w:ascii="Aptos" w:hAnsi="Aptos" w:cs="Aptos" w:eastAsia="Aptos"/>
        </w:rPr>
        <w:t>Limited isolation</w:t>
      </w:r>
    </w:p>
    <w:p>
      <w:pPr>
        <w:pStyle w:val="ListBullet"/>
      </w:pPr>
      <w:r>
        <w:rPr>
          <w:rFonts w:ascii="Aptos" w:hAnsi="Aptos" w:cs="Aptos" w:eastAsia="Aptos"/>
        </w:rPr>
        <w:t>Difficult to scale</w:t>
      </w:r>
    </w:p>
    <w:p>
      <w:pPr>
        <w:pStyle w:val="ListBullet"/>
      </w:pPr>
      <w:r>
        <w:rPr>
          <w:rFonts w:ascii="Aptos" w:hAnsi="Aptos" w:cs="Aptos" w:eastAsia="Aptos"/>
        </w:rPr>
        <w:t>Security challenges</w:t>
      </w:r>
    </w:p>
    <w:p>
      <w:r>
        <w:rPr>
          <w:rFonts w:ascii="Aptos" w:hAnsi="Aptos" w:cs="Aptos" w:eastAsia="Aptos"/>
          <w:b/>
        </w:rPr>
        <w:t>When to Use</w:t>
      </w:r>
    </w:p>
    <w:p>
      <w:pPr>
        <w:pStyle w:val="ListBullet"/>
      </w:pPr>
      <w:r>
        <w:rPr>
          <w:rFonts w:ascii="Aptos" w:hAnsi="Aptos" w:cs="Aptos" w:eastAsia="Aptos"/>
        </w:rPr>
        <w:t>Less than 20 users</w:t>
      </w:r>
    </w:p>
    <w:p>
      <w:pPr>
        <w:pStyle w:val="ListBullet"/>
      </w:pPr>
      <w:r>
        <w:rPr>
          <w:rFonts w:ascii="Aptos" w:hAnsi="Aptos" w:cs="Aptos" w:eastAsia="Aptos"/>
        </w:rPr>
        <w:t>Single team or project</w:t>
      </w:r>
    </w:p>
    <w:p>
      <w:pPr>
        <w:pStyle w:val="ListBullet"/>
      </w:pPr>
      <w:r>
        <w:rPr>
          <w:rFonts w:ascii="Aptos" w:hAnsi="Aptos" w:cs="Aptos" w:eastAsia="Aptos"/>
        </w:rPr>
        <w:t>Non-production or development only</w:t>
      </w:r>
    </w:p>
    <w:p>
      <w:pPr>
        <w:pStyle w:val="Heading3"/>
      </w:pPr>
      <w:r>
        <w:rPr>
          <w:rFonts w:ascii="Aptos Display" w:hAnsi="Aptos Display" w:cs="Aptos Display" w:eastAsia="Aptos Display"/>
        </w:rPr>
        <w:t>2.2 Environment-Based Pattern</w:t>
      </w:r>
    </w:p>
    <w:p>
      <w:r>
        <w:rPr>
          <w:rFonts w:ascii="Aptos" w:hAnsi="Aptos" w:cs="Aptos" w:eastAsia="Aptos"/>
          <w:b/>
        </w:rPr>
        <w:t>Use Case</w:t>
      </w:r>
      <w:r>
        <w:rPr>
          <w:rFonts w:ascii="Aptos" w:hAnsi="Aptos" w:cs="Aptos" w:eastAsia="Aptos"/>
        </w:rPr>
        <w:t>: Standard enterprise deployment with development, staging, and production separation</w:t>
      </w:r>
    </w:p>
    <w:p>
      <w:pPr>
        <w:pStyle w:val="Code"/>
        <w:ind w:left="360"/>
      </w:pPr>
      <w:r>
        <w:t>┌───────────────┐  ┌───────────────┐  ┌───────────────┐</w:t>
        <w:br/>
        <w:t>│  Development  │  │    Staging    │  │  Production   │</w:t>
        <w:br/>
        <w:t>│   Workspace   │  │   Workspace   │  │   Workspace   │</w:t>
        <w:br/>
        <w:t>├───────────────┤  ├───────────────┤  ├───────────────┤</w:t>
        <w:br/>
        <w:t>│ • Exploration │  │ • Integration │  │ • Live data   │</w:t>
        <w:br/>
        <w:t>│ • Prototyping │  │ • Testing     │  │ • Scheduled   │</w:t>
        <w:br/>
        <w:t>│ • All users   │  │ • Limited     │  │ • Restricted  │</w:t>
        <w:br/>
        <w:t>└───────────────┘  └───────────────┘  └───────────────┘</w:t>
        <w:br/>
        <w:t xml:space="preserve">        │                  │                  │</w:t>
        <w:br/>
        <w:t xml:space="preserve">        └──────────────────┴──────────────────┘</w:t>
        <w:br/>
        <w:t xml:space="preserve">                           │</w:t>
        <w:br/>
        <w:t xml:space="preserve">                    Unity Catalog</w:t>
        <w:br/>
        <w:t xml:space="preserve">                    (Shared Metastore)</w:t>
      </w:r>
    </w:p>
    <w:p>
      <w:r>
        <w:rPr>
          <w:rFonts w:ascii="Aptos" w:hAnsi="Aptos" w:cs="Aptos" w:eastAsia="Aptos"/>
          <w:b/>
        </w:rPr>
        <w:t>Implementation</w:t>
      </w:r>
    </w:p>
    <w:p>
      <w:pPr>
        <w:pStyle w:val="Code"/>
        <w:ind w:left="360"/>
      </w:pPr>
      <w:r>
        <w:t># Terraform: Environment-based workspaces</w:t>
        <w:br/>
        <w:t>locals {</w:t>
        <w:br/>
        <w:t xml:space="preserve">  environments = ["development", "staging", "production"]</w:t>
        <w:br/>
        <w:t>}</w:t>
        <w:br/>
        <w:br/>
        <w:t>resource "databricks_workspace" "env" {</w:t>
        <w:br/>
        <w:t xml:space="preserve">  for_each = toset(local.environments)</w:t>
        <w:br/>
        <w:br/>
        <w:t xml:space="preserve">  name     = "data-platform-${each.value}"</w:t>
        <w:br/>
        <w:t xml:space="preserve">  region   = var.region</w:t>
        <w:br/>
        <w:t xml:space="preserve">  sku      = each.value == "production" ? "premium" : "standard"</w:t>
        <w:br/>
        <w:br/>
        <w:t xml:space="preserve">  custom_parameters {</w:t>
        <w:br/>
        <w:t xml:space="preserve">    no_public_ip        = each.value == "production"</w:t>
        <w:br/>
        <w:t xml:space="preserve">    virtual_network_id  = var.vnet_id</w:t>
        <w:br/>
        <w:t xml:space="preserve">    public_subnet_name  = "databricks-public-${each.value}"</w:t>
        <w:br/>
        <w:t xml:space="preserve">    private_subnet_name = "databricks-private-${each.value}"</w:t>
        <w:br/>
        <w:t xml:space="preserve">  }</w:t>
        <w:br/>
        <w:br/>
        <w:t xml:space="preserve">  tags = {</w:t>
        <w:br/>
        <w:t xml:space="preserve">    Environment = each.value</w:t>
        <w:br/>
        <w:t xml:space="preserve">    ManagedBy   = "terraform"</w:t>
        <w:br/>
        <w:t xml:space="preserve">  }</w:t>
        <w:br/>
        <w:t>}</w:t>
        <w:br/>
        <w:br/>
        <w:t># Assign all workspaces to same metastore</w:t>
        <w:br/>
        <w:t>resource "databricks_metastore_assignment" "env" {</w:t>
        <w:br/>
        <w:t xml:space="preserve">  for_each = toset(local.environments)</w:t>
        <w:br/>
        <w:br/>
        <w:t xml:space="preserve">  metastore_id         = var.metastore_id</w:t>
        <w:br/>
        <w:t xml:space="preserve">  workspace_id         = databricks_workspace.env[each.value].workspace_id</w:t>
        <w:br/>
        <w:t xml:space="preserve">  default_catalog_name = each.value == "production" ? "production" : "development"</w:t>
        <w:br/>
        <w:t>}</w:t>
      </w:r>
    </w:p>
    <w:p>
      <w:r>
        <w:rPr>
          <w:rFonts w:ascii="Aptos" w:hAnsi="Aptos" w:cs="Aptos" w:eastAsia="Aptos"/>
          <w:b/>
        </w:rPr>
        <w:t>Access Control by Environment</w:t>
      </w:r>
    </w:p>
    <w:p>
      <w:pPr>
        <w:pStyle w:val="Code"/>
        <w:ind w:left="360"/>
      </w:pPr>
      <w:r>
        <w:t># Development: All data engineers and scientists</w:t>
        <w:br/>
        <w:t># Staging: CI/CD service principals + QA team</w:t>
        <w:br/>
        <w:t># Production: Service principals only (no interactive access)</w:t>
        <w:br/>
        <w:br/>
        <w:t>workspace_access = {</w:t>
        <w:br/>
        <w:t xml:space="preserve">    "development": {</w:t>
        <w:br/>
        <w:t xml:space="preserve">        "groups": ["data_engineers", "data_scientists", "data_analysts"],</w:t>
        <w:br/>
        <w:t xml:space="preserve">        "interactive_access": True</w:t>
        <w:br/>
        <w:t xml:space="preserve">    },</w:t>
        <w:br/>
        <w:t xml:space="preserve">    "staging": {</w:t>
        <w:br/>
        <w:t xml:space="preserve">        "groups": ["qa_team"],</w:t>
        <w:br/>
        <w:t xml:space="preserve">        "service_principals": ["cicd_sp"],</w:t>
        <w:br/>
        <w:t xml:space="preserve">        "interactive_access": True</w:t>
        <w:br/>
        <w:t xml:space="preserve">    },</w:t>
        <w:br/>
        <w:t xml:space="preserve">    "production": {</w:t>
        <w:br/>
        <w:t xml:space="preserve">        "groups": [],  # No direct user access</w:t>
        <w:br/>
        <w:t xml:space="preserve">        "service_principals": ["production_etl_sp", "production_ml_sp"],</w:t>
        <w:br/>
        <w:t xml:space="preserve">        "interactive_access": False</w:t>
        <w:br/>
        <w:t xml:space="preserve">    }</w:t>
        <w:br/>
        <w:t>}</w:t>
      </w:r>
    </w:p>
    <w:p>
      <w:pPr>
        <w:pStyle w:val="Heading3"/>
      </w:pPr>
      <w:r>
        <w:rPr>
          <w:rFonts w:ascii="Aptos Display" w:hAnsi="Aptos Display" w:cs="Aptos Display" w:eastAsia="Aptos Display"/>
        </w:rPr>
        <w:t>2.3 Team-Based Pattern</w:t>
      </w:r>
    </w:p>
    <w:p>
      <w:r>
        <w:rPr>
          <w:rFonts w:ascii="Aptos" w:hAnsi="Aptos" w:cs="Aptos" w:eastAsia="Aptos"/>
          <w:b/>
        </w:rPr>
        <w:t>Use Case</w:t>
      </w:r>
      <w:r>
        <w:rPr>
          <w:rFonts w:ascii="Aptos" w:hAnsi="Aptos" w:cs="Aptos" w:eastAsia="Aptos"/>
        </w:rPr>
        <w:t>: Large organizations with autonomous teams requiring isolation</w:t>
      </w:r>
    </w:p>
    <w:p>
      <w:pPr>
        <w:pStyle w:val="Code"/>
        <w:ind w:left="360"/>
      </w:pPr>
      <w:r>
        <w:t>┌─────────────────────────────────────────────────────────────────┐</w:t>
        <w:br/>
        <w:t>│                        DATABRICKS ACCOUNT                        │</w:t>
        <w:br/>
        <w:t>├─────────────────────────────────────────────────────────────────┤</w:t>
        <w:br/>
        <w:t>│                                                                 │</w:t>
        <w:br/>
        <w:t>│  ┌───────────────┐  ┌───────────────┐  ┌───────────────┐       │</w:t>
        <w:br/>
        <w:t>│  │  Data Eng     │  │  Data Science │  │   Analytics   │       │</w:t>
        <w:br/>
        <w:t>│  │  Workspace    │  │   Workspace   │  │   Workspace   │       │</w:t>
        <w:br/>
        <w:t>│  ├───────────────┤  ├───────────────┤  ├───────────────┤       │</w:t>
        <w:br/>
        <w:t>│  │ ETL pipelines │  │ ML training   │  │ BI dashboards │       │</w:t>
        <w:br/>
        <w:t>│  │ Data quality  │  │ Feature eng   │  │ Ad-hoc SQL    │       │</w:t>
        <w:br/>
        <w:t>│  │ Data modeling │  │ Experiments   │  │ Reports       │       │</w:t>
        <w:br/>
        <w:t>│  └───────────────┘  └───────────────┘  └───────────────┘       │</w:t>
        <w:br/>
        <w:t>│           │                  │                  │               │</w:t>
        <w:br/>
        <w:t>│           └──────────────────┴──────────────────┘               │</w:t>
        <w:br/>
        <w:t>│                              │                                  │</w:t>
        <w:br/>
        <w:t>│                       Unity Catalog                             │</w:t>
        <w:br/>
        <w:t>│                    (Cross-workspace data)                       │</w:t>
        <w:br/>
        <w:t>└─────────────────────────────────────────────────────────────────┘</w:t>
      </w:r>
    </w:p>
    <w:p>
      <w:r>
        <w:rPr>
          <w:rFonts w:ascii="Aptos" w:hAnsi="Aptos" w:cs="Aptos" w:eastAsia="Aptos"/>
          <w:b/>
        </w:rPr>
        <w:t>Data Sharing Across Teams</w:t>
      </w:r>
    </w:p>
    <w:p>
      <w:pPr>
        <w:pStyle w:val="Code"/>
        <w:ind w:left="360"/>
      </w:pPr>
      <w:r>
        <w:t>-- Unity Catalog enables cross-workspace data sharing</w:t>
        <w:br/>
        <w:t>-- Data Engineering workspace creates data</w:t>
        <w:br/>
        <w:t>CREATE TABLE production.curated.customer_features (</w:t>
        <w:br/>
        <w:t xml:space="preserve">    customer_id STRING,</w:t>
        <w:br/>
        <w:t xml:space="preserve">    feature_vector ARRAY&lt;DOUBLE&gt;,</w:t>
        <w:br/>
        <w:t xml:space="preserve">    updated_at TIMESTAMP</w:t>
        <w:br/>
        <w:t>);</w:t>
        <w:br/>
        <w:br/>
        <w:t>-- Grant access to Data Science workspace</w:t>
        <w:br/>
        <w:t>GRANT SELECT ON TABLE production.curated.customer_features</w:t>
        <w:br/>
        <w:t>TO `data_science_team`;</w:t>
        <w:br/>
        <w:br/>
        <w:t>-- Data Science can access from their workspace</w:t>
        <w:br/>
        <w:t>-- (in Data Science workspace)</w:t>
        <w:br/>
        <w:t>SELECT * FROM production.curated.customer_features;</w:t>
      </w:r>
    </w:p>
    <w:p>
      <w:pPr>
        <w:pStyle w:val="Heading3"/>
      </w:pPr>
      <w:r>
        <w:rPr>
          <w:rFonts w:ascii="Aptos Display" w:hAnsi="Aptos Display" w:cs="Aptos Display" w:eastAsia="Aptos Display"/>
        </w:rPr>
        <w:t>2.4 Hybrid Pattern</w:t>
      </w:r>
    </w:p>
    <w:p>
      <w:r>
        <w:rPr>
          <w:rFonts w:ascii="Aptos" w:hAnsi="Aptos" w:cs="Aptos" w:eastAsia="Aptos"/>
          <w:b/>
        </w:rPr>
        <w:t>Use Case</w:t>
      </w:r>
      <w:r>
        <w:rPr>
          <w:rFonts w:ascii="Aptos" w:hAnsi="Aptos" w:cs="Aptos" w:eastAsia="Aptos"/>
        </w:rPr>
        <w:t>: Enterprise deployments requiring both environment and team isolation</w:t>
      </w:r>
    </w:p>
    <w:p>
      <w:pPr>
        <w:pStyle w:val="Code"/>
        <w:ind w:left="360"/>
      </w:pPr>
      <w:r>
        <w:t xml:space="preserve">                    ┌─────────────────────────────────────────┐</w:t>
        <w:br/>
        <w:t xml:space="preserve">                    │            PRODUCTION                    │</w:t>
        <w:br/>
        <w:t xml:space="preserve">                    │  ┌─────────┐  ┌─────────┐  ┌─────────┐  │</w:t>
        <w:br/>
        <w:t xml:space="preserve">                    │  │ Shared  │  │  Team A │  │  Team B │  │</w:t>
        <w:br/>
        <w:t xml:space="preserve">                    │  │ Services│  │  Prod   │  │  Prod   │  │</w:t>
        <w:br/>
        <w:t xml:space="preserve">                    │  └─────────┘  └─────────┘  └─────────┘  │</w:t>
        <w:br/>
        <w:t xml:space="preserve">                    └─────────────────────────────────────────┘</w:t>
        <w:br/>
        <w:t xml:space="preserve">                                        │</w:t>
        <w:br/>
        <w:t>┌─────────────────────────────────────────────────────────────────┐</w:t>
        <w:br/>
        <w:t>│                         NON-PRODUCTION                           │</w:t>
        <w:br/>
        <w:t>│  ┌─────────────────────┐  ┌─────────────────────┐               │</w:t>
        <w:br/>
        <w:t>│  │      Team A         │  │       Team B        │               │</w:t>
        <w:br/>
        <w:t>│  │  ┌─────┐  ┌─────┐  │  │  ┌─────┐  ┌─────┐  │               │</w:t>
        <w:br/>
        <w:t>│  │  │ Dev │  │ QA  │  │  │  │ Dev │  │ QA  │  │               │</w:t>
        <w:br/>
        <w:t>│  │  └─────┘  └─────┘  │  │  └─────┘  └─────┘  │               │</w:t>
        <w:br/>
        <w:t>│  └─────────────────────┘  └─────────────────────┘               │</w:t>
        <w:br/>
        <w:t>└─────────────────────────────────────────────────────────────────┘</w:t>
        <w:br/>
        <w:t xml:space="preserve">                                        │</w:t>
        <w:br/>
        <w:t xml:space="preserve">                                Unity Catalog</w:t>
      </w:r>
    </w:p>
    <w:p>
      <w:r>
        <w:rPr>
          <w:rFonts w:ascii="Aptos" w:hAnsi="Aptos" w:cs="Aptos" w:eastAsia="Aptos"/>
          <w:b/>
        </w:rPr>
        <w:t>Terraform Implementation</w:t>
      </w:r>
    </w:p>
    <w:p>
      <w:pPr>
        <w:pStyle w:val="Code"/>
        <w:ind w:left="360"/>
      </w:pPr>
      <w:r>
        <w:t>locals {</w:t>
        <w:br/>
        <w:t xml:space="preserve">  teams = ["platform", "analytics", "ml"]</w:t>
        <w:br/>
        <w:t xml:space="preserve">  environments = {</w:t>
        <w:br/>
        <w:t xml:space="preserve">    nonprod = ["dev", "qa"]</w:t>
        <w:br/>
        <w:t xml:space="preserve">    prod    = ["prod"]</w:t>
        <w:br/>
        <w:t xml:space="preserve">  }</w:t>
        <w:br/>
        <w:t>}</w:t>
        <w:br/>
        <w:br/>
        <w:t># Non-production workspaces per team</w:t>
        <w:br/>
        <w:t>resource "databricks_workspace" "nonprod" {</w:t>
        <w:br/>
        <w:t xml:space="preserve">  for_each = {</w:t>
        <w:br/>
        <w:t xml:space="preserve">    for pair in setproduct(local.teams, local.environments.nonprod) :</w:t>
        <w:br/>
        <w:t xml:space="preserve">    "${pair[0]}-${pair[1]}" =&gt; {</w:t>
        <w:br/>
        <w:t xml:space="preserve">      team = pair[0]</w:t>
        <w:br/>
        <w:t xml:space="preserve">      env  = pair[1]</w:t>
        <w:br/>
        <w:t xml:space="preserve">    }</w:t>
        <w:br/>
        <w:t xml:space="preserve">  }</w:t>
        <w:br/>
        <w:br/>
        <w:t xml:space="preserve">  name   = "data-platform-${each.value.team}-${each.value.env}"</w:t>
        <w:br/>
        <w:t xml:space="preserve">  region = var.region</w:t>
        <w:br/>
        <w:t xml:space="preserve">  sku    = "standard"</w:t>
        <w:br/>
        <w:t>}</w:t>
        <w:br/>
        <w:br/>
        <w:t># Production workspaces (more restricted)</w:t>
        <w:br/>
        <w:t>resource "databricks_workspace" "prod" {</w:t>
        <w:br/>
        <w:t xml:space="preserve">  for_each = toset(local.teams)</w:t>
        <w:br/>
        <w:br/>
        <w:t xml:space="preserve">  name   = "data-platform-${each.value}-prod"</w:t>
        <w:br/>
        <w:t xml:space="preserve">  region = var.region</w:t>
        <w:br/>
        <w:t xml:space="preserve">  sku    = "premium"</w:t>
        <w:br/>
        <w:br/>
        <w:t xml:space="preserve">  custom_parameters {</w:t>
        <w:br/>
        <w:t xml:space="preserve">    no_public_ip = true</w:t>
        <w:br/>
        <w:t xml:space="preserve">  }</w:t>
        <w:br/>
        <w:t>}</w:t>
      </w:r>
    </w:p>
    <w:p>
      <w:pPr>
        <w:pStyle w:val="Heading2"/>
      </w:pPr>
      <w:r>
        <w:rPr>
          <w:rFonts w:ascii="Aptos Display" w:hAnsi="Aptos Display" w:cs="Aptos Display" w:eastAsia="Aptos Display"/>
        </w:rPr>
        <w:t>3. Folder Organization</w:t>
      </w:r>
    </w:p>
    <w:p>
      <w:pPr>
        <w:pStyle w:val="Heading3"/>
      </w:pPr>
      <w:r>
        <w:rPr>
          <w:rFonts w:ascii="Aptos Display" w:hAnsi="Aptos Display" w:cs="Aptos Display" w:eastAsia="Aptos Display"/>
        </w:rPr>
        <w:t>3.1 Standard Folder Structure</w:t>
      </w:r>
    </w:p>
    <w:p>
      <w:pPr>
        <w:pStyle w:val="Code"/>
        <w:ind w:left="360"/>
      </w:pPr>
      <w:r>
        <w:t>Workspace Root/</w:t>
        <w:br/>
        <w:t>├── Shared/</w:t>
        <w:br/>
        <w:t>│   ├── Libraries/</w:t>
        <w:br/>
        <w:t>│   │   ├── common_utils/</w:t>
        <w:br/>
        <w:t>│   │   └── data_quality/</w:t>
        <w:br/>
        <w:t>│   ├── Templates/</w:t>
        <w:br/>
        <w:t>│   │   ├── notebook_template.py</w:t>
        <w:br/>
        <w:t>│   │   └── pipeline_template.py</w:t>
        <w:br/>
        <w:t>│   └── Documentation/</w:t>
        <w:br/>
        <w:t>│</w:t>
        <w:br/>
        <w:t>├── Projects/</w:t>
        <w:br/>
        <w:t>│   ├── sales_pipeline/</w:t>
        <w:br/>
        <w:t>│   │   ├── bronze/</w:t>
        <w:br/>
        <w:t>│   │   ├── silver/</w:t>
        <w:br/>
        <w:t>│   │   ├── gold/</w:t>
        <w:br/>
        <w:t>│   │   └── tests/</w:t>
        <w:br/>
        <w:t>│   ├── customer_360/</w:t>
        <w:br/>
        <w:t>│   └── ml_recommendations/</w:t>
        <w:br/>
        <w:t>│</w:t>
        <w:br/>
        <w:t>├── Users/</w:t>
        <w:br/>
        <w:t>│   ├── user1@company.com/</w:t>
        <w:br/>
        <w:t>│   │   ├── sandbox/</w:t>
        <w:br/>
        <w:t>│   │   └── experiments/</w:t>
        <w:br/>
        <w:t>│   └── user2@company.com/</w:t>
        <w:br/>
        <w:t>│</w:t>
        <w:br/>
        <w:t>├── Teams/</w:t>
        <w:br/>
        <w:t>│   ├── data_engineering/</w:t>
        <w:br/>
        <w:t>│   ├── data_science/</w:t>
        <w:br/>
        <w:t>│   └── analytics/</w:t>
        <w:br/>
        <w:t>│</w:t>
        <w:br/>
        <w:t>└── Admin/</w:t>
        <w:br/>
        <w:t xml:space="preserve">    ├── cluster_policies/</w:t>
        <w:br/>
        <w:t xml:space="preserve">    ├── jobs/</w:t>
        <w:br/>
        <w:t xml:space="preserve">    └── monitoring/</w:t>
      </w:r>
    </w:p>
    <w:p>
      <w:pPr>
        <w:pStyle w:val="Heading3"/>
      </w:pPr>
      <w:r>
        <w:rPr>
          <w:rFonts w:ascii="Aptos Display" w:hAnsi="Aptos Display" w:cs="Aptos Display" w:eastAsia="Aptos Display"/>
        </w:rPr>
        <w:t>3.2 Permission Model</w:t>
      </w:r>
    </w:p>
    <w:p>
      <w:pPr>
        <w:pStyle w:val="Code"/>
        <w:ind w:left="360"/>
      </w:pPr>
      <w:r>
        <w:t>from databricks.sdk import WorkspaceClient</w:t>
        <w:br/>
        <w:t>from databricks.sdk.service.workspace import AclPermission</w:t>
        <w:br/>
        <w:br/>
        <w:t>w = WorkspaceClient()</w:t>
        <w:br/>
        <w:br/>
        <w:t># Define folder permissions</w:t>
        <w:br/>
        <w:t>folder_permissions = {</w:t>
        <w:br/>
        <w:t xml:space="preserve">    "/Shared": [</w:t>
        <w:br/>
        <w:t xml:space="preserve">        {"group": "all_users", "permission": AclPermission.CAN_READ},</w:t>
        <w:br/>
        <w:t xml:space="preserve">        {"group": "data_engineers", "permission": AclPermission.CAN_MANAGE}</w:t>
        <w:br/>
        <w:t xml:space="preserve">    ],</w:t>
        <w:br/>
        <w:t xml:space="preserve">    "/Projects": [</w:t>
        <w:br/>
        <w:t xml:space="preserve">        {"group": "data_engineers", "permission": AclPermission.CAN_MANAGE},</w:t>
        <w:br/>
        <w:t xml:space="preserve">        {"group": "data_scientists", "permission": AclPermission.CAN_EDIT}</w:t>
        <w:br/>
        <w:t xml:space="preserve">    ],</w:t>
        <w:br/>
        <w:t xml:space="preserve">    "/Users": [</w:t>
        <w:br/>
        <w:t xml:space="preserve">        {"group": "all_users", "permission": AclPermission.CAN_READ}</w:t>
        <w:br/>
        <w:t xml:space="preserve">    ],</w:t>
        <w:br/>
        <w:t xml:space="preserve">    "/Admin": [</w:t>
        <w:br/>
        <w:t xml:space="preserve">        {"group": "workspace_admins", "permission": AclPermission.CAN_MANAGE}</w:t>
        <w:br/>
        <w:t xml:space="preserve">    ]</w:t>
        <w:br/>
        <w:t>}</w:t>
        <w:br/>
        <w:br/>
        <w:t># Apply permissions</w:t>
        <w:br/>
        <w:t>for folder_path, permissions in folder_permissions.items():</w:t>
        <w:br/>
        <w:t xml:space="preserve">    for perm in permissions:</w:t>
        <w:br/>
        <w:t xml:space="preserve">        w.workspace.set_permissions(</w:t>
        <w:br/>
        <w:t xml:space="preserve">            path=folder_path,</w:t>
        <w:br/>
        <w:t xml:space="preserve">            access_control_list=[{</w:t>
        <w:br/>
        <w:t xml:space="preserve">                "group_name": perm["group"],</w:t>
        <w:br/>
        <w:t xml:space="preserve">                "permission_level": perm["permission"]</w:t>
        <w:br/>
        <w:t xml:space="preserve">            }]</w:t>
        <w:br/>
        <w:t xml:space="preserve">        )</w:t>
      </w:r>
    </w:p>
    <w:p>
      <w:pPr>
        <w:pStyle w:val="Heading3"/>
      </w:pPr>
      <w:r>
        <w:rPr>
          <w:rFonts w:ascii="Aptos Display" w:hAnsi="Aptos Display" w:cs="Aptos Display" w:eastAsia="Aptos Display"/>
        </w:rPr>
        <w:t>3.3 Repos Integration</w:t>
      </w:r>
    </w:p>
    <w:p>
      <w:pPr>
        <w:pStyle w:val="Code"/>
        <w:ind w:left="360"/>
      </w:pPr>
      <w:r>
        <w:t># .databricks/project.yml</w:t>
        <w:br/>
        <w:t>name: sales_pipeline</w:t>
        <w:br/>
        <w:t>profile: production</w:t>
        <w:br/>
        <w:br/>
        <w:t>sync:</w:t>
        <w:br/>
        <w:t xml:space="preserve">  include:</w:t>
        <w:br/>
        <w:t xml:space="preserve">    - "src/**/*.py"</w:t>
        <w:br/>
        <w:t xml:space="preserve">    - "notebooks/**/*.py"</w:t>
        <w:br/>
        <w:t xml:space="preserve">    - "tests/**/*.py"</w:t>
        <w:br/>
        <w:t xml:space="preserve">  exclude:</w:t>
        <w:br/>
        <w:t xml:space="preserve">    - "**/__pycache__"</w:t>
        <w:br/>
        <w:t xml:space="preserve">    - ".git"</w:t>
        <w:br/>
        <w:t xml:space="preserve">    - "*.pyc"</w:t>
        <w:br/>
        <w:br/>
        <w:t>environments:</w:t>
        <w:br/>
        <w:t xml:space="preserve">  development:</w:t>
        <w:br/>
        <w:t xml:space="preserve">    workspace_path: /Repos/development/sales_pipeline</w:t>
        <w:br/>
        <w:t xml:space="preserve">    cluster_id: ${DEV_CLUSTER_ID}</w:t>
        <w:br/>
        <w:br/>
        <w:t xml:space="preserve">  production:</w:t>
        <w:br/>
        <w:t xml:space="preserve">    workspace_path: /Repos/production/sales_pipeline</w:t>
        <w:br/>
        <w:t xml:space="preserve">    cluster_id: ${PROD_CLUSTER_ID}</w:t>
      </w:r>
    </w:p>
    <w:p>
      <w:r>
        <w:rPr>
          <w:rFonts w:ascii="Aptos" w:hAnsi="Aptos" w:cs="Aptos" w:eastAsia="Aptos"/>
          <w:b/>
        </w:rPr>
        <w:t>Repos-Based Development Workflow</w:t>
      </w:r>
    </w:p>
    <w:p>
      <w:pPr>
        <w:pStyle w:val="Code"/>
        <w:ind w:left="360"/>
      </w:pPr>
      <w:r>
        <w:t>┌─────────────────────────────────────────────────────────────────┐</w:t>
        <w:br/>
        <w:t>│                    DEVELOPMENT WORKFLOW                          │</w:t>
        <w:br/>
        <w:t>└─────────────────────────────────────────────────────────────────┘</w:t>
        <w:br/>
        <w:br/>
        <w:t xml:space="preserve">  Git Repository              Databricks Workspace</w:t>
        <w:br/>
        <w:t xml:space="preserve">  ┌─────────────┐            ┌─────────────────────┐</w:t>
        <w:br/>
        <w:t xml:space="preserve">  │   main      │────────────│  /Repos/prod/       │</w:t>
        <w:br/>
        <w:t xml:space="preserve">  │   branch    │            │    (read-only)      │</w:t>
        <w:br/>
        <w:t xml:space="preserve">  └──────┬──────┘            └─────────────────────┘</w:t>
        <w:br/>
        <w:t xml:space="preserve">         │</w:t>
        <w:br/>
        <w:t xml:space="preserve">  ┌──────┴──────┐            ┌─────────────────────┐</w:t>
        <w:br/>
        <w:t xml:space="preserve">  │  feature    │────────────│  /Repos/dev/        │</w:t>
        <w:br/>
        <w:t xml:space="preserve">  │   branch    │            │    (editable)       │</w:t>
        <w:br/>
        <w:t xml:space="preserve">  └──────┬──────┘            └─────────────────────┘</w:t>
        <w:br/>
        <w:t xml:space="preserve">         │</w:t>
        <w:br/>
        <w:t xml:space="preserve">         │ Pull Request</w:t>
        <w:br/>
        <w:t xml:space="preserve">         │</w:t>
        <w:br/>
        <w:t xml:space="preserve">  ┌──────▼──────┐            ┌─────────────────────┐</w:t>
        <w:br/>
        <w:t xml:space="preserve">  │   CI/CD     │────────────│  /Repos/staging/    │</w:t>
        <w:br/>
        <w:t xml:space="preserve">  │  Pipeline   │            │    (testing)        │</w:t>
        <w:br/>
        <w:t xml:space="preserve">  └─────────────┘            └─────────────────────┘</w:t>
      </w:r>
    </w:p>
    <w:p>
      <w:pPr>
        <w:pStyle w:val="Heading2"/>
      </w:pPr>
      <w:r>
        <w:rPr>
          <w:rFonts w:ascii="Aptos Display" w:hAnsi="Aptos Display" w:cs="Aptos Display" w:eastAsia="Aptos Display"/>
        </w:rPr>
        <w:t>4. Cluster Management</w:t>
      </w:r>
    </w:p>
    <w:p>
      <w:pPr>
        <w:pStyle w:val="Heading3"/>
      </w:pPr>
      <w:r>
        <w:rPr>
          <w:rFonts w:ascii="Aptos Display" w:hAnsi="Aptos Display" w:cs="Aptos Display" w:eastAsia="Aptos Display"/>
        </w:rPr>
        <w:t>4.1 Cluster Types and Use Cases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Cluster Type</w:t>
            </w:r>
          </w:p>
        </w:tc>
        <w:tc>
          <w:tcPr>
            <w:tcW w:type="dxa" w:w="3120"/>
            <w:shd w:fill="0F4761"/>
          </w:tcPr>
          <w:p>
            <w:pPr>
              <w:spacing w:after="40" w:before="40"/>
            </w:pPr>
            <w:r>
              <w:rPr>
                <w:rFonts w:ascii="Aptos" w:hAnsi="Aptos" w:cs="Aptos" w:eastAsia="Aptos"/>
                <w:b/>
                <w:color w:val="FFFFFF"/>
                <w:sz w:val="20"/>
              </w:rPr>
              <w:t>Use Case</w:t>
            </w:r>
          </w:p>
        </w:tc>
        <w:tc>
          <w:tcPr>
            <w:tcW w:type="dxa" w:w="3120"/>
            <w:shd w:fill="0F4761"/>
          </w:tcPr>
          <w:p>
            <w:pPr>
              <w:spacing w:after="40" w:before="40"/>
            </w:pPr>
            <w:r>
              <w:rPr>
                <w:rFonts w:ascii="Aptos" w:hAnsi="Aptos" w:cs="Aptos" w:eastAsia="Aptos"/>
                <w:b/>
                <w:color w:val="FFFFFF"/>
                <w:sz w:val="20"/>
              </w:rPr>
              <w:t>Configuration</w:t>
            </w:r>
          </w:p>
        </w:tc>
      </w:tr>
      <w:tr>
        <w:tc>
          <w:tcPr>
            <w:tcW w:type="dxa" w:w="3120"/>
          </w:tcPr>
          <w:p>
            <w:pPr>
              <w:spacing w:after="40" w:before="40"/>
            </w:pPr>
            <w:r>
              <w:rPr>
                <w:rFonts w:ascii="Aptos" w:hAnsi="Aptos" w:cs="Aptos" w:eastAsia="Aptos"/>
                <w:sz w:val="20"/>
              </w:rPr>
              <w:t>All-Purpose</w:t>
            </w:r>
          </w:p>
        </w:tc>
        <w:tc>
          <w:tcPr>
            <w:tcW w:type="dxa" w:w="3120"/>
          </w:tcPr>
          <w:p>
            <w:pPr>
              <w:spacing w:after="40" w:before="40"/>
            </w:pPr>
            <w:r>
              <w:rPr>
                <w:rFonts w:ascii="Aptos" w:hAnsi="Aptos" w:cs="Aptos" w:eastAsia="Aptos"/>
                <w:sz w:val="20"/>
              </w:rPr>
              <w:t>Interactive development</w:t>
            </w:r>
          </w:p>
        </w:tc>
        <w:tc>
          <w:tcPr>
            <w:tcW w:type="dxa" w:w="3120"/>
          </w:tcPr>
          <w:p>
            <w:pPr>
              <w:spacing w:after="40" w:before="40"/>
            </w:pPr>
            <w:r>
              <w:rPr>
                <w:rFonts w:ascii="Aptos" w:hAnsi="Aptos" w:cs="Aptos" w:eastAsia="Aptos"/>
                <w:sz w:val="20"/>
              </w:rPr>
              <w:t>Auto-terminate, shared</w:t>
            </w:r>
          </w:p>
        </w:tc>
      </w:tr>
      <w:tr>
        <w:tc>
          <w:tcPr>
            <w:tcW w:type="dxa" w:w="3120"/>
            <w:shd w:fill="E8E8E8"/>
          </w:tcPr>
          <w:p>
            <w:pPr>
              <w:spacing w:after="40" w:before="40"/>
            </w:pPr>
            <w:r>
              <w:rPr>
                <w:rFonts w:ascii="Aptos" w:hAnsi="Aptos" w:cs="Aptos" w:eastAsia="Aptos"/>
                <w:sz w:val="20"/>
              </w:rPr>
              <w:t>Job</w:t>
            </w:r>
          </w:p>
        </w:tc>
        <w:tc>
          <w:tcPr>
            <w:tcW w:type="dxa" w:w="3120"/>
            <w:shd w:fill="E8E8E8"/>
          </w:tcPr>
          <w:p>
            <w:pPr>
              <w:spacing w:after="40" w:before="40"/>
            </w:pPr>
            <w:r>
              <w:rPr>
                <w:rFonts w:ascii="Aptos" w:hAnsi="Aptos" w:cs="Aptos" w:eastAsia="Aptos"/>
                <w:sz w:val="20"/>
              </w:rPr>
              <w:t>Production pipelines</w:t>
            </w:r>
          </w:p>
        </w:tc>
        <w:tc>
          <w:tcPr>
            <w:tcW w:type="dxa" w:w="3120"/>
            <w:shd w:fill="E8E8E8"/>
          </w:tcPr>
          <w:p>
            <w:pPr>
              <w:spacing w:after="40" w:before="40"/>
            </w:pPr>
            <w:r>
              <w:rPr>
                <w:rFonts w:ascii="Aptos" w:hAnsi="Aptos" w:cs="Aptos" w:eastAsia="Aptos"/>
                <w:sz w:val="20"/>
              </w:rPr>
              <w:t>Ephemeral, job-specific</w:t>
            </w:r>
          </w:p>
        </w:tc>
      </w:tr>
      <w:tr>
        <w:tc>
          <w:tcPr>
            <w:tcW w:type="dxa" w:w="3120"/>
          </w:tcPr>
          <w:p>
            <w:pPr>
              <w:spacing w:after="40" w:before="40"/>
            </w:pPr>
            <w:r>
              <w:rPr>
                <w:rFonts w:ascii="Aptos" w:hAnsi="Aptos" w:cs="Aptos" w:eastAsia="Aptos"/>
                <w:sz w:val="20"/>
              </w:rPr>
              <w:t>SQL Warehouse</w:t>
            </w:r>
          </w:p>
        </w:tc>
        <w:tc>
          <w:tcPr>
            <w:tcW w:type="dxa" w:w="3120"/>
          </w:tcPr>
          <w:p>
            <w:pPr>
              <w:spacing w:after="40" w:before="40"/>
            </w:pPr>
            <w:r>
              <w:rPr>
                <w:rFonts w:ascii="Aptos" w:hAnsi="Aptos" w:cs="Aptos" w:eastAsia="Aptos"/>
                <w:sz w:val="20"/>
              </w:rPr>
              <w:t>BI and SQL analytics</w:t>
            </w:r>
          </w:p>
        </w:tc>
        <w:tc>
          <w:tcPr>
            <w:tcW w:type="dxa" w:w="3120"/>
          </w:tcPr>
          <w:p>
            <w:pPr>
              <w:spacing w:after="40" w:before="40"/>
            </w:pPr>
            <w:r>
              <w:rPr>
                <w:rFonts w:ascii="Aptos" w:hAnsi="Aptos" w:cs="Aptos" w:eastAsia="Aptos"/>
                <w:sz w:val="20"/>
              </w:rPr>
              <w:t>Serverless preferred</w:t>
            </w:r>
          </w:p>
        </w:tc>
      </w:tr>
      <w:tr>
        <w:tc>
          <w:tcPr>
            <w:tcW w:type="dxa" w:w="3120"/>
            <w:shd w:fill="E8E8E8"/>
          </w:tcPr>
          <w:p>
            <w:pPr>
              <w:spacing w:after="40" w:before="40"/>
            </w:pPr>
            <w:r>
              <w:rPr>
                <w:rFonts w:ascii="Aptos" w:hAnsi="Aptos" w:cs="Aptos" w:eastAsia="Aptos"/>
                <w:sz w:val="20"/>
              </w:rPr>
              <w:t>Pool</w:t>
            </w:r>
          </w:p>
        </w:tc>
        <w:tc>
          <w:tcPr>
            <w:tcW w:type="dxa" w:w="3120"/>
            <w:shd w:fill="E8E8E8"/>
          </w:tcPr>
          <w:p>
            <w:pPr>
              <w:spacing w:after="40" w:before="40"/>
            </w:pPr>
            <w:r>
              <w:rPr>
                <w:rFonts w:ascii="Aptos" w:hAnsi="Aptos" w:cs="Aptos" w:eastAsia="Aptos"/>
                <w:sz w:val="20"/>
              </w:rPr>
              <w:t>Fast startup</w:t>
            </w:r>
          </w:p>
        </w:tc>
        <w:tc>
          <w:tcPr>
            <w:tcW w:type="dxa" w:w="3120"/>
            <w:shd w:fill="E8E8E8"/>
          </w:tcPr>
          <w:p>
            <w:pPr>
              <w:spacing w:after="40" w:before="40"/>
            </w:pPr>
            <w:r>
              <w:rPr>
                <w:rFonts w:ascii="Aptos" w:hAnsi="Aptos" w:cs="Aptos" w:eastAsia="Aptos"/>
                <w:sz w:val="20"/>
              </w:rPr>
              <w:t>Pre-warmed instances</w:t>
            </w:r>
          </w:p>
        </w:tc>
      </w:tr>
    </w:tbl>
    <w:p/>
    <w:p>
      <w:pPr>
        <w:pStyle w:val="Heading3"/>
      </w:pPr>
      <w:r>
        <w:rPr>
          <w:rFonts w:ascii="Aptos Display" w:hAnsi="Aptos Display" w:cs="Aptos Display" w:eastAsia="Aptos Display"/>
        </w:rPr>
        <w:t>4.2 Cluster Policies</w:t>
      </w:r>
    </w:p>
    <w:p>
      <w:r>
        <w:rPr>
          <w:rFonts w:ascii="Aptos" w:hAnsi="Aptos" w:cs="Aptos" w:eastAsia="Aptos"/>
          <w:b/>
        </w:rPr>
        <w:t>Standard Development Policy</w:t>
      </w:r>
    </w:p>
    <w:p>
      <w:pPr>
        <w:pStyle w:val="Code"/>
        <w:ind w:left="360"/>
      </w:pPr>
      <w:r>
        <w:t>{</w:t>
        <w:br/>
        <w:t xml:space="preserve">  "cluster_type": {</w:t>
        <w:br/>
        <w:t xml:space="preserve">    "type": "fixed",</w:t>
        <w:br/>
        <w:t xml:space="preserve">    "value": "all-purpose"</w:t>
        <w:br/>
        <w:t xml:space="preserve">  },</w:t>
        <w:br/>
        <w:t xml:space="preserve">  "autotermination_minutes": {</w:t>
        <w:br/>
        <w:t xml:space="preserve">    "type": "range",</w:t>
        <w:br/>
        <w:t xml:space="preserve">    "minValue": 10,</w:t>
        <w:br/>
        <w:t xml:space="preserve">    "maxValue": 120,</w:t>
        <w:br/>
        <w:t xml:space="preserve">    "defaultValue": 60</w:t>
        <w:br/>
        <w:t xml:space="preserve">  },</w:t>
        <w:br/>
        <w:t xml:space="preserve">  "spark_version": {</w:t>
        <w:br/>
        <w:t xml:space="preserve">    "type": "regex",</w:t>
        <w:br/>
        <w:t xml:space="preserve">    "pattern": "13\\.[0-9]+\\.x-scala2\\.12"</w:t>
        <w:br/>
        <w:t xml:space="preserve">  },</w:t>
        <w:br/>
        <w:t xml:space="preserve">  "node_type_id": {</w:t>
        <w:br/>
        <w:t xml:space="preserve">    "type": "allowlist",</w:t>
        <w:br/>
        <w:t xml:space="preserve">    "values": [</w:t>
        <w:br/>
        <w:t xml:space="preserve">      "Standard_DS3_v2",</w:t>
        <w:br/>
        <w:t xml:space="preserve">      "Standard_DS4_v2",</w:t>
        <w:br/>
        <w:t xml:space="preserve">      "Standard_DS5_v2"</w:t>
        <w:br/>
        <w:t xml:space="preserve">    ],</w:t>
        <w:br/>
        <w:t xml:space="preserve">    "defaultValue": "Standard_DS3_v2"</w:t>
        <w:br/>
        <w:t xml:space="preserve">  },</w:t>
        <w:br/>
        <w:t xml:space="preserve">  "num_workers": {</w:t>
        <w:br/>
        <w:t xml:space="preserve">    "type": "range",</w:t>
        <w:br/>
        <w:t xml:space="preserve">    "minValue": 1,</w:t>
        <w:br/>
        <w:t xml:space="preserve">    "maxValue": 8,</w:t>
        <w:br/>
        <w:t xml:space="preserve">    "defaultValue": 2</w:t>
        <w:br/>
        <w:t xml:space="preserve">  },</w:t>
        <w:br/>
        <w:t xml:space="preserve">  "custom_tags.Team": {</w:t>
        <w:br/>
        <w:t xml:space="preserve">    "type": "fixed",</w:t>
        <w:br/>
        <w:t xml:space="preserve">    "value": "data_engineering"</w:t>
        <w:br/>
        <w:t xml:space="preserve">  },</w:t>
        <w:br/>
        <w:t xml:space="preserve">  "custom_tags.CostCenter": {</w:t>
        <w:br/>
        <w:t xml:space="preserve">    "type": "fixed",</w:t>
        <w:br/>
        <w:t xml:space="preserve">    "value": "DE-001"</w:t>
        <w:br/>
        <w:t xml:space="preserve">  }</w:t>
        <w:br/>
        <w:t>}</w:t>
      </w:r>
    </w:p>
    <w:p>
      <w:r>
        <w:rPr>
          <w:rFonts w:ascii="Aptos" w:hAnsi="Aptos" w:cs="Aptos" w:eastAsia="Aptos"/>
          <w:b/>
        </w:rPr>
        <w:t>Production Job Policy</w:t>
      </w:r>
    </w:p>
    <w:p>
      <w:pPr>
        <w:pStyle w:val="Code"/>
        <w:ind w:left="360"/>
      </w:pPr>
      <w:r>
        <w:t>{</w:t>
        <w:br/>
        <w:t xml:space="preserve">  "cluster_type": {</w:t>
        <w:br/>
        <w:t xml:space="preserve">    "type": "fixed",</w:t>
        <w:br/>
        <w:t xml:space="preserve">    "value": "job"</w:t>
        <w:br/>
        <w:t xml:space="preserve">  },</w:t>
        <w:br/>
        <w:t xml:space="preserve">  "spark_version": {</w:t>
        <w:br/>
        <w:t xml:space="preserve">    "type": "fixed",</w:t>
        <w:br/>
        <w:t xml:space="preserve">    "value": "13.3.x-scala2.12"</w:t>
        <w:br/>
        <w:t xml:space="preserve">  },</w:t>
        <w:br/>
        <w:t xml:space="preserve">  "node_type_id": {</w:t>
        <w:br/>
        <w:t xml:space="preserve">    "type": "allowlist",</w:t>
        <w:br/>
        <w:t xml:space="preserve">    "values": [</w:t>
        <w:br/>
        <w:t xml:space="preserve">      "Standard_E8s_v3",</w:t>
        <w:br/>
        <w:t xml:space="preserve">      "Standard_E16s_v3"</w:t>
        <w:br/>
        <w:t xml:space="preserve">    ]</w:t>
        <w:br/>
        <w:t xml:space="preserve">  },</w:t>
        <w:br/>
        <w:t xml:space="preserve">  "driver_node_type_id": {</w:t>
        <w:br/>
        <w:t xml:space="preserve">    "type": "fixed",</w:t>
        <w:br/>
        <w:t xml:space="preserve">    "value": "Standard_E8s_v3"</w:t>
        <w:br/>
        <w:t xml:space="preserve">  },</w:t>
        <w:br/>
        <w:t xml:space="preserve">  "autoscale.min_workers": {</w:t>
        <w:br/>
        <w:t xml:space="preserve">    "type": "range",</w:t>
        <w:br/>
        <w:t xml:space="preserve">    "minValue": 2,</w:t>
        <w:br/>
        <w:t xml:space="preserve">    "maxValue": 4,</w:t>
        <w:br/>
        <w:t xml:space="preserve">    "defaultValue": 2</w:t>
        <w:br/>
        <w:t xml:space="preserve">  },</w:t>
        <w:br/>
        <w:t xml:space="preserve">  "autoscale.max_workers": {</w:t>
        <w:br/>
        <w:t xml:space="preserve">    "type": "range",</w:t>
        <w:br/>
        <w:t xml:space="preserve">    "minValue": 4,</w:t>
        <w:br/>
        <w:t xml:space="preserve">    "maxValue": 32,</w:t>
        <w:br/>
        <w:t xml:space="preserve">    "defaultValue": 16</w:t>
        <w:br/>
        <w:t xml:space="preserve">  },</w:t>
        <w:br/>
        <w:t xml:space="preserve">  "azure_attributes.first_on_demand": {</w:t>
        <w:br/>
        <w:t xml:space="preserve">    "type": "fixed",</w:t>
        <w:br/>
        <w:t xml:space="preserve">    "value": 1</w:t>
        <w:br/>
        <w:t xml:space="preserve">  },</w:t>
        <w:br/>
        <w:t xml:space="preserve">  "azure_attributes.availability": {</w:t>
        <w:br/>
        <w:t xml:space="preserve">    "type": "fixed",</w:t>
        <w:br/>
        <w:t xml:space="preserve">    "value": "SPOT_WITH_FALLBACK_AZURE"</w:t>
        <w:br/>
        <w:t xml:space="preserve">  },</w:t>
        <w:br/>
        <w:t xml:space="preserve">  "init_scripts.0.workspace.destination": {</w:t>
        <w:br/>
        <w:t xml:space="preserve">    "type": "regex",</w:t>
        <w:br/>
        <w:t xml:space="preserve">    "pattern": "/Shared/init-scripts/.*"</w:t>
        <w:br/>
        <w:t xml:space="preserve">  }</w:t>
        <w:br/>
        <w:t>}</w:t>
      </w:r>
    </w:p>
    <w:p>
      <w:pPr>
        <w:pStyle w:val="Heading3"/>
      </w:pPr>
      <w:r>
        <w:rPr>
          <w:rFonts w:ascii="Aptos Display" w:hAnsi="Aptos Display" w:cs="Aptos Display" w:eastAsia="Aptos Display"/>
        </w:rPr>
        <w:t>4.3 Instance Pools</w:t>
      </w:r>
    </w:p>
    <w:p>
      <w:pPr>
        <w:pStyle w:val="Code"/>
        <w:ind w:left="360"/>
      </w:pPr>
      <w:r>
        <w:t>from databricks.sdk import WorkspaceClient</w:t>
        <w:br/>
        <w:br/>
        <w:t>w = WorkspaceClient()</w:t>
        <w:br/>
        <w:br/>
        <w:t># Create pool for fast cluster startup</w:t>
        <w:br/>
        <w:t>pool = w.instance_pools.create(</w:t>
        <w:br/>
        <w:t xml:space="preserve">    instance_pool_name="data-engineering-pool",</w:t>
        <w:br/>
        <w:t xml:space="preserve">    node_type_id="Standard_DS4_v2",</w:t>
        <w:br/>
        <w:t xml:space="preserve">    min_idle_instances=2,</w:t>
        <w:br/>
        <w:t xml:space="preserve">    max_capacity=20,</w:t>
        <w:br/>
        <w:t xml:space="preserve">    idle_instance_autotermination_minutes=15,</w:t>
        <w:br/>
        <w:t xml:space="preserve">    preloaded_spark_versions=["13.3.x-scala2.12"],</w:t>
        <w:br/>
        <w:t xml:space="preserve">    custom_tags={</w:t>
        <w:br/>
        <w:t xml:space="preserve">        "Team": "data_engineering",</w:t>
        <w:br/>
        <w:t xml:space="preserve">        "Environment": "development"</w:t>
        <w:br/>
        <w:t xml:space="preserve">    },</w:t>
        <w:br/>
        <w:t xml:space="preserve">    azure_attributes={</w:t>
        <w:br/>
        <w:t xml:space="preserve">        "availability": "SPOT_WITH_FALLBACK_AZURE",</w:t>
        <w:br/>
        <w:t xml:space="preserve">        "spot_bid_max_price": -1</w:t>
        <w:br/>
        <w:t xml:space="preserve">    }</w:t>
        <w:br/>
        <w:t>)</w:t>
        <w:br/>
        <w:br/>
        <w:t># Use pool in cluster configuration</w:t>
        <w:br/>
        <w:t>cluster_config = {</w:t>
        <w:br/>
        <w:t xml:space="preserve">    "cluster_name": "dev-cluster",</w:t>
        <w:br/>
        <w:t xml:space="preserve">    "spark_version": "13.3.x-scala2.12",</w:t>
        <w:br/>
        <w:t xml:space="preserve">    "instance_pool_id": pool.instance_pool_id,</w:t>
        <w:br/>
        <w:t xml:space="preserve">    "num_workers": 4,</w:t>
        <w:br/>
        <w:t xml:space="preserve">    "autotermination_minutes": 60</w:t>
        <w:br/>
        <w:t>}</w:t>
      </w:r>
    </w:p>
    <w:p>
      <w:pPr>
        <w:pStyle w:val="Heading3"/>
      </w:pPr>
      <w:r>
        <w:rPr>
          <w:rFonts w:ascii="Aptos Display" w:hAnsi="Aptos Display" w:cs="Aptos Display" w:eastAsia="Aptos Display"/>
        </w:rPr>
        <w:t>4.4 Cluster Monitoring</w:t>
      </w:r>
    </w:p>
    <w:p>
      <w:pPr>
        <w:pStyle w:val="Code"/>
        <w:ind w:left="360"/>
      </w:pPr>
      <w:r>
        <w:t>-- Monitor cluster utilization</w:t>
        <w:br/>
        <w:t>SELECT</w:t>
        <w:br/>
        <w:t xml:space="preserve">    cluster_id,</w:t>
        <w:br/>
        <w:t xml:space="preserve">    cluster_name,</w:t>
        <w:br/>
        <w:t xml:space="preserve">    DATE_TRUNC('hour', timestamp) as hour,</w:t>
        <w:br/>
        <w:t xml:space="preserve">    AVG(cpu_utilization) as avg_cpu,</w:t>
        <w:br/>
        <w:t xml:space="preserve">    AVG(memory_utilization) as avg_memory,</w:t>
        <w:br/>
        <w:t xml:space="preserve">    MAX(num_active_tasks) as max_tasks</w:t>
        <w:br/>
        <w:t>FROM system.compute.cluster_metrics</w:t>
        <w:br/>
        <w:t>WHERE timestamp &gt;= current_date() - INTERVAL 7 DAYS</w:t>
        <w:br/>
        <w:t>GROUP BY cluster_id, cluster_name, DATE_TRUNC('hour', timestamp)</w:t>
        <w:br/>
        <w:t>ORDER BY hour DESC;</w:t>
        <w:br/>
        <w:br/>
        <w:t>-- Identify underutilized clusters</w:t>
        <w:br/>
        <w:t>SELECT</w:t>
        <w:br/>
        <w:t xml:space="preserve">    cluster_id,</w:t>
        <w:br/>
        <w:t xml:space="preserve">    cluster_name,</w:t>
        <w:br/>
        <w:t xml:space="preserve">    AVG(cpu_utilization) as avg_cpu,</w:t>
        <w:br/>
        <w:t xml:space="preserve">    SUM(CASE WHEN cpu_utilization &lt; 20 THEN 1 ELSE 0 END) * 100.0 / COUNT(*) as idle_pct</w:t>
        <w:br/>
        <w:t>FROM system.compute.cluster_metrics</w:t>
        <w:br/>
        <w:t>WHERE timestamp &gt;= current_date() - INTERVAL 7 DAYS</w:t>
        <w:br/>
        <w:t>GROUP BY cluster_id, cluster_name</w:t>
        <w:br/>
        <w:t>HAVING idle_pct &gt; 50</w:t>
        <w:br/>
        <w:t>ORDER BY idle_pct DESC;</w:t>
      </w:r>
    </w:p>
    <w:p>
      <w:pPr>
        <w:pStyle w:val="Heading2"/>
      </w:pPr>
      <w:r>
        <w:rPr>
          <w:rFonts w:ascii="Aptos Display" w:hAnsi="Aptos Display" w:cs="Aptos Display" w:eastAsia="Aptos Display"/>
        </w:rPr>
        <w:t>5. Job and Workflow Design</w:t>
      </w:r>
    </w:p>
    <w:p>
      <w:pPr>
        <w:pStyle w:val="Heading3"/>
      </w:pPr>
      <w:r>
        <w:rPr>
          <w:rFonts w:ascii="Aptos Display" w:hAnsi="Aptos Display" w:cs="Aptos Display" w:eastAsia="Aptos Display"/>
        </w:rPr>
        <w:t>5.1 Job Organization</w:t>
      </w:r>
    </w:p>
    <w:p>
      <w:pPr>
        <w:pStyle w:val="Code"/>
        <w:ind w:left="360"/>
      </w:pPr>
      <w:r>
        <w:t>Jobs/</w:t>
        <w:br/>
        <w:t>├── data_engineering/</w:t>
        <w:br/>
        <w:t>│   ├── ingestion/</w:t>
        <w:br/>
        <w:t>│   │   ├── daily_customer_ingestion</w:t>
        <w:br/>
        <w:t>│   │   ├── hourly_event_ingestion</w:t>
        <w:br/>
        <w:t>│   │   └── weekly_product_sync</w:t>
        <w:br/>
        <w:t>│   ├── transformation/</w:t>
        <w:br/>
        <w:t>│   │   ├── silver_customer_processing</w:t>
        <w:br/>
        <w:t>│   │   └── silver_event_processing</w:t>
        <w:br/>
        <w:t>│   └── aggregation/</w:t>
        <w:br/>
        <w:t>│       ├── daily_sales_summary</w:t>
        <w:br/>
        <w:t>│       └── weekly_kpi_calculation</w:t>
        <w:br/>
        <w:t>│</w:t>
        <w:br/>
        <w:t>├── data_science/</w:t>
        <w:br/>
        <w:t>│   ├── training/</w:t>
        <w:br/>
        <w:t>│   │   ├── weekly_model_training</w:t>
        <w:br/>
        <w:t>│   │   └── daily_feature_update</w:t>
        <w:br/>
        <w:t>│   └── inference/</w:t>
        <w:br/>
        <w:t>│       ├── batch_predictions</w:t>
        <w:br/>
        <w:t>│       └── feature_refresh</w:t>
        <w:br/>
        <w:t>│</w:t>
        <w:br/>
        <w:t>└── analytics/</w:t>
        <w:br/>
        <w:t xml:space="preserve">    ├── reports/</w:t>
        <w:br/>
        <w:t xml:space="preserve">    │   ├── daily_executive_dashboard</w:t>
        <w:br/>
        <w:t xml:space="preserve">    │   └── weekly_sales_report</w:t>
        <w:br/>
        <w:t xml:space="preserve">    └── data_quality/</w:t>
        <w:br/>
        <w:t xml:space="preserve">        └── daily_quality_checks</w:t>
      </w:r>
    </w:p>
    <w:p>
      <w:pPr>
        <w:pStyle w:val="Heading3"/>
      </w:pPr>
      <w:r>
        <w:rPr>
          <w:rFonts w:ascii="Aptos Display" w:hAnsi="Aptos Display" w:cs="Aptos Display" w:eastAsia="Aptos Display"/>
        </w:rPr>
        <w:t>5.2 Job Configuration Patterns</w:t>
      </w:r>
    </w:p>
    <w:p>
      <w:r>
        <w:rPr>
          <w:rFonts w:ascii="Aptos" w:hAnsi="Aptos" w:cs="Aptos" w:eastAsia="Aptos"/>
          <w:b/>
        </w:rPr>
        <w:t>Simple Pipeline Job</w:t>
      </w:r>
    </w:p>
    <w:p>
      <w:pPr>
        <w:pStyle w:val="Code"/>
        <w:ind w:left="360"/>
      </w:pPr>
      <w:r>
        <w:t># databricks.yml</w:t>
        <w:br/>
        <w:t>resources:</w:t>
        <w:br/>
        <w:t xml:space="preserve">  jobs:</w:t>
        <w:br/>
        <w:t xml:space="preserve">    daily_etl:</w:t>
        <w:br/>
        <w:t xml:space="preserve">      name: "[PROD] Daily ETL Pipeline"</w:t>
        <w:br/>
        <w:t xml:space="preserve">      schedule:</w:t>
        <w:br/>
        <w:t xml:space="preserve">        quartz_cron_expression: "0 0 6 * * ?"</w:t>
        <w:br/>
        <w:t xml:space="preserve">        timezone_id: "America/New_York"</w:t>
        <w:br/>
        <w:br/>
        <w:t xml:space="preserve">      email_notifications:</w:t>
        <w:br/>
        <w:t xml:space="preserve">        on_failure:</w:t>
        <w:br/>
        <w:t xml:space="preserve">          - data-engineering@company.com</w:t>
        <w:br/>
        <w:br/>
        <w:t xml:space="preserve">      tasks:</w:t>
        <w:br/>
        <w:t xml:space="preserve">        - task_key: bronze_ingestion</w:t>
        <w:br/>
        <w:t xml:space="preserve">          notebook_task:</w:t>
        <w:br/>
        <w:t xml:space="preserve">            notebook_path: /Repos/production/etl/notebooks/bronze_ingestion</w:t>
        <w:br/>
        <w:t xml:space="preserve">          new_cluster:</w:t>
        <w:br/>
        <w:t xml:space="preserve">            spark_version: "13.3.x-scala2.12"</w:t>
        <w:br/>
        <w:t xml:space="preserve">            node_type_id: "Standard_DS4_v2"</w:t>
        <w:br/>
        <w:t xml:space="preserve">            num_workers: 4</w:t>
        <w:br/>
        <w:t xml:space="preserve">            policy_id: ${PROD_POLICY_ID}</w:t>
        <w:br/>
        <w:br/>
        <w:t xml:space="preserve">        - task_key: silver_transformation</w:t>
        <w:br/>
        <w:t xml:space="preserve">          depends_on:</w:t>
        <w:br/>
        <w:t xml:space="preserve">            - task_key: bronze_ingestion</w:t>
        <w:br/>
        <w:t xml:space="preserve">          notebook_task:</w:t>
        <w:br/>
        <w:t xml:space="preserve">            notebook_path: /Repos/production/etl/notebooks/silver_transformation</w:t>
        <w:br/>
        <w:t xml:space="preserve">          new_cluster:</w:t>
        <w:br/>
        <w:t xml:space="preserve">            spark_version: "13.3.x-scala2.12"</w:t>
        <w:br/>
        <w:t xml:space="preserve">            node_type_id: "Standard_E8s_v3"</w:t>
        <w:br/>
        <w:t xml:space="preserve">            num_workers: 8</w:t>
        <w:br/>
        <w:t xml:space="preserve">            policy_id: ${PROD_POLICY_ID}</w:t>
        <w:br/>
        <w:br/>
        <w:t xml:space="preserve">        - task_key: gold_aggregation</w:t>
        <w:br/>
        <w:t xml:space="preserve">          depends_on:</w:t>
        <w:br/>
        <w:t xml:space="preserve">            - task_key: silver_transformation</w:t>
        <w:br/>
        <w:t xml:space="preserve">          notebook_task:</w:t>
        <w:br/>
        <w:t xml:space="preserve">            notebook_path: /Repos/production/etl/notebooks/gold_aggregation</w:t>
        <w:br/>
        <w:t xml:space="preserve">          new_cluster:</w:t>
        <w:br/>
        <w:t xml:space="preserve">            spark_version: "13.3.x-scala2.12"</w:t>
        <w:br/>
        <w:t xml:space="preserve">            node_type_id: "Standard_DS4_v2"</w:t>
        <w:br/>
        <w:t xml:space="preserve">            num_workers: 4</w:t>
        <w:br/>
        <w:t xml:space="preserve">            policy_id: ${PROD_POLICY_ID}</w:t>
      </w:r>
    </w:p>
    <w:p>
      <w:r>
        <w:rPr>
          <w:rFonts w:ascii="Aptos" w:hAnsi="Aptos" w:cs="Aptos" w:eastAsia="Aptos"/>
          <w:b/>
        </w:rPr>
        <w:t>Complex DAG with Parallelism</w:t>
      </w:r>
    </w:p>
    <w:p>
      <w:pPr>
        <w:pStyle w:val="Code"/>
        <w:ind w:left="360"/>
      </w:pPr>
      <w:r>
        <w:t>tasks:</w:t>
        <w:br/>
        <w:t xml:space="preserve">  # Parallel ingestion tasks</w:t>
        <w:br/>
        <w:t xml:space="preserve">  - task_key: ingest_orders</w:t>
        <w:br/>
        <w:t xml:space="preserve">    notebook_task:</w:t>
        <w:br/>
        <w:t xml:space="preserve">      notebook_path: /etl/ingest_orders</w:t>
        <w:br/>
        <w:br/>
        <w:t xml:space="preserve">  - task_key: ingest_customers</w:t>
        <w:br/>
        <w:t xml:space="preserve">    notebook_task:</w:t>
        <w:br/>
        <w:t xml:space="preserve">      notebook_path: /etl/ingest_customers</w:t>
        <w:br/>
        <w:br/>
        <w:t xml:space="preserve">  - task_key: ingest_products</w:t>
        <w:br/>
        <w:t xml:space="preserve">    notebook_task:</w:t>
        <w:br/>
        <w:t xml:space="preserve">      notebook_path: /etl/ingest_products</w:t>
        <w:br/>
        <w:br/>
        <w:t xml:space="preserve">  # Transformation depends on all ingestion</w:t>
        <w:br/>
        <w:t xml:space="preserve">  - task_key: transform_sales</w:t>
        <w:br/>
        <w:t xml:space="preserve">    depends_on:</w:t>
        <w:br/>
        <w:t xml:space="preserve">      - task_key: ingest_orders</w:t>
        <w:br/>
        <w:t xml:space="preserve">      - task_key: ingest_customers</w:t>
        <w:br/>
        <w:t xml:space="preserve">      - task_key: ingest_products</w:t>
        <w:br/>
        <w:t xml:space="preserve">    notebook_task:</w:t>
        <w:br/>
        <w:t xml:space="preserve">      notebook_path: /etl/transform_sales</w:t>
        <w:br/>
        <w:br/>
        <w:t xml:space="preserve">  # Parallel aggregation</w:t>
        <w:br/>
        <w:t xml:space="preserve">  - task_key: aggregate_daily</w:t>
        <w:br/>
        <w:t xml:space="preserve">    depends_on:</w:t>
        <w:br/>
        <w:t xml:space="preserve">      - task_key: transform_sales</w:t>
        <w:br/>
        <w:t xml:space="preserve">    notebook_task:</w:t>
        <w:br/>
        <w:t xml:space="preserve">      notebook_path: /etl/aggregate_daily</w:t>
        <w:br/>
        <w:br/>
        <w:t xml:space="preserve">  - task_key: aggregate_weekly</w:t>
        <w:br/>
        <w:t xml:space="preserve">    depends_on:</w:t>
        <w:br/>
        <w:t xml:space="preserve">      - task_key: transform_sales</w:t>
        <w:br/>
        <w:t xml:space="preserve">    notebook_task:</w:t>
        <w:br/>
        <w:t xml:space="preserve">      notebook_path: /etl/aggregate_weekly</w:t>
        <w:br/>
        <w:br/>
        <w:t xml:space="preserve">  # Final consolidation</w:t>
        <w:br/>
        <w:t xml:space="preserve">  - task_key: consolidate_reports</w:t>
        <w:br/>
        <w:t xml:space="preserve">    depends_on:</w:t>
        <w:br/>
        <w:t xml:space="preserve">      - task_key: aggregate_daily</w:t>
        <w:br/>
        <w:t xml:space="preserve">      - task_key: aggregate_weekly</w:t>
        <w:br/>
        <w:t xml:space="preserve">    notebook_task:</w:t>
        <w:br/>
        <w:t xml:space="preserve">      notebook_path: /etl/consolidate_reports</w:t>
      </w:r>
    </w:p>
    <w:p>
      <w:pPr>
        <w:pStyle w:val="Heading3"/>
      </w:pPr>
      <w:r>
        <w:rPr>
          <w:rFonts w:ascii="Aptos Display" w:hAnsi="Aptos Display" w:cs="Aptos Display" w:eastAsia="Aptos Display"/>
        </w:rPr>
        <w:t>5.3 Delta Live Tables Pipelines</w:t>
      </w:r>
    </w:p>
    <w:p>
      <w:pPr>
        <w:pStyle w:val="Code"/>
        <w:ind w:left="360"/>
      </w:pPr>
      <w:r>
        <w:t># DLT Pipeline Definition</w:t>
        <w:br/>
        <w:t>import dlt</w:t>
        <w:br/>
        <w:t>from pyspark.sql.functions import col, current_timestamp</w:t>
        <w:br/>
        <w:br/>
        <w:t># Bronze Layer</w:t>
        <w:br/>
        <w:t>@dlt.table(</w:t>
        <w:br/>
        <w:t xml:space="preserve">    name="bronze_orders",</w:t>
        <w:br/>
        <w:t xml:space="preserve">    comment="Raw orders from source system",</w:t>
        <w:br/>
        <w:t xml:space="preserve">    table_properties={</w:t>
        <w:br/>
        <w:t xml:space="preserve">        "quality": "bronze",</w:t>
        <w:br/>
        <w:t xml:space="preserve">        "pipelines.autoOptimize.managed": "true"</w:t>
        <w:br/>
        <w:t xml:space="preserve">    }</w:t>
        <w:br/>
        <w:t>)</w:t>
        <w:br/>
        <w:t>def bronze_orders():</w:t>
        <w:br/>
        <w:t xml:space="preserve">    return (</w:t>
        <w:br/>
        <w:t xml:space="preserve">        spark.readStream</w:t>
        <w:br/>
        <w:t xml:space="preserve">        .format("cloudFiles")</w:t>
        <w:br/>
        <w:t xml:space="preserve">        .option("cloudFiles.format", "json")</w:t>
        <w:br/>
        <w:t xml:space="preserve">        .option("cloudFiles.schemaLocation", "/schema/orders")</w:t>
        <w:br/>
        <w:t xml:space="preserve">        .load("/landing/orders/")</w:t>
        <w:br/>
        <w:t xml:space="preserve">        .withColumn("_ingestion_time", current_timestamp())</w:t>
        <w:br/>
        <w:t xml:space="preserve">    )</w:t>
        <w:br/>
        <w:br/>
        <w:t># Silver Layer with quality expectations</w:t>
        <w:br/>
        <w:t>@dlt.table(</w:t>
        <w:br/>
        <w:t xml:space="preserve">    name="silver_orders",</w:t>
        <w:br/>
        <w:t xml:space="preserve">    comment="Cleaned and validated orders"</w:t>
        <w:br/>
        <w:t>)</w:t>
        <w:br/>
        <w:t>@dlt.expect_or_drop("valid_order_id", "order_id IS NOT NULL")</w:t>
        <w:br/>
        <w:t>@dlt.expect_or_drop("positive_amount", "amount &gt; 0")</w:t>
        <w:br/>
        <w:t>@dlt.expect("valid_date", "order_date &lt;= current_date()")</w:t>
        <w:br/>
        <w:t>def silver_orders():</w:t>
        <w:br/>
        <w:t xml:space="preserve">    return (</w:t>
        <w:br/>
        <w:t xml:space="preserve">        dlt.read_stream("bronze_orders")</w:t>
        <w:br/>
        <w:t xml:space="preserve">        .filter(col("status") != "cancelled")</w:t>
        <w:br/>
        <w:t xml:space="preserve">        .dropDuplicates(["order_id"])</w:t>
        <w:br/>
        <w:t xml:space="preserve">    )</w:t>
        <w:br/>
        <w:br/>
        <w:t># Gold Layer aggregation</w:t>
        <w:br/>
        <w:t>@dlt.table(</w:t>
        <w:br/>
        <w:t xml:space="preserve">    name="gold_daily_sales",</w:t>
        <w:br/>
        <w:t xml:space="preserve">    comment="Daily sales aggregates"</w:t>
        <w:br/>
        <w:t>)</w:t>
        <w:br/>
        <w:t>def gold_daily_sales():</w:t>
        <w:br/>
        <w:t xml:space="preserve">    return (</w:t>
        <w:br/>
        <w:t xml:space="preserve">        dlt.read("silver_orders")</w:t>
        <w:br/>
        <w:t xml:space="preserve">        .groupBy("order_date", "region")</w:t>
        <w:br/>
        <w:t xml:space="preserve">        .agg(</w:t>
        <w:br/>
        <w:t xml:space="preserve">            sum("amount").alias("total_sales"),</w:t>
        <w:br/>
        <w:t xml:space="preserve">            count("order_id").alias("order_count")</w:t>
        <w:br/>
        <w:t xml:space="preserve">        )</w:t>
        <w:br/>
        <w:t xml:space="preserve">    )</w:t>
      </w:r>
    </w:p>
    <w:p>
      <w:pPr>
        <w:pStyle w:val="Heading2"/>
      </w:pPr>
      <w:r>
        <w:rPr>
          <w:rFonts w:ascii="Aptos Display" w:hAnsi="Aptos Display" w:cs="Aptos Display" w:eastAsia="Aptos Display"/>
        </w:rPr>
        <w:t>6. CI/CD Integration</w:t>
      </w:r>
    </w:p>
    <w:p>
      <w:pPr>
        <w:pStyle w:val="Heading3"/>
      </w:pPr>
      <w:r>
        <w:rPr>
          <w:rFonts w:ascii="Aptos Display" w:hAnsi="Aptos Display" w:cs="Aptos Display" w:eastAsia="Aptos Display"/>
        </w:rPr>
        <w:t>6.1 Deployment Architecture</w:t>
      </w:r>
    </w:p>
    <w:p>
      <w:pPr>
        <w:pStyle w:val="Code"/>
        <w:ind w:left="360"/>
      </w:pPr>
      <w:r>
        <w:t>┌─────────────────────────────────────────────────────────────────┐</w:t>
        <w:br/>
        <w:t>│                     CI/CD PIPELINE                               │</w:t>
        <w:br/>
        <w:t>└─────────────────────────────────────────────────────────────────┘</w:t>
        <w:br/>
        <w:br/>
        <w:t xml:space="preserve">  Developer          CI System              Databricks</w:t>
        <w:br/>
        <w:t xml:space="preserve">  ┌────────┐        ┌────────┐            ┌────────────┐</w:t>
        <w:br/>
        <w:t xml:space="preserve">  │  Git   │───────►│  Build │───────────►│   Dev      │</w:t>
        <w:br/>
        <w:t xml:space="preserve">  │  Push  │        │  Test  │            │ Workspace  │</w:t>
        <w:br/>
        <w:t xml:space="preserve">  └────────┘        └───┬────┘            └────────────┘</w:t>
        <w:br/>
        <w:t xml:space="preserve">                        │</w:t>
        <w:br/>
        <w:t xml:space="preserve">                        │ PR Merge</w:t>
        <w:br/>
        <w:t xml:space="preserve">                        ▼</w:t>
        <w:br/>
        <w:t xml:space="preserve">                    ┌────────┐            ┌────────────┐</w:t>
        <w:br/>
        <w:t xml:space="preserve">                    │ Deploy │───────────►│  Staging   │</w:t>
        <w:br/>
        <w:t xml:space="preserve">                    │  QA    │            │ Workspace  │</w:t>
        <w:br/>
        <w:t xml:space="preserve">                    └───┬────┘            └────────────┘</w:t>
        <w:br/>
        <w:t xml:space="preserve">                        │</w:t>
        <w:br/>
        <w:t xml:space="preserve">                        │ Approval</w:t>
        <w:br/>
        <w:t xml:space="preserve">                        ▼</w:t>
        <w:br/>
        <w:t xml:space="preserve">                    ┌────────┐            ┌────────────┐</w:t>
        <w:br/>
        <w:t xml:space="preserve">                    │ Deploy │───────────►│ Production │</w:t>
        <w:br/>
        <w:t xml:space="preserve">                    │  Prod  │            │ Workspace  │</w:t>
        <w:br/>
        <w:t xml:space="preserve">                    └────────┘            └────────────┘</w:t>
      </w:r>
    </w:p>
    <w:p>
      <w:pPr>
        <w:pStyle w:val="Heading3"/>
      </w:pPr>
      <w:r>
        <w:rPr>
          <w:rFonts w:ascii="Aptos Display" w:hAnsi="Aptos Display" w:cs="Aptos Display" w:eastAsia="Aptos Display"/>
        </w:rPr>
        <w:t>6.2 GitHub Actions Workflow</w:t>
      </w:r>
    </w:p>
    <w:p>
      <w:pPr>
        <w:pStyle w:val="Code"/>
        <w:ind w:left="360"/>
      </w:pPr>
      <w:r>
        <w:t>name: Databricks CI/CD</w:t>
        <w:br/>
        <w:br/>
        <w:t>on:</w:t>
        <w:br/>
        <w:t xml:space="preserve">  push:</w:t>
        <w:br/>
        <w:t xml:space="preserve">    branches: [main, develop]</w:t>
        <w:br/>
        <w:t xml:space="preserve">  pull_request:</w:t>
        <w:br/>
        <w:t xml:space="preserve">    branches: [main]</w:t>
        <w:br/>
        <w:br/>
        <w:t>env:</w:t>
        <w:br/>
        <w:t xml:space="preserve">  DATABRICKS_HOST: ${{ secrets.DATABRICKS_HOST }}</w:t>
        <w:br/>
        <w:t xml:space="preserve">  DATABRICKS_TOKEN: ${{ secrets.DATABRICKS_TOKEN }}</w:t>
        <w:br/>
        <w:br/>
        <w:t>jobs:</w:t>
        <w:br/>
        <w:t xml:space="preserve">  validate:</w:t>
        <w:br/>
        <w:t xml:space="preserve">    runs-on: ubuntu-latest</w:t>
        <w:br/>
        <w:t xml:space="preserve">    steps:</w:t>
        <w:br/>
        <w:t xml:space="preserve">      - uses: actions/checkout@v3</w:t>
        <w:br/>
        <w:br/>
        <w:t xml:space="preserve">      - name: Setup Python</w:t>
        <w:br/>
        <w:t xml:space="preserve">        uses: actions/setup-python@v4</w:t>
        <w:br/>
        <w:t xml:space="preserve">        with:</w:t>
        <w:br/>
        <w:t xml:space="preserve">          python-version: '3.10'</w:t>
        <w:br/>
        <w:br/>
        <w:t xml:space="preserve">      - name: Install dependencies</w:t>
        <w:br/>
        <w:t xml:space="preserve">        run: |</w:t>
        <w:br/>
        <w:t xml:space="preserve">          pip install databricks-cli pytest</w:t>
        <w:br/>
        <w:t xml:space="preserve">          pip install -r requirements.txt</w:t>
        <w:br/>
        <w:br/>
        <w:t xml:space="preserve">      - name: Lint code</w:t>
        <w:br/>
        <w:t xml:space="preserve">        run: |</w:t>
        <w:br/>
        <w:t xml:space="preserve">          pip install flake8</w:t>
        <w:br/>
        <w:t xml:space="preserve">          flake8 src/ --max-line-length=120</w:t>
        <w:br/>
        <w:br/>
        <w:t xml:space="preserve">      - name: Run unit tests</w:t>
        <w:br/>
        <w:t xml:space="preserve">        run: pytest tests/unit/</w:t>
        <w:br/>
        <w:br/>
        <w:t xml:space="preserve">      - name: Setup Databricks CLI</w:t>
        <w:br/>
        <w:t xml:space="preserve">        uses: databricks/setup-cli@main</w:t>
        <w:br/>
        <w:br/>
        <w:t xml:space="preserve">      - name: Validate bundle</w:t>
        <w:br/>
        <w:t xml:space="preserve">        run: databricks bundle validate</w:t>
        <w:br/>
        <w:br/>
        <w:t xml:space="preserve">  deploy-staging:</w:t>
        <w:br/>
        <w:t xml:space="preserve">    needs: validate</w:t>
        <w:br/>
        <w:t xml:space="preserve">    if: github.ref == 'refs/heads/develop'</w:t>
        <w:br/>
        <w:t xml:space="preserve">    runs-on: ubuntu-latest</w:t>
        <w:br/>
        <w:t xml:space="preserve">    environment: staging</w:t>
        <w:br/>
        <w:t xml:space="preserve">    steps:</w:t>
        <w:br/>
        <w:t xml:space="preserve">      - uses: actions/checkout@v3</w:t>
        <w:br/>
        <w:br/>
        <w:t xml:space="preserve">      - name: Setup Databricks CLI</w:t>
        <w:br/>
        <w:t xml:space="preserve">        uses: databricks/setup-cli@main</w:t>
        <w:br/>
        <w:br/>
        <w:t xml:space="preserve">      - name: Deploy to staging</w:t>
        <w:br/>
        <w:t xml:space="preserve">        run: databricks bundle deploy -t staging</w:t>
        <w:br/>
        <w:t xml:space="preserve">        env:</w:t>
        <w:br/>
        <w:t xml:space="preserve">          DATABRICKS_HOST: ${{ secrets.STAGING_HOST }}</w:t>
        <w:br/>
        <w:t xml:space="preserve">          DATABRICKS_TOKEN: ${{ secrets.STAGING_TOKEN }}</w:t>
        <w:br/>
        <w:br/>
        <w:t xml:space="preserve">      - name: Run integration tests</w:t>
        <w:br/>
        <w:t xml:space="preserve">        run: databricks bundle run integration_tests -t staging</w:t>
        <w:br/>
        <w:br/>
        <w:t xml:space="preserve">  deploy-production:</w:t>
        <w:br/>
        <w:t xml:space="preserve">    needs: validate</w:t>
        <w:br/>
        <w:t xml:space="preserve">    if: github.ref == 'refs/heads/main'</w:t>
        <w:br/>
        <w:t xml:space="preserve">    runs-on: ubuntu-latest</w:t>
        <w:br/>
        <w:t xml:space="preserve">    environment: production</w:t>
        <w:br/>
        <w:t xml:space="preserve">    steps:</w:t>
        <w:br/>
        <w:t xml:space="preserve">      - uses: actions/checkout@v3</w:t>
        <w:br/>
        <w:br/>
        <w:t xml:space="preserve">      - name: Setup Databricks CLI</w:t>
        <w:br/>
        <w:t xml:space="preserve">        uses: databricks/setup-cli@main</w:t>
        <w:br/>
        <w:br/>
        <w:t xml:space="preserve">      - name: Deploy to production</w:t>
        <w:br/>
        <w:t xml:space="preserve">        run: databricks bundle deploy -t production</w:t>
        <w:br/>
        <w:t xml:space="preserve">        env:</w:t>
        <w:br/>
        <w:t xml:space="preserve">          DATABRICKS_HOST: ${{ secrets.PROD_HOST }}</w:t>
        <w:br/>
        <w:t xml:space="preserve">          DATABRICKS_TOKEN: ${{ secrets.PROD_TOKEN }}</w:t>
      </w:r>
    </w:p>
    <w:p>
      <w:pPr>
        <w:pStyle w:val="Heading3"/>
      </w:pPr>
      <w:r>
        <w:rPr>
          <w:rFonts w:ascii="Aptos Display" w:hAnsi="Aptos Display" w:cs="Aptos Display" w:eastAsia="Aptos Display"/>
        </w:rPr>
        <w:t>6.3 Databricks Asset Bundles</w:t>
      </w:r>
    </w:p>
    <w:p>
      <w:pPr>
        <w:pStyle w:val="Code"/>
        <w:ind w:left="360"/>
      </w:pPr>
      <w:r>
        <w:t># databricks.yml</w:t>
        <w:br/>
        <w:t>bundle:</w:t>
        <w:br/>
        <w:t xml:space="preserve">  name: sales_pipeline</w:t>
        <w:br/>
        <w:br/>
        <w:t>variables:</w:t>
        <w:br/>
        <w:t xml:space="preserve">  catalog:</w:t>
        <w:br/>
        <w:t xml:space="preserve">    description: Target catalog</w:t>
        <w:br/>
        <w:t xml:space="preserve">    default: development</w:t>
        <w:br/>
        <w:br/>
        <w:t xml:space="preserve">  warehouse_id:</w:t>
        <w:br/>
        <w:t xml:space="preserve">    description: SQL warehouse for queries</w:t>
        <w:br/>
        <w:br/>
        <w:t>workspace:</w:t>
        <w:br/>
        <w:t xml:space="preserve">  host: ${DATABRICKS_HOST}</w:t>
        <w:br/>
        <w:br/>
        <w:t>artifacts:</w:t>
        <w:br/>
        <w:t xml:space="preserve">  wheel:</w:t>
        <w:br/>
        <w:t xml:space="preserve">    type: whl</w:t>
        <w:br/>
        <w:t xml:space="preserve">    path: ./dist/*.whl</w:t>
        <w:br/>
        <w:br/>
        <w:t>resources:</w:t>
        <w:br/>
        <w:t xml:space="preserve">  jobs:</w:t>
        <w:br/>
        <w:t xml:space="preserve">    sales_etl:</w:t>
        <w:br/>
        <w:t xml:space="preserve">      name: "[${bundle.target}] Sales ETL"</w:t>
        <w:br/>
        <w:t xml:space="preserve">      schedule:</w:t>
        <w:br/>
        <w:t xml:space="preserve">        quartz_cron_expression: "0 0 6 * * ?"</w:t>
        <w:br/>
        <w:t xml:space="preserve">        timezone_id: America/New_York</w:t>
        <w:br/>
        <w:t xml:space="preserve">      tasks:</w:t>
        <w:br/>
        <w:t xml:space="preserve">        - task_key: etl</w:t>
        <w:br/>
        <w:t xml:space="preserve">          notebook_task:</w:t>
        <w:br/>
        <w:t xml:space="preserve">            notebook_path: ./notebooks/sales_etl</w:t>
        <w:br/>
        <w:t xml:space="preserve">            base_parameters:</w:t>
        <w:br/>
        <w:t xml:space="preserve">              catalog: ${var.catalog}</w:t>
        <w:br/>
        <w:t xml:space="preserve">          libraries:</w:t>
        <w:br/>
        <w:t xml:space="preserve">            - whl: ./dist/*.whl</w:t>
        <w:br/>
        <w:br/>
        <w:t xml:space="preserve">  pipelines:</w:t>
        <w:br/>
        <w:t xml:space="preserve">    sales_dlt:</w:t>
        <w:br/>
        <w:t xml:space="preserve">      name: "[${bundle.target}] Sales DLT"</w:t>
        <w:br/>
        <w:t xml:space="preserve">      target: "${var.catalog}.sales"</w:t>
        <w:br/>
        <w:t xml:space="preserve">      libraries:</w:t>
        <w:br/>
        <w:t xml:space="preserve">        - notebook:</w:t>
        <w:br/>
        <w:t xml:space="preserve">            path: ./pipelines/sales_pipeline</w:t>
        <w:br/>
        <w:br/>
        <w:t>targets:</w:t>
        <w:br/>
        <w:t xml:space="preserve">  development:</w:t>
        <w:br/>
        <w:t xml:space="preserve">    default: true</w:t>
        <w:br/>
        <w:t xml:space="preserve">    variables:</w:t>
        <w:br/>
        <w:t xml:space="preserve">      catalog: development</w:t>
        <w:br/>
        <w:t xml:space="preserve">    workspace:</w:t>
        <w:br/>
        <w:t xml:space="preserve">      host: https://dev.azuredatabricks.net</w:t>
        <w:br/>
        <w:br/>
        <w:t xml:space="preserve">  staging:</w:t>
        <w:br/>
        <w:t xml:space="preserve">    variables:</w:t>
        <w:br/>
        <w:t xml:space="preserve">      catalog: staging</w:t>
        <w:br/>
        <w:t xml:space="preserve">    workspace:</w:t>
        <w:br/>
        <w:t xml:space="preserve">      host: https://staging.azuredatabricks.net</w:t>
        <w:br/>
        <w:br/>
        <w:t xml:space="preserve">  production:</w:t>
        <w:br/>
        <w:t xml:space="preserve">    variables:</w:t>
        <w:br/>
        <w:t xml:space="preserve">      catalog: production</w:t>
        <w:br/>
        <w:t xml:space="preserve">    workspace:</w:t>
        <w:br/>
        <w:t xml:space="preserve">      host: https://prod.azuredatabricks.net</w:t>
        <w:br/>
        <w:t xml:space="preserve">    run_as:</w:t>
        <w:br/>
        <w:t xml:space="preserve">      service_principal_name: production-etl-sp</w:t>
      </w:r>
    </w:p>
    <w:p>
      <w:pPr>
        <w:pStyle w:val="Heading2"/>
      </w:pPr>
      <w:r>
        <w:rPr>
          <w:rFonts w:ascii="Aptos Display" w:hAnsi="Aptos Display" w:cs="Aptos Display" w:eastAsia="Aptos Display"/>
        </w:rPr>
        <w:t>7. Cost Management</w:t>
      </w:r>
    </w:p>
    <w:p>
      <w:pPr>
        <w:pStyle w:val="Heading3"/>
      </w:pPr>
      <w:r>
        <w:rPr>
          <w:rFonts w:ascii="Aptos Display" w:hAnsi="Aptos Display" w:cs="Aptos Display" w:eastAsia="Aptos Display"/>
        </w:rPr>
        <w:t>7.1 Cost Attribution Model</w:t>
      </w:r>
    </w:p>
    <w:p>
      <w:pPr>
        <w:pStyle w:val="Code"/>
        <w:ind w:left="360"/>
      </w:pPr>
      <w:r>
        <w:t>-- Cost by team using tags</w:t>
        <w:br/>
        <w:t>SELECT</w:t>
        <w:br/>
        <w:t xml:space="preserve">    custom_tags['Team'] as team,</w:t>
        <w:br/>
        <w:t xml:space="preserve">    sku_name,</w:t>
        <w:br/>
        <w:t xml:space="preserve">    SUM(usage_quantity) as total_dbus,</w:t>
        <w:br/>
        <w:t xml:space="preserve">    SUM(usage_quantity * list_price) as estimated_cost</w:t>
        <w:br/>
        <w:t>FROM system.billing.usage</w:t>
        <w:br/>
        <w:t>WHERE usage_date &gt;= current_date() - INTERVAL 30 DAYS</w:t>
        <w:br/>
        <w:t>AND custom_tags['Team'] IS NOT NULL</w:t>
        <w:br/>
        <w:t>GROUP BY 1, 2</w:t>
        <w:br/>
        <w:t>ORDER BY estimated_cost DESC;</w:t>
        <w:br/>
        <w:br/>
        <w:t>-- Cost by job</w:t>
        <w:br/>
        <w:t>SELECT</w:t>
        <w:br/>
        <w:t xml:space="preserve">    custom_tags['JobName'] as job_name,</w:t>
        <w:br/>
        <w:t xml:space="preserve">    custom_tags['Team'] as team,</w:t>
        <w:br/>
        <w:t xml:space="preserve">    SUM(usage_quantity) as total_dbus,</w:t>
        <w:br/>
        <w:t xml:space="preserve">    SUM(usage_quantity * list_price) as estimated_cost</w:t>
        <w:br/>
        <w:t>FROM system.billing.usage</w:t>
        <w:br/>
        <w:t>WHERE usage_date &gt;= current_date() - INTERVAL 30 DAYS</w:t>
        <w:br/>
        <w:t>AND custom_tags['JobName'] IS NOT NULL</w:t>
        <w:br/>
        <w:t>GROUP BY 1, 2</w:t>
        <w:br/>
        <w:t>ORDER BY estimated_cost DESC;</w:t>
        <w:br/>
        <w:br/>
        <w:t>-- Daily cost trend</w:t>
        <w:br/>
        <w:t>SELECT</w:t>
        <w:br/>
        <w:t xml:space="preserve">    usage_date,</w:t>
        <w:br/>
        <w:t xml:space="preserve">    workspace_id,</w:t>
        <w:br/>
        <w:t xml:space="preserve">    SUM(usage_quantity * list_price) as daily_cost</w:t>
        <w:br/>
        <w:t>FROM system.billing.usage</w:t>
        <w:br/>
        <w:t>WHERE usage_date &gt;= current_date() - INTERVAL 30 DAYS</w:t>
        <w:br/>
        <w:t>GROUP BY usage_date, workspace_id</w:t>
        <w:br/>
        <w:t>ORDER BY usage_date;</w:t>
      </w:r>
    </w:p>
    <w:p>
      <w:pPr>
        <w:pStyle w:val="Heading3"/>
      </w:pPr>
      <w:r>
        <w:rPr>
          <w:rFonts w:ascii="Aptos Display" w:hAnsi="Aptos Display" w:cs="Aptos Display" w:eastAsia="Aptos Display"/>
        </w:rPr>
        <w:t>7.2 Budget Alerts</w:t>
      </w:r>
    </w:p>
    <w:p>
      <w:pPr>
        <w:pStyle w:val="Code"/>
        <w:ind w:left="360"/>
      </w:pPr>
      <w:r>
        <w:t>from databricks.sdk import WorkspaceClient</w:t>
        <w:br/>
        <w:br/>
        <w:t>w = WorkspaceClient()</w:t>
        <w:br/>
        <w:br/>
        <w:t># Create budget alert</w:t>
        <w:br/>
        <w:t>budget = w.budgets.create(</w:t>
        <w:br/>
        <w:t xml:space="preserve">    budget={</w:t>
        <w:br/>
        <w:t xml:space="preserve">        "budget_configuration": {</w:t>
        <w:br/>
        <w:t xml:space="preserve">            "display_name": "Monthly Data Engineering Budget",</w:t>
        <w:br/>
        <w:t xml:space="preserve">            "filter": {</w:t>
        <w:br/>
        <w:t xml:space="preserve">                "tags": [{"key": "Team", "value": {"values": ["data_engineering"]}}]</w:t>
        <w:br/>
        <w:t xml:space="preserve">            },</w:t>
        <w:br/>
        <w:t xml:space="preserve">            "alert_configurations": [</w:t>
        <w:br/>
        <w:t xml:space="preserve">                {</w:t>
        <w:br/>
        <w:t xml:space="preserve">                    "time_period": "MONTH",</w:t>
        <w:br/>
        <w:t xml:space="preserve">                    "trigger_type": "CUMULATIVE_SPENDING_EXCEEDED",</w:t>
        <w:br/>
        <w:t xml:space="preserve">                    "quantity_type": "LIST_PRICE_DOLLARS_USD",</w:t>
        <w:br/>
        <w:t xml:space="preserve">                    "quantity_threshold": "10000",</w:t>
        <w:br/>
        <w:t xml:space="preserve">                    "action_configurations": [</w:t>
        <w:br/>
        <w:t xml:space="preserve">                        {</w:t>
        <w:br/>
        <w:t xml:space="preserve">                            "action_type": "EMAIL_NOTIFICATION",</w:t>
        <w:br/>
        <w:t xml:space="preserve">                            "target": "data-engineering-leads@company.com"</w:t>
        <w:br/>
        <w:t xml:space="preserve">                        }</w:t>
        <w:br/>
        <w:t xml:space="preserve">                    ]</w:t>
        <w:br/>
        <w:t xml:space="preserve">                }</w:t>
        <w:br/>
        <w:t xml:space="preserve">            ]</w:t>
        <w:br/>
        <w:t xml:space="preserve">        }</w:t>
        <w:br/>
        <w:t xml:space="preserve">    }</w:t>
        <w:br/>
        <w:t>)</w:t>
      </w:r>
    </w:p>
    <w:p>
      <w:pPr>
        <w:pStyle w:val="Heading3"/>
      </w:pPr>
      <w:r>
        <w:rPr>
          <w:rFonts w:ascii="Aptos Display" w:hAnsi="Aptos Display" w:cs="Aptos Display" w:eastAsia="Aptos Display"/>
        </w:rPr>
        <w:t>7.3 Cost Optimization Recommendations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Strategy</w:t>
            </w:r>
          </w:p>
        </w:tc>
        <w:tc>
          <w:tcPr>
            <w:tcW w:type="dxa" w:w="3120"/>
            <w:shd w:fill="0F4761"/>
          </w:tcPr>
          <w:p>
            <w:pPr>
              <w:spacing w:after="40" w:before="40"/>
            </w:pPr>
            <w:r>
              <w:rPr>
                <w:rFonts w:ascii="Aptos" w:hAnsi="Aptos" w:cs="Aptos" w:eastAsia="Aptos"/>
                <w:b/>
                <w:color w:val="FFFFFF"/>
                <w:sz w:val="20"/>
              </w:rPr>
              <w:t>Implementation</w:t>
            </w:r>
          </w:p>
        </w:tc>
        <w:tc>
          <w:tcPr>
            <w:tcW w:type="dxa" w:w="3120"/>
            <w:shd w:fill="0F4761"/>
          </w:tcPr>
          <w:p>
            <w:pPr>
              <w:spacing w:after="40" w:before="40"/>
            </w:pPr>
            <w:r>
              <w:rPr>
                <w:rFonts w:ascii="Aptos" w:hAnsi="Aptos" w:cs="Aptos" w:eastAsia="Aptos"/>
                <w:b/>
                <w:color w:val="FFFFFF"/>
                <w:sz w:val="20"/>
              </w:rPr>
              <w:t>Expected Savings</w:t>
            </w:r>
          </w:p>
        </w:tc>
      </w:tr>
      <w:tr>
        <w:tc>
          <w:tcPr>
            <w:tcW w:type="dxa" w:w="3120"/>
          </w:tcPr>
          <w:p>
            <w:pPr>
              <w:spacing w:after="40" w:before="40"/>
            </w:pPr>
            <w:r>
              <w:rPr>
                <w:rFonts w:ascii="Aptos" w:hAnsi="Aptos" w:cs="Aptos" w:eastAsia="Aptos"/>
                <w:sz w:val="20"/>
              </w:rPr>
              <w:t>Job Clusters</w:t>
            </w:r>
          </w:p>
        </w:tc>
        <w:tc>
          <w:tcPr>
            <w:tcW w:type="dxa" w:w="3120"/>
          </w:tcPr>
          <w:p>
            <w:pPr>
              <w:spacing w:after="40" w:before="40"/>
            </w:pPr>
            <w:r>
              <w:rPr>
                <w:rFonts w:ascii="Aptos" w:hAnsi="Aptos" w:cs="Aptos" w:eastAsia="Aptos"/>
                <w:sz w:val="20"/>
              </w:rPr>
              <w:t>Use job clusters for production</w:t>
            </w:r>
          </w:p>
        </w:tc>
        <w:tc>
          <w:tcPr>
            <w:tcW w:type="dxa" w:w="3120"/>
          </w:tcPr>
          <w:p>
            <w:pPr>
              <w:spacing w:after="40" w:before="40"/>
            </w:pPr>
            <w:r>
              <w:rPr>
                <w:rFonts w:ascii="Aptos" w:hAnsi="Aptos" w:cs="Aptos" w:eastAsia="Aptos"/>
                <w:sz w:val="20"/>
              </w:rPr>
              <w:t>40-60%</w:t>
            </w:r>
          </w:p>
        </w:tc>
      </w:tr>
      <w:tr>
        <w:tc>
          <w:tcPr>
            <w:tcW w:type="dxa" w:w="3120"/>
            <w:shd w:fill="E8E8E8"/>
          </w:tcPr>
          <w:p>
            <w:pPr>
              <w:spacing w:after="40" w:before="40"/>
            </w:pPr>
            <w:r>
              <w:rPr>
                <w:rFonts w:ascii="Aptos" w:hAnsi="Aptos" w:cs="Aptos" w:eastAsia="Aptos"/>
                <w:sz w:val="20"/>
              </w:rPr>
              <w:t>Spot Instances</w:t>
            </w:r>
          </w:p>
        </w:tc>
        <w:tc>
          <w:tcPr>
            <w:tcW w:type="dxa" w:w="3120"/>
            <w:shd w:fill="E8E8E8"/>
          </w:tcPr>
          <w:p>
            <w:pPr>
              <w:spacing w:after="40" w:before="40"/>
            </w:pPr>
            <w:r>
              <w:rPr>
                <w:rFonts w:ascii="Aptos" w:hAnsi="Aptos" w:cs="Aptos" w:eastAsia="Aptos"/>
                <w:sz w:val="20"/>
              </w:rPr>
              <w:t>Enable for non-critical workloads</w:t>
            </w:r>
          </w:p>
        </w:tc>
        <w:tc>
          <w:tcPr>
            <w:tcW w:type="dxa" w:w="3120"/>
            <w:shd w:fill="E8E8E8"/>
          </w:tcPr>
          <w:p>
            <w:pPr>
              <w:spacing w:after="40" w:before="40"/>
            </w:pPr>
            <w:r>
              <w:rPr>
                <w:rFonts w:ascii="Aptos" w:hAnsi="Aptos" w:cs="Aptos" w:eastAsia="Aptos"/>
                <w:sz w:val="20"/>
              </w:rPr>
              <w:t>60-90%</w:t>
            </w:r>
          </w:p>
        </w:tc>
      </w:tr>
      <w:tr>
        <w:tc>
          <w:tcPr>
            <w:tcW w:type="dxa" w:w="3120"/>
          </w:tcPr>
          <w:p>
            <w:pPr>
              <w:spacing w:after="40" w:before="40"/>
            </w:pPr>
            <w:r>
              <w:rPr>
                <w:rFonts w:ascii="Aptos" w:hAnsi="Aptos" w:cs="Aptos" w:eastAsia="Aptos"/>
                <w:sz w:val="20"/>
              </w:rPr>
              <w:t>Auto-termination</w:t>
            </w:r>
          </w:p>
        </w:tc>
        <w:tc>
          <w:tcPr>
            <w:tcW w:type="dxa" w:w="3120"/>
          </w:tcPr>
          <w:p>
            <w:pPr>
              <w:spacing w:after="40" w:before="40"/>
            </w:pPr>
            <w:r>
              <w:rPr>
                <w:rFonts w:ascii="Aptos" w:hAnsi="Aptos" w:cs="Aptos" w:eastAsia="Aptos"/>
                <w:sz w:val="20"/>
              </w:rPr>
              <w:t>Set aggressive timeouts for dev</w:t>
            </w:r>
          </w:p>
        </w:tc>
        <w:tc>
          <w:tcPr>
            <w:tcW w:type="dxa" w:w="3120"/>
          </w:tcPr>
          <w:p>
            <w:pPr>
              <w:spacing w:after="40" w:before="40"/>
            </w:pPr>
            <w:r>
              <w:rPr>
                <w:rFonts w:ascii="Aptos" w:hAnsi="Aptos" w:cs="Aptos" w:eastAsia="Aptos"/>
                <w:sz w:val="20"/>
              </w:rPr>
              <w:t>20-40%</w:t>
            </w:r>
          </w:p>
        </w:tc>
      </w:tr>
      <w:tr>
        <w:tc>
          <w:tcPr>
            <w:tcW w:type="dxa" w:w="3120"/>
            <w:shd w:fill="E8E8E8"/>
          </w:tcPr>
          <w:p>
            <w:pPr>
              <w:spacing w:after="40" w:before="40"/>
            </w:pPr>
            <w:r>
              <w:rPr>
                <w:rFonts w:ascii="Aptos" w:hAnsi="Aptos" w:cs="Aptos" w:eastAsia="Aptos"/>
                <w:sz w:val="20"/>
              </w:rPr>
              <w:t>Right-sizing</w:t>
            </w:r>
          </w:p>
        </w:tc>
        <w:tc>
          <w:tcPr>
            <w:tcW w:type="dxa" w:w="3120"/>
            <w:shd w:fill="E8E8E8"/>
          </w:tcPr>
          <w:p>
            <w:pPr>
              <w:spacing w:after="40" w:before="40"/>
            </w:pPr>
            <w:r>
              <w:rPr>
                <w:rFonts w:ascii="Aptos" w:hAnsi="Aptos" w:cs="Aptos" w:eastAsia="Aptos"/>
                <w:sz w:val="20"/>
              </w:rPr>
              <w:t>Monitor and adjust cluster sizes</w:t>
            </w:r>
          </w:p>
        </w:tc>
        <w:tc>
          <w:tcPr>
            <w:tcW w:type="dxa" w:w="3120"/>
            <w:shd w:fill="E8E8E8"/>
          </w:tcPr>
          <w:p>
            <w:pPr>
              <w:spacing w:after="40" w:before="40"/>
            </w:pPr>
            <w:r>
              <w:rPr>
                <w:rFonts w:ascii="Aptos" w:hAnsi="Aptos" w:cs="Aptos" w:eastAsia="Aptos"/>
                <w:sz w:val="20"/>
              </w:rPr>
              <w:t>10-30%</w:t>
            </w:r>
          </w:p>
        </w:tc>
      </w:tr>
      <w:tr>
        <w:tc>
          <w:tcPr>
            <w:tcW w:type="dxa" w:w="3120"/>
          </w:tcPr>
          <w:p>
            <w:pPr>
              <w:spacing w:after="40" w:before="40"/>
            </w:pPr>
            <w:r>
              <w:rPr>
                <w:rFonts w:ascii="Aptos" w:hAnsi="Aptos" w:cs="Aptos" w:eastAsia="Aptos"/>
                <w:sz w:val="20"/>
              </w:rPr>
              <w:t>Serverless SQL</w:t>
            </w:r>
          </w:p>
        </w:tc>
        <w:tc>
          <w:tcPr>
            <w:tcW w:type="dxa" w:w="3120"/>
          </w:tcPr>
          <w:p>
            <w:pPr>
              <w:spacing w:after="40" w:before="40"/>
            </w:pPr>
            <w:r>
              <w:rPr>
                <w:rFonts w:ascii="Aptos" w:hAnsi="Aptos" w:cs="Aptos" w:eastAsia="Aptos"/>
                <w:sz w:val="20"/>
              </w:rPr>
              <w:t>Use for variable BI workloads</w:t>
            </w:r>
          </w:p>
        </w:tc>
        <w:tc>
          <w:tcPr>
            <w:tcW w:type="dxa" w:w="3120"/>
          </w:tcPr>
          <w:p>
            <w:pPr>
              <w:spacing w:after="40" w:before="40"/>
            </w:pPr>
            <w:r>
              <w:rPr>
                <w:rFonts w:ascii="Aptos" w:hAnsi="Aptos" w:cs="Aptos" w:eastAsia="Aptos"/>
                <w:sz w:val="20"/>
              </w:rPr>
              <w:t>Variable</w:t>
            </w:r>
          </w:p>
        </w:tc>
      </w:tr>
      <w:tr>
        <w:tc>
          <w:tcPr>
            <w:tcW w:type="dxa" w:w="3120"/>
            <w:shd w:fill="E8E8E8"/>
          </w:tcPr>
          <w:p>
            <w:pPr>
              <w:spacing w:after="40" w:before="40"/>
            </w:pPr>
            <w:r>
              <w:rPr>
                <w:rFonts w:ascii="Aptos" w:hAnsi="Aptos" w:cs="Aptos" w:eastAsia="Aptos"/>
                <w:sz w:val="20"/>
              </w:rPr>
              <w:t>Instance Pools</w:t>
            </w:r>
          </w:p>
        </w:tc>
        <w:tc>
          <w:tcPr>
            <w:tcW w:type="dxa" w:w="3120"/>
            <w:shd w:fill="E8E8E8"/>
          </w:tcPr>
          <w:p>
            <w:pPr>
              <w:spacing w:after="40" w:before="40"/>
            </w:pPr>
            <w:r>
              <w:rPr>
                <w:rFonts w:ascii="Aptos" w:hAnsi="Aptos" w:cs="Aptos" w:eastAsia="Aptos"/>
                <w:sz w:val="20"/>
              </w:rPr>
              <w:t>Reduce startup time overhead</w:t>
            </w:r>
          </w:p>
        </w:tc>
        <w:tc>
          <w:tcPr>
            <w:tcW w:type="dxa" w:w="3120"/>
            <w:shd w:fill="E8E8E8"/>
          </w:tcPr>
          <w:p>
            <w:pPr>
              <w:spacing w:after="40" w:before="40"/>
            </w:pPr>
            <w:r>
              <w:rPr>
                <w:rFonts w:ascii="Aptos" w:hAnsi="Aptos" w:cs="Aptos" w:eastAsia="Aptos"/>
                <w:sz w:val="20"/>
              </w:rPr>
              <w:t>5-15%</w:t>
            </w:r>
          </w:p>
        </w:tc>
      </w:tr>
    </w:tbl>
    <w:p/>
    <w:p>
      <w:pPr>
        <w:pStyle w:val="Heading2"/>
      </w:pPr>
      <w:r>
        <w:rPr>
          <w:rFonts w:ascii="Aptos Display" w:hAnsi="Aptos Display" w:cs="Aptos Display" w:eastAsia="Aptos Display"/>
        </w:rPr>
        <w:t>8. Security Patterns</w:t>
      </w:r>
    </w:p>
    <w:p>
      <w:pPr>
        <w:pStyle w:val="Heading3"/>
      </w:pPr>
      <w:r>
        <w:rPr>
          <w:rFonts w:ascii="Aptos Display" w:hAnsi="Aptos Display" w:cs="Aptos Display" w:eastAsia="Aptos Display"/>
        </w:rPr>
        <w:t>8.1 Workspace Security Architecture</w:t>
      </w:r>
    </w:p>
    <w:p>
      <w:pPr>
        <w:pStyle w:val="Code"/>
        <w:ind w:left="360"/>
      </w:pPr>
      <w:r>
        <w:t>┌─────────────────────────────────────────────────────────────────┐</w:t>
        <w:br/>
        <w:t>│                   SECURITY ARCHITECTURE                          │</w:t>
        <w:br/>
        <w:t>├─────────────────────────────────────────────────────────────────┤</w:t>
        <w:br/>
        <w:t>│                                                                 │</w:t>
        <w:br/>
        <w:t>│  Identity Layer                                                 │</w:t>
        <w:br/>
        <w:t>│  ┌─────────────────────────────────────────────────────────┐   │</w:t>
        <w:br/>
        <w:t>│  │  Azure AD / Okta / SCIM → Groups → Workspace Access     │   │</w:t>
        <w:br/>
        <w:t>│  └─────────────────────────────────────────────────────────┘   │</w:t>
        <w:br/>
        <w:t>│                                                                 │</w:t>
        <w:br/>
        <w:t>│  Network Layer                                                  │</w:t>
        <w:br/>
        <w:t>│  ┌─────────────────────────────────────────────────────────┐   │</w:t>
        <w:br/>
        <w:t>│  │  Private Link │ IP Access Lists │ VNet Injection        │   │</w:t>
        <w:br/>
        <w:t>│  └─────────────────────────────────────────────────────────┘   │</w:t>
        <w:br/>
        <w:t>│                                                                 │</w:t>
        <w:br/>
        <w:t>│  Data Layer                                                     │</w:t>
        <w:br/>
        <w:t>│  ┌─────────────────────────────────────────────────────────┐   │</w:t>
        <w:br/>
        <w:t>│  │  Unity Catalog │ Row/Column Security │ Data Masking     │   │</w:t>
        <w:br/>
        <w:t>│  └─────────────────────────────────────────────────────────┘   │</w:t>
        <w:br/>
        <w:t>│                                                                 │</w:t>
        <w:br/>
        <w:t>│  Compute Layer                                                  │</w:t>
        <w:br/>
        <w:t>│  ┌─────────────────────────────────────────────────────────┐   │</w:t>
        <w:br/>
        <w:t>│  │  Cluster Policies │ Init Scripts │ Secrets              │   │</w:t>
        <w:br/>
        <w:t>│  └─────────────────────────────────────────────────────────┘   │</w:t>
        <w:br/>
        <w:t>│                                                                 │</w:t>
        <w:br/>
        <w:t>└─────────────────────────────────────────────────────────────────┘</w:t>
      </w:r>
    </w:p>
    <w:p>
      <w:pPr>
        <w:pStyle w:val="Heading3"/>
      </w:pPr>
      <w:r>
        <w:rPr>
          <w:rFonts w:ascii="Aptos Display" w:hAnsi="Aptos Display" w:cs="Aptos Display" w:eastAsia="Aptos Display"/>
        </w:rPr>
        <w:t>8.2 Secret Management</w:t>
      </w:r>
    </w:p>
    <w:p>
      <w:pPr>
        <w:pStyle w:val="Code"/>
        <w:ind w:left="360"/>
      </w:pPr>
      <w:r>
        <w:t>from databricks.sdk import WorkspaceClient</w:t>
        <w:br/>
        <w:br/>
        <w:t>w = WorkspaceClient()</w:t>
        <w:br/>
        <w:br/>
        <w:t># Create secret scope</w:t>
        <w:br/>
        <w:t>w.secrets.create_scope(</w:t>
        <w:br/>
        <w:t xml:space="preserve">    scope="production-secrets",</w:t>
        <w:br/>
        <w:t xml:space="preserve">    scope_backend_type="DATABRICKS"</w:t>
        <w:br/>
        <w:t>)</w:t>
        <w:br/>
        <w:br/>
        <w:t># Store secrets</w:t>
        <w:br/>
        <w:t>w.secrets.put_secret(</w:t>
        <w:br/>
        <w:t xml:space="preserve">    scope="production-secrets",</w:t>
        <w:br/>
        <w:t xml:space="preserve">    key="database-password",</w:t>
        <w:br/>
        <w:t xml:space="preserve">    string_value="&lt;password&gt;"</w:t>
        <w:br/>
        <w:t>)</w:t>
        <w:br/>
        <w:br/>
        <w:t># Grant access to secret scope</w:t>
        <w:br/>
        <w:t>w.secrets.put_acl(</w:t>
        <w:br/>
        <w:t xml:space="preserve">    scope="production-secrets",</w:t>
        <w:br/>
        <w:t xml:space="preserve">    principal="data_engineers",</w:t>
        <w:br/>
        <w:t xml:space="preserve">    permission="READ"</w:t>
        <w:br/>
        <w:t>)</w:t>
      </w:r>
    </w:p>
    <w:p>
      <w:r>
        <w:rPr>
          <w:rFonts w:ascii="Aptos" w:hAnsi="Aptos" w:cs="Aptos" w:eastAsia="Aptos"/>
          <w:b/>
        </w:rPr>
        <w:t>Using Secrets in Notebooks</w:t>
      </w:r>
    </w:p>
    <w:p>
      <w:pPr>
        <w:pStyle w:val="Code"/>
        <w:ind w:left="360"/>
      </w:pPr>
      <w:r>
        <w:t># Access secret in notebook</w:t>
        <w:br/>
        <w:t>db_password = dbutils.secrets.get(</w:t>
        <w:br/>
        <w:t xml:space="preserve">    scope="production-secrets",</w:t>
        <w:br/>
        <w:t xml:space="preserve">    key="database-password"</w:t>
        <w:br/>
        <w:t>)</w:t>
        <w:br/>
        <w:br/>
        <w:t># Use in JDBC connection</w:t>
        <w:br/>
        <w:t>jdbc_url = f"jdbc:postgresql://host:5432/db?user=app&amp;password={db_password}"</w:t>
      </w:r>
    </w:p>
    <w:p>
      <w:pPr>
        <w:pStyle w:val="Heading2"/>
      </w:pPr>
      <w:r>
        <w:rPr>
          <w:rFonts w:ascii="Aptos Display" w:hAnsi="Aptos Display" w:cs="Aptos Display" w:eastAsia="Aptos Display"/>
        </w:rPr>
        <w:t>9. Monitoring and Observability</w:t>
      </w:r>
    </w:p>
    <w:p>
      <w:pPr>
        <w:pStyle w:val="Heading3"/>
      </w:pPr>
      <w:r>
        <w:rPr>
          <w:rFonts w:ascii="Aptos Display" w:hAnsi="Aptos Display" w:cs="Aptos Display" w:eastAsia="Aptos Display"/>
        </w:rPr>
        <w:t>9.1 Workspace Monitoring Dashboard</w:t>
      </w:r>
    </w:p>
    <w:p>
      <w:pPr>
        <w:pStyle w:val="Code"/>
        <w:ind w:left="360"/>
      </w:pPr>
      <w:r>
        <w:t>-- Workspace health metrics</w:t>
        <w:br/>
        <w:t>CREATE OR REPLACE VIEW admin.workspace_health AS</w:t>
        <w:br/>
        <w:br/>
        <w:t>-- Active users</w:t>
        <w:br/>
        <w:t>SELECT 'Active Users (7d)' as metric,</w:t>
        <w:br/>
        <w:t xml:space="preserve">    COUNT(DISTINCT user_identity.email) as value</w:t>
        <w:br/>
        <w:t>FROM system.access.audit</w:t>
        <w:br/>
        <w:t>WHERE event_date &gt;= current_date() - INTERVAL 7 DAYS</w:t>
        <w:br/>
        <w:br/>
        <w:t>UNION ALL</w:t>
        <w:br/>
        <w:br/>
        <w:t>-- Failed jobs</w:t>
        <w:br/>
        <w:t>SELECT 'Failed Jobs (24h)' as metric,</w:t>
        <w:br/>
        <w:t xml:space="preserve">    COUNT(*) as value</w:t>
        <w:br/>
        <w:t>FROM system.workflow.job_run_timeline</w:t>
        <w:br/>
        <w:t>WHERE start_time &gt;= current_timestamp() - INTERVAL 24 HOURS</w:t>
        <w:br/>
        <w:t>AND result_state = 'FAILED'</w:t>
        <w:br/>
        <w:br/>
        <w:t>UNION ALL</w:t>
        <w:br/>
        <w:br/>
        <w:t>-- Active clusters</w:t>
        <w:br/>
        <w:t>SELECT 'Active Clusters' as metric,</w:t>
        <w:br/>
        <w:t xml:space="preserve">    COUNT(*) as value</w:t>
        <w:br/>
        <w:t>FROM system.compute.clusters</w:t>
        <w:br/>
        <w:t>WHERE state = 'RUNNING'</w:t>
        <w:br/>
        <w:br/>
        <w:t>UNION ALL</w:t>
        <w:br/>
        <w:br/>
        <w:t>-- DBU consumption (7d)</w:t>
        <w:br/>
        <w:t>SELECT 'DBUs Consumed (7d)' as metric,</w:t>
        <w:br/>
        <w:t xml:space="preserve">    ROUND(SUM(usage_quantity), 2) as value</w:t>
        <w:br/>
        <w:t>FROM system.billing.usage</w:t>
        <w:br/>
        <w:t>WHERE usage_date &gt;= current_date() - INTERVAL 7 DAYS;</w:t>
      </w:r>
    </w:p>
    <w:p>
      <w:pPr>
        <w:pStyle w:val="Heading3"/>
      </w:pPr>
      <w:r>
        <w:rPr>
          <w:rFonts w:ascii="Aptos Display" w:hAnsi="Aptos Display" w:cs="Aptos Display" w:eastAsia="Aptos Display"/>
        </w:rPr>
        <w:t>9.2 Alert Configuration</w:t>
      </w:r>
    </w:p>
    <w:p>
      <w:pPr>
        <w:pStyle w:val="Code"/>
        <w:ind w:left="360"/>
      </w:pPr>
      <w:r>
        <w:t># Configure job failure alerts</w:t>
        <w:br/>
        <w:t>def configure_job_monitoring(job_id, alert_emails):</w:t>
        <w:br/>
        <w:t xml:space="preserve">    w = WorkspaceClient()</w:t>
        <w:br/>
        <w:br/>
        <w:t xml:space="preserve">    w.jobs.update(</w:t>
        <w:br/>
        <w:t xml:space="preserve">        job_id=job_id,</w:t>
        <w:br/>
        <w:t xml:space="preserve">        new_settings={</w:t>
        <w:br/>
        <w:t xml:space="preserve">            "email_notifications": {</w:t>
        <w:br/>
        <w:t xml:space="preserve">                "on_failure": alert_emails,</w:t>
        <w:br/>
        <w:t xml:space="preserve">                "on_start": [],</w:t>
        <w:br/>
        <w:t xml:space="preserve">                "on_success": [],</w:t>
        <w:br/>
        <w:t xml:space="preserve">                "no_alert_for_skipped_runs": True</w:t>
        <w:br/>
        <w:t xml:space="preserve">            },</w:t>
        <w:br/>
        <w:t xml:space="preserve">            "webhook_notifications": {</w:t>
        <w:br/>
        <w:t xml:space="preserve">                "on_failure": [</w:t>
        <w:br/>
        <w:t xml:space="preserve">                    {"id": "slack_webhook_id"}</w:t>
        <w:br/>
        <w:t xml:space="preserve">                ]</w:t>
        <w:br/>
        <w:t xml:space="preserve">            },</w:t>
        <w:br/>
        <w:t xml:space="preserve">            "notification_settings": {</w:t>
        <w:br/>
        <w:t xml:space="preserve">                "no_alert_for_skipped_runs": True,</w:t>
        <w:br/>
        <w:t xml:space="preserve">                "no_alert_for_canceled_runs": True</w:t>
        <w:br/>
        <w:t xml:space="preserve">            }</w:t>
        <w:br/>
        <w:t xml:space="preserve">        }</w:t>
        <w:br/>
        <w:t xml:space="preserve">    )</w:t>
      </w:r>
    </w:p>
    <w:p>
      <w:pPr>
        <w:pStyle w:val="Heading2"/>
      </w:pPr>
      <w:r>
        <w:rPr>
          <w:rFonts w:ascii="Aptos Display" w:hAnsi="Aptos Display" w:cs="Aptos Display" w:eastAsia="Aptos Display"/>
        </w:rPr>
        <w:t>10. Implementation Checklist</w:t>
      </w:r>
    </w:p>
    <w:p>
      <w:pPr>
        <w:pStyle w:val="Heading3"/>
      </w:pPr>
      <w:r>
        <w:rPr>
          <w:rFonts w:ascii="Aptos Display" w:hAnsi="Aptos Display" w:cs="Aptos Display" w:eastAsia="Aptos Display"/>
        </w:rPr>
        <w:t>10.1 Planning Phase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Task</w:t>
            </w:r>
          </w:p>
        </w:tc>
        <w:tc>
          <w:tcPr>
            <w:tcW w:type="dxa" w:w="3120"/>
            <w:shd w:fill="0F4761"/>
          </w:tcPr>
          <w:p>
            <w:pPr>
              <w:spacing w:after="40" w:before="40"/>
            </w:pPr>
            <w:r>
              <w:rPr>
                <w:rFonts w:ascii="Aptos" w:hAnsi="Aptos" w:cs="Aptos" w:eastAsia="Aptos"/>
                <w:b/>
                <w:color w:val="FFFFFF"/>
                <w:sz w:val="20"/>
              </w:rPr>
              <w:t>Owner</w:t>
            </w:r>
          </w:p>
        </w:tc>
        <w:tc>
          <w:tcPr>
            <w:tcW w:type="dxa" w:w="3120"/>
            <w:shd w:fill="0F4761"/>
          </w:tcPr>
          <w:p>
            <w:pPr>
              <w:spacing w:after="40" w:before="40"/>
            </w:pPr>
            <w:r>
              <w:rPr>
                <w:rFonts w:ascii="Aptos" w:hAnsi="Aptos" w:cs="Aptos" w:eastAsia="Aptos"/>
                <w:b/>
                <w:color w:val="FFFFFF"/>
                <w:sz w:val="20"/>
              </w:rPr>
              <w:t>Status</w:t>
            </w:r>
          </w:p>
        </w:tc>
      </w:tr>
      <w:tr>
        <w:tc>
          <w:tcPr>
            <w:tcW w:type="dxa" w:w="3120"/>
          </w:tcPr>
          <w:p>
            <w:pPr>
              <w:spacing w:after="40" w:before="40"/>
            </w:pPr>
            <w:r>
              <w:rPr>
                <w:rFonts w:ascii="Aptos" w:hAnsi="Aptos" w:cs="Aptos" w:eastAsia="Aptos"/>
                <w:sz w:val="20"/>
              </w:rPr>
              <w:t>Define workspace topology</w:t>
            </w:r>
          </w:p>
        </w:tc>
        <w:tc>
          <w:tcPr>
            <w:tcW w:type="dxa" w:w="3120"/>
          </w:tcPr>
          <w:p>
            <w:pPr>
              <w:spacing w:after="40" w:before="40"/>
            </w:pPr>
            <w:r>
              <w:rPr>
                <w:rFonts w:ascii="Aptos" w:hAnsi="Aptos" w:cs="Aptos" w:eastAsia="Aptos"/>
                <w:sz w:val="20"/>
              </w:rPr>
              <w:t>Architect</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Design folder structure</w:t>
            </w:r>
          </w:p>
        </w:tc>
        <w:tc>
          <w:tcPr>
            <w:tcW w:type="dxa" w:w="3120"/>
            <w:shd w:fill="E8E8E8"/>
          </w:tcPr>
          <w:p>
            <w:pPr>
              <w:spacing w:after="40" w:before="40"/>
            </w:pPr>
            <w:r>
              <w:rPr>
                <w:rFonts w:ascii="Aptos" w:hAnsi="Aptos" w:cs="Aptos" w:eastAsia="Aptos"/>
                <w:sz w:val="20"/>
              </w:rPr>
              <w:t>Platform Team</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Define cluster policies</w:t>
            </w:r>
          </w:p>
        </w:tc>
        <w:tc>
          <w:tcPr>
            <w:tcW w:type="dxa" w:w="3120"/>
          </w:tcPr>
          <w:p>
            <w:pPr>
              <w:spacing w:after="40" w:before="40"/>
            </w:pPr>
            <w:r>
              <w:rPr>
                <w:rFonts w:ascii="Aptos" w:hAnsi="Aptos" w:cs="Aptos" w:eastAsia="Aptos"/>
                <w:sz w:val="20"/>
              </w:rPr>
              <w:t>Platform Team</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Plan CI/CD integration</w:t>
            </w:r>
          </w:p>
        </w:tc>
        <w:tc>
          <w:tcPr>
            <w:tcW w:type="dxa" w:w="3120"/>
            <w:shd w:fill="E8E8E8"/>
          </w:tcPr>
          <w:p>
            <w:pPr>
              <w:spacing w:after="40" w:before="40"/>
            </w:pPr>
            <w:r>
              <w:rPr>
                <w:rFonts w:ascii="Aptos" w:hAnsi="Aptos" w:cs="Aptos" w:eastAsia="Aptos"/>
                <w:sz w:val="20"/>
              </w:rPr>
              <w:t>DevOps</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Design cost attribution</w:t>
            </w:r>
          </w:p>
        </w:tc>
        <w:tc>
          <w:tcPr>
            <w:tcW w:type="dxa" w:w="3120"/>
          </w:tcPr>
          <w:p>
            <w:pPr>
              <w:spacing w:after="40" w:before="40"/>
            </w:pPr>
            <w:r>
              <w:rPr>
                <w:rFonts w:ascii="Aptos" w:hAnsi="Aptos" w:cs="Aptos" w:eastAsia="Aptos"/>
                <w:sz w:val="20"/>
              </w:rPr>
              <w:t>Finance/Platform</w:t>
            </w:r>
          </w:p>
        </w:tc>
        <w:tc>
          <w:tcPr>
            <w:tcW w:type="dxa" w:w="3120"/>
          </w:tcPr>
          <w:p>
            <w:pPr>
              <w:spacing w:after="40" w:before="40"/>
            </w:pPr>
            <w:r>
              <w:rPr>
                <w:rFonts w:ascii="Aptos" w:hAnsi="Aptos" w:cs="Aptos" w:eastAsia="Aptos"/>
                <w:sz w:val="20"/>
              </w:rPr>
            </w:r>
          </w:p>
        </w:tc>
      </w:tr>
    </w:tbl>
    <w:p/>
    <w:p>
      <w:pPr>
        <w:pStyle w:val="Heading3"/>
      </w:pPr>
      <w:r>
        <w:rPr>
          <w:rFonts w:ascii="Aptos Display" w:hAnsi="Aptos Display" w:cs="Aptos Display" w:eastAsia="Aptos Display"/>
        </w:rPr>
        <w:t>10.2 Implementation Phase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Task</w:t>
            </w:r>
          </w:p>
        </w:tc>
        <w:tc>
          <w:tcPr>
            <w:tcW w:type="dxa" w:w="3120"/>
            <w:shd w:fill="0F4761"/>
          </w:tcPr>
          <w:p>
            <w:pPr>
              <w:spacing w:after="40" w:before="40"/>
            </w:pPr>
            <w:r>
              <w:rPr>
                <w:rFonts w:ascii="Aptos" w:hAnsi="Aptos" w:cs="Aptos" w:eastAsia="Aptos"/>
                <w:b/>
                <w:color w:val="FFFFFF"/>
                <w:sz w:val="20"/>
              </w:rPr>
              <w:t>Owner</w:t>
            </w:r>
          </w:p>
        </w:tc>
        <w:tc>
          <w:tcPr>
            <w:tcW w:type="dxa" w:w="3120"/>
            <w:shd w:fill="0F4761"/>
          </w:tcPr>
          <w:p>
            <w:pPr>
              <w:spacing w:after="40" w:before="40"/>
            </w:pPr>
            <w:r>
              <w:rPr>
                <w:rFonts w:ascii="Aptos" w:hAnsi="Aptos" w:cs="Aptos" w:eastAsia="Aptos"/>
                <w:b/>
                <w:color w:val="FFFFFF"/>
                <w:sz w:val="20"/>
              </w:rPr>
              <w:t>Status</w:t>
            </w:r>
          </w:p>
        </w:tc>
      </w:tr>
      <w:tr>
        <w:tc>
          <w:tcPr>
            <w:tcW w:type="dxa" w:w="3120"/>
          </w:tcPr>
          <w:p>
            <w:pPr>
              <w:spacing w:after="40" w:before="40"/>
            </w:pPr>
            <w:r>
              <w:rPr>
                <w:rFonts w:ascii="Aptos" w:hAnsi="Aptos" w:cs="Aptos" w:eastAsia="Aptos"/>
                <w:sz w:val="20"/>
              </w:rPr>
              <w:t>Create workspaces</w:t>
            </w:r>
          </w:p>
        </w:tc>
        <w:tc>
          <w:tcPr>
            <w:tcW w:type="dxa" w:w="3120"/>
          </w:tcPr>
          <w:p>
            <w:pPr>
              <w:spacing w:after="40" w:before="40"/>
            </w:pPr>
            <w:r>
              <w:rPr>
                <w:rFonts w:ascii="Aptos" w:hAnsi="Aptos" w:cs="Aptos" w:eastAsia="Aptos"/>
                <w:sz w:val="20"/>
              </w:rPr>
              <w:t>Platform Team</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Configure Unity Catalog</w:t>
            </w:r>
          </w:p>
        </w:tc>
        <w:tc>
          <w:tcPr>
            <w:tcW w:type="dxa" w:w="3120"/>
            <w:shd w:fill="E8E8E8"/>
          </w:tcPr>
          <w:p>
            <w:pPr>
              <w:spacing w:after="40" w:before="40"/>
            </w:pPr>
            <w:r>
              <w:rPr>
                <w:rFonts w:ascii="Aptos" w:hAnsi="Aptos" w:cs="Aptos" w:eastAsia="Aptos"/>
                <w:sz w:val="20"/>
              </w:rPr>
              <w:t>Platform Team</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Set up folder structure</w:t>
            </w:r>
          </w:p>
        </w:tc>
        <w:tc>
          <w:tcPr>
            <w:tcW w:type="dxa" w:w="3120"/>
          </w:tcPr>
          <w:p>
            <w:pPr>
              <w:spacing w:after="40" w:before="40"/>
            </w:pPr>
            <w:r>
              <w:rPr>
                <w:rFonts w:ascii="Aptos" w:hAnsi="Aptos" w:cs="Aptos" w:eastAsia="Aptos"/>
                <w:sz w:val="20"/>
              </w:rPr>
              <w:t>Platform Team</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Create cluster policies</w:t>
            </w:r>
          </w:p>
        </w:tc>
        <w:tc>
          <w:tcPr>
            <w:tcW w:type="dxa" w:w="3120"/>
            <w:shd w:fill="E8E8E8"/>
          </w:tcPr>
          <w:p>
            <w:pPr>
              <w:spacing w:after="40" w:before="40"/>
            </w:pPr>
            <w:r>
              <w:rPr>
                <w:rFonts w:ascii="Aptos" w:hAnsi="Aptos" w:cs="Aptos" w:eastAsia="Aptos"/>
                <w:sz w:val="20"/>
              </w:rPr>
              <w:t>Platform Team</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Configure secret scopes</w:t>
            </w:r>
          </w:p>
        </w:tc>
        <w:tc>
          <w:tcPr>
            <w:tcW w:type="dxa" w:w="3120"/>
          </w:tcPr>
          <w:p>
            <w:pPr>
              <w:spacing w:after="40" w:before="40"/>
            </w:pPr>
            <w:r>
              <w:rPr>
                <w:rFonts w:ascii="Aptos" w:hAnsi="Aptos" w:cs="Aptos" w:eastAsia="Aptos"/>
                <w:sz w:val="20"/>
              </w:rPr>
              <w:t>Security</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Set up CI/CD pipelines</w:t>
            </w:r>
          </w:p>
        </w:tc>
        <w:tc>
          <w:tcPr>
            <w:tcW w:type="dxa" w:w="3120"/>
            <w:shd w:fill="E8E8E8"/>
          </w:tcPr>
          <w:p>
            <w:pPr>
              <w:spacing w:after="40" w:before="40"/>
            </w:pPr>
            <w:r>
              <w:rPr>
                <w:rFonts w:ascii="Aptos" w:hAnsi="Aptos" w:cs="Aptos" w:eastAsia="Aptos"/>
                <w:sz w:val="20"/>
              </w:rPr>
              <w:t>DevOps</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Configure monitoring</w:t>
            </w:r>
          </w:p>
        </w:tc>
        <w:tc>
          <w:tcPr>
            <w:tcW w:type="dxa" w:w="3120"/>
          </w:tcPr>
          <w:p>
            <w:pPr>
              <w:spacing w:after="40" w:before="40"/>
            </w:pPr>
            <w:r>
              <w:rPr>
                <w:rFonts w:ascii="Aptos" w:hAnsi="Aptos" w:cs="Aptos" w:eastAsia="Aptos"/>
                <w:sz w:val="20"/>
              </w:rPr>
              <w:t>Platform Team</w:t>
            </w:r>
          </w:p>
        </w:tc>
        <w:tc>
          <w:tcPr>
            <w:tcW w:type="dxa" w:w="3120"/>
          </w:tcPr>
          <w:p>
            <w:pPr>
              <w:spacing w:after="40" w:before="40"/>
            </w:pPr>
            <w:r>
              <w:rPr>
                <w:rFonts w:ascii="Aptos" w:hAnsi="Aptos" w:cs="Aptos" w:eastAsia="Aptos"/>
                <w:sz w:val="20"/>
              </w:rPr>
            </w:r>
          </w:p>
        </w:tc>
      </w:tr>
    </w:tbl>
    <w:p/>
    <w:p>
      <w:pPr>
        <w:pStyle w:val="Heading3"/>
      </w:pPr>
      <w:r>
        <w:rPr>
          <w:rFonts w:ascii="Aptos Display" w:hAnsi="Aptos Display" w:cs="Aptos Display" w:eastAsia="Aptos Display"/>
        </w:rPr>
        <w:t>10.3 Operations Phase</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Task</w:t>
            </w:r>
          </w:p>
        </w:tc>
        <w:tc>
          <w:tcPr>
            <w:tcW w:type="dxa" w:w="3120"/>
            <w:shd w:fill="0F4761"/>
          </w:tcPr>
          <w:p>
            <w:pPr>
              <w:spacing w:after="40" w:before="40"/>
            </w:pPr>
            <w:r>
              <w:rPr>
                <w:rFonts w:ascii="Aptos" w:hAnsi="Aptos" w:cs="Aptos" w:eastAsia="Aptos"/>
                <w:b/>
                <w:color w:val="FFFFFF"/>
                <w:sz w:val="20"/>
              </w:rPr>
              <w:t>Owner</w:t>
            </w:r>
          </w:p>
        </w:tc>
        <w:tc>
          <w:tcPr>
            <w:tcW w:type="dxa" w:w="3120"/>
            <w:shd w:fill="0F4761"/>
          </w:tcPr>
          <w:p>
            <w:pPr>
              <w:spacing w:after="40" w:before="40"/>
            </w:pPr>
            <w:r>
              <w:rPr>
                <w:rFonts w:ascii="Aptos" w:hAnsi="Aptos" w:cs="Aptos" w:eastAsia="Aptos"/>
                <w:b/>
                <w:color w:val="FFFFFF"/>
                <w:sz w:val="20"/>
              </w:rPr>
              <w:t>Status</w:t>
            </w:r>
          </w:p>
        </w:tc>
      </w:tr>
      <w:tr>
        <w:tc>
          <w:tcPr>
            <w:tcW w:type="dxa" w:w="3120"/>
          </w:tcPr>
          <w:p>
            <w:pPr>
              <w:spacing w:after="40" w:before="40"/>
            </w:pPr>
            <w:r>
              <w:rPr>
                <w:rFonts w:ascii="Aptos" w:hAnsi="Aptos" w:cs="Aptos" w:eastAsia="Aptos"/>
                <w:sz w:val="20"/>
              </w:rPr>
              <w:t>Train users</w:t>
            </w:r>
          </w:p>
        </w:tc>
        <w:tc>
          <w:tcPr>
            <w:tcW w:type="dxa" w:w="3120"/>
          </w:tcPr>
          <w:p>
            <w:pPr>
              <w:spacing w:after="40" w:before="40"/>
            </w:pPr>
            <w:r>
              <w:rPr>
                <w:rFonts w:ascii="Aptos" w:hAnsi="Aptos" w:cs="Aptos" w:eastAsia="Aptos"/>
                <w:sz w:val="20"/>
              </w:rPr>
              <w:t>Platform Team</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Document procedures</w:t>
            </w:r>
          </w:p>
        </w:tc>
        <w:tc>
          <w:tcPr>
            <w:tcW w:type="dxa" w:w="3120"/>
            <w:shd w:fill="E8E8E8"/>
          </w:tcPr>
          <w:p>
            <w:pPr>
              <w:spacing w:after="40" w:before="40"/>
            </w:pPr>
            <w:r>
              <w:rPr>
                <w:rFonts w:ascii="Aptos" w:hAnsi="Aptos" w:cs="Aptos" w:eastAsia="Aptos"/>
                <w:sz w:val="20"/>
              </w:rPr>
              <w:t>Platform Team</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Set up cost alerts</w:t>
            </w:r>
          </w:p>
        </w:tc>
        <w:tc>
          <w:tcPr>
            <w:tcW w:type="dxa" w:w="3120"/>
          </w:tcPr>
          <w:p>
            <w:pPr>
              <w:spacing w:after="40" w:before="40"/>
            </w:pPr>
            <w:r>
              <w:rPr>
                <w:rFonts w:ascii="Aptos" w:hAnsi="Aptos" w:cs="Aptos" w:eastAsia="Aptos"/>
                <w:sz w:val="20"/>
              </w:rPr>
              <w:t>Finance</w:t>
            </w:r>
          </w:p>
        </w:tc>
        <w:tc>
          <w:tcPr>
            <w:tcW w:type="dxa" w:w="3120"/>
          </w:tcPr>
          <w:p>
            <w:pPr>
              <w:spacing w:after="40" w:before="40"/>
            </w:pPr>
            <w:r>
              <w:rPr>
                <w:rFonts w:ascii="Aptos" w:hAnsi="Aptos" w:cs="Aptos" w:eastAsia="Aptos"/>
                <w:sz w:val="20"/>
              </w:rPr>
            </w:r>
          </w:p>
        </w:tc>
      </w:tr>
      <w:tr>
        <w:tc>
          <w:tcPr>
            <w:tcW w:type="dxa" w:w="3120"/>
            <w:shd w:fill="E8E8E8"/>
          </w:tcPr>
          <w:p>
            <w:pPr>
              <w:spacing w:after="40" w:before="40"/>
            </w:pPr>
            <w:r>
              <w:rPr>
                <w:rFonts w:ascii="Aptos" w:hAnsi="Aptos" w:cs="Aptos" w:eastAsia="Aptos"/>
                <w:sz w:val="20"/>
              </w:rPr>
              <w:t>Configure backup/DR</w:t>
            </w:r>
          </w:p>
        </w:tc>
        <w:tc>
          <w:tcPr>
            <w:tcW w:type="dxa" w:w="3120"/>
            <w:shd w:fill="E8E8E8"/>
          </w:tcPr>
          <w:p>
            <w:pPr>
              <w:spacing w:after="40" w:before="40"/>
            </w:pPr>
            <w:r>
              <w:rPr>
                <w:rFonts w:ascii="Aptos" w:hAnsi="Aptos" w:cs="Aptos" w:eastAsia="Aptos"/>
                <w:sz w:val="20"/>
              </w:rPr>
              <w:t>Platform Team</w:t>
            </w:r>
          </w:p>
        </w:tc>
        <w:tc>
          <w:tcPr>
            <w:tcW w:type="dxa" w:w="3120"/>
            <w:shd w:fill="E8E8E8"/>
          </w:tcPr>
          <w:p>
            <w:pPr>
              <w:spacing w:after="40" w:before="40"/>
            </w:pPr>
            <w:r>
              <w:rPr>
                <w:rFonts w:ascii="Aptos" w:hAnsi="Aptos" w:cs="Aptos" w:eastAsia="Aptos"/>
                <w:sz w:val="20"/>
              </w:rPr>
            </w:r>
          </w:p>
        </w:tc>
      </w:tr>
      <w:tr>
        <w:tc>
          <w:tcPr>
            <w:tcW w:type="dxa" w:w="3120"/>
          </w:tcPr>
          <w:p>
            <w:pPr>
              <w:spacing w:after="40" w:before="40"/>
            </w:pPr>
            <w:r>
              <w:rPr>
                <w:rFonts w:ascii="Aptos" w:hAnsi="Aptos" w:cs="Aptos" w:eastAsia="Aptos"/>
                <w:sz w:val="20"/>
              </w:rPr>
              <w:t>Establish review cadence</w:t>
            </w:r>
          </w:p>
        </w:tc>
        <w:tc>
          <w:tcPr>
            <w:tcW w:type="dxa" w:w="3120"/>
          </w:tcPr>
          <w:p>
            <w:pPr>
              <w:spacing w:after="40" w:before="40"/>
            </w:pPr>
            <w:r>
              <w:rPr>
                <w:rFonts w:ascii="Aptos" w:hAnsi="Aptos" w:cs="Aptos" w:eastAsia="Aptos"/>
                <w:sz w:val="20"/>
              </w:rPr>
              <w:t>Platform Team</w:t>
            </w:r>
          </w:p>
        </w:tc>
        <w:tc>
          <w:tcPr>
            <w:tcW w:type="dxa" w:w="3120"/>
          </w:tcPr>
          <w:p>
            <w:pPr>
              <w:spacing w:after="40" w:before="40"/>
            </w:pPr>
            <w:r>
              <w:rPr>
                <w:rFonts w:ascii="Aptos" w:hAnsi="Aptos" w:cs="Aptos" w:eastAsia="Aptos"/>
                <w:sz w:val="20"/>
              </w:rPr>
            </w:r>
          </w:p>
        </w:tc>
      </w:tr>
    </w:tbl>
    <w:p/>
    <w:p>
      <w:r>
        <w:rPr>
          <w:rFonts w:ascii="Aptos" w:hAnsi="Aptos" w:cs="Aptos" w:eastAsia="Aptos"/>
          <w:i/>
        </w:rPr>
        <w:t>Document Version: 1.0</w:t>
      </w:r>
    </w:p>
    <w:p>
      <w:r>
        <w:rPr>
          <w:rFonts w:ascii="Aptos" w:hAnsi="Aptos" w:cs="Aptos" w:eastAsia="Aptos"/>
          <w:i/>
        </w:rPr>
        <w:t>Last Updated: January 2026</w:t>
      </w:r>
    </w:p>
    <w:p>
      <w:r>
        <w:rPr>
          <w:rFonts w:ascii="Aptos" w:hAnsi="Aptos" w:cs="Aptos" w:eastAsia="Aptos"/>
          <w:i/>
        </w:rPr>
        <w:t>Author: Mastech Digital - Data Engineering Practice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