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Delta Lake Operations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[Delta Lake Architecture](#2-delta-lake-architecture)</w:t>
      </w:r>
    </w:p>
    <w:p>
      <w:pPr>
        <w:pStyle w:val="ListNumber"/>
      </w:pPr>
      <w:r>
        <w:rPr>
          <w:rFonts w:ascii="Aptos" w:hAnsi="Aptos" w:cs="Aptos" w:eastAsia="Aptos"/>
        </w:rPr>
        <w:t>[CRUD Operations](#3-crud-operations)</w:t>
      </w:r>
    </w:p>
    <w:p>
      <w:pPr>
        <w:pStyle w:val="ListNumber"/>
      </w:pPr>
      <w:r>
        <w:rPr>
          <w:rFonts w:ascii="Aptos" w:hAnsi="Aptos" w:cs="Aptos" w:eastAsia="Aptos"/>
        </w:rPr>
        <w:t>[Table Maintenance Operations](#4-table-maintenance-operations)</w:t>
      </w:r>
    </w:p>
    <w:p>
      <w:pPr>
        <w:pStyle w:val="ListNumber"/>
      </w:pPr>
      <w:r>
        <w:rPr>
          <w:rFonts w:ascii="Aptos" w:hAnsi="Aptos" w:cs="Aptos" w:eastAsia="Aptos"/>
        </w:rPr>
        <w:t>[Schema Evolution](#5-schema-evolution)</w:t>
      </w:r>
    </w:p>
    <w:p>
      <w:pPr>
        <w:pStyle w:val="ListNumber"/>
      </w:pPr>
      <w:r>
        <w:rPr>
          <w:rFonts w:ascii="Aptos" w:hAnsi="Aptos" w:cs="Aptos" w:eastAsia="Aptos"/>
        </w:rPr>
        <w:t>[Table History and Time Travel](#6-table-history-and-time-travel)</w:t>
      </w:r>
    </w:p>
    <w:p>
      <w:pPr>
        <w:pStyle w:val="ListNumber"/>
      </w:pPr>
      <w:r>
        <w:rPr>
          <w:rFonts w:ascii="Aptos" w:hAnsi="Aptos" w:cs="Aptos" w:eastAsia="Aptos"/>
        </w:rPr>
        <w:t>[Change Data Feed (CDF)](#7-change-data-feed-cdf)</w:t>
      </w:r>
    </w:p>
    <w:p>
      <w:pPr>
        <w:pStyle w:val="ListNumber"/>
      </w:pPr>
      <w:r>
        <w:rPr>
          <w:rFonts w:ascii="Aptos" w:hAnsi="Aptos" w:cs="Aptos" w:eastAsia="Aptos"/>
        </w:rPr>
        <w:t>[Deletion Vectors](#8-deletion-vectors)</w:t>
      </w:r>
    </w:p>
    <w:p>
      <w:pPr>
        <w:pStyle w:val="ListNumber"/>
      </w:pPr>
      <w:r>
        <w:rPr>
          <w:rFonts w:ascii="Aptos" w:hAnsi="Aptos" w:cs="Aptos" w:eastAsia="Aptos"/>
        </w:rPr>
        <w:t>[Liquid Clustering](#9-liquid-clustering)</w:t>
      </w:r>
    </w:p>
    <w:p>
      <w:pPr>
        <w:pStyle w:val="ListNumber"/>
      </w:pPr>
      <w:r>
        <w:rPr>
          <w:rFonts w:ascii="Aptos" w:hAnsi="Aptos" w:cs="Aptos" w:eastAsia="Aptos"/>
        </w:rPr>
        <w:t>[Monitoring and Troubleshooting](#10-monitoring-and-troubleshooting)</w:t>
      </w:r>
    </w:p>
    <w:p>
      <w:pPr>
        <w:pStyle w:val="ListNumber"/>
      </w:pPr>
      <w:r>
        <w:rPr>
          <w:rFonts w:ascii="Aptos" w:hAnsi="Aptos" w:cs="Aptos" w:eastAsia="Aptos"/>
        </w:rPr>
        <w:t>[Operational Runbook](#11-operational-runbook)</w:t>
      </w:r>
    </w:p>
    <w:p>
      <w:pPr>
        <w:pStyle w:val="ListNumber"/>
      </w:pPr>
      <w:r>
        <w:rPr>
          <w:rFonts w:ascii="Aptos" w:hAnsi="Aptos" w:cs="Aptos" w:eastAsia="Aptos"/>
        </w:rPr>
        <w:t>[Security Considerations](#12-security-considerations)</w:t>
      </w:r>
    </w:p>
    <w:p>
      <w:pPr>
        <w:pStyle w:val="ListNumber"/>
      </w:pPr>
      <w:r>
        <w:rPr>
          <w:rFonts w:ascii="Aptos" w:hAnsi="Aptos" w:cs="Aptos" w:eastAsia="Aptos"/>
        </w:rPr>
        <w:t>[Disaster Recovery](#13-disaster-recovery)</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Delta Lake represents a transformative advancement in data lake technology, serving as the foundational storage layer for the Databricks Lakehouse architecture. This guide provides comprehensive operational best practices for managing Delta tables in enterprise production environments, addressing the needs of both data engineers implementing solutions and architects designing scalable data platforms.</w:t>
      </w:r>
    </w:p>
    <w:p>
      <w:pPr>
        <w:pStyle w:val="Heading3"/>
      </w:pPr>
      <w:r>
        <w:rPr>
          <w:rFonts w:ascii="Aptos Display" w:hAnsi="Aptos Display" w:cs="Aptos Display" w:eastAsia="Aptos Display"/>
        </w:rPr>
        <w:t>1.2 What is Delta Lake?</w:t>
      </w:r>
    </w:p>
    <w:p>
      <w:r>
        <w:rPr>
          <w:rFonts w:ascii="Aptos" w:hAnsi="Aptos" w:cs="Aptos" w:eastAsia="Aptos"/>
        </w:rPr>
        <w:t>Delta Lake is an open-source storage layer that brings reliability, performance, and governance to data lakes. Built on top of Apache Parquet, Delta Lake extends the capabilities of traditional data lakes by providing:</w:t>
      </w:r>
    </w:p>
    <w:p>
      <w:pPr>
        <w:pStyle w:val="ListBullet"/>
      </w:pPr>
      <w:r>
        <w:rPr>
          <w:rFonts w:ascii="Aptos" w:hAnsi="Aptos" w:cs="Aptos" w:eastAsia="Aptos"/>
          <w:b/>
        </w:rPr>
        <w:t>ACID Transactions</w:t>
      </w:r>
      <w:r>
        <w:rPr>
          <w:rFonts w:ascii="Aptos" w:hAnsi="Aptos" w:cs="Aptos" w:eastAsia="Aptos"/>
        </w:rPr>
        <w:t>: Ensures data integrity through atomicity, consistency, isolation, and durability guarantees, even in distributed computing environments with concurrent reads and writes.</w:t>
      </w:r>
    </w:p>
    <w:p>
      <w:pPr>
        <w:pStyle w:val="ListBullet"/>
      </w:pPr>
      <w:r>
        <w:rPr>
          <w:rFonts w:ascii="Aptos" w:hAnsi="Aptos" w:cs="Aptos" w:eastAsia="Aptos"/>
          <w:b/>
        </w:rPr>
        <w:t>Scalable Metadata Handling</w:t>
      </w:r>
      <w:r>
        <w:rPr>
          <w:rFonts w:ascii="Aptos" w:hAnsi="Aptos" w:cs="Aptos" w:eastAsia="Aptos"/>
        </w:rPr>
        <w:t>: Leverages Spark's distributed processing power to handle petabyte-scale tables with billions of partitions and files efficiently.</w:t>
      </w:r>
    </w:p>
    <w:p>
      <w:pPr>
        <w:pStyle w:val="ListBullet"/>
      </w:pPr>
      <w:r>
        <w:rPr>
          <w:rFonts w:ascii="Aptos" w:hAnsi="Aptos" w:cs="Aptos" w:eastAsia="Aptos"/>
          <w:b/>
        </w:rPr>
        <w:t>Time Travel</w:t>
      </w:r>
      <w:r>
        <w:rPr>
          <w:rFonts w:ascii="Aptos" w:hAnsi="Aptos" w:cs="Aptos" w:eastAsia="Aptos"/>
        </w:rPr>
        <w:t>: Maintains a complete audit trail of all changes, enabling point-in-time queries, rollbacks, and reproducible analytics.</w:t>
      </w:r>
    </w:p>
    <w:p>
      <w:pPr>
        <w:pStyle w:val="ListBullet"/>
      </w:pPr>
      <w:r>
        <w:rPr>
          <w:rFonts w:ascii="Aptos" w:hAnsi="Aptos" w:cs="Aptos" w:eastAsia="Aptos"/>
          <w:b/>
        </w:rPr>
        <w:t>Schema Enforcement and Evolution</w:t>
      </w:r>
      <w:r>
        <w:rPr>
          <w:rFonts w:ascii="Aptos" w:hAnsi="Aptos" w:cs="Aptos" w:eastAsia="Aptos"/>
        </w:rPr>
        <w:t>: Prevents bad data from corrupting your tables while allowing schema changes without downtime.</w:t>
      </w:r>
    </w:p>
    <w:p>
      <w:pPr>
        <w:pStyle w:val="ListBullet"/>
      </w:pPr>
      <w:r>
        <w:rPr>
          <w:rFonts w:ascii="Aptos" w:hAnsi="Aptos" w:cs="Aptos" w:eastAsia="Aptos"/>
          <w:b/>
        </w:rPr>
        <w:t>Unified Batch and Streaming</w:t>
      </w:r>
      <w:r>
        <w:rPr>
          <w:rFonts w:ascii="Aptos" w:hAnsi="Aptos" w:cs="Aptos" w:eastAsia="Aptos"/>
        </w:rPr>
        <w:t>: Supports both batch and streaming workloads on the same table, enabling real-time and historical analytics from a single source of truth.</w:t>
      </w:r>
    </w:p>
    <w:p>
      <w:pPr>
        <w:pStyle w:val="Heading3"/>
      </w:pPr>
      <w:r>
        <w:rPr>
          <w:rFonts w:ascii="Aptos Display" w:hAnsi="Aptos Display" w:cs="Aptos Display" w:eastAsia="Aptos Display"/>
        </w:rPr>
        <w:t>1.3 Why Delta Lake Matters for Enterprise Data Platforms</w:t>
      </w:r>
    </w:p>
    <w:p>
      <w:r>
        <w:rPr>
          <w:rFonts w:ascii="Aptos" w:hAnsi="Aptos" w:cs="Aptos" w:eastAsia="Aptos"/>
        </w:rPr>
        <w:t>Traditional data lakes suffer from several challenges that Delta Lake directly addresses: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Challenge</w:t>
            </w:r>
          </w:p>
        </w:tc>
        <w:tc>
          <w:tcPr>
            <w:tcW w:type="dxa" w:w="3120"/>
            <w:shd w:fill="0F4761"/>
          </w:tcPr>
          <w:p>
            <w:pPr>
              <w:spacing w:after="40" w:before="40"/>
            </w:pPr>
            <w:r>
              <w:rPr>
                <w:rFonts w:ascii="Aptos" w:hAnsi="Aptos" w:cs="Aptos" w:eastAsia="Aptos"/>
                <w:b/>
                <w:color w:val="FFFFFF"/>
                <w:sz w:val="20"/>
              </w:rPr>
              <w:t>Traditional Data Lake</w:t>
            </w:r>
          </w:p>
        </w:tc>
        <w:tc>
          <w:tcPr>
            <w:tcW w:type="dxa" w:w="3120"/>
            <w:shd w:fill="0F4761"/>
          </w:tcPr>
          <w:p>
            <w:pPr>
              <w:spacing w:after="40" w:before="40"/>
            </w:pPr>
            <w:r>
              <w:rPr>
                <w:rFonts w:ascii="Aptos" w:hAnsi="Aptos" w:cs="Aptos" w:eastAsia="Aptos"/>
                <w:b/>
                <w:color w:val="FFFFFF"/>
                <w:sz w:val="20"/>
              </w:rPr>
              <w:t>Delta Lake Solution</w:t>
            </w:r>
          </w:p>
        </w:tc>
      </w:tr>
      <w:tr>
        <w:tc>
          <w:tcPr>
            <w:tcW w:type="dxa" w:w="3120"/>
          </w:tcPr>
          <w:p>
            <w:pPr>
              <w:spacing w:after="40" w:before="40"/>
            </w:pPr>
            <w:r>
              <w:rPr>
                <w:rFonts w:ascii="Aptos" w:hAnsi="Aptos" w:cs="Aptos" w:eastAsia="Aptos"/>
                <w:sz w:val="20"/>
              </w:rPr>
              <w:t>Data Corruption</w:t>
            </w:r>
          </w:p>
        </w:tc>
        <w:tc>
          <w:tcPr>
            <w:tcW w:type="dxa" w:w="3120"/>
          </w:tcPr>
          <w:p>
            <w:pPr>
              <w:spacing w:after="40" w:before="40"/>
            </w:pPr>
            <w:r>
              <w:rPr>
                <w:rFonts w:ascii="Aptos" w:hAnsi="Aptos" w:cs="Aptos" w:eastAsia="Aptos"/>
                <w:sz w:val="20"/>
              </w:rPr>
              <w:t>Partial writes can corrupt data</w:t>
            </w:r>
          </w:p>
        </w:tc>
        <w:tc>
          <w:tcPr>
            <w:tcW w:type="dxa" w:w="3120"/>
          </w:tcPr>
          <w:p>
            <w:pPr>
              <w:spacing w:after="40" w:before="40"/>
            </w:pPr>
            <w:r>
              <w:rPr>
                <w:rFonts w:ascii="Aptos" w:hAnsi="Aptos" w:cs="Aptos" w:eastAsia="Aptos"/>
                <w:sz w:val="20"/>
              </w:rPr>
              <w:t>ACID transactions ensure complete writes</w:t>
            </w:r>
          </w:p>
        </w:tc>
      </w:tr>
      <w:tr>
        <w:tc>
          <w:tcPr>
            <w:tcW w:type="dxa" w:w="3120"/>
            <w:shd w:fill="E8E8E8"/>
          </w:tcPr>
          <w:p>
            <w:pPr>
              <w:spacing w:after="40" w:before="40"/>
            </w:pPr>
            <w:r>
              <w:rPr>
                <w:rFonts w:ascii="Aptos" w:hAnsi="Aptos" w:cs="Aptos" w:eastAsia="Aptos"/>
                <w:sz w:val="20"/>
              </w:rPr>
              <w:t>Concurrent Access</w:t>
            </w:r>
          </w:p>
        </w:tc>
        <w:tc>
          <w:tcPr>
            <w:tcW w:type="dxa" w:w="3120"/>
            <w:shd w:fill="E8E8E8"/>
          </w:tcPr>
          <w:p>
            <w:pPr>
              <w:spacing w:after="40" w:before="40"/>
            </w:pPr>
            <w:r>
              <w:rPr>
                <w:rFonts w:ascii="Aptos" w:hAnsi="Aptos" w:cs="Aptos" w:eastAsia="Aptos"/>
                <w:sz w:val="20"/>
              </w:rPr>
              <w:t>Read/write conflicts cause errors</w:t>
            </w:r>
          </w:p>
        </w:tc>
        <w:tc>
          <w:tcPr>
            <w:tcW w:type="dxa" w:w="3120"/>
            <w:shd w:fill="E8E8E8"/>
          </w:tcPr>
          <w:p>
            <w:pPr>
              <w:spacing w:after="40" w:before="40"/>
            </w:pPr>
            <w:r>
              <w:rPr>
                <w:rFonts w:ascii="Aptos" w:hAnsi="Aptos" w:cs="Aptos" w:eastAsia="Aptos"/>
                <w:sz w:val="20"/>
              </w:rPr>
              <w:t>Optimistic concurrency control</w:t>
            </w:r>
          </w:p>
        </w:tc>
      </w:tr>
      <w:tr>
        <w:tc>
          <w:tcPr>
            <w:tcW w:type="dxa" w:w="3120"/>
          </w:tcPr>
          <w:p>
            <w:pPr>
              <w:spacing w:after="40" w:before="40"/>
            </w:pPr>
            <w:r>
              <w:rPr>
                <w:rFonts w:ascii="Aptos" w:hAnsi="Aptos" w:cs="Aptos" w:eastAsia="Aptos"/>
                <w:sz w:val="20"/>
              </w:rPr>
              <w:t>Data Quality</w:t>
            </w:r>
          </w:p>
        </w:tc>
        <w:tc>
          <w:tcPr>
            <w:tcW w:type="dxa" w:w="3120"/>
          </w:tcPr>
          <w:p>
            <w:pPr>
              <w:spacing w:after="40" w:before="40"/>
            </w:pPr>
            <w:r>
              <w:rPr>
                <w:rFonts w:ascii="Aptos" w:hAnsi="Aptos" w:cs="Aptos" w:eastAsia="Aptos"/>
                <w:sz w:val="20"/>
              </w:rPr>
              <w:t>No schema enforcement</w:t>
            </w:r>
          </w:p>
        </w:tc>
        <w:tc>
          <w:tcPr>
            <w:tcW w:type="dxa" w:w="3120"/>
          </w:tcPr>
          <w:p>
            <w:pPr>
              <w:spacing w:after="40" w:before="40"/>
            </w:pPr>
            <w:r>
              <w:rPr>
                <w:rFonts w:ascii="Aptos" w:hAnsi="Aptos" w:cs="Aptos" w:eastAsia="Aptos"/>
                <w:sz w:val="20"/>
              </w:rPr>
              <w:t>Schema validation on write</w:t>
            </w:r>
          </w:p>
        </w:tc>
      </w:tr>
      <w:tr>
        <w:tc>
          <w:tcPr>
            <w:tcW w:type="dxa" w:w="3120"/>
            <w:shd w:fill="E8E8E8"/>
          </w:tcPr>
          <w:p>
            <w:pPr>
              <w:spacing w:after="40" w:before="40"/>
            </w:pPr>
            <w:r>
              <w:rPr>
                <w:rFonts w:ascii="Aptos" w:hAnsi="Aptos" w:cs="Aptos" w:eastAsia="Aptos"/>
                <w:sz w:val="20"/>
              </w:rPr>
              <w:t>Audit Requirements</w:t>
            </w:r>
          </w:p>
        </w:tc>
        <w:tc>
          <w:tcPr>
            <w:tcW w:type="dxa" w:w="3120"/>
            <w:shd w:fill="E8E8E8"/>
          </w:tcPr>
          <w:p>
            <w:pPr>
              <w:spacing w:after="40" w:before="40"/>
            </w:pPr>
            <w:r>
              <w:rPr>
                <w:rFonts w:ascii="Aptos" w:hAnsi="Aptos" w:cs="Aptos" w:eastAsia="Aptos"/>
                <w:sz w:val="20"/>
              </w:rPr>
              <w:t>No change history</w:t>
            </w:r>
          </w:p>
        </w:tc>
        <w:tc>
          <w:tcPr>
            <w:tcW w:type="dxa" w:w="3120"/>
            <w:shd w:fill="E8E8E8"/>
          </w:tcPr>
          <w:p>
            <w:pPr>
              <w:spacing w:after="40" w:before="40"/>
            </w:pPr>
            <w:r>
              <w:rPr>
                <w:rFonts w:ascii="Aptos" w:hAnsi="Aptos" w:cs="Aptos" w:eastAsia="Aptos"/>
                <w:sz w:val="20"/>
              </w:rPr>
              <w:t>Complete transaction log</w:t>
            </w:r>
          </w:p>
        </w:tc>
      </w:tr>
      <w:tr>
        <w:tc>
          <w:tcPr>
            <w:tcW w:type="dxa" w:w="3120"/>
          </w:tcPr>
          <w:p>
            <w:pPr>
              <w:spacing w:after="40" w:before="40"/>
            </w:pPr>
            <w:r>
              <w:rPr>
                <w:rFonts w:ascii="Aptos" w:hAnsi="Aptos" w:cs="Aptos" w:eastAsia="Aptos"/>
                <w:sz w:val="20"/>
              </w:rPr>
              <w:t>Performance</w:t>
            </w:r>
          </w:p>
        </w:tc>
        <w:tc>
          <w:tcPr>
            <w:tcW w:type="dxa" w:w="3120"/>
          </w:tcPr>
          <w:p>
            <w:pPr>
              <w:spacing w:after="40" w:before="40"/>
            </w:pPr>
            <w:r>
              <w:rPr>
                <w:rFonts w:ascii="Aptos" w:hAnsi="Aptos" w:cs="Aptos" w:eastAsia="Aptos"/>
                <w:sz w:val="20"/>
              </w:rPr>
              <w:t>Full table scans required</w:t>
            </w:r>
          </w:p>
        </w:tc>
        <w:tc>
          <w:tcPr>
            <w:tcW w:type="dxa" w:w="3120"/>
          </w:tcPr>
          <w:p>
            <w:pPr>
              <w:spacing w:after="40" w:before="40"/>
            </w:pPr>
            <w:r>
              <w:rPr>
                <w:rFonts w:ascii="Aptos" w:hAnsi="Aptos" w:cs="Aptos" w:eastAsia="Aptos"/>
                <w:sz w:val="20"/>
              </w:rPr>
              <w:t>Data skipping and Z-ordering</w:t>
            </w:r>
          </w:p>
        </w:tc>
      </w:tr>
    </w:tbl>
    <w:p/>
    <w:p>
      <w:pPr>
        <w:pStyle w:val="Heading3"/>
      </w:pPr>
      <w:r>
        <w:rPr>
          <w:rFonts w:ascii="Aptos Display" w:hAnsi="Aptos Display" w:cs="Aptos Display" w:eastAsia="Aptos Display"/>
        </w:rPr>
        <w:t>1.4 Target Audience</w:t>
      </w:r>
    </w:p>
    <w:p>
      <w:r>
        <w:rPr>
          <w:rFonts w:ascii="Aptos" w:hAnsi="Aptos" w:cs="Aptos" w:eastAsia="Aptos"/>
        </w:rPr>
        <w:t>This guide is designed for:</w:t>
      </w:r>
    </w:p>
    <w:p>
      <w:pPr>
        <w:pStyle w:val="ListBullet"/>
      </w:pPr>
      <w:r>
        <w:rPr>
          <w:rFonts w:ascii="Aptos" w:hAnsi="Aptos" w:cs="Aptos" w:eastAsia="Aptos"/>
          <w:b/>
        </w:rPr>
        <w:t>Data Engineers</w:t>
      </w:r>
      <w:r>
        <w:rPr>
          <w:rFonts w:ascii="Aptos" w:hAnsi="Aptos" w:cs="Aptos" w:eastAsia="Aptos"/>
        </w:rPr>
        <w:t>: Implementing ETL pipelines, managing data quality, and maintaining production tables</w:t>
      </w:r>
    </w:p>
    <w:p>
      <w:pPr>
        <w:pStyle w:val="ListBullet"/>
      </w:pPr>
      <w:r>
        <w:rPr>
          <w:rFonts w:ascii="Aptos" w:hAnsi="Aptos" w:cs="Aptos" w:eastAsia="Aptos"/>
          <w:b/>
        </w:rPr>
        <w:t>Data Architects</w:t>
      </w:r>
      <w:r>
        <w:rPr>
          <w:rFonts w:ascii="Aptos" w:hAnsi="Aptos" w:cs="Aptos" w:eastAsia="Aptos"/>
        </w:rPr>
        <w:t>: Designing scalable data platforms and establishing organizational standards</w:t>
      </w:r>
    </w:p>
    <w:p>
      <w:pPr>
        <w:pStyle w:val="ListBullet"/>
      </w:pPr>
      <w:r>
        <w:rPr>
          <w:rFonts w:ascii="Aptos" w:hAnsi="Aptos" w:cs="Aptos" w:eastAsia="Aptos"/>
          <w:b/>
        </w:rPr>
        <w:t>Platform Engineers</w:t>
      </w:r>
      <w:r>
        <w:rPr>
          <w:rFonts w:ascii="Aptos" w:hAnsi="Aptos" w:cs="Aptos" w:eastAsia="Aptos"/>
        </w:rPr>
        <w:t>: Managing Databricks environments and optimizing infrastructure</w:t>
      </w:r>
    </w:p>
    <w:p>
      <w:pPr>
        <w:pStyle w:val="ListBullet"/>
      </w:pPr>
      <w:r>
        <w:rPr>
          <w:rFonts w:ascii="Aptos" w:hAnsi="Aptos" w:cs="Aptos" w:eastAsia="Aptos"/>
          <w:b/>
        </w:rPr>
        <w:t>Analytics Engineers</w:t>
      </w:r>
      <w:r>
        <w:rPr>
          <w:rFonts w:ascii="Aptos" w:hAnsi="Aptos" w:cs="Aptos" w:eastAsia="Aptos"/>
        </w:rPr>
        <w:t>: Building reliable data models for downstream consumption</w:t>
      </w:r>
    </w:p>
    <w:p>
      <w:pPr>
        <w:pStyle w:val="Heading2"/>
      </w:pPr>
      <w:r>
        <w:rPr>
          <w:rFonts w:ascii="Aptos Display" w:hAnsi="Aptos Display" w:cs="Aptos Display" w:eastAsia="Aptos Display"/>
        </w:rPr>
        <w:t>2. Delta Lake Architecture</w:t>
      </w:r>
    </w:p>
    <w:p>
      <w:pPr>
        <w:pStyle w:val="Heading3"/>
      </w:pPr>
      <w:r>
        <w:rPr>
          <w:rFonts w:ascii="Aptos Display" w:hAnsi="Aptos Display" w:cs="Aptos Display" w:eastAsia="Aptos Display"/>
        </w:rPr>
        <w:t>2.1 Understanding the Core Components</w:t>
      </w:r>
    </w:p>
    <w:p>
      <w:r>
        <w:rPr>
          <w:rFonts w:ascii="Aptos" w:hAnsi="Aptos" w:cs="Aptos" w:eastAsia="Aptos"/>
        </w:rPr>
        <w:t>Delta Lake's architecture is built around a transaction log that provides the foundation for all its advanced features. Understanding this architecture is essential for effective troubleshooting, performance optimization, and capacity planning.</w:t>
      </w:r>
    </w:p>
    <w:p>
      <w:r>
        <w:rPr>
          <w:rFonts w:ascii="Aptos" w:hAnsi="Aptos" w:cs="Aptos" w:eastAsia="Aptos"/>
        </w:rPr>
        <w:t>The Delta Lake storage format consists of three primary components:</w:t>
      </w:r>
    </w:p>
    <w:p>
      <w:pPr>
        <w:pStyle w:val="ListNumber"/>
      </w:pPr>
      <w:r>
        <w:rPr>
          <w:rFonts w:ascii="Aptos" w:hAnsi="Aptos" w:cs="Aptos" w:eastAsia="Aptos"/>
          <w:b/>
        </w:rPr>
        <w:t>Transaction Log (_delta_log/)</w:t>
      </w:r>
      <w:r>
        <w:rPr>
          <w:rFonts w:ascii="Aptos" w:hAnsi="Aptos" w:cs="Aptos" w:eastAsia="Aptos"/>
        </w:rPr>
        <w:t>: A ordered record of every transaction performed on the table, stored as JSON files with periodic Parquet checkpoints for performance optimization.</w:t>
      </w:r>
    </w:p>
    <w:p>
      <w:pPr>
        <w:pStyle w:val="ListNumber"/>
      </w:pPr>
      <w:r>
        <w:rPr>
          <w:rFonts w:ascii="Aptos" w:hAnsi="Aptos" w:cs="Aptos" w:eastAsia="Aptos"/>
          <w:b/>
        </w:rPr>
        <w:t>Data Files</w:t>
      </w:r>
      <w:r>
        <w:rPr>
          <w:rFonts w:ascii="Aptos" w:hAnsi="Aptos" w:cs="Aptos" w:eastAsia="Aptos"/>
        </w:rPr>
        <w:t>: Apache Parquet files containing the actual table data, organized by partition structure when applicable.</w:t>
      </w:r>
    </w:p>
    <w:p>
      <w:pPr>
        <w:pStyle w:val="ListNumber"/>
      </w:pPr>
      <w:r>
        <w:rPr>
          <w:rFonts w:ascii="Aptos" w:hAnsi="Aptos" w:cs="Aptos" w:eastAsia="Aptos"/>
          <w:b/>
        </w:rPr>
        <w:t>Change Data Feed (_change_data/)</w:t>
      </w:r>
      <w:r>
        <w:rPr>
          <w:rFonts w:ascii="Aptos" w:hAnsi="Aptos" w:cs="Aptos" w:eastAsia="Aptos"/>
        </w:rPr>
        <w:t>: Optional directory containing change records when CDF is enabled, supporting incremental processing patterns.</w:t>
      </w:r>
    </w:p>
    <w:p>
      <w:pPr>
        <w:pStyle w:val="Heading4"/>
      </w:pPr>
      <w:r>
        <w:rPr>
          <w:rFonts w:ascii="Aptos Display" w:hAnsi="Aptos Display" w:cs="Aptos Display" w:eastAsia="Aptos Display"/>
        </w:rPr>
        <w:t>Delta Table Structure Diagram</w:t>
      </w:r>
    </w:p>
    <w:p>
      <w:pPr>
        <w:pStyle w:val="Code"/>
        <w:ind w:left="360"/>
      </w:pPr>
      <w:r>
        <w:t>┌─────────────────────────────────────────────────────────────────────────────┐</w:t>
        <w:br/>
        <w:t>│                         DELTA TABLE STRUCTURE                                │</w:t>
        <w:br/>
        <w:t>├─────────────────────────────────────────────────────────────────────────────┤</w:t>
        <w:br/>
        <w:t>│                                                                              │</w:t>
        <w:br/>
        <w:t>│   Table Location: s3://bucket/database/table_name/                          │</w:t>
        <w:br/>
        <w:t>│   ├── _delta_log/                    # Transaction log directory            │</w:t>
        <w:br/>
        <w:t>│   │   ├── 00000000000000000000.json  # Initial commit                       │</w:t>
        <w:br/>
        <w:t>│   │   ├── 00000000000000000001.json  # Second commit                        │</w:t>
        <w:br/>
        <w:t>│   │   ├── ...                                                               │</w:t>
        <w:br/>
        <w:t>│   │   ├── 00000000000000000010.checkpoint.parquet  # Checkpoint             │</w:t>
        <w:br/>
        <w:t>│   │   └── _last_checkpoint           # Pointer to latest checkpoint         │</w:t>
        <w:br/>
        <w:t>│   │                                                                          │</w:t>
        <w:br/>
        <w:t>│   ├── part-00000-xxx.snappy.parquet  # Data files                          │</w:t>
        <w:br/>
        <w:t>│   ├── part-00001-xxx.snappy.parquet                                        │</w:t>
        <w:br/>
        <w:t>│   ├── ...                                                                   │</w:t>
        <w:br/>
        <w:t>│   │                                                                          │</w:t>
        <w:br/>
        <w:t>│   └── _change_data/                  # Change Data Feed (if enabled)        │</w:t>
        <w:br/>
        <w:t>│       └── cdc-00000-xxx.snappy.parquet                                      │</w:t>
        <w:br/>
        <w:t>│                                                                              │</w:t>
        <w:br/>
        <w:t>└─────────────────────────────────────────────────────────────────────────────┘</w:t>
      </w:r>
    </w:p>
    <w:p>
      <w:pPr>
        <w:pStyle w:val="Heading3"/>
      </w:pPr>
      <w:r>
        <w:rPr>
          <w:rFonts w:ascii="Aptos Display" w:hAnsi="Aptos Display" w:cs="Aptos Display" w:eastAsia="Aptos Display"/>
        </w:rPr>
        <w:t>2.2 Transaction Log Deep Dive</w:t>
      </w:r>
    </w:p>
    <w:p>
      <w:r>
        <w:rPr>
          <w:rFonts w:ascii="Aptos" w:hAnsi="Aptos" w:cs="Aptos" w:eastAsia="Aptos"/>
        </w:rPr>
        <w:t>The transaction log is the heart of Delta Lake, providing the single source of truth for the table's state. Every operation—whether it's an INSERT, UPDATE, DELETE, or schema change—creates a new entry in the transaction log.</w:t>
      </w:r>
    </w:p>
    <w:p>
      <w:pPr>
        <w:pStyle w:val="Heading4"/>
      </w:pPr>
      <w:r>
        <w:rPr>
          <w:rFonts w:ascii="Aptos Display" w:hAnsi="Aptos Display" w:cs="Aptos Display" w:eastAsia="Aptos Display"/>
        </w:rPr>
        <w:t>How the Transaction Log Works</w:t>
      </w:r>
    </w:p>
    <w:p>
      <w:pPr>
        <w:pStyle w:val="ListNumber"/>
      </w:pPr>
      <w:r>
        <w:rPr>
          <w:rFonts w:ascii="Aptos" w:hAnsi="Aptos" w:cs="Aptos" w:eastAsia="Aptos"/>
          <w:b/>
        </w:rPr>
        <w:t>Commit Protocol</w:t>
      </w:r>
      <w:r>
        <w:rPr>
          <w:rFonts w:ascii="Aptos" w:hAnsi="Aptos" w:cs="Aptos" w:eastAsia="Aptos"/>
        </w:rPr>
        <w:t>: When a write operation occurs, Delta Lake first writes the data files, then atomically commits the transaction by writing a new JSON file to the _delta_log directory.</w:t>
      </w:r>
    </w:p>
    <w:p>
      <w:pPr>
        <w:pStyle w:val="ListNumber"/>
      </w:pPr>
      <w:r>
        <w:rPr>
          <w:rFonts w:ascii="Aptos" w:hAnsi="Aptos" w:cs="Aptos" w:eastAsia="Aptos"/>
          <w:b/>
        </w:rPr>
        <w:t>Checkpointing</w:t>
      </w:r>
      <w:r>
        <w:rPr>
          <w:rFonts w:ascii="Aptos" w:hAnsi="Aptos" w:cs="Aptos" w:eastAsia="Aptos"/>
        </w:rPr>
        <w:t>: Every 10 commits (by default), Delta Lake creates a Parquet checkpoint file that aggregates all previous log entries, dramatically improving read performance for tables with long histories.</w:t>
      </w:r>
    </w:p>
    <w:p>
      <w:pPr>
        <w:pStyle w:val="ListNumber"/>
      </w:pPr>
      <w:r>
        <w:rPr>
          <w:rFonts w:ascii="Aptos" w:hAnsi="Aptos" w:cs="Aptos" w:eastAsia="Aptos"/>
          <w:b/>
        </w:rPr>
        <w:t>Conflict Resolution</w:t>
      </w:r>
      <w:r>
        <w:rPr>
          <w:rFonts w:ascii="Aptos" w:hAnsi="Aptos" w:cs="Aptos" w:eastAsia="Aptos"/>
        </w:rPr>
        <w:t>: When multiple writers attempt concurrent modifications, Delta Lake uses optimistic concurrency control to detect conflicts and retry operations when safe to do so.</w:t>
      </w:r>
    </w:p>
    <w:p>
      <w:pPr>
        <w:pStyle w:val="Heading4"/>
      </w:pPr>
      <w:r>
        <w:rPr>
          <w:rFonts w:ascii="Aptos Display" w:hAnsi="Aptos Display" w:cs="Aptos Display" w:eastAsia="Aptos Display"/>
        </w:rPr>
        <w:t>Transaction Log Entry Structure</w:t>
      </w:r>
    </w:p>
    <w:p>
      <w:r>
        <w:rPr>
          <w:rFonts w:ascii="Aptos" w:hAnsi="Aptos" w:cs="Aptos" w:eastAsia="Aptos"/>
        </w:rPr>
        <w:t>Each commit log entry contains detailed information about the operation performed. Understanding this structure is valuable for debugging and audit purposes:</w:t>
      </w:r>
    </w:p>
    <w:p>
      <w:pPr>
        <w:pStyle w:val="Code"/>
        <w:ind w:left="360"/>
      </w:pPr>
      <w:r>
        <w:t>// Example commit log entry (00000000000000000001.json)</w:t>
        <w:br/>
        <w:t>{</w:t>
        <w:br/>
        <w:t xml:space="preserve">  "commitInfo": {</w:t>
        <w:br/>
        <w:t xml:space="preserve">    "timestamp": 1706140800000,</w:t>
        <w:br/>
        <w:t xml:space="preserve">    "operation": "MERGE",</w:t>
        <w:br/>
        <w:t xml:space="preserve">    "operationParameters": {</w:t>
        <w:br/>
        <w:t xml:space="preserve">      "predicate": "target.id = source.id"</w:t>
        <w:br/>
        <w:t xml:space="preserve">    },</w:t>
        <w:br/>
        <w:t xml:space="preserve">    "operationMetrics": {</w:t>
        <w:br/>
        <w:t xml:space="preserve">      "numTargetRowsInserted": "1000",</w:t>
        <w:br/>
        <w:t xml:space="preserve">      "numTargetRowsUpdated": "500",</w:t>
        <w:br/>
        <w:t xml:space="preserve">      "numOutputRows": "1500"</w:t>
        <w:br/>
        <w:t xml:space="preserve">    }</w:t>
        <w:br/>
        <w:t xml:space="preserve">  },</w:t>
        <w:br/>
        <w:t xml:space="preserve">  "add": {</w:t>
        <w:br/>
        <w:t xml:space="preserve">    "path": "part-00000-xxx.snappy.parquet",</w:t>
        <w:br/>
        <w:t xml:space="preserve">    "size": 134217728,</w:t>
        <w:br/>
        <w:t xml:space="preserve">    "partitionValues": {"date": "2025-01-24"},</w:t>
        <w:br/>
        <w:t xml:space="preserve">    "modificationTime": 1706140800000,</w:t>
        <w:br/>
        <w:t xml:space="preserve">    "dataChange": true,</w:t>
        <w:br/>
        <w:t xml:space="preserve">    "stats": "{\"numRecords\":50000,\"minValues\":{...},\"maxValues\":{...}}"</w:t>
        <w:br/>
        <w:t xml:space="preserve">  },</w:t>
        <w:br/>
        <w:t xml:space="preserve">  "remove": {</w:t>
        <w:br/>
        <w:t xml:space="preserve">    "path": "part-00001-old.snappy.parquet",</w:t>
        <w:br/>
        <w:t xml:space="preserve">    "deletionTimestamp": 1706140800000,</w:t>
        <w:br/>
        <w:t xml:space="preserve">    "dataChange": true</w:t>
        <w:br/>
        <w:t xml:space="preserve">  }</w:t>
        <w:br/>
        <w:t>}</w:t>
      </w:r>
    </w:p>
    <w:p>
      <w:pPr>
        <w:pStyle w:val="Heading4"/>
      </w:pPr>
      <w:r>
        <w:rPr>
          <w:rFonts w:ascii="Aptos Display" w:hAnsi="Aptos Display" w:cs="Aptos Display" w:eastAsia="Aptos Display"/>
        </w:rPr>
        <w:t>Key Transaction Log Components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Component</w:t>
            </w:r>
          </w:p>
        </w:tc>
        <w:tc>
          <w:tcPr>
            <w:tcW w:type="dxa" w:w="3120"/>
            <w:shd w:fill="0F4761"/>
          </w:tcPr>
          <w:p>
            <w:pPr>
              <w:spacing w:after="40" w:before="40"/>
            </w:pPr>
            <w:r>
              <w:rPr>
                <w:rFonts w:ascii="Aptos" w:hAnsi="Aptos" w:cs="Aptos" w:eastAsia="Aptos"/>
                <w:b/>
                <w:color w:val="FFFFFF"/>
                <w:sz w:val="20"/>
              </w:rPr>
              <w:t>Purpose</w:t>
            </w:r>
          </w:p>
        </w:tc>
        <w:tc>
          <w:tcPr>
            <w:tcW w:type="dxa" w:w="3120"/>
            <w:shd w:fill="0F4761"/>
          </w:tcPr>
          <w:p>
            <w:pPr>
              <w:spacing w:after="40" w:before="40"/>
            </w:pPr>
            <w:r>
              <w:rPr>
                <w:rFonts w:ascii="Aptos" w:hAnsi="Aptos" w:cs="Aptos" w:eastAsia="Aptos"/>
                <w:b/>
                <w:color w:val="FFFFFF"/>
                <w:sz w:val="20"/>
              </w:rPr>
              <w:t>Impact on Operations</w:t>
            </w:r>
          </w:p>
        </w:tc>
      </w:tr>
      <w:tr>
        <w:tc>
          <w:tcPr>
            <w:tcW w:type="dxa" w:w="3120"/>
          </w:tcPr>
          <w:p>
            <w:pPr>
              <w:spacing w:after="40" w:before="40"/>
            </w:pPr>
            <w:r>
              <w:rPr>
                <w:rFonts w:ascii="Aptos" w:hAnsi="Aptos" w:cs="Aptos" w:eastAsia="Aptos"/>
                <w:sz w:val="20"/>
              </w:rPr>
              <w:t>`commitInfo`</w:t>
            </w:r>
          </w:p>
        </w:tc>
        <w:tc>
          <w:tcPr>
            <w:tcW w:type="dxa" w:w="3120"/>
          </w:tcPr>
          <w:p>
            <w:pPr>
              <w:spacing w:after="40" w:before="40"/>
            </w:pPr>
            <w:r>
              <w:rPr>
                <w:rFonts w:ascii="Aptos" w:hAnsi="Aptos" w:cs="Aptos" w:eastAsia="Aptos"/>
                <w:sz w:val="20"/>
              </w:rPr>
              <w:t>Metadata about the operation</w:t>
            </w:r>
          </w:p>
        </w:tc>
        <w:tc>
          <w:tcPr>
            <w:tcW w:type="dxa" w:w="3120"/>
          </w:tcPr>
          <w:p>
            <w:pPr>
              <w:spacing w:after="40" w:before="40"/>
            </w:pPr>
            <w:r>
              <w:rPr>
                <w:rFonts w:ascii="Aptos" w:hAnsi="Aptos" w:cs="Aptos" w:eastAsia="Aptos"/>
                <w:sz w:val="20"/>
              </w:rPr>
              <w:t>Enables audit trails and debugging</w:t>
            </w:r>
          </w:p>
        </w:tc>
      </w:tr>
      <w:tr>
        <w:tc>
          <w:tcPr>
            <w:tcW w:type="dxa" w:w="3120"/>
            <w:shd w:fill="E8E8E8"/>
          </w:tcPr>
          <w:p>
            <w:pPr>
              <w:spacing w:after="40" w:before="40"/>
            </w:pPr>
            <w:r>
              <w:rPr>
                <w:rFonts w:ascii="Aptos" w:hAnsi="Aptos" w:cs="Aptos" w:eastAsia="Aptos"/>
                <w:sz w:val="20"/>
              </w:rPr>
              <w:t>`add`</w:t>
            </w:r>
          </w:p>
        </w:tc>
        <w:tc>
          <w:tcPr>
            <w:tcW w:type="dxa" w:w="3120"/>
            <w:shd w:fill="E8E8E8"/>
          </w:tcPr>
          <w:p>
            <w:pPr>
              <w:spacing w:after="40" w:before="40"/>
            </w:pPr>
            <w:r>
              <w:rPr>
                <w:rFonts w:ascii="Aptos" w:hAnsi="Aptos" w:cs="Aptos" w:eastAsia="Aptos"/>
                <w:sz w:val="20"/>
              </w:rPr>
              <w:t>Files added in this transaction</w:t>
            </w:r>
          </w:p>
        </w:tc>
        <w:tc>
          <w:tcPr>
            <w:tcW w:type="dxa" w:w="3120"/>
            <w:shd w:fill="E8E8E8"/>
          </w:tcPr>
          <w:p>
            <w:pPr>
              <w:spacing w:after="40" w:before="40"/>
            </w:pPr>
            <w:r>
              <w:rPr>
                <w:rFonts w:ascii="Aptos" w:hAnsi="Aptos" w:cs="Aptos" w:eastAsia="Aptos"/>
                <w:sz w:val="20"/>
              </w:rPr>
              <w:t>Required for reading current table state</w:t>
            </w:r>
          </w:p>
        </w:tc>
      </w:tr>
      <w:tr>
        <w:tc>
          <w:tcPr>
            <w:tcW w:type="dxa" w:w="3120"/>
          </w:tcPr>
          <w:p>
            <w:pPr>
              <w:spacing w:after="40" w:before="40"/>
            </w:pPr>
            <w:r>
              <w:rPr>
                <w:rFonts w:ascii="Aptos" w:hAnsi="Aptos" w:cs="Aptos" w:eastAsia="Aptos"/>
                <w:sz w:val="20"/>
              </w:rPr>
              <w:t>`remove`</w:t>
            </w:r>
          </w:p>
        </w:tc>
        <w:tc>
          <w:tcPr>
            <w:tcW w:type="dxa" w:w="3120"/>
          </w:tcPr>
          <w:p>
            <w:pPr>
              <w:spacing w:after="40" w:before="40"/>
            </w:pPr>
            <w:r>
              <w:rPr>
                <w:rFonts w:ascii="Aptos" w:hAnsi="Aptos" w:cs="Aptos" w:eastAsia="Aptos"/>
                <w:sz w:val="20"/>
              </w:rPr>
              <w:t>Files marked for deletion</w:t>
            </w:r>
          </w:p>
        </w:tc>
        <w:tc>
          <w:tcPr>
            <w:tcW w:type="dxa" w:w="3120"/>
          </w:tcPr>
          <w:p>
            <w:pPr>
              <w:spacing w:after="40" w:before="40"/>
            </w:pPr>
            <w:r>
              <w:rPr>
                <w:rFonts w:ascii="Aptos" w:hAnsi="Aptos" w:cs="Aptos" w:eastAsia="Aptos"/>
                <w:sz w:val="20"/>
              </w:rPr>
              <w:t>Enables time travel and VACUUM operations</w:t>
            </w:r>
          </w:p>
        </w:tc>
      </w:tr>
      <w:tr>
        <w:tc>
          <w:tcPr>
            <w:tcW w:type="dxa" w:w="3120"/>
            <w:shd w:fill="E8E8E8"/>
          </w:tcPr>
          <w:p>
            <w:pPr>
              <w:spacing w:after="40" w:before="40"/>
            </w:pPr>
            <w:r>
              <w:rPr>
                <w:rFonts w:ascii="Aptos" w:hAnsi="Aptos" w:cs="Aptos" w:eastAsia="Aptos"/>
                <w:sz w:val="20"/>
              </w:rPr>
              <w:t>`stats`</w:t>
            </w:r>
          </w:p>
        </w:tc>
        <w:tc>
          <w:tcPr>
            <w:tcW w:type="dxa" w:w="3120"/>
            <w:shd w:fill="E8E8E8"/>
          </w:tcPr>
          <w:p>
            <w:pPr>
              <w:spacing w:after="40" w:before="40"/>
            </w:pPr>
            <w:r>
              <w:rPr>
                <w:rFonts w:ascii="Aptos" w:hAnsi="Aptos" w:cs="Aptos" w:eastAsia="Aptos"/>
                <w:sz w:val="20"/>
              </w:rPr>
              <w:t>Column-level statistics</w:t>
            </w:r>
          </w:p>
        </w:tc>
        <w:tc>
          <w:tcPr>
            <w:tcW w:type="dxa" w:w="3120"/>
            <w:shd w:fill="E8E8E8"/>
          </w:tcPr>
          <w:p>
            <w:pPr>
              <w:spacing w:after="40" w:before="40"/>
            </w:pPr>
            <w:r>
              <w:rPr>
                <w:rFonts w:ascii="Aptos" w:hAnsi="Aptos" w:cs="Aptos" w:eastAsia="Aptos"/>
                <w:sz w:val="20"/>
              </w:rPr>
              <w:t>Powers data skipping optimization</w:t>
            </w:r>
          </w:p>
        </w:tc>
      </w:tr>
      <w:tr>
        <w:tc>
          <w:tcPr>
            <w:tcW w:type="dxa" w:w="3120"/>
          </w:tcPr>
          <w:p>
            <w:pPr>
              <w:spacing w:after="40" w:before="40"/>
            </w:pPr>
            <w:r>
              <w:rPr>
                <w:rFonts w:ascii="Aptos" w:hAnsi="Aptos" w:cs="Aptos" w:eastAsia="Aptos"/>
                <w:sz w:val="20"/>
              </w:rPr>
              <w:t>`protocol`</w:t>
            </w:r>
          </w:p>
        </w:tc>
        <w:tc>
          <w:tcPr>
            <w:tcW w:type="dxa" w:w="3120"/>
          </w:tcPr>
          <w:p>
            <w:pPr>
              <w:spacing w:after="40" w:before="40"/>
            </w:pPr>
            <w:r>
              <w:rPr>
                <w:rFonts w:ascii="Aptos" w:hAnsi="Aptos" w:cs="Aptos" w:eastAsia="Aptos"/>
                <w:sz w:val="20"/>
              </w:rPr>
              <w:t>Reader/writer version requirements</w:t>
            </w:r>
          </w:p>
        </w:tc>
        <w:tc>
          <w:tcPr>
            <w:tcW w:type="dxa" w:w="3120"/>
          </w:tcPr>
          <w:p>
            <w:pPr>
              <w:spacing w:after="40" w:before="40"/>
            </w:pPr>
            <w:r>
              <w:rPr>
                <w:rFonts w:ascii="Aptos" w:hAnsi="Aptos" w:cs="Aptos" w:eastAsia="Aptos"/>
                <w:sz w:val="20"/>
              </w:rPr>
              <w:t>Controls feature compatibility</w:t>
            </w:r>
          </w:p>
        </w:tc>
      </w:tr>
    </w:tbl>
    <w:p/>
    <w:p>
      <w:pPr>
        <w:pStyle w:val="Heading3"/>
      </w:pPr>
      <w:r>
        <w:rPr>
          <w:rFonts w:ascii="Aptos Display" w:hAnsi="Aptos Display" w:cs="Aptos Display" w:eastAsia="Aptos Display"/>
        </w:rPr>
        <w:t>2.3 Data File Organization</w:t>
      </w:r>
    </w:p>
    <w:p>
      <w:r>
        <w:rPr>
          <w:rFonts w:ascii="Aptos" w:hAnsi="Aptos" w:cs="Aptos" w:eastAsia="Aptos"/>
        </w:rPr>
        <w:t>Delta Lake stores data in Apache Parquet format, which provides efficient columnar storage and compression. Understanding how data files are organized helps optimize query performance and storage costs.</w:t>
      </w:r>
    </w:p>
    <w:p>
      <w:pPr>
        <w:pStyle w:val="Heading4"/>
      </w:pPr>
      <w:r>
        <w:rPr>
          <w:rFonts w:ascii="Aptos Display" w:hAnsi="Aptos Display" w:cs="Aptos Display" w:eastAsia="Aptos Display"/>
        </w:rPr>
        <w:t>File Naming Convention</w:t>
      </w:r>
    </w:p>
    <w:p>
      <w:r>
        <w:rPr>
          <w:rFonts w:ascii="Aptos" w:hAnsi="Aptos" w:cs="Aptos" w:eastAsia="Aptos"/>
        </w:rPr>
        <w:t xml:space="preserve">Data files follow the pattern: </w:t>
      </w:r>
      <w:r>
        <w:rPr>
          <w:rFonts w:ascii="Consolas" w:hAnsi="Consolas" w:cs="Consolas" w:eastAsia="Consolas"/>
          <w:sz w:val="20"/>
        </w:rPr>
        <w:t>part-{partition_id}-{uuid}.{compression}.parquet</w:t>
      </w:r>
    </w:p>
    <w:p>
      <w:pPr>
        <w:pStyle w:val="ListBullet"/>
      </w:pPr>
      <w:r>
        <w:rPr>
          <w:rFonts w:ascii="Aptos" w:hAnsi="Aptos" w:cs="Aptos" w:eastAsia="Aptos"/>
          <w:b/>
        </w:rPr>
        <w:t>partition_id</w:t>
      </w:r>
      <w:r>
        <w:rPr>
          <w:rFonts w:ascii="Aptos" w:hAnsi="Aptos" w:cs="Aptos" w:eastAsia="Aptos"/>
        </w:rPr>
        <w:t>: Identifies which Spark partition generated the file</w:t>
      </w:r>
    </w:p>
    <w:p>
      <w:pPr>
        <w:pStyle w:val="ListBullet"/>
      </w:pPr>
      <w:r>
        <w:rPr>
          <w:rFonts w:ascii="Aptos" w:hAnsi="Aptos" w:cs="Aptos" w:eastAsia="Aptos"/>
          <w:b/>
        </w:rPr>
        <w:t>uuid</w:t>
      </w:r>
      <w:r>
        <w:rPr>
          <w:rFonts w:ascii="Aptos" w:hAnsi="Aptos" w:cs="Aptos" w:eastAsia="Aptos"/>
        </w:rPr>
        <w:t>: Unique identifier preventing naming collisions</w:t>
      </w:r>
    </w:p>
    <w:p>
      <w:pPr>
        <w:pStyle w:val="ListBullet"/>
      </w:pPr>
      <w:r>
        <w:rPr>
          <w:rFonts w:ascii="Aptos" w:hAnsi="Aptos" w:cs="Aptos" w:eastAsia="Aptos"/>
          <w:b/>
        </w:rPr>
        <w:t>compression</w:t>
      </w:r>
      <w:r>
        <w:rPr>
          <w:rFonts w:ascii="Aptos" w:hAnsi="Aptos" w:cs="Aptos" w:eastAsia="Aptos"/>
        </w:rPr>
        <w:t>: Compression codec (typically snappy or zstd)</w:t>
      </w:r>
    </w:p>
    <w:p>
      <w:pPr>
        <w:pStyle w:val="Heading4"/>
      </w:pPr>
      <w:r>
        <w:rPr>
          <w:rFonts w:ascii="Aptos Display" w:hAnsi="Aptos Display" w:cs="Aptos Display" w:eastAsia="Aptos Display"/>
        </w:rPr>
        <w:t>Optimal File Sizes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Workload Type</w:t>
            </w:r>
          </w:p>
        </w:tc>
        <w:tc>
          <w:tcPr>
            <w:tcW w:type="dxa" w:w="3120"/>
            <w:shd w:fill="0F4761"/>
          </w:tcPr>
          <w:p>
            <w:pPr>
              <w:spacing w:after="40" w:before="40"/>
            </w:pPr>
            <w:r>
              <w:rPr>
                <w:rFonts w:ascii="Aptos" w:hAnsi="Aptos" w:cs="Aptos" w:eastAsia="Aptos"/>
                <w:b/>
                <w:color w:val="FFFFFF"/>
                <w:sz w:val="20"/>
              </w:rPr>
              <w:t>Recommended Size</w:t>
            </w:r>
          </w:p>
        </w:tc>
        <w:tc>
          <w:tcPr>
            <w:tcW w:type="dxa" w:w="3120"/>
            <w:shd w:fill="0F4761"/>
          </w:tcPr>
          <w:p>
            <w:pPr>
              <w:spacing w:after="40" w:before="40"/>
            </w:pPr>
            <w:r>
              <w:rPr>
                <w:rFonts w:ascii="Aptos" w:hAnsi="Aptos" w:cs="Aptos" w:eastAsia="Aptos"/>
                <w:b/>
                <w:color w:val="FFFFFF"/>
                <w:sz w:val="20"/>
              </w:rPr>
              <w:t>Rationale</w:t>
            </w:r>
          </w:p>
        </w:tc>
      </w:tr>
      <w:tr>
        <w:tc>
          <w:tcPr>
            <w:tcW w:type="dxa" w:w="3120"/>
          </w:tcPr>
          <w:p>
            <w:pPr>
              <w:spacing w:after="40" w:before="40"/>
            </w:pPr>
            <w:r>
              <w:rPr>
                <w:rFonts w:ascii="Aptos" w:hAnsi="Aptos" w:cs="Aptos" w:eastAsia="Aptos"/>
                <w:sz w:val="20"/>
              </w:rPr>
              <w:t>Batch Analytics</w:t>
            </w:r>
          </w:p>
        </w:tc>
        <w:tc>
          <w:tcPr>
            <w:tcW w:type="dxa" w:w="3120"/>
          </w:tcPr>
          <w:p>
            <w:pPr>
              <w:spacing w:after="40" w:before="40"/>
            </w:pPr>
            <w:r>
              <w:rPr>
                <w:rFonts w:ascii="Aptos" w:hAnsi="Aptos" w:cs="Aptos" w:eastAsia="Aptos"/>
                <w:sz w:val="20"/>
              </w:rPr>
              <w:t>128 MB - 256 MB</w:t>
            </w:r>
          </w:p>
        </w:tc>
        <w:tc>
          <w:tcPr>
            <w:tcW w:type="dxa" w:w="3120"/>
          </w:tcPr>
          <w:p>
            <w:pPr>
              <w:spacing w:after="40" w:before="40"/>
            </w:pPr>
            <w:r>
              <w:rPr>
                <w:rFonts w:ascii="Aptos" w:hAnsi="Aptos" w:cs="Aptos" w:eastAsia="Aptos"/>
                <w:sz w:val="20"/>
              </w:rPr>
              <w:t>Balances parallelism with I/O overhead</w:t>
            </w:r>
          </w:p>
        </w:tc>
      </w:tr>
      <w:tr>
        <w:tc>
          <w:tcPr>
            <w:tcW w:type="dxa" w:w="3120"/>
            <w:shd w:fill="E8E8E8"/>
          </w:tcPr>
          <w:p>
            <w:pPr>
              <w:spacing w:after="40" w:before="40"/>
            </w:pPr>
            <w:r>
              <w:rPr>
                <w:rFonts w:ascii="Aptos" w:hAnsi="Aptos" w:cs="Aptos" w:eastAsia="Aptos"/>
                <w:sz w:val="20"/>
              </w:rPr>
              <w:t>Interactive Queries</w:t>
            </w:r>
          </w:p>
        </w:tc>
        <w:tc>
          <w:tcPr>
            <w:tcW w:type="dxa" w:w="3120"/>
            <w:shd w:fill="E8E8E8"/>
          </w:tcPr>
          <w:p>
            <w:pPr>
              <w:spacing w:after="40" w:before="40"/>
            </w:pPr>
            <w:r>
              <w:rPr>
                <w:rFonts w:ascii="Aptos" w:hAnsi="Aptos" w:cs="Aptos" w:eastAsia="Aptos"/>
                <w:sz w:val="20"/>
              </w:rPr>
              <w:t>32 MB - 128 MB</w:t>
            </w:r>
          </w:p>
        </w:tc>
        <w:tc>
          <w:tcPr>
            <w:tcW w:type="dxa" w:w="3120"/>
            <w:shd w:fill="E8E8E8"/>
          </w:tcPr>
          <w:p>
            <w:pPr>
              <w:spacing w:after="40" w:before="40"/>
            </w:pPr>
            <w:r>
              <w:rPr>
                <w:rFonts w:ascii="Aptos" w:hAnsi="Aptos" w:cs="Aptos" w:eastAsia="Aptos"/>
                <w:sz w:val="20"/>
              </w:rPr>
              <w:t>Enables faster data skipping</w:t>
            </w:r>
          </w:p>
        </w:tc>
      </w:tr>
      <w:tr>
        <w:tc>
          <w:tcPr>
            <w:tcW w:type="dxa" w:w="3120"/>
          </w:tcPr>
          <w:p>
            <w:pPr>
              <w:spacing w:after="40" w:before="40"/>
            </w:pPr>
            <w:r>
              <w:rPr>
                <w:rFonts w:ascii="Aptos" w:hAnsi="Aptos" w:cs="Aptos" w:eastAsia="Aptos"/>
                <w:sz w:val="20"/>
              </w:rPr>
              <w:t>Streaming</w:t>
            </w:r>
          </w:p>
        </w:tc>
        <w:tc>
          <w:tcPr>
            <w:tcW w:type="dxa" w:w="3120"/>
          </w:tcPr>
          <w:p>
            <w:pPr>
              <w:spacing w:after="40" w:before="40"/>
            </w:pPr>
            <w:r>
              <w:rPr>
                <w:rFonts w:ascii="Aptos" w:hAnsi="Aptos" w:cs="Aptos" w:eastAsia="Aptos"/>
                <w:sz w:val="20"/>
              </w:rPr>
              <w:t>16 MB - 64 MB</w:t>
            </w:r>
          </w:p>
        </w:tc>
        <w:tc>
          <w:tcPr>
            <w:tcW w:type="dxa" w:w="3120"/>
          </w:tcPr>
          <w:p>
            <w:pPr>
              <w:spacing w:after="40" w:before="40"/>
            </w:pPr>
            <w:r>
              <w:rPr>
                <w:rFonts w:ascii="Aptos" w:hAnsi="Aptos" w:cs="Aptos" w:eastAsia="Aptos"/>
                <w:sz w:val="20"/>
              </w:rPr>
              <w:t>Accommodates frequent micro-batches</w:t>
            </w:r>
          </w:p>
        </w:tc>
      </w:tr>
    </w:tbl>
    <w:p/>
    <w:p>
      <w:pPr>
        <w:pStyle w:val="Heading2"/>
      </w:pPr>
      <w:r>
        <w:rPr>
          <w:rFonts w:ascii="Aptos Display" w:hAnsi="Aptos Display" w:cs="Aptos Display" w:eastAsia="Aptos Display"/>
        </w:rPr>
        <w:t>3. CRUD Operations</w:t>
      </w:r>
    </w:p>
    <w:p>
      <w:pPr>
        <w:pStyle w:val="Heading3"/>
      </w:pPr>
      <w:r>
        <w:rPr>
          <w:rFonts w:ascii="Aptos Display" w:hAnsi="Aptos Display" w:cs="Aptos Display" w:eastAsia="Aptos Display"/>
        </w:rPr>
        <w:t>3.1 Create Operations</w:t>
      </w:r>
    </w:p>
    <w:p>
      <w:r>
        <w:rPr>
          <w:rFonts w:ascii="Aptos" w:hAnsi="Aptos" w:cs="Aptos" w:eastAsia="Aptos"/>
        </w:rPr>
        <w:t>Creating Delta tables properly from the start establishes the foundation for efficient operations throughout the table's lifecycle. The table creation statement should include appropriate data types, constraints, partitioning strategy, and table properties that align with your expected query patterns and data volumes.</w:t>
      </w:r>
    </w:p>
    <w:p>
      <w:pPr>
        <w:pStyle w:val="Heading4"/>
      </w:pPr>
      <w:r>
        <w:rPr>
          <w:rFonts w:ascii="Aptos Display" w:hAnsi="Aptos Display" w:cs="Aptos Display" w:eastAsia="Aptos Display"/>
        </w:rPr>
        <w:t>Design Considerations Before Creating Tables</w:t>
      </w:r>
    </w:p>
    <w:p>
      <w:r>
        <w:rPr>
          <w:rFonts w:ascii="Aptos" w:hAnsi="Aptos" w:cs="Aptos" w:eastAsia="Aptos"/>
        </w:rPr>
        <w:t>Before writing your CREATE TABLE statement, consider these architectural decisions:</w:t>
      </w:r>
    </w:p>
    <w:p>
      <w:pPr>
        <w:pStyle w:val="ListNumber"/>
      </w:pPr>
      <w:r>
        <w:rPr>
          <w:rFonts w:ascii="Aptos" w:hAnsi="Aptos" w:cs="Aptos" w:eastAsia="Aptos"/>
          <w:b/>
        </w:rPr>
        <w:t>Partitioning Strategy</w:t>
      </w:r>
      <w:r>
        <w:rPr>
          <w:rFonts w:ascii="Aptos" w:hAnsi="Aptos" w:cs="Aptos" w:eastAsia="Aptos"/>
        </w:rPr>
        <w:t>: Choose partition columns based on query patterns, not just data characteristics. Over-partitioning leads to small files; under-partitioning leads to full table scans.</w:t>
      </w:r>
    </w:p>
    <w:p>
      <w:pPr>
        <w:pStyle w:val="ListNumber"/>
      </w:pPr>
      <w:r>
        <w:rPr>
          <w:rFonts w:ascii="Aptos" w:hAnsi="Aptos" w:cs="Aptos" w:eastAsia="Aptos"/>
          <w:b/>
        </w:rPr>
        <w:t>Column Data Types</w:t>
      </w:r>
      <w:r>
        <w:rPr>
          <w:rFonts w:ascii="Aptos" w:hAnsi="Aptos" w:cs="Aptos" w:eastAsia="Aptos"/>
        </w:rPr>
        <w:t>: Use the most specific data type possible. STRING is flexible but prevents statistics-based optimization for numeric comparisons.</w:t>
      </w:r>
    </w:p>
    <w:p>
      <w:pPr>
        <w:pStyle w:val="ListNumber"/>
      </w:pPr>
      <w:r>
        <w:rPr>
          <w:rFonts w:ascii="Aptos" w:hAnsi="Aptos" w:cs="Aptos" w:eastAsia="Aptos"/>
          <w:b/>
        </w:rPr>
        <w:t>Table Properties</w:t>
      </w:r>
      <w:r>
        <w:rPr>
          <w:rFonts w:ascii="Aptos" w:hAnsi="Aptos" w:cs="Aptos" w:eastAsia="Aptos"/>
        </w:rPr>
        <w:t>: Enable features like auto-optimization and change data feed based on your operational requirements.</w:t>
      </w:r>
    </w:p>
    <w:p>
      <w:pPr>
        <w:pStyle w:val="ListNumber"/>
      </w:pPr>
      <w:r>
        <w:rPr>
          <w:rFonts w:ascii="Aptos" w:hAnsi="Aptos" w:cs="Aptos" w:eastAsia="Aptos"/>
          <w:b/>
        </w:rPr>
        <w:t>Constraints</w:t>
      </w:r>
      <w:r>
        <w:rPr>
          <w:rFonts w:ascii="Aptos" w:hAnsi="Aptos" w:cs="Aptos" w:eastAsia="Aptos"/>
        </w:rPr>
        <w:t>: Define primary keys and foreign keys for documentation and potential query optimization, even though Delta Lake doesn't enforce referential integrity.</w:t>
      </w:r>
    </w:p>
    <w:p>
      <w:pPr>
        <w:pStyle w:val="Heading4"/>
      </w:pPr>
      <w:r>
        <w:rPr>
          <w:rFonts w:ascii="Aptos Display" w:hAnsi="Aptos Display" w:cs="Aptos Display" w:eastAsia="Aptos Display"/>
        </w:rPr>
        <w:t>Creating a Production-Ready Table</w:t>
      </w:r>
    </w:p>
    <w:p>
      <w:pPr>
        <w:pStyle w:val="Code"/>
        <w:ind w:left="360"/>
      </w:pPr>
      <w:r>
        <w:t>-- Create table with full specification</w:t>
        <w:br/>
        <w:t>CREATE TABLE IF NOT EXISTS production.sales.orders (</w:t>
        <w:br/>
        <w:t xml:space="preserve">    order_id STRING NOT NULL,</w:t>
        <w:br/>
        <w:t xml:space="preserve">    customer_id STRING NOT NULL,</w:t>
        <w:br/>
        <w:t xml:space="preserve">    order_date DATE,</w:t>
        <w:br/>
        <w:t xml:space="preserve">    total_amount DECIMAL(18,2),</w:t>
        <w:br/>
        <w:t xml:space="preserve">    status STRING,</w:t>
        <w:br/>
        <w:t xml:space="preserve">    created_at TIMESTAMP DEFAULT current_timestamp(),</w:t>
        <w:br/>
        <w:t xml:space="preserve">    updated_at TIMESTAMP</w:t>
        <w:br/>
        <w:t>)</w:t>
        <w:br/>
        <w:t>USING DELTA</w:t>
        <w:br/>
        <w:t>COMMENT 'Customer orders table'</w:t>
        <w:br/>
        <w:t>PARTITIONED BY (order_date)</w:t>
        <w:br/>
        <w:t>TBLPROPERTIES (</w:t>
        <w:br/>
        <w:t xml:space="preserve">    'delta.autoOptimize.optimizeWrite' = 'true',</w:t>
        <w:br/>
        <w:t xml:space="preserve">    'delta.autoOptimize.autoCompact' = 'true',</w:t>
        <w:br/>
        <w:t xml:space="preserve">    'delta.enableChangeDataFeed' = 'true',</w:t>
        <w:br/>
        <w:t xml:space="preserve">    'delta.columnMapping.mode' = 'name',</w:t>
        <w:br/>
        <w:t xml:space="preserve">    'delta.minReaderVersion' = '2',</w:t>
        <w:br/>
        <w:t xml:space="preserve">    'delta.minWriterVersion' = '5'</w:t>
        <w:br/>
        <w:t>);</w:t>
      </w:r>
    </w:p>
    <w:p>
      <w:pPr>
        <w:pStyle w:val="Heading4"/>
      </w:pPr>
      <w:r>
        <w:rPr>
          <w:rFonts w:ascii="Aptos Display" w:hAnsi="Aptos Display" w:cs="Aptos Display" w:eastAsia="Aptos Display"/>
        </w:rPr>
        <w:t>Table Properties Explained</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Property</w:t>
            </w:r>
          </w:p>
        </w:tc>
        <w:tc>
          <w:tcPr>
            <w:tcW w:type="dxa" w:w="3120"/>
            <w:shd w:fill="0F4761"/>
          </w:tcPr>
          <w:p>
            <w:pPr>
              <w:spacing w:after="40" w:before="40"/>
            </w:pPr>
            <w:r>
              <w:rPr>
                <w:rFonts w:ascii="Aptos" w:hAnsi="Aptos" w:cs="Aptos" w:eastAsia="Aptos"/>
                <w:b/>
                <w:color w:val="FFFFFF"/>
                <w:sz w:val="20"/>
              </w:rPr>
              <w:t>Purpose</w:t>
            </w:r>
          </w:p>
        </w:tc>
        <w:tc>
          <w:tcPr>
            <w:tcW w:type="dxa" w:w="3120"/>
            <w:shd w:fill="0F4761"/>
          </w:tcPr>
          <w:p>
            <w:pPr>
              <w:spacing w:after="40" w:before="40"/>
            </w:pPr>
            <w:r>
              <w:rPr>
                <w:rFonts w:ascii="Aptos" w:hAnsi="Aptos" w:cs="Aptos" w:eastAsia="Aptos"/>
                <w:b/>
                <w:color w:val="FFFFFF"/>
                <w:sz w:val="20"/>
              </w:rPr>
              <w:t>When to Use</w:t>
            </w:r>
          </w:p>
        </w:tc>
      </w:tr>
      <w:tr>
        <w:tc>
          <w:tcPr>
            <w:tcW w:type="dxa" w:w="3120"/>
          </w:tcPr>
          <w:p>
            <w:pPr>
              <w:spacing w:after="40" w:before="40"/>
            </w:pPr>
            <w:r>
              <w:rPr>
                <w:rFonts w:ascii="Aptos" w:hAnsi="Aptos" w:cs="Aptos" w:eastAsia="Aptos"/>
                <w:sz w:val="20"/>
              </w:rPr>
              <w:t>`autoOptimize.optimizeWrite`</w:t>
            </w:r>
          </w:p>
        </w:tc>
        <w:tc>
          <w:tcPr>
            <w:tcW w:type="dxa" w:w="3120"/>
          </w:tcPr>
          <w:p>
            <w:pPr>
              <w:spacing w:after="40" w:before="40"/>
            </w:pPr>
            <w:r>
              <w:rPr>
                <w:rFonts w:ascii="Aptos" w:hAnsi="Aptos" w:cs="Aptos" w:eastAsia="Aptos"/>
                <w:sz w:val="20"/>
              </w:rPr>
              <w:t>Coalesces small files during writes</w:t>
            </w:r>
          </w:p>
        </w:tc>
        <w:tc>
          <w:tcPr>
            <w:tcW w:type="dxa" w:w="3120"/>
          </w:tcPr>
          <w:p>
            <w:pPr>
              <w:spacing w:after="40" w:before="40"/>
            </w:pPr>
            <w:r>
              <w:rPr>
                <w:rFonts w:ascii="Aptos" w:hAnsi="Aptos" w:cs="Aptos" w:eastAsia="Aptos"/>
                <w:sz w:val="20"/>
              </w:rPr>
              <w:t>Always enable for write-heavy tables</w:t>
            </w:r>
          </w:p>
        </w:tc>
      </w:tr>
      <w:tr>
        <w:tc>
          <w:tcPr>
            <w:tcW w:type="dxa" w:w="3120"/>
            <w:shd w:fill="E8E8E8"/>
          </w:tcPr>
          <w:p>
            <w:pPr>
              <w:spacing w:after="40" w:before="40"/>
            </w:pPr>
            <w:r>
              <w:rPr>
                <w:rFonts w:ascii="Aptos" w:hAnsi="Aptos" w:cs="Aptos" w:eastAsia="Aptos"/>
                <w:sz w:val="20"/>
              </w:rPr>
              <w:t>`autoOptimize.autoCompact`</w:t>
            </w:r>
          </w:p>
        </w:tc>
        <w:tc>
          <w:tcPr>
            <w:tcW w:type="dxa" w:w="3120"/>
            <w:shd w:fill="E8E8E8"/>
          </w:tcPr>
          <w:p>
            <w:pPr>
              <w:spacing w:after="40" w:before="40"/>
            </w:pPr>
            <w:r>
              <w:rPr>
                <w:rFonts w:ascii="Aptos" w:hAnsi="Aptos" w:cs="Aptos" w:eastAsia="Aptos"/>
                <w:sz w:val="20"/>
              </w:rPr>
              <w:t>Automatically compacts small files</w:t>
            </w:r>
          </w:p>
        </w:tc>
        <w:tc>
          <w:tcPr>
            <w:tcW w:type="dxa" w:w="3120"/>
            <w:shd w:fill="E8E8E8"/>
          </w:tcPr>
          <w:p>
            <w:pPr>
              <w:spacing w:after="40" w:before="40"/>
            </w:pPr>
            <w:r>
              <w:rPr>
                <w:rFonts w:ascii="Aptos" w:hAnsi="Aptos" w:cs="Aptos" w:eastAsia="Aptos"/>
                <w:sz w:val="20"/>
              </w:rPr>
              <w:t>Enable for tables with frequent small writes</w:t>
            </w:r>
          </w:p>
        </w:tc>
      </w:tr>
      <w:tr>
        <w:tc>
          <w:tcPr>
            <w:tcW w:type="dxa" w:w="3120"/>
          </w:tcPr>
          <w:p>
            <w:pPr>
              <w:spacing w:after="40" w:before="40"/>
            </w:pPr>
            <w:r>
              <w:rPr>
                <w:rFonts w:ascii="Aptos" w:hAnsi="Aptos" w:cs="Aptos" w:eastAsia="Aptos"/>
                <w:sz w:val="20"/>
              </w:rPr>
              <w:t>`enableChangeDataFeed`</w:t>
            </w:r>
          </w:p>
        </w:tc>
        <w:tc>
          <w:tcPr>
            <w:tcW w:type="dxa" w:w="3120"/>
          </w:tcPr>
          <w:p>
            <w:pPr>
              <w:spacing w:after="40" w:before="40"/>
            </w:pPr>
            <w:r>
              <w:rPr>
                <w:rFonts w:ascii="Aptos" w:hAnsi="Aptos" w:cs="Aptos" w:eastAsia="Aptos"/>
                <w:sz w:val="20"/>
              </w:rPr>
              <w:t>Tracks row-level changes</w:t>
            </w:r>
          </w:p>
        </w:tc>
        <w:tc>
          <w:tcPr>
            <w:tcW w:type="dxa" w:w="3120"/>
          </w:tcPr>
          <w:p>
            <w:pPr>
              <w:spacing w:after="40" w:before="40"/>
            </w:pPr>
            <w:r>
              <w:rPr>
                <w:rFonts w:ascii="Aptos" w:hAnsi="Aptos" w:cs="Aptos" w:eastAsia="Aptos"/>
                <w:sz w:val="20"/>
              </w:rPr>
              <w:t>Enable for tables feeding downstream pipelines</w:t>
            </w:r>
          </w:p>
        </w:tc>
      </w:tr>
      <w:tr>
        <w:tc>
          <w:tcPr>
            <w:tcW w:type="dxa" w:w="3120"/>
            <w:shd w:fill="E8E8E8"/>
          </w:tcPr>
          <w:p>
            <w:pPr>
              <w:spacing w:after="40" w:before="40"/>
            </w:pPr>
            <w:r>
              <w:rPr>
                <w:rFonts w:ascii="Aptos" w:hAnsi="Aptos" w:cs="Aptos" w:eastAsia="Aptos"/>
                <w:sz w:val="20"/>
              </w:rPr>
              <w:t>`columnMapping.mode`</w:t>
            </w:r>
          </w:p>
        </w:tc>
        <w:tc>
          <w:tcPr>
            <w:tcW w:type="dxa" w:w="3120"/>
            <w:shd w:fill="E8E8E8"/>
          </w:tcPr>
          <w:p>
            <w:pPr>
              <w:spacing w:after="40" w:before="40"/>
            </w:pPr>
            <w:r>
              <w:rPr>
                <w:rFonts w:ascii="Aptos" w:hAnsi="Aptos" w:cs="Aptos" w:eastAsia="Aptos"/>
                <w:sz w:val="20"/>
              </w:rPr>
              <w:t>Enables column rename/drop</w:t>
            </w:r>
          </w:p>
        </w:tc>
        <w:tc>
          <w:tcPr>
            <w:tcW w:type="dxa" w:w="3120"/>
            <w:shd w:fill="E8E8E8"/>
          </w:tcPr>
          <w:p>
            <w:pPr>
              <w:spacing w:after="40" w:before="40"/>
            </w:pPr>
            <w:r>
              <w:rPr>
                <w:rFonts w:ascii="Aptos" w:hAnsi="Aptos" w:cs="Aptos" w:eastAsia="Aptos"/>
                <w:sz w:val="20"/>
              </w:rPr>
              <w:t>Set to 'name' for schema flexibility</w:t>
            </w:r>
          </w:p>
        </w:tc>
      </w:tr>
    </w:tbl>
    <w:p/>
    <w:p>
      <w:pPr>
        <w:pStyle w:val="Heading4"/>
      </w:pPr>
      <w:r>
        <w:rPr>
          <w:rFonts w:ascii="Aptos Display" w:hAnsi="Aptos Display" w:cs="Aptos Display" w:eastAsia="Aptos Display"/>
        </w:rPr>
        <w:t>Alternative Table Creation Patterns</w:t>
      </w:r>
    </w:p>
    <w:p>
      <w:r>
        <w:rPr>
          <w:rFonts w:ascii="Aptos" w:hAnsi="Aptos" w:cs="Aptos" w:eastAsia="Aptos"/>
          <w:b/>
        </w:rPr>
        <w:t>Create Table from Query (CTAS)</w:t>
      </w:r>
    </w:p>
    <w:p>
      <w:r>
        <w:rPr>
          <w:rFonts w:ascii="Aptos" w:hAnsi="Aptos" w:cs="Aptos" w:eastAsia="Aptos"/>
        </w:rPr>
        <w:t>When you need to materialize query results or create aggregated tables:</w:t>
      </w:r>
    </w:p>
    <w:p>
      <w:pPr>
        <w:pStyle w:val="Code"/>
        <w:ind w:left="360"/>
      </w:pPr>
      <w:r>
        <w:t>-- Create table from query</w:t>
        <w:br/>
        <w:t>CREATE TABLE production.analytics.daily_sales AS</w:t>
        <w:br/>
        <w:t>SELECT</w:t>
        <w:br/>
        <w:t xml:space="preserve">    order_date,</w:t>
        <w:br/>
        <w:t xml:space="preserve">    COUNT(*) as order_count,</w:t>
        <w:br/>
        <w:t xml:space="preserve">    SUM(total_amount) as total_revenue</w:t>
        <w:br/>
        <w:t>FROM production.sales.orders</w:t>
        <w:br/>
        <w:t>GROUP BY order_date;</w:t>
      </w:r>
    </w:p>
    <w:p>
      <w:r>
        <w:rPr>
          <w:rFonts w:ascii="Aptos" w:hAnsi="Aptos" w:cs="Aptos" w:eastAsia="Aptos"/>
          <w:b/>
        </w:rPr>
        <w:t>Create Table Like Another</w:t>
      </w:r>
    </w:p>
    <w:p>
      <w:r>
        <w:rPr>
          <w:rFonts w:ascii="Aptos" w:hAnsi="Aptos" w:cs="Aptos" w:eastAsia="Aptos"/>
        </w:rPr>
        <w:t>When you need tables with identical schema for archival or testing:</w:t>
      </w:r>
    </w:p>
    <w:p>
      <w:pPr>
        <w:pStyle w:val="Code"/>
        <w:ind w:left="360"/>
      </w:pPr>
      <w:r>
        <w:t>-- Create table like another</w:t>
        <w:br/>
        <w:t>CREATE TABLE production.sales.orders_archive</w:t>
        <w:br/>
        <w:t>LIKE production.sales.orders;</w:t>
      </w:r>
    </w:p>
    <w:p>
      <w:pPr>
        <w:pStyle w:val="Heading3"/>
      </w:pPr>
      <w:r>
        <w:rPr>
          <w:rFonts w:ascii="Aptos Display" w:hAnsi="Aptos Display" w:cs="Aptos Display" w:eastAsia="Aptos Display"/>
        </w:rPr>
        <w:t>3.2 Read Operations</w:t>
      </w:r>
    </w:p>
    <w:p>
      <w:r>
        <w:rPr>
          <w:rFonts w:ascii="Aptos" w:hAnsi="Aptos" w:cs="Aptos" w:eastAsia="Aptos"/>
        </w:rPr>
        <w:t>Reading data from Delta tables leverages the full power of Spark SQL with additional capabilities unique to Delta Lake. Understanding the read path helps optimize query performance and enables advanced patterns like time travel queries.</w:t>
      </w:r>
    </w:p>
    <w:p>
      <w:pPr>
        <w:pStyle w:val="Heading4"/>
      </w:pPr>
      <w:r>
        <w:rPr>
          <w:rFonts w:ascii="Aptos Display" w:hAnsi="Aptos Display" w:cs="Aptos Display" w:eastAsia="Aptos Display"/>
        </w:rPr>
        <w:t>How Delta Lake Reads Data</w:t>
      </w:r>
    </w:p>
    <w:p>
      <w:r>
        <w:rPr>
          <w:rFonts w:ascii="Aptos" w:hAnsi="Aptos" w:cs="Aptos" w:eastAsia="Aptos"/>
        </w:rPr>
        <w:t>When you query a Delta table, the following process occurs:</w:t>
      </w:r>
    </w:p>
    <w:p>
      <w:pPr>
        <w:pStyle w:val="ListNumber"/>
      </w:pPr>
      <w:r>
        <w:rPr>
          <w:rFonts w:ascii="Aptos" w:hAnsi="Aptos" w:cs="Aptos" w:eastAsia="Aptos"/>
          <w:b/>
        </w:rPr>
        <w:t>Log Replay</w:t>
      </w:r>
      <w:r>
        <w:rPr>
          <w:rFonts w:ascii="Aptos" w:hAnsi="Aptos" w:cs="Aptos" w:eastAsia="Aptos"/>
        </w:rPr>
        <w:t>: Delta Lake reads the transaction log to determine the current table state</w:t>
      </w:r>
    </w:p>
    <w:p>
      <w:pPr>
        <w:pStyle w:val="ListNumber"/>
      </w:pPr>
      <w:r>
        <w:rPr>
          <w:rFonts w:ascii="Aptos" w:hAnsi="Aptos" w:cs="Aptos" w:eastAsia="Aptos"/>
          <w:b/>
        </w:rPr>
        <w:t>File Pruning</w:t>
      </w:r>
      <w:r>
        <w:rPr>
          <w:rFonts w:ascii="Aptos" w:hAnsi="Aptos" w:cs="Aptos" w:eastAsia="Aptos"/>
        </w:rPr>
        <w:t>: Using partition information, it eliminates files that cannot contain matching data</w:t>
      </w:r>
    </w:p>
    <w:p>
      <w:pPr>
        <w:pStyle w:val="ListNumber"/>
      </w:pPr>
      <w:r>
        <w:rPr>
          <w:rFonts w:ascii="Aptos" w:hAnsi="Aptos" w:cs="Aptos" w:eastAsia="Aptos"/>
          <w:b/>
        </w:rPr>
        <w:t>Data Skipping</w:t>
      </w:r>
      <w:r>
        <w:rPr>
          <w:rFonts w:ascii="Aptos" w:hAnsi="Aptos" w:cs="Aptos" w:eastAsia="Aptos"/>
        </w:rPr>
        <w:t>: Using column statistics, it further eliminates files based on filter predicates</w:t>
      </w:r>
    </w:p>
    <w:p>
      <w:pPr>
        <w:pStyle w:val="ListNumber"/>
      </w:pPr>
      <w:r>
        <w:rPr>
          <w:rFonts w:ascii="Aptos" w:hAnsi="Aptos" w:cs="Aptos" w:eastAsia="Aptos"/>
          <w:b/>
        </w:rPr>
        <w:t>Parallel Read</w:t>
      </w:r>
      <w:r>
        <w:rPr>
          <w:rFonts w:ascii="Aptos" w:hAnsi="Aptos" w:cs="Aptos" w:eastAsia="Aptos"/>
        </w:rPr>
        <w:t>: Remaining files are read in parallel across the cluster</w:t>
      </w:r>
    </w:p>
    <w:p>
      <w:pPr>
        <w:pStyle w:val="Heading4"/>
      </w:pPr>
      <w:r>
        <w:rPr>
          <w:rFonts w:ascii="Aptos Display" w:hAnsi="Aptos Display" w:cs="Aptos Display" w:eastAsia="Aptos Display"/>
        </w:rPr>
        <w:t>Basic Read Operations</w:t>
      </w:r>
    </w:p>
    <w:p>
      <w:pPr>
        <w:pStyle w:val="Code"/>
        <w:ind w:left="360"/>
      </w:pPr>
      <w:r>
        <w:t>-- Basic read with partition pruning</w:t>
        <w:br/>
        <w:t>SELECT * FROM production.sales.orders</w:t>
        <w:br/>
        <w:t>WHERE order_date = '2025-01-24';</w:t>
        <w:br/>
        <w:br/>
        <w:t>-- Read with time travel - by version</w:t>
        <w:br/>
        <w:t>SELECT * FROM production.sales.orders VERSION AS OF 10;</w:t>
        <w:br/>
        <w:br/>
        <w:t>-- Read with time travel - by timestamp</w:t>
        <w:br/>
        <w:t>SELECT * FROM production.sales.orders</w:t>
        <w:br/>
        <w:t>TIMESTAMP AS OF '2025-01-24 10:00:00';</w:t>
      </w:r>
    </w:p>
    <w:p>
      <w:pPr>
        <w:pStyle w:val="Heading4"/>
      </w:pPr>
      <w:r>
        <w:rPr>
          <w:rFonts w:ascii="Aptos Display" w:hAnsi="Aptos Display" w:cs="Aptos Display" w:eastAsia="Aptos Display"/>
        </w:rPr>
        <w:t>Optimizing Read Performance</w:t>
      </w:r>
    </w:p>
    <w:p>
      <w:r>
        <w:rPr>
          <w:rFonts w:ascii="Aptos" w:hAnsi="Aptos" w:cs="Aptos" w:eastAsia="Aptos"/>
          <w:b/>
        </w:rPr>
        <w:t>Partition Filtering</w:t>
      </w:r>
    </w:p>
    <w:p>
      <w:r>
        <w:rPr>
          <w:rFonts w:ascii="Aptos" w:hAnsi="Aptos" w:cs="Aptos" w:eastAsia="Aptos"/>
        </w:rPr>
        <w:t>Always include partition columns in your WHERE clause when possible:</w:t>
      </w:r>
    </w:p>
    <w:p>
      <w:pPr>
        <w:pStyle w:val="Code"/>
        <w:ind w:left="360"/>
      </w:pPr>
      <w:r>
        <w:t>-- Efficient: Uses partition pruning</w:t>
        <w:br/>
        <w:t>SELECT * FROM production.sales.orders</w:t>
        <w:br/>
        <w:t>WHERE order_date BETWEEN '2025-01-01' AND '2025-01-31';</w:t>
        <w:br/>
        <w:br/>
        <w:t>-- Inefficient: Scans all partitions</w:t>
        <w:br/>
        <w:t>SELECT * FROM production.sales.orders</w:t>
        <w:br/>
        <w:t>WHERE MONTH(order_date) = 1;</w:t>
      </w:r>
    </w:p>
    <w:p>
      <w:r>
        <w:rPr>
          <w:rFonts w:ascii="Aptos" w:hAnsi="Aptos" w:cs="Aptos" w:eastAsia="Aptos"/>
          <w:b/>
        </w:rPr>
        <w:t>Join Optimization with Hints</w:t>
      </w:r>
    </w:p>
    <w:p>
      <w:r>
        <w:rPr>
          <w:rFonts w:ascii="Aptos" w:hAnsi="Aptos" w:cs="Aptos" w:eastAsia="Aptos"/>
        </w:rPr>
        <w:t>For dimension table joins, use broadcast hints to avoid expensive shuffle operations:</w:t>
      </w:r>
    </w:p>
    <w:p>
      <w:pPr>
        <w:pStyle w:val="Code"/>
        <w:ind w:left="360"/>
      </w:pPr>
      <w:r>
        <w:t>-- Read with hints for join optimization</w:t>
        <w:br/>
        <w:t>SELECT /*+ BROADCAST(dim_customer) */</w:t>
        <w:br/>
        <w:t xml:space="preserve">    o.*, c.customer_name</w:t>
        <w:br/>
        <w:t>FROM production.sales.orders o</w:t>
        <w:br/>
        <w:t>JOIN production.dim.customers c ON o.customer_id = c.customer_id;</w:t>
      </w:r>
    </w:p>
    <w:p>
      <w:pPr>
        <w:pStyle w:val="Heading3"/>
      </w:pPr>
      <w:r>
        <w:rPr>
          <w:rFonts w:ascii="Aptos Display" w:hAnsi="Aptos Display" w:cs="Aptos Display" w:eastAsia="Aptos Display"/>
        </w:rPr>
        <w:t>3.3 Update Operations</w:t>
      </w:r>
    </w:p>
    <w:p>
      <w:r>
        <w:rPr>
          <w:rFonts w:ascii="Aptos" w:hAnsi="Aptos" w:cs="Aptos" w:eastAsia="Aptos"/>
        </w:rPr>
        <w:t>UPDATE operations in Delta Lake modify existing rows while maintaining full ACID guarantees. Unlike traditional data lakes where updates require rewriting entire partitions, Delta Lake optimizes this process through intelligent file management.</w:t>
      </w:r>
    </w:p>
    <w:p>
      <w:pPr>
        <w:pStyle w:val="Heading4"/>
      </w:pPr>
      <w:r>
        <w:rPr>
          <w:rFonts w:ascii="Aptos Display" w:hAnsi="Aptos Display" w:cs="Aptos Display" w:eastAsia="Aptos Display"/>
        </w:rPr>
        <w:t>How Updates Work Internally</w:t>
      </w:r>
    </w:p>
    <w:p>
      <w:pPr>
        <w:pStyle w:val="ListNumber"/>
      </w:pPr>
      <w:r>
        <w:rPr>
          <w:rFonts w:ascii="Aptos" w:hAnsi="Aptos" w:cs="Aptos" w:eastAsia="Aptos"/>
        </w:rPr>
        <w:t>Delta Lake identifies files containing rows matching the WHERE clause</w:t>
      </w:r>
    </w:p>
    <w:p>
      <w:pPr>
        <w:pStyle w:val="ListNumber"/>
      </w:pPr>
      <w:r>
        <w:rPr>
          <w:rFonts w:ascii="Aptos" w:hAnsi="Aptos" w:cs="Aptos" w:eastAsia="Aptos"/>
        </w:rPr>
        <w:t>Those files are read, filtered, and updated rows are modified</w:t>
      </w:r>
    </w:p>
    <w:p>
      <w:pPr>
        <w:pStyle w:val="ListNumber"/>
      </w:pPr>
      <w:r>
        <w:rPr>
          <w:rFonts w:ascii="Aptos" w:hAnsi="Aptos" w:cs="Aptos" w:eastAsia="Aptos"/>
        </w:rPr>
        <w:t>New data files are written containing the updated data</w:t>
      </w:r>
    </w:p>
    <w:p>
      <w:pPr>
        <w:pStyle w:val="ListNumber"/>
      </w:pPr>
      <w:r>
        <w:rPr>
          <w:rFonts w:ascii="Aptos" w:hAnsi="Aptos" w:cs="Aptos" w:eastAsia="Aptos"/>
        </w:rPr>
        <w:t>Transaction log records the add/remove operations atomically</w:t>
      </w:r>
    </w:p>
    <w:p>
      <w:pPr>
        <w:pStyle w:val="Heading4"/>
      </w:pPr>
      <w:r>
        <w:rPr>
          <w:rFonts w:ascii="Aptos Display" w:hAnsi="Aptos Display" w:cs="Aptos Display" w:eastAsia="Aptos Display"/>
        </w:rPr>
        <w:t>Simple Update</w:t>
      </w:r>
    </w:p>
    <w:p>
      <w:pPr>
        <w:pStyle w:val="Code"/>
        <w:ind w:left="360"/>
      </w:pPr>
      <w:r>
        <w:t>-- Simple update</w:t>
        <w:br/>
        <w:t>UPDATE production.sales.orders</w:t>
        <w:br/>
        <w:t>SET status = 'SHIPPED', updated_at = current_timestamp()</w:t>
        <w:br/>
        <w:t>WHERE order_id = 'ORD-12345';</w:t>
      </w:r>
    </w:p>
    <w:p>
      <w:pPr>
        <w:pStyle w:val="Heading4"/>
      </w:pPr>
      <w:r>
        <w:rPr>
          <w:rFonts w:ascii="Aptos Display" w:hAnsi="Aptos Display" w:cs="Aptos Display" w:eastAsia="Aptos Display"/>
        </w:rPr>
        <w:t>Conditional Update</w:t>
      </w:r>
    </w:p>
    <w:p>
      <w:r>
        <w:rPr>
          <w:rFonts w:ascii="Aptos" w:hAnsi="Aptos" w:cs="Aptos" w:eastAsia="Aptos"/>
        </w:rPr>
        <w:t>When business logic requires different updates based on conditions:</w:t>
      </w:r>
    </w:p>
    <w:p>
      <w:pPr>
        <w:pStyle w:val="Code"/>
        <w:ind w:left="360"/>
      </w:pPr>
      <w:r>
        <w:t>-- Conditional update using CASE expression</w:t>
        <w:br/>
        <w:t>UPDATE production.sales.orders</w:t>
        <w:br/>
        <w:t>SET</w:t>
        <w:br/>
        <w:t xml:space="preserve">    status = CASE</w:t>
        <w:br/>
        <w:t xml:space="preserve">        WHEN total_amount &gt; 1000 THEN 'PRIORITY'</w:t>
        <w:br/>
        <w:t xml:space="preserve">        ELSE status</w:t>
        <w:br/>
        <w:t xml:space="preserve">    END,</w:t>
        <w:br/>
        <w:t xml:space="preserve">    updated_at = current_timestamp()</w:t>
        <w:br/>
        <w:t>WHERE status = 'PENDING'</w:t>
        <w:br/>
        <w:t>AND order_date &lt; current_date() - INTERVAL 7 DAYS;</w:t>
      </w:r>
    </w:p>
    <w:p>
      <w:pPr>
        <w:pStyle w:val="Heading4"/>
      </w:pPr>
      <w:r>
        <w:rPr>
          <w:rFonts w:ascii="Aptos Display" w:hAnsi="Aptos Display" w:cs="Aptos Display" w:eastAsia="Aptos Display"/>
        </w:rPr>
        <w:t>Correlated Update with Subquery</w:t>
      </w:r>
    </w:p>
    <w:p>
      <w:r>
        <w:rPr>
          <w:rFonts w:ascii="Aptos" w:hAnsi="Aptos" w:cs="Aptos" w:eastAsia="Aptos"/>
        </w:rPr>
        <w:t>For updates that depend on values from other tables:</w:t>
      </w:r>
    </w:p>
    <w:p>
      <w:pPr>
        <w:pStyle w:val="Code"/>
        <w:ind w:left="360"/>
      </w:pPr>
      <w:r>
        <w:t>-- Update with subquery for data enrichment</w:t>
        <w:br/>
        <w:t>UPDATE production.sales.orders o</w:t>
        <w:br/>
        <w:t>SET customer_segment = (</w:t>
        <w:br/>
        <w:t xml:space="preserve">    SELECT segment FROM production.dim.customers c</w:t>
        <w:br/>
        <w:t xml:space="preserve">    WHERE c.customer_id = o.customer_id</w:t>
        <w:br/>
        <w:t>)</w:t>
        <w:br/>
        <w:t>WHERE o.customer_segment IS NULL;</w:t>
      </w:r>
    </w:p>
    <w:p>
      <w:pPr>
        <w:pStyle w:val="Heading3"/>
      </w:pPr>
      <w:r>
        <w:rPr>
          <w:rFonts w:ascii="Aptos Display" w:hAnsi="Aptos Display" w:cs="Aptos Display" w:eastAsia="Aptos Display"/>
        </w:rPr>
        <w:t>3.4 Delete Operations</w:t>
      </w:r>
    </w:p>
    <w:p>
      <w:r>
        <w:rPr>
          <w:rFonts w:ascii="Aptos" w:hAnsi="Aptos" w:cs="Aptos" w:eastAsia="Aptos"/>
        </w:rPr>
        <w:t>DELETE operations remove rows from Delta tables while maintaining transactional integrity. Delta Lake supports both simple deletes with predicates and bulk deletions through TRUNCATE.</w:t>
      </w:r>
    </w:p>
    <w:p>
      <w:pPr>
        <w:pStyle w:val="Heading4"/>
      </w:pPr>
      <w:r>
        <w:rPr>
          <w:rFonts w:ascii="Aptos Display" w:hAnsi="Aptos Display" w:cs="Aptos Display" w:eastAsia="Aptos Display"/>
        </w:rPr>
        <w:t>Understanding Delete Performance</w:t>
      </w:r>
    </w:p>
    <w:p>
      <w:r>
        <w:rPr>
          <w:rFonts w:ascii="Aptos" w:hAnsi="Aptos" w:cs="Aptos" w:eastAsia="Aptos"/>
        </w:rPr>
        <w:t>Delete operations in Delta Lake follow one of two paths:</w:t>
      </w:r>
    </w:p>
    <w:p>
      <w:pPr>
        <w:pStyle w:val="ListNumber"/>
      </w:pPr>
      <w:r>
        <w:rPr>
          <w:rFonts w:ascii="Aptos" w:hAnsi="Aptos" w:cs="Aptos" w:eastAsia="Aptos"/>
          <w:b/>
        </w:rPr>
        <w:t>Traditional Delete</w:t>
      </w:r>
      <w:r>
        <w:rPr>
          <w:rFonts w:ascii="Aptos" w:hAnsi="Aptos" w:cs="Aptos" w:eastAsia="Aptos"/>
        </w:rPr>
        <w:t>: Reads files, filters out deleted rows, writes new files</w:t>
      </w:r>
    </w:p>
    <w:p>
      <w:pPr>
        <w:pStyle w:val="ListNumber"/>
      </w:pPr>
      <w:r>
        <w:rPr>
          <w:rFonts w:ascii="Aptos" w:hAnsi="Aptos" w:cs="Aptos" w:eastAsia="Aptos"/>
          <w:b/>
        </w:rPr>
        <w:t>Deletion Vectors</w:t>
      </w:r>
      <w:r>
        <w:rPr>
          <w:rFonts w:ascii="Aptos" w:hAnsi="Aptos" w:cs="Aptos" w:eastAsia="Aptos"/>
        </w:rPr>
        <w:t xml:space="preserve"> (when enabled): Marks rows as deleted without rewriting files</w:t>
      </w:r>
    </w:p>
    <w:p>
      <w:r>
        <w:rPr>
          <w:rFonts w:ascii="Aptos" w:hAnsi="Aptos" w:cs="Aptos" w:eastAsia="Aptos"/>
        </w:rPr>
        <w:t>For tables with frequent deletes, consider enabling deletion vectors (covered in Section 8).</w:t>
      </w:r>
    </w:p>
    <w:p>
      <w:pPr>
        <w:pStyle w:val="Heading4"/>
      </w:pPr>
      <w:r>
        <w:rPr>
          <w:rFonts w:ascii="Aptos Display" w:hAnsi="Aptos Display" w:cs="Aptos Display" w:eastAsia="Aptos Display"/>
        </w:rPr>
        <w:t>Simple Delete</w:t>
      </w:r>
    </w:p>
    <w:p>
      <w:pPr>
        <w:pStyle w:val="Code"/>
        <w:ind w:left="360"/>
      </w:pPr>
      <w:r>
        <w:t>-- Simple delete with predicate</w:t>
        <w:br/>
        <w:t>DELETE FROM production.sales.orders</w:t>
        <w:br/>
        <w:t>WHERE status = 'CANCELLED'</w:t>
        <w:br/>
        <w:t>AND order_date &lt; '2024-01-01';</w:t>
      </w:r>
    </w:p>
    <w:p>
      <w:pPr>
        <w:pStyle w:val="Heading4"/>
      </w:pPr>
      <w:r>
        <w:rPr>
          <w:rFonts w:ascii="Aptos Display" w:hAnsi="Aptos Display" w:cs="Aptos Display" w:eastAsia="Aptos Display"/>
        </w:rPr>
        <w:t>Delete with Subquery</w:t>
      </w:r>
    </w:p>
    <w:p>
      <w:r>
        <w:rPr>
          <w:rFonts w:ascii="Aptos" w:hAnsi="Aptos" w:cs="Aptos" w:eastAsia="Aptos"/>
        </w:rPr>
        <w:t>For deletes based on conditions from other tables:</w:t>
      </w:r>
    </w:p>
    <w:p>
      <w:pPr>
        <w:pStyle w:val="Code"/>
        <w:ind w:left="360"/>
      </w:pPr>
      <w:r>
        <w:t>-- Delete with subquery for referential cleanup</w:t>
        <w:br/>
        <w:t>DELETE FROM production.sales.orders</w:t>
        <w:br/>
        <w:t>WHERE customer_id IN (</w:t>
        <w:br/>
        <w:t xml:space="preserve">    SELECT customer_id FROM production.dim.customers</w:t>
        <w:br/>
        <w:t xml:space="preserve">    WHERE is_test_account = true</w:t>
        <w:br/>
        <w:t>);</w:t>
      </w:r>
    </w:p>
    <w:p>
      <w:pPr>
        <w:pStyle w:val="Heading4"/>
      </w:pPr>
      <w:r>
        <w:rPr>
          <w:rFonts w:ascii="Aptos Display" w:hAnsi="Aptos Display" w:cs="Aptos Display" w:eastAsia="Aptos Display"/>
        </w:rPr>
        <w:t>Truncate Table</w:t>
      </w:r>
    </w:p>
    <w:p>
      <w:r>
        <w:rPr>
          <w:rFonts w:ascii="Aptos" w:hAnsi="Aptos" w:cs="Aptos" w:eastAsia="Aptos"/>
        </w:rPr>
        <w:t>When you need to remove all rows but preserve the table structure:</w:t>
      </w:r>
    </w:p>
    <w:p>
      <w:pPr>
        <w:pStyle w:val="Code"/>
        <w:ind w:left="360"/>
      </w:pPr>
      <w:r>
        <w:t>-- Truncate removes all rows but keeps table structure and history</w:t>
        <w:br/>
        <w:t>TRUNCATE TABLE production.staging.temp_orders;</w:t>
      </w:r>
    </w:p>
    <w:p>
      <w:pPr>
        <w:pStyle w:val="Heading3"/>
      </w:pPr>
      <w:r>
        <w:rPr>
          <w:rFonts w:ascii="Aptos Display" w:hAnsi="Aptos Display" w:cs="Aptos Display" w:eastAsia="Aptos Display"/>
        </w:rPr>
        <w:t>3.5 Merge Operations (Upsert)</w:t>
      </w:r>
    </w:p>
    <w:p>
      <w:r>
        <w:rPr>
          <w:rFonts w:ascii="Aptos" w:hAnsi="Aptos" w:cs="Aptos" w:eastAsia="Aptos"/>
        </w:rPr>
        <w:t>The MERGE operation is the most powerful data manipulation statement in Delta Lake, combining INSERT, UPDATE, and DELETE in a single atomic transaction. This is essential for implementing slowly changing dimensions, incremental loads, and CDC processing.</w:t>
      </w:r>
    </w:p>
    <w:p>
      <w:pPr>
        <w:pStyle w:val="Heading4"/>
      </w:pPr>
      <w:r>
        <w:rPr>
          <w:rFonts w:ascii="Aptos Display" w:hAnsi="Aptos Display" w:cs="Aptos Display" w:eastAsia="Aptos Display"/>
        </w:rPr>
        <w:t>When to Use MERGE</w:t>
      </w:r>
    </w:p>
    <w:p>
      <w:pPr>
        <w:pStyle w:val="ListBullet"/>
      </w:pPr>
      <w:r>
        <w:rPr>
          <w:rFonts w:ascii="Aptos" w:hAnsi="Aptos" w:cs="Aptos" w:eastAsia="Aptos"/>
          <w:b/>
        </w:rPr>
        <w:t>Incremental Data Loads</w:t>
      </w:r>
      <w:r>
        <w:rPr>
          <w:rFonts w:ascii="Aptos" w:hAnsi="Aptos" w:cs="Aptos" w:eastAsia="Aptos"/>
        </w:rPr>
        <w:t>: Updating existing records while inserting new ones</w:t>
      </w:r>
    </w:p>
    <w:p>
      <w:pPr>
        <w:pStyle w:val="ListBullet"/>
      </w:pPr>
      <w:r>
        <w:rPr>
          <w:rFonts w:ascii="Aptos" w:hAnsi="Aptos" w:cs="Aptos" w:eastAsia="Aptos"/>
          <w:b/>
        </w:rPr>
        <w:t>CDC Processing</w:t>
      </w:r>
      <w:r>
        <w:rPr>
          <w:rFonts w:ascii="Aptos" w:hAnsi="Aptos" w:cs="Aptos" w:eastAsia="Aptos"/>
        </w:rPr>
        <w:t>: Applying change data from source systems</w:t>
      </w:r>
    </w:p>
    <w:p>
      <w:pPr>
        <w:pStyle w:val="ListBullet"/>
      </w:pPr>
      <w:r>
        <w:rPr>
          <w:rFonts w:ascii="Aptos" w:hAnsi="Aptos" w:cs="Aptos" w:eastAsia="Aptos"/>
          <w:b/>
        </w:rPr>
        <w:t>Dimension Management</w:t>
      </w:r>
      <w:r>
        <w:rPr>
          <w:rFonts w:ascii="Aptos" w:hAnsi="Aptos" w:cs="Aptos" w:eastAsia="Aptos"/>
        </w:rPr>
        <w:t>: Implementing Type 1 or Type 2 slowly changing dimensions</w:t>
      </w:r>
    </w:p>
    <w:p>
      <w:pPr>
        <w:pStyle w:val="ListBullet"/>
      </w:pPr>
      <w:r>
        <w:rPr>
          <w:rFonts w:ascii="Aptos" w:hAnsi="Aptos" w:cs="Aptos" w:eastAsia="Aptos"/>
          <w:b/>
        </w:rPr>
        <w:t>Data Reconciliation</w:t>
      </w:r>
      <w:r>
        <w:rPr>
          <w:rFonts w:ascii="Aptos" w:hAnsi="Aptos" w:cs="Aptos" w:eastAsia="Aptos"/>
        </w:rPr>
        <w:t>: Synchronizing tables with external sources</w:t>
      </w:r>
    </w:p>
    <w:p>
      <w:pPr>
        <w:pStyle w:val="Heading4"/>
      </w:pPr>
      <w:r>
        <w:rPr>
          <w:rFonts w:ascii="Aptos Display" w:hAnsi="Aptos Display" w:cs="Aptos Display" w:eastAsia="Aptos Display"/>
        </w:rPr>
        <w:t>Standard MERGE Pattern</w:t>
      </w:r>
    </w:p>
    <w:p>
      <w:pPr>
        <w:pStyle w:val="Code"/>
        <w:ind w:left="360"/>
      </w:pPr>
      <w:r>
        <w:t>-- Standard MERGE pattern for upsert operations</w:t>
        <w:br/>
        <w:t>MERGE INTO production.sales.orders AS target</w:t>
        <w:br/>
        <w:t>USING staging.new_orders AS source</w:t>
        <w:br/>
        <w:t>ON target.order_id = source.order_id</w:t>
        <w:br/>
        <w:br/>
        <w:t>WHEN MATCHED AND source.is_deleted = true THEN</w:t>
        <w:br/>
        <w:t xml:space="preserve">    DELETE</w:t>
        <w:br/>
        <w:br/>
        <w:t>WHEN MATCHED THEN</w:t>
        <w:br/>
        <w:t xml:space="preserve">    UPDATE SET</w:t>
        <w:br/>
        <w:t xml:space="preserve">        target.customer_id = source.customer_id,</w:t>
        <w:br/>
        <w:t xml:space="preserve">        target.total_amount = source.total_amount,</w:t>
        <w:br/>
        <w:t xml:space="preserve">        target.status = source.status,</w:t>
        <w:br/>
        <w:t xml:space="preserve">        target.updated_at = current_timestamp()</w:t>
        <w:br/>
        <w:br/>
        <w:t>WHEN NOT MATCHED THEN</w:t>
        <w:br/>
        <w:t xml:space="preserve">    INSERT (order_id, customer_id, order_date, total_amount, status, created_at)</w:t>
        <w:br/>
        <w:t xml:space="preserve">    VALUES (source.order_id, source.customer_id, source.order_date,</w:t>
        <w:br/>
        <w:t xml:space="preserve">            source.total_amount, source.status, current_timestamp());</w:t>
      </w:r>
    </w:p>
    <w:p>
      <w:pPr>
        <w:pStyle w:val="Heading4"/>
      </w:pPr>
      <w:r>
        <w:rPr>
          <w:rFonts w:ascii="Aptos Display" w:hAnsi="Aptos Display" w:cs="Aptos Display" w:eastAsia="Aptos Display"/>
        </w:rPr>
        <w:t>Advanced MERGE with Multiple Conditions</w:t>
      </w:r>
    </w:p>
    <w:p>
      <w:r>
        <w:rPr>
          <w:rFonts w:ascii="Aptos" w:hAnsi="Aptos" w:cs="Aptos" w:eastAsia="Aptos"/>
        </w:rPr>
        <w:t>For complex scenarios requiring different handling based on data state:</w:t>
      </w:r>
    </w:p>
    <w:p>
      <w:pPr>
        <w:pStyle w:val="Code"/>
        <w:ind w:left="360"/>
      </w:pPr>
      <w:r>
        <w:t>-- MERGE with additional conditions for SCD Type 2</w:t>
        <w:br/>
        <w:t>MERGE INTO production.dim.customers AS target</w:t>
        <w:br/>
        <w:t>USING staging.customer_updates AS source</w:t>
        <w:br/>
        <w:t>ON target.customer_id = source.customer_id</w:t>
        <w:br/>
        <w:br/>
        <w:t>WHEN MATCHED AND target.last_modified &lt; source.last_modified THEN</w:t>
        <w:br/>
        <w:t xml:space="preserve">    UPDATE SET *</w:t>
        <w:br/>
        <w:br/>
        <w:t>WHEN NOT MATCHED BY TARGET THEN</w:t>
        <w:br/>
        <w:t xml:space="preserve">    INSERT *</w:t>
        <w:br/>
        <w:br/>
        <w:t>WHEN NOT MATCHED BY SOURCE AND target.is_active = true THEN</w:t>
        <w:br/>
        <w:t xml:space="preserve">    UPDATE SET target.is_active = false, target.deactivated_at = current_timestamp();</w:t>
      </w:r>
    </w:p>
    <w:p>
      <w:pPr>
        <w:pStyle w:val="Heading4"/>
      </w:pPr>
      <w:r>
        <w:rPr>
          <w:rFonts w:ascii="Aptos Display" w:hAnsi="Aptos Display" w:cs="Aptos Display" w:eastAsia="Aptos Display"/>
        </w:rPr>
        <w:t>MERGE Performance Considerations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Factor</w:t>
            </w:r>
          </w:p>
        </w:tc>
        <w:tc>
          <w:tcPr>
            <w:tcW w:type="dxa" w:w="3120"/>
            <w:shd w:fill="0F4761"/>
          </w:tcPr>
          <w:p>
            <w:pPr>
              <w:spacing w:after="40" w:before="40"/>
            </w:pPr>
            <w:r>
              <w:rPr>
                <w:rFonts w:ascii="Aptos" w:hAnsi="Aptos" w:cs="Aptos" w:eastAsia="Aptos"/>
                <w:b/>
                <w:color w:val="FFFFFF"/>
                <w:sz w:val="20"/>
              </w:rPr>
              <w:t>Impact</w:t>
            </w:r>
          </w:p>
        </w:tc>
        <w:tc>
          <w:tcPr>
            <w:tcW w:type="dxa" w:w="3120"/>
            <w:shd w:fill="0F4761"/>
          </w:tcPr>
          <w:p>
            <w:pPr>
              <w:spacing w:after="40" w:before="40"/>
            </w:pPr>
            <w:r>
              <w:rPr>
                <w:rFonts w:ascii="Aptos" w:hAnsi="Aptos" w:cs="Aptos" w:eastAsia="Aptos"/>
                <w:b/>
                <w:color w:val="FFFFFF"/>
                <w:sz w:val="20"/>
              </w:rPr>
              <w:t>Recommendation</w:t>
            </w:r>
          </w:p>
        </w:tc>
      </w:tr>
      <w:tr>
        <w:tc>
          <w:tcPr>
            <w:tcW w:type="dxa" w:w="3120"/>
          </w:tcPr>
          <w:p>
            <w:pPr>
              <w:spacing w:after="40" w:before="40"/>
            </w:pPr>
            <w:r>
              <w:rPr>
                <w:rFonts w:ascii="Aptos" w:hAnsi="Aptos" w:cs="Aptos" w:eastAsia="Aptos"/>
                <w:sz w:val="20"/>
              </w:rPr>
              <w:t>Join Key Selectivity</w:t>
            </w:r>
          </w:p>
        </w:tc>
        <w:tc>
          <w:tcPr>
            <w:tcW w:type="dxa" w:w="3120"/>
          </w:tcPr>
          <w:p>
            <w:pPr>
              <w:spacing w:after="40" w:before="40"/>
            </w:pPr>
            <w:r>
              <w:rPr>
                <w:rFonts w:ascii="Aptos" w:hAnsi="Aptos" w:cs="Aptos" w:eastAsia="Aptos"/>
                <w:sz w:val="20"/>
              </w:rPr>
              <w:t>High selectivity = faster matching</w:t>
            </w:r>
          </w:p>
        </w:tc>
        <w:tc>
          <w:tcPr>
            <w:tcW w:type="dxa" w:w="3120"/>
          </w:tcPr>
          <w:p>
            <w:pPr>
              <w:spacing w:after="40" w:before="40"/>
            </w:pPr>
            <w:r>
              <w:rPr>
                <w:rFonts w:ascii="Aptos" w:hAnsi="Aptos" w:cs="Aptos" w:eastAsia="Aptos"/>
                <w:sz w:val="20"/>
              </w:rPr>
              <w:t>Use indexed/clustered columns</w:t>
            </w:r>
          </w:p>
        </w:tc>
      </w:tr>
      <w:tr>
        <w:tc>
          <w:tcPr>
            <w:tcW w:type="dxa" w:w="3120"/>
            <w:shd w:fill="E8E8E8"/>
          </w:tcPr>
          <w:p>
            <w:pPr>
              <w:spacing w:after="40" w:before="40"/>
            </w:pPr>
            <w:r>
              <w:rPr>
                <w:rFonts w:ascii="Aptos" w:hAnsi="Aptos" w:cs="Aptos" w:eastAsia="Aptos"/>
                <w:sz w:val="20"/>
              </w:rPr>
              <w:t>Source Data Size</w:t>
            </w:r>
          </w:p>
        </w:tc>
        <w:tc>
          <w:tcPr>
            <w:tcW w:type="dxa" w:w="3120"/>
            <w:shd w:fill="E8E8E8"/>
          </w:tcPr>
          <w:p>
            <w:pPr>
              <w:spacing w:after="40" w:before="40"/>
            </w:pPr>
            <w:r>
              <w:rPr>
                <w:rFonts w:ascii="Aptos" w:hAnsi="Aptos" w:cs="Aptos" w:eastAsia="Aptos"/>
                <w:sz w:val="20"/>
              </w:rPr>
              <w:t>Large sources increase shuffle</w:t>
            </w:r>
          </w:p>
        </w:tc>
        <w:tc>
          <w:tcPr>
            <w:tcW w:type="dxa" w:w="3120"/>
            <w:shd w:fill="E8E8E8"/>
          </w:tcPr>
          <w:p>
            <w:pPr>
              <w:spacing w:after="40" w:before="40"/>
            </w:pPr>
            <w:r>
              <w:rPr>
                <w:rFonts w:ascii="Aptos" w:hAnsi="Aptos" w:cs="Aptos" w:eastAsia="Aptos"/>
                <w:sz w:val="20"/>
              </w:rPr>
              <w:t>Filter source before MERGE</w:t>
            </w:r>
          </w:p>
        </w:tc>
      </w:tr>
      <w:tr>
        <w:tc>
          <w:tcPr>
            <w:tcW w:type="dxa" w:w="3120"/>
          </w:tcPr>
          <w:p>
            <w:pPr>
              <w:spacing w:after="40" w:before="40"/>
            </w:pPr>
            <w:r>
              <w:rPr>
                <w:rFonts w:ascii="Aptos" w:hAnsi="Aptos" w:cs="Aptos" w:eastAsia="Aptos"/>
                <w:sz w:val="20"/>
              </w:rPr>
              <w:t>Number of Matched Rows</w:t>
            </w:r>
          </w:p>
        </w:tc>
        <w:tc>
          <w:tcPr>
            <w:tcW w:type="dxa" w:w="3120"/>
          </w:tcPr>
          <w:p>
            <w:pPr>
              <w:spacing w:after="40" w:before="40"/>
            </w:pPr>
            <w:r>
              <w:rPr>
                <w:rFonts w:ascii="Aptos" w:hAnsi="Aptos" w:cs="Aptos" w:eastAsia="Aptos"/>
                <w:sz w:val="20"/>
              </w:rPr>
              <w:t>More matches = more file rewrites</w:t>
            </w:r>
          </w:p>
        </w:tc>
        <w:tc>
          <w:tcPr>
            <w:tcW w:type="dxa" w:w="3120"/>
          </w:tcPr>
          <w:p>
            <w:pPr>
              <w:spacing w:after="40" w:before="40"/>
            </w:pPr>
            <w:r>
              <w:rPr>
                <w:rFonts w:ascii="Aptos" w:hAnsi="Aptos" w:cs="Aptos" w:eastAsia="Aptos"/>
                <w:sz w:val="20"/>
              </w:rPr>
              <w:t>Consider partitioning strategy</w:t>
            </w:r>
          </w:p>
        </w:tc>
      </w:tr>
      <w:tr>
        <w:tc>
          <w:tcPr>
            <w:tcW w:type="dxa" w:w="3120"/>
            <w:shd w:fill="E8E8E8"/>
          </w:tcPr>
          <w:p>
            <w:pPr>
              <w:spacing w:after="40" w:before="40"/>
            </w:pPr>
            <w:r>
              <w:rPr>
                <w:rFonts w:ascii="Aptos" w:hAnsi="Aptos" w:cs="Aptos" w:eastAsia="Aptos"/>
                <w:sz w:val="20"/>
              </w:rPr>
              <w:t>File Size</w:t>
            </w:r>
          </w:p>
        </w:tc>
        <w:tc>
          <w:tcPr>
            <w:tcW w:type="dxa" w:w="3120"/>
            <w:shd w:fill="E8E8E8"/>
          </w:tcPr>
          <w:p>
            <w:pPr>
              <w:spacing w:after="40" w:before="40"/>
            </w:pPr>
            <w:r>
              <w:rPr>
                <w:rFonts w:ascii="Aptos" w:hAnsi="Aptos" w:cs="Aptos" w:eastAsia="Aptos"/>
                <w:sz w:val="20"/>
              </w:rPr>
              <w:t>Small files increase overhead</w:t>
            </w:r>
          </w:p>
        </w:tc>
        <w:tc>
          <w:tcPr>
            <w:tcW w:type="dxa" w:w="3120"/>
            <w:shd w:fill="E8E8E8"/>
          </w:tcPr>
          <w:p>
            <w:pPr>
              <w:spacing w:after="40" w:before="40"/>
            </w:pPr>
            <w:r>
              <w:rPr>
                <w:rFonts w:ascii="Aptos" w:hAnsi="Aptos" w:cs="Aptos" w:eastAsia="Aptos"/>
                <w:sz w:val="20"/>
              </w:rPr>
              <w:t>Run OPTIMIZE before heavy MERGE</w:t>
            </w:r>
          </w:p>
        </w:tc>
      </w:tr>
    </w:tbl>
    <w:p/>
    <w:p>
      <w:pPr>
        <w:pStyle w:val="Heading2"/>
      </w:pPr>
      <w:r>
        <w:rPr>
          <w:rFonts w:ascii="Aptos Display" w:hAnsi="Aptos Display" w:cs="Aptos Display" w:eastAsia="Aptos Display"/>
        </w:rPr>
        <w:t>4. Table Maintenance Operations</w:t>
      </w:r>
    </w:p>
    <w:p>
      <w:pPr>
        <w:pStyle w:val="Heading3"/>
      </w:pPr>
      <w:r>
        <w:rPr>
          <w:rFonts w:ascii="Aptos Display" w:hAnsi="Aptos Display" w:cs="Aptos Display" w:eastAsia="Aptos Display"/>
        </w:rPr>
        <w:t>4.1 OPTIMIZE</w:t>
      </w:r>
    </w:p>
    <w:p>
      <w:r>
        <w:rPr>
          <w:rFonts w:ascii="Aptos" w:hAnsi="Aptos" w:cs="Aptos" w:eastAsia="Aptos"/>
        </w:rPr>
        <w:t>Over time, Delta tables accumulate small files from incremental writes, streaming ingestion, and update/delete operations. The OPTIMIZE command compacts these small files into larger ones, dramatically improving read performance.</w:t>
      </w:r>
    </w:p>
    <w:p>
      <w:pPr>
        <w:pStyle w:val="Heading4"/>
      </w:pPr>
      <w:r>
        <w:rPr>
          <w:rFonts w:ascii="Aptos Display" w:hAnsi="Aptos Display" w:cs="Aptos Display" w:eastAsia="Aptos Display"/>
        </w:rPr>
        <w:t>Why Small Files Are Problematic</w:t>
      </w:r>
    </w:p>
    <w:p>
      <w:pPr>
        <w:pStyle w:val="ListBullet"/>
      </w:pPr>
      <w:r>
        <w:rPr>
          <w:rFonts w:ascii="Aptos" w:hAnsi="Aptos" w:cs="Aptos" w:eastAsia="Aptos"/>
          <w:b/>
        </w:rPr>
        <w:t>Increased Metadata Overhead</w:t>
      </w:r>
      <w:r>
        <w:rPr>
          <w:rFonts w:ascii="Aptos" w:hAnsi="Aptos" w:cs="Aptos" w:eastAsia="Aptos"/>
        </w:rPr>
        <w:t>: Each file requires metadata tracking in the transaction log</w:t>
      </w:r>
    </w:p>
    <w:p>
      <w:pPr>
        <w:pStyle w:val="ListBullet"/>
      </w:pPr>
      <w:r>
        <w:rPr>
          <w:rFonts w:ascii="Aptos" w:hAnsi="Aptos" w:cs="Aptos" w:eastAsia="Aptos"/>
          <w:b/>
        </w:rPr>
        <w:t>Reduced Query Performance</w:t>
      </w:r>
      <w:r>
        <w:rPr>
          <w:rFonts w:ascii="Aptos" w:hAnsi="Aptos" w:cs="Aptos" w:eastAsia="Aptos"/>
        </w:rPr>
        <w:t>: More files mean more tasks and I/O operations</w:t>
      </w:r>
    </w:p>
    <w:p>
      <w:pPr>
        <w:pStyle w:val="ListBullet"/>
      </w:pPr>
      <w:r>
        <w:rPr>
          <w:rFonts w:ascii="Aptos" w:hAnsi="Aptos" w:cs="Aptos" w:eastAsia="Aptos"/>
          <w:b/>
        </w:rPr>
        <w:t>Higher Cloud Storage Costs</w:t>
      </w:r>
      <w:r>
        <w:rPr>
          <w:rFonts w:ascii="Aptos" w:hAnsi="Aptos" w:cs="Aptos" w:eastAsia="Aptos"/>
        </w:rPr>
        <w:t>: Many small files increase API call costs</w:t>
      </w:r>
    </w:p>
    <w:p>
      <w:pPr>
        <w:pStyle w:val="ListBullet"/>
      </w:pPr>
      <w:r>
        <w:rPr>
          <w:rFonts w:ascii="Aptos" w:hAnsi="Aptos" w:cs="Aptos" w:eastAsia="Aptos"/>
          <w:b/>
        </w:rPr>
        <w:t>Longer Listing Times</w:t>
      </w:r>
      <w:r>
        <w:rPr>
          <w:rFonts w:ascii="Aptos" w:hAnsi="Aptos" w:cs="Aptos" w:eastAsia="Aptos"/>
        </w:rPr>
        <w:t>: Directory listings become slower</w:t>
      </w:r>
    </w:p>
    <w:p>
      <w:pPr>
        <w:pStyle w:val="Heading4"/>
      </w:pPr>
      <w:r>
        <w:rPr>
          <w:rFonts w:ascii="Aptos Display" w:hAnsi="Aptos Display" w:cs="Aptos Display" w:eastAsia="Aptos Display"/>
        </w:rPr>
        <w:t>When to Run OPTIMIZE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Scenario</w:t>
            </w:r>
          </w:p>
        </w:tc>
        <w:tc>
          <w:tcPr>
            <w:tcW w:type="dxa" w:w="3120"/>
            <w:shd w:fill="0F4761"/>
          </w:tcPr>
          <w:p>
            <w:pPr>
              <w:spacing w:after="40" w:before="40"/>
            </w:pPr>
            <w:r>
              <w:rPr>
                <w:rFonts w:ascii="Aptos" w:hAnsi="Aptos" w:cs="Aptos" w:eastAsia="Aptos"/>
                <w:b/>
                <w:color w:val="FFFFFF"/>
                <w:sz w:val="20"/>
              </w:rPr>
              <w:t>Frequency</w:t>
            </w:r>
          </w:p>
        </w:tc>
        <w:tc>
          <w:tcPr>
            <w:tcW w:type="dxa" w:w="3120"/>
            <w:shd w:fill="0F4761"/>
          </w:tcPr>
          <w:p>
            <w:pPr>
              <w:spacing w:after="40" w:before="40"/>
            </w:pPr>
            <w:r>
              <w:rPr>
                <w:rFonts w:ascii="Aptos" w:hAnsi="Aptos" w:cs="Aptos" w:eastAsia="Aptos"/>
                <w:b/>
                <w:color w:val="FFFFFF"/>
                <w:sz w:val="20"/>
              </w:rPr>
              <w:t>Recommendation</w:t>
            </w:r>
          </w:p>
        </w:tc>
      </w:tr>
      <w:tr>
        <w:tc>
          <w:tcPr>
            <w:tcW w:type="dxa" w:w="3120"/>
          </w:tcPr>
          <w:p>
            <w:pPr>
              <w:spacing w:after="40" w:before="40"/>
            </w:pPr>
            <w:r>
              <w:rPr>
                <w:rFonts w:ascii="Aptos" w:hAnsi="Aptos" w:cs="Aptos" w:eastAsia="Aptos"/>
                <w:sz w:val="20"/>
              </w:rPr>
              <w:t>High-frequency streaming</w:t>
            </w:r>
          </w:p>
        </w:tc>
        <w:tc>
          <w:tcPr>
            <w:tcW w:type="dxa" w:w="3120"/>
          </w:tcPr>
          <w:p>
            <w:pPr>
              <w:spacing w:after="40" w:before="40"/>
            </w:pPr>
            <w:r>
              <w:rPr>
                <w:rFonts w:ascii="Aptos" w:hAnsi="Aptos" w:cs="Aptos" w:eastAsia="Aptos"/>
                <w:sz w:val="20"/>
              </w:rPr>
              <w:t>Daily</w:t>
            </w:r>
          </w:p>
        </w:tc>
        <w:tc>
          <w:tcPr>
            <w:tcW w:type="dxa" w:w="3120"/>
          </w:tcPr>
          <w:p>
            <w:pPr>
              <w:spacing w:after="40" w:before="40"/>
            </w:pPr>
            <w:r>
              <w:rPr>
                <w:rFonts w:ascii="Aptos" w:hAnsi="Aptos" w:cs="Aptos" w:eastAsia="Aptos"/>
                <w:sz w:val="20"/>
              </w:rPr>
              <w:t>Schedule during low-usage periods</w:t>
            </w:r>
          </w:p>
        </w:tc>
      </w:tr>
      <w:tr>
        <w:tc>
          <w:tcPr>
            <w:tcW w:type="dxa" w:w="3120"/>
            <w:shd w:fill="E8E8E8"/>
          </w:tcPr>
          <w:p>
            <w:pPr>
              <w:spacing w:after="40" w:before="40"/>
            </w:pPr>
            <w:r>
              <w:rPr>
                <w:rFonts w:ascii="Aptos" w:hAnsi="Aptos" w:cs="Aptos" w:eastAsia="Aptos"/>
                <w:sz w:val="20"/>
              </w:rPr>
              <w:t>Batch ETL (append-only)</w:t>
            </w:r>
          </w:p>
        </w:tc>
        <w:tc>
          <w:tcPr>
            <w:tcW w:type="dxa" w:w="3120"/>
            <w:shd w:fill="E8E8E8"/>
          </w:tcPr>
          <w:p>
            <w:pPr>
              <w:spacing w:after="40" w:before="40"/>
            </w:pPr>
            <w:r>
              <w:rPr>
                <w:rFonts w:ascii="Aptos" w:hAnsi="Aptos" w:cs="Aptos" w:eastAsia="Aptos"/>
                <w:sz w:val="20"/>
              </w:rPr>
              <w:t>After large loads</w:t>
            </w:r>
          </w:p>
        </w:tc>
        <w:tc>
          <w:tcPr>
            <w:tcW w:type="dxa" w:w="3120"/>
            <w:shd w:fill="E8E8E8"/>
          </w:tcPr>
          <w:p>
            <w:pPr>
              <w:spacing w:after="40" w:before="40"/>
            </w:pPr>
            <w:r>
              <w:rPr>
                <w:rFonts w:ascii="Aptos" w:hAnsi="Aptos" w:cs="Aptos" w:eastAsia="Aptos"/>
                <w:sz w:val="20"/>
              </w:rPr>
              <w:t>Include in pipeline workflow</w:t>
            </w:r>
          </w:p>
        </w:tc>
      </w:tr>
      <w:tr>
        <w:tc>
          <w:tcPr>
            <w:tcW w:type="dxa" w:w="3120"/>
          </w:tcPr>
          <w:p>
            <w:pPr>
              <w:spacing w:after="40" w:before="40"/>
            </w:pPr>
            <w:r>
              <w:rPr>
                <w:rFonts w:ascii="Aptos" w:hAnsi="Aptos" w:cs="Aptos" w:eastAsia="Aptos"/>
                <w:sz w:val="20"/>
              </w:rPr>
              <w:t>Tables with many updates/deletes</w:t>
            </w:r>
          </w:p>
        </w:tc>
        <w:tc>
          <w:tcPr>
            <w:tcW w:type="dxa" w:w="3120"/>
          </w:tcPr>
          <w:p>
            <w:pPr>
              <w:spacing w:after="40" w:before="40"/>
            </w:pPr>
            <w:r>
              <w:rPr>
                <w:rFonts w:ascii="Aptos" w:hAnsi="Aptos" w:cs="Aptos" w:eastAsia="Aptos"/>
                <w:sz w:val="20"/>
              </w:rPr>
              <w:t>Weekly</w:t>
            </w:r>
          </w:p>
        </w:tc>
        <w:tc>
          <w:tcPr>
            <w:tcW w:type="dxa" w:w="3120"/>
          </w:tcPr>
          <w:p>
            <w:pPr>
              <w:spacing w:after="40" w:before="40"/>
            </w:pPr>
            <w:r>
              <w:rPr>
                <w:rFonts w:ascii="Aptos" w:hAnsi="Aptos" w:cs="Aptos" w:eastAsia="Aptos"/>
                <w:sz w:val="20"/>
              </w:rPr>
              <w:t>Monitor file count metrics</w:t>
            </w:r>
          </w:p>
        </w:tc>
      </w:tr>
      <w:tr>
        <w:tc>
          <w:tcPr>
            <w:tcW w:type="dxa" w:w="3120"/>
            <w:shd w:fill="E8E8E8"/>
          </w:tcPr>
          <w:p>
            <w:pPr>
              <w:spacing w:after="40" w:before="40"/>
            </w:pPr>
            <w:r>
              <w:rPr>
                <w:rFonts w:ascii="Aptos" w:hAnsi="Aptos" w:cs="Aptos" w:eastAsia="Aptos"/>
                <w:sz w:val="20"/>
              </w:rPr>
              <w:t>Query performance degradation</w:t>
            </w:r>
          </w:p>
        </w:tc>
        <w:tc>
          <w:tcPr>
            <w:tcW w:type="dxa" w:w="3120"/>
            <w:shd w:fill="E8E8E8"/>
          </w:tcPr>
          <w:p>
            <w:pPr>
              <w:spacing w:after="40" w:before="40"/>
            </w:pPr>
            <w:r>
              <w:rPr>
                <w:rFonts w:ascii="Aptos" w:hAnsi="Aptos" w:cs="Aptos" w:eastAsia="Aptos"/>
                <w:sz w:val="20"/>
              </w:rPr>
              <w:t>As needed</w:t>
            </w:r>
          </w:p>
        </w:tc>
        <w:tc>
          <w:tcPr>
            <w:tcW w:type="dxa" w:w="3120"/>
            <w:shd w:fill="E8E8E8"/>
          </w:tcPr>
          <w:p>
            <w:pPr>
              <w:spacing w:after="40" w:before="40"/>
            </w:pPr>
            <w:r>
              <w:rPr>
                <w:rFonts w:ascii="Aptos" w:hAnsi="Aptos" w:cs="Aptos" w:eastAsia="Aptos"/>
                <w:sz w:val="20"/>
              </w:rPr>
              <w:t>Investigate before optimizing</w:t>
            </w:r>
          </w:p>
        </w:tc>
      </w:tr>
    </w:tbl>
    <w:p/>
    <w:p>
      <w:pPr>
        <w:pStyle w:val="Heading4"/>
      </w:pPr>
      <w:r>
        <w:rPr>
          <w:rFonts w:ascii="Aptos Display" w:hAnsi="Aptos Display" w:cs="Aptos Display" w:eastAsia="Aptos Display"/>
        </w:rPr>
        <w:t>Basic Optimization</w:t>
      </w:r>
    </w:p>
    <w:p>
      <w:pPr>
        <w:pStyle w:val="Code"/>
        <w:ind w:left="360"/>
      </w:pPr>
      <w:r>
        <w:t>-- Basic optimization compacts small files into larger ones</w:t>
        <w:br/>
        <w:t>OPTIMIZE production.sales.orders;</w:t>
      </w:r>
    </w:p>
    <w:p>
      <w:pPr>
        <w:pStyle w:val="Heading4"/>
      </w:pPr>
      <w:r>
        <w:rPr>
          <w:rFonts w:ascii="Aptos Display" w:hAnsi="Aptos Display" w:cs="Aptos Display" w:eastAsia="Aptos Display"/>
        </w:rPr>
        <w:t>Optimization with Z-ORDER</w:t>
      </w:r>
    </w:p>
    <w:p>
      <w:r>
        <w:rPr>
          <w:rFonts w:ascii="Aptos" w:hAnsi="Aptos" w:cs="Aptos" w:eastAsia="Aptos"/>
        </w:rPr>
        <w:t>Z-ordering colocates related data in the same files, enabling efficient data skipping for queries filtering on those columns:</w:t>
      </w:r>
    </w:p>
    <w:p>
      <w:pPr>
        <w:pStyle w:val="Code"/>
        <w:ind w:left="360"/>
      </w:pPr>
      <w:r>
        <w:t>-- Optimize with Z-ORDER for multi-dimensional queries</w:t>
        <w:br/>
        <w:t>OPTIMIZE production.sales.orders</w:t>
        <w:br/>
        <w:t>ZORDER BY (customer_id, order_date);</w:t>
      </w:r>
    </w:p>
    <w:p>
      <w:pPr>
        <w:pStyle w:val="Heading4"/>
      </w:pPr>
      <w:r>
        <w:rPr>
          <w:rFonts w:ascii="Aptos Display" w:hAnsi="Aptos Display" w:cs="Aptos Display" w:eastAsia="Aptos Display"/>
        </w:rPr>
        <w:t>Partition-Specific Optimization</w:t>
      </w:r>
    </w:p>
    <w:p>
      <w:r>
        <w:rPr>
          <w:rFonts w:ascii="Aptos" w:hAnsi="Aptos" w:cs="Aptos" w:eastAsia="Aptos"/>
        </w:rPr>
        <w:t>For large tables, optimize only recently modified partitions to reduce processing time:</w:t>
      </w:r>
    </w:p>
    <w:p>
      <w:pPr>
        <w:pStyle w:val="Code"/>
        <w:ind w:left="360"/>
      </w:pPr>
      <w:r>
        <w:t>-- Optimize specific partitions to reduce processing time</w:t>
        <w:br/>
        <w:t>OPTIMIZE production.sales.orders</w:t>
        <w:br/>
        <w:t>WHERE order_date &gt;= '2025-01-01'</w:t>
        <w:br/>
        <w:t>AND order_date &lt; '2025-02-01';</w:t>
      </w:r>
    </w:p>
    <w:p>
      <w:pPr>
        <w:pStyle w:val="Heading4"/>
      </w:pPr>
      <w:r>
        <w:rPr>
          <w:rFonts w:ascii="Aptos Display" w:hAnsi="Aptos Display" w:cs="Aptos Display" w:eastAsia="Aptos Display"/>
        </w:rPr>
        <w:t>Programmatic Optimization</w:t>
      </w:r>
    </w:p>
    <w:p>
      <w:r>
        <w:rPr>
          <w:rFonts w:ascii="Aptos" w:hAnsi="Aptos" w:cs="Aptos" w:eastAsia="Aptos"/>
        </w:rPr>
        <w:t>For pipeline integration, use the Delta Lake Python API:</w:t>
      </w:r>
    </w:p>
    <w:p>
      <w:pPr>
        <w:pStyle w:val="Code"/>
        <w:ind w:left="360"/>
      </w:pPr>
      <w:r>
        <w:t>from delta.tables import DeltaTable</w:t>
        <w:br/>
        <w:br/>
        <w:t>delta_table = DeltaTable.forName(spark, "production.sales.orders")</w:t>
        <w:br/>
        <w:br/>
        <w:t># Basic optimize</w:t>
        <w:br/>
        <w:t>delta_table.optimize().executeCompaction()</w:t>
        <w:br/>
        <w:br/>
        <w:t># Optimize with Z-ORDER</w:t>
        <w:br/>
        <w:t>delta_table.optimize().executeZOrderBy("customer_id", "order_date")</w:t>
        <w:br/>
        <w:br/>
        <w:t># Optimize specific partition</w:t>
        <w:br/>
        <w:t>(delta_table.optimize()</w:t>
        <w:br/>
        <w:t xml:space="preserve">    .where("order_date &gt;= '2025-01-01'")</w:t>
        <w:br/>
        <w:t xml:space="preserve">    .executeCompaction()</w:t>
        <w:br/>
        <w:t>)</w:t>
      </w:r>
    </w:p>
    <w:p>
      <w:pPr>
        <w:pStyle w:val="Heading3"/>
      </w:pPr>
      <w:r>
        <w:rPr>
          <w:rFonts w:ascii="Aptos Display" w:hAnsi="Aptos Display" w:cs="Aptos Display" w:eastAsia="Aptos Display"/>
        </w:rPr>
        <w:t>4.2 VACUUM</w:t>
      </w:r>
    </w:p>
    <w:p>
      <w:r>
        <w:rPr>
          <w:rFonts w:ascii="Aptos" w:hAnsi="Aptos" w:cs="Aptos" w:eastAsia="Aptos"/>
        </w:rPr>
        <w:t>The VACUUM command permanently removes data files that are no longer referenced by the transaction log. This reclaims storage space but also removes the ability to time travel to versions that depended on those files.</w:t>
      </w:r>
    </w:p>
    <w:p>
      <w:pPr>
        <w:pStyle w:val="Heading4"/>
      </w:pPr>
      <w:r>
        <w:rPr>
          <w:rFonts w:ascii="Aptos Display" w:hAnsi="Aptos Display" w:cs="Aptos Display" w:eastAsia="Aptos Display"/>
        </w:rPr>
        <w:t>Understanding VACUUM Behavior</w:t>
      </w:r>
    </w:p>
    <w:p>
      <w:pPr>
        <w:pStyle w:val="ListBullet"/>
      </w:pPr>
      <w:r>
        <w:rPr>
          <w:rFonts w:ascii="Aptos" w:hAnsi="Aptos" w:cs="Aptos" w:eastAsia="Aptos"/>
        </w:rPr>
        <w:t>Files are only removed if they are older than the retention threshold</w:t>
      </w:r>
    </w:p>
    <w:p>
      <w:pPr>
        <w:pStyle w:val="ListBullet"/>
      </w:pPr>
      <w:r>
        <w:rPr>
          <w:rFonts w:ascii="Aptos" w:hAnsi="Aptos" w:cs="Aptos" w:eastAsia="Aptos"/>
        </w:rPr>
        <w:t>Default retention is 7 days (168 hours)</w:t>
      </w:r>
    </w:p>
    <w:p>
      <w:pPr>
        <w:pStyle w:val="ListBullet"/>
      </w:pPr>
      <w:r>
        <w:rPr>
          <w:rFonts w:ascii="Aptos" w:hAnsi="Aptos" w:cs="Aptos" w:eastAsia="Aptos"/>
        </w:rPr>
        <w:t>VACUUM never removes files still referenced by the current table version</w:t>
      </w:r>
    </w:p>
    <w:p>
      <w:pPr>
        <w:pStyle w:val="ListBullet"/>
      </w:pPr>
      <w:r>
        <w:rPr>
          <w:rFonts w:ascii="Aptos" w:hAnsi="Aptos" w:cs="Aptos" w:eastAsia="Aptos"/>
        </w:rPr>
        <w:t>Once vacuumed, time travel to older versions becomes impossible</w:t>
      </w:r>
    </w:p>
    <w:p>
      <w:pPr>
        <w:pStyle w:val="Heading4"/>
      </w:pPr>
      <w:r>
        <w:rPr>
          <w:rFonts w:ascii="Aptos Display" w:hAnsi="Aptos Display" w:cs="Aptos Display" w:eastAsia="Aptos Display"/>
        </w:rPr>
        <w:t>VACUUM Commands</w:t>
      </w:r>
    </w:p>
    <w:p>
      <w:pPr>
        <w:pStyle w:val="Code"/>
        <w:ind w:left="360"/>
      </w:pPr>
      <w:r>
        <w:t>-- Standard vacuum respects retention threshold (default 7 days)</w:t>
        <w:br/>
        <w:t>VACUUM production.sales.orders;</w:t>
        <w:br/>
        <w:br/>
        <w:t>-- Vacuum with custom retention period</w:t>
        <w:br/>
        <w:t>VACUUM production.sales.orders RETAIN 168 HOURS;  -- 7 days</w:t>
        <w:br/>
        <w:br/>
        <w:t>-- Dry run shows files that would be deleted without removing them</w:t>
        <w:br/>
        <w:t>VACUUM production.sales.orders DRY RUN;</w:t>
      </w:r>
    </w:p>
    <w:p>
      <w:pPr>
        <w:pStyle w:val="Heading4"/>
      </w:pPr>
      <w:r>
        <w:rPr>
          <w:rFonts w:ascii="Aptos Display" w:hAnsi="Aptos Display" w:cs="Aptos Display" w:eastAsia="Aptos Display"/>
        </w:rPr>
        <w:t>Programmatic VACUUM</w:t>
      </w:r>
    </w:p>
    <w:p>
      <w:pPr>
        <w:pStyle w:val="Code"/>
        <w:ind w:left="360"/>
      </w:pPr>
      <w:r>
        <w:t>delta_table = DeltaTable.forName(spark, "production.sales.orders")</w:t>
        <w:br/>
        <w:br/>
        <w:t># Standard vacuum</w:t>
        <w:br/>
        <w:t>delta_table.vacuum()</w:t>
        <w:br/>
        <w:br/>
        <w:t># With custom retention (hours)</w:t>
        <w:br/>
        <w:t>delta_table.vacuum(168)  # 7 days</w:t>
      </w:r>
    </w:p>
    <w:p>
      <w:r>
        <w:rPr>
          <w:rFonts w:ascii="Aptos" w:hAnsi="Aptos" w:cs="Aptos" w:eastAsia="Aptos"/>
        </w:rPr>
        <w:t xml:space="preserve">&gt; </w:t>
      </w:r>
      <w:r>
        <w:rPr>
          <w:rFonts w:ascii="Aptos" w:hAnsi="Aptos" w:cs="Aptos" w:eastAsia="Aptos"/>
          <w:b/>
        </w:rPr>
        <w:t>Warning</w:t>
      </w:r>
      <w:r>
        <w:rPr>
          <w:rFonts w:ascii="Aptos" w:hAnsi="Aptos" w:cs="Aptos" w:eastAsia="Aptos"/>
        </w:rPr>
        <w:t>: VACUUM removes the ability to time travel to versions older than the retention period. Ensure your retention period aligns with your compliance and operational requirements.</w:t>
      </w:r>
    </w:p>
    <w:p>
      <w:pPr>
        <w:pStyle w:val="Heading3"/>
      </w:pPr>
      <w:r>
        <w:rPr>
          <w:rFonts w:ascii="Aptos Display" w:hAnsi="Aptos Display" w:cs="Aptos Display" w:eastAsia="Aptos Display"/>
        </w:rPr>
        <w:t>4.3 ANALYZE (Statistics Collection)</w:t>
      </w:r>
    </w:p>
    <w:p>
      <w:r>
        <w:rPr>
          <w:rFonts w:ascii="Aptos" w:hAnsi="Aptos" w:cs="Aptos" w:eastAsia="Aptos"/>
        </w:rPr>
        <w:t>Statistics enable the query optimizer to make intelligent decisions about query execution plans. Collecting accurate statistics is essential for optimal query performance, especially for tables with complex join patterns.</w:t>
      </w:r>
    </w:p>
    <w:p>
      <w:pPr>
        <w:pStyle w:val="Heading4"/>
      </w:pPr>
      <w:r>
        <w:rPr>
          <w:rFonts w:ascii="Aptos Display" w:hAnsi="Aptos Display" w:cs="Aptos Display" w:eastAsia="Aptos Display"/>
        </w:rPr>
        <w:t>Types of Statistics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Statistic Type</w:t>
            </w:r>
          </w:p>
        </w:tc>
        <w:tc>
          <w:tcPr>
            <w:tcW w:type="dxa" w:w="3120"/>
            <w:shd w:fill="0F4761"/>
          </w:tcPr>
          <w:p>
            <w:pPr>
              <w:spacing w:after="40" w:before="40"/>
            </w:pPr>
            <w:r>
              <w:rPr>
                <w:rFonts w:ascii="Aptos" w:hAnsi="Aptos" w:cs="Aptos" w:eastAsia="Aptos"/>
                <w:b/>
                <w:color w:val="FFFFFF"/>
                <w:sz w:val="20"/>
              </w:rPr>
              <w:t>What It Captures</w:t>
            </w:r>
          </w:p>
        </w:tc>
        <w:tc>
          <w:tcPr>
            <w:tcW w:type="dxa" w:w="3120"/>
            <w:shd w:fill="0F4761"/>
          </w:tcPr>
          <w:p>
            <w:pPr>
              <w:spacing w:after="40" w:before="40"/>
            </w:pPr>
            <w:r>
              <w:rPr>
                <w:rFonts w:ascii="Aptos" w:hAnsi="Aptos" w:cs="Aptos" w:eastAsia="Aptos"/>
                <w:b/>
                <w:color w:val="FFFFFF"/>
                <w:sz w:val="20"/>
              </w:rPr>
              <w:t>Impact</w:t>
            </w:r>
          </w:p>
        </w:tc>
      </w:tr>
      <w:tr>
        <w:tc>
          <w:tcPr>
            <w:tcW w:type="dxa" w:w="3120"/>
          </w:tcPr>
          <w:p>
            <w:pPr>
              <w:spacing w:after="40" w:before="40"/>
            </w:pPr>
            <w:r>
              <w:rPr>
                <w:rFonts w:ascii="Aptos" w:hAnsi="Aptos" w:cs="Aptos" w:eastAsia="Aptos"/>
                <w:sz w:val="20"/>
              </w:rPr>
              <w:t>Table-level</w:t>
            </w:r>
          </w:p>
        </w:tc>
        <w:tc>
          <w:tcPr>
            <w:tcW w:type="dxa" w:w="3120"/>
          </w:tcPr>
          <w:p>
            <w:pPr>
              <w:spacing w:after="40" w:before="40"/>
            </w:pPr>
            <w:r>
              <w:rPr>
                <w:rFonts w:ascii="Aptos" w:hAnsi="Aptos" w:cs="Aptos" w:eastAsia="Aptos"/>
                <w:sz w:val="20"/>
              </w:rPr>
              <w:t>Row count, size</w:t>
            </w:r>
          </w:p>
        </w:tc>
        <w:tc>
          <w:tcPr>
            <w:tcW w:type="dxa" w:w="3120"/>
          </w:tcPr>
          <w:p>
            <w:pPr>
              <w:spacing w:after="40" w:before="40"/>
            </w:pPr>
            <w:r>
              <w:rPr>
                <w:rFonts w:ascii="Aptos" w:hAnsi="Aptos" w:cs="Aptos" w:eastAsia="Aptos"/>
                <w:sz w:val="20"/>
              </w:rPr>
              <w:t>Basic cardinality estimation</w:t>
            </w:r>
          </w:p>
        </w:tc>
      </w:tr>
      <w:tr>
        <w:tc>
          <w:tcPr>
            <w:tcW w:type="dxa" w:w="3120"/>
            <w:shd w:fill="E8E8E8"/>
          </w:tcPr>
          <w:p>
            <w:pPr>
              <w:spacing w:after="40" w:before="40"/>
            </w:pPr>
            <w:r>
              <w:rPr>
                <w:rFonts w:ascii="Aptos" w:hAnsi="Aptos" w:cs="Aptos" w:eastAsia="Aptos"/>
                <w:sz w:val="20"/>
              </w:rPr>
              <w:t>Column-level</w:t>
            </w:r>
          </w:p>
        </w:tc>
        <w:tc>
          <w:tcPr>
            <w:tcW w:type="dxa" w:w="3120"/>
            <w:shd w:fill="E8E8E8"/>
          </w:tcPr>
          <w:p>
            <w:pPr>
              <w:spacing w:after="40" w:before="40"/>
            </w:pPr>
            <w:r>
              <w:rPr>
                <w:rFonts w:ascii="Aptos" w:hAnsi="Aptos" w:cs="Aptos" w:eastAsia="Aptos"/>
                <w:sz w:val="20"/>
              </w:rPr>
              <w:t>Min, max, nulls, distinct count</w:t>
            </w:r>
          </w:p>
        </w:tc>
        <w:tc>
          <w:tcPr>
            <w:tcW w:type="dxa" w:w="3120"/>
            <w:shd w:fill="E8E8E8"/>
          </w:tcPr>
          <w:p>
            <w:pPr>
              <w:spacing w:after="40" w:before="40"/>
            </w:pPr>
            <w:r>
              <w:rPr>
                <w:rFonts w:ascii="Aptos" w:hAnsi="Aptos" w:cs="Aptos" w:eastAsia="Aptos"/>
                <w:sz w:val="20"/>
              </w:rPr>
              <w:t>Filter selectivity estimation</w:t>
            </w:r>
          </w:p>
        </w:tc>
      </w:tr>
      <w:tr>
        <w:tc>
          <w:tcPr>
            <w:tcW w:type="dxa" w:w="3120"/>
          </w:tcPr>
          <w:p>
            <w:pPr>
              <w:spacing w:after="40" w:before="40"/>
            </w:pPr>
            <w:r>
              <w:rPr>
                <w:rFonts w:ascii="Aptos" w:hAnsi="Aptos" w:cs="Aptos" w:eastAsia="Aptos"/>
                <w:sz w:val="20"/>
              </w:rPr>
              <w:t>Histogram</w:t>
            </w:r>
          </w:p>
        </w:tc>
        <w:tc>
          <w:tcPr>
            <w:tcW w:type="dxa" w:w="3120"/>
          </w:tcPr>
          <w:p>
            <w:pPr>
              <w:spacing w:after="40" w:before="40"/>
            </w:pPr>
            <w:r>
              <w:rPr>
                <w:rFonts w:ascii="Aptos" w:hAnsi="Aptos" w:cs="Aptos" w:eastAsia="Aptos"/>
                <w:sz w:val="20"/>
              </w:rPr>
              <w:t>Value distribution</w:t>
            </w:r>
          </w:p>
        </w:tc>
        <w:tc>
          <w:tcPr>
            <w:tcW w:type="dxa" w:w="3120"/>
          </w:tcPr>
          <w:p>
            <w:pPr>
              <w:spacing w:after="40" w:before="40"/>
            </w:pPr>
            <w:r>
              <w:rPr>
                <w:rFonts w:ascii="Aptos" w:hAnsi="Aptos" w:cs="Aptos" w:eastAsia="Aptos"/>
                <w:sz w:val="20"/>
              </w:rPr>
              <w:t>Join and aggregation optimization</w:t>
            </w:r>
          </w:p>
        </w:tc>
      </w:tr>
    </w:tbl>
    <w:p/>
    <w:p>
      <w:pPr>
        <w:pStyle w:val="Heading4"/>
      </w:pPr>
      <w:r>
        <w:rPr>
          <w:rFonts w:ascii="Aptos Display" w:hAnsi="Aptos Display" w:cs="Aptos Display" w:eastAsia="Aptos Display"/>
        </w:rPr>
        <w:t>Collecting Statistics</w:t>
      </w:r>
    </w:p>
    <w:p>
      <w:pPr>
        <w:pStyle w:val="Code"/>
        <w:ind w:left="360"/>
      </w:pPr>
      <w:r>
        <w:t>-- Collect basic table statistics</w:t>
        <w:br/>
        <w:t>ANALYZE TABLE production.sales.orders COMPUTE STATISTICS;</w:t>
        <w:br/>
        <w:br/>
        <w:t>-- Collect statistics for specific columns (recommended)</w:t>
        <w:br/>
        <w:t>ANALYZE TABLE production.sales.orders</w:t>
        <w:br/>
        <w:t>COMPUTE STATISTICS FOR COLUMNS customer_id, order_date, total_amount;</w:t>
        <w:br/>
        <w:br/>
        <w:t>-- Collect all column statistics (use for important tables)</w:t>
        <w:br/>
        <w:t>ANALYZE TABLE production.sales.orders</w:t>
        <w:br/>
        <w:t>COMPUTE STATISTICS FOR ALL COLUMNS;</w:t>
      </w:r>
    </w:p>
    <w:p>
      <w:pPr>
        <w:pStyle w:val="Heading4"/>
      </w:pPr>
      <w:r>
        <w:rPr>
          <w:rFonts w:ascii="Aptos Display" w:hAnsi="Aptos Display" w:cs="Aptos Display" w:eastAsia="Aptos Display"/>
        </w:rPr>
        <w:t>Viewing Statistics</w:t>
      </w:r>
    </w:p>
    <w:p>
      <w:pPr>
        <w:pStyle w:val="Code"/>
        <w:ind w:left="360"/>
      </w:pPr>
      <w:r>
        <w:t>-- View table-level statistics</w:t>
        <w:br/>
        <w:t>DESCRIBE EXTENDED production.sales.orders;</w:t>
        <w:br/>
        <w:br/>
        <w:t>-- View column-specific statistics</w:t>
        <w:br/>
        <w:t>DESCRIBE EXTENDED production.sales.orders customer_id;</w:t>
      </w:r>
    </w:p>
    <w:p>
      <w:pPr>
        <w:pStyle w:val="Heading3"/>
      </w:pPr>
      <w:r>
        <w:rPr>
          <w:rFonts w:ascii="Aptos Display" w:hAnsi="Aptos Display" w:cs="Aptos Display" w:eastAsia="Aptos Display"/>
        </w:rPr>
        <w:t>4.4 Table Properties Management</w:t>
      </w:r>
    </w:p>
    <w:p>
      <w:r>
        <w:rPr>
          <w:rFonts w:ascii="Aptos" w:hAnsi="Aptos" w:cs="Aptos" w:eastAsia="Aptos"/>
        </w:rPr>
        <w:t>Table properties control Delta Lake behavior and feature enablement. Proper configuration ensures optimal performance and feature availability.</w:t>
      </w:r>
    </w:p>
    <w:p>
      <w:pPr>
        <w:pStyle w:val="Heading4"/>
      </w:pPr>
      <w:r>
        <w:rPr>
          <w:rFonts w:ascii="Aptos Display" w:hAnsi="Aptos Display" w:cs="Aptos Display" w:eastAsia="Aptos Display"/>
        </w:rPr>
        <w:t>Viewing and Managing Properties</w:t>
      </w:r>
    </w:p>
    <w:p>
      <w:pPr>
        <w:pStyle w:val="Code"/>
        <w:ind w:left="360"/>
      </w:pPr>
      <w:r>
        <w:t>-- View current properties</w:t>
        <w:br/>
        <w:t>SHOW TBLPROPERTIES production.sales.orders;</w:t>
        <w:br/>
        <w:br/>
        <w:t>-- Set multiple properties</w:t>
        <w:br/>
        <w:t>ALTER TABLE production.sales.orders SET TBLPROPERTIES (</w:t>
        <w:br/>
        <w:t xml:space="preserve">    'delta.autoOptimize.optimizeWrite' = 'true',</w:t>
        <w:br/>
        <w:t xml:space="preserve">    'delta.autoOptimize.autoCompact' = 'true',</w:t>
        <w:br/>
        <w:t xml:space="preserve">    'delta.logRetentionDuration' = 'interval 30 days',</w:t>
        <w:br/>
        <w:t xml:space="preserve">    'delta.deletedFileRetentionDuration' = 'interval 7 days'</w:t>
        <w:br/>
        <w:t>);</w:t>
        <w:br/>
        <w:br/>
        <w:t>-- Remove a property</w:t>
        <w:br/>
        <w:t>ALTER TABLE production.sales.orders</w:t>
        <w:br/>
        <w:t>UNSET TBLPROPERTIES ('delta.autoOptimize.autoCompact');</w:t>
      </w:r>
    </w:p>
    <w:p>
      <w:pPr>
        <w:pStyle w:val="Heading4"/>
      </w:pPr>
      <w:r>
        <w:rPr>
          <w:rFonts w:ascii="Aptos Display" w:hAnsi="Aptos Display" w:cs="Aptos Display" w:eastAsia="Aptos Display"/>
        </w:rPr>
        <w:t>Essential Table Properties Reference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Property</w:t>
            </w:r>
          </w:p>
        </w:tc>
        <w:tc>
          <w:tcPr>
            <w:tcW w:type="dxa" w:w="3120"/>
            <w:shd w:fill="0F4761"/>
          </w:tcPr>
          <w:p>
            <w:pPr>
              <w:spacing w:after="40" w:before="40"/>
            </w:pPr>
            <w:r>
              <w:rPr>
                <w:rFonts w:ascii="Aptos" w:hAnsi="Aptos" w:cs="Aptos" w:eastAsia="Aptos"/>
                <w:b/>
                <w:color w:val="FFFFFF"/>
                <w:sz w:val="20"/>
              </w:rPr>
              <w:t>Default</w:t>
            </w:r>
          </w:p>
        </w:tc>
        <w:tc>
          <w:tcPr>
            <w:tcW w:type="dxa" w:w="3120"/>
            <w:shd w:fill="0F4761"/>
          </w:tcPr>
          <w:p>
            <w:pPr>
              <w:spacing w:after="40" w:before="40"/>
            </w:pPr>
            <w:r>
              <w:rPr>
                <w:rFonts w:ascii="Aptos" w:hAnsi="Aptos" w:cs="Aptos" w:eastAsia="Aptos"/>
                <w:b/>
                <w:color w:val="FFFFFF"/>
                <w:sz w:val="20"/>
              </w:rPr>
              <w:t>Description</w:t>
            </w:r>
          </w:p>
        </w:tc>
      </w:tr>
      <w:tr>
        <w:tc>
          <w:tcPr>
            <w:tcW w:type="dxa" w:w="3120"/>
          </w:tcPr>
          <w:p>
            <w:pPr>
              <w:spacing w:after="40" w:before="40"/>
            </w:pPr>
            <w:r>
              <w:rPr>
                <w:rFonts w:ascii="Aptos" w:hAnsi="Aptos" w:cs="Aptos" w:eastAsia="Aptos"/>
                <w:sz w:val="20"/>
              </w:rPr>
              <w:t>`delta.autoOptimize.optimizeWrite`</w:t>
            </w:r>
          </w:p>
        </w:tc>
        <w:tc>
          <w:tcPr>
            <w:tcW w:type="dxa" w:w="3120"/>
          </w:tcPr>
          <w:p>
            <w:pPr>
              <w:spacing w:after="40" w:before="40"/>
            </w:pPr>
            <w:r>
              <w:rPr>
                <w:rFonts w:ascii="Aptos" w:hAnsi="Aptos" w:cs="Aptos" w:eastAsia="Aptos"/>
                <w:sz w:val="20"/>
              </w:rPr>
              <w:t>false</w:t>
            </w:r>
          </w:p>
        </w:tc>
        <w:tc>
          <w:tcPr>
            <w:tcW w:type="dxa" w:w="3120"/>
          </w:tcPr>
          <w:p>
            <w:pPr>
              <w:spacing w:after="40" w:before="40"/>
            </w:pPr>
            <w:r>
              <w:rPr>
                <w:rFonts w:ascii="Aptos" w:hAnsi="Aptos" w:cs="Aptos" w:eastAsia="Aptos"/>
                <w:sz w:val="20"/>
              </w:rPr>
              <w:t>Coalesce small files on write</w:t>
            </w:r>
          </w:p>
        </w:tc>
      </w:tr>
      <w:tr>
        <w:tc>
          <w:tcPr>
            <w:tcW w:type="dxa" w:w="3120"/>
            <w:shd w:fill="E8E8E8"/>
          </w:tcPr>
          <w:p>
            <w:pPr>
              <w:spacing w:after="40" w:before="40"/>
            </w:pPr>
            <w:r>
              <w:rPr>
                <w:rFonts w:ascii="Aptos" w:hAnsi="Aptos" w:cs="Aptos" w:eastAsia="Aptos"/>
                <w:sz w:val="20"/>
              </w:rPr>
              <w:t>`delta.autoOptimize.autoCompact`</w:t>
            </w:r>
          </w:p>
        </w:tc>
        <w:tc>
          <w:tcPr>
            <w:tcW w:type="dxa" w:w="3120"/>
            <w:shd w:fill="E8E8E8"/>
          </w:tcPr>
          <w:p>
            <w:pPr>
              <w:spacing w:after="40" w:before="40"/>
            </w:pPr>
            <w:r>
              <w:rPr>
                <w:rFonts w:ascii="Aptos" w:hAnsi="Aptos" w:cs="Aptos" w:eastAsia="Aptos"/>
                <w:sz w:val="20"/>
              </w:rPr>
              <w:t>false</w:t>
            </w:r>
          </w:p>
        </w:tc>
        <w:tc>
          <w:tcPr>
            <w:tcW w:type="dxa" w:w="3120"/>
            <w:shd w:fill="E8E8E8"/>
          </w:tcPr>
          <w:p>
            <w:pPr>
              <w:spacing w:after="40" w:before="40"/>
            </w:pPr>
            <w:r>
              <w:rPr>
                <w:rFonts w:ascii="Aptos" w:hAnsi="Aptos" w:cs="Aptos" w:eastAsia="Aptos"/>
                <w:sz w:val="20"/>
              </w:rPr>
              <w:t>Auto-compact after writes</w:t>
            </w:r>
          </w:p>
        </w:tc>
      </w:tr>
      <w:tr>
        <w:tc>
          <w:tcPr>
            <w:tcW w:type="dxa" w:w="3120"/>
          </w:tcPr>
          <w:p>
            <w:pPr>
              <w:spacing w:after="40" w:before="40"/>
            </w:pPr>
            <w:r>
              <w:rPr>
                <w:rFonts w:ascii="Aptos" w:hAnsi="Aptos" w:cs="Aptos" w:eastAsia="Aptos"/>
                <w:sz w:val="20"/>
              </w:rPr>
              <w:t>`delta.logRetentionDuration`</w:t>
            </w:r>
          </w:p>
        </w:tc>
        <w:tc>
          <w:tcPr>
            <w:tcW w:type="dxa" w:w="3120"/>
          </w:tcPr>
          <w:p>
            <w:pPr>
              <w:spacing w:after="40" w:before="40"/>
            </w:pPr>
            <w:r>
              <w:rPr>
                <w:rFonts w:ascii="Aptos" w:hAnsi="Aptos" w:cs="Aptos" w:eastAsia="Aptos"/>
                <w:sz w:val="20"/>
              </w:rPr>
              <w:t>30 days</w:t>
            </w:r>
          </w:p>
        </w:tc>
        <w:tc>
          <w:tcPr>
            <w:tcW w:type="dxa" w:w="3120"/>
          </w:tcPr>
          <w:p>
            <w:pPr>
              <w:spacing w:after="40" w:before="40"/>
            </w:pPr>
            <w:r>
              <w:rPr>
                <w:rFonts w:ascii="Aptos" w:hAnsi="Aptos" w:cs="Aptos" w:eastAsia="Aptos"/>
                <w:sz w:val="20"/>
              </w:rPr>
              <w:t>How long to keep transaction log</w:t>
            </w:r>
          </w:p>
        </w:tc>
      </w:tr>
      <w:tr>
        <w:tc>
          <w:tcPr>
            <w:tcW w:type="dxa" w:w="3120"/>
            <w:shd w:fill="E8E8E8"/>
          </w:tcPr>
          <w:p>
            <w:pPr>
              <w:spacing w:after="40" w:before="40"/>
            </w:pPr>
            <w:r>
              <w:rPr>
                <w:rFonts w:ascii="Aptos" w:hAnsi="Aptos" w:cs="Aptos" w:eastAsia="Aptos"/>
                <w:sz w:val="20"/>
              </w:rPr>
              <w:t>`delta.deletedFileRetentionDuration`</w:t>
            </w:r>
          </w:p>
        </w:tc>
        <w:tc>
          <w:tcPr>
            <w:tcW w:type="dxa" w:w="3120"/>
            <w:shd w:fill="E8E8E8"/>
          </w:tcPr>
          <w:p>
            <w:pPr>
              <w:spacing w:after="40" w:before="40"/>
            </w:pPr>
            <w:r>
              <w:rPr>
                <w:rFonts w:ascii="Aptos" w:hAnsi="Aptos" w:cs="Aptos" w:eastAsia="Aptos"/>
                <w:sz w:val="20"/>
              </w:rPr>
              <w:t>7 days</w:t>
            </w:r>
          </w:p>
        </w:tc>
        <w:tc>
          <w:tcPr>
            <w:tcW w:type="dxa" w:w="3120"/>
            <w:shd w:fill="E8E8E8"/>
          </w:tcPr>
          <w:p>
            <w:pPr>
              <w:spacing w:after="40" w:before="40"/>
            </w:pPr>
            <w:r>
              <w:rPr>
                <w:rFonts w:ascii="Aptos" w:hAnsi="Aptos" w:cs="Aptos" w:eastAsia="Aptos"/>
                <w:sz w:val="20"/>
              </w:rPr>
              <w:t>Minimum file retention for VACUUM</w:t>
            </w:r>
          </w:p>
        </w:tc>
      </w:tr>
      <w:tr>
        <w:tc>
          <w:tcPr>
            <w:tcW w:type="dxa" w:w="3120"/>
          </w:tcPr>
          <w:p>
            <w:pPr>
              <w:spacing w:after="40" w:before="40"/>
            </w:pPr>
            <w:r>
              <w:rPr>
                <w:rFonts w:ascii="Aptos" w:hAnsi="Aptos" w:cs="Aptos" w:eastAsia="Aptos"/>
                <w:sz w:val="20"/>
              </w:rPr>
              <w:t>`delta.enableChangeDataFeed`</w:t>
            </w:r>
          </w:p>
        </w:tc>
        <w:tc>
          <w:tcPr>
            <w:tcW w:type="dxa" w:w="3120"/>
          </w:tcPr>
          <w:p>
            <w:pPr>
              <w:spacing w:after="40" w:before="40"/>
            </w:pPr>
            <w:r>
              <w:rPr>
                <w:rFonts w:ascii="Aptos" w:hAnsi="Aptos" w:cs="Aptos" w:eastAsia="Aptos"/>
                <w:sz w:val="20"/>
              </w:rPr>
              <w:t>false</w:t>
            </w:r>
          </w:p>
        </w:tc>
        <w:tc>
          <w:tcPr>
            <w:tcW w:type="dxa" w:w="3120"/>
          </w:tcPr>
          <w:p>
            <w:pPr>
              <w:spacing w:after="40" w:before="40"/>
            </w:pPr>
            <w:r>
              <w:rPr>
                <w:rFonts w:ascii="Aptos" w:hAnsi="Aptos" w:cs="Aptos" w:eastAsia="Aptos"/>
                <w:sz w:val="20"/>
              </w:rPr>
              <w:t>Enable row-level change tracking</w:t>
            </w:r>
          </w:p>
        </w:tc>
      </w:tr>
      <w:tr>
        <w:tc>
          <w:tcPr>
            <w:tcW w:type="dxa" w:w="3120"/>
            <w:shd w:fill="E8E8E8"/>
          </w:tcPr>
          <w:p>
            <w:pPr>
              <w:spacing w:after="40" w:before="40"/>
            </w:pPr>
            <w:r>
              <w:rPr>
                <w:rFonts w:ascii="Aptos" w:hAnsi="Aptos" w:cs="Aptos" w:eastAsia="Aptos"/>
                <w:sz w:val="20"/>
              </w:rPr>
              <w:t>`delta.columnMapping.mode`</w:t>
            </w:r>
          </w:p>
        </w:tc>
        <w:tc>
          <w:tcPr>
            <w:tcW w:type="dxa" w:w="3120"/>
            <w:shd w:fill="E8E8E8"/>
          </w:tcPr>
          <w:p>
            <w:pPr>
              <w:spacing w:after="40" w:before="40"/>
            </w:pPr>
            <w:r>
              <w:rPr>
                <w:rFonts w:ascii="Aptos" w:hAnsi="Aptos" w:cs="Aptos" w:eastAsia="Aptos"/>
                <w:sz w:val="20"/>
              </w:rPr>
              <w:t>none</w:t>
            </w:r>
          </w:p>
        </w:tc>
        <w:tc>
          <w:tcPr>
            <w:tcW w:type="dxa" w:w="3120"/>
            <w:shd w:fill="E8E8E8"/>
          </w:tcPr>
          <w:p>
            <w:pPr>
              <w:spacing w:after="40" w:before="40"/>
            </w:pPr>
            <w:r>
              <w:rPr>
                <w:rFonts w:ascii="Aptos" w:hAnsi="Aptos" w:cs="Aptos" w:eastAsia="Aptos"/>
                <w:sz w:val="20"/>
              </w:rPr>
              <w:t>Enable column rename/drop</w:t>
            </w:r>
          </w:p>
        </w:tc>
      </w:tr>
      <w:tr>
        <w:tc>
          <w:tcPr>
            <w:tcW w:type="dxa" w:w="3120"/>
          </w:tcPr>
          <w:p>
            <w:pPr>
              <w:spacing w:after="40" w:before="40"/>
            </w:pPr>
            <w:r>
              <w:rPr>
                <w:rFonts w:ascii="Aptos" w:hAnsi="Aptos" w:cs="Aptos" w:eastAsia="Aptos"/>
                <w:sz w:val="20"/>
              </w:rPr>
              <w:t>`delta.enableDeletionVectors`</w:t>
            </w:r>
          </w:p>
        </w:tc>
        <w:tc>
          <w:tcPr>
            <w:tcW w:type="dxa" w:w="3120"/>
          </w:tcPr>
          <w:p>
            <w:pPr>
              <w:spacing w:after="40" w:before="40"/>
            </w:pPr>
            <w:r>
              <w:rPr>
                <w:rFonts w:ascii="Aptos" w:hAnsi="Aptos" w:cs="Aptos" w:eastAsia="Aptos"/>
                <w:sz w:val="20"/>
              </w:rPr>
              <w:t>false</w:t>
            </w:r>
          </w:p>
        </w:tc>
        <w:tc>
          <w:tcPr>
            <w:tcW w:type="dxa" w:w="3120"/>
          </w:tcPr>
          <w:p>
            <w:pPr>
              <w:spacing w:after="40" w:before="40"/>
            </w:pPr>
            <w:r>
              <w:rPr>
                <w:rFonts w:ascii="Aptos" w:hAnsi="Aptos" w:cs="Aptos" w:eastAsia="Aptos"/>
                <w:sz w:val="20"/>
              </w:rPr>
              <w:t>Enable deletion vectors</w:t>
            </w:r>
          </w:p>
        </w:tc>
      </w:tr>
    </w:tbl>
    <w:p/>
    <w:p>
      <w:pPr>
        <w:pStyle w:val="Heading2"/>
      </w:pPr>
      <w:r>
        <w:rPr>
          <w:rFonts w:ascii="Aptos Display" w:hAnsi="Aptos Display" w:cs="Aptos Display" w:eastAsia="Aptos Display"/>
        </w:rPr>
        <w:t>5. Schema Evolution</w:t>
      </w:r>
    </w:p>
    <w:p>
      <w:pPr>
        <w:pStyle w:val="Heading3"/>
      </w:pPr>
      <w:r>
        <w:rPr>
          <w:rFonts w:ascii="Aptos Display" w:hAnsi="Aptos Display" w:cs="Aptos Display" w:eastAsia="Aptos Display"/>
        </w:rPr>
        <w:t>5.1 Overview</w:t>
      </w:r>
    </w:p>
    <w:p>
      <w:r>
        <w:rPr>
          <w:rFonts w:ascii="Aptos" w:hAnsi="Aptos" w:cs="Aptos" w:eastAsia="Aptos"/>
        </w:rPr>
        <w:t>Schema evolution is a critical capability for production data platforms where source systems change over time. Delta Lake supports multiple schema evolution patterns, from simple column additions to complex type changes, while maintaining backward compatibility with existing data.</w:t>
      </w:r>
    </w:p>
    <w:p>
      <w:pPr>
        <w:pStyle w:val="Heading3"/>
      </w:pPr>
      <w:r>
        <w:rPr>
          <w:rFonts w:ascii="Aptos Display" w:hAnsi="Aptos Display" w:cs="Aptos Display" w:eastAsia="Aptos Display"/>
        </w:rPr>
        <w:t>5.2 Add Columns</w:t>
      </w:r>
    </w:p>
    <w:p>
      <w:r>
        <w:rPr>
          <w:rFonts w:ascii="Aptos" w:hAnsi="Aptos" w:cs="Aptos" w:eastAsia="Aptos"/>
        </w:rPr>
        <w:t>Adding columns is the safest and most common schema evolution operation. New columns are added with NULL values for existing rows.</w:t>
      </w:r>
    </w:p>
    <w:p>
      <w:pPr>
        <w:pStyle w:val="Code"/>
        <w:ind w:left="360"/>
      </w:pPr>
      <w:r>
        <w:t>-- Add single column</w:t>
        <w:br/>
        <w:t>ALTER TABLE production.sales.orders</w:t>
        <w:br/>
        <w:t>ADD COLUMN shipping_address STRING COMMENT 'Customer shipping address';</w:t>
        <w:br/>
        <w:br/>
        <w:t>-- Add multiple columns</w:t>
        <w:br/>
        <w:t>ALTER TABLE production.sales.orders ADD COLUMNS (</w:t>
        <w:br/>
        <w:t xml:space="preserve">    discount_code STRING COMMENT 'Applied discount code',</w:t>
        <w:br/>
        <w:t xml:space="preserve">    discount_amount DECIMAL(18,2) COMMENT 'Discount amount applied',</w:t>
        <w:br/>
        <w:t xml:space="preserve">    notes STRING COMMENT 'Order notes'</w:t>
        <w:br/>
        <w:t>);</w:t>
        <w:br/>
        <w:br/>
        <w:t>-- Add column with default value</w:t>
        <w:br/>
        <w:t>ALTER TABLE production.sales.orders</w:t>
        <w:br/>
        <w:t>ADD COLUMN priority INT DEFAULT 0;</w:t>
      </w:r>
    </w:p>
    <w:p>
      <w:pPr>
        <w:pStyle w:val="Heading3"/>
      </w:pPr>
      <w:r>
        <w:rPr>
          <w:rFonts w:ascii="Aptos Display" w:hAnsi="Aptos Display" w:cs="Aptos Display" w:eastAsia="Aptos Display"/>
        </w:rPr>
        <w:t>5.3 Rename Columns</w:t>
      </w:r>
    </w:p>
    <w:p>
      <w:r>
        <w:rPr>
          <w:rFonts w:ascii="Aptos" w:hAnsi="Aptos" w:cs="Aptos" w:eastAsia="Aptos"/>
        </w:rPr>
        <w:t>Column renaming requires column mapping mode to be enabled. This feature allows renaming without rewriting data files.</w:t>
      </w:r>
    </w:p>
    <w:p>
      <w:pPr>
        <w:pStyle w:val="Code"/>
        <w:ind w:left="360"/>
      </w:pPr>
      <w:r>
        <w:t>-- Enable column mapping first (if not already enabled)</w:t>
        <w:br/>
        <w:t>ALTER TABLE production.sales.orders SET TBLPROPERTIES (</w:t>
        <w:br/>
        <w:t xml:space="preserve">    'delta.columnMapping.mode' = 'name',</w:t>
        <w:br/>
        <w:t xml:space="preserve">    'delta.minReaderVersion' = '2',</w:t>
        <w:br/>
        <w:t xml:space="preserve">    'delta.minWriterVersion' = '5'</w:t>
        <w:br/>
        <w:t>);</w:t>
        <w:br/>
        <w:br/>
        <w:t>-- Rename column</w:t>
        <w:br/>
        <w:t>ALTER TABLE production.sales.orders</w:t>
        <w:br/>
        <w:t>RENAME COLUMN shipping_address TO delivery_address;</w:t>
      </w:r>
    </w:p>
    <w:p>
      <w:pPr>
        <w:pStyle w:val="Heading3"/>
      </w:pPr>
      <w:r>
        <w:rPr>
          <w:rFonts w:ascii="Aptos Display" w:hAnsi="Aptos Display" w:cs="Aptos Display" w:eastAsia="Aptos Display"/>
        </w:rPr>
        <w:t>5.4 Drop Columns</w:t>
      </w:r>
    </w:p>
    <w:p>
      <w:r>
        <w:rPr>
          <w:rFonts w:ascii="Aptos" w:hAnsi="Aptos" w:cs="Aptos" w:eastAsia="Aptos"/>
        </w:rPr>
        <w:t>Dropping columns also requires column mapping mode. The data remains in existing files but becomes inaccessible.</w:t>
      </w:r>
    </w:p>
    <w:p>
      <w:pPr>
        <w:pStyle w:val="Code"/>
        <w:ind w:left="360"/>
      </w:pPr>
      <w:r>
        <w:t>-- Drop single column</w:t>
        <w:br/>
        <w:t>ALTER TABLE production.sales.orders DROP COLUMN notes;</w:t>
        <w:br/>
        <w:br/>
        <w:t>-- Drop multiple columns</w:t>
        <w:br/>
        <w:t>ALTER TABLE production.sales.orders</w:t>
        <w:br/>
        <w:t>DROP COLUMNS (discount_code, discount_amount);</w:t>
      </w:r>
    </w:p>
    <w:p>
      <w:pPr>
        <w:pStyle w:val="Heading3"/>
      </w:pPr>
      <w:r>
        <w:rPr>
          <w:rFonts w:ascii="Aptos Display" w:hAnsi="Aptos Display" w:cs="Aptos Display" w:eastAsia="Aptos Display"/>
        </w:rPr>
        <w:t>5.5 Change Column Type</w:t>
      </w:r>
    </w:p>
    <w:p>
      <w:r>
        <w:rPr>
          <w:rFonts w:ascii="Aptos" w:hAnsi="Aptos" w:cs="Aptos" w:eastAsia="Aptos"/>
        </w:rPr>
        <w:t>Type changes are restricted to safe widening operations that cannot lose data. For narrowing conversions, use the CTAS pattern.</w:t>
      </w:r>
    </w:p>
    <w:p>
      <w:pPr>
        <w:pStyle w:val="Code"/>
        <w:ind w:left="360"/>
      </w:pPr>
      <w:r>
        <w:t>-- Safe type changes (widening)</w:t>
        <w:br/>
        <w:t>ALTER TABLE production.sales.orders</w:t>
        <w:br/>
        <w:t>ALTER COLUMN total_amount TYPE DECIMAL(20,2);</w:t>
      </w:r>
    </w:p>
    <w:p>
      <w:r>
        <w:rPr>
          <w:rFonts w:ascii="Aptos" w:hAnsi="Aptos" w:cs="Aptos" w:eastAsia="Aptos"/>
        </w:rPr>
        <w:t>For unsafe type changes that require data transformation:</w:t>
      </w:r>
    </w:p>
    <w:p>
      <w:pPr>
        <w:pStyle w:val="Code"/>
        <w:ind w:left="360"/>
      </w:pPr>
      <w:r>
        <w:t>-- Type narrowing requires CTAS pattern</w:t>
        <w:br/>
        <w:t>CREATE TABLE production.sales.orders_new AS</w:t>
        <w:br/>
        <w:t>SELECT</w:t>
        <w:br/>
        <w:t xml:space="preserve">    order_id,</w:t>
        <w:br/>
        <w:t xml:space="preserve">    customer_id,</w:t>
        <w:br/>
        <w:t xml:space="preserve">    order_date,</w:t>
        <w:br/>
        <w:t xml:space="preserve">    CAST(total_amount AS DECIMAL(10,2)) as total_amount,</w:t>
        <w:br/>
        <w:t xml:space="preserve">    status,</w:t>
        <w:br/>
        <w:t xml:space="preserve">    created_at,</w:t>
        <w:br/>
        <w:t xml:space="preserve">    updated_at</w:t>
        <w:br/>
        <w:t>FROM production.sales.orders;</w:t>
      </w:r>
    </w:p>
    <w:p>
      <w:pPr>
        <w:pStyle w:val="Heading3"/>
      </w:pPr>
      <w:r>
        <w:rPr>
          <w:rFonts w:ascii="Aptos Display" w:hAnsi="Aptos Display" w:cs="Aptos Display" w:eastAsia="Aptos Display"/>
        </w:rPr>
        <w:t>5.6 Automatic Schema Evolution</w:t>
      </w:r>
    </w:p>
    <w:p>
      <w:r>
        <w:rPr>
          <w:rFonts w:ascii="Aptos" w:hAnsi="Aptos" w:cs="Aptos" w:eastAsia="Aptos"/>
        </w:rPr>
        <w:t>For pipelines where source schema changes are expected, enable automatic schema evolution:</w:t>
      </w:r>
    </w:p>
    <w:p>
      <w:pPr>
        <w:pStyle w:val="Code"/>
        <w:ind w:left="360"/>
      </w:pPr>
      <w:r>
        <w:t># Enable schema evolution for batch writes</w:t>
        <w:br/>
        <w:t>df.write \</w:t>
        <w:br/>
        <w:t xml:space="preserve">    .format("delta") \</w:t>
        <w:br/>
        <w:t xml:space="preserve">    .mode("append") \</w:t>
        <w:br/>
        <w:t xml:space="preserve">    .option("mergeSchema", "true") \</w:t>
        <w:br/>
        <w:t xml:space="preserve">    .saveAsTable("production.sales.orders")</w:t>
        <w:br/>
        <w:br/>
        <w:t># For streaming workloads</w:t>
        <w:br/>
        <w:t>streaming_df.writeStream \</w:t>
        <w:br/>
        <w:t xml:space="preserve">    .format("delta") \</w:t>
        <w:br/>
        <w:t xml:space="preserve">    .option("mergeSchema", "true") \</w:t>
        <w:br/>
        <w:t xml:space="preserve">    .option("checkpointLocation", checkpoint_path) \</w:t>
        <w:br/>
        <w:t xml:space="preserve">    .toTable("production.sales.orders")</w:t>
      </w:r>
    </w:p>
    <w:p>
      <w:pPr>
        <w:pStyle w:val="Heading2"/>
      </w:pPr>
      <w:r>
        <w:rPr>
          <w:rFonts w:ascii="Aptos Display" w:hAnsi="Aptos Display" w:cs="Aptos Display" w:eastAsia="Aptos Display"/>
        </w:rPr>
        <w:t>6. Table History and Time Travel</w:t>
      </w:r>
    </w:p>
    <w:p>
      <w:pPr>
        <w:pStyle w:val="Heading3"/>
      </w:pPr>
      <w:r>
        <w:rPr>
          <w:rFonts w:ascii="Aptos Display" w:hAnsi="Aptos Display" w:cs="Aptos Display" w:eastAsia="Aptos Display"/>
        </w:rPr>
        <w:t>6.1 Understanding Time Travel</w:t>
      </w:r>
    </w:p>
    <w:p>
      <w:r>
        <w:rPr>
          <w:rFonts w:ascii="Aptos" w:hAnsi="Aptos" w:cs="Aptos" w:eastAsia="Aptos"/>
        </w:rPr>
        <w:t>Time travel is one of Delta Lake's most powerful features, enabling queries against historical table states. This capability supports audit requirements, debugging data issues, and recovering from accidental data modifications.</w:t>
      </w:r>
    </w:p>
    <w:p>
      <w:pPr>
        <w:pStyle w:val="Heading4"/>
      </w:pPr>
      <w:r>
        <w:rPr>
          <w:rFonts w:ascii="Aptos Display" w:hAnsi="Aptos Display" w:cs="Aptos Display" w:eastAsia="Aptos Display"/>
        </w:rPr>
        <w:t>Time Travel Use Cases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Use Case</w:t>
            </w:r>
          </w:p>
        </w:tc>
        <w:tc>
          <w:tcPr>
            <w:tcW w:type="dxa" w:w="4680"/>
            <w:shd w:fill="0F4761"/>
          </w:tcPr>
          <w:p>
            <w:pPr>
              <w:spacing w:after="40" w:before="40"/>
            </w:pPr>
            <w:r>
              <w:rPr>
                <w:rFonts w:ascii="Aptos" w:hAnsi="Aptos" w:cs="Aptos" w:eastAsia="Aptos"/>
                <w:b/>
                <w:color w:val="FFFFFF"/>
                <w:sz w:val="20"/>
              </w:rPr>
              <w:t>Example</w:t>
            </w:r>
          </w:p>
        </w:tc>
      </w:tr>
      <w:tr>
        <w:tc>
          <w:tcPr>
            <w:tcW w:type="dxa" w:w="4680"/>
          </w:tcPr>
          <w:p>
            <w:pPr>
              <w:spacing w:after="40" w:before="40"/>
            </w:pPr>
            <w:r>
              <w:rPr>
                <w:rFonts w:ascii="Aptos" w:hAnsi="Aptos" w:cs="Aptos" w:eastAsia="Aptos"/>
                <w:sz w:val="20"/>
              </w:rPr>
              <w:t>Audit and Compliance</w:t>
            </w:r>
          </w:p>
        </w:tc>
        <w:tc>
          <w:tcPr>
            <w:tcW w:type="dxa" w:w="4680"/>
          </w:tcPr>
          <w:p>
            <w:pPr>
              <w:spacing w:after="40" w:before="40"/>
            </w:pPr>
            <w:r>
              <w:rPr>
                <w:rFonts w:ascii="Aptos" w:hAnsi="Aptos" w:cs="Aptos" w:eastAsia="Aptos"/>
                <w:sz w:val="20"/>
              </w:rPr>
              <w:t>Query table state at end-of-quarter</w:t>
            </w:r>
          </w:p>
        </w:tc>
      </w:tr>
      <w:tr>
        <w:tc>
          <w:tcPr>
            <w:tcW w:type="dxa" w:w="4680"/>
            <w:shd w:fill="E8E8E8"/>
          </w:tcPr>
          <w:p>
            <w:pPr>
              <w:spacing w:after="40" w:before="40"/>
            </w:pPr>
            <w:r>
              <w:rPr>
                <w:rFonts w:ascii="Aptos" w:hAnsi="Aptos" w:cs="Aptos" w:eastAsia="Aptos"/>
                <w:sz w:val="20"/>
              </w:rPr>
              <w:t>Debugging</w:t>
            </w:r>
          </w:p>
        </w:tc>
        <w:tc>
          <w:tcPr>
            <w:tcW w:type="dxa" w:w="4680"/>
            <w:shd w:fill="E8E8E8"/>
          </w:tcPr>
          <w:p>
            <w:pPr>
              <w:spacing w:after="40" w:before="40"/>
            </w:pPr>
            <w:r>
              <w:rPr>
                <w:rFonts w:ascii="Aptos" w:hAnsi="Aptos" w:cs="Aptos" w:eastAsia="Aptos"/>
                <w:sz w:val="20"/>
              </w:rPr>
              <w:t>Compare data before and after a failed job</w:t>
            </w:r>
          </w:p>
        </w:tc>
      </w:tr>
      <w:tr>
        <w:tc>
          <w:tcPr>
            <w:tcW w:type="dxa" w:w="4680"/>
          </w:tcPr>
          <w:p>
            <w:pPr>
              <w:spacing w:after="40" w:before="40"/>
            </w:pPr>
            <w:r>
              <w:rPr>
                <w:rFonts w:ascii="Aptos" w:hAnsi="Aptos" w:cs="Aptos" w:eastAsia="Aptos"/>
                <w:sz w:val="20"/>
              </w:rPr>
              <w:t>Reproducible Analytics</w:t>
            </w:r>
          </w:p>
        </w:tc>
        <w:tc>
          <w:tcPr>
            <w:tcW w:type="dxa" w:w="4680"/>
          </w:tcPr>
          <w:p>
            <w:pPr>
              <w:spacing w:after="40" w:before="40"/>
            </w:pPr>
            <w:r>
              <w:rPr>
                <w:rFonts w:ascii="Aptos" w:hAnsi="Aptos" w:cs="Aptos" w:eastAsia="Aptos"/>
                <w:sz w:val="20"/>
              </w:rPr>
              <w:t>Re-run reports with historical data</w:t>
            </w:r>
          </w:p>
        </w:tc>
      </w:tr>
      <w:tr>
        <w:tc>
          <w:tcPr>
            <w:tcW w:type="dxa" w:w="4680"/>
            <w:shd w:fill="E8E8E8"/>
          </w:tcPr>
          <w:p>
            <w:pPr>
              <w:spacing w:after="40" w:before="40"/>
            </w:pPr>
            <w:r>
              <w:rPr>
                <w:rFonts w:ascii="Aptos" w:hAnsi="Aptos" w:cs="Aptos" w:eastAsia="Aptos"/>
                <w:sz w:val="20"/>
              </w:rPr>
              <w:t>Data Recovery</w:t>
            </w:r>
          </w:p>
        </w:tc>
        <w:tc>
          <w:tcPr>
            <w:tcW w:type="dxa" w:w="4680"/>
            <w:shd w:fill="E8E8E8"/>
          </w:tcPr>
          <w:p>
            <w:pPr>
              <w:spacing w:after="40" w:before="40"/>
            </w:pPr>
            <w:r>
              <w:rPr>
                <w:rFonts w:ascii="Aptos" w:hAnsi="Aptos" w:cs="Aptos" w:eastAsia="Aptos"/>
                <w:sz w:val="20"/>
              </w:rPr>
              <w:t>Restore accidentally deleted records</w:t>
            </w:r>
          </w:p>
        </w:tc>
      </w:tr>
      <w:tr>
        <w:tc>
          <w:tcPr>
            <w:tcW w:type="dxa" w:w="4680"/>
          </w:tcPr>
          <w:p>
            <w:pPr>
              <w:spacing w:after="40" w:before="40"/>
            </w:pPr>
            <w:r>
              <w:rPr>
                <w:rFonts w:ascii="Aptos" w:hAnsi="Aptos" w:cs="Aptos" w:eastAsia="Aptos"/>
                <w:sz w:val="20"/>
              </w:rPr>
              <w:t>A/B Testing</w:t>
            </w:r>
          </w:p>
        </w:tc>
        <w:tc>
          <w:tcPr>
            <w:tcW w:type="dxa" w:w="4680"/>
          </w:tcPr>
          <w:p>
            <w:pPr>
              <w:spacing w:after="40" w:before="40"/>
            </w:pPr>
            <w:r>
              <w:rPr>
                <w:rFonts w:ascii="Aptos" w:hAnsi="Aptos" w:cs="Aptos" w:eastAsia="Aptos"/>
                <w:sz w:val="20"/>
              </w:rPr>
              <w:t>Compare metrics across different data versions</w:t>
            </w:r>
          </w:p>
        </w:tc>
      </w:tr>
    </w:tbl>
    <w:p/>
    <w:p>
      <w:pPr>
        <w:pStyle w:val="Heading3"/>
      </w:pPr>
      <w:r>
        <w:rPr>
          <w:rFonts w:ascii="Aptos Display" w:hAnsi="Aptos Display" w:cs="Aptos Display" w:eastAsia="Aptos Display"/>
        </w:rPr>
        <w:t>6.2 View History</w:t>
      </w:r>
    </w:p>
    <w:p>
      <w:r>
        <w:rPr>
          <w:rFonts w:ascii="Aptos" w:hAnsi="Aptos" w:cs="Aptos" w:eastAsia="Aptos"/>
        </w:rPr>
        <w:t>The DESCRIBE HISTORY command shows the complete transaction log for a table:</w:t>
      </w:r>
    </w:p>
    <w:p>
      <w:pPr>
        <w:pStyle w:val="Code"/>
        <w:ind w:left="360"/>
      </w:pPr>
      <w:r>
        <w:t>-- View full history</w:t>
        <w:br/>
        <w:t>DESCRIBE HISTORY production.sales.orders;</w:t>
        <w:br/>
        <w:br/>
        <w:t>-- View recent history</w:t>
        <w:br/>
        <w:t>DESCRIBE HISTORY production.sales.orders LIMIT 10;</w:t>
        <w:br/>
        <w:br/>
        <w:t>-- Get specific version info</w:t>
        <w:br/>
        <w:t>SELECT * FROM (DESCRIBE HISTORY production.sales.orders)</w:t>
        <w:br/>
        <w:t>WHERE version = 10;</w:t>
      </w:r>
    </w:p>
    <w:p>
      <w:pPr>
        <w:pStyle w:val="Heading3"/>
      </w:pPr>
      <w:r>
        <w:rPr>
          <w:rFonts w:ascii="Aptos Display" w:hAnsi="Aptos Display" w:cs="Aptos Display" w:eastAsia="Aptos Display"/>
        </w:rPr>
        <w:t>6.3 Time Travel Queries</w:t>
      </w:r>
    </w:p>
    <w:p>
      <w:r>
        <w:rPr>
          <w:rFonts w:ascii="Aptos" w:hAnsi="Aptos" w:cs="Aptos" w:eastAsia="Aptos"/>
        </w:rPr>
        <w:t>Query historical data using version numbers or timestamps:</w:t>
      </w:r>
    </w:p>
    <w:p>
      <w:pPr>
        <w:pStyle w:val="Code"/>
        <w:ind w:left="360"/>
      </w:pPr>
      <w:r>
        <w:t>-- By version number</w:t>
        <w:br/>
        <w:t>SELECT * FROM production.sales.orders VERSION AS OF 10;</w:t>
        <w:br/>
        <w:t>SELECT * FROM production.sales.orders@v10;  -- Shorthand syntax</w:t>
        <w:br/>
        <w:br/>
        <w:t>-- By timestamp</w:t>
        <w:br/>
        <w:t>SELECT * FROM production.sales.orders</w:t>
        <w:br/>
        <w:t>TIMESTAMP AS OF '2025-01-24 10:00:00';</w:t>
        <w:br/>
        <w:br/>
        <w:t>-- Relative to current time</w:t>
        <w:br/>
        <w:t>SELECT * FROM production.sales.orders</w:t>
        <w:br/>
        <w:t>TIMESTAMP AS OF current_timestamp() - INTERVAL 1 HOUR;</w:t>
      </w:r>
    </w:p>
    <w:p>
      <w:pPr>
        <w:pStyle w:val="Heading4"/>
      </w:pPr>
      <w:r>
        <w:rPr>
          <w:rFonts w:ascii="Aptos Display" w:hAnsi="Aptos Display" w:cs="Aptos Display" w:eastAsia="Aptos Display"/>
        </w:rPr>
        <w:t>Comparing Versions</w:t>
      </w:r>
    </w:p>
    <w:p>
      <w:r>
        <w:rPr>
          <w:rFonts w:ascii="Aptos" w:hAnsi="Aptos" w:cs="Aptos" w:eastAsia="Aptos"/>
        </w:rPr>
        <w:t>For debugging or audit purposes, compare data across versions:</w:t>
      </w:r>
    </w:p>
    <w:p>
      <w:pPr>
        <w:pStyle w:val="Code"/>
        <w:ind w:left="360"/>
      </w:pPr>
      <w:r>
        <w:t>-- Compare metrics between versions</w:t>
        <w:br/>
        <w:t>SELECT</w:t>
        <w:br/>
        <w:t xml:space="preserve">    'v10' as version,</w:t>
        <w:br/>
        <w:t xml:space="preserve">    COUNT(*) as row_count,</w:t>
        <w:br/>
        <w:t xml:space="preserve">    SUM(total_amount) as total</w:t>
        <w:br/>
        <w:t>FROM production.sales.orders VERSION AS OF 10</w:t>
        <w:br/>
        <w:t>UNION ALL</w:t>
        <w:br/>
        <w:t>SELECT</w:t>
        <w:br/>
        <w:t xml:space="preserve">    'v20' as version,</w:t>
        <w:br/>
        <w:t xml:space="preserve">    COUNT(*) as row_count,</w:t>
        <w:br/>
        <w:t xml:space="preserve">    SUM(total_amount) as total</w:t>
        <w:br/>
        <w:t>FROM production.sales.orders VERSION AS OF 20;</w:t>
      </w:r>
    </w:p>
    <w:p>
      <w:pPr>
        <w:pStyle w:val="Heading3"/>
      </w:pPr>
      <w:r>
        <w:rPr>
          <w:rFonts w:ascii="Aptos Display" w:hAnsi="Aptos Display" w:cs="Aptos Display" w:eastAsia="Aptos Display"/>
        </w:rPr>
        <w:t>6.4 Restore Table</w:t>
      </w:r>
    </w:p>
    <w:p>
      <w:r>
        <w:rPr>
          <w:rFonts w:ascii="Aptos" w:hAnsi="Aptos" w:cs="Aptos" w:eastAsia="Aptos"/>
        </w:rPr>
        <w:t>The RESTORE command reverts a table to a previous state. This creates a new version in the transaction log rather than removing history.</w:t>
      </w:r>
    </w:p>
    <w:p>
      <w:pPr>
        <w:pStyle w:val="Code"/>
        <w:ind w:left="360"/>
      </w:pPr>
      <w:r>
        <w:t>-- Restore to version</w:t>
        <w:br/>
        <w:t>RESTORE TABLE production.sales.orders TO VERSION AS OF 10;</w:t>
        <w:br/>
        <w:br/>
        <w:t>-- Restore to timestamp</w:t>
        <w:br/>
        <w:t>RESTORE TABLE production.sales.orders</w:t>
        <w:br/>
        <w:t>TO TIMESTAMP AS OF '2025-01-24 10:00:00';</w:t>
      </w:r>
    </w:p>
    <w:p>
      <w:r>
        <w:rPr>
          <w:rFonts w:ascii="Aptos" w:hAnsi="Aptos" w:cs="Aptos" w:eastAsia="Aptos"/>
        </w:rPr>
        <w:t>Programmatic restore:</w:t>
      </w:r>
    </w:p>
    <w:p>
      <w:pPr>
        <w:pStyle w:val="Code"/>
        <w:ind w:left="360"/>
      </w:pPr>
      <w:r>
        <w:t>delta_table = DeltaTable.forName(spark, "production.sales.orders")</w:t>
        <w:br/>
        <w:br/>
        <w:t># Restore to version</w:t>
        <w:br/>
        <w:t>delta_table.restoreToVersion(10)</w:t>
        <w:br/>
        <w:br/>
        <w:t># Restore to timestamp</w:t>
        <w:br/>
        <w:t>delta_table.restoreToTimestamp("2025-01-24 10:00:00")</w:t>
      </w:r>
    </w:p>
    <w:p>
      <w:pPr>
        <w:pStyle w:val="Heading3"/>
      </w:pPr>
      <w:r>
        <w:rPr>
          <w:rFonts w:ascii="Aptos Display" w:hAnsi="Aptos Display" w:cs="Aptos Display" w:eastAsia="Aptos Display"/>
        </w:rPr>
        <w:t>6.5 Clone Tables</w:t>
      </w:r>
    </w:p>
    <w:p>
      <w:r>
        <w:rPr>
          <w:rFonts w:ascii="Aptos" w:hAnsi="Aptos" w:cs="Aptos" w:eastAsia="Aptos"/>
        </w:rPr>
        <w:t>Cloning creates copies of Delta tables for testing, development, or backup purposes:</w:t>
      </w:r>
    </w:p>
    <w:p>
      <w:pPr>
        <w:pStyle w:val="Code"/>
        <w:ind w:left="360"/>
      </w:pPr>
      <w:r>
        <w:t>-- Shallow clone (metadata only, references same files)</w:t>
        <w:br/>
        <w:t>CREATE TABLE production.sales.orders_test</w:t>
        <w:br/>
        <w:t>SHALLOW CLONE production.sales.orders;</w:t>
        <w:br/>
        <w:br/>
        <w:t>-- Shallow clone of specific version</w:t>
        <w:br/>
        <w:t>CREATE TABLE production.sales.orders_test_v10</w:t>
        <w:br/>
        <w:t>SHALLOW CLONE production.sales.orders VERSION AS OF 10;</w:t>
        <w:br/>
        <w:br/>
        <w:t>-- Deep clone (full independent copy)</w:t>
        <w:br/>
        <w:t>CREATE TABLE production.sales.orders_backup</w:t>
        <w:br/>
        <w:t>DEEP CLONE production.sales.orders;</w:t>
        <w:br/>
        <w:br/>
        <w:t>-- Incremental clone (only changes since last clone)</w:t>
        <w:br/>
        <w:t>CREATE OR REPLACE TABLE production.sales.orders_backup</w:t>
        <w:br/>
        <w:t>DEEP CLONE production.sales.orders;</w:t>
      </w:r>
    </w:p>
    <w:p>
      <w:pPr>
        <w:pStyle w:val="Heading2"/>
      </w:pPr>
      <w:r>
        <w:rPr>
          <w:rFonts w:ascii="Aptos Display" w:hAnsi="Aptos Display" w:cs="Aptos Display" w:eastAsia="Aptos Display"/>
        </w:rPr>
        <w:t>7. Change Data Feed (CDF)</w:t>
      </w:r>
    </w:p>
    <w:p>
      <w:pPr>
        <w:pStyle w:val="Heading3"/>
      </w:pPr>
      <w:r>
        <w:rPr>
          <w:rFonts w:ascii="Aptos Display" w:hAnsi="Aptos Display" w:cs="Aptos Display" w:eastAsia="Aptos Display"/>
        </w:rPr>
        <w:t>7.1 Understanding Change Data Feed</w:t>
      </w:r>
    </w:p>
    <w:p>
      <w:r>
        <w:rPr>
          <w:rFonts w:ascii="Aptos" w:hAnsi="Aptos" w:cs="Aptos" w:eastAsia="Aptos"/>
        </w:rPr>
        <w:t>Change Data Feed (CDF) provides row-level change tracking for Delta tables, capturing inserts, updates, and deletes as they occur. This feature is essential for building incremental data pipelines, real-time analytics, and data synchronization workflows.</w:t>
      </w:r>
    </w:p>
    <w:p>
      <w:pPr>
        <w:pStyle w:val="Heading4"/>
      </w:pPr>
      <w:r>
        <w:rPr>
          <w:rFonts w:ascii="Aptos Display" w:hAnsi="Aptos Display" w:cs="Aptos Display" w:eastAsia="Aptos Display"/>
        </w:rPr>
        <w:t>When to Use CDF</w:t>
      </w:r>
    </w:p>
    <w:p>
      <w:pPr>
        <w:pStyle w:val="ListBullet"/>
      </w:pPr>
      <w:r>
        <w:rPr>
          <w:rFonts w:ascii="Aptos" w:hAnsi="Aptos" w:cs="Aptos" w:eastAsia="Aptos"/>
          <w:b/>
        </w:rPr>
        <w:t>Incremental ETL</w:t>
      </w:r>
      <w:r>
        <w:rPr>
          <w:rFonts w:ascii="Aptos" w:hAnsi="Aptos" w:cs="Aptos" w:eastAsia="Aptos"/>
        </w:rPr>
        <w:t>: Process only changed records in downstream pipelines</w:t>
      </w:r>
    </w:p>
    <w:p>
      <w:pPr>
        <w:pStyle w:val="ListBullet"/>
      </w:pPr>
      <w:r>
        <w:rPr>
          <w:rFonts w:ascii="Aptos" w:hAnsi="Aptos" w:cs="Aptos" w:eastAsia="Aptos"/>
          <w:b/>
        </w:rPr>
        <w:t>Real-time Dashboards</w:t>
      </w:r>
      <w:r>
        <w:rPr>
          <w:rFonts w:ascii="Aptos" w:hAnsi="Aptos" w:cs="Aptos" w:eastAsia="Aptos"/>
        </w:rPr>
        <w:t>: Push changes to visualization layers</w:t>
      </w:r>
    </w:p>
    <w:p>
      <w:pPr>
        <w:pStyle w:val="ListBullet"/>
      </w:pPr>
      <w:r>
        <w:rPr>
          <w:rFonts w:ascii="Aptos" w:hAnsi="Aptos" w:cs="Aptos" w:eastAsia="Aptos"/>
          <w:b/>
        </w:rPr>
        <w:t>Data Replication</w:t>
      </w:r>
      <w:r>
        <w:rPr>
          <w:rFonts w:ascii="Aptos" w:hAnsi="Aptos" w:cs="Aptos" w:eastAsia="Aptos"/>
        </w:rPr>
        <w:t>: Synchronize data to external systems</w:t>
      </w:r>
    </w:p>
    <w:p>
      <w:pPr>
        <w:pStyle w:val="ListBullet"/>
      </w:pPr>
      <w:r>
        <w:rPr>
          <w:rFonts w:ascii="Aptos" w:hAnsi="Aptos" w:cs="Aptos" w:eastAsia="Aptos"/>
          <w:b/>
        </w:rPr>
        <w:t>Audit Logging</w:t>
      </w:r>
      <w:r>
        <w:rPr>
          <w:rFonts w:ascii="Aptos" w:hAnsi="Aptos" w:cs="Aptos" w:eastAsia="Aptos"/>
        </w:rPr>
        <w:t>: Track all modifications for compliance</w:t>
      </w:r>
    </w:p>
    <w:p>
      <w:pPr>
        <w:pStyle w:val="ListBullet"/>
      </w:pPr>
      <w:r>
        <w:rPr>
          <w:rFonts w:ascii="Aptos" w:hAnsi="Aptos" w:cs="Aptos" w:eastAsia="Aptos"/>
          <w:b/>
        </w:rPr>
        <w:t>Event Sourcing</w:t>
      </w:r>
      <w:r>
        <w:rPr>
          <w:rFonts w:ascii="Aptos" w:hAnsi="Aptos" w:cs="Aptos" w:eastAsia="Aptos"/>
        </w:rPr>
        <w:t>: Build event-driven architectures</w:t>
      </w:r>
    </w:p>
    <w:p>
      <w:pPr>
        <w:pStyle w:val="Heading3"/>
      </w:pPr>
      <w:r>
        <w:rPr>
          <w:rFonts w:ascii="Aptos Display" w:hAnsi="Aptos Display" w:cs="Aptos Display" w:eastAsia="Aptos Display"/>
        </w:rPr>
        <w:t>7.2 Enable CDF</w:t>
      </w:r>
    </w:p>
    <w:p>
      <w:pPr>
        <w:pStyle w:val="Code"/>
        <w:ind w:left="360"/>
      </w:pPr>
      <w:r>
        <w:t>-- Enable on existing table</w:t>
        <w:br/>
        <w:t>ALTER TABLE production.sales.orders SET TBLPROPERTIES (</w:t>
        <w:br/>
        <w:t xml:space="preserve">    'delta.enableChangeDataFeed' = 'true'</w:t>
        <w:br/>
        <w:t>);</w:t>
        <w:br/>
        <w:br/>
        <w:t>-- Create table with CDF enabled</w:t>
        <w:br/>
        <w:t>CREATE TABLE production.sales.new_orders (</w:t>
        <w:br/>
        <w:t xml:space="preserve">    order_id STRING,</w:t>
        <w:br/>
        <w:t xml:space="preserve">    customer_id STRING,</w:t>
        <w:br/>
        <w:t xml:space="preserve">    total_amount DECIMAL(18,2)</w:t>
        <w:br/>
        <w:t>)</w:t>
        <w:br/>
        <w:t>USING DELTA</w:t>
        <w:br/>
        <w:t>TBLPROPERTIES ('delta.enableChangeDataFeed' = 'true');</w:t>
      </w:r>
    </w:p>
    <w:p>
      <w:pPr>
        <w:pStyle w:val="Heading3"/>
      </w:pPr>
      <w:r>
        <w:rPr>
          <w:rFonts w:ascii="Aptos Display" w:hAnsi="Aptos Display" w:cs="Aptos Display" w:eastAsia="Aptos Display"/>
        </w:rPr>
        <w:t>7.3 Read Changes</w:t>
      </w:r>
    </w:p>
    <w:p>
      <w:r>
        <w:rPr>
          <w:rFonts w:ascii="Aptos" w:hAnsi="Aptos" w:cs="Aptos" w:eastAsia="Aptos"/>
        </w:rPr>
        <w:t>CDF provides three metadata columns that describe each change:</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Column</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`_change_type`</w:t>
            </w:r>
          </w:p>
        </w:tc>
        <w:tc>
          <w:tcPr>
            <w:tcW w:type="dxa" w:w="4680"/>
          </w:tcPr>
          <w:p>
            <w:pPr>
              <w:spacing w:after="40" w:before="40"/>
            </w:pPr>
            <w:r>
              <w:rPr>
                <w:rFonts w:ascii="Aptos" w:hAnsi="Aptos" w:cs="Aptos" w:eastAsia="Aptos"/>
                <w:sz w:val="20"/>
              </w:rPr>
              <w:t>Type: insert, update_preimage, update_postimage, delete</w:t>
            </w:r>
          </w:p>
        </w:tc>
      </w:tr>
      <w:tr>
        <w:tc>
          <w:tcPr>
            <w:tcW w:type="dxa" w:w="4680"/>
            <w:shd w:fill="E8E8E8"/>
          </w:tcPr>
          <w:p>
            <w:pPr>
              <w:spacing w:after="40" w:before="40"/>
            </w:pPr>
            <w:r>
              <w:rPr>
                <w:rFonts w:ascii="Aptos" w:hAnsi="Aptos" w:cs="Aptos" w:eastAsia="Aptos"/>
                <w:sz w:val="20"/>
              </w:rPr>
              <w:t>`_commit_version`</w:t>
            </w:r>
          </w:p>
        </w:tc>
        <w:tc>
          <w:tcPr>
            <w:tcW w:type="dxa" w:w="4680"/>
            <w:shd w:fill="E8E8E8"/>
          </w:tcPr>
          <w:p>
            <w:pPr>
              <w:spacing w:after="40" w:before="40"/>
            </w:pPr>
            <w:r>
              <w:rPr>
                <w:rFonts w:ascii="Aptos" w:hAnsi="Aptos" w:cs="Aptos" w:eastAsia="Aptos"/>
                <w:sz w:val="20"/>
              </w:rPr>
              <w:t>Delta log version number</w:t>
            </w:r>
          </w:p>
        </w:tc>
      </w:tr>
      <w:tr>
        <w:tc>
          <w:tcPr>
            <w:tcW w:type="dxa" w:w="4680"/>
          </w:tcPr>
          <w:p>
            <w:pPr>
              <w:spacing w:after="40" w:before="40"/>
            </w:pPr>
            <w:r>
              <w:rPr>
                <w:rFonts w:ascii="Aptos" w:hAnsi="Aptos" w:cs="Aptos" w:eastAsia="Aptos"/>
                <w:sz w:val="20"/>
              </w:rPr>
              <w:t>`_commit_timestamp`</w:t>
            </w:r>
          </w:p>
        </w:tc>
        <w:tc>
          <w:tcPr>
            <w:tcW w:type="dxa" w:w="4680"/>
          </w:tcPr>
          <w:p>
            <w:pPr>
              <w:spacing w:after="40" w:before="40"/>
            </w:pPr>
            <w:r>
              <w:rPr>
                <w:rFonts w:ascii="Aptos" w:hAnsi="Aptos" w:cs="Aptos" w:eastAsia="Aptos"/>
                <w:sz w:val="20"/>
              </w:rPr>
              <w:t>Timestamp of the commit</w:t>
            </w:r>
          </w:p>
        </w:tc>
      </w:tr>
    </w:tbl>
    <w:p/>
    <w:p>
      <w:pPr>
        <w:pStyle w:val="Code"/>
        <w:ind w:left="360"/>
      </w:pPr>
      <w:r>
        <w:t>-- Read changes by version range</w:t>
        <w:br/>
        <w:t>SELECT * FROM table_changes('production.sales.orders', 10, 20);</w:t>
        <w:br/>
        <w:br/>
        <w:t>-- Read changes by timestamp</w:t>
        <w:br/>
        <w:t>SELECT * FROM table_changes('production.sales.orders',</w:t>
        <w:br/>
        <w:t xml:space="preserve">    '2025-01-24 00:00:00', '2025-01-25 00:00:00');</w:t>
        <w:br/>
        <w:br/>
        <w:t>-- Filter by change type</w:t>
        <w:br/>
        <w:t>SELECT * FROM table_changes('production.sales.orders', 10)</w:t>
        <w:br/>
        <w:t>WHERE _change_type IN ('insert', 'update_postimage');</w:t>
      </w:r>
    </w:p>
    <w:p>
      <w:r>
        <w:rPr>
          <w:rFonts w:ascii="Aptos" w:hAnsi="Aptos" w:cs="Aptos" w:eastAsia="Aptos"/>
        </w:rPr>
        <w:t>Programmatic access:</w:t>
      </w:r>
    </w:p>
    <w:p>
      <w:pPr>
        <w:pStyle w:val="Code"/>
        <w:ind w:left="360"/>
      </w:pPr>
      <w:r>
        <w:t># Read changes in PySpark</w:t>
        <w:br/>
        <w:t>changes_df = (spark.read</w:t>
        <w:br/>
        <w:t xml:space="preserve">    .format("delta")</w:t>
        <w:br/>
        <w:t xml:space="preserve">    .option("readChangeFeed", "true")</w:t>
        <w:br/>
        <w:t xml:space="preserve">    .option("startingVersion", 10)</w:t>
        <w:br/>
        <w:t xml:space="preserve">    .option("endingVersion", 20)</w:t>
        <w:br/>
        <w:t xml:space="preserve">    .table("production.sales.orders")</w:t>
        <w:br/>
        <w:t>)</w:t>
        <w:br/>
        <w:br/>
        <w:t># Streaming changes for real-time processing</w:t>
        <w:br/>
        <w:t>changes_stream = (spark.readStream</w:t>
        <w:br/>
        <w:t xml:space="preserve">    .format("delta")</w:t>
        <w:br/>
        <w:t xml:space="preserve">    .option("readChangeFeed", "true")</w:t>
        <w:br/>
        <w:t xml:space="preserve">    .option("startingVersion", "latest")</w:t>
        <w:br/>
        <w:t xml:space="preserve">    .table("production.sales.orders")</w:t>
        <w:br/>
        <w:t>)</w:t>
      </w:r>
    </w:p>
    <w:p>
      <w:pPr>
        <w:pStyle w:val="Heading2"/>
      </w:pPr>
      <w:r>
        <w:rPr>
          <w:rFonts w:ascii="Aptos Display" w:hAnsi="Aptos Display" w:cs="Aptos Display" w:eastAsia="Aptos Display"/>
        </w:rPr>
        <w:t>8. Deletion Vectors</w:t>
      </w:r>
    </w:p>
    <w:p>
      <w:pPr>
        <w:pStyle w:val="Heading3"/>
      </w:pPr>
      <w:r>
        <w:rPr>
          <w:rFonts w:ascii="Aptos Display" w:hAnsi="Aptos Display" w:cs="Aptos Display" w:eastAsia="Aptos Display"/>
        </w:rPr>
        <w:t>8.1 Understanding Deletion Vectors</w:t>
      </w:r>
    </w:p>
    <w:p>
      <w:r>
        <w:rPr>
          <w:rFonts w:ascii="Aptos" w:hAnsi="Aptos" w:cs="Aptos" w:eastAsia="Aptos"/>
        </w:rPr>
        <w:t>Deletion vectors are a performance optimization feature that dramatically improves DELETE and UPDATE performance by avoiding full file rewrites. Instead of rewriting data files, Delta Lake creates small "deletion vector" files that mark specific rows as deleted.</w:t>
      </w:r>
    </w:p>
    <w:p>
      <w:pPr>
        <w:pStyle w:val="Heading3"/>
      </w:pPr>
      <w:r>
        <w:rPr>
          <w:rFonts w:ascii="Aptos Display" w:hAnsi="Aptos Display" w:cs="Aptos Display" w:eastAsia="Aptos Display"/>
        </w:rPr>
        <w:t>8.2 How Deletion Vectors Work</w:t>
      </w:r>
    </w:p>
    <w:p>
      <w:r>
        <w:rPr>
          <w:rFonts w:ascii="Aptos" w:hAnsi="Aptos" w:cs="Aptos" w:eastAsia="Aptos"/>
          <w:b/>
        </w:rPr>
        <w:t>Without Deletion Vectors:</w:t>
      </w:r>
    </w:p>
    <w:p>
      <w:pPr>
        <w:pStyle w:val="Code"/>
        <w:ind w:left="360"/>
      </w:pPr>
      <w:r>
        <w:t>┌─────────────────────────────────────────────────────────────────────────────┐</w:t>
        <w:br/>
        <w:t>│  DELETE WHERE id = 5                                                         │</w:t>
        <w:br/>
        <w:t>│  1. Read entire data file                                                   │</w:t>
        <w:br/>
        <w:t>│  2. Filter out deleted rows                                                 │</w:t>
        <w:br/>
        <w:t>│  3. Write new data file                                                     │</w:t>
        <w:br/>
        <w:t>│  4. Mark old file for deletion                                              │</w:t>
        <w:br/>
        <w:t>│  Result: Full file rewrite for single row delete                            │</w:t>
        <w:br/>
        <w:t>└─────────────────────────────────────────────────────────────────────────────┘</w:t>
      </w:r>
    </w:p>
    <w:p>
      <w:r>
        <w:rPr>
          <w:rFonts w:ascii="Aptos" w:hAnsi="Aptos" w:cs="Aptos" w:eastAsia="Aptos"/>
          <w:b/>
        </w:rPr>
        <w:t>With Deletion Vectors:</w:t>
      </w:r>
    </w:p>
    <w:p>
      <w:pPr>
        <w:pStyle w:val="Code"/>
        <w:ind w:left="360"/>
      </w:pPr>
      <w:r>
        <w:t>┌─────────────────────────────────────────────────────────────────────────────┐</w:t>
        <w:br/>
        <w:t>│  DELETE WHERE id = 5                                                         │</w:t>
        <w:br/>
        <w:t>│  1. Create deletion vector marking row 5 as deleted                         │</w:t>
        <w:br/>
        <w:t>│  2. Store deletion vector (tiny file)                                       │</w:t>
        <w:br/>
        <w:t>│  Result: No data file rewrite, much faster                                  │</w:t>
        <w:br/>
        <w:t>│                                                                              │</w:t>
        <w:br/>
        <w:t>│  On read: Data file + Deletion vector = Correct results                     │</w:t>
        <w:br/>
        <w:t>└─────────────────────────────────────────────────────────────────────────────┘</w:t>
      </w:r>
    </w:p>
    <w:p>
      <w:pPr>
        <w:pStyle w:val="Heading3"/>
      </w:pPr>
      <w:r>
        <w:rPr>
          <w:rFonts w:ascii="Aptos Display" w:hAnsi="Aptos Display" w:cs="Aptos Display" w:eastAsia="Aptos Display"/>
        </w:rPr>
        <w:t>8.3 Enable Deletion Vectors</w:t>
      </w:r>
    </w:p>
    <w:p>
      <w:pPr>
        <w:pStyle w:val="Code"/>
        <w:ind w:left="360"/>
      </w:pPr>
      <w:r>
        <w:t>-- Enable deletion vectors on existing table</w:t>
        <w:br/>
        <w:t>ALTER TABLE production.sales.orders SET TBLPROPERTIES (</w:t>
        <w:br/>
        <w:t xml:space="preserve">    'delta.enableDeletionVectors' = 'true'</w:t>
        <w:br/>
        <w:t>);</w:t>
        <w:br/>
        <w:br/>
        <w:t>-- Create table with deletion vectors enabled</w:t>
        <w:br/>
        <w:t>CREATE TABLE production.sales.new_orders (...)</w:t>
        <w:br/>
        <w:t>USING DELTA</w:t>
        <w:br/>
        <w:t>TBLPROPERTIES ('delta.enableDeletionVectors' = 'true');</w:t>
      </w:r>
    </w:p>
    <w:p>
      <w:pPr>
        <w:pStyle w:val="Heading2"/>
      </w:pPr>
      <w:r>
        <w:rPr>
          <w:rFonts w:ascii="Aptos Display" w:hAnsi="Aptos Display" w:cs="Aptos Display" w:eastAsia="Aptos Display"/>
        </w:rPr>
        <w:t>9. Liquid Clustering</w:t>
      </w:r>
    </w:p>
    <w:p>
      <w:pPr>
        <w:pStyle w:val="Heading3"/>
      </w:pPr>
      <w:r>
        <w:rPr>
          <w:rFonts w:ascii="Aptos Display" w:hAnsi="Aptos Display" w:cs="Aptos Display" w:eastAsia="Aptos Display"/>
        </w:rPr>
        <w:t>9.1 Understanding Liquid Clustering</w:t>
      </w:r>
    </w:p>
    <w:p>
      <w:r>
        <w:rPr>
          <w:rFonts w:ascii="Aptos" w:hAnsi="Aptos" w:cs="Aptos" w:eastAsia="Aptos"/>
        </w:rPr>
        <w:t>Liquid Clustering is a next-generation optimization feature that replaces the traditional combination of partitioning and Z-ORDER. It provides automatic, incremental data organization without the limitations of static partitioning.</w:t>
      </w:r>
    </w:p>
    <w:p>
      <w:pPr>
        <w:pStyle w:val="Heading4"/>
      </w:pPr>
      <w:r>
        <w:rPr>
          <w:rFonts w:ascii="Aptos Display" w:hAnsi="Aptos Display" w:cs="Aptos Display" w:eastAsia="Aptos Display"/>
        </w:rPr>
        <w:t>Liquid Clustering vs Traditional Approaches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Aspect</w:t>
            </w:r>
          </w:p>
        </w:tc>
        <w:tc>
          <w:tcPr>
            <w:tcW w:type="dxa" w:w="3120"/>
            <w:shd w:fill="0F4761"/>
          </w:tcPr>
          <w:p>
            <w:pPr>
              <w:spacing w:after="40" w:before="40"/>
            </w:pPr>
            <w:r>
              <w:rPr>
                <w:rFonts w:ascii="Aptos" w:hAnsi="Aptos" w:cs="Aptos" w:eastAsia="Aptos"/>
                <w:b/>
                <w:color w:val="FFFFFF"/>
                <w:sz w:val="20"/>
              </w:rPr>
              <w:t>Partitioning + Z-ORDER</w:t>
            </w:r>
          </w:p>
        </w:tc>
        <w:tc>
          <w:tcPr>
            <w:tcW w:type="dxa" w:w="3120"/>
            <w:shd w:fill="0F4761"/>
          </w:tcPr>
          <w:p>
            <w:pPr>
              <w:spacing w:after="40" w:before="40"/>
            </w:pPr>
            <w:r>
              <w:rPr>
                <w:rFonts w:ascii="Aptos" w:hAnsi="Aptos" w:cs="Aptos" w:eastAsia="Aptos"/>
                <w:b/>
                <w:color w:val="FFFFFF"/>
                <w:sz w:val="20"/>
              </w:rPr>
              <w:t>Liquid Clustering</w:t>
            </w:r>
          </w:p>
        </w:tc>
      </w:tr>
      <w:tr>
        <w:tc>
          <w:tcPr>
            <w:tcW w:type="dxa" w:w="3120"/>
          </w:tcPr>
          <w:p>
            <w:pPr>
              <w:spacing w:after="40" w:before="40"/>
            </w:pPr>
            <w:r>
              <w:rPr>
                <w:rFonts w:ascii="Aptos" w:hAnsi="Aptos" w:cs="Aptos" w:eastAsia="Aptos"/>
                <w:sz w:val="20"/>
              </w:rPr>
              <w:t>Setup</w:t>
            </w:r>
          </w:p>
        </w:tc>
        <w:tc>
          <w:tcPr>
            <w:tcW w:type="dxa" w:w="3120"/>
          </w:tcPr>
          <w:p>
            <w:pPr>
              <w:spacing w:after="40" w:before="40"/>
            </w:pPr>
            <w:r>
              <w:rPr>
                <w:rFonts w:ascii="Aptos" w:hAnsi="Aptos" w:cs="Aptos" w:eastAsia="Aptos"/>
                <w:sz w:val="20"/>
              </w:rPr>
              <w:t>Manual partition selection</w:t>
            </w:r>
          </w:p>
        </w:tc>
        <w:tc>
          <w:tcPr>
            <w:tcW w:type="dxa" w:w="3120"/>
          </w:tcPr>
          <w:p>
            <w:pPr>
              <w:spacing w:after="40" w:before="40"/>
            </w:pPr>
            <w:r>
              <w:rPr>
                <w:rFonts w:ascii="Aptos" w:hAnsi="Aptos" w:cs="Aptos" w:eastAsia="Aptos"/>
                <w:sz w:val="20"/>
              </w:rPr>
              <w:t>Simple CLUSTER BY</w:t>
            </w:r>
          </w:p>
        </w:tc>
      </w:tr>
      <w:tr>
        <w:tc>
          <w:tcPr>
            <w:tcW w:type="dxa" w:w="3120"/>
            <w:shd w:fill="E8E8E8"/>
          </w:tcPr>
          <w:p>
            <w:pPr>
              <w:spacing w:after="40" w:before="40"/>
            </w:pPr>
            <w:r>
              <w:rPr>
                <w:rFonts w:ascii="Aptos" w:hAnsi="Aptos" w:cs="Aptos" w:eastAsia="Aptos"/>
                <w:sz w:val="20"/>
              </w:rPr>
              <w:t>Maintenance</w:t>
            </w:r>
          </w:p>
        </w:tc>
        <w:tc>
          <w:tcPr>
            <w:tcW w:type="dxa" w:w="3120"/>
            <w:shd w:fill="E8E8E8"/>
          </w:tcPr>
          <w:p>
            <w:pPr>
              <w:spacing w:after="40" w:before="40"/>
            </w:pPr>
            <w:r>
              <w:rPr>
                <w:rFonts w:ascii="Aptos" w:hAnsi="Aptos" w:cs="Aptos" w:eastAsia="Aptos"/>
                <w:sz w:val="20"/>
              </w:rPr>
              <w:t>Regular OPTIMIZE ZORDER</w:t>
            </w:r>
          </w:p>
        </w:tc>
        <w:tc>
          <w:tcPr>
            <w:tcW w:type="dxa" w:w="3120"/>
            <w:shd w:fill="E8E8E8"/>
          </w:tcPr>
          <w:p>
            <w:pPr>
              <w:spacing w:after="40" w:before="40"/>
            </w:pPr>
            <w:r>
              <w:rPr>
                <w:rFonts w:ascii="Aptos" w:hAnsi="Aptos" w:cs="Aptos" w:eastAsia="Aptos"/>
                <w:sz w:val="20"/>
              </w:rPr>
              <w:t>Automatic</w:t>
            </w:r>
          </w:p>
        </w:tc>
      </w:tr>
      <w:tr>
        <w:tc>
          <w:tcPr>
            <w:tcW w:type="dxa" w:w="3120"/>
          </w:tcPr>
          <w:p>
            <w:pPr>
              <w:spacing w:after="40" w:before="40"/>
            </w:pPr>
            <w:r>
              <w:rPr>
                <w:rFonts w:ascii="Aptos" w:hAnsi="Aptos" w:cs="Aptos" w:eastAsia="Aptos"/>
                <w:sz w:val="20"/>
              </w:rPr>
              <w:t>Column Changes</w:t>
            </w:r>
          </w:p>
        </w:tc>
        <w:tc>
          <w:tcPr>
            <w:tcW w:type="dxa" w:w="3120"/>
          </w:tcPr>
          <w:p>
            <w:pPr>
              <w:spacing w:after="40" w:before="40"/>
            </w:pPr>
            <w:r>
              <w:rPr>
                <w:rFonts w:ascii="Aptos" w:hAnsi="Aptos" w:cs="Aptos" w:eastAsia="Aptos"/>
                <w:sz w:val="20"/>
              </w:rPr>
              <w:t>Requires full rewrite</w:t>
            </w:r>
          </w:p>
        </w:tc>
        <w:tc>
          <w:tcPr>
            <w:tcW w:type="dxa" w:w="3120"/>
          </w:tcPr>
          <w:p>
            <w:pPr>
              <w:spacing w:after="40" w:before="40"/>
            </w:pPr>
            <w:r>
              <w:rPr>
                <w:rFonts w:ascii="Aptos" w:hAnsi="Aptos" w:cs="Aptos" w:eastAsia="Aptos"/>
                <w:sz w:val="20"/>
              </w:rPr>
              <w:t>ALTER TABLE</w:t>
            </w:r>
          </w:p>
        </w:tc>
      </w:tr>
      <w:tr>
        <w:tc>
          <w:tcPr>
            <w:tcW w:type="dxa" w:w="3120"/>
            <w:shd w:fill="E8E8E8"/>
          </w:tcPr>
          <w:p>
            <w:pPr>
              <w:spacing w:after="40" w:before="40"/>
            </w:pPr>
            <w:r>
              <w:rPr>
                <w:rFonts w:ascii="Aptos" w:hAnsi="Aptos" w:cs="Aptos" w:eastAsia="Aptos"/>
                <w:sz w:val="20"/>
              </w:rPr>
              <w:t>Small File Problem</w:t>
            </w:r>
          </w:p>
        </w:tc>
        <w:tc>
          <w:tcPr>
            <w:tcW w:type="dxa" w:w="3120"/>
            <w:shd w:fill="E8E8E8"/>
          </w:tcPr>
          <w:p>
            <w:pPr>
              <w:spacing w:after="40" w:before="40"/>
            </w:pPr>
            <w:r>
              <w:rPr>
                <w:rFonts w:ascii="Aptos" w:hAnsi="Aptos" w:cs="Aptos" w:eastAsia="Aptos"/>
                <w:sz w:val="20"/>
              </w:rPr>
              <w:t>Can occur</w:t>
            </w:r>
          </w:p>
        </w:tc>
        <w:tc>
          <w:tcPr>
            <w:tcW w:type="dxa" w:w="3120"/>
            <w:shd w:fill="E8E8E8"/>
          </w:tcPr>
          <w:p>
            <w:pPr>
              <w:spacing w:after="40" w:before="40"/>
            </w:pPr>
            <w:r>
              <w:rPr>
                <w:rFonts w:ascii="Aptos" w:hAnsi="Aptos" w:cs="Aptos" w:eastAsia="Aptos"/>
                <w:sz w:val="20"/>
              </w:rPr>
              <w:t>Better handling</w:t>
            </w:r>
          </w:p>
        </w:tc>
      </w:tr>
      <w:tr>
        <w:tc>
          <w:tcPr>
            <w:tcW w:type="dxa" w:w="3120"/>
          </w:tcPr>
          <w:p>
            <w:pPr>
              <w:spacing w:after="40" w:before="40"/>
            </w:pPr>
            <w:r>
              <w:rPr>
                <w:rFonts w:ascii="Aptos" w:hAnsi="Aptos" w:cs="Aptos" w:eastAsia="Aptos"/>
                <w:sz w:val="20"/>
              </w:rPr>
              <w:t>Query Performance</w:t>
            </w:r>
          </w:p>
        </w:tc>
        <w:tc>
          <w:tcPr>
            <w:tcW w:type="dxa" w:w="3120"/>
          </w:tcPr>
          <w:p>
            <w:pPr>
              <w:spacing w:after="40" w:before="40"/>
            </w:pPr>
            <w:r>
              <w:rPr>
                <w:rFonts w:ascii="Aptos" w:hAnsi="Aptos" w:cs="Aptos" w:eastAsia="Aptos"/>
                <w:sz w:val="20"/>
              </w:rPr>
              <w:t>Good with right partition</w:t>
            </w:r>
          </w:p>
        </w:tc>
        <w:tc>
          <w:tcPr>
            <w:tcW w:type="dxa" w:w="3120"/>
          </w:tcPr>
          <w:p>
            <w:pPr>
              <w:spacing w:after="40" w:before="40"/>
            </w:pPr>
            <w:r>
              <w:rPr>
                <w:rFonts w:ascii="Aptos" w:hAnsi="Aptos" w:cs="Aptos" w:eastAsia="Aptos"/>
                <w:sz w:val="20"/>
              </w:rPr>
              <w:t>Consistently good</w:t>
            </w:r>
          </w:p>
        </w:tc>
      </w:tr>
      <w:tr>
        <w:tc>
          <w:tcPr>
            <w:tcW w:type="dxa" w:w="3120"/>
            <w:shd w:fill="E8E8E8"/>
          </w:tcPr>
          <w:p>
            <w:pPr>
              <w:spacing w:after="40" w:before="40"/>
            </w:pPr>
            <w:r>
              <w:rPr>
                <w:rFonts w:ascii="Aptos" w:hAnsi="Aptos" w:cs="Aptos" w:eastAsia="Aptos"/>
                <w:sz w:val="20"/>
              </w:rPr>
              <w:t>Flexibility</w:t>
            </w:r>
          </w:p>
        </w:tc>
        <w:tc>
          <w:tcPr>
            <w:tcW w:type="dxa" w:w="3120"/>
            <w:shd w:fill="E8E8E8"/>
          </w:tcPr>
          <w:p>
            <w:pPr>
              <w:spacing w:after="40" w:before="40"/>
            </w:pPr>
            <w:r>
              <w:rPr>
                <w:rFonts w:ascii="Aptos" w:hAnsi="Aptos" w:cs="Aptos" w:eastAsia="Aptos"/>
                <w:sz w:val="20"/>
              </w:rPr>
              <w:t>Limited</w:t>
            </w:r>
          </w:p>
        </w:tc>
        <w:tc>
          <w:tcPr>
            <w:tcW w:type="dxa" w:w="3120"/>
            <w:shd w:fill="E8E8E8"/>
          </w:tcPr>
          <w:p>
            <w:pPr>
              <w:spacing w:after="40" w:before="40"/>
            </w:pPr>
            <w:r>
              <w:rPr>
                <w:rFonts w:ascii="Aptos" w:hAnsi="Aptos" w:cs="Aptos" w:eastAsia="Aptos"/>
                <w:sz w:val="20"/>
              </w:rPr>
              <w:t>High</w:t>
            </w:r>
          </w:p>
        </w:tc>
      </w:tr>
    </w:tbl>
    <w:p/>
    <w:p>
      <w:pPr>
        <w:pStyle w:val="Heading3"/>
      </w:pPr>
      <w:r>
        <w:rPr>
          <w:rFonts w:ascii="Aptos Display" w:hAnsi="Aptos Display" w:cs="Aptos Display" w:eastAsia="Aptos Display"/>
        </w:rPr>
        <w:t>9.2 Create Liquid Clustered Table</w:t>
      </w:r>
    </w:p>
    <w:p>
      <w:pPr>
        <w:pStyle w:val="Code"/>
        <w:ind w:left="360"/>
      </w:pPr>
      <w:r>
        <w:t>-- New table with liquid clustering</w:t>
        <w:br/>
        <w:t>CREATE TABLE production.sales.transactions (</w:t>
        <w:br/>
        <w:t xml:space="preserve">    transaction_id STRING,</w:t>
        <w:br/>
        <w:t xml:space="preserve">    customer_id STRING,</w:t>
        <w:br/>
        <w:t xml:space="preserve">    product_id STRING,</w:t>
        <w:br/>
        <w:t xml:space="preserve">    transaction_date DATE,</w:t>
        <w:br/>
        <w:t xml:space="preserve">    amount DECIMAL(18,2),</w:t>
        <w:br/>
        <w:t xml:space="preserve">    channel STRING</w:t>
        <w:br/>
        <w:t>)</w:t>
        <w:br/>
        <w:t>USING DELTA</w:t>
        <w:br/>
        <w:t>CLUSTER BY (customer_id, transaction_date);</w:t>
        <w:br/>
        <w:br/>
        <w:t>-- Clustering automatically optimizes data layout during writes</w:t>
        <w:br/>
        <w:t>-- No need for manual OPTIMIZE ZORDER commands</w:t>
      </w:r>
    </w:p>
    <w:p>
      <w:pPr>
        <w:pStyle w:val="Heading3"/>
      </w:pPr>
      <w:r>
        <w:rPr>
          <w:rFonts w:ascii="Aptos Display" w:hAnsi="Aptos Display" w:cs="Aptos Display" w:eastAsia="Aptos Display"/>
        </w:rPr>
        <w:t>9.3 Modify Clustering</w:t>
      </w:r>
    </w:p>
    <w:p>
      <w:pPr>
        <w:pStyle w:val="Code"/>
        <w:ind w:left="360"/>
      </w:pPr>
      <w:r>
        <w:t>-- Change clustering columns</w:t>
        <w:br/>
        <w:t>ALTER TABLE production.sales.transactions</w:t>
        <w:br/>
        <w:t>CLUSTER BY (customer_id, product_id);</w:t>
        <w:br/>
        <w:br/>
        <w:t>-- Remove clustering</w:t>
        <w:br/>
        <w:t>ALTER TABLE production.sales.transactions</w:t>
        <w:br/>
        <w:t>CLUSTER BY NONE;</w:t>
      </w:r>
    </w:p>
    <w:p>
      <w:pPr>
        <w:pStyle w:val="Heading3"/>
      </w:pPr>
      <w:r>
        <w:rPr>
          <w:rFonts w:ascii="Aptos Display" w:hAnsi="Aptos Display" w:cs="Aptos Display" w:eastAsia="Aptos Display"/>
        </w:rPr>
        <w:t>9.4 Trigger Clustering</w:t>
      </w:r>
    </w:p>
    <w:p>
      <w:pPr>
        <w:pStyle w:val="Code"/>
        <w:ind w:left="360"/>
      </w:pPr>
      <w:r>
        <w:t>-- Clustering happens automatically, but can be triggered</w:t>
        <w:br/>
        <w:t>OPTIMIZE production.sales.transactions;</w:t>
        <w:br/>
        <w:t>-- Unlike Z-ORDER, no need to specify columns</w:t>
      </w:r>
    </w:p>
    <w:p>
      <w:pPr>
        <w:pStyle w:val="Heading2"/>
      </w:pPr>
      <w:r>
        <w:rPr>
          <w:rFonts w:ascii="Aptos Display" w:hAnsi="Aptos Display" w:cs="Aptos Display" w:eastAsia="Aptos Display"/>
        </w:rPr>
        <w:t>10. Monitoring and Troubleshooting</w:t>
      </w:r>
    </w:p>
    <w:p>
      <w:pPr>
        <w:pStyle w:val="Heading3"/>
      </w:pPr>
      <w:r>
        <w:rPr>
          <w:rFonts w:ascii="Aptos Display" w:hAnsi="Aptos Display" w:cs="Aptos Display" w:eastAsia="Aptos Display"/>
        </w:rPr>
        <w:t>10.1 Table Health Check</w:t>
      </w:r>
    </w:p>
    <w:p>
      <w:r>
        <w:rPr>
          <w:rFonts w:ascii="Aptos" w:hAnsi="Aptos" w:cs="Aptos" w:eastAsia="Aptos"/>
        </w:rPr>
        <w:t>Regular monitoring ensures tables remain performant and storage-efficient. Key metrics to track include file count, average file size, and partition balance.</w:t>
      </w:r>
    </w:p>
    <w:p>
      <w:pPr>
        <w:pStyle w:val="Code"/>
        <w:ind w:left="360"/>
      </w:pPr>
      <w:r>
        <w:t>-- Comprehensive table details</w:t>
        <w:br/>
        <w:t>DESCRIBE DETAIL production.sales.orders;</w:t>
        <w:br/>
        <w:br/>
        <w:t>-- Check for small file problem</w:t>
        <w:br/>
        <w:t>SELECT</w:t>
        <w:br/>
        <w:t xml:space="preserve">    numFiles,</w:t>
        <w:br/>
        <w:t xml:space="preserve">    sizeInBytes,</w:t>
        <w:br/>
        <w:t xml:space="preserve">    ROUND(sizeInBytes / numFiles / 1024 / 1024, 2) as avgFileSizeMB</w:t>
        <w:br/>
        <w:t>FROM (DESCRIBE DETAIL production.sales.orders);</w:t>
      </w:r>
    </w:p>
    <w:p>
      <w:pPr>
        <w:pStyle w:val="Heading3"/>
      </w:pPr>
      <w:r>
        <w:rPr>
          <w:rFonts w:ascii="Aptos Display" w:hAnsi="Aptos Display" w:cs="Aptos Display" w:eastAsia="Aptos Display"/>
        </w:rPr>
        <w:t>10.2 Common Issues and Solutions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Symptom</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Small Files</w:t>
            </w:r>
          </w:p>
        </w:tc>
        <w:tc>
          <w:tcPr>
            <w:tcW w:type="dxa" w:w="3120"/>
          </w:tcPr>
          <w:p>
            <w:pPr>
              <w:spacing w:after="40" w:before="40"/>
            </w:pPr>
            <w:r>
              <w:rPr>
                <w:rFonts w:ascii="Aptos" w:hAnsi="Aptos" w:cs="Aptos" w:eastAsia="Aptos"/>
                <w:sz w:val="20"/>
              </w:rPr>
              <w:t>Slow reads, many tasks</w:t>
            </w:r>
          </w:p>
        </w:tc>
        <w:tc>
          <w:tcPr>
            <w:tcW w:type="dxa" w:w="3120"/>
          </w:tcPr>
          <w:p>
            <w:pPr>
              <w:spacing w:after="40" w:before="40"/>
            </w:pPr>
            <w:r>
              <w:rPr>
                <w:rFonts w:ascii="Aptos" w:hAnsi="Aptos" w:cs="Aptos" w:eastAsia="Aptos"/>
                <w:sz w:val="20"/>
              </w:rPr>
              <w:t>Run OPTIMIZE</w:t>
            </w:r>
          </w:p>
        </w:tc>
      </w:tr>
      <w:tr>
        <w:tc>
          <w:tcPr>
            <w:tcW w:type="dxa" w:w="3120"/>
            <w:shd w:fill="E8E8E8"/>
          </w:tcPr>
          <w:p>
            <w:pPr>
              <w:spacing w:after="40" w:before="40"/>
            </w:pPr>
            <w:r>
              <w:rPr>
                <w:rFonts w:ascii="Aptos" w:hAnsi="Aptos" w:cs="Aptos" w:eastAsia="Aptos"/>
                <w:sz w:val="20"/>
              </w:rPr>
              <w:t>Old Files Consuming Storage</w:t>
            </w:r>
          </w:p>
        </w:tc>
        <w:tc>
          <w:tcPr>
            <w:tcW w:type="dxa" w:w="3120"/>
            <w:shd w:fill="E8E8E8"/>
          </w:tcPr>
          <w:p>
            <w:pPr>
              <w:spacing w:after="40" w:before="40"/>
            </w:pPr>
            <w:r>
              <w:rPr>
                <w:rFonts w:ascii="Aptos" w:hAnsi="Aptos" w:cs="Aptos" w:eastAsia="Aptos"/>
                <w:sz w:val="20"/>
              </w:rPr>
              <w:t>High storage costs</w:t>
            </w:r>
          </w:p>
        </w:tc>
        <w:tc>
          <w:tcPr>
            <w:tcW w:type="dxa" w:w="3120"/>
            <w:shd w:fill="E8E8E8"/>
          </w:tcPr>
          <w:p>
            <w:pPr>
              <w:spacing w:after="40" w:before="40"/>
            </w:pPr>
            <w:r>
              <w:rPr>
                <w:rFonts w:ascii="Aptos" w:hAnsi="Aptos" w:cs="Aptos" w:eastAsia="Aptos"/>
                <w:sz w:val="20"/>
              </w:rPr>
              <w:t>Run VACUUM</w:t>
            </w:r>
          </w:p>
        </w:tc>
      </w:tr>
      <w:tr>
        <w:tc>
          <w:tcPr>
            <w:tcW w:type="dxa" w:w="3120"/>
          </w:tcPr>
          <w:p>
            <w:pPr>
              <w:spacing w:after="40" w:before="40"/>
            </w:pPr>
            <w:r>
              <w:rPr>
                <w:rFonts w:ascii="Aptos" w:hAnsi="Aptos" w:cs="Aptos" w:eastAsia="Aptos"/>
                <w:sz w:val="20"/>
              </w:rPr>
              <w:t>Slow Time Travel</w:t>
            </w:r>
          </w:p>
        </w:tc>
        <w:tc>
          <w:tcPr>
            <w:tcW w:type="dxa" w:w="3120"/>
          </w:tcPr>
          <w:p>
            <w:pPr>
              <w:spacing w:after="40" w:before="40"/>
            </w:pPr>
            <w:r>
              <w:rPr>
                <w:rFonts w:ascii="Aptos" w:hAnsi="Aptos" w:cs="Aptos" w:eastAsia="Aptos"/>
                <w:sz w:val="20"/>
              </w:rPr>
              <w:t>Long query times for old versions</w:t>
            </w:r>
          </w:p>
        </w:tc>
        <w:tc>
          <w:tcPr>
            <w:tcW w:type="dxa" w:w="3120"/>
          </w:tcPr>
          <w:p>
            <w:pPr>
              <w:spacing w:after="40" w:before="40"/>
            </w:pPr>
            <w:r>
              <w:rPr>
                <w:rFonts w:ascii="Aptos" w:hAnsi="Aptos" w:cs="Aptos" w:eastAsia="Aptos"/>
                <w:sz w:val="20"/>
              </w:rPr>
              <w:t>Increase checkpointing frequency</w:t>
            </w:r>
          </w:p>
        </w:tc>
      </w:tr>
      <w:tr>
        <w:tc>
          <w:tcPr>
            <w:tcW w:type="dxa" w:w="3120"/>
            <w:shd w:fill="E8E8E8"/>
          </w:tcPr>
          <w:p>
            <w:pPr>
              <w:spacing w:after="40" w:before="40"/>
            </w:pPr>
            <w:r>
              <w:rPr>
                <w:rFonts w:ascii="Aptos" w:hAnsi="Aptos" w:cs="Aptos" w:eastAsia="Aptos"/>
                <w:sz w:val="20"/>
              </w:rPr>
              <w:t>Schema Conflicts</w:t>
            </w:r>
          </w:p>
        </w:tc>
        <w:tc>
          <w:tcPr>
            <w:tcW w:type="dxa" w:w="3120"/>
            <w:shd w:fill="E8E8E8"/>
          </w:tcPr>
          <w:p>
            <w:pPr>
              <w:spacing w:after="40" w:before="40"/>
            </w:pPr>
            <w:r>
              <w:rPr>
                <w:rFonts w:ascii="Aptos" w:hAnsi="Aptos" w:cs="Aptos" w:eastAsia="Aptos"/>
                <w:sz w:val="20"/>
              </w:rPr>
              <w:t>Write failures</w:t>
            </w:r>
          </w:p>
        </w:tc>
        <w:tc>
          <w:tcPr>
            <w:tcW w:type="dxa" w:w="3120"/>
            <w:shd w:fill="E8E8E8"/>
          </w:tcPr>
          <w:p>
            <w:pPr>
              <w:spacing w:after="40" w:before="40"/>
            </w:pPr>
            <w:r>
              <w:rPr>
                <w:rFonts w:ascii="Aptos" w:hAnsi="Aptos" w:cs="Aptos" w:eastAsia="Aptos"/>
                <w:sz w:val="20"/>
              </w:rPr>
              <w:t>Enable mergeSchema or fix schema</w:t>
            </w:r>
          </w:p>
        </w:tc>
      </w:tr>
      <w:tr>
        <w:tc>
          <w:tcPr>
            <w:tcW w:type="dxa" w:w="3120"/>
          </w:tcPr>
          <w:p>
            <w:pPr>
              <w:spacing w:after="40" w:before="40"/>
            </w:pPr>
            <w:r>
              <w:rPr>
                <w:rFonts w:ascii="Aptos" w:hAnsi="Aptos" w:cs="Aptos" w:eastAsia="Aptos"/>
                <w:sz w:val="20"/>
              </w:rPr>
              <w:t>Concurrent Write Conflicts</w:t>
            </w:r>
          </w:p>
        </w:tc>
        <w:tc>
          <w:tcPr>
            <w:tcW w:type="dxa" w:w="3120"/>
          </w:tcPr>
          <w:p>
            <w:pPr>
              <w:spacing w:after="40" w:before="40"/>
            </w:pPr>
            <w:r>
              <w:rPr>
                <w:rFonts w:ascii="Aptos" w:hAnsi="Aptos" w:cs="Aptos" w:eastAsia="Aptos"/>
                <w:sz w:val="20"/>
              </w:rPr>
              <w:t>CONCURRENT_APPEND errors</w:t>
            </w:r>
          </w:p>
        </w:tc>
        <w:tc>
          <w:tcPr>
            <w:tcW w:type="dxa" w:w="3120"/>
          </w:tcPr>
          <w:p>
            <w:pPr>
              <w:spacing w:after="40" w:before="40"/>
            </w:pPr>
            <w:r>
              <w:rPr>
                <w:rFonts w:ascii="Aptos" w:hAnsi="Aptos" w:cs="Aptos" w:eastAsia="Aptos"/>
                <w:sz w:val="20"/>
              </w:rPr>
              <w:t>Use MERGE with proper keys</w:t>
            </w:r>
          </w:p>
        </w:tc>
      </w:tr>
    </w:tbl>
    <w:p/>
    <w:p>
      <w:pPr>
        <w:pStyle w:val="Heading3"/>
      </w:pPr>
      <w:r>
        <w:rPr>
          <w:rFonts w:ascii="Aptos Display" w:hAnsi="Aptos Display" w:cs="Aptos Display" w:eastAsia="Aptos Display"/>
        </w:rPr>
        <w:t>10.3 Performance Metrics Query</w:t>
      </w:r>
    </w:p>
    <w:p>
      <w:pPr>
        <w:pStyle w:val="Code"/>
        <w:ind w:left="360"/>
      </w:pPr>
      <w:r>
        <w:t>-- Monitor Delta table health status</w:t>
        <w:br/>
        <w:t>SELECT</w:t>
        <w:br/>
        <w:t xml:space="preserve">    table_name,</w:t>
        <w:br/>
        <w:t xml:space="preserve">    num_files,</w:t>
        <w:br/>
        <w:t xml:space="preserve">    size_in_bytes / (1024*1024*1024) as size_gb,</w:t>
        <w:br/>
        <w:t xml:space="preserve">    ROUND(size_in_bytes / num_files / (1024*1024), 2) as avg_file_size_mb,</w:t>
        <w:br/>
        <w:t xml:space="preserve">    num_partitions,</w:t>
        <w:br/>
        <w:t xml:space="preserve">    CASE</w:t>
        <w:br/>
        <w:t xml:space="preserve">        WHEN avg_file_size_mb &lt; 32 THEN 'OPTIMIZE NEEDED'</w:t>
        <w:br/>
        <w:t xml:space="preserve">        WHEN avg_file_size_mb &gt; 1024 THEN 'FILES TOO LARGE'</w:t>
        <w:br/>
        <w:t xml:space="preserve">        ELSE 'HEALTHY'</w:t>
        <w:br/>
        <w:t xml:space="preserve">    END as health_status</w:t>
        <w:br/>
        <w:t>FROM (</w:t>
        <w:br/>
        <w:t xml:space="preserve">    SELECT</w:t>
        <w:br/>
        <w:t xml:space="preserve">        'production.sales.orders' as table_name,</w:t>
        <w:br/>
        <w:t xml:space="preserve">        numFiles as num_files,</w:t>
        <w:br/>
        <w:t xml:space="preserve">        sizeInBytes as size_in_bytes,</w:t>
        <w:br/>
        <w:t xml:space="preserve">        size(partitionColumns) as num_partitions,</w:t>
        <w:br/>
        <w:t xml:space="preserve">        sizeInBytes / numFiles / (1024*1024) as avg_file_size_mb</w:t>
        <w:br/>
        <w:t xml:space="preserve">    FROM (DESCRIBE DETAIL production.sales.orders)</w:t>
        <w:br/>
        <w:t>);</w:t>
      </w:r>
    </w:p>
    <w:p>
      <w:pPr>
        <w:pStyle w:val="Heading2"/>
      </w:pPr>
      <w:r>
        <w:rPr>
          <w:rFonts w:ascii="Aptos Display" w:hAnsi="Aptos Display" w:cs="Aptos Display" w:eastAsia="Aptos Display"/>
        </w:rPr>
        <w:t>11. Operational Runbook</w:t>
      </w:r>
    </w:p>
    <w:p>
      <w:pPr>
        <w:pStyle w:val="Heading3"/>
      </w:pPr>
      <w:r>
        <w:rPr>
          <w:rFonts w:ascii="Aptos Display" w:hAnsi="Aptos Display" w:cs="Aptos Display" w:eastAsia="Aptos Display"/>
        </w:rPr>
        <w:t>11.1 Daily Operations</w:t>
      </w:r>
    </w:p>
    <w:p>
      <w:pPr>
        <w:pStyle w:val="Code"/>
        <w:ind w:left="360"/>
      </w:pPr>
      <w:r>
        <w:t>def daily_delta_maintenance(tables):</w:t>
        <w:br/>
        <w:t xml:space="preserve">    """Run daily maintenance on Delta tables"""</w:t>
        <w:br/>
        <w:t xml:space="preserve">    results = []</w:t>
        <w:br/>
        <w:br/>
        <w:t xml:space="preserve">    for table in tables:</w:t>
        <w:br/>
        <w:t xml:space="preserve">        try:</w:t>
        <w:br/>
        <w:t xml:space="preserve">            # 1. Optimize tables with small files</w:t>
        <w:br/>
        <w:t xml:space="preserve">            file_info = spark.sql(f"DESCRIBE DETAIL {table}").collect()[0]</w:t>
        <w:br/>
        <w:t xml:space="preserve">            avg_file_size = file_info.sizeInBytes / file_info.numFiles / (1024*1024)</w:t>
        <w:br/>
        <w:br/>
        <w:t xml:space="preserve">            if avg_file_size &lt; 64:  # Less than 64MB average</w:t>
        <w:br/>
        <w:t xml:space="preserve">                spark.sql(f"OPTIMIZE {table}")</w:t>
        <w:br/>
        <w:t xml:space="preserve">                results.append({"table": table, "action": "OPTIMIZED"})</w:t>
        <w:br/>
        <w:t xml:space="preserve">            else:</w:t>
        <w:br/>
        <w:t xml:space="preserve">                results.append({"table": table, "action": "SKIPPED (healthy)"})</w:t>
        <w:br/>
        <w:br/>
        <w:t xml:space="preserve">            # 2. Collect statistics for frequently queried columns</w:t>
        <w:br/>
        <w:t xml:space="preserve">            spark.sql(f"ANALYZE TABLE {table} COMPUTE STATISTICS FOR ALL COLUMNS")</w:t>
        <w:br/>
        <w:br/>
        <w:t xml:space="preserve">        except Exception as e:</w:t>
        <w:br/>
        <w:t xml:space="preserve">            results.append({"table": table, "action": "ERROR", "error": str(e)})</w:t>
        <w:br/>
        <w:br/>
        <w:t xml:space="preserve">    return results</w:t>
      </w:r>
    </w:p>
    <w:p>
      <w:pPr>
        <w:pStyle w:val="Heading3"/>
      </w:pPr>
      <w:r>
        <w:rPr>
          <w:rFonts w:ascii="Aptos Display" w:hAnsi="Aptos Display" w:cs="Aptos Display" w:eastAsia="Aptos Display"/>
        </w:rPr>
        <w:t>11.2 Weekly Operations</w:t>
      </w:r>
    </w:p>
    <w:p>
      <w:pPr>
        <w:pStyle w:val="Code"/>
        <w:ind w:left="360"/>
      </w:pPr>
      <w:r>
        <w:t>def weekly_delta_maintenance(tables, retention_days=7):</w:t>
        <w:br/>
        <w:t xml:space="preserve">    """Run weekly maintenance including VACUUM"""</w:t>
        <w:br/>
        <w:t xml:space="preserve">    results = []</w:t>
        <w:br/>
        <w:br/>
        <w:t xml:space="preserve">    for table in tables:</w:t>
        <w:br/>
        <w:t xml:space="preserve">        try:</w:t>
        <w:br/>
        <w:t xml:space="preserve">            # 1. Vacuum to remove old files</w:t>
        <w:br/>
        <w:t xml:space="preserve">            spark.sql(f"VACUUM {table} RETAIN {retention_days * 24} HOURS")</w:t>
        <w:br/>
        <w:t xml:space="preserve">            results.append({"table": table, "action": "VACUUMED"})</w:t>
        <w:br/>
        <w:br/>
        <w:t xml:space="preserve">            # 2. Check and log table history size</w:t>
        <w:br/>
        <w:t xml:space="preserve">            history_size = spark.sql(f"DESCRIBE HISTORY {table}").count()</w:t>
        <w:br/>
        <w:t xml:space="preserve">            results.append({"table": table, "history_versions": history_size})</w:t>
        <w:br/>
        <w:br/>
        <w:t xml:space="preserve">        except Exception as e:</w:t>
        <w:br/>
        <w:t xml:space="preserve">            results.append({"table": table, "action": "ERROR", "error": str(e)})</w:t>
        <w:br/>
        <w:br/>
        <w:t xml:space="preserve">    return results</w:t>
      </w:r>
    </w:p>
    <w:p>
      <w:pPr>
        <w:pStyle w:val="Heading2"/>
      </w:pPr>
      <w:r>
        <w:rPr>
          <w:rFonts w:ascii="Aptos Display" w:hAnsi="Aptos Display" w:cs="Aptos Display" w:eastAsia="Aptos Display"/>
        </w:rPr>
        <w:t>12. Security Considerations</w:t>
      </w:r>
    </w:p>
    <w:p>
      <w:pPr>
        <w:pStyle w:val="Heading3"/>
      </w:pPr>
      <w:r>
        <w:rPr>
          <w:rFonts w:ascii="Aptos Display" w:hAnsi="Aptos Display" w:cs="Aptos Display" w:eastAsia="Aptos Display"/>
        </w:rPr>
        <w:t>12.1 Access Control</w:t>
      </w:r>
    </w:p>
    <w:p>
      <w:r>
        <w:rPr>
          <w:rFonts w:ascii="Aptos" w:hAnsi="Aptos" w:cs="Aptos" w:eastAsia="Aptos"/>
        </w:rPr>
        <w:t>Implement proper access controls using Unity Catalog for enterprise governance:</w:t>
      </w:r>
    </w:p>
    <w:p>
      <w:pPr>
        <w:pStyle w:val="ListBullet"/>
      </w:pPr>
      <w:r>
        <w:rPr>
          <w:rFonts w:ascii="Aptos" w:hAnsi="Aptos" w:cs="Aptos" w:eastAsia="Aptos"/>
          <w:b/>
        </w:rPr>
        <w:t>Table-level permissions</w:t>
      </w:r>
      <w:r>
        <w:rPr>
          <w:rFonts w:ascii="Aptos" w:hAnsi="Aptos" w:cs="Aptos" w:eastAsia="Aptos"/>
        </w:rPr>
        <w:t>: GRANT SELECT, MODIFY, etc.</w:t>
      </w:r>
    </w:p>
    <w:p>
      <w:pPr>
        <w:pStyle w:val="ListBullet"/>
      </w:pPr>
      <w:r>
        <w:rPr>
          <w:rFonts w:ascii="Aptos" w:hAnsi="Aptos" w:cs="Aptos" w:eastAsia="Aptos"/>
          <w:b/>
        </w:rPr>
        <w:t>Column-level security</w:t>
      </w:r>
      <w:r>
        <w:rPr>
          <w:rFonts w:ascii="Aptos" w:hAnsi="Aptos" w:cs="Aptos" w:eastAsia="Aptos"/>
        </w:rPr>
        <w:t>: Mask sensitive columns</w:t>
      </w:r>
    </w:p>
    <w:p>
      <w:pPr>
        <w:pStyle w:val="ListBullet"/>
      </w:pPr>
      <w:r>
        <w:rPr>
          <w:rFonts w:ascii="Aptos" w:hAnsi="Aptos" w:cs="Aptos" w:eastAsia="Aptos"/>
          <w:b/>
        </w:rPr>
        <w:t>Row-level security</w:t>
      </w:r>
      <w:r>
        <w:rPr>
          <w:rFonts w:ascii="Aptos" w:hAnsi="Aptos" w:cs="Aptos" w:eastAsia="Aptos"/>
        </w:rPr>
        <w:t>: Filter data based on user attributes</w:t>
      </w:r>
    </w:p>
    <w:p>
      <w:pPr>
        <w:pStyle w:val="Heading3"/>
      </w:pPr>
      <w:r>
        <w:rPr>
          <w:rFonts w:ascii="Aptos Display" w:hAnsi="Aptos Display" w:cs="Aptos Display" w:eastAsia="Aptos Display"/>
        </w:rPr>
        <w:t>12.2 Encryption</w:t>
      </w:r>
    </w:p>
    <w:p>
      <w:pPr>
        <w:pStyle w:val="ListBullet"/>
      </w:pPr>
      <w:r>
        <w:rPr>
          <w:rFonts w:ascii="Aptos" w:hAnsi="Aptos" w:cs="Aptos" w:eastAsia="Aptos"/>
          <w:b/>
        </w:rPr>
        <w:t>At-rest encryption</w:t>
      </w:r>
      <w:r>
        <w:rPr>
          <w:rFonts w:ascii="Aptos" w:hAnsi="Aptos" w:cs="Aptos" w:eastAsia="Aptos"/>
        </w:rPr>
        <w:t>: Use cloud provider encryption (AWS KMS, Azure Key Vault)</w:t>
      </w:r>
    </w:p>
    <w:p>
      <w:pPr>
        <w:pStyle w:val="ListBullet"/>
      </w:pPr>
      <w:r>
        <w:rPr>
          <w:rFonts w:ascii="Aptos" w:hAnsi="Aptos" w:cs="Aptos" w:eastAsia="Aptos"/>
          <w:b/>
        </w:rPr>
        <w:t>In-transit encryption</w:t>
      </w:r>
      <w:r>
        <w:rPr>
          <w:rFonts w:ascii="Aptos" w:hAnsi="Aptos" w:cs="Aptos" w:eastAsia="Aptos"/>
        </w:rPr>
        <w:t>: Ensure TLS for all data movement</w:t>
      </w:r>
    </w:p>
    <w:p>
      <w:pPr>
        <w:pStyle w:val="ListBullet"/>
      </w:pPr>
      <w:r>
        <w:rPr>
          <w:rFonts w:ascii="Aptos" w:hAnsi="Aptos" w:cs="Aptos" w:eastAsia="Aptos"/>
          <w:b/>
        </w:rPr>
        <w:t>Column-level encryption</w:t>
      </w:r>
      <w:r>
        <w:rPr>
          <w:rFonts w:ascii="Aptos" w:hAnsi="Aptos" w:cs="Aptos" w:eastAsia="Aptos"/>
        </w:rPr>
        <w:t>: For highly sensitive fields</w:t>
      </w:r>
    </w:p>
    <w:p>
      <w:pPr>
        <w:pStyle w:val="Heading3"/>
      </w:pPr>
      <w:r>
        <w:rPr>
          <w:rFonts w:ascii="Aptos Display" w:hAnsi="Aptos Display" w:cs="Aptos Display" w:eastAsia="Aptos Display"/>
        </w:rPr>
        <w:t>12.3 Audit Logging</w:t>
      </w:r>
    </w:p>
    <w:p>
      <w:r>
        <w:rPr>
          <w:rFonts w:ascii="Aptos" w:hAnsi="Aptos" w:cs="Aptos" w:eastAsia="Aptos"/>
        </w:rPr>
        <w:t>Leverage Delta Lake's transaction log for compliance:</w:t>
      </w:r>
    </w:p>
    <w:p>
      <w:pPr>
        <w:pStyle w:val="ListBullet"/>
      </w:pPr>
      <w:r>
        <w:rPr>
          <w:rFonts w:ascii="Aptos" w:hAnsi="Aptos" w:cs="Aptos" w:eastAsia="Aptos"/>
        </w:rPr>
        <w:t>All operations are logged with timestamps and user information</w:t>
      </w:r>
    </w:p>
    <w:p>
      <w:pPr>
        <w:pStyle w:val="ListBullet"/>
      </w:pPr>
      <w:r>
        <w:rPr>
          <w:rFonts w:ascii="Aptos" w:hAnsi="Aptos" w:cs="Aptos" w:eastAsia="Aptos"/>
        </w:rPr>
        <w:t>Use DESCRIBE HISTORY for audit queries</w:t>
      </w:r>
    </w:p>
    <w:p>
      <w:pPr>
        <w:pStyle w:val="ListBullet"/>
      </w:pPr>
      <w:r>
        <w:rPr>
          <w:rFonts w:ascii="Aptos" w:hAnsi="Aptos" w:cs="Aptos" w:eastAsia="Aptos"/>
        </w:rPr>
        <w:t>Export logs to SIEM systems for security monitoring</w:t>
      </w:r>
    </w:p>
    <w:p>
      <w:pPr>
        <w:pStyle w:val="Heading2"/>
      </w:pPr>
      <w:r>
        <w:rPr>
          <w:rFonts w:ascii="Aptos Display" w:hAnsi="Aptos Display" w:cs="Aptos Display" w:eastAsia="Aptos Display"/>
        </w:rPr>
        <w:t>13. Disaster Recovery</w:t>
      </w:r>
    </w:p>
    <w:p>
      <w:pPr>
        <w:pStyle w:val="Heading3"/>
      </w:pPr>
      <w:r>
        <w:rPr>
          <w:rFonts w:ascii="Aptos Display" w:hAnsi="Aptos Display" w:cs="Aptos Display" w:eastAsia="Aptos Display"/>
        </w:rPr>
        <w:t>13.1 Backup Strategies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Strategy</w:t>
            </w:r>
          </w:p>
        </w:tc>
        <w:tc>
          <w:tcPr>
            <w:tcW w:type="dxa" w:w="2340"/>
            <w:shd w:fill="0F4761"/>
          </w:tcPr>
          <w:p>
            <w:pPr>
              <w:spacing w:after="40" w:before="40"/>
            </w:pPr>
            <w:r>
              <w:rPr>
                <w:rFonts w:ascii="Aptos" w:hAnsi="Aptos" w:cs="Aptos" w:eastAsia="Aptos"/>
                <w:b/>
                <w:color w:val="FFFFFF"/>
                <w:sz w:val="20"/>
              </w:rPr>
              <w:t>RPO</w:t>
            </w:r>
          </w:p>
        </w:tc>
        <w:tc>
          <w:tcPr>
            <w:tcW w:type="dxa" w:w="2340"/>
            <w:shd w:fill="0F4761"/>
          </w:tcPr>
          <w:p>
            <w:pPr>
              <w:spacing w:after="40" w:before="40"/>
            </w:pPr>
            <w:r>
              <w:rPr>
                <w:rFonts w:ascii="Aptos" w:hAnsi="Aptos" w:cs="Aptos" w:eastAsia="Aptos"/>
                <w:b/>
                <w:color w:val="FFFFFF"/>
                <w:sz w:val="20"/>
              </w:rPr>
              <w:t>RTO</w:t>
            </w:r>
          </w:p>
        </w:tc>
        <w:tc>
          <w:tcPr>
            <w:tcW w:type="dxa" w:w="2340"/>
            <w:shd w:fill="0F4761"/>
          </w:tcPr>
          <w:p>
            <w:pPr>
              <w:spacing w:after="40" w:before="40"/>
            </w:pPr>
            <w:r>
              <w:rPr>
                <w:rFonts w:ascii="Aptos" w:hAnsi="Aptos" w:cs="Aptos" w:eastAsia="Aptos"/>
                <w:b/>
                <w:color w:val="FFFFFF"/>
                <w:sz w:val="20"/>
              </w:rPr>
              <w:t>Cost</w:t>
            </w:r>
          </w:p>
        </w:tc>
      </w:tr>
      <w:tr>
        <w:tc>
          <w:tcPr>
            <w:tcW w:type="dxa" w:w="2340"/>
          </w:tcPr>
          <w:p>
            <w:pPr>
              <w:spacing w:after="40" w:before="40"/>
            </w:pPr>
            <w:r>
              <w:rPr>
                <w:rFonts w:ascii="Aptos" w:hAnsi="Aptos" w:cs="Aptos" w:eastAsia="Aptos"/>
                <w:sz w:val="20"/>
              </w:rPr>
              <w:t>Deep Clone</w:t>
            </w:r>
          </w:p>
        </w:tc>
        <w:tc>
          <w:tcPr>
            <w:tcW w:type="dxa" w:w="2340"/>
          </w:tcPr>
          <w:p>
            <w:pPr>
              <w:spacing w:after="40" w:before="40"/>
            </w:pPr>
            <w:r>
              <w:rPr>
                <w:rFonts w:ascii="Aptos" w:hAnsi="Aptos" w:cs="Aptos" w:eastAsia="Aptos"/>
                <w:sz w:val="20"/>
              </w:rPr>
              <w:t>Minutes</w:t>
            </w:r>
          </w:p>
        </w:tc>
        <w:tc>
          <w:tcPr>
            <w:tcW w:type="dxa" w:w="2340"/>
          </w:tcPr>
          <w:p>
            <w:pPr>
              <w:spacing w:after="40" w:before="40"/>
            </w:pPr>
            <w:r>
              <w:rPr>
                <w:rFonts w:ascii="Aptos" w:hAnsi="Aptos" w:cs="Aptos" w:eastAsia="Aptos"/>
                <w:sz w:val="20"/>
              </w:rPr>
              <w:t>Minutes</w:t>
            </w:r>
          </w:p>
        </w:tc>
        <w:tc>
          <w:tcPr>
            <w:tcW w:type="dxa" w:w="2340"/>
          </w:tcPr>
          <w:p>
            <w:pPr>
              <w:spacing w:after="40" w:before="40"/>
            </w:pPr>
            <w:r>
              <w:rPr>
                <w:rFonts w:ascii="Aptos" w:hAnsi="Aptos" w:cs="Aptos" w:eastAsia="Aptos"/>
                <w:sz w:val="20"/>
              </w:rPr>
              <w:t>High (full copy)</w:t>
            </w:r>
          </w:p>
        </w:tc>
      </w:tr>
      <w:tr>
        <w:tc>
          <w:tcPr>
            <w:tcW w:type="dxa" w:w="2340"/>
            <w:shd w:fill="E8E8E8"/>
          </w:tcPr>
          <w:p>
            <w:pPr>
              <w:spacing w:after="40" w:before="40"/>
            </w:pPr>
            <w:r>
              <w:rPr>
                <w:rFonts w:ascii="Aptos" w:hAnsi="Aptos" w:cs="Aptos" w:eastAsia="Aptos"/>
                <w:sz w:val="20"/>
              </w:rPr>
              <w:t>Cross-region replication</w:t>
            </w:r>
          </w:p>
        </w:tc>
        <w:tc>
          <w:tcPr>
            <w:tcW w:type="dxa" w:w="2340"/>
            <w:shd w:fill="E8E8E8"/>
          </w:tcPr>
          <w:p>
            <w:pPr>
              <w:spacing w:after="40" w:before="40"/>
            </w:pPr>
            <w:r>
              <w:rPr>
                <w:rFonts w:ascii="Aptos" w:hAnsi="Aptos" w:cs="Aptos" w:eastAsia="Aptos"/>
                <w:sz w:val="20"/>
              </w:rPr>
              <w:t>Near real-time</w:t>
            </w:r>
          </w:p>
        </w:tc>
        <w:tc>
          <w:tcPr>
            <w:tcW w:type="dxa" w:w="2340"/>
            <w:shd w:fill="E8E8E8"/>
          </w:tcPr>
          <w:p>
            <w:pPr>
              <w:spacing w:after="40" w:before="40"/>
            </w:pPr>
            <w:r>
              <w:rPr>
                <w:rFonts w:ascii="Aptos" w:hAnsi="Aptos" w:cs="Aptos" w:eastAsia="Aptos"/>
                <w:sz w:val="20"/>
              </w:rPr>
              <w:t>Minutes</w:t>
            </w:r>
          </w:p>
        </w:tc>
        <w:tc>
          <w:tcPr>
            <w:tcW w:type="dxa" w:w="2340"/>
            <w:shd w:fill="E8E8E8"/>
          </w:tcPr>
          <w:p>
            <w:pPr>
              <w:spacing w:after="40" w:before="40"/>
            </w:pPr>
            <w:r>
              <w:rPr>
                <w:rFonts w:ascii="Aptos" w:hAnsi="Aptos" w:cs="Aptos" w:eastAsia="Aptos"/>
                <w:sz w:val="20"/>
              </w:rPr>
              <w:t>Medium</w:t>
            </w:r>
          </w:p>
        </w:tc>
      </w:tr>
      <w:tr>
        <w:tc>
          <w:tcPr>
            <w:tcW w:type="dxa" w:w="2340"/>
          </w:tcPr>
          <w:p>
            <w:pPr>
              <w:spacing w:after="40" w:before="40"/>
            </w:pPr>
            <w:r>
              <w:rPr>
                <w:rFonts w:ascii="Aptos" w:hAnsi="Aptos" w:cs="Aptos" w:eastAsia="Aptos"/>
                <w:sz w:val="20"/>
              </w:rPr>
              <w:t>Time Travel</w:t>
            </w:r>
          </w:p>
        </w:tc>
        <w:tc>
          <w:tcPr>
            <w:tcW w:type="dxa" w:w="2340"/>
          </w:tcPr>
          <w:p>
            <w:pPr>
              <w:spacing w:after="40" w:before="40"/>
            </w:pPr>
            <w:r>
              <w:rPr>
                <w:rFonts w:ascii="Aptos" w:hAnsi="Aptos" w:cs="Aptos" w:eastAsia="Aptos"/>
                <w:sz w:val="20"/>
              </w:rPr>
              <w:t>Point-in-time</w:t>
            </w:r>
          </w:p>
        </w:tc>
        <w:tc>
          <w:tcPr>
            <w:tcW w:type="dxa" w:w="2340"/>
          </w:tcPr>
          <w:p>
            <w:pPr>
              <w:spacing w:after="40" w:before="40"/>
            </w:pPr>
            <w:r>
              <w:rPr>
                <w:rFonts w:ascii="Aptos" w:hAnsi="Aptos" w:cs="Aptos" w:eastAsia="Aptos"/>
                <w:sz w:val="20"/>
              </w:rPr>
              <w:t>Immediate</w:t>
            </w:r>
          </w:p>
        </w:tc>
        <w:tc>
          <w:tcPr>
            <w:tcW w:type="dxa" w:w="2340"/>
          </w:tcPr>
          <w:p>
            <w:pPr>
              <w:spacing w:after="40" w:before="40"/>
            </w:pPr>
            <w:r>
              <w:rPr>
                <w:rFonts w:ascii="Aptos" w:hAnsi="Aptos" w:cs="Aptos" w:eastAsia="Aptos"/>
                <w:sz w:val="20"/>
              </w:rPr>
              <w:t>Low</w:t>
            </w:r>
          </w:p>
        </w:tc>
      </w:tr>
      <w:tr>
        <w:tc>
          <w:tcPr>
            <w:tcW w:type="dxa" w:w="2340"/>
            <w:shd w:fill="E8E8E8"/>
          </w:tcPr>
          <w:p>
            <w:pPr>
              <w:spacing w:after="40" w:before="40"/>
            </w:pPr>
            <w:r>
              <w:rPr>
                <w:rFonts w:ascii="Aptos" w:hAnsi="Aptos" w:cs="Aptos" w:eastAsia="Aptos"/>
                <w:sz w:val="20"/>
              </w:rPr>
              <w:t>Cloud snapshots</w:t>
            </w:r>
          </w:p>
        </w:tc>
        <w:tc>
          <w:tcPr>
            <w:tcW w:type="dxa" w:w="2340"/>
            <w:shd w:fill="E8E8E8"/>
          </w:tcPr>
          <w:p>
            <w:pPr>
              <w:spacing w:after="40" w:before="40"/>
            </w:pPr>
            <w:r>
              <w:rPr>
                <w:rFonts w:ascii="Aptos" w:hAnsi="Aptos" w:cs="Aptos" w:eastAsia="Aptos"/>
                <w:sz w:val="20"/>
              </w:rPr>
              <w:t>Hours</w:t>
            </w:r>
          </w:p>
        </w:tc>
        <w:tc>
          <w:tcPr>
            <w:tcW w:type="dxa" w:w="2340"/>
            <w:shd w:fill="E8E8E8"/>
          </w:tcPr>
          <w:p>
            <w:pPr>
              <w:spacing w:after="40" w:before="40"/>
            </w:pPr>
            <w:r>
              <w:rPr>
                <w:rFonts w:ascii="Aptos" w:hAnsi="Aptos" w:cs="Aptos" w:eastAsia="Aptos"/>
                <w:sz w:val="20"/>
              </w:rPr>
              <w:t>Hours</w:t>
            </w:r>
          </w:p>
        </w:tc>
        <w:tc>
          <w:tcPr>
            <w:tcW w:type="dxa" w:w="2340"/>
            <w:shd w:fill="E8E8E8"/>
          </w:tcPr>
          <w:p>
            <w:pPr>
              <w:spacing w:after="40" w:before="40"/>
            </w:pPr>
            <w:r>
              <w:rPr>
                <w:rFonts w:ascii="Aptos" w:hAnsi="Aptos" w:cs="Aptos" w:eastAsia="Aptos"/>
                <w:sz w:val="20"/>
              </w:rPr>
              <w:t>Low</w:t>
            </w:r>
          </w:p>
        </w:tc>
      </w:tr>
    </w:tbl>
    <w:p/>
    <w:p>
      <w:pPr>
        <w:pStyle w:val="Heading3"/>
      </w:pPr>
      <w:r>
        <w:rPr>
          <w:rFonts w:ascii="Aptos Display" w:hAnsi="Aptos Display" w:cs="Aptos Display" w:eastAsia="Aptos Display"/>
        </w:rPr>
        <w:t>13.2 Recovery Procedures</w:t>
      </w:r>
    </w:p>
    <w:p>
      <w:pPr>
        <w:pStyle w:val="ListNumber"/>
      </w:pPr>
      <w:r>
        <w:rPr>
          <w:rFonts w:ascii="Aptos" w:hAnsi="Aptos" w:cs="Aptos" w:eastAsia="Aptos"/>
          <w:b/>
        </w:rPr>
        <w:t>Accidental Delete</w:t>
      </w:r>
      <w:r>
        <w:rPr>
          <w:rFonts w:ascii="Aptos" w:hAnsi="Aptos" w:cs="Aptos" w:eastAsia="Aptos"/>
        </w:rPr>
        <w:t>: Use RESTORE to revert to previous version</w:t>
      </w:r>
    </w:p>
    <w:p>
      <w:pPr>
        <w:pStyle w:val="ListNumber"/>
      </w:pPr>
      <w:r>
        <w:rPr>
          <w:rFonts w:ascii="Aptos" w:hAnsi="Aptos" w:cs="Aptos" w:eastAsia="Aptos"/>
          <w:b/>
        </w:rPr>
        <w:t>Data Corruption</w:t>
      </w:r>
      <w:r>
        <w:rPr>
          <w:rFonts w:ascii="Aptos" w:hAnsi="Aptos" w:cs="Aptos" w:eastAsia="Aptos"/>
        </w:rPr>
        <w:t>: Use time travel to query clean version, then overwrite</w:t>
      </w:r>
    </w:p>
    <w:p>
      <w:pPr>
        <w:pStyle w:val="ListNumber"/>
      </w:pPr>
      <w:r>
        <w:rPr>
          <w:rFonts w:ascii="Aptos" w:hAnsi="Aptos" w:cs="Aptos" w:eastAsia="Aptos"/>
          <w:b/>
        </w:rPr>
        <w:t>Region Failure</w:t>
      </w:r>
      <w:r>
        <w:rPr>
          <w:rFonts w:ascii="Aptos" w:hAnsi="Aptos" w:cs="Aptos" w:eastAsia="Aptos"/>
        </w:rPr>
        <w:t>: Failover to replicated tables in DR region</w:t>
      </w:r>
    </w:p>
    <w:p>
      <w:pPr>
        <w:pStyle w:val="ListNumber"/>
      </w:pPr>
      <w:r>
        <w:rPr>
          <w:rFonts w:ascii="Aptos" w:hAnsi="Aptos" w:cs="Aptos" w:eastAsia="Aptos"/>
          <w:b/>
        </w:rPr>
        <w:t>Complete Loss</w:t>
      </w:r>
      <w:r>
        <w:rPr>
          <w:rFonts w:ascii="Aptos" w:hAnsi="Aptos" w:cs="Aptos" w:eastAsia="Aptos"/>
        </w:rPr>
        <w:t>: Restore from deep clone or cloud backup</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2025-01-24</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Data Engineering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