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Databricks Spark Environment Setup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[Databricks Workspace Architecture](#2-databricks-workspace-architecture)</w:t>
      </w:r>
    </w:p>
    <w:p>
      <w:pPr>
        <w:pStyle w:val="ListNumber"/>
      </w:pPr>
      <w:r>
        <w:rPr>
          <w:rFonts w:ascii="Aptos" w:hAnsi="Aptos" w:cs="Aptos" w:eastAsia="Aptos"/>
        </w:rPr>
        <w:t>[Cluster Types and Selection](#3-cluster-types-and-selection)</w:t>
      </w:r>
    </w:p>
    <w:p>
      <w:pPr>
        <w:pStyle w:val="ListNumber"/>
      </w:pPr>
      <w:r>
        <w:rPr>
          <w:rFonts w:ascii="Aptos" w:hAnsi="Aptos" w:cs="Aptos" w:eastAsia="Aptos"/>
        </w:rPr>
        <w:t>[Cluster Configuration Best Practices](#4-cluster-configuration-best-practices)</w:t>
      </w:r>
    </w:p>
    <w:p>
      <w:pPr>
        <w:pStyle w:val="ListNumber"/>
      </w:pPr>
      <w:r>
        <w:rPr>
          <w:rFonts w:ascii="Aptos" w:hAnsi="Aptos" w:cs="Aptos" w:eastAsia="Aptos"/>
        </w:rPr>
        <w:t>[Spark Configuration Parameters](#5-spark-configuration-parameters)</w:t>
      </w:r>
    </w:p>
    <w:p>
      <w:pPr>
        <w:pStyle w:val="ListNumber"/>
      </w:pPr>
      <w:r>
        <w:rPr>
          <w:rFonts w:ascii="Aptos" w:hAnsi="Aptos" w:cs="Aptos" w:eastAsia="Aptos"/>
        </w:rPr>
        <w:t>[Developer Environment Setup](#6-developer-environment-setup)</w:t>
      </w:r>
    </w:p>
    <w:p>
      <w:pPr>
        <w:pStyle w:val="ListNumber"/>
      </w:pPr>
      <w:r>
        <w:rPr>
          <w:rFonts w:ascii="Aptos" w:hAnsi="Aptos" w:cs="Aptos" w:eastAsia="Aptos"/>
        </w:rPr>
        <w:t>[Instance Pool Configuration](#7-instance-pool-configuration)</w:t>
      </w:r>
    </w:p>
    <w:p>
      <w:pPr>
        <w:pStyle w:val="ListNumber"/>
      </w:pPr>
      <w:r>
        <w:rPr>
          <w:rFonts w:ascii="Aptos" w:hAnsi="Aptos" w:cs="Aptos" w:eastAsia="Aptos"/>
        </w:rPr>
        <w:t>[Cluster Policies](#8-cluster-policies)</w:t>
      </w:r>
    </w:p>
    <w:p>
      <w:pPr>
        <w:pStyle w:val="ListNumber"/>
      </w:pPr>
      <w:r>
        <w:rPr>
          <w:rFonts w:ascii="Aptos" w:hAnsi="Aptos" w:cs="Aptos" w:eastAsia="Aptos"/>
        </w:rPr>
        <w:t>[Environment Management](#9-environment-management)</w:t>
      </w:r>
    </w:p>
    <w:p>
      <w:pPr>
        <w:pStyle w:val="ListNumber"/>
      </w:pPr>
      <w:r>
        <w:rPr>
          <w:rFonts w:ascii="Aptos" w:hAnsi="Aptos" w:cs="Aptos" w:eastAsia="Aptos"/>
        </w:rPr>
        <w:t>[Security Configuration](#10-security-configuration)</w:t>
      </w:r>
    </w:p>
    <w:p>
      <w:pPr>
        <w:pStyle w:val="ListNumber"/>
      </w:pPr>
      <w:r>
        <w:rPr>
          <w:rFonts w:ascii="Aptos" w:hAnsi="Aptos" w:cs="Aptos" w:eastAsia="Aptos"/>
        </w:rPr>
        <w:t>[Monitoring and Observability](#11-monitoring-and-observability)</w:t>
      </w:r>
    </w:p>
    <w:p>
      <w:pPr>
        <w:pStyle w:val="ListNumber"/>
      </w:pPr>
      <w:r>
        <w:rPr>
          <w:rFonts w:ascii="Aptos" w:hAnsi="Aptos" w:cs="Aptos" w:eastAsia="Aptos"/>
        </w:rPr>
        <w:t>[Troubleshooting Guide](#12-troubleshooting-guide)</w:t>
      </w:r>
    </w:p>
    <w:p>
      <w:pPr>
        <w:pStyle w:val="ListNumber"/>
      </w:pPr>
      <w:r>
        <w:rPr>
          <w:rFonts w:ascii="Aptos" w:hAnsi="Aptos" w:cs="Aptos" w:eastAsia="Aptos"/>
        </w:rPr>
        <w:t>[Cost Management](#13-cost-management)</w:t>
      </w:r>
    </w:p>
    <w:p>
      <w:pPr>
        <w:pStyle w:val="ListNumber"/>
      </w:pPr>
      <w:r>
        <w:rPr>
          <w:rFonts w:ascii="Aptos" w:hAnsi="Aptos" w:cs="Aptos" w:eastAsia="Aptos"/>
        </w:rPr>
        <w:t>[Reference Configurations](#14-reference-configurations)</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This guide provides comprehensive instructions for configuring Databricks Spark environments optimized for enterprise data engineering workloads. It covers cluster sizing, Spark configuration tuning, developer environment setup, and operational best practices to ensure consistent, performant, and cost-effective data processing.</w:t>
      </w:r>
    </w:p>
    <w:p>
      <w:pPr>
        <w:pStyle w:val="Heading3"/>
      </w:pPr>
      <w:r>
        <w:rPr>
          <w:rFonts w:ascii="Aptos Display" w:hAnsi="Aptos Display" w:cs="Aptos Display" w:eastAsia="Aptos Display"/>
        </w:rPr>
        <w:t>1.2 Why Environment Configuration Matters</w:t>
      </w:r>
    </w:p>
    <w:p>
      <w:r>
        <w:rPr>
          <w:rFonts w:ascii="Aptos" w:hAnsi="Aptos" w:cs="Aptos" w:eastAsia="Aptos"/>
        </w:rPr>
        <w:t>Proper Spark environment configuration directly impacts:</w:t>
      </w:r>
    </w:p>
    <w:p>
      <w:pPr>
        <w:pStyle w:val="ListBullet"/>
      </w:pPr>
      <w:r>
        <w:rPr>
          <w:rFonts w:ascii="Aptos" w:hAnsi="Aptos" w:cs="Aptos" w:eastAsia="Aptos"/>
          <w:b/>
        </w:rPr>
        <w:t>Performance</w:t>
      </w:r>
      <w:r>
        <w:rPr>
          <w:rFonts w:ascii="Aptos" w:hAnsi="Aptos" w:cs="Aptos" w:eastAsia="Aptos"/>
        </w:rPr>
        <w:t>: Correctly sized clusters process data faster and more efficiently</w:t>
      </w:r>
    </w:p>
    <w:p>
      <w:pPr>
        <w:pStyle w:val="ListBullet"/>
      </w:pPr>
      <w:r>
        <w:rPr>
          <w:rFonts w:ascii="Aptos" w:hAnsi="Aptos" w:cs="Aptos" w:eastAsia="Aptos"/>
          <w:b/>
        </w:rPr>
        <w:t>Cost</w:t>
      </w:r>
      <w:r>
        <w:rPr>
          <w:rFonts w:ascii="Aptos" w:hAnsi="Aptos" w:cs="Aptos" w:eastAsia="Aptos"/>
        </w:rPr>
        <w:t>: Right-sized resources prevent over-provisioning and waste</w:t>
      </w:r>
    </w:p>
    <w:p>
      <w:pPr>
        <w:pStyle w:val="ListBullet"/>
      </w:pPr>
      <w:r>
        <w:rPr>
          <w:rFonts w:ascii="Aptos" w:hAnsi="Aptos" w:cs="Aptos" w:eastAsia="Aptos"/>
          <w:b/>
        </w:rPr>
        <w:t>Reliability</w:t>
      </w:r>
      <w:r>
        <w:rPr>
          <w:rFonts w:ascii="Aptos" w:hAnsi="Aptos" w:cs="Aptos" w:eastAsia="Aptos"/>
        </w:rPr>
        <w:t>: Proper configuration prevents out-of-memory errors and job failures</w:t>
      </w:r>
    </w:p>
    <w:p>
      <w:pPr>
        <w:pStyle w:val="ListBullet"/>
      </w:pPr>
      <w:r>
        <w:rPr>
          <w:rFonts w:ascii="Aptos" w:hAnsi="Aptos" w:cs="Aptos" w:eastAsia="Aptos"/>
          <w:b/>
        </w:rPr>
        <w:t>Developer Productivity</w:t>
      </w:r>
      <w:r>
        <w:rPr>
          <w:rFonts w:ascii="Aptos" w:hAnsi="Aptos" w:cs="Aptos" w:eastAsia="Aptos"/>
        </w:rPr>
        <w:t>: Standardized environments reduce setup time and debugging efforts</w:t>
      </w:r>
    </w:p>
    <w:p>
      <w:pPr>
        <w:pStyle w:val="ListBullet"/>
      </w:pPr>
      <w:r>
        <w:rPr>
          <w:rFonts w:ascii="Aptos" w:hAnsi="Aptos" w:cs="Aptos" w:eastAsia="Aptos"/>
          <w:b/>
        </w:rPr>
        <w:t>Security</w:t>
      </w:r>
      <w:r>
        <w:rPr>
          <w:rFonts w:ascii="Aptos" w:hAnsi="Aptos" w:cs="Aptos" w:eastAsia="Aptos"/>
        </w:rPr>
        <w:t>: Consistent security configurations ensure compliance across all workloads</w:t>
      </w:r>
    </w:p>
    <w:p>
      <w:pPr>
        <w:pStyle w:val="Heading3"/>
      </w:pPr>
      <w:r>
        <w:rPr>
          <w:rFonts w:ascii="Aptos Display" w:hAnsi="Aptos Display" w:cs="Aptos Display" w:eastAsia="Aptos Display"/>
        </w:rPr>
        <w:t>1.3 Target Audience</w:t>
      </w:r>
    </w:p>
    <w:p>
      <w:r>
        <w:rPr>
          <w:rFonts w:ascii="Aptos" w:hAnsi="Aptos" w:cs="Aptos" w:eastAsia="Aptos"/>
        </w:rPr>
        <w:t>This guide serves:</w:t>
      </w:r>
    </w:p>
    <w:p>
      <w:pPr>
        <w:pStyle w:val="ListBullet"/>
      </w:pPr>
      <w:r>
        <w:rPr>
          <w:rFonts w:ascii="Aptos" w:hAnsi="Aptos" w:cs="Aptos" w:eastAsia="Aptos"/>
          <w:b/>
        </w:rPr>
        <w:t>Data Engineers</w:t>
      </w:r>
      <w:r>
        <w:rPr>
          <w:rFonts w:ascii="Aptos" w:hAnsi="Aptos" w:cs="Aptos" w:eastAsia="Aptos"/>
        </w:rPr>
        <w:t>: Setting up development and production environments</w:t>
      </w:r>
    </w:p>
    <w:p>
      <w:pPr>
        <w:pStyle w:val="ListBullet"/>
      </w:pPr>
      <w:r>
        <w:rPr>
          <w:rFonts w:ascii="Aptos" w:hAnsi="Aptos" w:cs="Aptos" w:eastAsia="Aptos"/>
          <w:b/>
        </w:rPr>
        <w:t>Platform Engineers</w:t>
      </w:r>
      <w:r>
        <w:rPr>
          <w:rFonts w:ascii="Aptos" w:hAnsi="Aptos" w:cs="Aptos" w:eastAsia="Aptos"/>
        </w:rPr>
        <w:t>: Managing Databricks infrastructure and cluster policies</w:t>
      </w:r>
    </w:p>
    <w:p>
      <w:pPr>
        <w:pStyle w:val="ListBullet"/>
      </w:pPr>
      <w:r>
        <w:rPr>
          <w:rFonts w:ascii="Aptos" w:hAnsi="Aptos" w:cs="Aptos" w:eastAsia="Aptos"/>
          <w:b/>
        </w:rPr>
        <w:t>Team Leads</w:t>
      </w:r>
      <w:r>
        <w:rPr>
          <w:rFonts w:ascii="Aptos" w:hAnsi="Aptos" w:cs="Aptos" w:eastAsia="Aptos"/>
        </w:rPr>
        <w:t>: Establishing standards and governance for compute resources</w:t>
      </w:r>
    </w:p>
    <w:p>
      <w:pPr>
        <w:pStyle w:val="ListBullet"/>
      </w:pPr>
      <w:r>
        <w:rPr>
          <w:rFonts w:ascii="Aptos" w:hAnsi="Aptos" w:cs="Aptos" w:eastAsia="Aptos"/>
          <w:b/>
        </w:rPr>
        <w:t>DevOps Engineers</w:t>
      </w:r>
      <w:r>
        <w:rPr>
          <w:rFonts w:ascii="Aptos" w:hAnsi="Aptos" w:cs="Aptos" w:eastAsia="Aptos"/>
        </w:rPr>
        <w:t>: Automating environment provisioning and management</w:t>
      </w:r>
    </w:p>
    <w:p>
      <w:pPr>
        <w:pStyle w:val="Heading3"/>
      </w:pPr>
      <w:r>
        <w:rPr>
          <w:rFonts w:ascii="Aptos Display" w:hAnsi="Aptos Display" w:cs="Aptos Display" w:eastAsia="Aptos Display"/>
        </w:rPr>
        <w:t>1.4 Key Concepts</w:t>
      </w:r>
    </w:p>
    <w:p>
      <w:r>
        <w:rPr>
          <w:rFonts w:ascii="Aptos" w:hAnsi="Aptos" w:cs="Aptos" w:eastAsia="Aptos"/>
        </w:rPr>
        <w:t>Before diving into configuration details, understand these fundamental concepts: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Concept</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**Driver**</w:t>
            </w:r>
          </w:p>
        </w:tc>
        <w:tc>
          <w:tcPr>
            <w:tcW w:type="dxa" w:w="4680"/>
          </w:tcPr>
          <w:p>
            <w:pPr>
              <w:spacing w:after="40" w:before="40"/>
            </w:pPr>
            <w:r>
              <w:rPr>
                <w:rFonts w:ascii="Aptos" w:hAnsi="Aptos" w:cs="Aptos" w:eastAsia="Aptos"/>
                <w:sz w:val="20"/>
              </w:rPr>
              <w:t>The node that coordinates Spark job execution and maintains SparkContext</w:t>
            </w:r>
          </w:p>
        </w:tc>
      </w:tr>
      <w:tr>
        <w:tc>
          <w:tcPr>
            <w:tcW w:type="dxa" w:w="4680"/>
            <w:shd w:fill="E8E8E8"/>
          </w:tcPr>
          <w:p>
            <w:pPr>
              <w:spacing w:after="40" w:before="40"/>
            </w:pPr>
            <w:r>
              <w:rPr>
                <w:rFonts w:ascii="Aptos" w:hAnsi="Aptos" w:cs="Aptos" w:eastAsia="Aptos"/>
                <w:sz w:val="20"/>
              </w:rPr>
              <w:t>**Worker/Executor**</w:t>
            </w:r>
          </w:p>
        </w:tc>
        <w:tc>
          <w:tcPr>
            <w:tcW w:type="dxa" w:w="4680"/>
            <w:shd w:fill="E8E8E8"/>
          </w:tcPr>
          <w:p>
            <w:pPr>
              <w:spacing w:after="40" w:before="40"/>
            </w:pPr>
            <w:r>
              <w:rPr>
                <w:rFonts w:ascii="Aptos" w:hAnsi="Aptos" w:cs="Aptos" w:eastAsia="Aptos"/>
                <w:sz w:val="20"/>
              </w:rPr>
              <w:t>Nodes that execute tasks and store data partitions</w:t>
            </w:r>
          </w:p>
        </w:tc>
      </w:tr>
      <w:tr>
        <w:tc>
          <w:tcPr>
            <w:tcW w:type="dxa" w:w="4680"/>
          </w:tcPr>
          <w:p>
            <w:pPr>
              <w:spacing w:after="40" w:before="40"/>
            </w:pPr>
            <w:r>
              <w:rPr>
                <w:rFonts w:ascii="Aptos" w:hAnsi="Aptos" w:cs="Aptos" w:eastAsia="Aptos"/>
                <w:sz w:val="20"/>
              </w:rPr>
              <w:t>**DBU**</w:t>
            </w:r>
          </w:p>
        </w:tc>
        <w:tc>
          <w:tcPr>
            <w:tcW w:type="dxa" w:w="4680"/>
          </w:tcPr>
          <w:p>
            <w:pPr>
              <w:spacing w:after="40" w:before="40"/>
            </w:pPr>
            <w:r>
              <w:rPr>
                <w:rFonts w:ascii="Aptos" w:hAnsi="Aptos" w:cs="Aptos" w:eastAsia="Aptos"/>
                <w:sz w:val="20"/>
              </w:rPr>
              <w:t>Databricks Unit - the unit of compute billing</w:t>
            </w:r>
          </w:p>
        </w:tc>
      </w:tr>
      <w:tr>
        <w:tc>
          <w:tcPr>
            <w:tcW w:type="dxa" w:w="4680"/>
            <w:shd w:fill="E8E8E8"/>
          </w:tcPr>
          <w:p>
            <w:pPr>
              <w:spacing w:after="40" w:before="40"/>
            </w:pPr>
            <w:r>
              <w:rPr>
                <w:rFonts w:ascii="Aptos" w:hAnsi="Aptos" w:cs="Aptos" w:eastAsia="Aptos"/>
                <w:sz w:val="20"/>
              </w:rPr>
              <w:t>**Photon**</w:t>
            </w:r>
          </w:p>
        </w:tc>
        <w:tc>
          <w:tcPr>
            <w:tcW w:type="dxa" w:w="4680"/>
            <w:shd w:fill="E8E8E8"/>
          </w:tcPr>
          <w:p>
            <w:pPr>
              <w:spacing w:after="40" w:before="40"/>
            </w:pPr>
            <w:r>
              <w:rPr>
                <w:rFonts w:ascii="Aptos" w:hAnsi="Aptos" w:cs="Aptos" w:eastAsia="Aptos"/>
                <w:sz w:val="20"/>
              </w:rPr>
              <w:t>Databricks' native vectorized query engine for faster SQL</w:t>
            </w:r>
          </w:p>
        </w:tc>
      </w:tr>
      <w:tr>
        <w:tc>
          <w:tcPr>
            <w:tcW w:type="dxa" w:w="4680"/>
          </w:tcPr>
          <w:p>
            <w:pPr>
              <w:spacing w:after="40" w:before="40"/>
            </w:pPr>
            <w:r>
              <w:rPr>
                <w:rFonts w:ascii="Aptos" w:hAnsi="Aptos" w:cs="Aptos" w:eastAsia="Aptos"/>
                <w:sz w:val="20"/>
              </w:rPr>
              <w:t>**Unity Catalog**</w:t>
            </w:r>
          </w:p>
        </w:tc>
        <w:tc>
          <w:tcPr>
            <w:tcW w:type="dxa" w:w="4680"/>
          </w:tcPr>
          <w:p>
            <w:pPr>
              <w:spacing w:after="40" w:before="40"/>
            </w:pPr>
            <w:r>
              <w:rPr>
                <w:rFonts w:ascii="Aptos" w:hAnsi="Aptos" w:cs="Aptos" w:eastAsia="Aptos"/>
                <w:sz w:val="20"/>
              </w:rPr>
              <w:t>Centralized governance solution for data and AI assets</w:t>
            </w:r>
          </w:p>
        </w:tc>
      </w:tr>
    </w:tbl>
    <w:p/>
    <w:p>
      <w:pPr>
        <w:pStyle w:val="Heading2"/>
      </w:pPr>
      <w:r>
        <w:rPr>
          <w:rFonts w:ascii="Aptos Display" w:hAnsi="Aptos Display" w:cs="Aptos Display" w:eastAsia="Aptos Display"/>
        </w:rPr>
        <w:t>2. Databricks Workspace Architecture</w:t>
      </w:r>
    </w:p>
    <w:p>
      <w:pPr>
        <w:pStyle w:val="Heading3"/>
      </w:pPr>
      <w:r>
        <w:rPr>
          <w:rFonts w:ascii="Aptos Display" w:hAnsi="Aptos Display" w:cs="Aptos Display" w:eastAsia="Aptos Display"/>
        </w:rPr>
        <w:t>2.1 Control Plane vs Data Plane</w:t>
      </w:r>
    </w:p>
    <w:p>
      <w:r>
        <w:rPr>
          <w:rFonts w:ascii="Aptos" w:hAnsi="Aptos" w:cs="Aptos" w:eastAsia="Aptos"/>
        </w:rPr>
        <w:t>Understanding the Databricks architecture is essential for proper environment configuration:</w:t>
      </w:r>
    </w:p>
    <w:p>
      <w:pPr>
        <w:pStyle w:val="Code"/>
        <w:ind w:left="360"/>
      </w:pPr>
      <w:r>
        <w:t>┌─────────────────────────────────────────────────────────────────────────────┐</w:t>
        <w:br/>
        <w:t>│                    DATABRICKS ARCHITECTURE                                   │</w:t>
        <w:br/>
        <w:t>├─────────────────────────────────────────────────────────────────────────────┤</w:t>
        <w:br/>
        <w:t>│                                                                              │</w:t>
        <w:br/>
        <w:t>│   ┌─────────────────────────────────────────────────────────────────────┐  │</w:t>
        <w:br/>
        <w:t>│   │                    CONTROL PLANE (Databricks-managed)                │  │</w:t>
        <w:br/>
        <w:t>│   │  ┌──────────────┐  ┌──────────────┐  ┌──────────────┐              │  │</w:t>
        <w:br/>
        <w:t>│   │  │   Workspace  │  │   Cluster    │  │   Job        │              │  │</w:t>
        <w:br/>
        <w:t>│   │  │   Service    │  │   Manager    │  │   Scheduler  │              │  │</w:t>
        <w:br/>
        <w:t>│   │  └──────────────┘  └──────────────┘  └──────────────┘              │  │</w:t>
        <w:br/>
        <w:t>│   │  ┌──────────────┐  ┌──────────────┐  ┌──────────────┐              │  │</w:t>
        <w:br/>
        <w:t>│   │  │   Unity      │  │   Secrets    │  │   REST       │              │  │</w:t>
        <w:br/>
        <w:t>│   │  │   Catalog    │  │   Service    │  │   API        │              │  │</w:t>
        <w:br/>
        <w:t>│   │  └──────────────┘  └──────────────┘  └──────────────┘              │  │</w:t>
        <w:br/>
        <w:t>│   └─────────────────────────────────────────────────────────────────────┘  │</w:t>
        <w:br/>
        <w:t>│                                    │                                        │</w:t>
        <w:br/>
        <w:t>│                                    ▼                                        │</w:t>
        <w:br/>
        <w:t>│   ┌─────────────────────────────────────────────────────────────────────┐  │</w:t>
        <w:br/>
        <w:t>│   │                    DATA PLANE (Customer Cloud Account)               │  │</w:t>
        <w:br/>
        <w:t>│   │  ┌──────────────┐  ┌──────────────┐  ┌──────────────┐              │  │</w:t>
        <w:br/>
        <w:t>│   │  │   Compute    │  │   Cloud      │  │   Network    │              │  │</w:t>
        <w:br/>
        <w:t>│   │  │   Clusters   │  │   Storage    │  │   (VPC/VNet) │              │  │</w:t>
        <w:br/>
        <w:t>│   │  └──────────────┘  └──────────────┘  └──────────────┘              │  │</w:t>
        <w:br/>
        <w:t>│   └─────────────────────────────────────────────────────────────────────┘  │</w:t>
        <w:br/>
        <w:t>│                                                                              │</w:t>
        <w:br/>
        <w:t>└─────────────────────────────────────────────────────────────────────────────┘</w:t>
      </w:r>
    </w:p>
    <w:p>
      <w:pPr>
        <w:pStyle w:val="Heading3"/>
      </w:pPr>
      <w:r>
        <w:rPr>
          <w:rFonts w:ascii="Aptos Display" w:hAnsi="Aptos Display" w:cs="Aptos Display" w:eastAsia="Aptos Display"/>
        </w:rPr>
        <w:t>2.2 Workspace Components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Component</w:t>
            </w:r>
          </w:p>
        </w:tc>
        <w:tc>
          <w:tcPr>
            <w:tcW w:type="dxa" w:w="3120"/>
            <w:shd w:fill="0F4761"/>
          </w:tcPr>
          <w:p>
            <w:pPr>
              <w:spacing w:after="40" w:before="40"/>
            </w:pPr>
            <w:r>
              <w:rPr>
                <w:rFonts w:ascii="Aptos" w:hAnsi="Aptos" w:cs="Aptos" w:eastAsia="Aptos"/>
                <w:b/>
                <w:color w:val="FFFFFF"/>
                <w:sz w:val="20"/>
              </w:rPr>
              <w:t>Purpose</w:t>
            </w:r>
          </w:p>
        </w:tc>
        <w:tc>
          <w:tcPr>
            <w:tcW w:type="dxa" w:w="3120"/>
            <w:shd w:fill="0F4761"/>
          </w:tcPr>
          <w:p>
            <w:pPr>
              <w:spacing w:after="40" w:before="40"/>
            </w:pPr>
            <w:r>
              <w:rPr>
                <w:rFonts w:ascii="Aptos" w:hAnsi="Aptos" w:cs="Aptos" w:eastAsia="Aptos"/>
                <w:b/>
                <w:color w:val="FFFFFF"/>
                <w:sz w:val="20"/>
              </w:rPr>
              <w:t>Configuration Scope</w:t>
            </w:r>
          </w:p>
        </w:tc>
      </w:tr>
      <w:tr>
        <w:tc>
          <w:tcPr>
            <w:tcW w:type="dxa" w:w="3120"/>
          </w:tcPr>
          <w:p>
            <w:pPr>
              <w:spacing w:after="40" w:before="40"/>
            </w:pPr>
            <w:r>
              <w:rPr>
                <w:rFonts w:ascii="Aptos" w:hAnsi="Aptos" w:cs="Aptos" w:eastAsia="Aptos"/>
                <w:sz w:val="20"/>
              </w:rPr>
              <w:t>**Workspace**</w:t>
            </w:r>
          </w:p>
        </w:tc>
        <w:tc>
          <w:tcPr>
            <w:tcW w:type="dxa" w:w="3120"/>
          </w:tcPr>
          <w:p>
            <w:pPr>
              <w:spacing w:after="40" w:before="40"/>
            </w:pPr>
            <w:r>
              <w:rPr>
                <w:rFonts w:ascii="Aptos" w:hAnsi="Aptos" w:cs="Aptos" w:eastAsia="Aptos"/>
                <w:sz w:val="20"/>
              </w:rPr>
              <w:t>Logical container for notebooks, clusters, jobs</w:t>
            </w:r>
          </w:p>
        </w:tc>
        <w:tc>
          <w:tcPr>
            <w:tcW w:type="dxa" w:w="3120"/>
          </w:tcPr>
          <w:p>
            <w:pPr>
              <w:spacing w:after="40" w:before="40"/>
            </w:pPr>
            <w:r>
              <w:rPr>
                <w:rFonts w:ascii="Aptos" w:hAnsi="Aptos" w:cs="Aptos" w:eastAsia="Aptos"/>
                <w:sz w:val="20"/>
              </w:rPr>
              <w:t>Organization-level</w:t>
            </w:r>
          </w:p>
        </w:tc>
      </w:tr>
      <w:tr>
        <w:tc>
          <w:tcPr>
            <w:tcW w:type="dxa" w:w="3120"/>
            <w:shd w:fill="E8E8E8"/>
          </w:tcPr>
          <w:p>
            <w:pPr>
              <w:spacing w:after="40" w:before="40"/>
            </w:pPr>
            <w:r>
              <w:rPr>
                <w:rFonts w:ascii="Aptos" w:hAnsi="Aptos" w:cs="Aptos" w:eastAsia="Aptos"/>
                <w:sz w:val="20"/>
              </w:rPr>
              <w:t>**Catalog**</w:t>
            </w:r>
          </w:p>
        </w:tc>
        <w:tc>
          <w:tcPr>
            <w:tcW w:type="dxa" w:w="3120"/>
            <w:shd w:fill="E8E8E8"/>
          </w:tcPr>
          <w:p>
            <w:pPr>
              <w:spacing w:after="40" w:before="40"/>
            </w:pPr>
            <w:r>
              <w:rPr>
                <w:rFonts w:ascii="Aptos" w:hAnsi="Aptos" w:cs="Aptos" w:eastAsia="Aptos"/>
                <w:sz w:val="20"/>
              </w:rPr>
              <w:t>Data governance and discovery (Unity Catalog)</w:t>
            </w:r>
          </w:p>
        </w:tc>
        <w:tc>
          <w:tcPr>
            <w:tcW w:type="dxa" w:w="3120"/>
            <w:shd w:fill="E8E8E8"/>
          </w:tcPr>
          <w:p>
            <w:pPr>
              <w:spacing w:after="40" w:before="40"/>
            </w:pPr>
            <w:r>
              <w:rPr>
                <w:rFonts w:ascii="Aptos" w:hAnsi="Aptos" w:cs="Aptos" w:eastAsia="Aptos"/>
                <w:sz w:val="20"/>
              </w:rPr>
              <w:t>Cross-workspace</w:t>
            </w:r>
          </w:p>
        </w:tc>
      </w:tr>
      <w:tr>
        <w:tc>
          <w:tcPr>
            <w:tcW w:type="dxa" w:w="3120"/>
          </w:tcPr>
          <w:p>
            <w:pPr>
              <w:spacing w:after="40" w:before="40"/>
            </w:pPr>
            <w:r>
              <w:rPr>
                <w:rFonts w:ascii="Aptos" w:hAnsi="Aptos" w:cs="Aptos" w:eastAsia="Aptos"/>
                <w:sz w:val="20"/>
              </w:rPr>
              <w:t>**Cluster**</w:t>
            </w:r>
          </w:p>
        </w:tc>
        <w:tc>
          <w:tcPr>
            <w:tcW w:type="dxa" w:w="3120"/>
          </w:tcPr>
          <w:p>
            <w:pPr>
              <w:spacing w:after="40" w:before="40"/>
            </w:pPr>
            <w:r>
              <w:rPr>
                <w:rFonts w:ascii="Aptos" w:hAnsi="Aptos" w:cs="Aptos" w:eastAsia="Aptos"/>
                <w:sz w:val="20"/>
              </w:rPr>
              <w:t>Compute resources for processing</w:t>
            </w:r>
          </w:p>
        </w:tc>
        <w:tc>
          <w:tcPr>
            <w:tcW w:type="dxa" w:w="3120"/>
          </w:tcPr>
          <w:p>
            <w:pPr>
              <w:spacing w:after="40" w:before="40"/>
            </w:pPr>
            <w:r>
              <w:rPr>
                <w:rFonts w:ascii="Aptos" w:hAnsi="Aptos" w:cs="Aptos" w:eastAsia="Aptos"/>
                <w:sz w:val="20"/>
              </w:rPr>
              <w:t>Workspace-level</w:t>
            </w:r>
          </w:p>
        </w:tc>
      </w:tr>
      <w:tr>
        <w:tc>
          <w:tcPr>
            <w:tcW w:type="dxa" w:w="3120"/>
            <w:shd w:fill="E8E8E8"/>
          </w:tcPr>
          <w:p>
            <w:pPr>
              <w:spacing w:after="40" w:before="40"/>
            </w:pPr>
            <w:r>
              <w:rPr>
                <w:rFonts w:ascii="Aptos" w:hAnsi="Aptos" w:cs="Aptos" w:eastAsia="Aptos"/>
                <w:sz w:val="20"/>
              </w:rPr>
              <w:t>**Instance Pool**</w:t>
            </w:r>
          </w:p>
        </w:tc>
        <w:tc>
          <w:tcPr>
            <w:tcW w:type="dxa" w:w="3120"/>
            <w:shd w:fill="E8E8E8"/>
          </w:tcPr>
          <w:p>
            <w:pPr>
              <w:spacing w:after="40" w:before="40"/>
            </w:pPr>
            <w:r>
              <w:rPr>
                <w:rFonts w:ascii="Aptos" w:hAnsi="Aptos" w:cs="Aptos" w:eastAsia="Aptos"/>
                <w:sz w:val="20"/>
              </w:rPr>
              <w:t>Pre-warmed instances for faster cluster start</w:t>
            </w:r>
          </w:p>
        </w:tc>
        <w:tc>
          <w:tcPr>
            <w:tcW w:type="dxa" w:w="3120"/>
            <w:shd w:fill="E8E8E8"/>
          </w:tcPr>
          <w:p>
            <w:pPr>
              <w:spacing w:after="40" w:before="40"/>
            </w:pPr>
            <w:r>
              <w:rPr>
                <w:rFonts w:ascii="Aptos" w:hAnsi="Aptos" w:cs="Aptos" w:eastAsia="Aptos"/>
                <w:sz w:val="20"/>
              </w:rPr>
              <w:t>Workspace-level</w:t>
            </w:r>
          </w:p>
        </w:tc>
      </w:tr>
      <w:tr>
        <w:tc>
          <w:tcPr>
            <w:tcW w:type="dxa" w:w="3120"/>
          </w:tcPr>
          <w:p>
            <w:pPr>
              <w:spacing w:after="40" w:before="40"/>
            </w:pPr>
            <w:r>
              <w:rPr>
                <w:rFonts w:ascii="Aptos" w:hAnsi="Aptos" w:cs="Aptos" w:eastAsia="Aptos"/>
                <w:sz w:val="20"/>
              </w:rPr>
              <w:t>**Cluster Policy**</w:t>
            </w:r>
          </w:p>
        </w:tc>
        <w:tc>
          <w:tcPr>
            <w:tcW w:type="dxa" w:w="3120"/>
          </w:tcPr>
          <w:p>
            <w:pPr>
              <w:spacing w:after="40" w:before="40"/>
            </w:pPr>
            <w:r>
              <w:rPr>
                <w:rFonts w:ascii="Aptos" w:hAnsi="Aptos" w:cs="Aptos" w:eastAsia="Aptos"/>
                <w:sz w:val="20"/>
              </w:rPr>
              <w:t>Governance rules for cluster configuration</w:t>
            </w:r>
          </w:p>
        </w:tc>
        <w:tc>
          <w:tcPr>
            <w:tcW w:type="dxa" w:w="3120"/>
          </w:tcPr>
          <w:p>
            <w:pPr>
              <w:spacing w:after="40" w:before="40"/>
            </w:pPr>
            <w:r>
              <w:rPr>
                <w:rFonts w:ascii="Aptos" w:hAnsi="Aptos" w:cs="Aptos" w:eastAsia="Aptos"/>
                <w:sz w:val="20"/>
              </w:rPr>
              <w:t>Workspace/Account-level</w:t>
            </w:r>
          </w:p>
        </w:tc>
      </w:tr>
    </w:tbl>
    <w:p/>
    <w:p>
      <w:pPr>
        <w:pStyle w:val="Heading3"/>
      </w:pPr>
      <w:r>
        <w:rPr>
          <w:rFonts w:ascii="Aptos Display" w:hAnsi="Aptos Display" w:cs="Aptos Display" w:eastAsia="Aptos Display"/>
        </w:rPr>
        <w:t>2.3 Environment Tiers</w:t>
      </w:r>
    </w:p>
    <w:p>
      <w:r>
        <w:rPr>
          <w:rFonts w:ascii="Aptos" w:hAnsi="Aptos" w:cs="Aptos" w:eastAsia="Aptos"/>
        </w:rPr>
        <w:t>Establish distinct environment tiers with appropriate isolation and governance:</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Environment</w:t>
            </w:r>
          </w:p>
        </w:tc>
        <w:tc>
          <w:tcPr>
            <w:tcW w:type="dxa" w:w="2340"/>
            <w:shd w:fill="0F4761"/>
          </w:tcPr>
          <w:p>
            <w:pPr>
              <w:spacing w:after="40" w:before="40"/>
            </w:pPr>
            <w:r>
              <w:rPr>
                <w:rFonts w:ascii="Aptos" w:hAnsi="Aptos" w:cs="Aptos" w:eastAsia="Aptos"/>
                <w:b/>
                <w:color w:val="FFFFFF"/>
                <w:sz w:val="20"/>
              </w:rPr>
              <w:t>Purpose</w:t>
            </w:r>
          </w:p>
        </w:tc>
        <w:tc>
          <w:tcPr>
            <w:tcW w:type="dxa" w:w="2340"/>
            <w:shd w:fill="0F4761"/>
          </w:tcPr>
          <w:p>
            <w:pPr>
              <w:spacing w:after="40" w:before="40"/>
            </w:pPr>
            <w:r>
              <w:rPr>
                <w:rFonts w:ascii="Aptos" w:hAnsi="Aptos" w:cs="Aptos" w:eastAsia="Aptos"/>
                <w:b/>
                <w:color w:val="FFFFFF"/>
                <w:sz w:val="20"/>
              </w:rPr>
              <w:t>Cluster Policy</w:t>
            </w:r>
          </w:p>
        </w:tc>
        <w:tc>
          <w:tcPr>
            <w:tcW w:type="dxa" w:w="2340"/>
            <w:shd w:fill="0F4761"/>
          </w:tcPr>
          <w:p>
            <w:pPr>
              <w:spacing w:after="40" w:before="40"/>
            </w:pPr>
            <w:r>
              <w:rPr>
                <w:rFonts w:ascii="Aptos" w:hAnsi="Aptos" w:cs="Aptos" w:eastAsia="Aptos"/>
                <w:b/>
                <w:color w:val="FFFFFF"/>
                <w:sz w:val="20"/>
              </w:rPr>
              <w:t>Data Access</w:t>
            </w:r>
          </w:p>
        </w:tc>
      </w:tr>
      <w:tr>
        <w:tc>
          <w:tcPr>
            <w:tcW w:type="dxa" w:w="2340"/>
          </w:tcPr>
          <w:p>
            <w:pPr>
              <w:spacing w:after="40" w:before="40"/>
            </w:pPr>
            <w:r>
              <w:rPr>
                <w:rFonts w:ascii="Aptos" w:hAnsi="Aptos" w:cs="Aptos" w:eastAsia="Aptos"/>
                <w:sz w:val="20"/>
              </w:rPr>
              <w:t>**Development**</w:t>
            </w:r>
          </w:p>
        </w:tc>
        <w:tc>
          <w:tcPr>
            <w:tcW w:type="dxa" w:w="2340"/>
          </w:tcPr>
          <w:p>
            <w:pPr>
              <w:spacing w:after="40" w:before="40"/>
            </w:pPr>
            <w:r>
              <w:rPr>
                <w:rFonts w:ascii="Aptos" w:hAnsi="Aptos" w:cs="Aptos" w:eastAsia="Aptos"/>
                <w:sz w:val="20"/>
              </w:rPr>
              <w:t>Individual developer work</w:t>
            </w:r>
          </w:p>
        </w:tc>
        <w:tc>
          <w:tcPr>
            <w:tcW w:type="dxa" w:w="2340"/>
          </w:tcPr>
          <w:p>
            <w:pPr>
              <w:spacing w:after="40" w:before="40"/>
            </w:pPr>
            <w:r>
              <w:rPr>
                <w:rFonts w:ascii="Aptos" w:hAnsi="Aptos" w:cs="Aptos" w:eastAsia="Aptos"/>
                <w:sz w:val="20"/>
              </w:rPr>
              <w:t>Relaxed, cost-controlled</w:t>
            </w:r>
          </w:p>
        </w:tc>
        <w:tc>
          <w:tcPr>
            <w:tcW w:type="dxa" w:w="2340"/>
          </w:tcPr>
          <w:p>
            <w:pPr>
              <w:spacing w:after="40" w:before="40"/>
            </w:pPr>
            <w:r>
              <w:rPr>
                <w:rFonts w:ascii="Aptos" w:hAnsi="Aptos" w:cs="Aptos" w:eastAsia="Aptos"/>
                <w:sz w:val="20"/>
              </w:rPr>
              <w:t>Dev catalog only</w:t>
            </w:r>
          </w:p>
        </w:tc>
      </w:tr>
      <w:tr>
        <w:tc>
          <w:tcPr>
            <w:tcW w:type="dxa" w:w="2340"/>
            <w:shd w:fill="E8E8E8"/>
          </w:tcPr>
          <w:p>
            <w:pPr>
              <w:spacing w:after="40" w:before="40"/>
            </w:pPr>
            <w:r>
              <w:rPr>
                <w:rFonts w:ascii="Aptos" w:hAnsi="Aptos" w:cs="Aptos" w:eastAsia="Aptos"/>
                <w:sz w:val="20"/>
              </w:rPr>
              <w:t>**Test/QA**</w:t>
            </w:r>
          </w:p>
        </w:tc>
        <w:tc>
          <w:tcPr>
            <w:tcW w:type="dxa" w:w="2340"/>
            <w:shd w:fill="E8E8E8"/>
          </w:tcPr>
          <w:p>
            <w:pPr>
              <w:spacing w:after="40" w:before="40"/>
            </w:pPr>
            <w:r>
              <w:rPr>
                <w:rFonts w:ascii="Aptos" w:hAnsi="Aptos" w:cs="Aptos" w:eastAsia="Aptos"/>
                <w:sz w:val="20"/>
              </w:rPr>
              <w:t>Integration testing</w:t>
            </w:r>
          </w:p>
        </w:tc>
        <w:tc>
          <w:tcPr>
            <w:tcW w:type="dxa" w:w="2340"/>
            <w:shd w:fill="E8E8E8"/>
          </w:tcPr>
          <w:p>
            <w:pPr>
              <w:spacing w:after="40" w:before="40"/>
            </w:pPr>
            <w:r>
              <w:rPr>
                <w:rFonts w:ascii="Aptos" w:hAnsi="Aptos" w:cs="Aptos" w:eastAsia="Aptos"/>
                <w:sz w:val="20"/>
              </w:rPr>
              <w:t>Moderate restrictions</w:t>
            </w:r>
          </w:p>
        </w:tc>
        <w:tc>
          <w:tcPr>
            <w:tcW w:type="dxa" w:w="2340"/>
            <w:shd w:fill="E8E8E8"/>
          </w:tcPr>
          <w:p>
            <w:pPr>
              <w:spacing w:after="40" w:before="40"/>
            </w:pPr>
            <w:r>
              <w:rPr>
                <w:rFonts w:ascii="Aptos" w:hAnsi="Aptos" w:cs="Aptos" w:eastAsia="Aptos"/>
                <w:sz w:val="20"/>
              </w:rPr>
              <w:t>Test catalog</w:t>
            </w:r>
          </w:p>
        </w:tc>
      </w:tr>
      <w:tr>
        <w:tc>
          <w:tcPr>
            <w:tcW w:type="dxa" w:w="2340"/>
          </w:tcPr>
          <w:p>
            <w:pPr>
              <w:spacing w:after="40" w:before="40"/>
            </w:pPr>
            <w:r>
              <w:rPr>
                <w:rFonts w:ascii="Aptos" w:hAnsi="Aptos" w:cs="Aptos" w:eastAsia="Aptos"/>
                <w:sz w:val="20"/>
              </w:rPr>
              <w:t>**Staging**</w:t>
            </w:r>
          </w:p>
        </w:tc>
        <w:tc>
          <w:tcPr>
            <w:tcW w:type="dxa" w:w="2340"/>
          </w:tcPr>
          <w:p>
            <w:pPr>
              <w:spacing w:after="40" w:before="40"/>
            </w:pPr>
            <w:r>
              <w:rPr>
                <w:rFonts w:ascii="Aptos" w:hAnsi="Aptos" w:cs="Aptos" w:eastAsia="Aptos"/>
                <w:sz w:val="20"/>
              </w:rPr>
              <w:t>Pre-production validation</w:t>
            </w:r>
          </w:p>
        </w:tc>
        <w:tc>
          <w:tcPr>
            <w:tcW w:type="dxa" w:w="2340"/>
          </w:tcPr>
          <w:p>
            <w:pPr>
              <w:spacing w:after="40" w:before="40"/>
            </w:pPr>
            <w:r>
              <w:rPr>
                <w:rFonts w:ascii="Aptos" w:hAnsi="Aptos" w:cs="Aptos" w:eastAsia="Aptos"/>
                <w:sz w:val="20"/>
              </w:rPr>
              <w:t>Production-like</w:t>
            </w:r>
          </w:p>
        </w:tc>
        <w:tc>
          <w:tcPr>
            <w:tcW w:type="dxa" w:w="2340"/>
          </w:tcPr>
          <w:p>
            <w:pPr>
              <w:spacing w:after="40" w:before="40"/>
            </w:pPr>
            <w:r>
              <w:rPr>
                <w:rFonts w:ascii="Aptos" w:hAnsi="Aptos" w:cs="Aptos" w:eastAsia="Aptos"/>
                <w:sz w:val="20"/>
              </w:rPr>
              <w:t>Staging catalog</w:t>
            </w:r>
          </w:p>
        </w:tc>
      </w:tr>
      <w:tr>
        <w:tc>
          <w:tcPr>
            <w:tcW w:type="dxa" w:w="2340"/>
            <w:shd w:fill="E8E8E8"/>
          </w:tcPr>
          <w:p>
            <w:pPr>
              <w:spacing w:after="40" w:before="40"/>
            </w:pPr>
            <w:r>
              <w:rPr>
                <w:rFonts w:ascii="Aptos" w:hAnsi="Aptos" w:cs="Aptos" w:eastAsia="Aptos"/>
                <w:sz w:val="20"/>
              </w:rPr>
              <w:t>**Production**</w:t>
            </w:r>
          </w:p>
        </w:tc>
        <w:tc>
          <w:tcPr>
            <w:tcW w:type="dxa" w:w="2340"/>
            <w:shd w:fill="E8E8E8"/>
          </w:tcPr>
          <w:p>
            <w:pPr>
              <w:spacing w:after="40" w:before="40"/>
            </w:pPr>
            <w:r>
              <w:rPr>
                <w:rFonts w:ascii="Aptos" w:hAnsi="Aptos" w:cs="Aptos" w:eastAsia="Aptos"/>
                <w:sz w:val="20"/>
              </w:rPr>
              <w:t>Business workloads</w:t>
            </w:r>
          </w:p>
        </w:tc>
        <w:tc>
          <w:tcPr>
            <w:tcW w:type="dxa" w:w="2340"/>
            <w:shd w:fill="E8E8E8"/>
          </w:tcPr>
          <w:p>
            <w:pPr>
              <w:spacing w:after="40" w:before="40"/>
            </w:pPr>
            <w:r>
              <w:rPr>
                <w:rFonts w:ascii="Aptos" w:hAnsi="Aptos" w:cs="Aptos" w:eastAsia="Aptos"/>
                <w:sz w:val="20"/>
              </w:rPr>
              <w:t>Strict governance</w:t>
            </w:r>
          </w:p>
        </w:tc>
        <w:tc>
          <w:tcPr>
            <w:tcW w:type="dxa" w:w="2340"/>
            <w:shd w:fill="E8E8E8"/>
          </w:tcPr>
          <w:p>
            <w:pPr>
              <w:spacing w:after="40" w:before="40"/>
            </w:pPr>
            <w:r>
              <w:rPr>
                <w:rFonts w:ascii="Aptos" w:hAnsi="Aptos" w:cs="Aptos" w:eastAsia="Aptos"/>
                <w:sz w:val="20"/>
              </w:rPr>
              <w:t>Production catalog</w:t>
            </w:r>
          </w:p>
        </w:tc>
      </w:tr>
    </w:tbl>
    <w:p/>
    <w:p>
      <w:pPr>
        <w:pStyle w:val="Heading2"/>
      </w:pPr>
      <w:r>
        <w:rPr>
          <w:rFonts w:ascii="Aptos Display" w:hAnsi="Aptos Display" w:cs="Aptos Display" w:eastAsia="Aptos Display"/>
        </w:rPr>
        <w:t>3. Cluster Types and Selection</w:t>
      </w:r>
    </w:p>
    <w:p>
      <w:pPr>
        <w:pStyle w:val="Heading3"/>
      </w:pPr>
      <w:r>
        <w:rPr>
          <w:rFonts w:ascii="Aptos Display" w:hAnsi="Aptos Display" w:cs="Aptos Display" w:eastAsia="Aptos Display"/>
        </w:rPr>
        <w:t>3.1 All-Purpose Clusters</w:t>
      </w:r>
    </w:p>
    <w:p>
      <w:r>
        <w:rPr>
          <w:rFonts w:ascii="Aptos" w:hAnsi="Aptos" w:cs="Aptos" w:eastAsia="Aptos"/>
        </w:rPr>
        <w:t>All-purpose clusters are designed for interactive workloads—development, ad-hoc analysis, and collaborative work. They persist until manually terminated or auto-terminated after idle timeout.</w:t>
      </w:r>
    </w:p>
    <w:p>
      <w:r>
        <w:rPr>
          <w:rFonts w:ascii="Aptos" w:hAnsi="Aptos" w:cs="Aptos" w:eastAsia="Aptos"/>
          <w:b/>
        </w:rPr>
        <w:t>Characteristics:</w:t>
      </w:r>
    </w:p>
    <w:p>
      <w:pPr>
        <w:pStyle w:val="ListBullet"/>
      </w:pPr>
      <w:r>
        <w:rPr>
          <w:rFonts w:ascii="Aptos" w:hAnsi="Aptos" w:cs="Aptos" w:eastAsia="Aptos"/>
        </w:rPr>
        <w:t>Multiple users can attach notebooks simultaneously</w:t>
      </w:r>
    </w:p>
    <w:p>
      <w:pPr>
        <w:pStyle w:val="ListBullet"/>
      </w:pPr>
      <w:r>
        <w:rPr>
          <w:rFonts w:ascii="Aptos" w:hAnsi="Aptos" w:cs="Aptos" w:eastAsia="Aptos"/>
        </w:rPr>
        <w:t>Cluster state persists across notebook detach/attach</w:t>
      </w:r>
    </w:p>
    <w:p>
      <w:pPr>
        <w:pStyle w:val="ListBullet"/>
      </w:pPr>
      <w:r>
        <w:rPr>
          <w:rFonts w:ascii="Aptos" w:hAnsi="Aptos" w:cs="Aptos" w:eastAsia="Aptos"/>
        </w:rPr>
        <w:t>Suitable for development and exploration</w:t>
      </w:r>
    </w:p>
    <w:p>
      <w:pPr>
        <w:pStyle w:val="ListBullet"/>
      </w:pPr>
      <w:r>
        <w:rPr>
          <w:rFonts w:ascii="Aptos" w:hAnsi="Aptos" w:cs="Aptos" w:eastAsia="Aptos"/>
        </w:rPr>
        <w:t>Higher cost due to always-on nature</w:t>
      </w:r>
    </w:p>
    <w:p>
      <w:r>
        <w:rPr>
          <w:rFonts w:ascii="Aptos" w:hAnsi="Aptos" w:cs="Aptos" w:eastAsia="Aptos"/>
          <w:b/>
        </w:rPr>
        <w:t>When to Use:</w:t>
      </w:r>
    </w:p>
    <w:p>
      <w:pPr>
        <w:pStyle w:val="ListBullet"/>
      </w:pPr>
      <w:r>
        <w:rPr>
          <w:rFonts w:ascii="Aptos" w:hAnsi="Aptos" w:cs="Aptos" w:eastAsia="Aptos"/>
        </w:rPr>
        <w:t>Interactive development and debugging</w:t>
      </w:r>
    </w:p>
    <w:p>
      <w:pPr>
        <w:pStyle w:val="ListBullet"/>
      </w:pPr>
      <w:r>
        <w:rPr>
          <w:rFonts w:ascii="Aptos" w:hAnsi="Aptos" w:cs="Aptos" w:eastAsia="Aptos"/>
        </w:rPr>
        <w:t>Data exploration and analysis</w:t>
      </w:r>
    </w:p>
    <w:p>
      <w:pPr>
        <w:pStyle w:val="ListBullet"/>
      </w:pPr>
      <w:r>
        <w:rPr>
          <w:rFonts w:ascii="Aptos" w:hAnsi="Aptos" w:cs="Aptos" w:eastAsia="Aptos"/>
        </w:rPr>
        <w:t>Collaborative notebook sessions</w:t>
      </w:r>
    </w:p>
    <w:p>
      <w:pPr>
        <w:pStyle w:val="ListBullet"/>
      </w:pPr>
      <w:r>
        <w:rPr>
          <w:rFonts w:ascii="Aptos" w:hAnsi="Aptos" w:cs="Aptos" w:eastAsia="Aptos"/>
        </w:rPr>
        <w:t>Ad-hoc queries and investigations</w:t>
      </w:r>
    </w:p>
    <w:p>
      <w:r>
        <w:rPr>
          <w:rFonts w:ascii="Aptos" w:hAnsi="Aptos" w:cs="Aptos" w:eastAsia="Aptos"/>
          <w:b/>
        </w:rPr>
        <w:t>When NOT to Use:</w:t>
      </w:r>
    </w:p>
    <w:p>
      <w:pPr>
        <w:pStyle w:val="ListBullet"/>
      </w:pPr>
      <w:r>
        <w:rPr>
          <w:rFonts w:ascii="Aptos" w:hAnsi="Aptos" w:cs="Aptos" w:eastAsia="Aptos"/>
        </w:rPr>
        <w:t>Scheduled production jobs (use job clusters instead)</w:t>
      </w:r>
    </w:p>
    <w:p>
      <w:pPr>
        <w:pStyle w:val="ListBullet"/>
      </w:pPr>
      <w:r>
        <w:rPr>
          <w:rFonts w:ascii="Aptos" w:hAnsi="Aptos" w:cs="Aptos" w:eastAsia="Aptos"/>
        </w:rPr>
        <w:t>Long-running batch processes</w:t>
      </w:r>
    </w:p>
    <w:p>
      <w:pPr>
        <w:pStyle w:val="ListBullet"/>
      </w:pPr>
      <w:r>
        <w:rPr>
          <w:rFonts w:ascii="Aptos" w:hAnsi="Aptos" w:cs="Aptos" w:eastAsia="Aptos"/>
        </w:rPr>
        <w:t>Cost-sensitive workloads</w:t>
      </w:r>
    </w:p>
    <w:p>
      <w:pPr>
        <w:pStyle w:val="Heading3"/>
      </w:pPr>
      <w:r>
        <w:rPr>
          <w:rFonts w:ascii="Aptos Display" w:hAnsi="Aptos Display" w:cs="Aptos Display" w:eastAsia="Aptos Display"/>
        </w:rPr>
        <w:t>3.2 Job Clusters</w:t>
      </w:r>
    </w:p>
    <w:p>
      <w:r>
        <w:rPr>
          <w:rFonts w:ascii="Aptos" w:hAnsi="Aptos" w:cs="Aptos" w:eastAsia="Aptos"/>
        </w:rPr>
        <w:t>Job clusters are created specifically for job execution and automatically terminate upon job completion. They provide better cost efficiency and isolation for production workloads.</w:t>
      </w:r>
    </w:p>
    <w:p>
      <w:r>
        <w:rPr>
          <w:rFonts w:ascii="Aptos" w:hAnsi="Aptos" w:cs="Aptos" w:eastAsia="Aptos"/>
          <w:b/>
        </w:rPr>
        <w:t>Characteristics:</w:t>
      </w:r>
    </w:p>
    <w:p>
      <w:pPr>
        <w:pStyle w:val="ListBullet"/>
      </w:pPr>
      <w:r>
        <w:rPr>
          <w:rFonts w:ascii="Aptos" w:hAnsi="Aptos" w:cs="Aptos" w:eastAsia="Aptos"/>
        </w:rPr>
        <w:t>Created when job starts, terminated when job completes</w:t>
      </w:r>
    </w:p>
    <w:p>
      <w:pPr>
        <w:pStyle w:val="ListBullet"/>
      </w:pPr>
      <w:r>
        <w:rPr>
          <w:rFonts w:ascii="Aptos" w:hAnsi="Aptos" w:cs="Aptos" w:eastAsia="Aptos"/>
        </w:rPr>
        <w:t>Single-purpose: one job per cluster</w:t>
      </w:r>
    </w:p>
    <w:p>
      <w:pPr>
        <w:pStyle w:val="ListBullet"/>
      </w:pPr>
      <w:r>
        <w:rPr>
          <w:rFonts w:ascii="Aptos" w:hAnsi="Aptos" w:cs="Aptos" w:eastAsia="Aptos"/>
        </w:rPr>
        <w:t>Lower cost due to usage-based billing</w:t>
      </w:r>
    </w:p>
    <w:p>
      <w:pPr>
        <w:pStyle w:val="ListBullet"/>
      </w:pPr>
      <w:r>
        <w:rPr>
          <w:rFonts w:ascii="Aptos" w:hAnsi="Aptos" w:cs="Aptos" w:eastAsia="Aptos"/>
        </w:rPr>
        <w:t>Better isolation between workloads</w:t>
      </w:r>
    </w:p>
    <w:p>
      <w:r>
        <w:rPr>
          <w:rFonts w:ascii="Aptos" w:hAnsi="Aptos" w:cs="Aptos" w:eastAsia="Aptos"/>
          <w:b/>
        </w:rPr>
        <w:t>When to Use:</w:t>
      </w:r>
    </w:p>
    <w:p>
      <w:pPr>
        <w:pStyle w:val="ListBullet"/>
      </w:pPr>
      <w:r>
        <w:rPr>
          <w:rFonts w:ascii="Aptos" w:hAnsi="Aptos" w:cs="Aptos" w:eastAsia="Aptos"/>
        </w:rPr>
        <w:t>Scheduled ETL pipelines</w:t>
      </w:r>
    </w:p>
    <w:p>
      <w:pPr>
        <w:pStyle w:val="ListBullet"/>
      </w:pPr>
      <w:r>
        <w:rPr>
          <w:rFonts w:ascii="Aptos" w:hAnsi="Aptos" w:cs="Aptos" w:eastAsia="Aptos"/>
        </w:rPr>
        <w:t>Production data processing jobs</w:t>
      </w:r>
    </w:p>
    <w:p>
      <w:pPr>
        <w:pStyle w:val="ListBullet"/>
      </w:pPr>
      <w:r>
        <w:rPr>
          <w:rFonts w:ascii="Aptos" w:hAnsi="Aptos" w:cs="Aptos" w:eastAsia="Aptos"/>
        </w:rPr>
        <w:t>Batch workloads with predictable resource needs</w:t>
      </w:r>
    </w:p>
    <w:p>
      <w:pPr>
        <w:pStyle w:val="ListBullet"/>
      </w:pPr>
      <w:r>
        <w:rPr>
          <w:rFonts w:ascii="Aptos" w:hAnsi="Aptos" w:cs="Aptos" w:eastAsia="Aptos"/>
        </w:rPr>
        <w:t>CI/CD pipeline executions</w:t>
      </w:r>
    </w:p>
    <w:p>
      <w:pPr>
        <w:pStyle w:val="Heading3"/>
      </w:pPr>
      <w:r>
        <w:rPr>
          <w:rFonts w:ascii="Aptos Display" w:hAnsi="Aptos Display" w:cs="Aptos Display" w:eastAsia="Aptos Display"/>
        </w:rPr>
        <w:t>3.3 SQL Warehouses</w:t>
      </w:r>
    </w:p>
    <w:p>
      <w:r>
        <w:rPr>
          <w:rFonts w:ascii="Aptos" w:hAnsi="Aptos" w:cs="Aptos" w:eastAsia="Aptos"/>
        </w:rPr>
        <w:t>SQL Warehouses are optimized for BI and SQL workloads, providing a serverless or classic compute option specifically designed for SQL analytics.</w:t>
      </w:r>
    </w:p>
    <w:p>
      <w:r>
        <w:rPr>
          <w:rFonts w:ascii="Aptos" w:hAnsi="Aptos" w:cs="Aptos" w:eastAsia="Aptos"/>
          <w:b/>
        </w:rPr>
        <w:t>Characteristics:</w:t>
      </w:r>
    </w:p>
    <w:p>
      <w:pPr>
        <w:pStyle w:val="ListBullet"/>
      </w:pPr>
      <w:r>
        <w:rPr>
          <w:rFonts w:ascii="Aptos" w:hAnsi="Aptos" w:cs="Aptos" w:eastAsia="Aptos"/>
        </w:rPr>
        <w:t>Optimized for concurrent SQL queries</w:t>
      </w:r>
    </w:p>
    <w:p>
      <w:pPr>
        <w:pStyle w:val="ListBullet"/>
      </w:pPr>
      <w:r>
        <w:rPr>
          <w:rFonts w:ascii="Aptos" w:hAnsi="Aptos" w:cs="Aptos" w:eastAsia="Aptos"/>
        </w:rPr>
        <w:t>Automatic scaling based on query load</w:t>
      </w:r>
    </w:p>
    <w:p>
      <w:pPr>
        <w:pStyle w:val="ListBullet"/>
      </w:pPr>
      <w:r>
        <w:rPr>
          <w:rFonts w:ascii="Aptos" w:hAnsi="Aptos" w:cs="Aptos" w:eastAsia="Aptos"/>
        </w:rPr>
        <w:t>Serverless option eliminates infrastructure management</w:t>
      </w:r>
    </w:p>
    <w:p>
      <w:pPr>
        <w:pStyle w:val="ListBullet"/>
      </w:pPr>
      <w:r>
        <w:rPr>
          <w:rFonts w:ascii="Aptos" w:hAnsi="Aptos" w:cs="Aptos" w:eastAsia="Aptos"/>
        </w:rPr>
        <w:t>Photon-accelerated by default</w:t>
      </w:r>
    </w:p>
    <w:p>
      <w:r>
        <w:rPr>
          <w:rFonts w:ascii="Aptos" w:hAnsi="Aptos" w:cs="Aptos" w:eastAsia="Aptos"/>
          <w:b/>
        </w:rPr>
        <w:t>When to Use:</w:t>
      </w:r>
    </w:p>
    <w:p>
      <w:pPr>
        <w:pStyle w:val="ListBullet"/>
      </w:pPr>
      <w:r>
        <w:rPr>
          <w:rFonts w:ascii="Aptos" w:hAnsi="Aptos" w:cs="Aptos" w:eastAsia="Aptos"/>
        </w:rPr>
        <w:t>BI tool connectivity (Tableau, Power BI, Looker)</w:t>
      </w:r>
    </w:p>
    <w:p>
      <w:pPr>
        <w:pStyle w:val="ListBullet"/>
      </w:pPr>
      <w:r>
        <w:rPr>
          <w:rFonts w:ascii="Aptos" w:hAnsi="Aptos" w:cs="Aptos" w:eastAsia="Aptos"/>
        </w:rPr>
        <w:t>SQL-based analytics and reporting</w:t>
      </w:r>
    </w:p>
    <w:p>
      <w:pPr>
        <w:pStyle w:val="ListBullet"/>
      </w:pPr>
      <w:r>
        <w:rPr>
          <w:rFonts w:ascii="Aptos" w:hAnsi="Aptos" w:cs="Aptos" w:eastAsia="Aptos"/>
        </w:rPr>
        <w:t>Dashboard queries with high concurrency</w:t>
      </w:r>
    </w:p>
    <w:p>
      <w:pPr>
        <w:pStyle w:val="ListBullet"/>
      </w:pPr>
      <w:r>
        <w:rPr>
          <w:rFonts w:ascii="Aptos" w:hAnsi="Aptos" w:cs="Aptos" w:eastAsia="Aptos"/>
        </w:rPr>
        <w:t>Ad-hoc SQL exploration</w:t>
      </w:r>
    </w:p>
    <w:p>
      <w:pPr>
        <w:pStyle w:val="Heading3"/>
      </w:pPr>
      <w:r>
        <w:rPr>
          <w:rFonts w:ascii="Aptos Display" w:hAnsi="Aptos Display" w:cs="Aptos Display" w:eastAsia="Aptos Display"/>
        </w:rPr>
        <w:t>3.4 Cluster Selection Decision Matrix</w:t>
      </w:r>
    </w:p>
    <w:p>
      <w:r>
        <w:rPr>
          <w:rFonts w:ascii="Aptos" w:hAnsi="Aptos" w:cs="Aptos" w:eastAsia="Aptos"/>
        </w:rPr>
        <w:t>Use this matrix to select the appropriate cluster type: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Workload</w:t>
            </w:r>
          </w:p>
        </w:tc>
        <w:tc>
          <w:tcPr>
            <w:tcW w:type="dxa" w:w="3120"/>
            <w:shd w:fill="0F4761"/>
          </w:tcPr>
          <w:p>
            <w:pPr>
              <w:spacing w:after="40" w:before="40"/>
            </w:pPr>
            <w:r>
              <w:rPr>
                <w:rFonts w:ascii="Aptos" w:hAnsi="Aptos" w:cs="Aptos" w:eastAsia="Aptos"/>
                <w:b/>
                <w:color w:val="FFFFFF"/>
                <w:sz w:val="20"/>
              </w:rPr>
              <w:t>Cluster Type</w:t>
            </w:r>
          </w:p>
        </w:tc>
        <w:tc>
          <w:tcPr>
            <w:tcW w:type="dxa" w:w="3120"/>
            <w:shd w:fill="0F4761"/>
          </w:tcPr>
          <w:p>
            <w:pPr>
              <w:spacing w:after="40" w:before="40"/>
            </w:pPr>
            <w:r>
              <w:rPr>
                <w:rFonts w:ascii="Aptos" w:hAnsi="Aptos" w:cs="Aptos" w:eastAsia="Aptos"/>
                <w:b/>
                <w:color w:val="FFFFFF"/>
                <w:sz w:val="20"/>
              </w:rPr>
              <w:t>Reasoning</w:t>
            </w:r>
          </w:p>
        </w:tc>
      </w:tr>
      <w:tr>
        <w:tc>
          <w:tcPr>
            <w:tcW w:type="dxa" w:w="3120"/>
          </w:tcPr>
          <w:p>
            <w:pPr>
              <w:spacing w:after="40" w:before="40"/>
            </w:pPr>
            <w:r>
              <w:rPr>
                <w:rFonts w:ascii="Aptos" w:hAnsi="Aptos" w:cs="Aptos" w:eastAsia="Aptos"/>
                <w:sz w:val="20"/>
              </w:rPr>
              <w:t>Interactive notebook development</w:t>
            </w:r>
          </w:p>
        </w:tc>
        <w:tc>
          <w:tcPr>
            <w:tcW w:type="dxa" w:w="3120"/>
          </w:tcPr>
          <w:p>
            <w:pPr>
              <w:spacing w:after="40" w:before="40"/>
            </w:pPr>
            <w:r>
              <w:rPr>
                <w:rFonts w:ascii="Aptos" w:hAnsi="Aptos" w:cs="Aptos" w:eastAsia="Aptos"/>
                <w:sz w:val="20"/>
              </w:rPr>
              <w:t>All-Purpose</w:t>
            </w:r>
          </w:p>
        </w:tc>
        <w:tc>
          <w:tcPr>
            <w:tcW w:type="dxa" w:w="3120"/>
          </w:tcPr>
          <w:p>
            <w:pPr>
              <w:spacing w:after="40" w:before="40"/>
            </w:pPr>
            <w:r>
              <w:rPr>
                <w:rFonts w:ascii="Aptos" w:hAnsi="Aptos" w:cs="Aptos" w:eastAsia="Aptos"/>
                <w:sz w:val="20"/>
              </w:rPr>
              <w:t>Needs persistence and collaboration</w:t>
            </w:r>
          </w:p>
        </w:tc>
      </w:tr>
      <w:tr>
        <w:tc>
          <w:tcPr>
            <w:tcW w:type="dxa" w:w="3120"/>
            <w:shd w:fill="E8E8E8"/>
          </w:tcPr>
          <w:p>
            <w:pPr>
              <w:spacing w:after="40" w:before="40"/>
            </w:pPr>
            <w:r>
              <w:rPr>
                <w:rFonts w:ascii="Aptos" w:hAnsi="Aptos" w:cs="Aptos" w:eastAsia="Aptos"/>
                <w:sz w:val="20"/>
              </w:rPr>
              <w:t>Scheduled ETL job</w:t>
            </w:r>
          </w:p>
        </w:tc>
        <w:tc>
          <w:tcPr>
            <w:tcW w:type="dxa" w:w="3120"/>
            <w:shd w:fill="E8E8E8"/>
          </w:tcPr>
          <w:p>
            <w:pPr>
              <w:spacing w:after="40" w:before="40"/>
            </w:pPr>
            <w:r>
              <w:rPr>
                <w:rFonts w:ascii="Aptos" w:hAnsi="Aptos" w:cs="Aptos" w:eastAsia="Aptos"/>
                <w:sz w:val="20"/>
              </w:rPr>
              <w:t>Job Cluster</w:t>
            </w:r>
          </w:p>
        </w:tc>
        <w:tc>
          <w:tcPr>
            <w:tcW w:type="dxa" w:w="3120"/>
            <w:shd w:fill="E8E8E8"/>
          </w:tcPr>
          <w:p>
            <w:pPr>
              <w:spacing w:after="40" w:before="40"/>
            </w:pPr>
            <w:r>
              <w:rPr>
                <w:rFonts w:ascii="Aptos" w:hAnsi="Aptos" w:cs="Aptos" w:eastAsia="Aptos"/>
                <w:sz w:val="20"/>
              </w:rPr>
              <w:t>Cost-efficient, auto-terminates</w:t>
            </w:r>
          </w:p>
        </w:tc>
      </w:tr>
      <w:tr>
        <w:tc>
          <w:tcPr>
            <w:tcW w:type="dxa" w:w="3120"/>
          </w:tcPr>
          <w:p>
            <w:pPr>
              <w:spacing w:after="40" w:before="40"/>
            </w:pPr>
            <w:r>
              <w:rPr>
                <w:rFonts w:ascii="Aptos" w:hAnsi="Aptos" w:cs="Aptos" w:eastAsia="Aptos"/>
                <w:sz w:val="20"/>
              </w:rPr>
              <w:t>BI dashboard queries</w:t>
            </w:r>
          </w:p>
        </w:tc>
        <w:tc>
          <w:tcPr>
            <w:tcW w:type="dxa" w:w="3120"/>
          </w:tcPr>
          <w:p>
            <w:pPr>
              <w:spacing w:after="40" w:before="40"/>
            </w:pPr>
            <w:r>
              <w:rPr>
                <w:rFonts w:ascii="Aptos" w:hAnsi="Aptos" w:cs="Aptos" w:eastAsia="Aptos"/>
                <w:sz w:val="20"/>
              </w:rPr>
              <w:t>SQL Warehouse</w:t>
            </w:r>
          </w:p>
        </w:tc>
        <w:tc>
          <w:tcPr>
            <w:tcW w:type="dxa" w:w="3120"/>
          </w:tcPr>
          <w:p>
            <w:pPr>
              <w:spacing w:after="40" w:before="40"/>
            </w:pPr>
            <w:r>
              <w:rPr>
                <w:rFonts w:ascii="Aptos" w:hAnsi="Aptos" w:cs="Aptos" w:eastAsia="Aptos"/>
                <w:sz w:val="20"/>
              </w:rPr>
              <w:t>Optimized for SQL, high concurrency</w:t>
            </w:r>
          </w:p>
        </w:tc>
      </w:tr>
      <w:tr>
        <w:tc>
          <w:tcPr>
            <w:tcW w:type="dxa" w:w="3120"/>
            <w:shd w:fill="E8E8E8"/>
          </w:tcPr>
          <w:p>
            <w:pPr>
              <w:spacing w:after="40" w:before="40"/>
            </w:pPr>
            <w:r>
              <w:rPr>
                <w:rFonts w:ascii="Aptos" w:hAnsi="Aptos" w:cs="Aptos" w:eastAsia="Aptos"/>
                <w:sz w:val="20"/>
              </w:rPr>
              <w:t>ML model training</w:t>
            </w:r>
          </w:p>
        </w:tc>
        <w:tc>
          <w:tcPr>
            <w:tcW w:type="dxa" w:w="3120"/>
            <w:shd w:fill="E8E8E8"/>
          </w:tcPr>
          <w:p>
            <w:pPr>
              <w:spacing w:after="40" w:before="40"/>
            </w:pPr>
            <w:r>
              <w:rPr>
                <w:rFonts w:ascii="Aptos" w:hAnsi="Aptos" w:cs="Aptos" w:eastAsia="Aptos"/>
                <w:sz w:val="20"/>
              </w:rPr>
              <w:t>Job Cluster or All-Purpose</w:t>
            </w:r>
          </w:p>
        </w:tc>
        <w:tc>
          <w:tcPr>
            <w:tcW w:type="dxa" w:w="3120"/>
            <w:shd w:fill="E8E8E8"/>
          </w:tcPr>
          <w:p>
            <w:pPr>
              <w:spacing w:after="40" w:before="40"/>
            </w:pPr>
            <w:r>
              <w:rPr>
                <w:rFonts w:ascii="Aptos" w:hAnsi="Aptos" w:cs="Aptos" w:eastAsia="Aptos"/>
                <w:sz w:val="20"/>
              </w:rPr>
              <w:t>Depends on iteration frequency</w:t>
            </w:r>
          </w:p>
        </w:tc>
      </w:tr>
      <w:tr>
        <w:tc>
          <w:tcPr>
            <w:tcW w:type="dxa" w:w="3120"/>
          </w:tcPr>
          <w:p>
            <w:pPr>
              <w:spacing w:after="40" w:before="40"/>
            </w:pPr>
            <w:r>
              <w:rPr>
                <w:rFonts w:ascii="Aptos" w:hAnsi="Aptos" w:cs="Aptos" w:eastAsia="Aptos"/>
                <w:sz w:val="20"/>
              </w:rPr>
              <w:t>Streaming pipeline</w:t>
            </w:r>
          </w:p>
        </w:tc>
        <w:tc>
          <w:tcPr>
            <w:tcW w:type="dxa" w:w="3120"/>
          </w:tcPr>
          <w:p>
            <w:pPr>
              <w:spacing w:after="40" w:before="40"/>
            </w:pPr>
            <w:r>
              <w:rPr>
                <w:rFonts w:ascii="Aptos" w:hAnsi="Aptos" w:cs="Aptos" w:eastAsia="Aptos"/>
                <w:sz w:val="20"/>
              </w:rPr>
              <w:t>All-Purpose (dedicated)</w:t>
            </w:r>
          </w:p>
        </w:tc>
        <w:tc>
          <w:tcPr>
            <w:tcW w:type="dxa" w:w="3120"/>
          </w:tcPr>
          <w:p>
            <w:pPr>
              <w:spacing w:after="40" w:before="40"/>
            </w:pPr>
            <w:r>
              <w:rPr>
                <w:rFonts w:ascii="Aptos" w:hAnsi="Aptos" w:cs="Aptos" w:eastAsia="Aptos"/>
                <w:sz w:val="20"/>
              </w:rPr>
              <w:t>Needs continuous operation</w:t>
            </w:r>
          </w:p>
        </w:tc>
      </w:tr>
      <w:tr>
        <w:tc>
          <w:tcPr>
            <w:tcW w:type="dxa" w:w="3120"/>
            <w:shd w:fill="E8E8E8"/>
          </w:tcPr>
          <w:p>
            <w:pPr>
              <w:spacing w:after="40" w:before="40"/>
            </w:pPr>
            <w:r>
              <w:rPr>
                <w:rFonts w:ascii="Aptos" w:hAnsi="Aptos" w:cs="Aptos" w:eastAsia="Aptos"/>
                <w:sz w:val="20"/>
              </w:rPr>
              <w:t>Ad-hoc data exploration</w:t>
            </w:r>
          </w:p>
        </w:tc>
        <w:tc>
          <w:tcPr>
            <w:tcW w:type="dxa" w:w="3120"/>
            <w:shd w:fill="E8E8E8"/>
          </w:tcPr>
          <w:p>
            <w:pPr>
              <w:spacing w:after="40" w:before="40"/>
            </w:pPr>
            <w:r>
              <w:rPr>
                <w:rFonts w:ascii="Aptos" w:hAnsi="Aptos" w:cs="Aptos" w:eastAsia="Aptos"/>
                <w:sz w:val="20"/>
              </w:rPr>
              <w:t>All-Purpose</w:t>
            </w:r>
          </w:p>
        </w:tc>
        <w:tc>
          <w:tcPr>
            <w:tcW w:type="dxa" w:w="3120"/>
            <w:shd w:fill="E8E8E8"/>
          </w:tcPr>
          <w:p>
            <w:pPr>
              <w:spacing w:after="40" w:before="40"/>
            </w:pPr>
            <w:r>
              <w:rPr>
                <w:rFonts w:ascii="Aptos" w:hAnsi="Aptos" w:cs="Aptos" w:eastAsia="Aptos"/>
                <w:sz w:val="20"/>
              </w:rPr>
              <w:t>Interactive, unpredictable duration</w:t>
            </w:r>
          </w:p>
        </w:tc>
      </w:tr>
    </w:tbl>
    <w:p/>
    <w:p>
      <w:pPr>
        <w:pStyle w:val="Heading2"/>
      </w:pPr>
      <w:r>
        <w:rPr>
          <w:rFonts w:ascii="Aptos Display" w:hAnsi="Aptos Display" w:cs="Aptos Display" w:eastAsia="Aptos Display"/>
        </w:rPr>
        <w:t>4. Cluster Configuration Best Practices</w:t>
      </w:r>
    </w:p>
    <w:p>
      <w:pPr>
        <w:pStyle w:val="Heading3"/>
      </w:pPr>
      <w:r>
        <w:rPr>
          <w:rFonts w:ascii="Aptos Display" w:hAnsi="Aptos Display" w:cs="Aptos Display" w:eastAsia="Aptos Display"/>
        </w:rPr>
        <w:t>4.1 Cluster Sizing Fundamentals</w:t>
      </w:r>
    </w:p>
    <w:p>
      <w:r>
        <w:rPr>
          <w:rFonts w:ascii="Aptos" w:hAnsi="Aptos" w:cs="Aptos" w:eastAsia="Aptos"/>
        </w:rPr>
        <w:t>Proper cluster sizing balances performance, cost, and reliability. Understanding the relationship between data size, processing complexity, and required resources is essential.</w:t>
      </w:r>
    </w:p>
    <w:p>
      <w:r>
        <w:rPr>
          <w:rFonts w:ascii="Aptos" w:hAnsi="Aptos" w:cs="Aptos" w:eastAsia="Aptos"/>
          <w:b/>
        </w:rPr>
        <w:t>Key Sizing Factors:</w:t>
      </w:r>
    </w:p>
    <w:p>
      <w:pPr>
        <w:pStyle w:val="ListBullet"/>
      </w:pPr>
      <w:r>
        <w:rPr>
          <w:rFonts w:ascii="Aptos" w:hAnsi="Aptos" w:cs="Aptos" w:eastAsia="Aptos"/>
          <w:b/>
        </w:rPr>
        <w:t>Data Volume</w:t>
      </w:r>
      <w:r>
        <w:rPr>
          <w:rFonts w:ascii="Aptos" w:hAnsi="Aptos" w:cs="Aptos" w:eastAsia="Aptos"/>
        </w:rPr>
        <w:t>: Total data to be processed</w:t>
      </w:r>
    </w:p>
    <w:p>
      <w:pPr>
        <w:pStyle w:val="ListBullet"/>
      </w:pPr>
      <w:r>
        <w:rPr>
          <w:rFonts w:ascii="Aptos" w:hAnsi="Aptos" w:cs="Aptos" w:eastAsia="Aptos"/>
          <w:b/>
        </w:rPr>
        <w:t>Data Complexity</w:t>
      </w:r>
      <w:r>
        <w:rPr>
          <w:rFonts w:ascii="Aptos" w:hAnsi="Aptos" w:cs="Aptos" w:eastAsia="Aptos"/>
        </w:rPr>
        <w:t>: Joins, aggregations, transformations</w:t>
      </w:r>
    </w:p>
    <w:p>
      <w:pPr>
        <w:pStyle w:val="ListBullet"/>
      </w:pPr>
      <w:r>
        <w:rPr>
          <w:rFonts w:ascii="Aptos" w:hAnsi="Aptos" w:cs="Aptos" w:eastAsia="Aptos"/>
          <w:b/>
        </w:rPr>
        <w:t>Concurrency</w:t>
      </w:r>
      <w:r>
        <w:rPr>
          <w:rFonts w:ascii="Aptos" w:hAnsi="Aptos" w:cs="Aptos" w:eastAsia="Aptos"/>
        </w:rPr>
        <w:t>: Number of simultaneous users/queries</w:t>
      </w:r>
    </w:p>
    <w:p>
      <w:pPr>
        <w:pStyle w:val="ListBullet"/>
      </w:pPr>
      <w:r>
        <w:rPr>
          <w:rFonts w:ascii="Aptos" w:hAnsi="Aptos" w:cs="Aptos" w:eastAsia="Aptos"/>
          <w:b/>
        </w:rPr>
        <w:t>Latency Requirements</w:t>
      </w:r>
      <w:r>
        <w:rPr>
          <w:rFonts w:ascii="Aptos" w:hAnsi="Aptos" w:cs="Aptos" w:eastAsia="Aptos"/>
        </w:rPr>
        <w:t>: Acceptable processing time</w:t>
      </w:r>
    </w:p>
    <w:p>
      <w:pPr>
        <w:pStyle w:val="ListBullet"/>
      </w:pPr>
      <w:r>
        <w:rPr>
          <w:rFonts w:ascii="Aptos" w:hAnsi="Aptos" w:cs="Aptos" w:eastAsia="Aptos"/>
          <w:b/>
        </w:rPr>
        <w:t>Budget Constraints</w:t>
      </w:r>
      <w:r>
        <w:rPr>
          <w:rFonts w:ascii="Aptos" w:hAnsi="Aptos" w:cs="Aptos" w:eastAsia="Aptos"/>
        </w:rPr>
        <w:t>: Available compute budget</w:t>
      </w:r>
    </w:p>
    <w:p>
      <w:pPr>
        <w:pStyle w:val="Heading3"/>
      </w:pPr>
      <w:r>
        <w:rPr>
          <w:rFonts w:ascii="Aptos Display" w:hAnsi="Aptos Display" w:cs="Aptos Display" w:eastAsia="Aptos Display"/>
        </w:rPr>
        <w:t>4.2 Node Type Selection</w:t>
      </w:r>
    </w:p>
    <w:p>
      <w:r>
        <w:rPr>
          <w:rFonts w:ascii="Aptos" w:hAnsi="Aptos" w:cs="Aptos" w:eastAsia="Aptos"/>
        </w:rPr>
        <w:t>Databricks offers multiple node types optimized for different workload characteristics: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Node Category</w:t>
            </w:r>
          </w:p>
        </w:tc>
        <w:tc>
          <w:tcPr>
            <w:tcW w:type="dxa" w:w="3120"/>
            <w:shd w:fill="0F4761"/>
          </w:tcPr>
          <w:p>
            <w:pPr>
              <w:spacing w:after="40" w:before="40"/>
            </w:pPr>
            <w:r>
              <w:rPr>
                <w:rFonts w:ascii="Aptos" w:hAnsi="Aptos" w:cs="Aptos" w:eastAsia="Aptos"/>
                <w:b/>
                <w:color w:val="FFFFFF"/>
                <w:sz w:val="20"/>
              </w:rPr>
              <w:t>Characteristics</w:t>
            </w:r>
          </w:p>
        </w:tc>
        <w:tc>
          <w:tcPr>
            <w:tcW w:type="dxa" w:w="3120"/>
            <w:shd w:fill="0F4761"/>
          </w:tcPr>
          <w:p>
            <w:pPr>
              <w:spacing w:after="40" w:before="40"/>
            </w:pPr>
            <w:r>
              <w:rPr>
                <w:rFonts w:ascii="Aptos" w:hAnsi="Aptos" w:cs="Aptos" w:eastAsia="Aptos"/>
                <w:b/>
                <w:color w:val="FFFFFF"/>
                <w:sz w:val="20"/>
              </w:rPr>
              <w:t>Best For</w:t>
            </w:r>
          </w:p>
        </w:tc>
      </w:tr>
      <w:tr>
        <w:tc>
          <w:tcPr>
            <w:tcW w:type="dxa" w:w="3120"/>
          </w:tcPr>
          <w:p>
            <w:pPr>
              <w:spacing w:after="40" w:before="40"/>
            </w:pPr>
            <w:r>
              <w:rPr>
                <w:rFonts w:ascii="Aptos" w:hAnsi="Aptos" w:cs="Aptos" w:eastAsia="Aptos"/>
                <w:sz w:val="20"/>
              </w:rPr>
              <w:t>**Memory Optimized**</w:t>
            </w:r>
          </w:p>
        </w:tc>
        <w:tc>
          <w:tcPr>
            <w:tcW w:type="dxa" w:w="3120"/>
          </w:tcPr>
          <w:p>
            <w:pPr>
              <w:spacing w:after="40" w:before="40"/>
            </w:pPr>
            <w:r>
              <w:rPr>
                <w:rFonts w:ascii="Aptos" w:hAnsi="Aptos" w:cs="Aptos" w:eastAsia="Aptos"/>
                <w:sz w:val="20"/>
              </w:rPr>
              <w:t>High memory-to-CPU ratio</w:t>
            </w:r>
          </w:p>
        </w:tc>
        <w:tc>
          <w:tcPr>
            <w:tcW w:type="dxa" w:w="3120"/>
          </w:tcPr>
          <w:p>
            <w:pPr>
              <w:spacing w:after="40" w:before="40"/>
            </w:pPr>
            <w:r>
              <w:rPr>
                <w:rFonts w:ascii="Aptos" w:hAnsi="Aptos" w:cs="Aptos" w:eastAsia="Aptos"/>
                <w:sz w:val="20"/>
              </w:rPr>
              <w:t>Large joins, caching, ML training</w:t>
            </w:r>
          </w:p>
        </w:tc>
      </w:tr>
      <w:tr>
        <w:tc>
          <w:tcPr>
            <w:tcW w:type="dxa" w:w="3120"/>
            <w:shd w:fill="E8E8E8"/>
          </w:tcPr>
          <w:p>
            <w:pPr>
              <w:spacing w:after="40" w:before="40"/>
            </w:pPr>
            <w:r>
              <w:rPr>
                <w:rFonts w:ascii="Aptos" w:hAnsi="Aptos" w:cs="Aptos" w:eastAsia="Aptos"/>
                <w:sz w:val="20"/>
              </w:rPr>
              <w:t>**Compute Optimized**</w:t>
            </w:r>
          </w:p>
        </w:tc>
        <w:tc>
          <w:tcPr>
            <w:tcW w:type="dxa" w:w="3120"/>
            <w:shd w:fill="E8E8E8"/>
          </w:tcPr>
          <w:p>
            <w:pPr>
              <w:spacing w:after="40" w:before="40"/>
            </w:pPr>
            <w:r>
              <w:rPr>
                <w:rFonts w:ascii="Aptos" w:hAnsi="Aptos" w:cs="Aptos" w:eastAsia="Aptos"/>
                <w:sz w:val="20"/>
              </w:rPr>
              <w:t>High CPU-to-memory ratio</w:t>
            </w:r>
          </w:p>
        </w:tc>
        <w:tc>
          <w:tcPr>
            <w:tcW w:type="dxa" w:w="3120"/>
            <w:shd w:fill="E8E8E8"/>
          </w:tcPr>
          <w:p>
            <w:pPr>
              <w:spacing w:after="40" w:before="40"/>
            </w:pPr>
            <w:r>
              <w:rPr>
                <w:rFonts w:ascii="Aptos" w:hAnsi="Aptos" w:cs="Aptos" w:eastAsia="Aptos"/>
                <w:sz w:val="20"/>
              </w:rPr>
              <w:t>CPU-intensive transformations</w:t>
            </w:r>
          </w:p>
        </w:tc>
      </w:tr>
      <w:tr>
        <w:tc>
          <w:tcPr>
            <w:tcW w:type="dxa" w:w="3120"/>
          </w:tcPr>
          <w:p>
            <w:pPr>
              <w:spacing w:after="40" w:before="40"/>
            </w:pPr>
            <w:r>
              <w:rPr>
                <w:rFonts w:ascii="Aptos" w:hAnsi="Aptos" w:cs="Aptos" w:eastAsia="Aptos"/>
                <w:sz w:val="20"/>
              </w:rPr>
              <w:t>**Storage Optimized**</w:t>
            </w:r>
          </w:p>
        </w:tc>
        <w:tc>
          <w:tcPr>
            <w:tcW w:type="dxa" w:w="3120"/>
          </w:tcPr>
          <w:p>
            <w:pPr>
              <w:spacing w:after="40" w:before="40"/>
            </w:pPr>
            <w:r>
              <w:rPr>
                <w:rFonts w:ascii="Aptos" w:hAnsi="Aptos" w:cs="Aptos" w:eastAsia="Aptos"/>
                <w:sz w:val="20"/>
              </w:rPr>
              <w:t>High local SSD storage</w:t>
            </w:r>
          </w:p>
        </w:tc>
        <w:tc>
          <w:tcPr>
            <w:tcW w:type="dxa" w:w="3120"/>
          </w:tcPr>
          <w:p>
            <w:pPr>
              <w:spacing w:after="40" w:before="40"/>
            </w:pPr>
            <w:r>
              <w:rPr>
                <w:rFonts w:ascii="Aptos" w:hAnsi="Aptos" w:cs="Aptos" w:eastAsia="Aptos"/>
                <w:sz w:val="20"/>
              </w:rPr>
              <w:t>Shuffle-heavy workloads, spill handling</w:t>
            </w:r>
          </w:p>
        </w:tc>
      </w:tr>
      <w:tr>
        <w:tc>
          <w:tcPr>
            <w:tcW w:type="dxa" w:w="3120"/>
            <w:shd w:fill="E8E8E8"/>
          </w:tcPr>
          <w:p>
            <w:pPr>
              <w:spacing w:after="40" w:before="40"/>
            </w:pPr>
            <w:r>
              <w:rPr>
                <w:rFonts w:ascii="Aptos" w:hAnsi="Aptos" w:cs="Aptos" w:eastAsia="Aptos"/>
                <w:sz w:val="20"/>
              </w:rPr>
              <w:t>**General Purpose**</w:t>
            </w:r>
          </w:p>
        </w:tc>
        <w:tc>
          <w:tcPr>
            <w:tcW w:type="dxa" w:w="3120"/>
            <w:shd w:fill="E8E8E8"/>
          </w:tcPr>
          <w:p>
            <w:pPr>
              <w:spacing w:after="40" w:before="40"/>
            </w:pPr>
            <w:r>
              <w:rPr>
                <w:rFonts w:ascii="Aptos" w:hAnsi="Aptos" w:cs="Aptos" w:eastAsia="Aptos"/>
                <w:sz w:val="20"/>
              </w:rPr>
              <w:t>Balanced resources</w:t>
            </w:r>
          </w:p>
        </w:tc>
        <w:tc>
          <w:tcPr>
            <w:tcW w:type="dxa" w:w="3120"/>
            <w:shd w:fill="E8E8E8"/>
          </w:tcPr>
          <w:p>
            <w:pPr>
              <w:spacing w:after="40" w:before="40"/>
            </w:pPr>
            <w:r>
              <w:rPr>
                <w:rFonts w:ascii="Aptos" w:hAnsi="Aptos" w:cs="Aptos" w:eastAsia="Aptos"/>
                <w:sz w:val="20"/>
              </w:rPr>
              <w:t>Mixed workloads, development</w:t>
            </w:r>
          </w:p>
        </w:tc>
      </w:tr>
      <w:tr>
        <w:tc>
          <w:tcPr>
            <w:tcW w:type="dxa" w:w="3120"/>
          </w:tcPr>
          <w:p>
            <w:pPr>
              <w:spacing w:after="40" w:before="40"/>
            </w:pPr>
            <w:r>
              <w:rPr>
                <w:rFonts w:ascii="Aptos" w:hAnsi="Aptos" w:cs="Aptos" w:eastAsia="Aptos"/>
                <w:sz w:val="20"/>
              </w:rPr>
              <w:t>**GPU**</w:t>
            </w:r>
          </w:p>
        </w:tc>
        <w:tc>
          <w:tcPr>
            <w:tcW w:type="dxa" w:w="3120"/>
          </w:tcPr>
          <w:p>
            <w:pPr>
              <w:spacing w:after="40" w:before="40"/>
            </w:pPr>
            <w:r>
              <w:rPr>
                <w:rFonts w:ascii="Aptos" w:hAnsi="Aptos" w:cs="Aptos" w:eastAsia="Aptos"/>
                <w:sz w:val="20"/>
              </w:rPr>
              <w:t>Graphics processing units</w:t>
            </w:r>
          </w:p>
        </w:tc>
        <w:tc>
          <w:tcPr>
            <w:tcW w:type="dxa" w:w="3120"/>
          </w:tcPr>
          <w:p>
            <w:pPr>
              <w:spacing w:after="40" w:before="40"/>
            </w:pPr>
            <w:r>
              <w:rPr>
                <w:rFonts w:ascii="Aptos" w:hAnsi="Aptos" w:cs="Aptos" w:eastAsia="Aptos"/>
                <w:sz w:val="20"/>
              </w:rPr>
              <w:t>Deep learning, ML inference</w:t>
            </w:r>
          </w:p>
        </w:tc>
      </w:tr>
    </w:tbl>
    <w:p/>
    <w:p>
      <w:pPr>
        <w:pStyle w:val="Heading3"/>
      </w:pPr>
      <w:r>
        <w:rPr>
          <w:rFonts w:ascii="Aptos Display" w:hAnsi="Aptos Display" w:cs="Aptos Display" w:eastAsia="Aptos Display"/>
        </w:rPr>
        <w:t>4.3 Recommended Node Types by Cloud Provider</w:t>
      </w:r>
    </w:p>
    <w:p>
      <w:r>
        <w:rPr>
          <w:rFonts w:ascii="Aptos" w:hAnsi="Aptos" w:cs="Aptos" w:eastAsia="Aptos"/>
          <w:b/>
        </w:rPr>
        <w:t>AWS:</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0F4761"/>
          </w:tcPr>
          <w:p>
            <w:pPr>
              <w:spacing w:after="40" w:before="40"/>
            </w:pPr>
            <w:r>
              <w:rPr>
                <w:rFonts w:ascii="Aptos" w:hAnsi="Aptos" w:cs="Aptos" w:eastAsia="Aptos"/>
                <w:b/>
                <w:color w:val="FFFFFF"/>
                <w:sz w:val="20"/>
              </w:rPr>
              <w:t>Use Case</w:t>
            </w:r>
          </w:p>
        </w:tc>
        <w:tc>
          <w:tcPr>
            <w:tcW w:type="dxa" w:w="1872"/>
            <w:shd w:fill="0F4761"/>
          </w:tcPr>
          <w:p>
            <w:pPr>
              <w:spacing w:after="40" w:before="40"/>
            </w:pPr>
            <w:r>
              <w:rPr>
                <w:rFonts w:ascii="Aptos" w:hAnsi="Aptos" w:cs="Aptos" w:eastAsia="Aptos"/>
                <w:b/>
                <w:color w:val="FFFFFF"/>
                <w:sz w:val="20"/>
              </w:rPr>
              <w:t>Instance Type</w:t>
            </w:r>
          </w:p>
        </w:tc>
        <w:tc>
          <w:tcPr>
            <w:tcW w:type="dxa" w:w="1872"/>
            <w:shd w:fill="0F4761"/>
          </w:tcPr>
          <w:p>
            <w:pPr>
              <w:spacing w:after="40" w:before="40"/>
            </w:pPr>
            <w:r>
              <w:rPr>
                <w:rFonts w:ascii="Aptos" w:hAnsi="Aptos" w:cs="Aptos" w:eastAsia="Aptos"/>
                <w:b/>
                <w:color w:val="FFFFFF"/>
                <w:sz w:val="20"/>
              </w:rPr>
              <w:t>vCPUs</w:t>
            </w:r>
          </w:p>
        </w:tc>
        <w:tc>
          <w:tcPr>
            <w:tcW w:type="dxa" w:w="1872"/>
            <w:shd w:fill="0F4761"/>
          </w:tcPr>
          <w:p>
            <w:pPr>
              <w:spacing w:after="40" w:before="40"/>
            </w:pPr>
            <w:r>
              <w:rPr>
                <w:rFonts w:ascii="Aptos" w:hAnsi="Aptos" w:cs="Aptos" w:eastAsia="Aptos"/>
                <w:b/>
                <w:color w:val="FFFFFF"/>
                <w:sz w:val="20"/>
              </w:rPr>
              <w:t>Memory</w:t>
            </w:r>
          </w:p>
        </w:tc>
        <w:tc>
          <w:tcPr>
            <w:tcW w:type="dxa" w:w="1872"/>
            <w:shd w:fill="0F4761"/>
          </w:tcPr>
          <w:p>
            <w:pPr>
              <w:spacing w:after="40" w:before="40"/>
            </w:pPr>
            <w:r>
              <w:rPr>
                <w:rFonts w:ascii="Aptos" w:hAnsi="Aptos" w:cs="Aptos" w:eastAsia="Aptos"/>
                <w:b/>
                <w:color w:val="FFFFFF"/>
                <w:sz w:val="20"/>
              </w:rPr>
              <w:t>Notes</w:t>
            </w:r>
          </w:p>
        </w:tc>
      </w:tr>
      <w:tr>
        <w:tc>
          <w:tcPr>
            <w:tcW w:type="dxa" w:w="1872"/>
          </w:tcPr>
          <w:p>
            <w:pPr>
              <w:spacing w:after="40" w:before="40"/>
            </w:pPr>
            <w:r>
              <w:rPr>
                <w:rFonts w:ascii="Aptos" w:hAnsi="Aptos" w:cs="Aptos" w:eastAsia="Aptos"/>
                <w:sz w:val="20"/>
              </w:rPr>
              <w:t>Development</w:t>
            </w:r>
          </w:p>
        </w:tc>
        <w:tc>
          <w:tcPr>
            <w:tcW w:type="dxa" w:w="1872"/>
          </w:tcPr>
          <w:p>
            <w:pPr>
              <w:spacing w:after="40" w:before="40"/>
            </w:pPr>
            <w:r>
              <w:rPr>
                <w:rFonts w:ascii="Aptos" w:hAnsi="Aptos" w:cs="Aptos" w:eastAsia="Aptos"/>
                <w:sz w:val="20"/>
              </w:rPr>
              <w:t>i3.xlarge</w:t>
            </w:r>
          </w:p>
        </w:tc>
        <w:tc>
          <w:tcPr>
            <w:tcW w:type="dxa" w:w="1872"/>
          </w:tcPr>
          <w:p>
            <w:pPr>
              <w:spacing w:after="40" w:before="40"/>
            </w:pPr>
            <w:r>
              <w:rPr>
                <w:rFonts w:ascii="Aptos" w:hAnsi="Aptos" w:cs="Aptos" w:eastAsia="Aptos"/>
                <w:sz w:val="20"/>
              </w:rPr>
              <w:t>4</w:t>
            </w:r>
          </w:p>
        </w:tc>
        <w:tc>
          <w:tcPr>
            <w:tcW w:type="dxa" w:w="1872"/>
          </w:tcPr>
          <w:p>
            <w:pPr>
              <w:spacing w:after="40" w:before="40"/>
            </w:pPr>
            <w:r>
              <w:rPr>
                <w:rFonts w:ascii="Aptos" w:hAnsi="Aptos" w:cs="Aptos" w:eastAsia="Aptos"/>
                <w:sz w:val="20"/>
              </w:rPr>
              <w:t>30.5 GB</w:t>
            </w:r>
          </w:p>
        </w:tc>
        <w:tc>
          <w:tcPr>
            <w:tcW w:type="dxa" w:w="1872"/>
          </w:tcPr>
          <w:p>
            <w:pPr>
              <w:spacing w:after="40" w:before="40"/>
            </w:pPr>
            <w:r>
              <w:rPr>
                <w:rFonts w:ascii="Aptos" w:hAnsi="Aptos" w:cs="Aptos" w:eastAsia="Aptos"/>
                <w:sz w:val="20"/>
              </w:rPr>
              <w:t>Good balance, local SSD</w:t>
            </w:r>
          </w:p>
        </w:tc>
      </w:tr>
      <w:tr>
        <w:tc>
          <w:tcPr>
            <w:tcW w:type="dxa" w:w="1872"/>
            <w:shd w:fill="E8E8E8"/>
          </w:tcPr>
          <w:p>
            <w:pPr>
              <w:spacing w:after="40" w:before="40"/>
            </w:pPr>
            <w:r>
              <w:rPr>
                <w:rFonts w:ascii="Aptos" w:hAnsi="Aptos" w:cs="Aptos" w:eastAsia="Aptos"/>
                <w:sz w:val="20"/>
              </w:rPr>
              <w:t>General ETL</w:t>
            </w:r>
          </w:p>
        </w:tc>
        <w:tc>
          <w:tcPr>
            <w:tcW w:type="dxa" w:w="1872"/>
            <w:shd w:fill="E8E8E8"/>
          </w:tcPr>
          <w:p>
            <w:pPr>
              <w:spacing w:after="40" w:before="40"/>
            </w:pPr>
            <w:r>
              <w:rPr>
                <w:rFonts w:ascii="Aptos" w:hAnsi="Aptos" w:cs="Aptos" w:eastAsia="Aptos"/>
                <w:sz w:val="20"/>
              </w:rPr>
              <w:t>i3.2xlarge</w:t>
            </w:r>
          </w:p>
        </w:tc>
        <w:tc>
          <w:tcPr>
            <w:tcW w:type="dxa" w:w="1872"/>
            <w:shd w:fill="E8E8E8"/>
          </w:tcPr>
          <w:p>
            <w:pPr>
              <w:spacing w:after="40" w:before="40"/>
            </w:pPr>
            <w:r>
              <w:rPr>
                <w:rFonts w:ascii="Aptos" w:hAnsi="Aptos" w:cs="Aptos" w:eastAsia="Aptos"/>
                <w:sz w:val="20"/>
              </w:rPr>
              <w:t>8</w:t>
            </w:r>
          </w:p>
        </w:tc>
        <w:tc>
          <w:tcPr>
            <w:tcW w:type="dxa" w:w="1872"/>
            <w:shd w:fill="E8E8E8"/>
          </w:tcPr>
          <w:p>
            <w:pPr>
              <w:spacing w:after="40" w:before="40"/>
            </w:pPr>
            <w:r>
              <w:rPr>
                <w:rFonts w:ascii="Aptos" w:hAnsi="Aptos" w:cs="Aptos" w:eastAsia="Aptos"/>
                <w:sz w:val="20"/>
              </w:rPr>
              <w:t>61 GB</w:t>
            </w:r>
          </w:p>
        </w:tc>
        <w:tc>
          <w:tcPr>
            <w:tcW w:type="dxa" w:w="1872"/>
            <w:shd w:fill="E8E8E8"/>
          </w:tcPr>
          <w:p>
            <w:pPr>
              <w:spacing w:after="40" w:before="40"/>
            </w:pPr>
            <w:r>
              <w:rPr>
                <w:rFonts w:ascii="Aptos" w:hAnsi="Aptos" w:cs="Aptos" w:eastAsia="Aptos"/>
                <w:sz w:val="20"/>
              </w:rPr>
              <w:t>Recommended default</w:t>
            </w:r>
          </w:p>
        </w:tc>
      </w:tr>
      <w:tr>
        <w:tc>
          <w:tcPr>
            <w:tcW w:type="dxa" w:w="1872"/>
          </w:tcPr>
          <w:p>
            <w:pPr>
              <w:spacing w:after="40" w:before="40"/>
            </w:pPr>
            <w:r>
              <w:rPr>
                <w:rFonts w:ascii="Aptos" w:hAnsi="Aptos" w:cs="Aptos" w:eastAsia="Aptos"/>
                <w:sz w:val="20"/>
              </w:rPr>
              <w:t>Memory-intensive</w:t>
            </w:r>
          </w:p>
        </w:tc>
        <w:tc>
          <w:tcPr>
            <w:tcW w:type="dxa" w:w="1872"/>
          </w:tcPr>
          <w:p>
            <w:pPr>
              <w:spacing w:after="40" w:before="40"/>
            </w:pPr>
            <w:r>
              <w:rPr>
                <w:rFonts w:ascii="Aptos" w:hAnsi="Aptos" w:cs="Aptos" w:eastAsia="Aptos"/>
                <w:sz w:val="20"/>
              </w:rPr>
              <w:t>r5.2xlarge</w:t>
            </w:r>
          </w:p>
        </w:tc>
        <w:tc>
          <w:tcPr>
            <w:tcW w:type="dxa" w:w="1872"/>
          </w:tcPr>
          <w:p>
            <w:pPr>
              <w:spacing w:after="40" w:before="40"/>
            </w:pPr>
            <w:r>
              <w:rPr>
                <w:rFonts w:ascii="Aptos" w:hAnsi="Aptos" w:cs="Aptos" w:eastAsia="Aptos"/>
                <w:sz w:val="20"/>
              </w:rPr>
              <w:t>8</w:t>
            </w:r>
          </w:p>
        </w:tc>
        <w:tc>
          <w:tcPr>
            <w:tcW w:type="dxa" w:w="1872"/>
          </w:tcPr>
          <w:p>
            <w:pPr>
              <w:spacing w:after="40" w:before="40"/>
            </w:pPr>
            <w:r>
              <w:rPr>
                <w:rFonts w:ascii="Aptos" w:hAnsi="Aptos" w:cs="Aptos" w:eastAsia="Aptos"/>
                <w:sz w:val="20"/>
              </w:rPr>
              <w:t>64 GB</w:t>
            </w:r>
          </w:p>
        </w:tc>
        <w:tc>
          <w:tcPr>
            <w:tcW w:type="dxa" w:w="1872"/>
          </w:tcPr>
          <w:p>
            <w:pPr>
              <w:spacing w:after="40" w:before="40"/>
            </w:pPr>
            <w:r>
              <w:rPr>
                <w:rFonts w:ascii="Aptos" w:hAnsi="Aptos" w:cs="Aptos" w:eastAsia="Aptos"/>
                <w:sz w:val="20"/>
              </w:rPr>
              <w:t>Large joins, caching</w:t>
            </w:r>
          </w:p>
        </w:tc>
      </w:tr>
      <w:tr>
        <w:tc>
          <w:tcPr>
            <w:tcW w:type="dxa" w:w="1872"/>
            <w:shd w:fill="E8E8E8"/>
          </w:tcPr>
          <w:p>
            <w:pPr>
              <w:spacing w:after="40" w:before="40"/>
            </w:pPr>
            <w:r>
              <w:rPr>
                <w:rFonts w:ascii="Aptos" w:hAnsi="Aptos" w:cs="Aptos" w:eastAsia="Aptos"/>
                <w:sz w:val="20"/>
              </w:rPr>
              <w:t>Compute-intensive</w:t>
            </w:r>
          </w:p>
        </w:tc>
        <w:tc>
          <w:tcPr>
            <w:tcW w:type="dxa" w:w="1872"/>
            <w:shd w:fill="E8E8E8"/>
          </w:tcPr>
          <w:p>
            <w:pPr>
              <w:spacing w:after="40" w:before="40"/>
            </w:pPr>
            <w:r>
              <w:rPr>
                <w:rFonts w:ascii="Aptos" w:hAnsi="Aptos" w:cs="Aptos" w:eastAsia="Aptos"/>
                <w:sz w:val="20"/>
              </w:rPr>
              <w:t>c5.4xlarge</w:t>
            </w:r>
          </w:p>
        </w:tc>
        <w:tc>
          <w:tcPr>
            <w:tcW w:type="dxa" w:w="1872"/>
            <w:shd w:fill="E8E8E8"/>
          </w:tcPr>
          <w:p>
            <w:pPr>
              <w:spacing w:after="40" w:before="40"/>
            </w:pPr>
            <w:r>
              <w:rPr>
                <w:rFonts w:ascii="Aptos" w:hAnsi="Aptos" w:cs="Aptos" w:eastAsia="Aptos"/>
                <w:sz w:val="20"/>
              </w:rPr>
              <w:t>16</w:t>
            </w:r>
          </w:p>
        </w:tc>
        <w:tc>
          <w:tcPr>
            <w:tcW w:type="dxa" w:w="1872"/>
            <w:shd w:fill="E8E8E8"/>
          </w:tcPr>
          <w:p>
            <w:pPr>
              <w:spacing w:after="40" w:before="40"/>
            </w:pPr>
            <w:r>
              <w:rPr>
                <w:rFonts w:ascii="Aptos" w:hAnsi="Aptos" w:cs="Aptos" w:eastAsia="Aptos"/>
                <w:sz w:val="20"/>
              </w:rPr>
              <w:t>32 GB</w:t>
            </w:r>
          </w:p>
        </w:tc>
        <w:tc>
          <w:tcPr>
            <w:tcW w:type="dxa" w:w="1872"/>
            <w:shd w:fill="E8E8E8"/>
          </w:tcPr>
          <w:p>
            <w:pPr>
              <w:spacing w:after="40" w:before="40"/>
            </w:pPr>
            <w:r>
              <w:rPr>
                <w:rFonts w:ascii="Aptos" w:hAnsi="Aptos" w:cs="Aptos" w:eastAsia="Aptos"/>
                <w:sz w:val="20"/>
              </w:rPr>
              <w:t>CPU-bound transforms</w:t>
            </w:r>
          </w:p>
        </w:tc>
      </w:tr>
      <w:tr>
        <w:tc>
          <w:tcPr>
            <w:tcW w:type="dxa" w:w="1872"/>
          </w:tcPr>
          <w:p>
            <w:pPr>
              <w:spacing w:after="40" w:before="40"/>
            </w:pPr>
            <w:r>
              <w:rPr>
                <w:rFonts w:ascii="Aptos" w:hAnsi="Aptos" w:cs="Aptos" w:eastAsia="Aptos"/>
                <w:sz w:val="20"/>
              </w:rPr>
              <w:t>Large-scale ETL</w:t>
            </w:r>
          </w:p>
        </w:tc>
        <w:tc>
          <w:tcPr>
            <w:tcW w:type="dxa" w:w="1872"/>
          </w:tcPr>
          <w:p>
            <w:pPr>
              <w:spacing w:after="40" w:before="40"/>
            </w:pPr>
            <w:r>
              <w:rPr>
                <w:rFonts w:ascii="Aptos" w:hAnsi="Aptos" w:cs="Aptos" w:eastAsia="Aptos"/>
                <w:sz w:val="20"/>
              </w:rPr>
              <w:t>i3.4xlarge</w:t>
            </w:r>
          </w:p>
        </w:tc>
        <w:tc>
          <w:tcPr>
            <w:tcW w:type="dxa" w:w="1872"/>
          </w:tcPr>
          <w:p>
            <w:pPr>
              <w:spacing w:after="40" w:before="40"/>
            </w:pPr>
            <w:r>
              <w:rPr>
                <w:rFonts w:ascii="Aptos" w:hAnsi="Aptos" w:cs="Aptos" w:eastAsia="Aptos"/>
                <w:sz w:val="20"/>
              </w:rPr>
              <w:t>16</w:t>
            </w:r>
          </w:p>
        </w:tc>
        <w:tc>
          <w:tcPr>
            <w:tcW w:type="dxa" w:w="1872"/>
          </w:tcPr>
          <w:p>
            <w:pPr>
              <w:spacing w:after="40" w:before="40"/>
            </w:pPr>
            <w:r>
              <w:rPr>
                <w:rFonts w:ascii="Aptos" w:hAnsi="Aptos" w:cs="Aptos" w:eastAsia="Aptos"/>
                <w:sz w:val="20"/>
              </w:rPr>
              <w:t>122 GB</w:t>
            </w:r>
          </w:p>
        </w:tc>
        <w:tc>
          <w:tcPr>
            <w:tcW w:type="dxa" w:w="1872"/>
          </w:tcPr>
          <w:p>
            <w:pPr>
              <w:spacing w:after="40" w:before="40"/>
            </w:pPr>
            <w:r>
              <w:rPr>
                <w:rFonts w:ascii="Aptos" w:hAnsi="Aptos" w:cs="Aptos" w:eastAsia="Aptos"/>
                <w:sz w:val="20"/>
              </w:rPr>
              <w:t>Production workloads</w:t>
            </w:r>
          </w:p>
        </w:tc>
      </w:tr>
    </w:tbl>
    <w:p/>
    <w:p>
      <w:r>
        <w:rPr>
          <w:rFonts w:ascii="Aptos" w:hAnsi="Aptos" w:cs="Aptos" w:eastAsia="Aptos"/>
          <w:b/>
        </w:rPr>
        <w:t>Azure:</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0F4761"/>
          </w:tcPr>
          <w:p>
            <w:pPr>
              <w:spacing w:after="40" w:before="40"/>
            </w:pPr>
            <w:r>
              <w:rPr>
                <w:rFonts w:ascii="Aptos" w:hAnsi="Aptos" w:cs="Aptos" w:eastAsia="Aptos"/>
                <w:b/>
                <w:color w:val="FFFFFF"/>
                <w:sz w:val="20"/>
              </w:rPr>
              <w:t>Use Case</w:t>
            </w:r>
          </w:p>
        </w:tc>
        <w:tc>
          <w:tcPr>
            <w:tcW w:type="dxa" w:w="1872"/>
            <w:shd w:fill="0F4761"/>
          </w:tcPr>
          <w:p>
            <w:pPr>
              <w:spacing w:after="40" w:before="40"/>
            </w:pPr>
            <w:r>
              <w:rPr>
                <w:rFonts w:ascii="Aptos" w:hAnsi="Aptos" w:cs="Aptos" w:eastAsia="Aptos"/>
                <w:b/>
                <w:color w:val="FFFFFF"/>
                <w:sz w:val="20"/>
              </w:rPr>
              <w:t>Instance Type</w:t>
            </w:r>
          </w:p>
        </w:tc>
        <w:tc>
          <w:tcPr>
            <w:tcW w:type="dxa" w:w="1872"/>
            <w:shd w:fill="0F4761"/>
          </w:tcPr>
          <w:p>
            <w:pPr>
              <w:spacing w:after="40" w:before="40"/>
            </w:pPr>
            <w:r>
              <w:rPr>
                <w:rFonts w:ascii="Aptos" w:hAnsi="Aptos" w:cs="Aptos" w:eastAsia="Aptos"/>
                <w:b/>
                <w:color w:val="FFFFFF"/>
                <w:sz w:val="20"/>
              </w:rPr>
              <w:t>vCPUs</w:t>
            </w:r>
          </w:p>
        </w:tc>
        <w:tc>
          <w:tcPr>
            <w:tcW w:type="dxa" w:w="1872"/>
            <w:shd w:fill="0F4761"/>
          </w:tcPr>
          <w:p>
            <w:pPr>
              <w:spacing w:after="40" w:before="40"/>
            </w:pPr>
            <w:r>
              <w:rPr>
                <w:rFonts w:ascii="Aptos" w:hAnsi="Aptos" w:cs="Aptos" w:eastAsia="Aptos"/>
                <w:b/>
                <w:color w:val="FFFFFF"/>
                <w:sz w:val="20"/>
              </w:rPr>
              <w:t>Memory</w:t>
            </w:r>
          </w:p>
        </w:tc>
        <w:tc>
          <w:tcPr>
            <w:tcW w:type="dxa" w:w="1872"/>
            <w:shd w:fill="0F4761"/>
          </w:tcPr>
          <w:p>
            <w:pPr>
              <w:spacing w:after="40" w:before="40"/>
            </w:pPr>
            <w:r>
              <w:rPr>
                <w:rFonts w:ascii="Aptos" w:hAnsi="Aptos" w:cs="Aptos" w:eastAsia="Aptos"/>
                <w:b/>
                <w:color w:val="FFFFFF"/>
                <w:sz w:val="20"/>
              </w:rPr>
              <w:t>Notes</w:t>
            </w:r>
          </w:p>
        </w:tc>
      </w:tr>
      <w:tr>
        <w:tc>
          <w:tcPr>
            <w:tcW w:type="dxa" w:w="1872"/>
          </w:tcPr>
          <w:p>
            <w:pPr>
              <w:spacing w:after="40" w:before="40"/>
            </w:pPr>
            <w:r>
              <w:rPr>
                <w:rFonts w:ascii="Aptos" w:hAnsi="Aptos" w:cs="Aptos" w:eastAsia="Aptos"/>
                <w:sz w:val="20"/>
              </w:rPr>
              <w:t>Development</w:t>
            </w:r>
          </w:p>
        </w:tc>
        <w:tc>
          <w:tcPr>
            <w:tcW w:type="dxa" w:w="1872"/>
          </w:tcPr>
          <w:p>
            <w:pPr>
              <w:spacing w:after="40" w:before="40"/>
            </w:pPr>
            <w:r>
              <w:rPr>
                <w:rFonts w:ascii="Aptos" w:hAnsi="Aptos" w:cs="Aptos" w:eastAsia="Aptos"/>
                <w:sz w:val="20"/>
              </w:rPr>
              <w:t>Standard_DS3_v2</w:t>
            </w:r>
          </w:p>
        </w:tc>
        <w:tc>
          <w:tcPr>
            <w:tcW w:type="dxa" w:w="1872"/>
          </w:tcPr>
          <w:p>
            <w:pPr>
              <w:spacing w:after="40" w:before="40"/>
            </w:pPr>
            <w:r>
              <w:rPr>
                <w:rFonts w:ascii="Aptos" w:hAnsi="Aptos" w:cs="Aptos" w:eastAsia="Aptos"/>
                <w:sz w:val="20"/>
              </w:rPr>
              <w:t>4</w:t>
            </w:r>
          </w:p>
        </w:tc>
        <w:tc>
          <w:tcPr>
            <w:tcW w:type="dxa" w:w="1872"/>
          </w:tcPr>
          <w:p>
            <w:pPr>
              <w:spacing w:after="40" w:before="40"/>
            </w:pPr>
            <w:r>
              <w:rPr>
                <w:rFonts w:ascii="Aptos" w:hAnsi="Aptos" w:cs="Aptos" w:eastAsia="Aptos"/>
                <w:sz w:val="20"/>
              </w:rPr>
              <w:t>14 GB</w:t>
            </w:r>
          </w:p>
        </w:tc>
        <w:tc>
          <w:tcPr>
            <w:tcW w:type="dxa" w:w="1872"/>
          </w:tcPr>
          <w:p>
            <w:pPr>
              <w:spacing w:after="40" w:before="40"/>
            </w:pPr>
            <w:r>
              <w:rPr>
                <w:rFonts w:ascii="Aptos" w:hAnsi="Aptos" w:cs="Aptos" w:eastAsia="Aptos"/>
                <w:sz w:val="20"/>
              </w:rPr>
              <w:t>Cost-effective dev</w:t>
            </w:r>
          </w:p>
        </w:tc>
      </w:tr>
      <w:tr>
        <w:tc>
          <w:tcPr>
            <w:tcW w:type="dxa" w:w="1872"/>
            <w:shd w:fill="E8E8E8"/>
          </w:tcPr>
          <w:p>
            <w:pPr>
              <w:spacing w:after="40" w:before="40"/>
            </w:pPr>
            <w:r>
              <w:rPr>
                <w:rFonts w:ascii="Aptos" w:hAnsi="Aptos" w:cs="Aptos" w:eastAsia="Aptos"/>
                <w:sz w:val="20"/>
              </w:rPr>
              <w:t>General ETL</w:t>
            </w:r>
          </w:p>
        </w:tc>
        <w:tc>
          <w:tcPr>
            <w:tcW w:type="dxa" w:w="1872"/>
            <w:shd w:fill="E8E8E8"/>
          </w:tcPr>
          <w:p>
            <w:pPr>
              <w:spacing w:after="40" w:before="40"/>
            </w:pPr>
            <w:r>
              <w:rPr>
                <w:rFonts w:ascii="Aptos" w:hAnsi="Aptos" w:cs="Aptos" w:eastAsia="Aptos"/>
                <w:sz w:val="20"/>
              </w:rPr>
              <w:t>Standard_DS4_v2</w:t>
            </w:r>
          </w:p>
        </w:tc>
        <w:tc>
          <w:tcPr>
            <w:tcW w:type="dxa" w:w="1872"/>
            <w:shd w:fill="E8E8E8"/>
          </w:tcPr>
          <w:p>
            <w:pPr>
              <w:spacing w:after="40" w:before="40"/>
            </w:pPr>
            <w:r>
              <w:rPr>
                <w:rFonts w:ascii="Aptos" w:hAnsi="Aptos" w:cs="Aptos" w:eastAsia="Aptos"/>
                <w:sz w:val="20"/>
              </w:rPr>
              <w:t>8</w:t>
            </w:r>
          </w:p>
        </w:tc>
        <w:tc>
          <w:tcPr>
            <w:tcW w:type="dxa" w:w="1872"/>
            <w:shd w:fill="E8E8E8"/>
          </w:tcPr>
          <w:p>
            <w:pPr>
              <w:spacing w:after="40" w:before="40"/>
            </w:pPr>
            <w:r>
              <w:rPr>
                <w:rFonts w:ascii="Aptos" w:hAnsi="Aptos" w:cs="Aptos" w:eastAsia="Aptos"/>
                <w:sz w:val="20"/>
              </w:rPr>
              <w:t>28 GB</w:t>
            </w:r>
          </w:p>
        </w:tc>
        <w:tc>
          <w:tcPr>
            <w:tcW w:type="dxa" w:w="1872"/>
            <w:shd w:fill="E8E8E8"/>
          </w:tcPr>
          <w:p>
            <w:pPr>
              <w:spacing w:after="40" w:before="40"/>
            </w:pPr>
            <w:r>
              <w:rPr>
                <w:rFonts w:ascii="Aptos" w:hAnsi="Aptos" w:cs="Aptos" w:eastAsia="Aptos"/>
                <w:sz w:val="20"/>
              </w:rPr>
              <w:t>Balanced workloads</w:t>
            </w:r>
          </w:p>
        </w:tc>
      </w:tr>
      <w:tr>
        <w:tc>
          <w:tcPr>
            <w:tcW w:type="dxa" w:w="1872"/>
          </w:tcPr>
          <w:p>
            <w:pPr>
              <w:spacing w:after="40" w:before="40"/>
            </w:pPr>
            <w:r>
              <w:rPr>
                <w:rFonts w:ascii="Aptos" w:hAnsi="Aptos" w:cs="Aptos" w:eastAsia="Aptos"/>
                <w:sz w:val="20"/>
              </w:rPr>
              <w:t>Memory-intensive</w:t>
            </w:r>
          </w:p>
        </w:tc>
        <w:tc>
          <w:tcPr>
            <w:tcW w:type="dxa" w:w="1872"/>
          </w:tcPr>
          <w:p>
            <w:pPr>
              <w:spacing w:after="40" w:before="40"/>
            </w:pPr>
            <w:r>
              <w:rPr>
                <w:rFonts w:ascii="Aptos" w:hAnsi="Aptos" w:cs="Aptos" w:eastAsia="Aptos"/>
                <w:sz w:val="20"/>
              </w:rPr>
              <w:t>Standard_E8s_v3</w:t>
            </w:r>
          </w:p>
        </w:tc>
        <w:tc>
          <w:tcPr>
            <w:tcW w:type="dxa" w:w="1872"/>
          </w:tcPr>
          <w:p>
            <w:pPr>
              <w:spacing w:after="40" w:before="40"/>
            </w:pPr>
            <w:r>
              <w:rPr>
                <w:rFonts w:ascii="Aptos" w:hAnsi="Aptos" w:cs="Aptos" w:eastAsia="Aptos"/>
                <w:sz w:val="20"/>
              </w:rPr>
              <w:t>8</w:t>
            </w:r>
          </w:p>
        </w:tc>
        <w:tc>
          <w:tcPr>
            <w:tcW w:type="dxa" w:w="1872"/>
          </w:tcPr>
          <w:p>
            <w:pPr>
              <w:spacing w:after="40" w:before="40"/>
            </w:pPr>
            <w:r>
              <w:rPr>
                <w:rFonts w:ascii="Aptos" w:hAnsi="Aptos" w:cs="Aptos" w:eastAsia="Aptos"/>
                <w:sz w:val="20"/>
              </w:rPr>
              <w:t>64 GB</w:t>
            </w:r>
          </w:p>
        </w:tc>
        <w:tc>
          <w:tcPr>
            <w:tcW w:type="dxa" w:w="1872"/>
          </w:tcPr>
          <w:p>
            <w:pPr>
              <w:spacing w:after="40" w:before="40"/>
            </w:pPr>
            <w:r>
              <w:rPr>
                <w:rFonts w:ascii="Aptos" w:hAnsi="Aptos" w:cs="Aptos" w:eastAsia="Aptos"/>
                <w:sz w:val="20"/>
              </w:rPr>
              <w:t>Memory-optimized</w:t>
            </w:r>
          </w:p>
        </w:tc>
      </w:tr>
      <w:tr>
        <w:tc>
          <w:tcPr>
            <w:tcW w:type="dxa" w:w="1872"/>
            <w:shd w:fill="E8E8E8"/>
          </w:tcPr>
          <w:p>
            <w:pPr>
              <w:spacing w:after="40" w:before="40"/>
            </w:pPr>
            <w:r>
              <w:rPr>
                <w:rFonts w:ascii="Aptos" w:hAnsi="Aptos" w:cs="Aptos" w:eastAsia="Aptos"/>
                <w:sz w:val="20"/>
              </w:rPr>
              <w:t>Compute-intensive</w:t>
            </w:r>
          </w:p>
        </w:tc>
        <w:tc>
          <w:tcPr>
            <w:tcW w:type="dxa" w:w="1872"/>
            <w:shd w:fill="E8E8E8"/>
          </w:tcPr>
          <w:p>
            <w:pPr>
              <w:spacing w:after="40" w:before="40"/>
            </w:pPr>
            <w:r>
              <w:rPr>
                <w:rFonts w:ascii="Aptos" w:hAnsi="Aptos" w:cs="Aptos" w:eastAsia="Aptos"/>
                <w:sz w:val="20"/>
              </w:rPr>
              <w:t>Standard_F16s_v2</w:t>
            </w:r>
          </w:p>
        </w:tc>
        <w:tc>
          <w:tcPr>
            <w:tcW w:type="dxa" w:w="1872"/>
            <w:shd w:fill="E8E8E8"/>
          </w:tcPr>
          <w:p>
            <w:pPr>
              <w:spacing w:after="40" w:before="40"/>
            </w:pPr>
            <w:r>
              <w:rPr>
                <w:rFonts w:ascii="Aptos" w:hAnsi="Aptos" w:cs="Aptos" w:eastAsia="Aptos"/>
                <w:sz w:val="20"/>
              </w:rPr>
              <w:t>16</w:t>
            </w:r>
          </w:p>
        </w:tc>
        <w:tc>
          <w:tcPr>
            <w:tcW w:type="dxa" w:w="1872"/>
            <w:shd w:fill="E8E8E8"/>
          </w:tcPr>
          <w:p>
            <w:pPr>
              <w:spacing w:after="40" w:before="40"/>
            </w:pPr>
            <w:r>
              <w:rPr>
                <w:rFonts w:ascii="Aptos" w:hAnsi="Aptos" w:cs="Aptos" w:eastAsia="Aptos"/>
                <w:sz w:val="20"/>
              </w:rPr>
              <w:t>32 GB</w:t>
            </w:r>
          </w:p>
        </w:tc>
        <w:tc>
          <w:tcPr>
            <w:tcW w:type="dxa" w:w="1872"/>
            <w:shd w:fill="E8E8E8"/>
          </w:tcPr>
          <w:p>
            <w:pPr>
              <w:spacing w:after="40" w:before="40"/>
            </w:pPr>
            <w:r>
              <w:rPr>
                <w:rFonts w:ascii="Aptos" w:hAnsi="Aptos" w:cs="Aptos" w:eastAsia="Aptos"/>
                <w:sz w:val="20"/>
              </w:rPr>
              <w:t>CPU-optimized</w:t>
            </w:r>
          </w:p>
        </w:tc>
      </w:tr>
      <w:tr>
        <w:tc>
          <w:tcPr>
            <w:tcW w:type="dxa" w:w="1872"/>
          </w:tcPr>
          <w:p>
            <w:pPr>
              <w:spacing w:after="40" w:before="40"/>
            </w:pPr>
            <w:r>
              <w:rPr>
                <w:rFonts w:ascii="Aptos" w:hAnsi="Aptos" w:cs="Aptos" w:eastAsia="Aptos"/>
                <w:sz w:val="20"/>
              </w:rPr>
              <w:t>Large-scale ETL</w:t>
            </w:r>
          </w:p>
        </w:tc>
        <w:tc>
          <w:tcPr>
            <w:tcW w:type="dxa" w:w="1872"/>
          </w:tcPr>
          <w:p>
            <w:pPr>
              <w:spacing w:after="40" w:before="40"/>
            </w:pPr>
            <w:r>
              <w:rPr>
                <w:rFonts w:ascii="Aptos" w:hAnsi="Aptos" w:cs="Aptos" w:eastAsia="Aptos"/>
                <w:sz w:val="20"/>
              </w:rPr>
              <w:t>Standard_L8s_v2</w:t>
            </w:r>
          </w:p>
        </w:tc>
        <w:tc>
          <w:tcPr>
            <w:tcW w:type="dxa" w:w="1872"/>
          </w:tcPr>
          <w:p>
            <w:pPr>
              <w:spacing w:after="40" w:before="40"/>
            </w:pPr>
            <w:r>
              <w:rPr>
                <w:rFonts w:ascii="Aptos" w:hAnsi="Aptos" w:cs="Aptos" w:eastAsia="Aptos"/>
                <w:sz w:val="20"/>
              </w:rPr>
              <w:t>8</w:t>
            </w:r>
          </w:p>
        </w:tc>
        <w:tc>
          <w:tcPr>
            <w:tcW w:type="dxa" w:w="1872"/>
          </w:tcPr>
          <w:p>
            <w:pPr>
              <w:spacing w:after="40" w:before="40"/>
            </w:pPr>
            <w:r>
              <w:rPr>
                <w:rFonts w:ascii="Aptos" w:hAnsi="Aptos" w:cs="Aptos" w:eastAsia="Aptos"/>
                <w:sz w:val="20"/>
              </w:rPr>
              <w:t>64 GB</w:t>
            </w:r>
          </w:p>
        </w:tc>
        <w:tc>
          <w:tcPr>
            <w:tcW w:type="dxa" w:w="1872"/>
          </w:tcPr>
          <w:p>
            <w:pPr>
              <w:spacing w:after="40" w:before="40"/>
            </w:pPr>
            <w:r>
              <w:rPr>
                <w:rFonts w:ascii="Aptos" w:hAnsi="Aptos" w:cs="Aptos" w:eastAsia="Aptos"/>
                <w:sz w:val="20"/>
              </w:rPr>
              <w:t>Storage-optimized</w:t>
            </w:r>
          </w:p>
        </w:tc>
      </w:tr>
    </w:tbl>
    <w:p/>
    <w:p>
      <w:r>
        <w:rPr>
          <w:rFonts w:ascii="Aptos" w:hAnsi="Aptos" w:cs="Aptos" w:eastAsia="Aptos"/>
          <w:b/>
        </w:rPr>
        <w:t>GCP:</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0F4761"/>
          </w:tcPr>
          <w:p>
            <w:pPr>
              <w:spacing w:after="40" w:before="40"/>
            </w:pPr>
            <w:r>
              <w:rPr>
                <w:rFonts w:ascii="Aptos" w:hAnsi="Aptos" w:cs="Aptos" w:eastAsia="Aptos"/>
                <w:b/>
                <w:color w:val="FFFFFF"/>
                <w:sz w:val="20"/>
              </w:rPr>
              <w:t>Use Case</w:t>
            </w:r>
          </w:p>
        </w:tc>
        <w:tc>
          <w:tcPr>
            <w:tcW w:type="dxa" w:w="1872"/>
            <w:shd w:fill="0F4761"/>
          </w:tcPr>
          <w:p>
            <w:pPr>
              <w:spacing w:after="40" w:before="40"/>
            </w:pPr>
            <w:r>
              <w:rPr>
                <w:rFonts w:ascii="Aptos" w:hAnsi="Aptos" w:cs="Aptos" w:eastAsia="Aptos"/>
                <w:b/>
                <w:color w:val="FFFFFF"/>
                <w:sz w:val="20"/>
              </w:rPr>
              <w:t>Instance Type</w:t>
            </w:r>
          </w:p>
        </w:tc>
        <w:tc>
          <w:tcPr>
            <w:tcW w:type="dxa" w:w="1872"/>
            <w:shd w:fill="0F4761"/>
          </w:tcPr>
          <w:p>
            <w:pPr>
              <w:spacing w:after="40" w:before="40"/>
            </w:pPr>
            <w:r>
              <w:rPr>
                <w:rFonts w:ascii="Aptos" w:hAnsi="Aptos" w:cs="Aptos" w:eastAsia="Aptos"/>
                <w:b/>
                <w:color w:val="FFFFFF"/>
                <w:sz w:val="20"/>
              </w:rPr>
              <w:t>vCPUs</w:t>
            </w:r>
          </w:p>
        </w:tc>
        <w:tc>
          <w:tcPr>
            <w:tcW w:type="dxa" w:w="1872"/>
            <w:shd w:fill="0F4761"/>
          </w:tcPr>
          <w:p>
            <w:pPr>
              <w:spacing w:after="40" w:before="40"/>
            </w:pPr>
            <w:r>
              <w:rPr>
                <w:rFonts w:ascii="Aptos" w:hAnsi="Aptos" w:cs="Aptos" w:eastAsia="Aptos"/>
                <w:b/>
                <w:color w:val="FFFFFF"/>
                <w:sz w:val="20"/>
              </w:rPr>
              <w:t>Memory</w:t>
            </w:r>
          </w:p>
        </w:tc>
        <w:tc>
          <w:tcPr>
            <w:tcW w:type="dxa" w:w="1872"/>
            <w:shd w:fill="0F4761"/>
          </w:tcPr>
          <w:p>
            <w:pPr>
              <w:spacing w:after="40" w:before="40"/>
            </w:pPr>
            <w:r>
              <w:rPr>
                <w:rFonts w:ascii="Aptos" w:hAnsi="Aptos" w:cs="Aptos" w:eastAsia="Aptos"/>
                <w:b/>
                <w:color w:val="FFFFFF"/>
                <w:sz w:val="20"/>
              </w:rPr>
              <w:t>Notes</w:t>
            </w:r>
          </w:p>
        </w:tc>
      </w:tr>
      <w:tr>
        <w:tc>
          <w:tcPr>
            <w:tcW w:type="dxa" w:w="1872"/>
          </w:tcPr>
          <w:p>
            <w:pPr>
              <w:spacing w:after="40" w:before="40"/>
            </w:pPr>
            <w:r>
              <w:rPr>
                <w:rFonts w:ascii="Aptos" w:hAnsi="Aptos" w:cs="Aptos" w:eastAsia="Aptos"/>
                <w:sz w:val="20"/>
              </w:rPr>
              <w:t>Development</w:t>
            </w:r>
          </w:p>
        </w:tc>
        <w:tc>
          <w:tcPr>
            <w:tcW w:type="dxa" w:w="1872"/>
          </w:tcPr>
          <w:p>
            <w:pPr>
              <w:spacing w:after="40" w:before="40"/>
            </w:pPr>
            <w:r>
              <w:rPr>
                <w:rFonts w:ascii="Aptos" w:hAnsi="Aptos" w:cs="Aptos" w:eastAsia="Aptos"/>
                <w:sz w:val="20"/>
              </w:rPr>
              <w:t>n1-standard-4</w:t>
            </w:r>
          </w:p>
        </w:tc>
        <w:tc>
          <w:tcPr>
            <w:tcW w:type="dxa" w:w="1872"/>
          </w:tcPr>
          <w:p>
            <w:pPr>
              <w:spacing w:after="40" w:before="40"/>
            </w:pPr>
            <w:r>
              <w:rPr>
                <w:rFonts w:ascii="Aptos" w:hAnsi="Aptos" w:cs="Aptos" w:eastAsia="Aptos"/>
                <w:sz w:val="20"/>
              </w:rPr>
              <w:t>4</w:t>
            </w:r>
          </w:p>
        </w:tc>
        <w:tc>
          <w:tcPr>
            <w:tcW w:type="dxa" w:w="1872"/>
          </w:tcPr>
          <w:p>
            <w:pPr>
              <w:spacing w:after="40" w:before="40"/>
            </w:pPr>
            <w:r>
              <w:rPr>
                <w:rFonts w:ascii="Aptos" w:hAnsi="Aptos" w:cs="Aptos" w:eastAsia="Aptos"/>
                <w:sz w:val="20"/>
              </w:rPr>
              <w:t>15 GB</w:t>
            </w:r>
          </w:p>
        </w:tc>
        <w:tc>
          <w:tcPr>
            <w:tcW w:type="dxa" w:w="1872"/>
          </w:tcPr>
          <w:p>
            <w:pPr>
              <w:spacing w:after="40" w:before="40"/>
            </w:pPr>
            <w:r>
              <w:rPr>
                <w:rFonts w:ascii="Aptos" w:hAnsi="Aptos" w:cs="Aptos" w:eastAsia="Aptos"/>
                <w:sz w:val="20"/>
              </w:rPr>
              <w:t>Standard development</w:t>
            </w:r>
          </w:p>
        </w:tc>
      </w:tr>
      <w:tr>
        <w:tc>
          <w:tcPr>
            <w:tcW w:type="dxa" w:w="1872"/>
            <w:shd w:fill="E8E8E8"/>
          </w:tcPr>
          <w:p>
            <w:pPr>
              <w:spacing w:after="40" w:before="40"/>
            </w:pPr>
            <w:r>
              <w:rPr>
                <w:rFonts w:ascii="Aptos" w:hAnsi="Aptos" w:cs="Aptos" w:eastAsia="Aptos"/>
                <w:sz w:val="20"/>
              </w:rPr>
              <w:t>General ETL</w:t>
            </w:r>
          </w:p>
        </w:tc>
        <w:tc>
          <w:tcPr>
            <w:tcW w:type="dxa" w:w="1872"/>
            <w:shd w:fill="E8E8E8"/>
          </w:tcPr>
          <w:p>
            <w:pPr>
              <w:spacing w:after="40" w:before="40"/>
            </w:pPr>
            <w:r>
              <w:rPr>
                <w:rFonts w:ascii="Aptos" w:hAnsi="Aptos" w:cs="Aptos" w:eastAsia="Aptos"/>
                <w:sz w:val="20"/>
              </w:rPr>
              <w:t>n1-standard-8</w:t>
            </w:r>
          </w:p>
        </w:tc>
        <w:tc>
          <w:tcPr>
            <w:tcW w:type="dxa" w:w="1872"/>
            <w:shd w:fill="E8E8E8"/>
          </w:tcPr>
          <w:p>
            <w:pPr>
              <w:spacing w:after="40" w:before="40"/>
            </w:pPr>
            <w:r>
              <w:rPr>
                <w:rFonts w:ascii="Aptos" w:hAnsi="Aptos" w:cs="Aptos" w:eastAsia="Aptos"/>
                <w:sz w:val="20"/>
              </w:rPr>
              <w:t>8</w:t>
            </w:r>
          </w:p>
        </w:tc>
        <w:tc>
          <w:tcPr>
            <w:tcW w:type="dxa" w:w="1872"/>
            <w:shd w:fill="E8E8E8"/>
          </w:tcPr>
          <w:p>
            <w:pPr>
              <w:spacing w:after="40" w:before="40"/>
            </w:pPr>
            <w:r>
              <w:rPr>
                <w:rFonts w:ascii="Aptos" w:hAnsi="Aptos" w:cs="Aptos" w:eastAsia="Aptos"/>
                <w:sz w:val="20"/>
              </w:rPr>
              <w:t>30 GB</w:t>
            </w:r>
          </w:p>
        </w:tc>
        <w:tc>
          <w:tcPr>
            <w:tcW w:type="dxa" w:w="1872"/>
            <w:shd w:fill="E8E8E8"/>
          </w:tcPr>
          <w:p>
            <w:pPr>
              <w:spacing w:after="40" w:before="40"/>
            </w:pPr>
            <w:r>
              <w:rPr>
                <w:rFonts w:ascii="Aptos" w:hAnsi="Aptos" w:cs="Aptos" w:eastAsia="Aptos"/>
                <w:sz w:val="20"/>
              </w:rPr>
              <w:t>General processing</w:t>
            </w:r>
          </w:p>
        </w:tc>
      </w:tr>
      <w:tr>
        <w:tc>
          <w:tcPr>
            <w:tcW w:type="dxa" w:w="1872"/>
          </w:tcPr>
          <w:p>
            <w:pPr>
              <w:spacing w:after="40" w:before="40"/>
            </w:pPr>
            <w:r>
              <w:rPr>
                <w:rFonts w:ascii="Aptos" w:hAnsi="Aptos" w:cs="Aptos" w:eastAsia="Aptos"/>
                <w:sz w:val="20"/>
              </w:rPr>
              <w:t>Memory-intensive</w:t>
            </w:r>
          </w:p>
        </w:tc>
        <w:tc>
          <w:tcPr>
            <w:tcW w:type="dxa" w:w="1872"/>
          </w:tcPr>
          <w:p>
            <w:pPr>
              <w:spacing w:after="40" w:before="40"/>
            </w:pPr>
            <w:r>
              <w:rPr>
                <w:rFonts w:ascii="Aptos" w:hAnsi="Aptos" w:cs="Aptos" w:eastAsia="Aptos"/>
                <w:sz w:val="20"/>
              </w:rPr>
              <w:t>n1-highmem-8</w:t>
            </w:r>
          </w:p>
        </w:tc>
        <w:tc>
          <w:tcPr>
            <w:tcW w:type="dxa" w:w="1872"/>
          </w:tcPr>
          <w:p>
            <w:pPr>
              <w:spacing w:after="40" w:before="40"/>
            </w:pPr>
            <w:r>
              <w:rPr>
                <w:rFonts w:ascii="Aptos" w:hAnsi="Aptos" w:cs="Aptos" w:eastAsia="Aptos"/>
                <w:sz w:val="20"/>
              </w:rPr>
              <w:t>8</w:t>
            </w:r>
          </w:p>
        </w:tc>
        <w:tc>
          <w:tcPr>
            <w:tcW w:type="dxa" w:w="1872"/>
          </w:tcPr>
          <w:p>
            <w:pPr>
              <w:spacing w:after="40" w:before="40"/>
            </w:pPr>
            <w:r>
              <w:rPr>
                <w:rFonts w:ascii="Aptos" w:hAnsi="Aptos" w:cs="Aptos" w:eastAsia="Aptos"/>
                <w:sz w:val="20"/>
              </w:rPr>
              <w:t>52 GB</w:t>
            </w:r>
          </w:p>
        </w:tc>
        <w:tc>
          <w:tcPr>
            <w:tcW w:type="dxa" w:w="1872"/>
          </w:tcPr>
          <w:p>
            <w:pPr>
              <w:spacing w:after="40" w:before="40"/>
            </w:pPr>
            <w:r>
              <w:rPr>
                <w:rFonts w:ascii="Aptos" w:hAnsi="Aptos" w:cs="Aptos" w:eastAsia="Aptos"/>
                <w:sz w:val="20"/>
              </w:rPr>
              <w:t>Memory workloads</w:t>
            </w:r>
          </w:p>
        </w:tc>
      </w:tr>
      <w:tr>
        <w:tc>
          <w:tcPr>
            <w:tcW w:type="dxa" w:w="1872"/>
            <w:shd w:fill="E8E8E8"/>
          </w:tcPr>
          <w:p>
            <w:pPr>
              <w:spacing w:after="40" w:before="40"/>
            </w:pPr>
            <w:r>
              <w:rPr>
                <w:rFonts w:ascii="Aptos" w:hAnsi="Aptos" w:cs="Aptos" w:eastAsia="Aptos"/>
                <w:sz w:val="20"/>
              </w:rPr>
              <w:t>Compute-intensive</w:t>
            </w:r>
          </w:p>
        </w:tc>
        <w:tc>
          <w:tcPr>
            <w:tcW w:type="dxa" w:w="1872"/>
            <w:shd w:fill="E8E8E8"/>
          </w:tcPr>
          <w:p>
            <w:pPr>
              <w:spacing w:after="40" w:before="40"/>
            </w:pPr>
            <w:r>
              <w:rPr>
                <w:rFonts w:ascii="Aptos" w:hAnsi="Aptos" w:cs="Aptos" w:eastAsia="Aptos"/>
                <w:sz w:val="20"/>
              </w:rPr>
              <w:t>n1-highcpu-16</w:t>
            </w:r>
          </w:p>
        </w:tc>
        <w:tc>
          <w:tcPr>
            <w:tcW w:type="dxa" w:w="1872"/>
            <w:shd w:fill="E8E8E8"/>
          </w:tcPr>
          <w:p>
            <w:pPr>
              <w:spacing w:after="40" w:before="40"/>
            </w:pPr>
            <w:r>
              <w:rPr>
                <w:rFonts w:ascii="Aptos" w:hAnsi="Aptos" w:cs="Aptos" w:eastAsia="Aptos"/>
                <w:sz w:val="20"/>
              </w:rPr>
              <w:t>16</w:t>
            </w:r>
          </w:p>
        </w:tc>
        <w:tc>
          <w:tcPr>
            <w:tcW w:type="dxa" w:w="1872"/>
            <w:shd w:fill="E8E8E8"/>
          </w:tcPr>
          <w:p>
            <w:pPr>
              <w:spacing w:after="40" w:before="40"/>
            </w:pPr>
            <w:r>
              <w:rPr>
                <w:rFonts w:ascii="Aptos" w:hAnsi="Aptos" w:cs="Aptos" w:eastAsia="Aptos"/>
                <w:sz w:val="20"/>
              </w:rPr>
              <w:t>14.4 GB</w:t>
            </w:r>
          </w:p>
        </w:tc>
        <w:tc>
          <w:tcPr>
            <w:tcW w:type="dxa" w:w="1872"/>
            <w:shd w:fill="E8E8E8"/>
          </w:tcPr>
          <w:p>
            <w:pPr>
              <w:spacing w:after="40" w:before="40"/>
            </w:pPr>
            <w:r>
              <w:rPr>
                <w:rFonts w:ascii="Aptos" w:hAnsi="Aptos" w:cs="Aptos" w:eastAsia="Aptos"/>
                <w:sz w:val="20"/>
              </w:rPr>
              <w:t>CPU workloads</w:t>
            </w:r>
          </w:p>
        </w:tc>
      </w:tr>
    </w:tbl>
    <w:p/>
    <w:p>
      <w:pPr>
        <w:pStyle w:val="Heading3"/>
      </w:pPr>
      <w:r>
        <w:rPr>
          <w:rFonts w:ascii="Aptos Display" w:hAnsi="Aptos Display" w:cs="Aptos Display" w:eastAsia="Aptos Display"/>
        </w:rPr>
        <w:t>4.4 Driver vs Worker Sizing</w:t>
      </w:r>
    </w:p>
    <w:p>
      <w:r>
        <w:rPr>
          <w:rFonts w:ascii="Aptos" w:hAnsi="Aptos" w:cs="Aptos" w:eastAsia="Aptos"/>
        </w:rPr>
        <w:t>The driver node has different resource requirements than worker nodes:</w:t>
      </w:r>
    </w:p>
    <w:p>
      <w:r>
        <w:rPr>
          <w:rFonts w:ascii="Aptos" w:hAnsi="Aptos" w:cs="Aptos" w:eastAsia="Aptos"/>
          <w:b/>
        </w:rPr>
        <w:t>Driver Sizing Guidelines:</w:t>
      </w:r>
    </w:p>
    <w:p>
      <w:pPr>
        <w:pStyle w:val="ListBullet"/>
      </w:pPr>
      <w:r>
        <w:rPr>
          <w:rFonts w:ascii="Aptos" w:hAnsi="Aptos" w:cs="Aptos" w:eastAsia="Aptos"/>
        </w:rPr>
        <w:t>Driver coordinates all tasks and collects results</w:t>
      </w:r>
    </w:p>
    <w:p>
      <w:pPr>
        <w:pStyle w:val="ListBullet"/>
      </w:pPr>
      <w:r>
        <w:rPr>
          <w:rFonts w:ascii="Aptos" w:hAnsi="Aptos" w:cs="Aptos" w:eastAsia="Aptos"/>
        </w:rPr>
        <w:t>Needs sufficient memory for broadcast variables and collected data</w:t>
      </w:r>
    </w:p>
    <w:p>
      <w:pPr>
        <w:pStyle w:val="ListBullet"/>
      </w:pPr>
      <w:r>
        <w:rPr>
          <w:rFonts w:ascii="Aptos" w:hAnsi="Aptos" w:cs="Aptos" w:eastAsia="Aptos"/>
        </w:rPr>
        <w:t>Should handle metadata and plan complexity</w:t>
      </w:r>
    </w:p>
    <w:p>
      <w:pPr>
        <w:pStyle w:val="ListBullet"/>
      </w:pPr>
      <w:r>
        <w:rPr>
          <w:rFonts w:ascii="Aptos" w:hAnsi="Aptos" w:cs="Aptos" w:eastAsia="Aptos"/>
        </w:rPr>
        <w:t>Generally same or larger than worker nodes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Workload</w:t>
            </w:r>
          </w:p>
        </w:tc>
        <w:tc>
          <w:tcPr>
            <w:tcW w:type="dxa" w:w="4680"/>
            <w:shd w:fill="0F4761"/>
          </w:tcPr>
          <w:p>
            <w:pPr>
              <w:spacing w:after="40" w:before="40"/>
            </w:pPr>
            <w:r>
              <w:rPr>
                <w:rFonts w:ascii="Aptos" w:hAnsi="Aptos" w:cs="Aptos" w:eastAsia="Aptos"/>
                <w:b/>
                <w:color w:val="FFFFFF"/>
                <w:sz w:val="20"/>
              </w:rPr>
              <w:t>Driver Recommendation</w:t>
            </w:r>
          </w:p>
        </w:tc>
      </w:tr>
      <w:tr>
        <w:tc>
          <w:tcPr>
            <w:tcW w:type="dxa" w:w="4680"/>
          </w:tcPr>
          <w:p>
            <w:pPr>
              <w:spacing w:after="40" w:before="40"/>
            </w:pPr>
            <w:r>
              <w:rPr>
                <w:rFonts w:ascii="Aptos" w:hAnsi="Aptos" w:cs="Aptos" w:eastAsia="Aptos"/>
                <w:sz w:val="20"/>
              </w:rPr>
              <w:t>Simple ETL</w:t>
            </w:r>
          </w:p>
        </w:tc>
        <w:tc>
          <w:tcPr>
            <w:tcW w:type="dxa" w:w="4680"/>
          </w:tcPr>
          <w:p>
            <w:pPr>
              <w:spacing w:after="40" w:before="40"/>
            </w:pPr>
            <w:r>
              <w:rPr>
                <w:rFonts w:ascii="Aptos" w:hAnsi="Aptos" w:cs="Aptos" w:eastAsia="Aptos"/>
                <w:sz w:val="20"/>
              </w:rPr>
              <w:t>Same as workers</w:t>
            </w:r>
          </w:p>
        </w:tc>
      </w:tr>
      <w:tr>
        <w:tc>
          <w:tcPr>
            <w:tcW w:type="dxa" w:w="4680"/>
            <w:shd w:fill="E8E8E8"/>
          </w:tcPr>
          <w:p>
            <w:pPr>
              <w:spacing w:after="40" w:before="40"/>
            </w:pPr>
            <w:r>
              <w:rPr>
                <w:rFonts w:ascii="Aptos" w:hAnsi="Aptos" w:cs="Aptos" w:eastAsia="Aptos"/>
                <w:sz w:val="20"/>
              </w:rPr>
              <w:t>Complex joins/aggregations</w:t>
            </w:r>
          </w:p>
        </w:tc>
        <w:tc>
          <w:tcPr>
            <w:tcW w:type="dxa" w:w="4680"/>
            <w:shd w:fill="E8E8E8"/>
          </w:tcPr>
          <w:p>
            <w:pPr>
              <w:spacing w:after="40" w:before="40"/>
            </w:pPr>
            <w:r>
              <w:rPr>
                <w:rFonts w:ascii="Aptos" w:hAnsi="Aptos" w:cs="Aptos" w:eastAsia="Aptos"/>
                <w:sz w:val="20"/>
              </w:rPr>
              <w:t>1.5-2x worker memory</w:t>
            </w:r>
          </w:p>
        </w:tc>
      </w:tr>
      <w:tr>
        <w:tc>
          <w:tcPr>
            <w:tcW w:type="dxa" w:w="4680"/>
          </w:tcPr>
          <w:p>
            <w:pPr>
              <w:spacing w:after="40" w:before="40"/>
            </w:pPr>
            <w:r>
              <w:rPr>
                <w:rFonts w:ascii="Aptos" w:hAnsi="Aptos" w:cs="Aptos" w:eastAsia="Aptos"/>
                <w:sz w:val="20"/>
              </w:rPr>
              <w:t>Large broadcast joins</w:t>
            </w:r>
          </w:p>
        </w:tc>
        <w:tc>
          <w:tcPr>
            <w:tcW w:type="dxa" w:w="4680"/>
          </w:tcPr>
          <w:p>
            <w:pPr>
              <w:spacing w:after="40" w:before="40"/>
            </w:pPr>
            <w:r>
              <w:rPr>
                <w:rFonts w:ascii="Aptos" w:hAnsi="Aptos" w:cs="Aptos" w:eastAsia="Aptos"/>
                <w:sz w:val="20"/>
              </w:rPr>
              <w:t>2x+ worker memory</w:t>
            </w:r>
          </w:p>
        </w:tc>
      </w:tr>
      <w:tr>
        <w:tc>
          <w:tcPr>
            <w:tcW w:type="dxa" w:w="4680"/>
            <w:shd w:fill="E8E8E8"/>
          </w:tcPr>
          <w:p>
            <w:pPr>
              <w:spacing w:after="40" w:before="40"/>
            </w:pPr>
            <w:r>
              <w:rPr>
                <w:rFonts w:ascii="Aptos" w:hAnsi="Aptos" w:cs="Aptos" w:eastAsia="Aptos"/>
                <w:sz w:val="20"/>
              </w:rPr>
              <w:t>Collect() operations</w:t>
            </w:r>
          </w:p>
        </w:tc>
        <w:tc>
          <w:tcPr>
            <w:tcW w:type="dxa" w:w="4680"/>
            <w:shd w:fill="E8E8E8"/>
          </w:tcPr>
          <w:p>
            <w:pPr>
              <w:spacing w:after="40" w:before="40"/>
            </w:pPr>
            <w:r>
              <w:rPr>
                <w:rFonts w:ascii="Aptos" w:hAnsi="Aptos" w:cs="Aptos" w:eastAsia="Aptos"/>
                <w:sz w:val="20"/>
              </w:rPr>
              <w:t>Scale with collected data size</w:t>
            </w:r>
          </w:p>
        </w:tc>
      </w:tr>
    </w:tbl>
    <w:p/>
    <w:p>
      <w:pPr>
        <w:pStyle w:val="Heading3"/>
      </w:pPr>
      <w:r>
        <w:rPr>
          <w:rFonts w:ascii="Aptos Display" w:hAnsi="Aptos Display" w:cs="Aptos Display" w:eastAsia="Aptos Display"/>
        </w:rPr>
        <w:t>4.5 Autoscaling Configuration</w:t>
      </w:r>
    </w:p>
    <w:p>
      <w:r>
        <w:rPr>
          <w:rFonts w:ascii="Aptos" w:hAnsi="Aptos" w:cs="Aptos" w:eastAsia="Aptos"/>
        </w:rPr>
        <w:t>Autoscaling enables clusters to dynamically adjust worker count based on workload demand:</w:t>
      </w:r>
    </w:p>
    <w:p>
      <w:r>
        <w:rPr>
          <w:rFonts w:ascii="Aptos" w:hAnsi="Aptos" w:cs="Aptos" w:eastAsia="Aptos"/>
          <w:b/>
        </w:rPr>
        <w:t>When to Enable Autoscaling:</w:t>
      </w:r>
    </w:p>
    <w:p>
      <w:pPr>
        <w:pStyle w:val="ListBullet"/>
      </w:pPr>
      <w:r>
        <w:rPr>
          <w:rFonts w:ascii="Aptos" w:hAnsi="Aptos" w:cs="Aptos" w:eastAsia="Aptos"/>
        </w:rPr>
        <w:t>Variable workload intensity</w:t>
      </w:r>
    </w:p>
    <w:p>
      <w:pPr>
        <w:pStyle w:val="ListBullet"/>
      </w:pPr>
      <w:r>
        <w:rPr>
          <w:rFonts w:ascii="Aptos" w:hAnsi="Aptos" w:cs="Aptos" w:eastAsia="Aptos"/>
        </w:rPr>
        <w:t>Cost optimization priority</w:t>
      </w:r>
    </w:p>
    <w:p>
      <w:pPr>
        <w:pStyle w:val="ListBullet"/>
      </w:pPr>
      <w:r>
        <w:rPr>
          <w:rFonts w:ascii="Aptos" w:hAnsi="Aptos" w:cs="Aptos" w:eastAsia="Aptos"/>
        </w:rPr>
        <w:t>Unpredictable query patterns</w:t>
      </w:r>
    </w:p>
    <w:p>
      <w:pPr>
        <w:pStyle w:val="ListBullet"/>
      </w:pPr>
      <w:r>
        <w:rPr>
          <w:rFonts w:ascii="Aptos" w:hAnsi="Aptos" w:cs="Aptos" w:eastAsia="Aptos"/>
        </w:rPr>
        <w:t>Shared development clusters</w:t>
      </w:r>
    </w:p>
    <w:p>
      <w:r>
        <w:rPr>
          <w:rFonts w:ascii="Aptos" w:hAnsi="Aptos" w:cs="Aptos" w:eastAsia="Aptos"/>
          <w:b/>
        </w:rPr>
        <w:t>When to Disable Autoscaling:</w:t>
      </w:r>
    </w:p>
    <w:p>
      <w:pPr>
        <w:pStyle w:val="ListBullet"/>
      </w:pPr>
      <w:r>
        <w:rPr>
          <w:rFonts w:ascii="Aptos" w:hAnsi="Aptos" w:cs="Aptos" w:eastAsia="Aptos"/>
        </w:rPr>
        <w:t>Consistent, predictable workloads</w:t>
      </w:r>
    </w:p>
    <w:p>
      <w:pPr>
        <w:pStyle w:val="ListBullet"/>
      </w:pPr>
      <w:r>
        <w:rPr>
          <w:rFonts w:ascii="Aptos" w:hAnsi="Aptos" w:cs="Aptos" w:eastAsia="Aptos"/>
        </w:rPr>
        <w:t>Latency-sensitive jobs (scaling adds delay)</w:t>
      </w:r>
    </w:p>
    <w:p>
      <w:pPr>
        <w:pStyle w:val="ListBullet"/>
      </w:pPr>
      <w:r>
        <w:rPr>
          <w:rFonts w:ascii="Aptos" w:hAnsi="Aptos" w:cs="Aptos" w:eastAsia="Aptos"/>
        </w:rPr>
        <w:t>Streaming pipelines (prefer fixed resources)</w:t>
      </w:r>
    </w:p>
    <w:p>
      <w:pPr>
        <w:pStyle w:val="ListBullet"/>
      </w:pPr>
      <w:r>
        <w:rPr>
          <w:rFonts w:ascii="Aptos" w:hAnsi="Aptos" w:cs="Aptos" w:eastAsia="Aptos"/>
        </w:rPr>
        <w:t>Short-running jobs (scaling overhead not worthwhile)</w:t>
      </w:r>
    </w:p>
    <w:p>
      <w:r>
        <w:rPr>
          <w:rFonts w:ascii="Aptos" w:hAnsi="Aptos" w:cs="Aptos" w:eastAsia="Aptos"/>
          <w:b/>
        </w:rPr>
        <w:t>Autoscaling Best Practices:</w:t>
      </w:r>
    </w:p>
    <w:p>
      <w:pPr>
        <w:pStyle w:val="Code"/>
        <w:ind w:left="360"/>
      </w:pPr>
      <w:r>
        <w:t>Minimum Workers: Set based on baseline workload</w:t>
        <w:br/>
        <w:t>Maximum Workers: Set based on budget and peak needs</w:t>
        <w:br/>
        <w:t>Scale Down Threshold: Time before removing idle workers (default: 5 min)</w:t>
        <w:br/>
        <w:br/>
        <w:t>Recommended Ranges:</w:t>
        <w:br/>
        <w:t>- Development: Min 1, Max 4</w:t>
        <w:br/>
        <w:t>- Test/QA: Min 2, Max 8</w:t>
        <w:br/>
        <w:t>- Production ETL: Fixed size or Min 4, Max 16</w:t>
        <w:br/>
        <w:t>- Production SQL: Serverless (auto-managed)</w:t>
      </w:r>
    </w:p>
    <w:p>
      <w:pPr>
        <w:pStyle w:val="Heading3"/>
      </w:pPr>
      <w:r>
        <w:rPr>
          <w:rFonts w:ascii="Aptos Display" w:hAnsi="Aptos Display" w:cs="Aptos Display" w:eastAsia="Aptos Display"/>
        </w:rPr>
        <w:t>4.6 Spot/Preemptible Instances</w:t>
      </w:r>
    </w:p>
    <w:p>
      <w:r>
        <w:rPr>
          <w:rFonts w:ascii="Aptos" w:hAnsi="Aptos" w:cs="Aptos" w:eastAsia="Aptos"/>
        </w:rPr>
        <w:t>Spot instances provide significant cost savings (50-70%) but can be reclaimed by the cloud provider:</w:t>
      </w:r>
    </w:p>
    <w:p>
      <w:r>
        <w:rPr>
          <w:rFonts w:ascii="Aptos" w:hAnsi="Aptos" w:cs="Aptos" w:eastAsia="Aptos"/>
          <w:b/>
        </w:rPr>
        <w:t>Best Practices for Spot Instances:</w:t>
      </w:r>
    </w:p>
    <w:p>
      <w:pPr>
        <w:pStyle w:val="ListBullet"/>
      </w:pPr>
      <w:r>
        <w:rPr>
          <w:rFonts w:ascii="Aptos" w:hAnsi="Aptos" w:cs="Aptos" w:eastAsia="Aptos"/>
        </w:rPr>
        <w:t>Use for workers only, never for driver</w:t>
      </w:r>
    </w:p>
    <w:p>
      <w:pPr>
        <w:pStyle w:val="ListBullet"/>
      </w:pPr>
      <w:r>
        <w:rPr>
          <w:rFonts w:ascii="Aptos" w:hAnsi="Aptos" w:cs="Aptos" w:eastAsia="Aptos"/>
        </w:rPr>
        <w:t>Enable for fault-tolerant workloads</w:t>
      </w:r>
    </w:p>
    <w:p>
      <w:pPr>
        <w:pStyle w:val="ListBullet"/>
      </w:pPr>
      <w:r>
        <w:rPr>
          <w:rFonts w:ascii="Aptos" w:hAnsi="Aptos" w:cs="Aptos" w:eastAsia="Aptos"/>
        </w:rPr>
        <w:t>Combine with on-demand fallback</w:t>
      </w:r>
    </w:p>
    <w:p>
      <w:pPr>
        <w:pStyle w:val="ListBullet"/>
      </w:pPr>
      <w:r>
        <w:rPr>
          <w:rFonts w:ascii="Aptos" w:hAnsi="Aptos" w:cs="Aptos" w:eastAsia="Aptos"/>
        </w:rPr>
        <w:t>Avoid for latency-sensitive jobs</w:t>
      </w:r>
    </w:p>
    <w:p>
      <w:pPr>
        <w:pStyle w:val="Code"/>
        <w:ind w:left="360"/>
      </w:pPr>
      <w:r>
        <w:t>Recommended Configuration:</w:t>
        <w:br/>
        <w:t>- Driver: On-demand (always)</w:t>
        <w:br/>
        <w:t>- Workers:</w:t>
        <w:br/>
        <w:t xml:space="preserve">  - Development: 100% spot</w:t>
        <w:br/>
        <w:t xml:space="preserve">  - Test: 80% spot, 20% on-demand fallback</w:t>
        <w:br/>
        <w:t xml:space="preserve">  - Production: 50-70% spot with fallback</w:t>
      </w:r>
    </w:p>
    <w:p>
      <w:pPr>
        <w:pStyle w:val="Heading2"/>
      </w:pPr>
      <w:r>
        <w:rPr>
          <w:rFonts w:ascii="Aptos Display" w:hAnsi="Aptos Display" w:cs="Aptos Display" w:eastAsia="Aptos Display"/>
        </w:rPr>
        <w:t>5. Spark Configuration Parameters</w:t>
      </w:r>
    </w:p>
    <w:p>
      <w:pPr>
        <w:pStyle w:val="Heading3"/>
      </w:pPr>
      <w:r>
        <w:rPr>
          <w:rFonts w:ascii="Aptos Display" w:hAnsi="Aptos Display" w:cs="Aptos Display" w:eastAsia="Aptos Display"/>
        </w:rPr>
        <w:t>5.1 Understanding Spark Configuration Hierarchy</w:t>
      </w:r>
    </w:p>
    <w:p>
      <w:r>
        <w:rPr>
          <w:rFonts w:ascii="Aptos" w:hAnsi="Aptos" w:cs="Aptos" w:eastAsia="Aptos"/>
        </w:rPr>
        <w:t>Spark configurations can be set at multiple levels, with lower levels overriding higher levels:</w:t>
      </w:r>
    </w:p>
    <w:p>
      <w:pPr>
        <w:pStyle w:val="Code"/>
        <w:ind w:left="360"/>
      </w:pPr>
      <w:r>
        <w:t>┌─────────────────────────────────────────────────────────────────────────────┐</w:t>
        <w:br/>
        <w:t>│                    CONFIGURATION HIERARCHY                                   │</w:t>
        <w:br/>
        <w:t>├─────────────────────────────────────────────────────────────────────────────┤</w:t>
        <w:br/>
        <w:t>│                                                                              │</w:t>
        <w:br/>
        <w:t>│   1. Cluster-level (spark_conf in cluster definition)     [Lowest Priority]│</w:t>
        <w:br/>
        <w:t>│                          ▼                                                   │</w:t>
        <w:br/>
        <w:t>│   2. Notebook-level (spark.conf.set())                                      │</w:t>
        <w:br/>
        <w:t>│                          ▼                                                   │</w:t>
        <w:br/>
        <w:t>│   3. Job-level (job configuration)                                          │</w:t>
        <w:br/>
        <w:t>│                          ▼                                                   │</w:t>
        <w:br/>
        <w:t>│   4. Session-level (SparkSession.builder.config())       [Highest Priority]│</w:t>
        <w:br/>
        <w:t>│                                                                              │</w:t>
        <w:br/>
        <w:t>└─────────────────────────────────────────────────────────────────────────────┘</w:t>
      </w:r>
    </w:p>
    <w:p>
      <w:pPr>
        <w:pStyle w:val="Heading3"/>
      </w:pPr>
      <w:r>
        <w:rPr>
          <w:rFonts w:ascii="Aptos Display" w:hAnsi="Aptos Display" w:cs="Aptos Display" w:eastAsia="Aptos Display"/>
        </w:rPr>
        <w:t>5.2 Memory Configuration</w:t>
      </w:r>
    </w:p>
    <w:p>
      <w:r>
        <w:rPr>
          <w:rFonts w:ascii="Aptos" w:hAnsi="Aptos" w:cs="Aptos" w:eastAsia="Aptos"/>
        </w:rPr>
        <w:t>Memory management is critical for Spark performance. Understanding the memory model prevents out-of-memory errors and optimizes resource utilization.</w:t>
      </w:r>
    </w:p>
    <w:p>
      <w:r>
        <w:rPr>
          <w:rFonts w:ascii="Aptos" w:hAnsi="Aptos" w:cs="Aptos" w:eastAsia="Aptos"/>
          <w:b/>
        </w:rPr>
        <w:t>Spark Memory Model:</w:t>
      </w:r>
    </w:p>
    <w:p>
      <w:pPr>
        <w:pStyle w:val="Code"/>
        <w:ind w:left="360"/>
      </w:pPr>
      <w:r>
        <w:t>┌─────────────────────────────────────────────────────────────────────────────┐</w:t>
        <w:br/>
        <w:t>│                        EXECUTOR MEMORY LAYOUT                                │</w:t>
        <w:br/>
        <w:t>├─────────────────────────────────────────────────────────────────────────────┤</w:t>
        <w:br/>
        <w:t>│                                                                              │</w:t>
        <w:br/>
        <w:t>│   Total Executor Memory (spark.executor.memory)                             │</w:t>
        <w:br/>
        <w:t>│   ├── Reserved Memory (300MB fixed)                                         │</w:t>
        <w:br/>
        <w:t>│   └── Usable Memory                                                         │</w:t>
        <w:br/>
        <w:t>│       ├── User Memory (40% default)                                         │</w:t>
        <w:br/>
        <w:t>│       │   └── User data structures, RDD transformations                     │</w:t>
        <w:br/>
        <w:t>│       └── Spark Memory (60% default)                                        │</w:t>
        <w:br/>
        <w:t>│           ├── Storage Memory (50% of Spark Memory)                          │</w:t>
        <w:br/>
        <w:t>│           │   └── Cached data, broadcast variables                          │</w:t>
        <w:br/>
        <w:t>│           └── Execution Memory (50% of Spark Memory)                        │</w:t>
        <w:br/>
        <w:t>│               └── Shuffles, joins, sorts, aggregations                      │</w:t>
        <w:br/>
        <w:t>│                                                                              │</w:t>
        <w:br/>
        <w:t>│   Off-Heap Memory (spark.memory.offHeap.size)                               │</w:t>
        <w:br/>
        <w:t>│   └── Additional memory outside JVM heap                                    │</w:t>
        <w:br/>
        <w:t>│                                                                              │</w:t>
        <w:br/>
        <w:t>└─────────────────────────────────────────────────────────────────────────────┘</w:t>
      </w:r>
    </w:p>
    <w:p>
      <w:r>
        <w:rPr>
          <w:rFonts w:ascii="Aptos" w:hAnsi="Aptos" w:cs="Aptos" w:eastAsia="Aptos"/>
          <w:b/>
        </w:rPr>
        <w:t>Key Memory Parameters: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Parameter</w:t>
            </w:r>
          </w:p>
        </w:tc>
        <w:tc>
          <w:tcPr>
            <w:tcW w:type="dxa" w:w="2340"/>
            <w:shd w:fill="0F4761"/>
          </w:tcPr>
          <w:p>
            <w:pPr>
              <w:spacing w:after="40" w:before="40"/>
            </w:pPr>
            <w:r>
              <w:rPr>
                <w:rFonts w:ascii="Aptos" w:hAnsi="Aptos" w:cs="Aptos" w:eastAsia="Aptos"/>
                <w:b/>
                <w:color w:val="FFFFFF"/>
                <w:sz w:val="20"/>
              </w:rPr>
              <w:t>Default</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Tuning Guidance</w:t>
            </w:r>
          </w:p>
        </w:tc>
      </w:tr>
      <w:tr>
        <w:tc>
          <w:tcPr>
            <w:tcW w:type="dxa" w:w="2340"/>
          </w:tcPr>
          <w:p>
            <w:pPr>
              <w:spacing w:after="40" w:before="40"/>
            </w:pPr>
            <w:r>
              <w:rPr>
                <w:rFonts w:ascii="Aptos" w:hAnsi="Aptos" w:cs="Aptos" w:eastAsia="Aptos"/>
                <w:sz w:val="20"/>
              </w:rPr>
              <w:t>`spark.executor.memory`</w:t>
            </w:r>
          </w:p>
        </w:tc>
        <w:tc>
          <w:tcPr>
            <w:tcW w:type="dxa" w:w="2340"/>
          </w:tcPr>
          <w:p>
            <w:pPr>
              <w:spacing w:after="40" w:before="40"/>
            </w:pPr>
            <w:r>
              <w:rPr>
                <w:rFonts w:ascii="Aptos" w:hAnsi="Aptos" w:cs="Aptos" w:eastAsia="Aptos"/>
                <w:sz w:val="20"/>
              </w:rPr>
              <w:t>Varies</w:t>
            </w:r>
          </w:p>
        </w:tc>
        <w:tc>
          <w:tcPr>
            <w:tcW w:type="dxa" w:w="2340"/>
          </w:tcPr>
          <w:p>
            <w:pPr>
              <w:spacing w:after="40" w:before="40"/>
            </w:pPr>
            <w:r>
              <w:rPr>
                <w:rFonts w:ascii="Aptos" w:hAnsi="Aptos" w:cs="Aptos" w:eastAsia="Aptos"/>
                <w:sz w:val="20"/>
              </w:rPr>
              <w:t>Executor JVM heap size</w:t>
            </w:r>
          </w:p>
        </w:tc>
        <w:tc>
          <w:tcPr>
            <w:tcW w:type="dxa" w:w="2340"/>
          </w:tcPr>
          <w:p>
            <w:pPr>
              <w:spacing w:after="40" w:before="40"/>
            </w:pPr>
            <w:r>
              <w:rPr>
                <w:rFonts w:ascii="Aptos" w:hAnsi="Aptos" w:cs="Aptos" w:eastAsia="Aptos"/>
                <w:sz w:val="20"/>
              </w:rPr>
              <w:t>70-80% of node memory</w:t>
            </w:r>
          </w:p>
        </w:tc>
      </w:tr>
      <w:tr>
        <w:tc>
          <w:tcPr>
            <w:tcW w:type="dxa" w:w="2340"/>
            <w:shd w:fill="E8E8E8"/>
          </w:tcPr>
          <w:p>
            <w:pPr>
              <w:spacing w:after="40" w:before="40"/>
            </w:pPr>
            <w:r>
              <w:rPr>
                <w:rFonts w:ascii="Aptos" w:hAnsi="Aptos" w:cs="Aptos" w:eastAsia="Aptos"/>
                <w:sz w:val="20"/>
              </w:rPr>
              <w:t>`spark.driver.memory`</w:t>
            </w:r>
          </w:p>
        </w:tc>
        <w:tc>
          <w:tcPr>
            <w:tcW w:type="dxa" w:w="2340"/>
            <w:shd w:fill="E8E8E8"/>
          </w:tcPr>
          <w:p>
            <w:pPr>
              <w:spacing w:after="40" w:before="40"/>
            </w:pPr>
            <w:r>
              <w:rPr>
                <w:rFonts w:ascii="Aptos" w:hAnsi="Aptos" w:cs="Aptos" w:eastAsia="Aptos"/>
                <w:sz w:val="20"/>
              </w:rPr>
              <w:t>Varies</w:t>
            </w:r>
          </w:p>
        </w:tc>
        <w:tc>
          <w:tcPr>
            <w:tcW w:type="dxa" w:w="2340"/>
            <w:shd w:fill="E8E8E8"/>
          </w:tcPr>
          <w:p>
            <w:pPr>
              <w:spacing w:after="40" w:before="40"/>
            </w:pPr>
            <w:r>
              <w:rPr>
                <w:rFonts w:ascii="Aptos" w:hAnsi="Aptos" w:cs="Aptos" w:eastAsia="Aptos"/>
                <w:sz w:val="20"/>
              </w:rPr>
              <w:t>Driver JVM heap size</w:t>
            </w:r>
          </w:p>
        </w:tc>
        <w:tc>
          <w:tcPr>
            <w:tcW w:type="dxa" w:w="2340"/>
            <w:shd w:fill="E8E8E8"/>
          </w:tcPr>
          <w:p>
            <w:pPr>
              <w:spacing w:after="40" w:before="40"/>
            </w:pPr>
            <w:r>
              <w:rPr>
                <w:rFonts w:ascii="Aptos" w:hAnsi="Aptos" w:cs="Aptos" w:eastAsia="Aptos"/>
                <w:sz w:val="20"/>
              </w:rPr>
              <w:t>Based on collect/broadcast size</w:t>
            </w:r>
          </w:p>
        </w:tc>
      </w:tr>
      <w:tr>
        <w:tc>
          <w:tcPr>
            <w:tcW w:type="dxa" w:w="2340"/>
          </w:tcPr>
          <w:p>
            <w:pPr>
              <w:spacing w:after="40" w:before="40"/>
            </w:pPr>
            <w:r>
              <w:rPr>
                <w:rFonts w:ascii="Aptos" w:hAnsi="Aptos" w:cs="Aptos" w:eastAsia="Aptos"/>
                <w:sz w:val="20"/>
              </w:rPr>
              <w:t>`spark.memory.fraction`</w:t>
            </w:r>
          </w:p>
        </w:tc>
        <w:tc>
          <w:tcPr>
            <w:tcW w:type="dxa" w:w="2340"/>
          </w:tcPr>
          <w:p>
            <w:pPr>
              <w:spacing w:after="40" w:before="40"/>
            </w:pPr>
            <w:r>
              <w:rPr>
                <w:rFonts w:ascii="Aptos" w:hAnsi="Aptos" w:cs="Aptos" w:eastAsia="Aptos"/>
                <w:sz w:val="20"/>
              </w:rPr>
              <w:t>0.6</w:t>
            </w:r>
          </w:p>
        </w:tc>
        <w:tc>
          <w:tcPr>
            <w:tcW w:type="dxa" w:w="2340"/>
          </w:tcPr>
          <w:p>
            <w:pPr>
              <w:spacing w:after="40" w:before="40"/>
            </w:pPr>
            <w:r>
              <w:rPr>
                <w:rFonts w:ascii="Aptos" w:hAnsi="Aptos" w:cs="Aptos" w:eastAsia="Aptos"/>
                <w:sz w:val="20"/>
              </w:rPr>
              <w:t>Fraction for execution and storage</w:t>
            </w:r>
          </w:p>
        </w:tc>
        <w:tc>
          <w:tcPr>
            <w:tcW w:type="dxa" w:w="2340"/>
          </w:tcPr>
          <w:p>
            <w:pPr>
              <w:spacing w:after="40" w:before="40"/>
            </w:pPr>
            <w:r>
              <w:rPr>
                <w:rFonts w:ascii="Aptos" w:hAnsi="Aptos" w:cs="Aptos" w:eastAsia="Aptos"/>
                <w:sz w:val="20"/>
              </w:rPr>
              <w:t>Increase for memory-heavy ops</w:t>
            </w:r>
          </w:p>
        </w:tc>
      </w:tr>
      <w:tr>
        <w:tc>
          <w:tcPr>
            <w:tcW w:type="dxa" w:w="2340"/>
            <w:shd w:fill="E8E8E8"/>
          </w:tcPr>
          <w:p>
            <w:pPr>
              <w:spacing w:after="40" w:before="40"/>
            </w:pPr>
            <w:r>
              <w:rPr>
                <w:rFonts w:ascii="Aptos" w:hAnsi="Aptos" w:cs="Aptos" w:eastAsia="Aptos"/>
                <w:sz w:val="20"/>
              </w:rPr>
              <w:t>`spark.memory.storageFraction`</w:t>
            </w:r>
          </w:p>
        </w:tc>
        <w:tc>
          <w:tcPr>
            <w:tcW w:type="dxa" w:w="2340"/>
            <w:shd w:fill="E8E8E8"/>
          </w:tcPr>
          <w:p>
            <w:pPr>
              <w:spacing w:after="40" w:before="40"/>
            </w:pPr>
            <w:r>
              <w:rPr>
                <w:rFonts w:ascii="Aptos" w:hAnsi="Aptos" w:cs="Aptos" w:eastAsia="Aptos"/>
                <w:sz w:val="20"/>
              </w:rPr>
              <w:t>0.5</w:t>
            </w:r>
          </w:p>
        </w:tc>
        <w:tc>
          <w:tcPr>
            <w:tcW w:type="dxa" w:w="2340"/>
            <w:shd w:fill="E8E8E8"/>
          </w:tcPr>
          <w:p>
            <w:pPr>
              <w:spacing w:after="40" w:before="40"/>
            </w:pPr>
            <w:r>
              <w:rPr>
                <w:rFonts w:ascii="Aptos" w:hAnsi="Aptos" w:cs="Aptos" w:eastAsia="Aptos"/>
                <w:sz w:val="20"/>
              </w:rPr>
              <w:t>Fraction of Spark memory for storage</w:t>
            </w:r>
          </w:p>
        </w:tc>
        <w:tc>
          <w:tcPr>
            <w:tcW w:type="dxa" w:w="2340"/>
            <w:shd w:fill="E8E8E8"/>
          </w:tcPr>
          <w:p>
            <w:pPr>
              <w:spacing w:after="40" w:before="40"/>
            </w:pPr>
            <w:r>
              <w:rPr>
                <w:rFonts w:ascii="Aptos" w:hAnsi="Aptos" w:cs="Aptos" w:eastAsia="Aptos"/>
                <w:sz w:val="20"/>
              </w:rPr>
              <w:t>Increase for heavy caching</w:t>
            </w:r>
          </w:p>
        </w:tc>
      </w:tr>
      <w:tr>
        <w:tc>
          <w:tcPr>
            <w:tcW w:type="dxa" w:w="2340"/>
          </w:tcPr>
          <w:p>
            <w:pPr>
              <w:spacing w:after="40" w:before="40"/>
            </w:pPr>
            <w:r>
              <w:rPr>
                <w:rFonts w:ascii="Aptos" w:hAnsi="Aptos" w:cs="Aptos" w:eastAsia="Aptos"/>
                <w:sz w:val="20"/>
              </w:rPr>
              <w:t>`spark.memory.offHeap.enabled`</w:t>
            </w:r>
          </w:p>
        </w:tc>
        <w:tc>
          <w:tcPr>
            <w:tcW w:type="dxa" w:w="2340"/>
          </w:tcPr>
          <w:p>
            <w:pPr>
              <w:spacing w:after="40" w:before="40"/>
            </w:pPr>
            <w:r>
              <w:rPr>
                <w:rFonts w:ascii="Aptos" w:hAnsi="Aptos" w:cs="Aptos" w:eastAsia="Aptos"/>
                <w:sz w:val="20"/>
              </w:rPr>
              <w:t>false</w:t>
            </w:r>
          </w:p>
        </w:tc>
        <w:tc>
          <w:tcPr>
            <w:tcW w:type="dxa" w:w="2340"/>
          </w:tcPr>
          <w:p>
            <w:pPr>
              <w:spacing w:after="40" w:before="40"/>
            </w:pPr>
            <w:r>
              <w:rPr>
                <w:rFonts w:ascii="Aptos" w:hAnsi="Aptos" w:cs="Aptos" w:eastAsia="Aptos"/>
                <w:sz w:val="20"/>
              </w:rPr>
              <w:t>Enable off-heap memory</w:t>
            </w:r>
          </w:p>
        </w:tc>
        <w:tc>
          <w:tcPr>
            <w:tcW w:type="dxa" w:w="2340"/>
          </w:tcPr>
          <w:p>
            <w:pPr>
              <w:spacing w:after="40" w:before="40"/>
            </w:pPr>
            <w:r>
              <w:rPr>
                <w:rFonts w:ascii="Aptos" w:hAnsi="Aptos" w:cs="Aptos" w:eastAsia="Aptos"/>
                <w:sz w:val="20"/>
              </w:rPr>
              <w:t>Enable for large datasets</w:t>
            </w:r>
          </w:p>
        </w:tc>
      </w:tr>
      <w:tr>
        <w:tc>
          <w:tcPr>
            <w:tcW w:type="dxa" w:w="2340"/>
            <w:shd w:fill="E8E8E8"/>
          </w:tcPr>
          <w:p>
            <w:pPr>
              <w:spacing w:after="40" w:before="40"/>
            </w:pPr>
            <w:r>
              <w:rPr>
                <w:rFonts w:ascii="Aptos" w:hAnsi="Aptos" w:cs="Aptos" w:eastAsia="Aptos"/>
                <w:sz w:val="20"/>
              </w:rPr>
              <w:t>`spark.memory.offHeap.size`</w:t>
            </w:r>
          </w:p>
        </w:tc>
        <w:tc>
          <w:tcPr>
            <w:tcW w:type="dxa" w:w="2340"/>
            <w:shd w:fill="E8E8E8"/>
          </w:tcPr>
          <w:p>
            <w:pPr>
              <w:spacing w:after="40" w:before="40"/>
            </w:pPr>
            <w:r>
              <w:rPr>
                <w:rFonts w:ascii="Aptos" w:hAnsi="Aptos" w:cs="Aptos" w:eastAsia="Aptos"/>
                <w:sz w:val="20"/>
              </w:rPr>
              <w:t>0</w:t>
            </w:r>
          </w:p>
        </w:tc>
        <w:tc>
          <w:tcPr>
            <w:tcW w:type="dxa" w:w="2340"/>
            <w:shd w:fill="E8E8E8"/>
          </w:tcPr>
          <w:p>
            <w:pPr>
              <w:spacing w:after="40" w:before="40"/>
            </w:pPr>
            <w:r>
              <w:rPr>
                <w:rFonts w:ascii="Aptos" w:hAnsi="Aptos" w:cs="Aptos" w:eastAsia="Aptos"/>
                <w:sz w:val="20"/>
              </w:rPr>
              <w:t>Off-heap memory size</w:t>
            </w:r>
          </w:p>
        </w:tc>
        <w:tc>
          <w:tcPr>
            <w:tcW w:type="dxa" w:w="2340"/>
            <w:shd w:fill="E8E8E8"/>
          </w:tcPr>
          <w:p>
            <w:pPr>
              <w:spacing w:after="40" w:before="40"/>
            </w:pPr>
            <w:r>
              <w:rPr>
                <w:rFonts w:ascii="Aptos" w:hAnsi="Aptos" w:cs="Aptos" w:eastAsia="Aptos"/>
                <w:sz w:val="20"/>
              </w:rPr>
              <w:t>Set when enabled</w:t>
            </w:r>
          </w:p>
        </w:tc>
      </w:tr>
    </w:tbl>
    <w:p/>
    <w:p>
      <w:r>
        <w:rPr>
          <w:rFonts w:ascii="Aptos" w:hAnsi="Aptos" w:cs="Aptos" w:eastAsia="Aptos"/>
          <w:b/>
        </w:rPr>
        <w:t>Example Configuration:</w:t>
      </w:r>
    </w:p>
    <w:p>
      <w:pPr>
        <w:pStyle w:val="Code"/>
        <w:ind w:left="360"/>
      </w:pPr>
      <w:r>
        <w:t># Memory configuration for a memory-intensive ETL job</w:t>
        <w:br/>
        <w:t>spark_conf = {</w:t>
        <w:br/>
        <w:t xml:space="preserve">    "spark.executor.memory": "24g",</w:t>
        <w:br/>
        <w:t xml:space="preserve">    "spark.driver.memory": "16g",</w:t>
        <w:br/>
        <w:t xml:space="preserve">    "spark.memory.fraction": "0.7",</w:t>
        <w:br/>
        <w:t xml:space="preserve">    "spark.memory.storageFraction": "0.3",</w:t>
        <w:br/>
        <w:t xml:space="preserve">    "spark.memory.offHeap.enabled": "true",</w:t>
        <w:br/>
        <w:t xml:space="preserve">    "spark.memory.offHeap.size": "8g"</w:t>
        <w:br/>
        <w:t>}</w:t>
      </w:r>
    </w:p>
    <w:p>
      <w:pPr>
        <w:pStyle w:val="Heading3"/>
      </w:pPr>
      <w:r>
        <w:rPr>
          <w:rFonts w:ascii="Aptos Display" w:hAnsi="Aptos Display" w:cs="Aptos Display" w:eastAsia="Aptos Display"/>
        </w:rPr>
        <w:t>5.3 Parallelism Configuration</w:t>
      </w:r>
    </w:p>
    <w:p>
      <w:r>
        <w:rPr>
          <w:rFonts w:ascii="Aptos" w:hAnsi="Aptos" w:cs="Aptos" w:eastAsia="Aptos"/>
        </w:rPr>
        <w:t>Parallelism settings control how Spark distributes work across the cluster:</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Parameter</w:t>
            </w:r>
          </w:p>
        </w:tc>
        <w:tc>
          <w:tcPr>
            <w:tcW w:type="dxa" w:w="2340"/>
            <w:shd w:fill="0F4761"/>
          </w:tcPr>
          <w:p>
            <w:pPr>
              <w:spacing w:after="40" w:before="40"/>
            </w:pPr>
            <w:r>
              <w:rPr>
                <w:rFonts w:ascii="Aptos" w:hAnsi="Aptos" w:cs="Aptos" w:eastAsia="Aptos"/>
                <w:b/>
                <w:color w:val="FFFFFF"/>
                <w:sz w:val="20"/>
              </w:rPr>
              <w:t>Default</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Tuning Guidance</w:t>
            </w:r>
          </w:p>
        </w:tc>
      </w:tr>
      <w:tr>
        <w:tc>
          <w:tcPr>
            <w:tcW w:type="dxa" w:w="2340"/>
          </w:tcPr>
          <w:p>
            <w:pPr>
              <w:spacing w:after="40" w:before="40"/>
            </w:pPr>
            <w:r>
              <w:rPr>
                <w:rFonts w:ascii="Aptos" w:hAnsi="Aptos" w:cs="Aptos" w:eastAsia="Aptos"/>
                <w:sz w:val="20"/>
              </w:rPr>
              <w:t>`spark.sql.shuffle.partitions`</w:t>
            </w:r>
          </w:p>
        </w:tc>
        <w:tc>
          <w:tcPr>
            <w:tcW w:type="dxa" w:w="2340"/>
          </w:tcPr>
          <w:p>
            <w:pPr>
              <w:spacing w:after="40" w:before="40"/>
            </w:pPr>
            <w:r>
              <w:rPr>
                <w:rFonts w:ascii="Aptos" w:hAnsi="Aptos" w:cs="Aptos" w:eastAsia="Aptos"/>
                <w:sz w:val="20"/>
              </w:rPr>
              <w:t>200</w:t>
            </w:r>
          </w:p>
        </w:tc>
        <w:tc>
          <w:tcPr>
            <w:tcW w:type="dxa" w:w="2340"/>
          </w:tcPr>
          <w:p>
            <w:pPr>
              <w:spacing w:after="40" w:before="40"/>
            </w:pPr>
            <w:r>
              <w:rPr>
                <w:rFonts w:ascii="Aptos" w:hAnsi="Aptos" w:cs="Aptos" w:eastAsia="Aptos"/>
                <w:sz w:val="20"/>
              </w:rPr>
              <w:t>Partitions for shuffle operations</w:t>
            </w:r>
          </w:p>
        </w:tc>
        <w:tc>
          <w:tcPr>
            <w:tcW w:type="dxa" w:w="2340"/>
          </w:tcPr>
          <w:p>
            <w:pPr>
              <w:spacing w:after="40" w:before="40"/>
            </w:pPr>
            <w:r>
              <w:rPr>
                <w:rFonts w:ascii="Aptos" w:hAnsi="Aptos" w:cs="Aptos" w:eastAsia="Aptos"/>
                <w:sz w:val="20"/>
              </w:rPr>
              <w:t>2-3x total cores</w:t>
            </w:r>
          </w:p>
        </w:tc>
      </w:tr>
      <w:tr>
        <w:tc>
          <w:tcPr>
            <w:tcW w:type="dxa" w:w="2340"/>
            <w:shd w:fill="E8E8E8"/>
          </w:tcPr>
          <w:p>
            <w:pPr>
              <w:spacing w:after="40" w:before="40"/>
            </w:pPr>
            <w:r>
              <w:rPr>
                <w:rFonts w:ascii="Aptos" w:hAnsi="Aptos" w:cs="Aptos" w:eastAsia="Aptos"/>
                <w:sz w:val="20"/>
              </w:rPr>
              <w:t>`spark.default.parallelism`</w:t>
            </w:r>
          </w:p>
        </w:tc>
        <w:tc>
          <w:tcPr>
            <w:tcW w:type="dxa" w:w="2340"/>
            <w:shd w:fill="E8E8E8"/>
          </w:tcPr>
          <w:p>
            <w:pPr>
              <w:spacing w:after="40" w:before="40"/>
            </w:pPr>
            <w:r>
              <w:rPr>
                <w:rFonts w:ascii="Aptos" w:hAnsi="Aptos" w:cs="Aptos" w:eastAsia="Aptos"/>
                <w:sz w:val="20"/>
              </w:rPr>
              <w:t>Total cores</w:t>
            </w:r>
          </w:p>
        </w:tc>
        <w:tc>
          <w:tcPr>
            <w:tcW w:type="dxa" w:w="2340"/>
            <w:shd w:fill="E8E8E8"/>
          </w:tcPr>
          <w:p>
            <w:pPr>
              <w:spacing w:after="40" w:before="40"/>
            </w:pPr>
            <w:r>
              <w:rPr>
                <w:rFonts w:ascii="Aptos" w:hAnsi="Aptos" w:cs="Aptos" w:eastAsia="Aptos"/>
                <w:sz w:val="20"/>
              </w:rPr>
              <w:t>Default RDD partitions</w:t>
            </w:r>
          </w:p>
        </w:tc>
        <w:tc>
          <w:tcPr>
            <w:tcW w:type="dxa" w:w="2340"/>
            <w:shd w:fill="E8E8E8"/>
          </w:tcPr>
          <w:p>
            <w:pPr>
              <w:spacing w:after="40" w:before="40"/>
            </w:pPr>
            <w:r>
              <w:rPr>
                <w:rFonts w:ascii="Aptos" w:hAnsi="Aptos" w:cs="Aptos" w:eastAsia="Aptos"/>
                <w:sz w:val="20"/>
              </w:rPr>
              <w:t>2-3x total cores</w:t>
            </w:r>
          </w:p>
        </w:tc>
      </w:tr>
      <w:tr>
        <w:tc>
          <w:tcPr>
            <w:tcW w:type="dxa" w:w="2340"/>
          </w:tcPr>
          <w:p>
            <w:pPr>
              <w:spacing w:after="40" w:before="40"/>
            </w:pPr>
            <w:r>
              <w:rPr>
                <w:rFonts w:ascii="Aptos" w:hAnsi="Aptos" w:cs="Aptos" w:eastAsia="Aptos"/>
                <w:sz w:val="20"/>
              </w:rPr>
              <w:t>`spark.sql.files.maxPartitionBytes`</w:t>
            </w:r>
          </w:p>
        </w:tc>
        <w:tc>
          <w:tcPr>
            <w:tcW w:type="dxa" w:w="2340"/>
          </w:tcPr>
          <w:p>
            <w:pPr>
              <w:spacing w:after="40" w:before="40"/>
            </w:pPr>
            <w:r>
              <w:rPr>
                <w:rFonts w:ascii="Aptos" w:hAnsi="Aptos" w:cs="Aptos" w:eastAsia="Aptos"/>
                <w:sz w:val="20"/>
              </w:rPr>
              <w:t>128MB</w:t>
            </w:r>
          </w:p>
        </w:tc>
        <w:tc>
          <w:tcPr>
            <w:tcW w:type="dxa" w:w="2340"/>
          </w:tcPr>
          <w:p>
            <w:pPr>
              <w:spacing w:after="40" w:before="40"/>
            </w:pPr>
            <w:r>
              <w:rPr>
                <w:rFonts w:ascii="Aptos" w:hAnsi="Aptos" w:cs="Aptos" w:eastAsia="Aptos"/>
                <w:sz w:val="20"/>
              </w:rPr>
              <w:t>Max bytes per partition</w:t>
            </w:r>
          </w:p>
        </w:tc>
        <w:tc>
          <w:tcPr>
            <w:tcW w:type="dxa" w:w="2340"/>
          </w:tcPr>
          <w:p>
            <w:pPr>
              <w:spacing w:after="40" w:before="40"/>
            </w:pPr>
            <w:r>
              <w:rPr>
                <w:rFonts w:ascii="Aptos" w:hAnsi="Aptos" w:cs="Aptos" w:eastAsia="Aptos"/>
                <w:sz w:val="20"/>
              </w:rPr>
              <w:t>Adjust for file sizes</w:t>
            </w:r>
          </w:p>
        </w:tc>
      </w:tr>
      <w:tr>
        <w:tc>
          <w:tcPr>
            <w:tcW w:type="dxa" w:w="2340"/>
            <w:shd w:fill="E8E8E8"/>
          </w:tcPr>
          <w:p>
            <w:pPr>
              <w:spacing w:after="40" w:before="40"/>
            </w:pPr>
            <w:r>
              <w:rPr>
                <w:rFonts w:ascii="Aptos" w:hAnsi="Aptos" w:cs="Aptos" w:eastAsia="Aptos"/>
                <w:sz w:val="20"/>
              </w:rPr>
              <w:t>`spark.sql.adaptive.enabled`</w:t>
            </w:r>
          </w:p>
        </w:tc>
        <w:tc>
          <w:tcPr>
            <w:tcW w:type="dxa" w:w="2340"/>
            <w:shd w:fill="E8E8E8"/>
          </w:tcPr>
          <w:p>
            <w:pPr>
              <w:spacing w:after="40" w:before="40"/>
            </w:pPr>
            <w:r>
              <w:rPr>
                <w:rFonts w:ascii="Aptos" w:hAnsi="Aptos" w:cs="Aptos" w:eastAsia="Aptos"/>
                <w:sz w:val="20"/>
              </w:rPr>
              <w:t>true</w:t>
            </w:r>
          </w:p>
        </w:tc>
        <w:tc>
          <w:tcPr>
            <w:tcW w:type="dxa" w:w="2340"/>
            <w:shd w:fill="E8E8E8"/>
          </w:tcPr>
          <w:p>
            <w:pPr>
              <w:spacing w:after="40" w:before="40"/>
            </w:pPr>
            <w:r>
              <w:rPr>
                <w:rFonts w:ascii="Aptos" w:hAnsi="Aptos" w:cs="Aptos" w:eastAsia="Aptos"/>
                <w:sz w:val="20"/>
              </w:rPr>
              <w:t>Enable Adaptive Query Execution</w:t>
            </w:r>
          </w:p>
        </w:tc>
        <w:tc>
          <w:tcPr>
            <w:tcW w:type="dxa" w:w="2340"/>
            <w:shd w:fill="E8E8E8"/>
          </w:tcPr>
          <w:p>
            <w:pPr>
              <w:spacing w:after="40" w:before="40"/>
            </w:pPr>
            <w:r>
              <w:rPr>
                <w:rFonts w:ascii="Aptos" w:hAnsi="Aptos" w:cs="Aptos" w:eastAsia="Aptos"/>
                <w:sz w:val="20"/>
              </w:rPr>
              <w:t>Keep enabled</w:t>
            </w:r>
          </w:p>
        </w:tc>
      </w:tr>
      <w:tr>
        <w:tc>
          <w:tcPr>
            <w:tcW w:type="dxa" w:w="2340"/>
          </w:tcPr>
          <w:p>
            <w:pPr>
              <w:spacing w:after="40" w:before="40"/>
            </w:pPr>
            <w:r>
              <w:rPr>
                <w:rFonts w:ascii="Aptos" w:hAnsi="Aptos" w:cs="Aptos" w:eastAsia="Aptos"/>
                <w:sz w:val="20"/>
              </w:rPr>
              <w:t>`spark.sql.adaptive.coalescePartitions.enabled`</w:t>
            </w:r>
          </w:p>
        </w:tc>
        <w:tc>
          <w:tcPr>
            <w:tcW w:type="dxa" w:w="2340"/>
          </w:tcPr>
          <w:p>
            <w:pPr>
              <w:spacing w:after="40" w:before="40"/>
            </w:pPr>
            <w:r>
              <w:rPr>
                <w:rFonts w:ascii="Aptos" w:hAnsi="Aptos" w:cs="Aptos" w:eastAsia="Aptos"/>
                <w:sz w:val="20"/>
              </w:rPr>
              <w:t>true</w:t>
            </w:r>
          </w:p>
        </w:tc>
        <w:tc>
          <w:tcPr>
            <w:tcW w:type="dxa" w:w="2340"/>
          </w:tcPr>
          <w:p>
            <w:pPr>
              <w:spacing w:after="40" w:before="40"/>
            </w:pPr>
            <w:r>
              <w:rPr>
                <w:rFonts w:ascii="Aptos" w:hAnsi="Aptos" w:cs="Aptos" w:eastAsia="Aptos"/>
                <w:sz w:val="20"/>
              </w:rPr>
              <w:t>Auto-coalesce small partitions</w:t>
            </w:r>
          </w:p>
        </w:tc>
        <w:tc>
          <w:tcPr>
            <w:tcW w:type="dxa" w:w="2340"/>
          </w:tcPr>
          <w:p>
            <w:pPr>
              <w:spacing w:after="40" w:before="40"/>
            </w:pPr>
            <w:r>
              <w:rPr>
                <w:rFonts w:ascii="Aptos" w:hAnsi="Aptos" w:cs="Aptos" w:eastAsia="Aptos"/>
                <w:sz w:val="20"/>
              </w:rPr>
              <w:t>Keep enabled</w:t>
            </w:r>
          </w:p>
        </w:tc>
      </w:tr>
    </w:tbl>
    <w:p/>
    <w:p>
      <w:r>
        <w:rPr>
          <w:rFonts w:ascii="Aptos" w:hAnsi="Aptos" w:cs="Aptos" w:eastAsia="Aptos"/>
          <w:b/>
        </w:rPr>
        <w:t>Calculating Optimal Parallelism:</w:t>
      </w:r>
    </w:p>
    <w:p>
      <w:pPr>
        <w:pStyle w:val="Code"/>
        <w:ind w:left="360"/>
      </w:pPr>
      <w:r>
        <w:t># Formula for shuffle partitions</w:t>
        <w:br/>
        <w:t>total_cores = num_workers * cores_per_worker</w:t>
        <w:br/>
        <w:t>optimal_shuffle_partitions = total_cores * 2  # or 3 for complex operations</w:t>
        <w:br/>
        <w:br/>
        <w:t># Example: 8 workers with 4 cores each</w:t>
        <w:br/>
        <w:t># total_cores = 32</w:t>
        <w:br/>
        <w:t># shuffle_partitions = 64-96 (start with 64, increase if needed)</w:t>
      </w:r>
    </w:p>
    <w:p>
      <w:r>
        <w:rPr>
          <w:rFonts w:ascii="Aptos" w:hAnsi="Aptos" w:cs="Aptos" w:eastAsia="Aptos"/>
          <w:b/>
        </w:rPr>
        <w:t>Example Configuration:</w:t>
      </w:r>
    </w:p>
    <w:p>
      <w:pPr>
        <w:pStyle w:val="Code"/>
        <w:ind w:left="360"/>
      </w:pPr>
      <w:r>
        <w:t># Parallelism configuration for a 32-core cluster</w:t>
        <w:br/>
        <w:t>spark_conf = {</w:t>
        <w:br/>
        <w:t xml:space="preserve">    "spark.sql.shuffle.partitions": "64",</w:t>
        <w:br/>
        <w:t xml:space="preserve">    "spark.default.parallelism": "64",</w:t>
        <w:br/>
        <w:t xml:space="preserve">    "spark.sql.files.maxPartitionBytes": "134217728",  # 128MB</w:t>
        <w:br/>
        <w:t xml:space="preserve">    "spark.sql.adaptive.enabled": "true",</w:t>
        <w:br/>
        <w:t xml:space="preserve">    "spark.sql.adaptive.coalescePartitions.enabled": "true",</w:t>
        <w:br/>
        <w:t xml:space="preserve">    "spark.sql.adaptive.coalescePartitions.minPartitionSize": "67108864"  # 64MB</w:t>
        <w:br/>
        <w:t>}</w:t>
      </w:r>
    </w:p>
    <w:p>
      <w:pPr>
        <w:pStyle w:val="Heading3"/>
      </w:pPr>
      <w:r>
        <w:rPr>
          <w:rFonts w:ascii="Aptos Display" w:hAnsi="Aptos Display" w:cs="Aptos Display" w:eastAsia="Aptos Display"/>
        </w:rPr>
        <w:t>5.4 Shuffle Configuration</w:t>
      </w:r>
    </w:p>
    <w:p>
      <w:r>
        <w:rPr>
          <w:rFonts w:ascii="Aptos" w:hAnsi="Aptos" w:cs="Aptos" w:eastAsia="Aptos"/>
        </w:rPr>
        <w:t>Shuffle operations are often the bottleneck in Spark jobs. Proper configuration minimizes shuffle overhead:</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Parameter</w:t>
            </w:r>
          </w:p>
        </w:tc>
        <w:tc>
          <w:tcPr>
            <w:tcW w:type="dxa" w:w="2340"/>
            <w:shd w:fill="0F4761"/>
          </w:tcPr>
          <w:p>
            <w:pPr>
              <w:spacing w:after="40" w:before="40"/>
            </w:pPr>
            <w:r>
              <w:rPr>
                <w:rFonts w:ascii="Aptos" w:hAnsi="Aptos" w:cs="Aptos" w:eastAsia="Aptos"/>
                <w:b/>
                <w:color w:val="FFFFFF"/>
                <w:sz w:val="20"/>
              </w:rPr>
              <w:t>Default</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Tuning Guidance</w:t>
            </w:r>
          </w:p>
        </w:tc>
      </w:tr>
      <w:tr>
        <w:tc>
          <w:tcPr>
            <w:tcW w:type="dxa" w:w="2340"/>
          </w:tcPr>
          <w:p>
            <w:pPr>
              <w:spacing w:after="40" w:before="40"/>
            </w:pPr>
            <w:r>
              <w:rPr>
                <w:rFonts w:ascii="Aptos" w:hAnsi="Aptos" w:cs="Aptos" w:eastAsia="Aptos"/>
                <w:sz w:val="20"/>
              </w:rPr>
              <w:t>`spark.sql.shuffle.partitions`</w:t>
            </w:r>
          </w:p>
        </w:tc>
        <w:tc>
          <w:tcPr>
            <w:tcW w:type="dxa" w:w="2340"/>
          </w:tcPr>
          <w:p>
            <w:pPr>
              <w:spacing w:after="40" w:before="40"/>
            </w:pPr>
            <w:r>
              <w:rPr>
                <w:rFonts w:ascii="Aptos" w:hAnsi="Aptos" w:cs="Aptos" w:eastAsia="Aptos"/>
                <w:sz w:val="20"/>
              </w:rPr>
              <w:t>200</w:t>
            </w:r>
          </w:p>
        </w:tc>
        <w:tc>
          <w:tcPr>
            <w:tcW w:type="dxa" w:w="2340"/>
          </w:tcPr>
          <w:p>
            <w:pPr>
              <w:spacing w:after="40" w:before="40"/>
            </w:pPr>
            <w:r>
              <w:rPr>
                <w:rFonts w:ascii="Aptos" w:hAnsi="Aptos" w:cs="Aptos" w:eastAsia="Aptos"/>
                <w:sz w:val="20"/>
              </w:rPr>
              <w:t>Number of shuffle partitions</w:t>
            </w:r>
          </w:p>
        </w:tc>
        <w:tc>
          <w:tcPr>
            <w:tcW w:type="dxa" w:w="2340"/>
          </w:tcPr>
          <w:p>
            <w:pPr>
              <w:spacing w:after="40" w:before="40"/>
            </w:pPr>
            <w:r>
              <w:rPr>
                <w:rFonts w:ascii="Aptos" w:hAnsi="Aptos" w:cs="Aptos" w:eastAsia="Aptos"/>
                <w:sz w:val="20"/>
              </w:rPr>
              <w:t>See parallelism section</w:t>
            </w:r>
          </w:p>
        </w:tc>
      </w:tr>
      <w:tr>
        <w:tc>
          <w:tcPr>
            <w:tcW w:type="dxa" w:w="2340"/>
            <w:shd w:fill="E8E8E8"/>
          </w:tcPr>
          <w:p>
            <w:pPr>
              <w:spacing w:after="40" w:before="40"/>
            </w:pPr>
            <w:r>
              <w:rPr>
                <w:rFonts w:ascii="Aptos" w:hAnsi="Aptos" w:cs="Aptos" w:eastAsia="Aptos"/>
                <w:sz w:val="20"/>
              </w:rPr>
              <w:t>`spark.shuffle.file.buffer`</w:t>
            </w:r>
          </w:p>
        </w:tc>
        <w:tc>
          <w:tcPr>
            <w:tcW w:type="dxa" w:w="2340"/>
            <w:shd w:fill="E8E8E8"/>
          </w:tcPr>
          <w:p>
            <w:pPr>
              <w:spacing w:after="40" w:before="40"/>
            </w:pPr>
            <w:r>
              <w:rPr>
                <w:rFonts w:ascii="Aptos" w:hAnsi="Aptos" w:cs="Aptos" w:eastAsia="Aptos"/>
                <w:sz w:val="20"/>
              </w:rPr>
              <w:t>32k</w:t>
            </w:r>
          </w:p>
        </w:tc>
        <w:tc>
          <w:tcPr>
            <w:tcW w:type="dxa" w:w="2340"/>
            <w:shd w:fill="E8E8E8"/>
          </w:tcPr>
          <w:p>
            <w:pPr>
              <w:spacing w:after="40" w:before="40"/>
            </w:pPr>
            <w:r>
              <w:rPr>
                <w:rFonts w:ascii="Aptos" w:hAnsi="Aptos" w:cs="Aptos" w:eastAsia="Aptos"/>
                <w:sz w:val="20"/>
              </w:rPr>
              <w:t>Buffer size for shuffle writes</w:t>
            </w:r>
          </w:p>
        </w:tc>
        <w:tc>
          <w:tcPr>
            <w:tcW w:type="dxa" w:w="2340"/>
            <w:shd w:fill="E8E8E8"/>
          </w:tcPr>
          <w:p>
            <w:pPr>
              <w:spacing w:after="40" w:before="40"/>
            </w:pPr>
            <w:r>
              <w:rPr>
                <w:rFonts w:ascii="Aptos" w:hAnsi="Aptos" w:cs="Aptos" w:eastAsia="Aptos"/>
                <w:sz w:val="20"/>
              </w:rPr>
              <w:t>Increase to 64k-128k</w:t>
            </w:r>
          </w:p>
        </w:tc>
      </w:tr>
      <w:tr>
        <w:tc>
          <w:tcPr>
            <w:tcW w:type="dxa" w:w="2340"/>
          </w:tcPr>
          <w:p>
            <w:pPr>
              <w:spacing w:after="40" w:before="40"/>
            </w:pPr>
            <w:r>
              <w:rPr>
                <w:rFonts w:ascii="Aptos" w:hAnsi="Aptos" w:cs="Aptos" w:eastAsia="Aptos"/>
                <w:sz w:val="20"/>
              </w:rPr>
              <w:t>`spark.reducer.maxSizeInFlight`</w:t>
            </w:r>
          </w:p>
        </w:tc>
        <w:tc>
          <w:tcPr>
            <w:tcW w:type="dxa" w:w="2340"/>
          </w:tcPr>
          <w:p>
            <w:pPr>
              <w:spacing w:after="40" w:before="40"/>
            </w:pPr>
            <w:r>
              <w:rPr>
                <w:rFonts w:ascii="Aptos" w:hAnsi="Aptos" w:cs="Aptos" w:eastAsia="Aptos"/>
                <w:sz w:val="20"/>
              </w:rPr>
              <w:t>48m</w:t>
            </w:r>
          </w:p>
        </w:tc>
        <w:tc>
          <w:tcPr>
            <w:tcW w:type="dxa" w:w="2340"/>
          </w:tcPr>
          <w:p>
            <w:pPr>
              <w:spacing w:after="40" w:before="40"/>
            </w:pPr>
            <w:r>
              <w:rPr>
                <w:rFonts w:ascii="Aptos" w:hAnsi="Aptos" w:cs="Aptos" w:eastAsia="Aptos"/>
                <w:sz w:val="20"/>
              </w:rPr>
              <w:t>Max size of map outputs fetched</w:t>
            </w:r>
          </w:p>
        </w:tc>
        <w:tc>
          <w:tcPr>
            <w:tcW w:type="dxa" w:w="2340"/>
          </w:tcPr>
          <w:p>
            <w:pPr>
              <w:spacing w:after="40" w:before="40"/>
            </w:pPr>
            <w:r>
              <w:rPr>
                <w:rFonts w:ascii="Aptos" w:hAnsi="Aptos" w:cs="Aptos" w:eastAsia="Aptos"/>
                <w:sz w:val="20"/>
              </w:rPr>
              <w:t>Increase for large shuffles</w:t>
            </w:r>
          </w:p>
        </w:tc>
      </w:tr>
      <w:tr>
        <w:tc>
          <w:tcPr>
            <w:tcW w:type="dxa" w:w="2340"/>
            <w:shd w:fill="E8E8E8"/>
          </w:tcPr>
          <w:p>
            <w:pPr>
              <w:spacing w:after="40" w:before="40"/>
            </w:pPr>
            <w:r>
              <w:rPr>
                <w:rFonts w:ascii="Aptos" w:hAnsi="Aptos" w:cs="Aptos" w:eastAsia="Aptos"/>
                <w:sz w:val="20"/>
              </w:rPr>
              <w:t>`spark.shuffle.compress`</w:t>
            </w:r>
          </w:p>
        </w:tc>
        <w:tc>
          <w:tcPr>
            <w:tcW w:type="dxa" w:w="2340"/>
            <w:shd w:fill="E8E8E8"/>
          </w:tcPr>
          <w:p>
            <w:pPr>
              <w:spacing w:after="40" w:before="40"/>
            </w:pPr>
            <w:r>
              <w:rPr>
                <w:rFonts w:ascii="Aptos" w:hAnsi="Aptos" w:cs="Aptos" w:eastAsia="Aptos"/>
                <w:sz w:val="20"/>
              </w:rPr>
              <w:t>true</w:t>
            </w:r>
          </w:p>
        </w:tc>
        <w:tc>
          <w:tcPr>
            <w:tcW w:type="dxa" w:w="2340"/>
            <w:shd w:fill="E8E8E8"/>
          </w:tcPr>
          <w:p>
            <w:pPr>
              <w:spacing w:after="40" w:before="40"/>
            </w:pPr>
            <w:r>
              <w:rPr>
                <w:rFonts w:ascii="Aptos" w:hAnsi="Aptos" w:cs="Aptos" w:eastAsia="Aptos"/>
                <w:sz w:val="20"/>
              </w:rPr>
              <w:t>Compress shuffle output</w:t>
            </w:r>
          </w:p>
        </w:tc>
        <w:tc>
          <w:tcPr>
            <w:tcW w:type="dxa" w:w="2340"/>
            <w:shd w:fill="E8E8E8"/>
          </w:tcPr>
          <w:p>
            <w:pPr>
              <w:spacing w:after="40" w:before="40"/>
            </w:pPr>
            <w:r>
              <w:rPr>
                <w:rFonts w:ascii="Aptos" w:hAnsi="Aptos" w:cs="Aptos" w:eastAsia="Aptos"/>
                <w:sz w:val="20"/>
              </w:rPr>
              <w:t>Keep enabled</w:t>
            </w:r>
          </w:p>
        </w:tc>
      </w:tr>
      <w:tr>
        <w:tc>
          <w:tcPr>
            <w:tcW w:type="dxa" w:w="2340"/>
          </w:tcPr>
          <w:p>
            <w:pPr>
              <w:spacing w:after="40" w:before="40"/>
            </w:pPr>
            <w:r>
              <w:rPr>
                <w:rFonts w:ascii="Aptos" w:hAnsi="Aptos" w:cs="Aptos" w:eastAsia="Aptos"/>
                <w:sz w:val="20"/>
              </w:rPr>
              <w:t>`spark.shuffle.spill.compress`</w:t>
            </w:r>
          </w:p>
        </w:tc>
        <w:tc>
          <w:tcPr>
            <w:tcW w:type="dxa" w:w="2340"/>
          </w:tcPr>
          <w:p>
            <w:pPr>
              <w:spacing w:after="40" w:before="40"/>
            </w:pPr>
            <w:r>
              <w:rPr>
                <w:rFonts w:ascii="Aptos" w:hAnsi="Aptos" w:cs="Aptos" w:eastAsia="Aptos"/>
                <w:sz w:val="20"/>
              </w:rPr>
              <w:t>true</w:t>
            </w:r>
          </w:p>
        </w:tc>
        <w:tc>
          <w:tcPr>
            <w:tcW w:type="dxa" w:w="2340"/>
          </w:tcPr>
          <w:p>
            <w:pPr>
              <w:spacing w:after="40" w:before="40"/>
            </w:pPr>
            <w:r>
              <w:rPr>
                <w:rFonts w:ascii="Aptos" w:hAnsi="Aptos" w:cs="Aptos" w:eastAsia="Aptos"/>
                <w:sz w:val="20"/>
              </w:rPr>
              <w:t>Compress spilled data</w:t>
            </w:r>
          </w:p>
        </w:tc>
        <w:tc>
          <w:tcPr>
            <w:tcW w:type="dxa" w:w="2340"/>
          </w:tcPr>
          <w:p>
            <w:pPr>
              <w:spacing w:after="40" w:before="40"/>
            </w:pPr>
            <w:r>
              <w:rPr>
                <w:rFonts w:ascii="Aptos" w:hAnsi="Aptos" w:cs="Aptos" w:eastAsia="Aptos"/>
                <w:sz w:val="20"/>
              </w:rPr>
              <w:t>Keep enabled</w:t>
            </w:r>
          </w:p>
        </w:tc>
      </w:tr>
    </w:tbl>
    <w:p/>
    <w:p>
      <w:pPr>
        <w:pStyle w:val="Heading3"/>
      </w:pPr>
      <w:r>
        <w:rPr>
          <w:rFonts w:ascii="Aptos Display" w:hAnsi="Aptos Display" w:cs="Aptos Display" w:eastAsia="Aptos Display"/>
        </w:rPr>
        <w:t>5.5 Serialization Configuration</w:t>
      </w:r>
    </w:p>
    <w:p>
      <w:r>
        <w:rPr>
          <w:rFonts w:ascii="Aptos" w:hAnsi="Aptos" w:cs="Aptos" w:eastAsia="Aptos"/>
        </w:rPr>
        <w:t>Efficient serialization improves performance for data transfer and caching:</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Parameter</w:t>
            </w:r>
          </w:p>
        </w:tc>
        <w:tc>
          <w:tcPr>
            <w:tcW w:type="dxa" w:w="3120"/>
            <w:shd w:fill="0F4761"/>
          </w:tcPr>
          <w:p>
            <w:pPr>
              <w:spacing w:after="40" w:before="40"/>
            </w:pPr>
            <w:r>
              <w:rPr>
                <w:rFonts w:ascii="Aptos" w:hAnsi="Aptos" w:cs="Aptos" w:eastAsia="Aptos"/>
                <w:b/>
                <w:color w:val="FFFFFF"/>
                <w:sz w:val="20"/>
              </w:rPr>
              <w:t>Recommended</w:t>
            </w:r>
          </w:p>
        </w:tc>
        <w:tc>
          <w:tcPr>
            <w:tcW w:type="dxa" w:w="3120"/>
            <w:shd w:fill="0F4761"/>
          </w:tcPr>
          <w:p>
            <w:pPr>
              <w:spacing w:after="40" w:before="40"/>
            </w:pPr>
            <w:r>
              <w:rPr>
                <w:rFonts w:ascii="Aptos" w:hAnsi="Aptos" w:cs="Aptos" w:eastAsia="Aptos"/>
                <w:b/>
                <w:color w:val="FFFFFF"/>
                <w:sz w:val="20"/>
              </w:rPr>
              <w:t>Description</w:t>
            </w:r>
          </w:p>
        </w:tc>
      </w:tr>
      <w:tr>
        <w:tc>
          <w:tcPr>
            <w:tcW w:type="dxa" w:w="3120"/>
          </w:tcPr>
          <w:p>
            <w:pPr>
              <w:spacing w:after="40" w:before="40"/>
            </w:pPr>
            <w:r>
              <w:rPr>
                <w:rFonts w:ascii="Aptos" w:hAnsi="Aptos" w:cs="Aptos" w:eastAsia="Aptos"/>
                <w:sz w:val="20"/>
              </w:rPr>
              <w:t>`spark.serializer`</w:t>
            </w:r>
          </w:p>
        </w:tc>
        <w:tc>
          <w:tcPr>
            <w:tcW w:type="dxa" w:w="3120"/>
          </w:tcPr>
          <w:p>
            <w:pPr>
              <w:spacing w:after="40" w:before="40"/>
            </w:pPr>
            <w:r>
              <w:rPr>
                <w:rFonts w:ascii="Aptos" w:hAnsi="Aptos" w:cs="Aptos" w:eastAsia="Aptos"/>
                <w:sz w:val="20"/>
              </w:rPr>
              <w:t>org.apache.spark.serializer.KryoSerializer</w:t>
            </w:r>
          </w:p>
        </w:tc>
        <w:tc>
          <w:tcPr>
            <w:tcW w:type="dxa" w:w="3120"/>
          </w:tcPr>
          <w:p>
            <w:pPr>
              <w:spacing w:after="40" w:before="40"/>
            </w:pPr>
            <w:r>
              <w:rPr>
                <w:rFonts w:ascii="Aptos" w:hAnsi="Aptos" w:cs="Aptos" w:eastAsia="Aptos"/>
                <w:sz w:val="20"/>
              </w:rPr>
              <w:t>Use Kryo for better performance</w:t>
            </w:r>
          </w:p>
        </w:tc>
      </w:tr>
      <w:tr>
        <w:tc>
          <w:tcPr>
            <w:tcW w:type="dxa" w:w="3120"/>
            <w:shd w:fill="E8E8E8"/>
          </w:tcPr>
          <w:p>
            <w:pPr>
              <w:spacing w:after="40" w:before="40"/>
            </w:pPr>
            <w:r>
              <w:rPr>
                <w:rFonts w:ascii="Aptos" w:hAnsi="Aptos" w:cs="Aptos" w:eastAsia="Aptos"/>
                <w:sz w:val="20"/>
              </w:rPr>
              <w:t>`spark.kryoserializer.buffer.max`</w:t>
            </w:r>
          </w:p>
        </w:tc>
        <w:tc>
          <w:tcPr>
            <w:tcW w:type="dxa" w:w="3120"/>
            <w:shd w:fill="E8E8E8"/>
          </w:tcPr>
          <w:p>
            <w:pPr>
              <w:spacing w:after="40" w:before="40"/>
            </w:pPr>
            <w:r>
              <w:rPr>
                <w:rFonts w:ascii="Aptos" w:hAnsi="Aptos" w:cs="Aptos" w:eastAsia="Aptos"/>
                <w:sz w:val="20"/>
              </w:rPr>
              <w:t>1024m</w:t>
            </w:r>
          </w:p>
        </w:tc>
        <w:tc>
          <w:tcPr>
            <w:tcW w:type="dxa" w:w="3120"/>
            <w:shd w:fill="E8E8E8"/>
          </w:tcPr>
          <w:p>
            <w:pPr>
              <w:spacing w:after="40" w:before="40"/>
            </w:pPr>
            <w:r>
              <w:rPr>
                <w:rFonts w:ascii="Aptos" w:hAnsi="Aptos" w:cs="Aptos" w:eastAsia="Aptos"/>
                <w:sz w:val="20"/>
              </w:rPr>
              <w:t>Max Kryo buffer size</w:t>
            </w:r>
          </w:p>
        </w:tc>
      </w:tr>
      <w:tr>
        <w:tc>
          <w:tcPr>
            <w:tcW w:type="dxa" w:w="3120"/>
          </w:tcPr>
          <w:p>
            <w:pPr>
              <w:spacing w:after="40" w:before="40"/>
            </w:pPr>
            <w:r>
              <w:rPr>
                <w:rFonts w:ascii="Aptos" w:hAnsi="Aptos" w:cs="Aptos" w:eastAsia="Aptos"/>
                <w:sz w:val="20"/>
              </w:rPr>
              <w:t>`spark.sql.parquet.compression.codec`</w:t>
            </w:r>
          </w:p>
        </w:tc>
        <w:tc>
          <w:tcPr>
            <w:tcW w:type="dxa" w:w="3120"/>
          </w:tcPr>
          <w:p>
            <w:pPr>
              <w:spacing w:after="40" w:before="40"/>
            </w:pPr>
            <w:r>
              <w:rPr>
                <w:rFonts w:ascii="Aptos" w:hAnsi="Aptos" w:cs="Aptos" w:eastAsia="Aptos"/>
                <w:sz w:val="20"/>
              </w:rPr>
              <w:t>snappy</w:t>
            </w:r>
          </w:p>
        </w:tc>
        <w:tc>
          <w:tcPr>
            <w:tcW w:type="dxa" w:w="3120"/>
          </w:tcPr>
          <w:p>
            <w:pPr>
              <w:spacing w:after="40" w:before="40"/>
            </w:pPr>
            <w:r>
              <w:rPr>
                <w:rFonts w:ascii="Aptos" w:hAnsi="Aptos" w:cs="Aptos" w:eastAsia="Aptos"/>
                <w:sz w:val="20"/>
              </w:rPr>
              <w:t>Parquet compression codec</w:t>
            </w:r>
          </w:p>
        </w:tc>
      </w:tr>
    </w:tbl>
    <w:p/>
    <w:p>
      <w:pPr>
        <w:pStyle w:val="Heading3"/>
      </w:pPr>
      <w:r>
        <w:rPr>
          <w:rFonts w:ascii="Aptos Display" w:hAnsi="Aptos Display" w:cs="Aptos Display" w:eastAsia="Aptos Display"/>
        </w:rPr>
        <w:t>5.6 Delta Lake Configuration</w:t>
      </w:r>
    </w:p>
    <w:p>
      <w:r>
        <w:rPr>
          <w:rFonts w:ascii="Aptos" w:hAnsi="Aptos" w:cs="Aptos" w:eastAsia="Aptos"/>
        </w:rPr>
        <w:t>Optimize Delta Lake operations with these parameters: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Parameter</w:t>
            </w:r>
          </w:p>
        </w:tc>
        <w:tc>
          <w:tcPr>
            <w:tcW w:type="dxa" w:w="3120"/>
            <w:shd w:fill="0F4761"/>
          </w:tcPr>
          <w:p>
            <w:pPr>
              <w:spacing w:after="40" w:before="40"/>
            </w:pPr>
            <w:r>
              <w:rPr>
                <w:rFonts w:ascii="Aptos" w:hAnsi="Aptos" w:cs="Aptos" w:eastAsia="Aptos"/>
                <w:b/>
                <w:color w:val="FFFFFF"/>
                <w:sz w:val="20"/>
              </w:rPr>
              <w:t>Recommended</w:t>
            </w:r>
          </w:p>
        </w:tc>
        <w:tc>
          <w:tcPr>
            <w:tcW w:type="dxa" w:w="3120"/>
            <w:shd w:fill="0F4761"/>
          </w:tcPr>
          <w:p>
            <w:pPr>
              <w:spacing w:after="40" w:before="40"/>
            </w:pPr>
            <w:r>
              <w:rPr>
                <w:rFonts w:ascii="Aptos" w:hAnsi="Aptos" w:cs="Aptos" w:eastAsia="Aptos"/>
                <w:b/>
                <w:color w:val="FFFFFF"/>
                <w:sz w:val="20"/>
              </w:rPr>
              <w:t>Description</w:t>
            </w:r>
          </w:p>
        </w:tc>
      </w:tr>
      <w:tr>
        <w:tc>
          <w:tcPr>
            <w:tcW w:type="dxa" w:w="3120"/>
          </w:tcPr>
          <w:p>
            <w:pPr>
              <w:spacing w:after="40" w:before="40"/>
            </w:pPr>
            <w:r>
              <w:rPr>
                <w:rFonts w:ascii="Aptos" w:hAnsi="Aptos" w:cs="Aptos" w:eastAsia="Aptos"/>
                <w:sz w:val="20"/>
              </w:rPr>
              <w:t>`spark.databricks.delta.optimizeWrite.enabled`</w:t>
            </w:r>
          </w:p>
        </w:tc>
        <w:tc>
          <w:tcPr>
            <w:tcW w:type="dxa" w:w="3120"/>
          </w:tcPr>
          <w:p>
            <w:pPr>
              <w:spacing w:after="40" w:before="40"/>
            </w:pPr>
            <w:r>
              <w:rPr>
                <w:rFonts w:ascii="Aptos" w:hAnsi="Aptos" w:cs="Aptos" w:eastAsia="Aptos"/>
                <w:sz w:val="20"/>
              </w:rPr>
              <w:t>true</w:t>
            </w:r>
          </w:p>
        </w:tc>
        <w:tc>
          <w:tcPr>
            <w:tcW w:type="dxa" w:w="3120"/>
          </w:tcPr>
          <w:p>
            <w:pPr>
              <w:spacing w:after="40" w:before="40"/>
            </w:pPr>
            <w:r>
              <w:rPr>
                <w:rFonts w:ascii="Aptos" w:hAnsi="Aptos" w:cs="Aptos" w:eastAsia="Aptos"/>
                <w:sz w:val="20"/>
              </w:rPr>
              <w:t>Auto-coalesce small files</w:t>
            </w:r>
          </w:p>
        </w:tc>
      </w:tr>
      <w:tr>
        <w:tc>
          <w:tcPr>
            <w:tcW w:type="dxa" w:w="3120"/>
            <w:shd w:fill="E8E8E8"/>
          </w:tcPr>
          <w:p>
            <w:pPr>
              <w:spacing w:after="40" w:before="40"/>
            </w:pPr>
            <w:r>
              <w:rPr>
                <w:rFonts w:ascii="Aptos" w:hAnsi="Aptos" w:cs="Aptos" w:eastAsia="Aptos"/>
                <w:sz w:val="20"/>
              </w:rPr>
              <w:t>`spark.databricks.delta.autoCompact.enabled`</w:t>
            </w:r>
          </w:p>
        </w:tc>
        <w:tc>
          <w:tcPr>
            <w:tcW w:type="dxa" w:w="3120"/>
            <w:shd w:fill="E8E8E8"/>
          </w:tcPr>
          <w:p>
            <w:pPr>
              <w:spacing w:after="40" w:before="40"/>
            </w:pPr>
            <w:r>
              <w:rPr>
                <w:rFonts w:ascii="Aptos" w:hAnsi="Aptos" w:cs="Aptos" w:eastAsia="Aptos"/>
                <w:sz w:val="20"/>
              </w:rPr>
              <w:t>true</w:t>
            </w:r>
          </w:p>
        </w:tc>
        <w:tc>
          <w:tcPr>
            <w:tcW w:type="dxa" w:w="3120"/>
            <w:shd w:fill="E8E8E8"/>
          </w:tcPr>
          <w:p>
            <w:pPr>
              <w:spacing w:after="40" w:before="40"/>
            </w:pPr>
            <w:r>
              <w:rPr>
                <w:rFonts w:ascii="Aptos" w:hAnsi="Aptos" w:cs="Aptos" w:eastAsia="Aptos"/>
                <w:sz w:val="20"/>
              </w:rPr>
              <w:t>Auto-compact after writes</w:t>
            </w:r>
          </w:p>
        </w:tc>
      </w:tr>
      <w:tr>
        <w:tc>
          <w:tcPr>
            <w:tcW w:type="dxa" w:w="3120"/>
          </w:tcPr>
          <w:p>
            <w:pPr>
              <w:spacing w:after="40" w:before="40"/>
            </w:pPr>
            <w:r>
              <w:rPr>
                <w:rFonts w:ascii="Aptos" w:hAnsi="Aptos" w:cs="Aptos" w:eastAsia="Aptos"/>
                <w:sz w:val="20"/>
              </w:rPr>
              <w:t>`spark.databricks.delta.properties.defaults.enableChangeDataFeed`</w:t>
            </w:r>
          </w:p>
        </w:tc>
        <w:tc>
          <w:tcPr>
            <w:tcW w:type="dxa" w:w="3120"/>
          </w:tcPr>
          <w:p>
            <w:pPr>
              <w:spacing w:after="40" w:before="40"/>
            </w:pPr>
            <w:r>
              <w:rPr>
                <w:rFonts w:ascii="Aptos" w:hAnsi="Aptos" w:cs="Aptos" w:eastAsia="Aptos"/>
                <w:sz w:val="20"/>
              </w:rPr>
              <w:t>true</w:t>
            </w:r>
          </w:p>
        </w:tc>
        <w:tc>
          <w:tcPr>
            <w:tcW w:type="dxa" w:w="3120"/>
          </w:tcPr>
          <w:p>
            <w:pPr>
              <w:spacing w:after="40" w:before="40"/>
            </w:pPr>
            <w:r>
              <w:rPr>
                <w:rFonts w:ascii="Aptos" w:hAnsi="Aptos" w:cs="Aptos" w:eastAsia="Aptos"/>
                <w:sz w:val="20"/>
              </w:rPr>
              <w:t>Default CDF enabled</w:t>
            </w:r>
          </w:p>
        </w:tc>
      </w:tr>
      <w:tr>
        <w:tc>
          <w:tcPr>
            <w:tcW w:type="dxa" w:w="3120"/>
            <w:shd w:fill="E8E8E8"/>
          </w:tcPr>
          <w:p>
            <w:pPr>
              <w:spacing w:after="40" w:before="40"/>
            </w:pPr>
            <w:r>
              <w:rPr>
                <w:rFonts w:ascii="Aptos" w:hAnsi="Aptos" w:cs="Aptos" w:eastAsia="Aptos"/>
                <w:sz w:val="20"/>
              </w:rPr>
              <w:t>`spark.databricks.delta.schema.autoMerge.enabled`</w:t>
            </w:r>
          </w:p>
        </w:tc>
        <w:tc>
          <w:tcPr>
            <w:tcW w:type="dxa" w:w="3120"/>
            <w:shd w:fill="E8E8E8"/>
          </w:tcPr>
          <w:p>
            <w:pPr>
              <w:spacing w:after="40" w:before="40"/>
            </w:pPr>
            <w:r>
              <w:rPr>
                <w:rFonts w:ascii="Aptos" w:hAnsi="Aptos" w:cs="Aptos" w:eastAsia="Aptos"/>
                <w:sz w:val="20"/>
              </w:rPr>
              <w:t>false</w:t>
            </w:r>
          </w:p>
        </w:tc>
        <w:tc>
          <w:tcPr>
            <w:tcW w:type="dxa" w:w="3120"/>
            <w:shd w:fill="E8E8E8"/>
          </w:tcPr>
          <w:p>
            <w:pPr>
              <w:spacing w:after="40" w:before="40"/>
            </w:pPr>
            <w:r>
              <w:rPr>
                <w:rFonts w:ascii="Aptos" w:hAnsi="Aptos" w:cs="Aptos" w:eastAsia="Aptos"/>
                <w:sz w:val="20"/>
              </w:rPr>
              <w:t>Control schema evolution</w:t>
            </w:r>
          </w:p>
        </w:tc>
      </w:tr>
    </w:tbl>
    <w:p/>
    <w:p>
      <w:pPr>
        <w:pStyle w:val="Heading3"/>
      </w:pPr>
      <w:r>
        <w:rPr>
          <w:rFonts w:ascii="Aptos Display" w:hAnsi="Aptos Display" w:cs="Aptos Display" w:eastAsia="Aptos Display"/>
        </w:rPr>
        <w:t>5.7 Complete Configuration Template</w:t>
      </w:r>
    </w:p>
    <w:p>
      <w:r>
        <w:rPr>
          <w:rFonts w:ascii="Aptos" w:hAnsi="Aptos" w:cs="Aptos" w:eastAsia="Aptos"/>
        </w:rPr>
        <w:t>Here's a comprehensive configuration template for production ETL workloads:</w:t>
      </w:r>
    </w:p>
    <w:p>
      <w:pPr>
        <w:pStyle w:val="Code"/>
        <w:ind w:left="360"/>
      </w:pPr>
      <w:r>
        <w:t># Production ETL Cluster Configuration</w:t>
        <w:br/>
        <w:t>spark_conf = {</w:t>
        <w:br/>
        <w:t xml:space="preserve">    # Memory Configuration</w:t>
        <w:br/>
        <w:t xml:space="preserve">    "spark.executor.memory": "24g",</w:t>
        <w:br/>
        <w:t xml:space="preserve">    "spark.driver.memory": "16g",</w:t>
        <w:br/>
        <w:t xml:space="preserve">    "spark.memory.fraction": "0.7",</w:t>
        <w:br/>
        <w:t xml:space="preserve">    "spark.memory.storageFraction": "0.3",</w:t>
        <w:br/>
        <w:br/>
        <w:t xml:space="preserve">    # Parallelism Configuration</w:t>
        <w:br/>
        <w:t xml:space="preserve">    "spark.sql.shuffle.partitions": "auto",  # AQE will optimize</w:t>
        <w:br/>
        <w:t xml:space="preserve">    "spark.sql.adaptive.enabled": "true",</w:t>
        <w:br/>
        <w:t xml:space="preserve">    "spark.sql.adaptive.coalescePartitions.enabled": "true",</w:t>
        <w:br/>
        <w:t xml:space="preserve">    "spark.sql.adaptive.skewJoin.enabled": "true",</w:t>
        <w:br/>
        <w:br/>
        <w:t xml:space="preserve">    # Serialization</w:t>
        <w:br/>
        <w:t xml:space="preserve">    "spark.serializer": "org.apache.spark.serializer.KryoSerializer",</w:t>
        <w:br/>
        <w:t xml:space="preserve">    "spark.kryoserializer.buffer.max": "1024m",</w:t>
        <w:br/>
        <w:br/>
        <w:t xml:space="preserve">    # Shuffle Optimization</w:t>
        <w:br/>
        <w:t xml:space="preserve">    "spark.shuffle.file.buffer": "64k",</w:t>
        <w:br/>
        <w:t xml:space="preserve">    "spark.reducer.maxSizeInFlight": "96m",</w:t>
        <w:br/>
        <w:br/>
        <w:t xml:space="preserve">    # Delta Lake</w:t>
        <w:br/>
        <w:t xml:space="preserve">    "spark.databricks.delta.optimizeWrite.enabled": "true",</w:t>
        <w:br/>
        <w:t xml:space="preserve">    "spark.databricks.delta.autoCompact.enabled": "true",</w:t>
        <w:br/>
        <w:br/>
        <w:t xml:space="preserve">    # Photon (Databricks-specific)</w:t>
        <w:br/>
        <w:t xml:space="preserve">    "spark.databricks.photon.enabled": "true",</w:t>
        <w:br/>
        <w:br/>
        <w:t xml:space="preserve">    # I/O Optimization</w:t>
        <w:br/>
        <w:t xml:space="preserve">    "spark.sql.files.maxPartitionBytes": "134217728",</w:t>
        <w:br/>
        <w:t xml:space="preserve">    "spark.sql.parquet.compression.codec": "snappy"</w:t>
        <w:br/>
        <w:t>}</w:t>
      </w:r>
    </w:p>
    <w:p>
      <w:pPr>
        <w:pStyle w:val="Heading2"/>
      </w:pPr>
      <w:r>
        <w:rPr>
          <w:rFonts w:ascii="Aptos Display" w:hAnsi="Aptos Display" w:cs="Aptos Display" w:eastAsia="Aptos Display"/>
        </w:rPr>
        <w:t>6. Developer Environment Setup</w:t>
      </w:r>
    </w:p>
    <w:p>
      <w:pPr>
        <w:pStyle w:val="Heading3"/>
      </w:pPr>
      <w:r>
        <w:rPr>
          <w:rFonts w:ascii="Aptos Display" w:hAnsi="Aptos Display" w:cs="Aptos Display" w:eastAsia="Aptos Display"/>
        </w:rPr>
        <w:t>6.1 Local Development Options</w:t>
      </w:r>
    </w:p>
    <w:p>
      <w:r>
        <w:rPr>
          <w:rFonts w:ascii="Aptos" w:hAnsi="Aptos" w:cs="Aptos" w:eastAsia="Aptos"/>
        </w:rPr>
        <w:t>Developers can work with Databricks code locally using several approaches: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Approach</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Best For</w:t>
            </w:r>
          </w:p>
        </w:tc>
      </w:tr>
      <w:tr>
        <w:tc>
          <w:tcPr>
            <w:tcW w:type="dxa" w:w="3120"/>
          </w:tcPr>
          <w:p>
            <w:pPr>
              <w:spacing w:after="40" w:before="40"/>
            </w:pPr>
            <w:r>
              <w:rPr>
                <w:rFonts w:ascii="Aptos" w:hAnsi="Aptos" w:cs="Aptos" w:eastAsia="Aptos"/>
                <w:sz w:val="20"/>
              </w:rPr>
              <w:t>**Databricks Connect**</w:t>
            </w:r>
          </w:p>
        </w:tc>
        <w:tc>
          <w:tcPr>
            <w:tcW w:type="dxa" w:w="3120"/>
          </w:tcPr>
          <w:p>
            <w:pPr>
              <w:spacing w:after="40" w:before="40"/>
            </w:pPr>
            <w:r>
              <w:rPr>
                <w:rFonts w:ascii="Aptos" w:hAnsi="Aptos" w:cs="Aptos" w:eastAsia="Aptos"/>
                <w:sz w:val="20"/>
              </w:rPr>
              <w:t>Remote execution on Databricks cluster</w:t>
            </w:r>
          </w:p>
        </w:tc>
        <w:tc>
          <w:tcPr>
            <w:tcW w:type="dxa" w:w="3120"/>
          </w:tcPr>
          <w:p>
            <w:pPr>
              <w:spacing w:after="40" w:before="40"/>
            </w:pPr>
            <w:r>
              <w:rPr>
                <w:rFonts w:ascii="Aptos" w:hAnsi="Aptos" w:cs="Aptos" w:eastAsia="Aptos"/>
                <w:sz w:val="20"/>
              </w:rPr>
              <w:t>Full Spark functionality</w:t>
            </w:r>
          </w:p>
        </w:tc>
      </w:tr>
      <w:tr>
        <w:tc>
          <w:tcPr>
            <w:tcW w:type="dxa" w:w="3120"/>
            <w:shd w:fill="E8E8E8"/>
          </w:tcPr>
          <w:p>
            <w:pPr>
              <w:spacing w:after="40" w:before="40"/>
            </w:pPr>
            <w:r>
              <w:rPr>
                <w:rFonts w:ascii="Aptos" w:hAnsi="Aptos" w:cs="Aptos" w:eastAsia="Aptos"/>
                <w:sz w:val="20"/>
              </w:rPr>
              <w:t>**VS Code Extension**</w:t>
            </w:r>
          </w:p>
        </w:tc>
        <w:tc>
          <w:tcPr>
            <w:tcW w:type="dxa" w:w="3120"/>
            <w:shd w:fill="E8E8E8"/>
          </w:tcPr>
          <w:p>
            <w:pPr>
              <w:spacing w:after="40" w:before="40"/>
            </w:pPr>
            <w:r>
              <w:rPr>
                <w:rFonts w:ascii="Aptos" w:hAnsi="Aptos" w:cs="Aptos" w:eastAsia="Aptos"/>
                <w:sz w:val="20"/>
              </w:rPr>
              <w:t>IDE integration with Databricks</w:t>
            </w:r>
          </w:p>
        </w:tc>
        <w:tc>
          <w:tcPr>
            <w:tcW w:type="dxa" w:w="3120"/>
            <w:shd w:fill="E8E8E8"/>
          </w:tcPr>
          <w:p>
            <w:pPr>
              <w:spacing w:after="40" w:before="40"/>
            </w:pPr>
            <w:r>
              <w:rPr>
                <w:rFonts w:ascii="Aptos" w:hAnsi="Aptos" w:cs="Aptos" w:eastAsia="Aptos"/>
                <w:sz w:val="20"/>
              </w:rPr>
              <w:t>Python/SQL development</w:t>
            </w:r>
          </w:p>
        </w:tc>
      </w:tr>
      <w:tr>
        <w:tc>
          <w:tcPr>
            <w:tcW w:type="dxa" w:w="3120"/>
          </w:tcPr>
          <w:p>
            <w:pPr>
              <w:spacing w:after="40" w:before="40"/>
            </w:pPr>
            <w:r>
              <w:rPr>
                <w:rFonts w:ascii="Aptos" w:hAnsi="Aptos" w:cs="Aptos" w:eastAsia="Aptos"/>
                <w:sz w:val="20"/>
              </w:rPr>
              <w:t>**Local Spark**</w:t>
            </w:r>
          </w:p>
        </w:tc>
        <w:tc>
          <w:tcPr>
            <w:tcW w:type="dxa" w:w="3120"/>
          </w:tcPr>
          <w:p>
            <w:pPr>
              <w:spacing w:after="40" w:before="40"/>
            </w:pPr>
            <w:r>
              <w:rPr>
                <w:rFonts w:ascii="Aptos" w:hAnsi="Aptos" w:cs="Aptos" w:eastAsia="Aptos"/>
                <w:sz w:val="20"/>
              </w:rPr>
              <w:t>Run Spark locally for small tests</w:t>
            </w:r>
          </w:p>
        </w:tc>
        <w:tc>
          <w:tcPr>
            <w:tcW w:type="dxa" w:w="3120"/>
          </w:tcPr>
          <w:p>
            <w:pPr>
              <w:spacing w:after="40" w:before="40"/>
            </w:pPr>
            <w:r>
              <w:rPr>
                <w:rFonts w:ascii="Aptos" w:hAnsi="Aptos" w:cs="Aptos" w:eastAsia="Aptos"/>
                <w:sz w:val="20"/>
              </w:rPr>
              <w:t>Unit testing, rapid iteration</w:t>
            </w:r>
          </w:p>
        </w:tc>
      </w:tr>
      <w:tr>
        <w:tc>
          <w:tcPr>
            <w:tcW w:type="dxa" w:w="3120"/>
            <w:shd w:fill="E8E8E8"/>
          </w:tcPr>
          <w:p>
            <w:pPr>
              <w:spacing w:after="40" w:before="40"/>
            </w:pPr>
            <w:r>
              <w:rPr>
                <w:rFonts w:ascii="Aptos" w:hAnsi="Aptos" w:cs="Aptos" w:eastAsia="Aptos"/>
                <w:sz w:val="20"/>
              </w:rPr>
              <w:t>**dbx**</w:t>
            </w:r>
          </w:p>
        </w:tc>
        <w:tc>
          <w:tcPr>
            <w:tcW w:type="dxa" w:w="3120"/>
            <w:shd w:fill="E8E8E8"/>
          </w:tcPr>
          <w:p>
            <w:pPr>
              <w:spacing w:after="40" w:before="40"/>
            </w:pPr>
            <w:r>
              <w:rPr>
                <w:rFonts w:ascii="Aptos" w:hAnsi="Aptos" w:cs="Aptos" w:eastAsia="Aptos"/>
                <w:sz w:val="20"/>
              </w:rPr>
              <w:t>CLI for deployment and management</w:t>
            </w:r>
          </w:p>
        </w:tc>
        <w:tc>
          <w:tcPr>
            <w:tcW w:type="dxa" w:w="3120"/>
            <w:shd w:fill="E8E8E8"/>
          </w:tcPr>
          <w:p>
            <w:pPr>
              <w:spacing w:after="40" w:before="40"/>
            </w:pPr>
            <w:r>
              <w:rPr>
                <w:rFonts w:ascii="Aptos" w:hAnsi="Aptos" w:cs="Aptos" w:eastAsia="Aptos"/>
                <w:sz w:val="20"/>
              </w:rPr>
              <w:t>CI/CD integration</w:t>
            </w:r>
          </w:p>
        </w:tc>
      </w:tr>
    </w:tbl>
    <w:p/>
    <w:p>
      <w:pPr>
        <w:pStyle w:val="Heading3"/>
      </w:pPr>
      <w:r>
        <w:rPr>
          <w:rFonts w:ascii="Aptos Display" w:hAnsi="Aptos Display" w:cs="Aptos Display" w:eastAsia="Aptos Display"/>
        </w:rPr>
        <w:t>6.2 Databricks Connect Setup</w:t>
      </w:r>
    </w:p>
    <w:p>
      <w:r>
        <w:rPr>
          <w:rFonts w:ascii="Aptos" w:hAnsi="Aptos" w:cs="Aptos" w:eastAsia="Aptos"/>
        </w:rPr>
        <w:t>Databricks Connect allows running Spark code from local IDEs while executing on a Databricks cluster:</w:t>
      </w:r>
    </w:p>
    <w:p>
      <w:r>
        <w:rPr>
          <w:rFonts w:ascii="Aptos" w:hAnsi="Aptos" w:cs="Aptos" w:eastAsia="Aptos"/>
          <w:b/>
        </w:rPr>
        <w:t>Prerequisites:</w:t>
      </w:r>
    </w:p>
    <w:p>
      <w:pPr>
        <w:pStyle w:val="ListBullet"/>
      </w:pPr>
      <w:r>
        <w:rPr>
          <w:rFonts w:ascii="Aptos" w:hAnsi="Aptos" w:cs="Aptos" w:eastAsia="Aptos"/>
        </w:rPr>
        <w:t>Python 3.8+</w:t>
      </w:r>
    </w:p>
    <w:p>
      <w:pPr>
        <w:pStyle w:val="ListBullet"/>
      </w:pPr>
      <w:r>
        <w:rPr>
          <w:rFonts w:ascii="Aptos" w:hAnsi="Aptos" w:cs="Aptos" w:eastAsia="Aptos"/>
        </w:rPr>
        <w:t>Databricks workspace access</w:t>
      </w:r>
    </w:p>
    <w:p>
      <w:pPr>
        <w:pStyle w:val="ListBullet"/>
      </w:pPr>
      <w:r>
        <w:rPr>
          <w:rFonts w:ascii="Aptos" w:hAnsi="Aptos" w:cs="Aptos" w:eastAsia="Aptos"/>
        </w:rPr>
        <w:t>Personal access token</w:t>
      </w:r>
    </w:p>
    <w:p>
      <w:r>
        <w:rPr>
          <w:rFonts w:ascii="Aptos" w:hAnsi="Aptos" w:cs="Aptos" w:eastAsia="Aptos"/>
          <w:b/>
        </w:rPr>
        <w:t>Installation:</w:t>
      </w:r>
    </w:p>
    <w:p>
      <w:pPr>
        <w:pStyle w:val="Code"/>
        <w:ind w:left="360"/>
      </w:pPr>
      <w:r>
        <w:t># Create virtual environment</w:t>
        <w:br/>
        <w:t>python -m venv databricks-env</w:t>
        <w:br/>
        <w:t>source databricks-env/bin/activate  # Linux/Mac</w:t>
        <w:br/>
        <w:t># or</w:t>
        <w:br/>
        <w:t>databricks-env\Scripts\activate  # Windows</w:t>
        <w:br/>
        <w:br/>
        <w:t># Install Databricks Connect</w:t>
        <w:br/>
        <w:t>pip install databricks-connect==13.3.*  # Match your cluster DBR version</w:t>
        <w:br/>
        <w:br/>
        <w:t># Configure connection</w:t>
        <w:br/>
        <w:t>databricks-connect configure</w:t>
        <w:br/>
        <w:t># Enter:</w:t>
        <w:br/>
        <w:t>#   - Databricks Host: https://your-workspace.cloud.databricks.com</w:t>
        <w:br/>
        <w:t>#   - Token: your-personal-access-token</w:t>
        <w:br/>
        <w:t>#   - Cluster ID: your-cluster-id</w:t>
        <w:br/>
        <w:t>#   - Org ID: (press enter for default)</w:t>
        <w:br/>
        <w:t>#   - Port: 15001 (default)</w:t>
        <w:br/>
        <w:br/>
        <w:t># Verify connection</w:t>
        <w:br/>
        <w:t>databricks-connect test</w:t>
      </w:r>
    </w:p>
    <w:p>
      <w:r>
        <w:rPr>
          <w:rFonts w:ascii="Aptos" w:hAnsi="Aptos" w:cs="Aptos" w:eastAsia="Aptos"/>
          <w:b/>
        </w:rPr>
        <w:t>Usage in Python:</w:t>
      </w:r>
    </w:p>
    <w:p>
      <w:pPr>
        <w:pStyle w:val="Code"/>
        <w:ind w:left="360"/>
      </w:pPr>
      <w:r>
        <w:t>from databricks.connect import DatabricksSession</w:t>
        <w:br/>
        <w:br/>
        <w:t># Create SparkSession connected to Databricks</w:t>
        <w:br/>
        <w:t>spark = DatabricksSession.builder.profile("DEFAULT").getOrCreate()</w:t>
        <w:br/>
        <w:br/>
        <w:t># Now use Spark as normal - execution happens on Databricks cluster</w:t>
        <w:br/>
        <w:t>df = spark.read.table("catalog.schema.table")</w:t>
        <w:br/>
        <w:t>df.show()</w:t>
      </w:r>
    </w:p>
    <w:p>
      <w:pPr>
        <w:pStyle w:val="Heading3"/>
      </w:pPr>
      <w:r>
        <w:rPr>
          <w:rFonts w:ascii="Aptos Display" w:hAnsi="Aptos Display" w:cs="Aptos Display" w:eastAsia="Aptos Display"/>
        </w:rPr>
        <w:t>6.3 VS Code Extension Setup</w:t>
      </w:r>
    </w:p>
    <w:p>
      <w:r>
        <w:rPr>
          <w:rFonts w:ascii="Aptos" w:hAnsi="Aptos" w:cs="Aptos" w:eastAsia="Aptos"/>
        </w:rPr>
        <w:t>The Databricks extension for VS Code provides integrated development experience:</w:t>
      </w:r>
    </w:p>
    <w:p>
      <w:r>
        <w:rPr>
          <w:rFonts w:ascii="Aptos" w:hAnsi="Aptos" w:cs="Aptos" w:eastAsia="Aptos"/>
          <w:b/>
        </w:rPr>
        <w:t>Installation:</w:t>
      </w:r>
    </w:p>
    <w:p>
      <w:pPr>
        <w:pStyle w:val="ListNumber"/>
      </w:pPr>
      <w:r>
        <w:rPr>
          <w:rFonts w:ascii="Aptos" w:hAnsi="Aptos" w:cs="Aptos" w:eastAsia="Aptos"/>
        </w:rPr>
        <w:t>Install VS Code</w:t>
      </w:r>
    </w:p>
    <w:p>
      <w:pPr>
        <w:pStyle w:val="ListNumber"/>
      </w:pPr>
      <w:r>
        <w:rPr>
          <w:rFonts w:ascii="Aptos" w:hAnsi="Aptos" w:cs="Aptos" w:eastAsia="Aptos"/>
        </w:rPr>
        <w:t>Install "Databricks" extension from marketplace</w:t>
      </w:r>
    </w:p>
    <w:p>
      <w:pPr>
        <w:pStyle w:val="ListNumber"/>
      </w:pPr>
      <w:r>
        <w:rPr>
          <w:rFonts w:ascii="Aptos" w:hAnsi="Aptos" w:cs="Aptos" w:eastAsia="Aptos"/>
        </w:rPr>
        <w:t>Configure workspace connection</w:t>
      </w:r>
    </w:p>
    <w:p>
      <w:r>
        <w:rPr>
          <w:rFonts w:ascii="Aptos" w:hAnsi="Aptos" w:cs="Aptos" w:eastAsia="Aptos"/>
          <w:b/>
        </w:rPr>
        <w:t>Configuration:</w:t>
      </w:r>
    </w:p>
    <w:p>
      <w:pPr>
        <w:pStyle w:val="Code"/>
        <w:ind w:left="360"/>
      </w:pPr>
      <w:r>
        <w:t>// .vscode/settings.json</w:t>
        <w:br/>
        <w:t>{</w:t>
        <w:br/>
        <w:t xml:space="preserve">    "databricks.host": "https://your-workspace.cloud.databricks.com",</w:t>
        <w:br/>
        <w:t xml:space="preserve">    "databricks.clusterId": "your-cluster-id",</w:t>
        <w:br/>
        <w:t xml:space="preserve">    "databricks.python.envFile": "${workspaceFolder}/.env"</w:t>
        <w:br/>
        <w:t>}</w:t>
      </w:r>
    </w:p>
    <w:p>
      <w:r>
        <w:rPr>
          <w:rFonts w:ascii="Aptos" w:hAnsi="Aptos" w:cs="Aptos" w:eastAsia="Aptos"/>
          <w:b/>
        </w:rPr>
        <w:t>Features:</w:t>
      </w:r>
    </w:p>
    <w:p>
      <w:pPr>
        <w:pStyle w:val="ListBullet"/>
      </w:pPr>
      <w:r>
        <w:rPr>
          <w:rFonts w:ascii="Aptos" w:hAnsi="Aptos" w:cs="Aptos" w:eastAsia="Aptos"/>
        </w:rPr>
        <w:t>Notebook synchronization</w:t>
      </w:r>
    </w:p>
    <w:p>
      <w:pPr>
        <w:pStyle w:val="ListBullet"/>
      </w:pPr>
      <w:r>
        <w:rPr>
          <w:rFonts w:ascii="Aptos" w:hAnsi="Aptos" w:cs="Aptos" w:eastAsia="Aptos"/>
        </w:rPr>
        <w:t>Cluster management</w:t>
      </w:r>
    </w:p>
    <w:p>
      <w:pPr>
        <w:pStyle w:val="ListBullet"/>
      </w:pPr>
      <w:r>
        <w:rPr>
          <w:rFonts w:ascii="Aptos" w:hAnsi="Aptos" w:cs="Aptos" w:eastAsia="Aptos"/>
        </w:rPr>
        <w:t>Job deployment</w:t>
      </w:r>
    </w:p>
    <w:p>
      <w:pPr>
        <w:pStyle w:val="ListBullet"/>
      </w:pPr>
      <w:r>
        <w:rPr>
          <w:rFonts w:ascii="Aptos" w:hAnsi="Aptos" w:cs="Aptos" w:eastAsia="Aptos"/>
        </w:rPr>
        <w:t>Interactive debugging</w:t>
      </w:r>
    </w:p>
    <w:p>
      <w:pPr>
        <w:pStyle w:val="Heading3"/>
      </w:pPr>
      <w:r>
        <w:rPr>
          <w:rFonts w:ascii="Aptos Display" w:hAnsi="Aptos Display" w:cs="Aptos Display" w:eastAsia="Aptos Display"/>
        </w:rPr>
        <w:t>6.4 Development Cluster Configuration</w:t>
      </w:r>
    </w:p>
    <w:p>
      <w:r>
        <w:rPr>
          <w:rFonts w:ascii="Aptos" w:hAnsi="Aptos" w:cs="Aptos" w:eastAsia="Aptos"/>
        </w:rPr>
        <w:t>Configure development clusters for optimal developer experience:</w:t>
      </w:r>
    </w:p>
    <w:p>
      <w:pPr>
        <w:pStyle w:val="Code"/>
        <w:ind w:left="360"/>
      </w:pPr>
      <w:r>
        <w:t>{</w:t>
        <w:br/>
        <w:t xml:space="preserve">    "cluster_name": "dev-${user}-cluster",</w:t>
        <w:br/>
        <w:t xml:space="preserve">    "spark_version": "13.3.x-scala2.12",</w:t>
        <w:br/>
        <w:t xml:space="preserve">    "node_type_id": "i3.xlarge",</w:t>
        <w:br/>
        <w:t xml:space="preserve">    "driver_node_type_id": "i3.xlarge",</w:t>
        <w:br/>
        <w:t xml:space="preserve">    "num_workers": 2,</w:t>
        <w:br/>
        <w:t xml:space="preserve">    "autoscale": {</w:t>
        <w:br/>
        <w:t xml:space="preserve">        "min_workers": 1,</w:t>
        <w:br/>
        <w:t xml:space="preserve">        "max_workers": 4</w:t>
        <w:br/>
        <w:t xml:space="preserve">    },</w:t>
        <w:br/>
        <w:t xml:space="preserve">    "autotermination_minutes": 60,</w:t>
        <w:br/>
        <w:t xml:space="preserve">    "spark_conf": {</w:t>
        <w:br/>
        <w:t xml:space="preserve">        "spark.databricks.cluster.profile": "singleNode",</w:t>
        <w:br/>
        <w:t xml:space="preserve">        "spark.master": "local[*]"</w:t>
        <w:br/>
        <w:t xml:space="preserve">    },</w:t>
        <w:br/>
        <w:t xml:space="preserve">    "custom_tags": {</w:t>
        <w:br/>
        <w:t xml:space="preserve">        "Environment": "Development",</w:t>
        <w:br/>
        <w:t xml:space="preserve">        "Owner": "${user}"</w:t>
        <w:br/>
        <w:t xml:space="preserve">    },</w:t>
        <w:br/>
        <w:t xml:space="preserve">    "spark_env_vars": {</w:t>
        <w:br/>
        <w:t xml:space="preserve">        "PYSPARK_PYTHON": "/databricks/python3/bin/python3"</w:t>
        <w:br/>
        <w:t xml:space="preserve">    },</w:t>
        <w:br/>
        <w:t xml:space="preserve">    "enable_elastic_disk": true,</w:t>
        <w:br/>
        <w:t xml:space="preserve">    "enable_local_disk_encryption": true</w:t>
        <w:br/>
        <w:t>}</w:t>
      </w:r>
    </w:p>
    <w:p>
      <w:pPr>
        <w:pStyle w:val="Heading3"/>
      </w:pPr>
      <w:r>
        <w:rPr>
          <w:rFonts w:ascii="Aptos Display" w:hAnsi="Aptos Display" w:cs="Aptos Display" w:eastAsia="Aptos Display"/>
        </w:rPr>
        <w:t>6.5 Repository Integration</w:t>
      </w:r>
    </w:p>
    <w:p>
      <w:r>
        <w:rPr>
          <w:rFonts w:ascii="Aptos" w:hAnsi="Aptos" w:cs="Aptos" w:eastAsia="Aptos"/>
        </w:rPr>
        <w:t>Set up Git integration for version-controlled development:</w:t>
      </w:r>
    </w:p>
    <w:p>
      <w:r>
        <w:rPr>
          <w:rFonts w:ascii="Aptos" w:hAnsi="Aptos" w:cs="Aptos" w:eastAsia="Aptos"/>
          <w:b/>
        </w:rPr>
        <w:t>Databricks Repos Configuration:</w:t>
      </w:r>
    </w:p>
    <w:p>
      <w:pPr>
        <w:pStyle w:val="ListNumber"/>
      </w:pPr>
      <w:r>
        <w:rPr>
          <w:rFonts w:ascii="Aptos" w:hAnsi="Aptos" w:cs="Aptos" w:eastAsia="Aptos"/>
        </w:rPr>
        <w:t>Navigate to Repos in Databricks workspace</w:t>
      </w:r>
    </w:p>
    <w:p>
      <w:pPr>
        <w:pStyle w:val="ListNumber"/>
      </w:pPr>
      <w:r>
        <w:rPr>
          <w:rFonts w:ascii="Aptos" w:hAnsi="Aptos" w:cs="Aptos" w:eastAsia="Aptos"/>
        </w:rPr>
        <w:t>Click "Add Repo"</w:t>
      </w:r>
    </w:p>
    <w:p>
      <w:pPr>
        <w:pStyle w:val="ListNumber"/>
      </w:pPr>
      <w:r>
        <w:rPr>
          <w:rFonts w:ascii="Aptos" w:hAnsi="Aptos" w:cs="Aptos" w:eastAsia="Aptos"/>
        </w:rPr>
        <w:t>Enter repository URL and credentials</w:t>
      </w:r>
    </w:p>
    <w:p>
      <w:pPr>
        <w:pStyle w:val="ListNumber"/>
      </w:pPr>
      <w:r>
        <w:rPr>
          <w:rFonts w:ascii="Aptos" w:hAnsi="Aptos" w:cs="Aptos" w:eastAsia="Aptos"/>
        </w:rPr>
        <w:t>Clone repository</w:t>
      </w:r>
    </w:p>
    <w:p>
      <w:r>
        <w:rPr>
          <w:rFonts w:ascii="Aptos" w:hAnsi="Aptos" w:cs="Aptos" w:eastAsia="Aptos"/>
          <w:b/>
        </w:rPr>
        <w:t>Git Configuration:</w:t>
      </w:r>
    </w:p>
    <w:p>
      <w:pPr>
        <w:pStyle w:val="Code"/>
        <w:ind w:left="360"/>
      </w:pPr>
      <w:r>
        <w:t># In notebook or cluster init script</w:t>
        <w:br/>
        <w:t>%sh</w:t>
        <w:br/>
        <w:t>git config --global user.email "developer@company.com"</w:t>
        <w:br/>
        <w:t>git config --global user.name "Developer Name"</w:t>
      </w:r>
    </w:p>
    <w:p>
      <w:r>
        <w:rPr>
          <w:rFonts w:ascii="Aptos" w:hAnsi="Aptos" w:cs="Aptos" w:eastAsia="Aptos"/>
          <w:b/>
        </w:rPr>
        <w:t>Branching Strategy for Databricks:</w:t>
      </w:r>
    </w:p>
    <w:p>
      <w:pPr>
        <w:pStyle w:val="Code"/>
        <w:ind w:left="360"/>
      </w:pPr>
      <w:r>
        <w:t>main (production)</w:t>
        <w:br/>
        <w:t>├── develop (integration)</w:t>
        <w:br/>
        <w:t>│   ├── feature/feature-name</w:t>
        <w:br/>
        <w:t>│   ├── bugfix/bug-description</w:t>
        <w:br/>
        <w:t>│   └── hotfix/critical-fix</w:t>
      </w:r>
    </w:p>
    <w:p>
      <w:pPr>
        <w:pStyle w:val="Heading3"/>
      </w:pPr>
      <w:r>
        <w:rPr>
          <w:rFonts w:ascii="Aptos Display" w:hAnsi="Aptos Display" w:cs="Aptos Display" w:eastAsia="Aptos Display"/>
        </w:rPr>
        <w:t>6.6 Python Environment Management</w:t>
      </w:r>
    </w:p>
    <w:p>
      <w:r>
        <w:rPr>
          <w:rFonts w:ascii="Aptos" w:hAnsi="Aptos" w:cs="Aptos" w:eastAsia="Aptos"/>
        </w:rPr>
        <w:t>Manage Python dependencies consistently across environments:</w:t>
      </w:r>
    </w:p>
    <w:p>
      <w:r>
        <w:rPr>
          <w:rFonts w:ascii="Aptos" w:hAnsi="Aptos" w:cs="Aptos" w:eastAsia="Aptos"/>
          <w:b/>
        </w:rPr>
        <w:t>Using requirements.txt:</w:t>
      </w:r>
    </w:p>
    <w:p>
      <w:pPr>
        <w:pStyle w:val="Code"/>
        <w:ind w:left="360"/>
      </w:pPr>
      <w:r>
        <w:t># requirements.txt</w:t>
        <w:br/>
        <w:t>pandas&gt;=2.0.0</w:t>
        <w:br/>
        <w:t>numpy&gt;=1.24.0</w:t>
        <w:br/>
        <w:t>pyarrow&gt;=12.0.0</w:t>
        <w:br/>
        <w:t>delta-spark&gt;=2.4.0</w:t>
        <w:br/>
        <w:t>great-expectations&gt;=0.17.0</w:t>
      </w:r>
    </w:p>
    <w:p>
      <w:r>
        <w:rPr>
          <w:rFonts w:ascii="Aptos" w:hAnsi="Aptos" w:cs="Aptos" w:eastAsia="Aptos"/>
          <w:b/>
        </w:rPr>
        <w:t>Cluster Libraries Configuration:</w:t>
      </w:r>
    </w:p>
    <w:p>
      <w:pPr>
        <w:pStyle w:val="Code"/>
        <w:ind w:left="360"/>
      </w:pPr>
      <w:r>
        <w:t>{</w:t>
        <w:br/>
        <w:t xml:space="preserve">    "libraries": [</w:t>
        <w:br/>
        <w:t xml:space="preserve">        {</w:t>
        <w:br/>
        <w:t xml:space="preserve">            "pypi": {</w:t>
        <w:br/>
        <w:t xml:space="preserve">                "package": "pandas&gt;=2.0.0"</w:t>
        <w:br/>
        <w:t xml:space="preserve">            }</w:t>
        <w:br/>
        <w:t xml:space="preserve">        },</w:t>
        <w:br/>
        <w:t xml:space="preserve">        {</w:t>
        <w:br/>
        <w:t xml:space="preserve">            "pypi": {</w:t>
        <w:br/>
        <w:t xml:space="preserve">                "package": "great-expectations&gt;=0.17.0"</w:t>
        <w:br/>
        <w:t xml:space="preserve">            }</w:t>
        <w:br/>
        <w:t xml:space="preserve">        }</w:t>
        <w:br/>
        <w:t xml:space="preserve">    ]</w:t>
        <w:br/>
        <w:t>}</w:t>
      </w:r>
    </w:p>
    <w:p>
      <w:r>
        <w:rPr>
          <w:rFonts w:ascii="Aptos" w:hAnsi="Aptos" w:cs="Aptos" w:eastAsia="Aptos"/>
          <w:b/>
        </w:rPr>
        <w:t>Using Init Scripts:</w:t>
      </w:r>
    </w:p>
    <w:p>
      <w:pPr>
        <w:pStyle w:val="Code"/>
        <w:ind w:left="360"/>
      </w:pPr>
      <w:r>
        <w:t>#!/bin/bash</w:t>
        <w:br/>
        <w:t># init_script.sh - Cluster initialization script</w:t>
        <w:br/>
        <w:br/>
        <w:t># Install system dependencies</w:t>
        <w:br/>
        <w:t>apt-get update</w:t>
        <w:br/>
        <w:t>apt-get install -y libpq-dev</w:t>
        <w:br/>
        <w:br/>
        <w:t># Install Python packages</w:t>
        <w:br/>
        <w:t>pip install --upgrade pip</w:t>
        <w:br/>
        <w:t>pip install -r /dbfs/requirements/requirements.txt</w:t>
        <w:br/>
        <w:br/>
        <w:t># Set environment variables</w:t>
        <w:br/>
        <w:t>export ENVIRONMENT=development</w:t>
        <w:br/>
        <w:t>export LOG_LEVEL=DEBUG</w:t>
      </w:r>
    </w:p>
    <w:p>
      <w:pPr>
        <w:pStyle w:val="Heading2"/>
      </w:pPr>
      <w:r>
        <w:rPr>
          <w:rFonts w:ascii="Aptos Display" w:hAnsi="Aptos Display" w:cs="Aptos Display" w:eastAsia="Aptos Display"/>
        </w:rPr>
        <w:t>7. Instance Pool Configuration</w:t>
      </w:r>
    </w:p>
    <w:p>
      <w:pPr>
        <w:pStyle w:val="Heading3"/>
      </w:pPr>
      <w:r>
        <w:rPr>
          <w:rFonts w:ascii="Aptos Display" w:hAnsi="Aptos Display" w:cs="Aptos Display" w:eastAsia="Aptos Display"/>
        </w:rPr>
        <w:t>7.1 Understanding Instance Pools</w:t>
      </w:r>
    </w:p>
    <w:p>
      <w:r>
        <w:rPr>
          <w:rFonts w:ascii="Aptos" w:hAnsi="Aptos" w:cs="Aptos" w:eastAsia="Aptos"/>
        </w:rPr>
        <w:t>Instance pools maintain a set of ready-to-use cloud instances, reducing cluster startup time from minutes to seconds. This is particularly valuable for job clusters that frequently spin up and down.</w:t>
      </w:r>
    </w:p>
    <w:p>
      <w:r>
        <w:rPr>
          <w:rFonts w:ascii="Aptos" w:hAnsi="Aptos" w:cs="Aptos" w:eastAsia="Aptos"/>
          <w:b/>
        </w:rPr>
        <w:t>Benefits:</w:t>
      </w:r>
    </w:p>
    <w:p>
      <w:pPr>
        <w:pStyle w:val="ListBullet"/>
      </w:pPr>
      <w:r>
        <w:rPr>
          <w:rFonts w:ascii="Aptos" w:hAnsi="Aptos" w:cs="Aptos" w:eastAsia="Aptos"/>
        </w:rPr>
        <w:t>Reduced cluster start time (seconds vs minutes)</w:t>
      </w:r>
    </w:p>
    <w:p>
      <w:pPr>
        <w:pStyle w:val="ListBullet"/>
      </w:pPr>
      <w:r>
        <w:rPr>
          <w:rFonts w:ascii="Aptos" w:hAnsi="Aptos" w:cs="Aptos" w:eastAsia="Aptos"/>
        </w:rPr>
        <w:t>Lower costs through reuse of instances</w:t>
      </w:r>
    </w:p>
    <w:p>
      <w:pPr>
        <w:pStyle w:val="ListBullet"/>
      </w:pPr>
      <w:r>
        <w:rPr>
          <w:rFonts w:ascii="Aptos" w:hAnsi="Aptos" w:cs="Aptos" w:eastAsia="Aptos"/>
        </w:rPr>
        <w:t>Predictable capacity availability</w:t>
      </w:r>
    </w:p>
    <w:p>
      <w:pPr>
        <w:pStyle w:val="ListBullet"/>
      </w:pPr>
      <w:r>
        <w:rPr>
          <w:rFonts w:ascii="Aptos" w:hAnsi="Aptos" w:cs="Aptos" w:eastAsia="Aptos"/>
        </w:rPr>
        <w:t>Simplified instance management</w:t>
      </w:r>
    </w:p>
    <w:p>
      <w:pPr>
        <w:pStyle w:val="Heading3"/>
      </w:pPr>
      <w:r>
        <w:rPr>
          <w:rFonts w:ascii="Aptos Display" w:hAnsi="Aptos Display" w:cs="Aptos Display" w:eastAsia="Aptos Display"/>
        </w:rPr>
        <w:t>7.2 When to Use Instance Pools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Scenario</w:t>
            </w:r>
          </w:p>
        </w:tc>
        <w:tc>
          <w:tcPr>
            <w:tcW w:type="dxa" w:w="3120"/>
            <w:shd w:fill="0F4761"/>
          </w:tcPr>
          <w:p>
            <w:pPr>
              <w:spacing w:after="40" w:before="40"/>
            </w:pPr>
            <w:r>
              <w:rPr>
                <w:rFonts w:ascii="Aptos" w:hAnsi="Aptos" w:cs="Aptos" w:eastAsia="Aptos"/>
                <w:b/>
                <w:color w:val="FFFFFF"/>
                <w:sz w:val="20"/>
              </w:rPr>
              <w:t>Use Pool?</w:t>
            </w:r>
          </w:p>
        </w:tc>
        <w:tc>
          <w:tcPr>
            <w:tcW w:type="dxa" w:w="3120"/>
            <w:shd w:fill="0F4761"/>
          </w:tcPr>
          <w:p>
            <w:pPr>
              <w:spacing w:after="40" w:before="40"/>
            </w:pPr>
            <w:r>
              <w:rPr>
                <w:rFonts w:ascii="Aptos" w:hAnsi="Aptos" w:cs="Aptos" w:eastAsia="Aptos"/>
                <w:b/>
                <w:color w:val="FFFFFF"/>
                <w:sz w:val="20"/>
              </w:rPr>
              <w:t>Reasoning</w:t>
            </w:r>
          </w:p>
        </w:tc>
      </w:tr>
      <w:tr>
        <w:tc>
          <w:tcPr>
            <w:tcW w:type="dxa" w:w="3120"/>
          </w:tcPr>
          <w:p>
            <w:pPr>
              <w:spacing w:after="40" w:before="40"/>
            </w:pPr>
            <w:r>
              <w:rPr>
                <w:rFonts w:ascii="Aptos" w:hAnsi="Aptos" w:cs="Aptos" w:eastAsia="Aptos"/>
                <w:sz w:val="20"/>
              </w:rPr>
              <w:t>Frequent job executions</w:t>
            </w:r>
          </w:p>
        </w:tc>
        <w:tc>
          <w:tcPr>
            <w:tcW w:type="dxa" w:w="3120"/>
          </w:tcPr>
          <w:p>
            <w:pPr>
              <w:spacing w:after="40" w:before="40"/>
            </w:pPr>
            <w:r>
              <w:rPr>
                <w:rFonts w:ascii="Aptos" w:hAnsi="Aptos" w:cs="Aptos" w:eastAsia="Aptos"/>
                <w:sz w:val="20"/>
              </w:rPr>
              <w:t>Yes</w:t>
            </w:r>
          </w:p>
        </w:tc>
        <w:tc>
          <w:tcPr>
            <w:tcW w:type="dxa" w:w="3120"/>
          </w:tcPr>
          <w:p>
            <w:pPr>
              <w:spacing w:after="40" w:before="40"/>
            </w:pPr>
            <w:r>
              <w:rPr>
                <w:rFonts w:ascii="Aptos" w:hAnsi="Aptos" w:cs="Aptos" w:eastAsia="Aptos"/>
                <w:sz w:val="20"/>
              </w:rPr>
              <w:t>Significant time savings</w:t>
            </w:r>
          </w:p>
        </w:tc>
      </w:tr>
      <w:tr>
        <w:tc>
          <w:tcPr>
            <w:tcW w:type="dxa" w:w="3120"/>
            <w:shd w:fill="E8E8E8"/>
          </w:tcPr>
          <w:p>
            <w:pPr>
              <w:spacing w:after="40" w:before="40"/>
            </w:pPr>
            <w:r>
              <w:rPr>
                <w:rFonts w:ascii="Aptos" w:hAnsi="Aptos" w:cs="Aptos" w:eastAsia="Aptos"/>
                <w:sz w:val="20"/>
              </w:rPr>
              <w:t>Development clusters</w:t>
            </w:r>
          </w:p>
        </w:tc>
        <w:tc>
          <w:tcPr>
            <w:tcW w:type="dxa" w:w="3120"/>
            <w:shd w:fill="E8E8E8"/>
          </w:tcPr>
          <w:p>
            <w:pPr>
              <w:spacing w:after="40" w:before="40"/>
            </w:pPr>
            <w:r>
              <w:rPr>
                <w:rFonts w:ascii="Aptos" w:hAnsi="Aptos" w:cs="Aptos" w:eastAsia="Aptos"/>
                <w:sz w:val="20"/>
              </w:rPr>
              <w:t>Yes</w:t>
            </w:r>
          </w:p>
        </w:tc>
        <w:tc>
          <w:tcPr>
            <w:tcW w:type="dxa" w:w="3120"/>
            <w:shd w:fill="E8E8E8"/>
          </w:tcPr>
          <w:p>
            <w:pPr>
              <w:spacing w:after="40" w:before="40"/>
            </w:pPr>
            <w:r>
              <w:rPr>
                <w:rFonts w:ascii="Aptos" w:hAnsi="Aptos" w:cs="Aptos" w:eastAsia="Aptos"/>
                <w:sz w:val="20"/>
              </w:rPr>
              <w:t>Faster iteration</w:t>
            </w:r>
          </w:p>
        </w:tc>
      </w:tr>
      <w:tr>
        <w:tc>
          <w:tcPr>
            <w:tcW w:type="dxa" w:w="3120"/>
          </w:tcPr>
          <w:p>
            <w:pPr>
              <w:spacing w:after="40" w:before="40"/>
            </w:pPr>
            <w:r>
              <w:rPr>
                <w:rFonts w:ascii="Aptos" w:hAnsi="Aptos" w:cs="Aptos" w:eastAsia="Aptos"/>
                <w:sz w:val="20"/>
              </w:rPr>
              <w:t>Long-running clusters</w:t>
            </w:r>
          </w:p>
        </w:tc>
        <w:tc>
          <w:tcPr>
            <w:tcW w:type="dxa" w:w="3120"/>
          </w:tcPr>
          <w:p>
            <w:pPr>
              <w:spacing w:after="40" w:before="40"/>
            </w:pPr>
            <w:r>
              <w:rPr>
                <w:rFonts w:ascii="Aptos" w:hAnsi="Aptos" w:cs="Aptos" w:eastAsia="Aptos"/>
                <w:sz w:val="20"/>
              </w:rPr>
              <w:t>No</w:t>
            </w:r>
          </w:p>
        </w:tc>
        <w:tc>
          <w:tcPr>
            <w:tcW w:type="dxa" w:w="3120"/>
          </w:tcPr>
          <w:p>
            <w:pPr>
              <w:spacing w:after="40" w:before="40"/>
            </w:pPr>
            <w:r>
              <w:rPr>
                <w:rFonts w:ascii="Aptos" w:hAnsi="Aptos" w:cs="Aptos" w:eastAsia="Aptos"/>
                <w:sz w:val="20"/>
              </w:rPr>
              <w:t>No benefit, instances always running</w:t>
            </w:r>
          </w:p>
        </w:tc>
      </w:tr>
      <w:tr>
        <w:tc>
          <w:tcPr>
            <w:tcW w:type="dxa" w:w="3120"/>
            <w:shd w:fill="E8E8E8"/>
          </w:tcPr>
          <w:p>
            <w:pPr>
              <w:spacing w:after="40" w:before="40"/>
            </w:pPr>
            <w:r>
              <w:rPr>
                <w:rFonts w:ascii="Aptos" w:hAnsi="Aptos" w:cs="Aptos" w:eastAsia="Aptos"/>
                <w:sz w:val="20"/>
              </w:rPr>
              <w:t>Unpredictable workloads</w:t>
            </w:r>
          </w:p>
        </w:tc>
        <w:tc>
          <w:tcPr>
            <w:tcW w:type="dxa" w:w="3120"/>
            <w:shd w:fill="E8E8E8"/>
          </w:tcPr>
          <w:p>
            <w:pPr>
              <w:spacing w:after="40" w:before="40"/>
            </w:pPr>
            <w:r>
              <w:rPr>
                <w:rFonts w:ascii="Aptos" w:hAnsi="Aptos" w:cs="Aptos" w:eastAsia="Aptos"/>
                <w:sz w:val="20"/>
              </w:rPr>
              <w:t>Maybe</w:t>
            </w:r>
          </w:p>
        </w:tc>
        <w:tc>
          <w:tcPr>
            <w:tcW w:type="dxa" w:w="3120"/>
            <w:shd w:fill="E8E8E8"/>
          </w:tcPr>
          <w:p>
            <w:pPr>
              <w:spacing w:after="40" w:before="40"/>
            </w:pPr>
            <w:r>
              <w:rPr>
                <w:rFonts w:ascii="Aptos" w:hAnsi="Aptos" w:cs="Aptos" w:eastAsia="Aptos"/>
                <w:sz w:val="20"/>
              </w:rPr>
              <w:t>Balance availability vs cost</w:t>
            </w:r>
          </w:p>
        </w:tc>
      </w:tr>
      <w:tr>
        <w:tc>
          <w:tcPr>
            <w:tcW w:type="dxa" w:w="3120"/>
          </w:tcPr>
          <w:p>
            <w:pPr>
              <w:spacing w:after="40" w:before="40"/>
            </w:pPr>
            <w:r>
              <w:rPr>
                <w:rFonts w:ascii="Aptos" w:hAnsi="Aptos" w:cs="Aptos" w:eastAsia="Aptos"/>
                <w:sz w:val="20"/>
              </w:rPr>
              <w:t>Production jobs with SLAs</w:t>
            </w:r>
          </w:p>
        </w:tc>
        <w:tc>
          <w:tcPr>
            <w:tcW w:type="dxa" w:w="3120"/>
          </w:tcPr>
          <w:p>
            <w:pPr>
              <w:spacing w:after="40" w:before="40"/>
            </w:pPr>
            <w:r>
              <w:rPr>
                <w:rFonts w:ascii="Aptos" w:hAnsi="Aptos" w:cs="Aptos" w:eastAsia="Aptos"/>
                <w:sz w:val="20"/>
              </w:rPr>
              <w:t>Yes</w:t>
            </w:r>
          </w:p>
        </w:tc>
        <w:tc>
          <w:tcPr>
            <w:tcW w:type="dxa" w:w="3120"/>
          </w:tcPr>
          <w:p>
            <w:pPr>
              <w:spacing w:after="40" w:before="40"/>
            </w:pPr>
            <w:r>
              <w:rPr>
                <w:rFonts w:ascii="Aptos" w:hAnsi="Aptos" w:cs="Aptos" w:eastAsia="Aptos"/>
                <w:sz w:val="20"/>
              </w:rPr>
              <w:t>Faster start guarantees SLA</w:t>
            </w:r>
          </w:p>
        </w:tc>
      </w:tr>
    </w:tbl>
    <w:p/>
    <w:p>
      <w:pPr>
        <w:pStyle w:val="Heading3"/>
      </w:pPr>
      <w:r>
        <w:rPr>
          <w:rFonts w:ascii="Aptos Display" w:hAnsi="Aptos Display" w:cs="Aptos Display" w:eastAsia="Aptos Display"/>
        </w:rPr>
        <w:t>7.3 Instance Pool Configuration</w:t>
      </w:r>
    </w:p>
    <w:p>
      <w:pPr>
        <w:pStyle w:val="Code"/>
        <w:ind w:left="360"/>
      </w:pPr>
      <w:r>
        <w:t>{</w:t>
        <w:br/>
        <w:t xml:space="preserve">    "instance_pool_name": "production-etl-pool",</w:t>
        <w:br/>
        <w:t xml:space="preserve">    "node_type_id": "i3.2xlarge",</w:t>
        <w:br/>
        <w:t xml:space="preserve">    "min_idle_instances": 2,</w:t>
        <w:br/>
        <w:t xml:space="preserve">    "max_capacity": 20,</w:t>
        <w:br/>
        <w:t xml:space="preserve">    "idle_instance_autotermination_minutes": 30,</w:t>
        <w:br/>
        <w:t xml:space="preserve">    "preloaded_spark_versions": [</w:t>
        <w:br/>
        <w:t xml:space="preserve">        "13.3.x-scala2.12"</w:t>
        <w:br/>
        <w:t xml:space="preserve">    ],</w:t>
        <w:br/>
        <w:t xml:space="preserve">    "preloaded_docker_images": [],</w:t>
        <w:br/>
        <w:t xml:space="preserve">    "aws_attributes": {</w:t>
        <w:br/>
        <w:t xml:space="preserve">        "availability": "ON_DEMAND",</w:t>
        <w:br/>
        <w:t xml:space="preserve">        "zone_id": "auto",</w:t>
        <w:br/>
        <w:t xml:space="preserve">        "spot_bid_price_percent": 100</w:t>
        <w:br/>
        <w:t xml:space="preserve">    },</w:t>
        <w:br/>
        <w:t xml:space="preserve">    "custom_tags": {</w:t>
        <w:br/>
        <w:t xml:space="preserve">        "Environment": "Production",</w:t>
        <w:br/>
        <w:t xml:space="preserve">        "CostCenter": "DataEngineering"</w:t>
        <w:br/>
        <w:t xml:space="preserve">    },</w:t>
        <w:br/>
        <w:t xml:space="preserve">    "enable_elastic_disk": true</w:t>
        <w:br/>
        <w:t>}</w:t>
      </w:r>
    </w:p>
    <w:p>
      <w:pPr>
        <w:pStyle w:val="Heading3"/>
      </w:pPr>
      <w:r>
        <w:rPr>
          <w:rFonts w:ascii="Aptos Display" w:hAnsi="Aptos Display" w:cs="Aptos Display" w:eastAsia="Aptos Display"/>
        </w:rPr>
        <w:t>7.4 Instance Pool Sizing Guidelines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Pool Purpose</w:t>
            </w:r>
          </w:p>
        </w:tc>
        <w:tc>
          <w:tcPr>
            <w:tcW w:type="dxa" w:w="2340"/>
            <w:shd w:fill="0F4761"/>
          </w:tcPr>
          <w:p>
            <w:pPr>
              <w:spacing w:after="40" w:before="40"/>
            </w:pPr>
            <w:r>
              <w:rPr>
                <w:rFonts w:ascii="Aptos" w:hAnsi="Aptos" w:cs="Aptos" w:eastAsia="Aptos"/>
                <w:b/>
                <w:color w:val="FFFFFF"/>
                <w:sz w:val="20"/>
              </w:rPr>
              <w:t>Min Idle</w:t>
            </w:r>
          </w:p>
        </w:tc>
        <w:tc>
          <w:tcPr>
            <w:tcW w:type="dxa" w:w="2340"/>
            <w:shd w:fill="0F4761"/>
          </w:tcPr>
          <w:p>
            <w:pPr>
              <w:spacing w:after="40" w:before="40"/>
            </w:pPr>
            <w:r>
              <w:rPr>
                <w:rFonts w:ascii="Aptos" w:hAnsi="Aptos" w:cs="Aptos" w:eastAsia="Aptos"/>
                <w:b/>
                <w:color w:val="FFFFFF"/>
                <w:sz w:val="20"/>
              </w:rPr>
              <w:t>Max Capacity</w:t>
            </w:r>
          </w:p>
        </w:tc>
        <w:tc>
          <w:tcPr>
            <w:tcW w:type="dxa" w:w="2340"/>
            <w:shd w:fill="0F4761"/>
          </w:tcPr>
          <w:p>
            <w:pPr>
              <w:spacing w:after="40" w:before="40"/>
            </w:pPr>
            <w:r>
              <w:rPr>
                <w:rFonts w:ascii="Aptos" w:hAnsi="Aptos" w:cs="Aptos" w:eastAsia="Aptos"/>
                <w:b/>
                <w:color w:val="FFFFFF"/>
                <w:sz w:val="20"/>
              </w:rPr>
              <w:t>Idle Timeout</w:t>
            </w:r>
          </w:p>
        </w:tc>
      </w:tr>
      <w:tr>
        <w:tc>
          <w:tcPr>
            <w:tcW w:type="dxa" w:w="2340"/>
          </w:tcPr>
          <w:p>
            <w:pPr>
              <w:spacing w:after="40" w:before="40"/>
            </w:pPr>
            <w:r>
              <w:rPr>
                <w:rFonts w:ascii="Aptos" w:hAnsi="Aptos" w:cs="Aptos" w:eastAsia="Aptos"/>
                <w:sz w:val="20"/>
              </w:rPr>
              <w:t>Development</w:t>
            </w:r>
          </w:p>
        </w:tc>
        <w:tc>
          <w:tcPr>
            <w:tcW w:type="dxa" w:w="2340"/>
          </w:tcPr>
          <w:p>
            <w:pPr>
              <w:spacing w:after="40" w:before="40"/>
            </w:pPr>
            <w:r>
              <w:rPr>
                <w:rFonts w:ascii="Aptos" w:hAnsi="Aptos" w:cs="Aptos" w:eastAsia="Aptos"/>
                <w:sz w:val="20"/>
              </w:rPr>
              <w:t>0-1</w:t>
            </w:r>
          </w:p>
        </w:tc>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60 min</w:t>
            </w:r>
          </w:p>
        </w:tc>
      </w:tr>
      <w:tr>
        <w:tc>
          <w:tcPr>
            <w:tcW w:type="dxa" w:w="2340"/>
            <w:shd w:fill="E8E8E8"/>
          </w:tcPr>
          <w:p>
            <w:pPr>
              <w:spacing w:after="40" w:before="40"/>
            </w:pPr>
            <w:r>
              <w:rPr>
                <w:rFonts w:ascii="Aptos" w:hAnsi="Aptos" w:cs="Aptos" w:eastAsia="Aptos"/>
                <w:sz w:val="20"/>
              </w:rPr>
              <w:t>Test/QA</w:t>
            </w:r>
          </w:p>
        </w:tc>
        <w:tc>
          <w:tcPr>
            <w:tcW w:type="dxa" w:w="2340"/>
            <w:shd w:fill="E8E8E8"/>
          </w:tcPr>
          <w:p>
            <w:pPr>
              <w:spacing w:after="40" w:before="40"/>
            </w:pPr>
            <w:r>
              <w:rPr>
                <w:rFonts w:ascii="Aptos" w:hAnsi="Aptos" w:cs="Aptos" w:eastAsia="Aptos"/>
                <w:sz w:val="20"/>
              </w:rPr>
              <w:t>1-2</w:t>
            </w:r>
          </w:p>
        </w:tc>
        <w:tc>
          <w:tcPr>
            <w:tcW w:type="dxa" w:w="2340"/>
            <w:shd w:fill="E8E8E8"/>
          </w:tcPr>
          <w:p>
            <w:pPr>
              <w:spacing w:after="40" w:before="40"/>
            </w:pPr>
            <w:r>
              <w:rPr>
                <w:rFonts w:ascii="Aptos" w:hAnsi="Aptos" w:cs="Aptos" w:eastAsia="Aptos"/>
                <w:sz w:val="20"/>
              </w:rPr>
              <w:t>15</w:t>
            </w:r>
          </w:p>
        </w:tc>
        <w:tc>
          <w:tcPr>
            <w:tcW w:type="dxa" w:w="2340"/>
            <w:shd w:fill="E8E8E8"/>
          </w:tcPr>
          <w:p>
            <w:pPr>
              <w:spacing w:after="40" w:before="40"/>
            </w:pPr>
            <w:r>
              <w:rPr>
                <w:rFonts w:ascii="Aptos" w:hAnsi="Aptos" w:cs="Aptos" w:eastAsia="Aptos"/>
                <w:sz w:val="20"/>
              </w:rPr>
              <w:t>45 min</w:t>
            </w:r>
          </w:p>
        </w:tc>
      </w:tr>
      <w:tr>
        <w:tc>
          <w:tcPr>
            <w:tcW w:type="dxa" w:w="2340"/>
          </w:tcPr>
          <w:p>
            <w:pPr>
              <w:spacing w:after="40" w:before="40"/>
            </w:pPr>
            <w:r>
              <w:rPr>
                <w:rFonts w:ascii="Aptos" w:hAnsi="Aptos" w:cs="Aptos" w:eastAsia="Aptos"/>
                <w:sz w:val="20"/>
              </w:rPr>
              <w:t>Production ETL</w:t>
            </w:r>
          </w:p>
        </w:tc>
        <w:tc>
          <w:tcPr>
            <w:tcW w:type="dxa" w:w="2340"/>
          </w:tcPr>
          <w:p>
            <w:pPr>
              <w:spacing w:after="40" w:before="40"/>
            </w:pPr>
            <w:r>
              <w:rPr>
                <w:rFonts w:ascii="Aptos" w:hAnsi="Aptos" w:cs="Aptos" w:eastAsia="Aptos"/>
                <w:sz w:val="20"/>
              </w:rPr>
              <w:t>2-4</w:t>
            </w:r>
          </w:p>
        </w:tc>
        <w:tc>
          <w:tcPr>
            <w:tcW w:type="dxa" w:w="2340"/>
          </w:tcPr>
          <w:p>
            <w:pPr>
              <w:spacing w:after="40" w:before="40"/>
            </w:pPr>
            <w:r>
              <w:rPr>
                <w:rFonts w:ascii="Aptos" w:hAnsi="Aptos" w:cs="Aptos" w:eastAsia="Aptos"/>
                <w:sz w:val="20"/>
              </w:rPr>
              <w:t>50</w:t>
            </w:r>
          </w:p>
        </w:tc>
        <w:tc>
          <w:tcPr>
            <w:tcW w:type="dxa" w:w="2340"/>
          </w:tcPr>
          <w:p>
            <w:pPr>
              <w:spacing w:after="40" w:before="40"/>
            </w:pPr>
            <w:r>
              <w:rPr>
                <w:rFonts w:ascii="Aptos" w:hAnsi="Aptos" w:cs="Aptos" w:eastAsia="Aptos"/>
                <w:sz w:val="20"/>
              </w:rPr>
              <w:t>30 min</w:t>
            </w:r>
          </w:p>
        </w:tc>
      </w:tr>
      <w:tr>
        <w:tc>
          <w:tcPr>
            <w:tcW w:type="dxa" w:w="2340"/>
            <w:shd w:fill="E8E8E8"/>
          </w:tcPr>
          <w:p>
            <w:pPr>
              <w:spacing w:after="40" w:before="40"/>
            </w:pPr>
            <w:r>
              <w:rPr>
                <w:rFonts w:ascii="Aptos" w:hAnsi="Aptos" w:cs="Aptos" w:eastAsia="Aptos"/>
                <w:sz w:val="20"/>
              </w:rPr>
              <w:t>Production SQL</w:t>
            </w:r>
          </w:p>
        </w:tc>
        <w:tc>
          <w:tcPr>
            <w:tcW w:type="dxa" w:w="2340"/>
            <w:shd w:fill="E8E8E8"/>
          </w:tcPr>
          <w:p>
            <w:pPr>
              <w:spacing w:after="40" w:before="40"/>
            </w:pPr>
            <w:r>
              <w:rPr>
                <w:rFonts w:ascii="Aptos" w:hAnsi="Aptos" w:cs="Aptos" w:eastAsia="Aptos"/>
                <w:sz w:val="20"/>
              </w:rPr>
              <w:t>2-4</w:t>
            </w:r>
          </w:p>
        </w:tc>
        <w:tc>
          <w:tcPr>
            <w:tcW w:type="dxa" w:w="2340"/>
            <w:shd w:fill="E8E8E8"/>
          </w:tcPr>
          <w:p>
            <w:pPr>
              <w:spacing w:after="40" w:before="40"/>
            </w:pPr>
            <w:r>
              <w:rPr>
                <w:rFonts w:ascii="Aptos" w:hAnsi="Aptos" w:cs="Aptos" w:eastAsia="Aptos"/>
                <w:sz w:val="20"/>
              </w:rPr>
              <w:t>100</w:t>
            </w:r>
          </w:p>
        </w:tc>
        <w:tc>
          <w:tcPr>
            <w:tcW w:type="dxa" w:w="2340"/>
            <w:shd w:fill="E8E8E8"/>
          </w:tcPr>
          <w:p>
            <w:pPr>
              <w:spacing w:after="40" w:before="40"/>
            </w:pPr>
            <w:r>
              <w:rPr>
                <w:rFonts w:ascii="Aptos" w:hAnsi="Aptos" w:cs="Aptos" w:eastAsia="Aptos"/>
                <w:sz w:val="20"/>
              </w:rPr>
              <w:t>30 min</w:t>
            </w:r>
          </w:p>
        </w:tc>
      </w:tr>
    </w:tbl>
    <w:p/>
    <w:p>
      <w:pPr>
        <w:pStyle w:val="Heading3"/>
      </w:pPr>
      <w:r>
        <w:rPr>
          <w:rFonts w:ascii="Aptos Display" w:hAnsi="Aptos Display" w:cs="Aptos Display" w:eastAsia="Aptos Display"/>
        </w:rPr>
        <w:t>7.5 Cost Optimization with Pools</w:t>
      </w:r>
    </w:p>
    <w:p>
      <w:r>
        <w:rPr>
          <w:rFonts w:ascii="Aptos" w:hAnsi="Aptos" w:cs="Aptos" w:eastAsia="Aptos"/>
          <w:b/>
        </w:rPr>
        <w:t>Mixed Instance Strategy:</w:t>
      </w:r>
    </w:p>
    <w:p>
      <w:pPr>
        <w:pStyle w:val="Code"/>
        <w:ind w:left="360"/>
      </w:pPr>
      <w:r>
        <w:t>{</w:t>
        <w:br/>
        <w:t xml:space="preserve">    "instance_pool_name": "cost-optimized-pool",</w:t>
        <w:br/>
        <w:t xml:space="preserve">    "node_type_id": "i3.2xlarge",</w:t>
        <w:br/>
        <w:t xml:space="preserve">    "min_idle_instances": 2,</w:t>
        <w:br/>
        <w:t xml:space="preserve">    "max_capacity": 20,</w:t>
        <w:br/>
        <w:t xml:space="preserve">    "aws_attributes": {</w:t>
        <w:br/>
        <w:t xml:space="preserve">        "availability": "SPOT_WITH_FALLBACK",</w:t>
        <w:br/>
        <w:t xml:space="preserve">        "spot_bid_price_percent": 80,</w:t>
        <w:br/>
        <w:t xml:space="preserve">        "first_on_demand": 2</w:t>
        <w:br/>
        <w:t xml:space="preserve">    }</w:t>
        <w:br/>
        <w:t>}</w:t>
      </w:r>
    </w:p>
    <w:p>
      <w:r>
        <w:rPr>
          <w:rFonts w:ascii="Aptos" w:hAnsi="Aptos" w:cs="Aptos" w:eastAsia="Aptos"/>
        </w:rPr>
        <w:t>This configuration maintains 2 on-demand instances for reliability while using spot instances for scaling.</w:t>
      </w:r>
    </w:p>
    <w:p>
      <w:pPr>
        <w:pStyle w:val="Heading2"/>
      </w:pPr>
      <w:r>
        <w:rPr>
          <w:rFonts w:ascii="Aptos Display" w:hAnsi="Aptos Display" w:cs="Aptos Display" w:eastAsia="Aptos Display"/>
        </w:rPr>
        <w:t>8. Cluster Policies</w:t>
      </w:r>
    </w:p>
    <w:p>
      <w:pPr>
        <w:pStyle w:val="Heading3"/>
      </w:pPr>
      <w:r>
        <w:rPr>
          <w:rFonts w:ascii="Aptos Display" w:hAnsi="Aptos Display" w:cs="Aptos Display" w:eastAsia="Aptos Display"/>
        </w:rPr>
        <w:t>8.1 Purpose of Cluster Policies</w:t>
      </w:r>
    </w:p>
    <w:p>
      <w:r>
        <w:rPr>
          <w:rFonts w:ascii="Aptos" w:hAnsi="Aptos" w:cs="Aptos" w:eastAsia="Aptos"/>
        </w:rPr>
        <w:t>Cluster policies enforce governance rules on cluster configurations, ensuring consistency, cost control, and security compliance across the organization.</w:t>
      </w:r>
    </w:p>
    <w:p>
      <w:r>
        <w:rPr>
          <w:rFonts w:ascii="Aptos" w:hAnsi="Aptos" w:cs="Aptos" w:eastAsia="Aptos"/>
          <w:b/>
        </w:rPr>
        <w:t>Benefits:</w:t>
      </w:r>
    </w:p>
    <w:p>
      <w:pPr>
        <w:pStyle w:val="ListBullet"/>
      </w:pPr>
      <w:r>
        <w:rPr>
          <w:rFonts w:ascii="Aptos" w:hAnsi="Aptos" w:cs="Aptos" w:eastAsia="Aptos"/>
        </w:rPr>
        <w:t>Prevent over-provisioning and cost overruns</w:t>
      </w:r>
    </w:p>
    <w:p>
      <w:pPr>
        <w:pStyle w:val="ListBullet"/>
      </w:pPr>
      <w:r>
        <w:rPr>
          <w:rFonts w:ascii="Aptos" w:hAnsi="Aptos" w:cs="Aptos" w:eastAsia="Aptos"/>
        </w:rPr>
        <w:t>Enforce security configurations</w:t>
      </w:r>
    </w:p>
    <w:p>
      <w:pPr>
        <w:pStyle w:val="ListBullet"/>
      </w:pPr>
      <w:r>
        <w:rPr>
          <w:rFonts w:ascii="Aptos" w:hAnsi="Aptos" w:cs="Aptos" w:eastAsia="Aptos"/>
        </w:rPr>
        <w:t>Standardize environments across teams</w:t>
      </w:r>
    </w:p>
    <w:p>
      <w:pPr>
        <w:pStyle w:val="ListBullet"/>
      </w:pPr>
      <w:r>
        <w:rPr>
          <w:rFonts w:ascii="Aptos" w:hAnsi="Aptos" w:cs="Aptos" w:eastAsia="Aptos"/>
        </w:rPr>
        <w:t>Simplify cluster creation for users</w:t>
      </w:r>
    </w:p>
    <w:p>
      <w:pPr>
        <w:pStyle w:val="Heading3"/>
      </w:pPr>
      <w:r>
        <w:rPr>
          <w:rFonts w:ascii="Aptos Display" w:hAnsi="Aptos Display" w:cs="Aptos Display" w:eastAsia="Aptos Display"/>
        </w:rPr>
        <w:t>8.2 Policy Structure</w:t>
      </w:r>
    </w:p>
    <w:p>
      <w:r>
        <w:rPr>
          <w:rFonts w:ascii="Aptos" w:hAnsi="Aptos" w:cs="Aptos" w:eastAsia="Aptos"/>
        </w:rPr>
        <w:t>Policies define allowed values, default values, and restrictions for cluster attributes:</w:t>
      </w:r>
    </w:p>
    <w:p>
      <w:pPr>
        <w:pStyle w:val="Code"/>
        <w:ind w:left="360"/>
      </w:pPr>
      <w:r>
        <w:t>{</w:t>
        <w:br/>
        <w:t xml:space="preserve">    "policy_name": "development-policy",</w:t>
        <w:br/>
        <w:t xml:space="preserve">    "definition": {</w:t>
        <w:br/>
        <w:t xml:space="preserve">        "spark_version": {</w:t>
        <w:br/>
        <w:t xml:space="preserve">            "type": "allowlist",</w:t>
        <w:br/>
        <w:t xml:space="preserve">            "values": ["13.3.x-scala2.12", "14.0.x-scala2.12"],</w:t>
        <w:br/>
        <w:t xml:space="preserve">            "defaultValue": "13.3.x-scala2.12"</w:t>
        <w:br/>
        <w:t xml:space="preserve">        },</w:t>
        <w:br/>
        <w:t xml:space="preserve">        "node_type_id": {</w:t>
        <w:br/>
        <w:t xml:space="preserve">            "type": "allowlist",</w:t>
        <w:br/>
        <w:t xml:space="preserve">            "values": ["i3.xlarge", "i3.2xlarge"],</w:t>
        <w:br/>
        <w:t xml:space="preserve">            "defaultValue": "i3.xlarge"</w:t>
        <w:br/>
        <w:t xml:space="preserve">        },</w:t>
        <w:br/>
        <w:t xml:space="preserve">        "num_workers": {</w:t>
        <w:br/>
        <w:t xml:space="preserve">            "type": "range",</w:t>
        <w:br/>
        <w:t xml:space="preserve">            "minValue": 1,</w:t>
        <w:br/>
        <w:t xml:space="preserve">            "maxValue": 4,</w:t>
        <w:br/>
        <w:t xml:space="preserve">            "defaultValue": 2</w:t>
        <w:br/>
        <w:t xml:space="preserve">        },</w:t>
        <w:br/>
        <w:t xml:space="preserve">        "autotermination_minutes": {</w:t>
        <w:br/>
        <w:t xml:space="preserve">            "type": "range",</w:t>
        <w:br/>
        <w:t xml:space="preserve">            "minValue": 30,</w:t>
        <w:br/>
        <w:t xml:space="preserve">            "maxValue": 120,</w:t>
        <w:br/>
        <w:t xml:space="preserve">            "defaultValue": 60</w:t>
        <w:br/>
        <w:t xml:space="preserve">        }</w:t>
        <w:br/>
        <w:t xml:space="preserve">    }</w:t>
        <w:br/>
        <w:t>}</w:t>
      </w:r>
    </w:p>
    <w:p>
      <w:pPr>
        <w:pStyle w:val="Heading3"/>
      </w:pPr>
      <w:r>
        <w:rPr>
          <w:rFonts w:ascii="Aptos Display" w:hAnsi="Aptos Display" w:cs="Aptos Display" w:eastAsia="Aptos Display"/>
        </w:rPr>
        <w:t>8.3 Development Cluster Policy</w:t>
      </w:r>
    </w:p>
    <w:p>
      <w:pPr>
        <w:pStyle w:val="Code"/>
        <w:ind w:left="360"/>
      </w:pPr>
      <w:r>
        <w:t>{</w:t>
        <w:br/>
        <w:t xml:space="preserve">    "policy_name": "dev-data-engineering",</w:t>
        <w:br/>
        <w:t xml:space="preserve">    "description": "Policy for development data engineering clusters",</w:t>
        <w:br/>
        <w:t xml:space="preserve">    "definition": {</w:t>
        <w:br/>
        <w:t xml:space="preserve">        "spark_version": {</w:t>
        <w:br/>
        <w:t xml:space="preserve">            "type": "allowlist",</w:t>
        <w:br/>
        <w:t xml:space="preserve">            "values": ["13.3.x-scala2.12", "14.0.x-scala2.12"],</w:t>
        <w:br/>
        <w:t xml:space="preserve">            "defaultValue": "13.3.x-scala2.12"</w:t>
        <w:br/>
        <w:t xml:space="preserve">        },</w:t>
        <w:br/>
        <w:t xml:space="preserve">        "node_type_id": {</w:t>
        <w:br/>
        <w:t xml:space="preserve">            "type": "allowlist",</w:t>
        <w:br/>
        <w:t xml:space="preserve">            "values": ["i3.xlarge", "i3.2xlarge", "m5.xlarge", "m5.2xlarge"],</w:t>
        <w:br/>
        <w:t xml:space="preserve">            "defaultValue": "i3.xlarge"</w:t>
        <w:br/>
        <w:t xml:space="preserve">        },</w:t>
        <w:br/>
        <w:t xml:space="preserve">        "driver_node_type_id": {</w:t>
        <w:br/>
        <w:t xml:space="preserve">            "type": "allowlist",</w:t>
        <w:br/>
        <w:t xml:space="preserve">            "values": ["i3.xlarge", "i3.2xlarge"],</w:t>
        <w:br/>
        <w:t xml:space="preserve">            "defaultValue": "i3.xlarge"</w:t>
        <w:br/>
        <w:t xml:space="preserve">        },</w:t>
        <w:br/>
        <w:t xml:space="preserve">        "autoscale.min_workers": {</w:t>
        <w:br/>
        <w:t xml:space="preserve">            "type": "range",</w:t>
        <w:br/>
        <w:t xml:space="preserve">            "minValue": 1,</w:t>
        <w:br/>
        <w:t xml:space="preserve">            "maxValue": 2,</w:t>
        <w:br/>
        <w:t xml:space="preserve">            "defaultValue": 1</w:t>
        <w:br/>
        <w:t xml:space="preserve">        },</w:t>
        <w:br/>
        <w:t xml:space="preserve">        "autoscale.max_workers": {</w:t>
        <w:br/>
        <w:t xml:space="preserve">            "type": "range",</w:t>
        <w:br/>
        <w:t xml:space="preserve">            "minValue": 1,</w:t>
        <w:br/>
        <w:t xml:space="preserve">            "maxValue": 8,</w:t>
        <w:br/>
        <w:t xml:space="preserve">            "defaultValue": 4</w:t>
        <w:br/>
        <w:t xml:space="preserve">        },</w:t>
        <w:br/>
        <w:t xml:space="preserve">        "autotermination_minutes": {</w:t>
        <w:br/>
        <w:t xml:space="preserve">            "type": "range",</w:t>
        <w:br/>
        <w:t xml:space="preserve">            "minValue": 30,</w:t>
        <w:br/>
        <w:t xml:space="preserve">            "maxValue": 120,</w:t>
        <w:br/>
        <w:t xml:space="preserve">            "defaultValue": 60</w:t>
        <w:br/>
        <w:t xml:space="preserve">        },</w:t>
        <w:br/>
        <w:t xml:space="preserve">        "custom_tags.Environment": {</w:t>
        <w:br/>
        <w:t xml:space="preserve">            "type": "fixed",</w:t>
        <w:br/>
        <w:t xml:space="preserve">            "value": "Development"</w:t>
        <w:br/>
        <w:t xml:space="preserve">        },</w:t>
        <w:br/>
        <w:t xml:space="preserve">        "custom_tags.CostCenter": {</w:t>
        <w:br/>
        <w:t xml:space="preserve">            "type": "fixed",</w:t>
        <w:br/>
        <w:t xml:space="preserve">            "value": "DataEngineering"</w:t>
        <w:br/>
        <w:t xml:space="preserve">        },</w:t>
        <w:br/>
        <w:t xml:space="preserve">        "aws_attributes.availability": {</w:t>
        <w:br/>
        <w:t xml:space="preserve">            "type": "allowlist",</w:t>
        <w:br/>
        <w:t xml:space="preserve">            "values": ["SPOT_WITH_FALLBACK", "SPOT"],</w:t>
        <w:br/>
        <w:t xml:space="preserve">            "defaultValue": "SPOT_WITH_FALLBACK"</w:t>
        <w:br/>
        <w:t xml:space="preserve">        },</w:t>
        <w:br/>
        <w:t xml:space="preserve">        "enable_local_disk_encryption": {</w:t>
        <w:br/>
        <w:t xml:space="preserve">            "type": "fixed",</w:t>
        <w:br/>
        <w:t xml:space="preserve">            "value": true</w:t>
        <w:br/>
        <w:t xml:space="preserve">        }</w:t>
        <w:br/>
        <w:t xml:space="preserve">    },</w:t>
        <w:br/>
        <w:t xml:space="preserve">    "max_clusters_per_user": 2</w:t>
        <w:br/>
        <w:t>}</w:t>
      </w:r>
    </w:p>
    <w:p>
      <w:pPr>
        <w:pStyle w:val="Heading3"/>
      </w:pPr>
      <w:r>
        <w:rPr>
          <w:rFonts w:ascii="Aptos Display" w:hAnsi="Aptos Display" w:cs="Aptos Display" w:eastAsia="Aptos Display"/>
        </w:rPr>
        <w:t>8.4 Production Cluster Policy</w:t>
      </w:r>
    </w:p>
    <w:p>
      <w:pPr>
        <w:pStyle w:val="Code"/>
        <w:ind w:left="360"/>
      </w:pPr>
      <w:r>
        <w:t>{</w:t>
        <w:br/>
        <w:t xml:space="preserve">    "policy_name": "prod-data-engineering",</w:t>
        <w:br/>
        <w:t xml:space="preserve">    "description": "Policy for production data engineering clusters",</w:t>
        <w:br/>
        <w:t xml:space="preserve">    "definition": {</w:t>
        <w:br/>
        <w:t xml:space="preserve">        "spark_version": {</w:t>
        <w:br/>
        <w:t xml:space="preserve">            "type": "allowlist",</w:t>
        <w:br/>
        <w:t xml:space="preserve">            "values": ["13.3.x-scala2.12"],</w:t>
        <w:br/>
        <w:t xml:space="preserve">            "defaultValue": "13.3.x-scala2.12"</w:t>
        <w:br/>
        <w:t xml:space="preserve">        },</w:t>
        <w:br/>
        <w:t xml:space="preserve">        "node_type_id": {</w:t>
        <w:br/>
        <w:t xml:space="preserve">            "type": "allowlist",</w:t>
        <w:br/>
        <w:t xml:space="preserve">            "values": ["i3.2xlarge", "i3.4xlarge"],</w:t>
        <w:br/>
        <w:t xml:space="preserve">            "defaultValue": "i3.2xlarge"</w:t>
        <w:br/>
        <w:t xml:space="preserve">        },</w:t>
        <w:br/>
        <w:t xml:space="preserve">        "driver_node_type_id": {</w:t>
        <w:br/>
        <w:t xml:space="preserve">            "type": "allowlist",</w:t>
        <w:br/>
        <w:t xml:space="preserve">            "values": ["i3.2xlarge", "i3.4xlarge"],</w:t>
        <w:br/>
        <w:t xml:space="preserve">            "defaultValue": "i3.2xlarge"</w:t>
        <w:br/>
        <w:t xml:space="preserve">        },</w:t>
        <w:br/>
        <w:t xml:space="preserve">        "num_workers": {</w:t>
        <w:br/>
        <w:t xml:space="preserve">            "type": "range",</w:t>
        <w:br/>
        <w:t xml:space="preserve">            "minValue": 2,</w:t>
        <w:br/>
        <w:t xml:space="preserve">            "maxValue": 32</w:t>
        <w:br/>
        <w:t xml:space="preserve">        },</w:t>
        <w:br/>
        <w:t xml:space="preserve">        "autotermination_minutes": {</w:t>
        <w:br/>
        <w:t xml:space="preserve">            "type": "fixed",</w:t>
        <w:br/>
        <w:t xml:space="preserve">            "value": 30</w:t>
        <w:br/>
        <w:t xml:space="preserve">        },</w:t>
        <w:br/>
        <w:t xml:space="preserve">        "custom_tags.Environment": {</w:t>
        <w:br/>
        <w:t xml:space="preserve">            "type": "fixed",</w:t>
        <w:br/>
        <w:t xml:space="preserve">            "value": "Production"</w:t>
        <w:br/>
        <w:t xml:space="preserve">        },</w:t>
        <w:br/>
        <w:t xml:space="preserve">        "spark_conf.spark.databricks.delta.optimizeWrite.enabled": {</w:t>
        <w:br/>
        <w:t xml:space="preserve">            "type": "fixed",</w:t>
        <w:br/>
        <w:t xml:space="preserve">            "value": "true"</w:t>
        <w:br/>
        <w:t xml:space="preserve">        },</w:t>
        <w:br/>
        <w:t xml:space="preserve">        "spark_conf.spark.databricks.delta.autoCompact.enabled": {</w:t>
        <w:br/>
        <w:t xml:space="preserve">            "type": "fixed",</w:t>
        <w:br/>
        <w:t xml:space="preserve">            "value": "true"</w:t>
        <w:br/>
        <w:t xml:space="preserve">        },</w:t>
        <w:br/>
        <w:t xml:space="preserve">        "aws_attributes.availability": {</w:t>
        <w:br/>
        <w:t xml:space="preserve">            "type": "allowlist",</w:t>
        <w:br/>
        <w:t xml:space="preserve">            "values": ["ON_DEMAND", "SPOT_WITH_FALLBACK"],</w:t>
        <w:br/>
        <w:t xml:space="preserve">            "defaultValue": "SPOT_WITH_FALLBACK"</w:t>
        <w:br/>
        <w:t xml:space="preserve">        },</w:t>
        <w:br/>
        <w:t xml:space="preserve">        "enable_local_disk_encryption": {</w:t>
        <w:br/>
        <w:t xml:space="preserve">            "type": "fixed",</w:t>
        <w:br/>
        <w:t xml:space="preserve">            "value": true</w:t>
        <w:br/>
        <w:t xml:space="preserve">        },</w:t>
        <w:br/>
        <w:t xml:space="preserve">        "data_security_mode": {</w:t>
        <w:br/>
        <w:t xml:space="preserve">            "type": "fixed",</w:t>
        <w:br/>
        <w:t xml:space="preserve">            "value": "USER_ISOLATION"</w:t>
        <w:br/>
        <w:t xml:space="preserve">        }</w:t>
        <w:br/>
        <w:t xml:space="preserve">    }</w:t>
        <w:br/>
        <w:t>}</w:t>
      </w:r>
    </w:p>
    <w:p>
      <w:pPr>
        <w:pStyle w:val="Heading2"/>
      </w:pPr>
      <w:r>
        <w:rPr>
          <w:rFonts w:ascii="Aptos Display" w:hAnsi="Aptos Display" w:cs="Aptos Display" w:eastAsia="Aptos Display"/>
        </w:rPr>
        <w:t>9. Environment Management</w:t>
      </w:r>
    </w:p>
    <w:p>
      <w:pPr>
        <w:pStyle w:val="Heading3"/>
      </w:pPr>
      <w:r>
        <w:rPr>
          <w:rFonts w:ascii="Aptos Display" w:hAnsi="Aptos Display" w:cs="Aptos Display" w:eastAsia="Aptos Display"/>
        </w:rPr>
        <w:t>9.1 Environment Variables</w:t>
      </w:r>
    </w:p>
    <w:p>
      <w:r>
        <w:rPr>
          <w:rFonts w:ascii="Aptos" w:hAnsi="Aptos" w:cs="Aptos" w:eastAsia="Aptos"/>
        </w:rPr>
        <w:t>Environment variables configure runtime behavior without code changes:</w:t>
      </w:r>
    </w:p>
    <w:p>
      <w:r>
        <w:rPr>
          <w:rFonts w:ascii="Aptos" w:hAnsi="Aptos" w:cs="Aptos" w:eastAsia="Aptos"/>
          <w:b/>
        </w:rPr>
        <w:t>Cluster-Level Environment Variables:</w:t>
      </w:r>
    </w:p>
    <w:p>
      <w:pPr>
        <w:pStyle w:val="Code"/>
        <w:ind w:left="360"/>
      </w:pPr>
      <w:r>
        <w:t>{</w:t>
        <w:br/>
        <w:t xml:space="preserve">    "spark_env_vars": {</w:t>
        <w:br/>
        <w:t xml:space="preserve">        "ENVIRONMENT": "production",</w:t>
        <w:br/>
        <w:t xml:space="preserve">        "LOG_LEVEL": "INFO",</w:t>
        <w:br/>
        <w:t xml:space="preserve">        "CONFIG_PATH": "/dbfs/config/production",</w:t>
        <w:br/>
        <w:t xml:space="preserve">        "PYSPARK_PYTHON": "/databricks/python3/bin/python3"</w:t>
        <w:br/>
        <w:t xml:space="preserve">    }</w:t>
        <w:br/>
        <w:t>}</w:t>
      </w:r>
    </w:p>
    <w:p>
      <w:r>
        <w:rPr>
          <w:rFonts w:ascii="Aptos" w:hAnsi="Aptos" w:cs="Aptos" w:eastAsia="Aptos"/>
          <w:b/>
        </w:rPr>
        <w:t>Accessing in Code:</w:t>
      </w:r>
    </w:p>
    <w:p>
      <w:pPr>
        <w:pStyle w:val="Code"/>
        <w:ind w:left="360"/>
      </w:pPr>
      <w:r>
        <w:t>import os</w:t>
        <w:br/>
        <w:br/>
        <w:t>environment = os.environ.get("ENVIRONMENT", "development")</w:t>
        <w:br/>
        <w:t>log_level = os.environ.get("LOG_LEVEL", "DEBUG")</w:t>
        <w:br/>
        <w:br/>
        <w:t>if environment == "production":</w:t>
        <w:br/>
        <w:t xml:space="preserve">    # Production-specific configuration</w:t>
        <w:br/>
        <w:t xml:space="preserve">    pass</w:t>
      </w:r>
    </w:p>
    <w:p>
      <w:pPr>
        <w:pStyle w:val="Heading3"/>
      </w:pPr>
      <w:r>
        <w:rPr>
          <w:rFonts w:ascii="Aptos Display" w:hAnsi="Aptos Display" w:cs="Aptos Display" w:eastAsia="Aptos Display"/>
        </w:rPr>
        <w:t>9.2 Secrets Management</w:t>
      </w:r>
    </w:p>
    <w:p>
      <w:r>
        <w:rPr>
          <w:rFonts w:ascii="Aptos" w:hAnsi="Aptos" w:cs="Aptos" w:eastAsia="Aptos"/>
        </w:rPr>
        <w:t>Never hardcode credentials. Use Databricks secrets for sensitive values:</w:t>
      </w:r>
    </w:p>
    <w:p>
      <w:r>
        <w:rPr>
          <w:rFonts w:ascii="Aptos" w:hAnsi="Aptos" w:cs="Aptos" w:eastAsia="Aptos"/>
          <w:b/>
        </w:rPr>
        <w:t>Creating Secret Scope:</w:t>
      </w:r>
    </w:p>
    <w:p>
      <w:pPr>
        <w:pStyle w:val="Code"/>
        <w:ind w:left="360"/>
      </w:pPr>
      <w:r>
        <w:t># Using Databricks CLI</w:t>
        <w:br/>
        <w:t>databricks secrets create-scope --scope production-secrets</w:t>
        <w:br/>
        <w:br/>
        <w:t># Add secrets</w:t>
        <w:br/>
        <w:t>databricks secrets put --scope production-secrets --key database-password</w:t>
        <w:br/>
        <w:t>databricks secrets put --scope production-secrets --key api-key</w:t>
      </w:r>
    </w:p>
    <w:p>
      <w:r>
        <w:rPr>
          <w:rFonts w:ascii="Aptos" w:hAnsi="Aptos" w:cs="Aptos" w:eastAsia="Aptos"/>
          <w:b/>
        </w:rPr>
        <w:t>Accessing Secrets in Code:</w:t>
      </w:r>
    </w:p>
    <w:p>
      <w:pPr>
        <w:pStyle w:val="Code"/>
        <w:ind w:left="360"/>
      </w:pPr>
      <w:r>
        <w:t># In Databricks notebook or job</w:t>
        <w:br/>
        <w:t>db_password = dbutils.secrets.get(scope="production-secrets", key="database-password")</w:t>
        <w:br/>
        <w:t>api_key = dbutils.secrets.get(scope="production-secrets", key="api-key")</w:t>
        <w:br/>
        <w:br/>
        <w:t># Use in connection string (value is redacted in logs)</w:t>
        <w:br/>
        <w:t>jdbc_url = f"jdbc:postgresql://host:5432/db?user=admin&amp;password={db_password}"</w:t>
      </w:r>
    </w:p>
    <w:p>
      <w:pPr>
        <w:pStyle w:val="Heading3"/>
      </w:pPr>
      <w:r>
        <w:rPr>
          <w:rFonts w:ascii="Aptos Display" w:hAnsi="Aptos Display" w:cs="Aptos Display" w:eastAsia="Aptos Display"/>
        </w:rPr>
        <w:t>9.3 Configuration Files</w:t>
      </w:r>
    </w:p>
    <w:p>
      <w:r>
        <w:rPr>
          <w:rFonts w:ascii="Aptos" w:hAnsi="Aptos" w:cs="Aptos" w:eastAsia="Aptos"/>
        </w:rPr>
        <w:t>Store non-sensitive configuration in DBFS or Unity Catalog volumes:</w:t>
      </w:r>
    </w:p>
    <w:p>
      <w:r>
        <w:rPr>
          <w:rFonts w:ascii="Aptos" w:hAnsi="Aptos" w:cs="Aptos" w:eastAsia="Aptos"/>
          <w:b/>
        </w:rPr>
        <w:t>Configuration Structure:</w:t>
      </w:r>
    </w:p>
    <w:p>
      <w:pPr>
        <w:pStyle w:val="Code"/>
        <w:ind w:left="360"/>
      </w:pPr>
      <w:r>
        <w:t>/Volumes/config/</w:t>
        <w:br/>
        <w:t>├── development/</w:t>
        <w:br/>
        <w:t>│   ├── application.yaml</w:t>
        <w:br/>
        <w:t>│   └── logging.yaml</w:t>
        <w:br/>
        <w:t>├── staging/</w:t>
        <w:br/>
        <w:t>│   ├── application.yaml</w:t>
        <w:br/>
        <w:t>│   └── logging.yaml</w:t>
        <w:br/>
        <w:t>└── production/</w:t>
        <w:br/>
        <w:t xml:space="preserve">    ├── application.yaml</w:t>
        <w:br/>
        <w:t xml:space="preserve">    └── logging.yaml</w:t>
      </w:r>
    </w:p>
    <w:p>
      <w:r>
        <w:rPr>
          <w:rFonts w:ascii="Aptos" w:hAnsi="Aptos" w:cs="Aptos" w:eastAsia="Aptos"/>
          <w:b/>
        </w:rPr>
        <w:t>Example Configuration File:</w:t>
      </w:r>
    </w:p>
    <w:p>
      <w:pPr>
        <w:pStyle w:val="Code"/>
        <w:ind w:left="360"/>
      </w:pPr>
      <w:r>
        <w:t># application.yaml</w:t>
        <w:br/>
        <w:t>database:</w:t>
        <w:br/>
        <w:t xml:space="preserve">  host: ${DB_HOST}</w:t>
        <w:br/>
        <w:t xml:space="preserve">  port: 5432</w:t>
        <w:br/>
        <w:t xml:space="preserve">  name: analytics</w:t>
        <w:br/>
        <w:br/>
        <w:t>spark:</w:t>
        <w:br/>
        <w:t xml:space="preserve">  shuffle_partitions: 200</w:t>
        <w:br/>
        <w:t xml:space="preserve">  broadcast_threshold: 10485760</w:t>
        <w:br/>
        <w:br/>
        <w:t>delta:</w:t>
        <w:br/>
        <w:t xml:space="preserve">  optimize_write: true</w:t>
        <w:br/>
        <w:t xml:space="preserve">  auto_compact: true</w:t>
        <w:br/>
        <w:br/>
        <w:t>logging:</w:t>
        <w:br/>
        <w:t xml:space="preserve">  level: INFO</w:t>
        <w:br/>
        <w:t xml:space="preserve">  format: "%(asctime)s - %(name)s - %(levelname)s - %(message)s"</w:t>
      </w:r>
    </w:p>
    <w:p>
      <w:r>
        <w:rPr>
          <w:rFonts w:ascii="Aptos" w:hAnsi="Aptos" w:cs="Aptos" w:eastAsia="Aptos"/>
          <w:b/>
        </w:rPr>
        <w:t>Loading Configuration:</w:t>
      </w:r>
    </w:p>
    <w:p>
      <w:pPr>
        <w:pStyle w:val="Code"/>
        <w:ind w:left="360"/>
      </w:pPr>
      <w:r>
        <w:t>import yaml</w:t>
        <w:br/>
        <w:br/>
        <w:t>def load_config(environment: str) -&gt; dict:</w:t>
        <w:br/>
        <w:t xml:space="preserve">    """Load configuration for specified environment."""</w:t>
        <w:br/>
        <w:t xml:space="preserve">    config_path = f"/Volumes/config/{environment}/application.yaml"</w:t>
        <w:br/>
        <w:br/>
        <w:t xml:space="preserve">    with open(config_path, 'r') as f:</w:t>
        <w:br/>
        <w:t xml:space="preserve">        config = yaml.safe_load(f)</w:t>
        <w:br/>
        <w:br/>
        <w:t xml:space="preserve">    return config</w:t>
        <w:br/>
        <w:br/>
        <w:t># Usage</w:t>
        <w:br/>
        <w:t>config = load_config(os.environ.get("ENVIRONMENT", "development"))</w:t>
      </w:r>
    </w:p>
    <w:p>
      <w:pPr>
        <w:pStyle w:val="Heading3"/>
      </w:pPr>
      <w:r>
        <w:rPr>
          <w:rFonts w:ascii="Aptos Display" w:hAnsi="Aptos Display" w:cs="Aptos Display" w:eastAsia="Aptos Display"/>
        </w:rPr>
        <w:t>9.4 Init Scripts</w:t>
      </w:r>
    </w:p>
    <w:p>
      <w:r>
        <w:rPr>
          <w:rFonts w:ascii="Aptos" w:hAnsi="Aptos" w:cs="Aptos" w:eastAsia="Aptos"/>
        </w:rPr>
        <w:t>Init scripts run during cluster startup, enabling custom environment setup:</w:t>
      </w:r>
    </w:p>
    <w:p>
      <w:r>
        <w:rPr>
          <w:rFonts w:ascii="Aptos" w:hAnsi="Aptos" w:cs="Aptos" w:eastAsia="Aptos"/>
          <w:b/>
        </w:rPr>
        <w:t>Global Init Script:</w:t>
      </w:r>
    </w:p>
    <w:p>
      <w:pPr>
        <w:pStyle w:val="Code"/>
        <w:ind w:left="360"/>
      </w:pPr>
      <w:r>
        <w:t>#!/bin/bash</w:t>
        <w:br/>
        <w:t># global_init.sh - Runs on all clusters</w:t>
        <w:br/>
        <w:br/>
        <w:t># Install common monitoring agent</w:t>
        <w:br/>
        <w:t>curl -sL https://monitoring.company.com/agent.sh | bash</w:t>
        <w:br/>
        <w:br/>
        <w:t># Configure logging</w:t>
        <w:br/>
        <w:t>mkdir -p /var/log/databricks</w:t>
        <w:br/>
        <w:t>chmod 755 /var/log/databricks</w:t>
        <w:br/>
        <w:br/>
        <w:t># Set system-wide environment variables</w:t>
        <w:br/>
        <w:t>echo "export COMPANY_ENV=databricks" &gt;&gt; /etc/profile.d/company.sh</w:t>
      </w:r>
    </w:p>
    <w:p>
      <w:r>
        <w:rPr>
          <w:rFonts w:ascii="Aptos" w:hAnsi="Aptos" w:cs="Aptos" w:eastAsia="Aptos"/>
          <w:b/>
        </w:rPr>
        <w:t>Cluster-Specific Init Script:</w:t>
      </w:r>
    </w:p>
    <w:p>
      <w:pPr>
        <w:pStyle w:val="Code"/>
        <w:ind w:left="360"/>
      </w:pPr>
      <w:r>
        <w:t>#!/bin/bash</w:t>
        <w:br/>
        <w:t># etl_cluster_init.sh - Runs on ETL clusters only</w:t>
        <w:br/>
        <w:br/>
        <w:t># Install required system libraries</w:t>
        <w:br/>
        <w:t>apt-get update &amp;&amp; apt-get install -y \</w:t>
        <w:br/>
        <w:t xml:space="preserve">    libpq-dev \</w:t>
        <w:br/>
        <w:t xml:space="preserve">    unixodbc-dev \</w:t>
        <w:br/>
        <w:t xml:space="preserve">    libsasl2-dev</w:t>
        <w:br/>
        <w:br/>
        <w:t># Install Python packages not available in DBR</w:t>
        <w:br/>
        <w:t>pip install --quiet \</w:t>
        <w:br/>
        <w:t xml:space="preserve">    great-expectations==0.17.0 \</w:t>
        <w:br/>
        <w:t xml:space="preserve">    sqlalchemy==2.0.0</w:t>
        <w:br/>
        <w:br/>
        <w:t># Configure custom ODBC drivers</w:t>
        <w:br/>
        <w:t>cat &gt; /etc/odbc.ini &lt;&lt; EOF</w:t>
        <w:br/>
        <w:t>[PostgreSQL]</w:t>
        <w:br/>
        <w:t>Driver = /usr/lib/x86_64-linux-gnu/odbc/psqlodbcw.so</w:t>
        <w:br/>
        <w:t>EOF</w:t>
        <w:br/>
        <w:br/>
        <w:t>echo "ETL cluster initialization complete"</w:t>
      </w:r>
    </w:p>
    <w:p>
      <w:pPr>
        <w:pStyle w:val="Heading2"/>
      </w:pPr>
      <w:r>
        <w:rPr>
          <w:rFonts w:ascii="Aptos Display" w:hAnsi="Aptos Display" w:cs="Aptos Display" w:eastAsia="Aptos Display"/>
        </w:rPr>
        <w:t>10. Security Configuration</w:t>
      </w:r>
    </w:p>
    <w:p>
      <w:pPr>
        <w:pStyle w:val="Heading3"/>
      </w:pPr>
      <w:r>
        <w:rPr>
          <w:rFonts w:ascii="Aptos Display" w:hAnsi="Aptos Display" w:cs="Aptos Display" w:eastAsia="Aptos Display"/>
        </w:rPr>
        <w:t>10.1 Authentication and Authorization</w:t>
      </w:r>
    </w:p>
    <w:p>
      <w:r>
        <w:rPr>
          <w:rFonts w:ascii="Aptos" w:hAnsi="Aptos" w:cs="Aptos" w:eastAsia="Aptos"/>
          <w:b/>
        </w:rPr>
        <w:t>Unity Catalog Access Control:</w:t>
      </w:r>
    </w:p>
    <w:p>
      <w:pPr>
        <w:pStyle w:val="Code"/>
        <w:ind w:left="360"/>
      </w:pPr>
      <w:r>
        <w:t>-- Grant catalog access</w:t>
        <w:br/>
        <w:t>GRANT USAGE ON CATALOG production TO `data-engineers`;</w:t>
        <w:br/>
        <w:br/>
        <w:t>-- Grant schema access</w:t>
        <w:br/>
        <w:t>GRANT USAGE ON SCHEMA production.sales TO `data-engineers`;</w:t>
        <w:br/>
        <w:t>GRANT SELECT ON SCHEMA production.sales TO `data-analysts`;</w:t>
        <w:br/>
        <w:br/>
        <w:t>-- Grant table access</w:t>
        <w:br/>
        <w:t>GRANT SELECT, MODIFY ON TABLE production.sales.orders TO `etl-service-principal`;</w:t>
      </w:r>
    </w:p>
    <w:p>
      <w:pPr>
        <w:pStyle w:val="Heading3"/>
      </w:pPr>
      <w:r>
        <w:rPr>
          <w:rFonts w:ascii="Aptos Display" w:hAnsi="Aptos Display" w:cs="Aptos Display" w:eastAsia="Aptos Display"/>
        </w:rPr>
        <w:t>10.2 Network Security</w:t>
      </w:r>
    </w:p>
    <w:p>
      <w:r>
        <w:rPr>
          <w:rFonts w:ascii="Aptos" w:hAnsi="Aptos" w:cs="Aptos" w:eastAsia="Aptos"/>
          <w:b/>
        </w:rPr>
        <w:t>Secure Cluster Configuration:</w:t>
      </w:r>
    </w:p>
    <w:p>
      <w:pPr>
        <w:pStyle w:val="Code"/>
        <w:ind w:left="360"/>
      </w:pPr>
      <w:r>
        <w:t>{</w:t>
        <w:br/>
        <w:t xml:space="preserve">    "cluster_name": "secure-production-cluster",</w:t>
        <w:br/>
        <w:t xml:space="preserve">    "spark_version": "13.3.x-scala2.12",</w:t>
        <w:br/>
        <w:t xml:space="preserve">    "node_type_id": "i3.2xlarge",</w:t>
        <w:br/>
        <w:t xml:space="preserve">    "num_workers": 4,</w:t>
        <w:br/>
        <w:br/>
        <w:t xml:space="preserve">    "aws_attributes": {</w:t>
        <w:br/>
        <w:t xml:space="preserve">        "instance_profile_arn": "arn:aws:iam::123456789:instance-profile/databricks-production",</w:t>
        <w:br/>
        <w:t xml:space="preserve">        "availability": "ON_DEMAND"</w:t>
        <w:br/>
        <w:t xml:space="preserve">    },</w:t>
        <w:br/>
        <w:br/>
        <w:t xml:space="preserve">    "enable_local_disk_encryption": true,</w:t>
        <w:br/>
        <w:t xml:space="preserve">    "data_security_mode": "USER_ISOLATION",</w:t>
        <w:br/>
        <w:br/>
        <w:t xml:space="preserve">    "spark_conf": {</w:t>
        <w:br/>
        <w:t xml:space="preserve">        "spark.databricks.cluster.profile": "serverless",</w:t>
        <w:br/>
        <w:t xml:space="preserve">        "spark.databricks.passthrough.enabled": "true"</w:t>
        <w:br/>
        <w:t xml:space="preserve">    }</w:t>
        <w:br/>
        <w:t>}</w:t>
      </w:r>
    </w:p>
    <w:p>
      <w:pPr>
        <w:pStyle w:val="Heading3"/>
      </w:pPr>
      <w:r>
        <w:rPr>
          <w:rFonts w:ascii="Aptos Display" w:hAnsi="Aptos Display" w:cs="Aptos Display" w:eastAsia="Aptos Display"/>
        </w:rPr>
        <w:t>10.3 Data Security Modes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Mode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Use Case</w:t>
            </w:r>
          </w:p>
        </w:tc>
      </w:tr>
      <w:tr>
        <w:tc>
          <w:tcPr>
            <w:tcW w:type="dxa" w:w="3120"/>
          </w:tcPr>
          <w:p>
            <w:pPr>
              <w:spacing w:after="40" w:before="40"/>
            </w:pPr>
            <w:r>
              <w:rPr>
                <w:rFonts w:ascii="Aptos" w:hAnsi="Aptos" w:cs="Aptos" w:eastAsia="Aptos"/>
                <w:sz w:val="20"/>
              </w:rPr>
              <w:t>**No Isolation**</w:t>
            </w:r>
          </w:p>
        </w:tc>
        <w:tc>
          <w:tcPr>
            <w:tcW w:type="dxa" w:w="3120"/>
          </w:tcPr>
          <w:p>
            <w:pPr>
              <w:spacing w:after="40" w:before="40"/>
            </w:pPr>
            <w:r>
              <w:rPr>
                <w:rFonts w:ascii="Aptos" w:hAnsi="Aptos" w:cs="Aptos" w:eastAsia="Aptos"/>
                <w:sz w:val="20"/>
              </w:rPr>
              <w:t>All users share credentials</w:t>
            </w:r>
          </w:p>
        </w:tc>
        <w:tc>
          <w:tcPr>
            <w:tcW w:type="dxa" w:w="3120"/>
          </w:tcPr>
          <w:p>
            <w:pPr>
              <w:spacing w:after="40" w:before="40"/>
            </w:pPr>
            <w:r>
              <w:rPr>
                <w:rFonts w:ascii="Aptos" w:hAnsi="Aptos" w:cs="Aptos" w:eastAsia="Aptos"/>
                <w:sz w:val="20"/>
              </w:rPr>
              <w:t>Development only</w:t>
            </w:r>
          </w:p>
        </w:tc>
      </w:tr>
      <w:tr>
        <w:tc>
          <w:tcPr>
            <w:tcW w:type="dxa" w:w="3120"/>
            <w:shd w:fill="E8E8E8"/>
          </w:tcPr>
          <w:p>
            <w:pPr>
              <w:spacing w:after="40" w:before="40"/>
            </w:pPr>
            <w:r>
              <w:rPr>
                <w:rFonts w:ascii="Aptos" w:hAnsi="Aptos" w:cs="Aptos" w:eastAsia="Aptos"/>
                <w:sz w:val="20"/>
              </w:rPr>
              <w:t>**Single User**</w:t>
            </w:r>
          </w:p>
        </w:tc>
        <w:tc>
          <w:tcPr>
            <w:tcW w:type="dxa" w:w="3120"/>
            <w:shd w:fill="E8E8E8"/>
          </w:tcPr>
          <w:p>
            <w:pPr>
              <w:spacing w:after="40" w:before="40"/>
            </w:pPr>
            <w:r>
              <w:rPr>
                <w:rFonts w:ascii="Aptos" w:hAnsi="Aptos" w:cs="Aptos" w:eastAsia="Aptos"/>
                <w:sz w:val="20"/>
              </w:rPr>
              <w:t>Cluster runs as specific user</w:t>
            </w:r>
          </w:p>
        </w:tc>
        <w:tc>
          <w:tcPr>
            <w:tcW w:type="dxa" w:w="3120"/>
            <w:shd w:fill="E8E8E8"/>
          </w:tcPr>
          <w:p>
            <w:pPr>
              <w:spacing w:after="40" w:before="40"/>
            </w:pPr>
            <w:r>
              <w:rPr>
                <w:rFonts w:ascii="Aptos" w:hAnsi="Aptos" w:cs="Aptos" w:eastAsia="Aptos"/>
                <w:sz w:val="20"/>
              </w:rPr>
              <w:t>Individual dev work</w:t>
            </w:r>
          </w:p>
        </w:tc>
      </w:tr>
      <w:tr>
        <w:tc>
          <w:tcPr>
            <w:tcW w:type="dxa" w:w="3120"/>
          </w:tcPr>
          <w:p>
            <w:pPr>
              <w:spacing w:after="40" w:before="40"/>
            </w:pPr>
            <w:r>
              <w:rPr>
                <w:rFonts w:ascii="Aptos" w:hAnsi="Aptos" w:cs="Aptos" w:eastAsia="Aptos"/>
                <w:sz w:val="20"/>
              </w:rPr>
              <w:t>**User Isolation**</w:t>
            </w:r>
          </w:p>
        </w:tc>
        <w:tc>
          <w:tcPr>
            <w:tcW w:type="dxa" w:w="3120"/>
          </w:tcPr>
          <w:p>
            <w:pPr>
              <w:spacing w:after="40" w:before="40"/>
            </w:pPr>
            <w:r>
              <w:rPr>
                <w:rFonts w:ascii="Aptos" w:hAnsi="Aptos" w:cs="Aptos" w:eastAsia="Aptos"/>
                <w:sz w:val="20"/>
              </w:rPr>
              <w:t>Each user has separate credentials</w:t>
            </w:r>
          </w:p>
        </w:tc>
        <w:tc>
          <w:tcPr>
            <w:tcW w:type="dxa" w:w="3120"/>
          </w:tcPr>
          <w:p>
            <w:pPr>
              <w:spacing w:after="40" w:before="40"/>
            </w:pPr>
            <w:r>
              <w:rPr>
                <w:rFonts w:ascii="Aptos" w:hAnsi="Aptos" w:cs="Aptos" w:eastAsia="Aptos"/>
                <w:sz w:val="20"/>
              </w:rPr>
              <w:t>Shared clusters</w:t>
            </w:r>
          </w:p>
        </w:tc>
      </w:tr>
      <w:tr>
        <w:tc>
          <w:tcPr>
            <w:tcW w:type="dxa" w:w="3120"/>
            <w:shd w:fill="E8E8E8"/>
          </w:tcPr>
          <w:p>
            <w:pPr>
              <w:spacing w:after="40" w:before="40"/>
            </w:pPr>
            <w:r>
              <w:rPr>
                <w:rFonts w:ascii="Aptos" w:hAnsi="Aptos" w:cs="Aptos" w:eastAsia="Aptos"/>
                <w:sz w:val="20"/>
              </w:rPr>
              <w:t>**Unity Catalog**</w:t>
            </w:r>
          </w:p>
        </w:tc>
        <w:tc>
          <w:tcPr>
            <w:tcW w:type="dxa" w:w="3120"/>
            <w:shd w:fill="E8E8E8"/>
          </w:tcPr>
          <w:p>
            <w:pPr>
              <w:spacing w:after="40" w:before="40"/>
            </w:pPr>
            <w:r>
              <w:rPr>
                <w:rFonts w:ascii="Aptos" w:hAnsi="Aptos" w:cs="Aptos" w:eastAsia="Aptos"/>
                <w:sz w:val="20"/>
              </w:rPr>
              <w:t>Full governance integration</w:t>
            </w:r>
          </w:p>
        </w:tc>
        <w:tc>
          <w:tcPr>
            <w:tcW w:type="dxa" w:w="3120"/>
            <w:shd w:fill="E8E8E8"/>
          </w:tcPr>
          <w:p>
            <w:pPr>
              <w:spacing w:after="40" w:before="40"/>
            </w:pPr>
            <w:r>
              <w:rPr>
                <w:rFonts w:ascii="Aptos" w:hAnsi="Aptos" w:cs="Aptos" w:eastAsia="Aptos"/>
                <w:sz w:val="20"/>
              </w:rPr>
              <w:t>Production environments</w:t>
            </w:r>
          </w:p>
        </w:tc>
      </w:tr>
    </w:tbl>
    <w:p/>
    <w:p>
      <w:pPr>
        <w:pStyle w:val="Heading3"/>
      </w:pPr>
      <w:r>
        <w:rPr>
          <w:rFonts w:ascii="Aptos Display" w:hAnsi="Aptos Display" w:cs="Aptos Display" w:eastAsia="Aptos Display"/>
        </w:rPr>
        <w:t>10.4 Encryption Configuration</w:t>
      </w:r>
    </w:p>
    <w:p>
      <w:r>
        <w:rPr>
          <w:rFonts w:ascii="Aptos" w:hAnsi="Aptos" w:cs="Aptos" w:eastAsia="Aptos"/>
        </w:rPr>
        <w:t>Ensure data is encrypted at rest and in transit:</w:t>
      </w:r>
    </w:p>
    <w:p>
      <w:pPr>
        <w:pStyle w:val="Code"/>
        <w:ind w:left="360"/>
      </w:pPr>
      <w:r>
        <w:t>{</w:t>
        <w:br/>
        <w:t xml:space="preserve">    "enable_local_disk_encryption": true,</w:t>
        <w:br/>
        <w:t xml:space="preserve">    "spark_conf": {</w:t>
        <w:br/>
        <w:t xml:space="preserve">        "spark.databricks.io.cache.enabled": "true",</w:t>
        <w:br/>
        <w:t xml:space="preserve">        "spark.databricks.io.cache.compression.enabled": "true"</w:t>
        <w:br/>
        <w:t xml:space="preserve">    },</w:t>
        <w:br/>
        <w:t xml:space="preserve">    "aws_attributes": {</w:t>
        <w:br/>
        <w:t xml:space="preserve">        "ebs_volume_type": "GENERAL_PURPOSE_SSD",</w:t>
        <w:br/>
        <w:t xml:space="preserve">        "ebs_volume_count": 1,</w:t>
        <w:br/>
        <w:t xml:space="preserve">        "ebs_volume_size": 100</w:t>
        <w:br/>
        <w:t xml:space="preserve">    }</w:t>
        <w:br/>
        <w:t>}</w:t>
      </w:r>
    </w:p>
    <w:p>
      <w:pPr>
        <w:pStyle w:val="Heading2"/>
      </w:pPr>
      <w:r>
        <w:rPr>
          <w:rFonts w:ascii="Aptos Display" w:hAnsi="Aptos Display" w:cs="Aptos Display" w:eastAsia="Aptos Display"/>
        </w:rPr>
        <w:t>11. Monitoring and Observability</w:t>
      </w:r>
    </w:p>
    <w:p>
      <w:pPr>
        <w:pStyle w:val="Heading3"/>
      </w:pPr>
      <w:r>
        <w:rPr>
          <w:rFonts w:ascii="Aptos Display" w:hAnsi="Aptos Display" w:cs="Aptos Display" w:eastAsia="Aptos Display"/>
        </w:rPr>
        <w:t>11.1 Cluster Metrics</w:t>
      </w:r>
    </w:p>
    <w:p>
      <w:r>
        <w:rPr>
          <w:rFonts w:ascii="Aptos" w:hAnsi="Aptos" w:cs="Aptos" w:eastAsia="Aptos"/>
        </w:rPr>
        <w:t>Monitor these key metrics for cluster health:</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Metric</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Alert Threshold</w:t>
            </w:r>
          </w:p>
        </w:tc>
      </w:tr>
      <w:tr>
        <w:tc>
          <w:tcPr>
            <w:tcW w:type="dxa" w:w="3120"/>
          </w:tcPr>
          <w:p>
            <w:pPr>
              <w:spacing w:after="40" w:before="40"/>
            </w:pPr>
            <w:r>
              <w:rPr>
                <w:rFonts w:ascii="Aptos" w:hAnsi="Aptos" w:cs="Aptos" w:eastAsia="Aptos"/>
                <w:sz w:val="20"/>
              </w:rPr>
              <w:t>**CPU Utilization**</w:t>
            </w:r>
          </w:p>
        </w:tc>
        <w:tc>
          <w:tcPr>
            <w:tcW w:type="dxa" w:w="3120"/>
          </w:tcPr>
          <w:p>
            <w:pPr>
              <w:spacing w:after="40" w:before="40"/>
            </w:pPr>
            <w:r>
              <w:rPr>
                <w:rFonts w:ascii="Aptos" w:hAnsi="Aptos" w:cs="Aptos" w:eastAsia="Aptos"/>
                <w:sz w:val="20"/>
              </w:rPr>
              <w:t>Average CPU usage</w:t>
            </w:r>
          </w:p>
        </w:tc>
        <w:tc>
          <w:tcPr>
            <w:tcW w:type="dxa" w:w="3120"/>
          </w:tcPr>
          <w:p>
            <w:pPr>
              <w:spacing w:after="40" w:before="40"/>
            </w:pPr>
            <w:r>
              <w:rPr>
                <w:rFonts w:ascii="Aptos" w:hAnsi="Aptos" w:cs="Aptos" w:eastAsia="Aptos"/>
                <w:sz w:val="20"/>
              </w:rPr>
              <w:t>&gt; 90% sustained</w:t>
            </w:r>
          </w:p>
        </w:tc>
      </w:tr>
      <w:tr>
        <w:tc>
          <w:tcPr>
            <w:tcW w:type="dxa" w:w="3120"/>
            <w:shd w:fill="E8E8E8"/>
          </w:tcPr>
          <w:p>
            <w:pPr>
              <w:spacing w:after="40" w:before="40"/>
            </w:pPr>
            <w:r>
              <w:rPr>
                <w:rFonts w:ascii="Aptos" w:hAnsi="Aptos" w:cs="Aptos" w:eastAsia="Aptos"/>
                <w:sz w:val="20"/>
              </w:rPr>
              <w:t>**Memory Utilization**</w:t>
            </w:r>
          </w:p>
        </w:tc>
        <w:tc>
          <w:tcPr>
            <w:tcW w:type="dxa" w:w="3120"/>
            <w:shd w:fill="E8E8E8"/>
          </w:tcPr>
          <w:p>
            <w:pPr>
              <w:spacing w:after="40" w:before="40"/>
            </w:pPr>
            <w:r>
              <w:rPr>
                <w:rFonts w:ascii="Aptos" w:hAnsi="Aptos" w:cs="Aptos" w:eastAsia="Aptos"/>
                <w:sz w:val="20"/>
              </w:rPr>
              <w:t>JVM heap usage</w:t>
            </w:r>
          </w:p>
        </w:tc>
        <w:tc>
          <w:tcPr>
            <w:tcW w:type="dxa" w:w="3120"/>
            <w:shd w:fill="E8E8E8"/>
          </w:tcPr>
          <w:p>
            <w:pPr>
              <w:spacing w:after="40" w:before="40"/>
            </w:pPr>
            <w:r>
              <w:rPr>
                <w:rFonts w:ascii="Aptos" w:hAnsi="Aptos" w:cs="Aptos" w:eastAsia="Aptos"/>
                <w:sz w:val="20"/>
              </w:rPr>
              <w:t>&gt; 85%</w:t>
            </w:r>
          </w:p>
        </w:tc>
      </w:tr>
      <w:tr>
        <w:tc>
          <w:tcPr>
            <w:tcW w:type="dxa" w:w="3120"/>
          </w:tcPr>
          <w:p>
            <w:pPr>
              <w:spacing w:after="40" w:before="40"/>
            </w:pPr>
            <w:r>
              <w:rPr>
                <w:rFonts w:ascii="Aptos" w:hAnsi="Aptos" w:cs="Aptos" w:eastAsia="Aptos"/>
                <w:sz w:val="20"/>
              </w:rPr>
              <w:t>**Disk Usage**</w:t>
            </w:r>
          </w:p>
        </w:tc>
        <w:tc>
          <w:tcPr>
            <w:tcW w:type="dxa" w:w="3120"/>
          </w:tcPr>
          <w:p>
            <w:pPr>
              <w:spacing w:after="40" w:before="40"/>
            </w:pPr>
            <w:r>
              <w:rPr>
                <w:rFonts w:ascii="Aptos" w:hAnsi="Aptos" w:cs="Aptos" w:eastAsia="Aptos"/>
                <w:sz w:val="20"/>
              </w:rPr>
              <w:t>Local disk utilization</w:t>
            </w:r>
          </w:p>
        </w:tc>
        <w:tc>
          <w:tcPr>
            <w:tcW w:type="dxa" w:w="3120"/>
          </w:tcPr>
          <w:p>
            <w:pPr>
              <w:spacing w:after="40" w:before="40"/>
            </w:pPr>
            <w:r>
              <w:rPr>
                <w:rFonts w:ascii="Aptos" w:hAnsi="Aptos" w:cs="Aptos" w:eastAsia="Aptos"/>
                <w:sz w:val="20"/>
              </w:rPr>
              <w:t>&gt; 80%</w:t>
            </w:r>
          </w:p>
        </w:tc>
      </w:tr>
      <w:tr>
        <w:tc>
          <w:tcPr>
            <w:tcW w:type="dxa" w:w="3120"/>
            <w:shd w:fill="E8E8E8"/>
          </w:tcPr>
          <w:p>
            <w:pPr>
              <w:spacing w:after="40" w:before="40"/>
            </w:pPr>
            <w:r>
              <w:rPr>
                <w:rFonts w:ascii="Aptos" w:hAnsi="Aptos" w:cs="Aptos" w:eastAsia="Aptos"/>
                <w:sz w:val="20"/>
              </w:rPr>
              <w:t>**Shuffle Read/Write**</w:t>
            </w:r>
          </w:p>
        </w:tc>
        <w:tc>
          <w:tcPr>
            <w:tcW w:type="dxa" w:w="3120"/>
            <w:shd w:fill="E8E8E8"/>
          </w:tcPr>
          <w:p>
            <w:pPr>
              <w:spacing w:after="40" w:before="40"/>
            </w:pPr>
            <w:r>
              <w:rPr>
                <w:rFonts w:ascii="Aptos" w:hAnsi="Aptos" w:cs="Aptos" w:eastAsia="Aptos"/>
                <w:sz w:val="20"/>
              </w:rPr>
              <w:t>Shuffle data volume</w:t>
            </w:r>
          </w:p>
        </w:tc>
        <w:tc>
          <w:tcPr>
            <w:tcW w:type="dxa" w:w="3120"/>
            <w:shd w:fill="E8E8E8"/>
          </w:tcPr>
          <w:p>
            <w:pPr>
              <w:spacing w:after="40" w:before="40"/>
            </w:pPr>
            <w:r>
              <w:rPr>
                <w:rFonts w:ascii="Aptos" w:hAnsi="Aptos" w:cs="Aptos" w:eastAsia="Aptos"/>
                <w:sz w:val="20"/>
              </w:rPr>
              <w:t>Abnormal spikes</w:t>
            </w:r>
          </w:p>
        </w:tc>
      </w:tr>
      <w:tr>
        <w:tc>
          <w:tcPr>
            <w:tcW w:type="dxa" w:w="3120"/>
          </w:tcPr>
          <w:p>
            <w:pPr>
              <w:spacing w:after="40" w:before="40"/>
            </w:pPr>
            <w:r>
              <w:rPr>
                <w:rFonts w:ascii="Aptos" w:hAnsi="Aptos" w:cs="Aptos" w:eastAsia="Aptos"/>
                <w:sz w:val="20"/>
              </w:rPr>
              <w:t>**GC Time**</w:t>
            </w:r>
          </w:p>
        </w:tc>
        <w:tc>
          <w:tcPr>
            <w:tcW w:type="dxa" w:w="3120"/>
          </w:tcPr>
          <w:p>
            <w:pPr>
              <w:spacing w:after="40" w:before="40"/>
            </w:pPr>
            <w:r>
              <w:rPr>
                <w:rFonts w:ascii="Aptos" w:hAnsi="Aptos" w:cs="Aptos" w:eastAsia="Aptos"/>
                <w:sz w:val="20"/>
              </w:rPr>
              <w:t>Garbage collection time</w:t>
            </w:r>
          </w:p>
        </w:tc>
        <w:tc>
          <w:tcPr>
            <w:tcW w:type="dxa" w:w="3120"/>
          </w:tcPr>
          <w:p>
            <w:pPr>
              <w:spacing w:after="40" w:before="40"/>
            </w:pPr>
            <w:r>
              <w:rPr>
                <w:rFonts w:ascii="Aptos" w:hAnsi="Aptos" w:cs="Aptos" w:eastAsia="Aptos"/>
                <w:sz w:val="20"/>
              </w:rPr>
              <w:t>&gt; 10% of task time</w:t>
            </w:r>
          </w:p>
        </w:tc>
      </w:tr>
    </w:tbl>
    <w:p/>
    <w:p>
      <w:pPr>
        <w:pStyle w:val="Heading3"/>
      </w:pPr>
      <w:r>
        <w:rPr>
          <w:rFonts w:ascii="Aptos Display" w:hAnsi="Aptos Display" w:cs="Aptos Display" w:eastAsia="Aptos Display"/>
        </w:rPr>
        <w:t>11.2 Spark UI Interpretation</w:t>
      </w:r>
    </w:p>
    <w:p>
      <w:r>
        <w:rPr>
          <w:rFonts w:ascii="Aptos" w:hAnsi="Aptos" w:cs="Aptos" w:eastAsia="Aptos"/>
        </w:rPr>
        <w:t>The Spark UI provides detailed execution information:</w:t>
      </w:r>
    </w:p>
    <w:p>
      <w:r>
        <w:rPr>
          <w:rFonts w:ascii="Aptos" w:hAnsi="Aptos" w:cs="Aptos" w:eastAsia="Aptos"/>
          <w:b/>
        </w:rPr>
        <w:t>Key Tabs to Monitor:</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Tab</w:t>
            </w:r>
          </w:p>
        </w:tc>
        <w:tc>
          <w:tcPr>
            <w:tcW w:type="dxa" w:w="4680"/>
            <w:shd w:fill="0F4761"/>
          </w:tcPr>
          <w:p>
            <w:pPr>
              <w:spacing w:after="40" w:before="40"/>
            </w:pPr>
            <w:r>
              <w:rPr>
                <w:rFonts w:ascii="Aptos" w:hAnsi="Aptos" w:cs="Aptos" w:eastAsia="Aptos"/>
                <w:b/>
                <w:color w:val="FFFFFF"/>
                <w:sz w:val="20"/>
              </w:rPr>
              <w:t>What to Look For</w:t>
            </w:r>
          </w:p>
        </w:tc>
      </w:tr>
      <w:tr>
        <w:tc>
          <w:tcPr>
            <w:tcW w:type="dxa" w:w="4680"/>
          </w:tcPr>
          <w:p>
            <w:pPr>
              <w:spacing w:after="40" w:before="40"/>
            </w:pPr>
            <w:r>
              <w:rPr>
                <w:rFonts w:ascii="Aptos" w:hAnsi="Aptos" w:cs="Aptos" w:eastAsia="Aptos"/>
                <w:sz w:val="20"/>
              </w:rPr>
              <w:t>**Jobs**</w:t>
            </w:r>
          </w:p>
        </w:tc>
        <w:tc>
          <w:tcPr>
            <w:tcW w:type="dxa" w:w="4680"/>
          </w:tcPr>
          <w:p>
            <w:pPr>
              <w:spacing w:after="40" w:before="40"/>
            </w:pPr>
            <w:r>
              <w:rPr>
                <w:rFonts w:ascii="Aptos" w:hAnsi="Aptos" w:cs="Aptos" w:eastAsia="Aptos"/>
                <w:sz w:val="20"/>
              </w:rPr>
              <w:t>Job duration, failed stages</w:t>
            </w:r>
          </w:p>
        </w:tc>
      </w:tr>
      <w:tr>
        <w:tc>
          <w:tcPr>
            <w:tcW w:type="dxa" w:w="4680"/>
            <w:shd w:fill="E8E8E8"/>
          </w:tcPr>
          <w:p>
            <w:pPr>
              <w:spacing w:after="40" w:before="40"/>
            </w:pPr>
            <w:r>
              <w:rPr>
                <w:rFonts w:ascii="Aptos" w:hAnsi="Aptos" w:cs="Aptos" w:eastAsia="Aptos"/>
                <w:sz w:val="20"/>
              </w:rPr>
              <w:t>**Stages**</w:t>
            </w:r>
          </w:p>
        </w:tc>
        <w:tc>
          <w:tcPr>
            <w:tcW w:type="dxa" w:w="4680"/>
            <w:shd w:fill="E8E8E8"/>
          </w:tcPr>
          <w:p>
            <w:pPr>
              <w:spacing w:after="40" w:before="40"/>
            </w:pPr>
            <w:r>
              <w:rPr>
                <w:rFonts w:ascii="Aptos" w:hAnsi="Aptos" w:cs="Aptos" w:eastAsia="Aptos"/>
                <w:sz w:val="20"/>
              </w:rPr>
              <w:t>Task skew, shuffle sizes</w:t>
            </w:r>
          </w:p>
        </w:tc>
      </w:tr>
      <w:tr>
        <w:tc>
          <w:tcPr>
            <w:tcW w:type="dxa" w:w="4680"/>
          </w:tcPr>
          <w:p>
            <w:pPr>
              <w:spacing w:after="40" w:before="40"/>
            </w:pPr>
            <w:r>
              <w:rPr>
                <w:rFonts w:ascii="Aptos" w:hAnsi="Aptos" w:cs="Aptos" w:eastAsia="Aptos"/>
                <w:sz w:val="20"/>
              </w:rPr>
              <w:t>**Storage**</w:t>
            </w:r>
          </w:p>
        </w:tc>
        <w:tc>
          <w:tcPr>
            <w:tcW w:type="dxa" w:w="4680"/>
          </w:tcPr>
          <w:p>
            <w:pPr>
              <w:spacing w:after="40" w:before="40"/>
            </w:pPr>
            <w:r>
              <w:rPr>
                <w:rFonts w:ascii="Aptos" w:hAnsi="Aptos" w:cs="Aptos" w:eastAsia="Aptos"/>
                <w:sz w:val="20"/>
              </w:rPr>
              <w:t>Cached RDDs, memory usage</w:t>
            </w:r>
          </w:p>
        </w:tc>
      </w:tr>
      <w:tr>
        <w:tc>
          <w:tcPr>
            <w:tcW w:type="dxa" w:w="4680"/>
            <w:shd w:fill="E8E8E8"/>
          </w:tcPr>
          <w:p>
            <w:pPr>
              <w:spacing w:after="40" w:before="40"/>
            </w:pPr>
            <w:r>
              <w:rPr>
                <w:rFonts w:ascii="Aptos" w:hAnsi="Aptos" w:cs="Aptos" w:eastAsia="Aptos"/>
                <w:sz w:val="20"/>
              </w:rPr>
              <w:t>**Environment**</w:t>
            </w:r>
          </w:p>
        </w:tc>
        <w:tc>
          <w:tcPr>
            <w:tcW w:type="dxa" w:w="4680"/>
            <w:shd w:fill="E8E8E8"/>
          </w:tcPr>
          <w:p>
            <w:pPr>
              <w:spacing w:after="40" w:before="40"/>
            </w:pPr>
            <w:r>
              <w:rPr>
                <w:rFonts w:ascii="Aptos" w:hAnsi="Aptos" w:cs="Aptos" w:eastAsia="Aptos"/>
                <w:sz w:val="20"/>
              </w:rPr>
              <w:t>Spark configuration values</w:t>
            </w:r>
          </w:p>
        </w:tc>
      </w:tr>
      <w:tr>
        <w:tc>
          <w:tcPr>
            <w:tcW w:type="dxa" w:w="4680"/>
          </w:tcPr>
          <w:p>
            <w:pPr>
              <w:spacing w:after="40" w:before="40"/>
            </w:pPr>
            <w:r>
              <w:rPr>
                <w:rFonts w:ascii="Aptos" w:hAnsi="Aptos" w:cs="Aptos" w:eastAsia="Aptos"/>
                <w:sz w:val="20"/>
              </w:rPr>
              <w:t>**Executors**</w:t>
            </w:r>
          </w:p>
        </w:tc>
        <w:tc>
          <w:tcPr>
            <w:tcW w:type="dxa" w:w="4680"/>
          </w:tcPr>
          <w:p>
            <w:pPr>
              <w:spacing w:after="40" w:before="40"/>
            </w:pPr>
            <w:r>
              <w:rPr>
                <w:rFonts w:ascii="Aptos" w:hAnsi="Aptos" w:cs="Aptos" w:eastAsia="Aptos"/>
                <w:sz w:val="20"/>
              </w:rPr>
              <w:t>Memory and disk per executor</w:t>
            </w:r>
          </w:p>
        </w:tc>
      </w:tr>
      <w:tr>
        <w:tc>
          <w:tcPr>
            <w:tcW w:type="dxa" w:w="4680"/>
            <w:shd w:fill="E8E8E8"/>
          </w:tcPr>
          <w:p>
            <w:pPr>
              <w:spacing w:after="40" w:before="40"/>
            </w:pPr>
            <w:r>
              <w:rPr>
                <w:rFonts w:ascii="Aptos" w:hAnsi="Aptos" w:cs="Aptos" w:eastAsia="Aptos"/>
                <w:sz w:val="20"/>
              </w:rPr>
              <w:t>**SQL**</w:t>
            </w:r>
          </w:p>
        </w:tc>
        <w:tc>
          <w:tcPr>
            <w:tcW w:type="dxa" w:w="4680"/>
            <w:shd w:fill="E8E8E8"/>
          </w:tcPr>
          <w:p>
            <w:pPr>
              <w:spacing w:after="40" w:before="40"/>
            </w:pPr>
            <w:r>
              <w:rPr>
                <w:rFonts w:ascii="Aptos" w:hAnsi="Aptos" w:cs="Aptos" w:eastAsia="Aptos"/>
                <w:sz w:val="20"/>
              </w:rPr>
              <w:t>Query plans, execution times</w:t>
            </w:r>
          </w:p>
        </w:tc>
      </w:tr>
    </w:tbl>
    <w:p/>
    <w:p>
      <w:pPr>
        <w:pStyle w:val="Heading3"/>
      </w:pPr>
      <w:r>
        <w:rPr>
          <w:rFonts w:ascii="Aptos Display" w:hAnsi="Aptos Display" w:cs="Aptos Display" w:eastAsia="Aptos Display"/>
        </w:rPr>
        <w:t>11.3 Logging Configuration</w:t>
      </w:r>
    </w:p>
    <w:p>
      <w:r>
        <w:rPr>
          <w:rFonts w:ascii="Aptos" w:hAnsi="Aptos" w:cs="Aptos" w:eastAsia="Aptos"/>
        </w:rPr>
        <w:t>Configure logging for debugging and audit:</w:t>
      </w:r>
    </w:p>
    <w:p>
      <w:pPr>
        <w:pStyle w:val="Code"/>
        <w:ind w:left="360"/>
      </w:pPr>
      <w:r>
        <w:t># Configure logging in notebook</w:t>
        <w:br/>
        <w:t>import logging</w:t>
        <w:br/>
        <w:br/>
        <w:t>logging.basicConfig(</w:t>
        <w:br/>
        <w:t xml:space="preserve">    level=logging.INFO,</w:t>
        <w:br/>
        <w:t xml:space="preserve">    format='%(asctime)s - %(name)s - %(levelname)s - %(message)s'</w:t>
        <w:br/>
        <w:t>)</w:t>
        <w:br/>
        <w:br/>
        <w:t>logger = logging.getLogger("etl_pipeline")</w:t>
        <w:br/>
        <w:t>logger.setLevel(logging.INFO)</w:t>
        <w:br/>
        <w:br/>
        <w:t># Usage</w:t>
        <w:br/>
        <w:t>logger.info("Starting ETL pipeline")</w:t>
        <w:br/>
        <w:t>logger.warning("Data quality issue detected")</w:t>
        <w:br/>
        <w:t>logger.error("Pipeline failed", exc_info=True)</w:t>
      </w:r>
    </w:p>
    <w:p>
      <w:pPr>
        <w:pStyle w:val="Heading3"/>
      </w:pPr>
      <w:r>
        <w:rPr>
          <w:rFonts w:ascii="Aptos Display" w:hAnsi="Aptos Display" w:cs="Aptos Display" w:eastAsia="Aptos Display"/>
        </w:rPr>
        <w:t>11.4 Custom Metrics</w:t>
      </w:r>
    </w:p>
    <w:p>
      <w:r>
        <w:rPr>
          <w:rFonts w:ascii="Aptos" w:hAnsi="Aptos" w:cs="Aptos" w:eastAsia="Aptos"/>
        </w:rPr>
        <w:t>Track custom business metrics:</w:t>
      </w:r>
    </w:p>
    <w:p>
      <w:pPr>
        <w:pStyle w:val="Code"/>
        <w:ind w:left="360"/>
      </w:pPr>
      <w:r>
        <w:t>from pyspark.sql import functions as F</w:t>
        <w:br/>
        <w:br/>
        <w:t>def log_pipeline_metrics(df, stage_name):</w:t>
        <w:br/>
        <w:t xml:space="preserve">    """Log metrics for pipeline monitoring."""</w:t>
        <w:br/>
        <w:t xml:space="preserve">    metrics = {</w:t>
        <w:br/>
        <w:t xml:space="preserve">        "stage": stage_name,</w:t>
        <w:br/>
        <w:t xml:space="preserve">        "row_count": df.count(),</w:t>
        <w:br/>
        <w:t xml:space="preserve">        "null_counts": {},</w:t>
        <w:br/>
        <w:t xml:space="preserve">        "timestamp": datetime.now().isoformat()</w:t>
        <w:br/>
        <w:t xml:space="preserve">    }</w:t>
        <w:br/>
        <w:br/>
        <w:t xml:space="preserve">    # Calculate null percentages for key columns</w:t>
        <w:br/>
        <w:t xml:space="preserve">    for col in df.columns:</w:t>
        <w:br/>
        <w:t xml:space="preserve">        null_count = df.filter(F.col(col).isNull()).count()</w:t>
        <w:br/>
        <w:t xml:space="preserve">        metrics["null_counts"][col] = null_count</w:t>
        <w:br/>
        <w:br/>
        <w:t xml:space="preserve">    # Log to structured logging or metrics system</w:t>
        <w:br/>
        <w:t xml:space="preserve">    logger.info(f"Pipeline metrics: {json.dumps(metrics)}")</w:t>
        <w:br/>
        <w:br/>
        <w:t xml:space="preserve">    # Optionally write to Delta table for historical tracking</w:t>
        <w:br/>
        <w:t xml:space="preserve">    metrics_df = spark.createDataFrame([metrics])</w:t>
        <w:br/>
        <w:t xml:space="preserve">    metrics_df.write.mode("append").saveAsTable("monitoring.pipeline_metrics")</w:t>
        <w:br/>
        <w:br/>
        <w:t xml:space="preserve">    return metrics</w:t>
      </w:r>
    </w:p>
    <w:p>
      <w:pPr>
        <w:pStyle w:val="Heading2"/>
      </w:pPr>
      <w:r>
        <w:rPr>
          <w:rFonts w:ascii="Aptos Display" w:hAnsi="Aptos Display" w:cs="Aptos Display" w:eastAsia="Aptos Display"/>
        </w:rPr>
        <w:t>12. Troubleshooting Guide</w:t>
      </w:r>
    </w:p>
    <w:p>
      <w:pPr>
        <w:pStyle w:val="Heading3"/>
      </w:pPr>
      <w:r>
        <w:rPr>
          <w:rFonts w:ascii="Aptos Display" w:hAnsi="Aptos Display" w:cs="Aptos Display" w:eastAsia="Aptos Display"/>
        </w:rPr>
        <w:t>12.1 Common Issues and Solutions</w:t>
      </w:r>
    </w:p>
    <w:p>
      <w:r>
        <w:rPr>
          <w:rFonts w:ascii="Aptos" w:hAnsi="Aptos" w:cs="Aptos" w:eastAsia="Aptos"/>
          <w:b/>
        </w:rPr>
        <w:t>Out of Memory Errors: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Symptom</w:t>
            </w:r>
          </w:p>
        </w:tc>
        <w:tc>
          <w:tcPr>
            <w:tcW w:type="dxa" w:w="3120"/>
            <w:shd w:fill="0F4761"/>
          </w:tcPr>
          <w:p>
            <w:pPr>
              <w:spacing w:after="40" w:before="40"/>
            </w:pPr>
            <w:r>
              <w:rPr>
                <w:rFonts w:ascii="Aptos" w:hAnsi="Aptos" w:cs="Aptos" w:eastAsia="Aptos"/>
                <w:b/>
                <w:color w:val="FFFFFF"/>
                <w:sz w:val="20"/>
              </w:rPr>
              <w:t>Cause</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`java.lang.OutOfMemoryError: Java heap space`</w:t>
            </w:r>
          </w:p>
        </w:tc>
        <w:tc>
          <w:tcPr>
            <w:tcW w:type="dxa" w:w="3120"/>
          </w:tcPr>
          <w:p>
            <w:pPr>
              <w:spacing w:after="40" w:before="40"/>
            </w:pPr>
            <w:r>
              <w:rPr>
                <w:rFonts w:ascii="Aptos" w:hAnsi="Aptos" w:cs="Aptos" w:eastAsia="Aptos"/>
                <w:sz w:val="20"/>
              </w:rPr>
              <w:t>Insufficient executor memory</w:t>
            </w:r>
          </w:p>
        </w:tc>
        <w:tc>
          <w:tcPr>
            <w:tcW w:type="dxa" w:w="3120"/>
          </w:tcPr>
          <w:p>
            <w:pPr>
              <w:spacing w:after="40" w:before="40"/>
            </w:pPr>
            <w:r>
              <w:rPr>
                <w:rFonts w:ascii="Aptos" w:hAnsi="Aptos" w:cs="Aptos" w:eastAsia="Aptos"/>
                <w:sz w:val="20"/>
              </w:rPr>
              <w:t>Increase `spark.executor.memory`</w:t>
            </w:r>
          </w:p>
        </w:tc>
      </w:tr>
      <w:tr>
        <w:tc>
          <w:tcPr>
            <w:tcW w:type="dxa" w:w="3120"/>
            <w:shd w:fill="E8E8E8"/>
          </w:tcPr>
          <w:p>
            <w:pPr>
              <w:spacing w:after="40" w:before="40"/>
            </w:pPr>
            <w:r>
              <w:rPr>
                <w:rFonts w:ascii="Aptos" w:hAnsi="Aptos" w:cs="Aptos" w:eastAsia="Aptos"/>
                <w:sz w:val="20"/>
              </w:rPr>
              <w:t>`Container killed by YARN for exceeding memory limits`</w:t>
            </w:r>
          </w:p>
        </w:tc>
        <w:tc>
          <w:tcPr>
            <w:tcW w:type="dxa" w:w="3120"/>
            <w:shd w:fill="E8E8E8"/>
          </w:tcPr>
          <w:p>
            <w:pPr>
              <w:spacing w:after="40" w:before="40"/>
            </w:pPr>
            <w:r>
              <w:rPr>
                <w:rFonts w:ascii="Aptos" w:hAnsi="Aptos" w:cs="Aptos" w:eastAsia="Aptos"/>
                <w:sz w:val="20"/>
              </w:rPr>
              <w:t>Memory exceeded container limits</w:t>
            </w:r>
          </w:p>
        </w:tc>
        <w:tc>
          <w:tcPr>
            <w:tcW w:type="dxa" w:w="3120"/>
            <w:shd w:fill="E8E8E8"/>
          </w:tcPr>
          <w:p>
            <w:pPr>
              <w:spacing w:after="40" w:before="40"/>
            </w:pPr>
            <w:r>
              <w:rPr>
                <w:rFonts w:ascii="Aptos" w:hAnsi="Aptos" w:cs="Aptos" w:eastAsia="Aptos"/>
                <w:sz w:val="20"/>
              </w:rPr>
              <w:t>Increase memory or reduce partition size</w:t>
            </w:r>
          </w:p>
        </w:tc>
      </w:tr>
      <w:tr>
        <w:tc>
          <w:tcPr>
            <w:tcW w:type="dxa" w:w="3120"/>
          </w:tcPr>
          <w:p>
            <w:pPr>
              <w:spacing w:after="40" w:before="40"/>
            </w:pPr>
            <w:r>
              <w:rPr>
                <w:rFonts w:ascii="Aptos" w:hAnsi="Aptos" w:cs="Aptos" w:eastAsia="Aptos"/>
                <w:sz w:val="20"/>
              </w:rPr>
              <w:t>OOM during broadcast join</w:t>
            </w:r>
          </w:p>
        </w:tc>
        <w:tc>
          <w:tcPr>
            <w:tcW w:type="dxa" w:w="3120"/>
          </w:tcPr>
          <w:p>
            <w:pPr>
              <w:spacing w:after="40" w:before="40"/>
            </w:pPr>
            <w:r>
              <w:rPr>
                <w:rFonts w:ascii="Aptos" w:hAnsi="Aptos" w:cs="Aptos" w:eastAsia="Aptos"/>
                <w:sz w:val="20"/>
              </w:rPr>
              <w:t>Broadcast table too large</w:t>
            </w:r>
          </w:p>
        </w:tc>
        <w:tc>
          <w:tcPr>
            <w:tcW w:type="dxa" w:w="3120"/>
          </w:tcPr>
          <w:p>
            <w:pPr>
              <w:spacing w:after="40" w:before="40"/>
            </w:pPr>
            <w:r>
              <w:rPr>
                <w:rFonts w:ascii="Aptos" w:hAnsi="Aptos" w:cs="Aptos" w:eastAsia="Aptos"/>
                <w:sz w:val="20"/>
              </w:rPr>
              <w:t>Reduce `spark.sql.autoBroadcastJoinThreshold`</w:t>
            </w:r>
          </w:p>
        </w:tc>
      </w:tr>
    </w:tbl>
    <w:p/>
    <w:p>
      <w:r>
        <w:rPr>
          <w:rFonts w:ascii="Aptos" w:hAnsi="Aptos" w:cs="Aptos" w:eastAsia="Aptos"/>
          <w:b/>
        </w:rPr>
        <w:t>Slow Job Performance: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Symptom</w:t>
            </w:r>
          </w:p>
        </w:tc>
        <w:tc>
          <w:tcPr>
            <w:tcW w:type="dxa" w:w="3120"/>
            <w:shd w:fill="0F4761"/>
          </w:tcPr>
          <w:p>
            <w:pPr>
              <w:spacing w:after="40" w:before="40"/>
            </w:pPr>
            <w:r>
              <w:rPr>
                <w:rFonts w:ascii="Aptos" w:hAnsi="Aptos" w:cs="Aptos" w:eastAsia="Aptos"/>
                <w:b/>
                <w:color w:val="FFFFFF"/>
                <w:sz w:val="20"/>
              </w:rPr>
              <w:t>Cause</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Long task times</w:t>
            </w:r>
          </w:p>
        </w:tc>
        <w:tc>
          <w:tcPr>
            <w:tcW w:type="dxa" w:w="3120"/>
          </w:tcPr>
          <w:p>
            <w:pPr>
              <w:spacing w:after="40" w:before="40"/>
            </w:pPr>
            <w:r>
              <w:rPr>
                <w:rFonts w:ascii="Aptos" w:hAnsi="Aptos" w:cs="Aptos" w:eastAsia="Aptos"/>
                <w:sz w:val="20"/>
              </w:rPr>
              <w:t>Data skew</w:t>
            </w:r>
          </w:p>
        </w:tc>
        <w:tc>
          <w:tcPr>
            <w:tcW w:type="dxa" w:w="3120"/>
          </w:tcPr>
          <w:p>
            <w:pPr>
              <w:spacing w:after="40" w:before="40"/>
            </w:pPr>
            <w:r>
              <w:rPr>
                <w:rFonts w:ascii="Aptos" w:hAnsi="Aptos" w:cs="Aptos" w:eastAsia="Aptos"/>
                <w:sz w:val="20"/>
              </w:rPr>
              <w:t>Enable AQE skew handling</w:t>
            </w:r>
          </w:p>
        </w:tc>
      </w:tr>
      <w:tr>
        <w:tc>
          <w:tcPr>
            <w:tcW w:type="dxa" w:w="3120"/>
            <w:shd w:fill="E8E8E8"/>
          </w:tcPr>
          <w:p>
            <w:pPr>
              <w:spacing w:after="40" w:before="40"/>
            </w:pPr>
            <w:r>
              <w:rPr>
                <w:rFonts w:ascii="Aptos" w:hAnsi="Aptos" w:cs="Aptos" w:eastAsia="Aptos"/>
                <w:sz w:val="20"/>
              </w:rPr>
              <w:t>Many small tasks</w:t>
            </w:r>
          </w:p>
        </w:tc>
        <w:tc>
          <w:tcPr>
            <w:tcW w:type="dxa" w:w="3120"/>
            <w:shd w:fill="E8E8E8"/>
          </w:tcPr>
          <w:p>
            <w:pPr>
              <w:spacing w:after="40" w:before="40"/>
            </w:pPr>
            <w:r>
              <w:rPr>
                <w:rFonts w:ascii="Aptos" w:hAnsi="Aptos" w:cs="Aptos" w:eastAsia="Aptos"/>
                <w:sz w:val="20"/>
              </w:rPr>
              <w:t>Too many partitions</w:t>
            </w:r>
          </w:p>
        </w:tc>
        <w:tc>
          <w:tcPr>
            <w:tcW w:type="dxa" w:w="3120"/>
            <w:shd w:fill="E8E8E8"/>
          </w:tcPr>
          <w:p>
            <w:pPr>
              <w:spacing w:after="40" w:before="40"/>
            </w:pPr>
            <w:r>
              <w:rPr>
                <w:rFonts w:ascii="Aptos" w:hAnsi="Aptos" w:cs="Aptos" w:eastAsia="Aptos"/>
                <w:sz w:val="20"/>
              </w:rPr>
              <w:t>Reduce `spark.sql.shuffle.partitions`</w:t>
            </w:r>
          </w:p>
        </w:tc>
      </w:tr>
      <w:tr>
        <w:tc>
          <w:tcPr>
            <w:tcW w:type="dxa" w:w="3120"/>
          </w:tcPr>
          <w:p>
            <w:pPr>
              <w:spacing w:after="40" w:before="40"/>
            </w:pPr>
            <w:r>
              <w:rPr>
                <w:rFonts w:ascii="Aptos" w:hAnsi="Aptos" w:cs="Aptos" w:eastAsia="Aptos"/>
                <w:sz w:val="20"/>
              </w:rPr>
              <w:t>Shuffle spill to disk</w:t>
            </w:r>
          </w:p>
        </w:tc>
        <w:tc>
          <w:tcPr>
            <w:tcW w:type="dxa" w:w="3120"/>
          </w:tcPr>
          <w:p>
            <w:pPr>
              <w:spacing w:after="40" w:before="40"/>
            </w:pPr>
            <w:r>
              <w:rPr>
                <w:rFonts w:ascii="Aptos" w:hAnsi="Aptos" w:cs="Aptos" w:eastAsia="Aptos"/>
                <w:sz w:val="20"/>
              </w:rPr>
              <w:t>Insufficient memory</w:t>
            </w:r>
          </w:p>
        </w:tc>
        <w:tc>
          <w:tcPr>
            <w:tcW w:type="dxa" w:w="3120"/>
          </w:tcPr>
          <w:p>
            <w:pPr>
              <w:spacing w:after="40" w:before="40"/>
            </w:pPr>
            <w:r>
              <w:rPr>
                <w:rFonts w:ascii="Aptos" w:hAnsi="Aptos" w:cs="Aptos" w:eastAsia="Aptos"/>
                <w:sz w:val="20"/>
              </w:rPr>
              <w:t>Increase memory or partition count</w:t>
            </w:r>
          </w:p>
        </w:tc>
      </w:tr>
      <w:tr>
        <w:tc>
          <w:tcPr>
            <w:tcW w:type="dxa" w:w="3120"/>
            <w:shd w:fill="E8E8E8"/>
          </w:tcPr>
          <w:p>
            <w:pPr>
              <w:spacing w:after="40" w:before="40"/>
            </w:pPr>
            <w:r>
              <w:rPr>
                <w:rFonts w:ascii="Aptos" w:hAnsi="Aptos" w:cs="Aptos" w:eastAsia="Aptos"/>
                <w:sz w:val="20"/>
              </w:rPr>
              <w:t>Single slow task</w:t>
            </w:r>
          </w:p>
        </w:tc>
        <w:tc>
          <w:tcPr>
            <w:tcW w:type="dxa" w:w="3120"/>
            <w:shd w:fill="E8E8E8"/>
          </w:tcPr>
          <w:p>
            <w:pPr>
              <w:spacing w:after="40" w:before="40"/>
            </w:pPr>
            <w:r>
              <w:rPr>
                <w:rFonts w:ascii="Aptos" w:hAnsi="Aptos" w:cs="Aptos" w:eastAsia="Aptos"/>
                <w:sz w:val="20"/>
              </w:rPr>
              <w:t>Stragglers</w:t>
            </w:r>
          </w:p>
        </w:tc>
        <w:tc>
          <w:tcPr>
            <w:tcW w:type="dxa" w:w="3120"/>
            <w:shd w:fill="E8E8E8"/>
          </w:tcPr>
          <w:p>
            <w:pPr>
              <w:spacing w:after="40" w:before="40"/>
            </w:pPr>
            <w:r>
              <w:rPr>
                <w:rFonts w:ascii="Aptos" w:hAnsi="Aptos" w:cs="Aptos" w:eastAsia="Aptos"/>
                <w:sz w:val="20"/>
              </w:rPr>
              <w:t>Enable speculative execution</w:t>
            </w:r>
          </w:p>
        </w:tc>
      </w:tr>
    </w:tbl>
    <w:p/>
    <w:p>
      <w:pPr>
        <w:pStyle w:val="Heading3"/>
      </w:pPr>
      <w:r>
        <w:rPr>
          <w:rFonts w:ascii="Aptos Display" w:hAnsi="Aptos Display" w:cs="Aptos Display" w:eastAsia="Aptos Display"/>
        </w:rPr>
        <w:t>12.2 Diagnostic Queries</w:t>
      </w:r>
    </w:p>
    <w:p>
      <w:pPr>
        <w:pStyle w:val="Code"/>
        <w:ind w:left="360"/>
      </w:pPr>
      <w:r>
        <w:t>-- Check table statistics</w:t>
        <w:br/>
        <w:t>DESCRIBE EXTENDED catalog.schema.table_name;</w:t>
        <w:br/>
        <w:br/>
        <w:t>-- Analyze query plan</w:t>
        <w:br/>
        <w:t>EXPLAIN EXTENDED</w:t>
        <w:br/>
        <w:t>SELECT * FROM orders WHERE date = '2025-01-01';</w:t>
        <w:br/>
        <w:br/>
        <w:t>-- Check Delta table details</w:t>
        <w:br/>
        <w:t>DESCRIBE DETAIL catalog.schema.delta_table;</w:t>
        <w:br/>
        <w:br/>
        <w:t>-- View table history</w:t>
        <w:br/>
        <w:t>DESCRIBE HISTORY catalog.schema.delta_table;</w:t>
      </w:r>
    </w:p>
    <w:p>
      <w:pPr>
        <w:pStyle w:val="Heading3"/>
      </w:pPr>
      <w:r>
        <w:rPr>
          <w:rFonts w:ascii="Aptos Display" w:hAnsi="Aptos Display" w:cs="Aptos Display" w:eastAsia="Aptos Display"/>
        </w:rPr>
        <w:t>12.3 Memory Troubleshooting</w:t>
      </w:r>
    </w:p>
    <w:p>
      <w:pPr>
        <w:pStyle w:val="Code"/>
        <w:ind w:left="360"/>
      </w:pPr>
      <w:r>
        <w:t># Check executor memory usage</w:t>
        <w:br/>
        <w:t>def analyze_memory_usage():</w:t>
        <w:br/>
        <w:t xml:space="preserve">    """Analyze current Spark memory configuration."""</w:t>
        <w:br/>
        <w:t xml:space="preserve">    configs = [</w:t>
        <w:br/>
        <w:t xml:space="preserve">        "spark.executor.memory",</w:t>
        <w:br/>
        <w:t xml:space="preserve">        "spark.driver.memory",</w:t>
        <w:br/>
        <w:t xml:space="preserve">        "spark.memory.fraction",</w:t>
        <w:br/>
        <w:t xml:space="preserve">        "spark.memory.storageFraction",</w:t>
        <w:br/>
        <w:t xml:space="preserve">        "spark.sql.shuffle.partitions"</w:t>
        <w:br/>
        <w:t xml:space="preserve">    ]</w:t>
        <w:br/>
        <w:br/>
        <w:t xml:space="preserve">    print("Current Memory Configuration:")</w:t>
        <w:br/>
        <w:t xml:space="preserve">    print("-" * 50)</w:t>
        <w:br/>
        <w:t xml:space="preserve">    for config in configs:</w:t>
        <w:br/>
        <w:t xml:space="preserve">        value = spark.conf.get(config, "Not Set")</w:t>
        <w:br/>
        <w:t xml:space="preserve">        print(f"{config}: {value}")</w:t>
        <w:br/>
        <w:br/>
        <w:t># Run analysis</w:t>
        <w:br/>
        <w:t>analyze_memory_usage()</w:t>
      </w:r>
    </w:p>
    <w:p>
      <w:pPr>
        <w:pStyle w:val="Heading3"/>
      </w:pPr>
      <w:r>
        <w:rPr>
          <w:rFonts w:ascii="Aptos Display" w:hAnsi="Aptos Display" w:cs="Aptos Display" w:eastAsia="Aptos Display"/>
        </w:rPr>
        <w:t>12.4 Shuffle Troubleshooting</w:t>
      </w:r>
    </w:p>
    <w:p>
      <w:pPr>
        <w:pStyle w:val="Code"/>
        <w:ind w:left="360"/>
      </w:pPr>
      <w:r>
        <w:t># Analyze shuffle metrics after job completion</w:t>
        <w:br/>
        <w:t>def analyze_shuffle_metrics(df, operation_name):</w:t>
        <w:br/>
        <w:t xml:space="preserve">    """Analyze shuffle behavior for optimization."""</w:t>
        <w:br/>
        <w:t xml:space="preserve">    # Force computation and capture metrics</w:t>
        <w:br/>
        <w:t xml:space="preserve">    df.cache()</w:t>
        <w:br/>
        <w:t xml:space="preserve">    count = df.count()</w:t>
        <w:br/>
        <w:br/>
        <w:t xml:space="preserve">    # Get Spark UI link for detailed analysis</w:t>
        <w:br/>
        <w:t xml:space="preserve">    spark_ui_url = spark.sparkContext.uiWebUrl</w:t>
        <w:br/>
        <w:t xml:space="preserve">    print(f"Spark UI: {spark_ui_url}")</w:t>
        <w:br/>
        <w:br/>
        <w:t xml:space="preserve">    # Log partition count</w:t>
        <w:br/>
        <w:t xml:space="preserve">    partition_count = df.rdd.getNumPartitions()</w:t>
        <w:br/>
        <w:t xml:space="preserve">    print(f"Operation: {operation_name}")</w:t>
        <w:br/>
        <w:t xml:space="preserve">    print(f"Row count: {count:,}")</w:t>
        <w:br/>
        <w:t xml:space="preserve">    print(f"Partition count: {partition_count}")</w:t>
        <w:br/>
        <w:br/>
        <w:t xml:space="preserve">    # Analyze partition sizes</w:t>
        <w:br/>
        <w:t xml:space="preserve">    partition_sizes = df.rdd.mapPartitions(</w:t>
        <w:br/>
        <w:t xml:space="preserve">        lambda it: [sum(1 for _ in it)]</w:t>
        <w:br/>
        <w:t xml:space="preserve">    ).collect()</w:t>
        <w:br/>
        <w:br/>
        <w:t xml:space="preserve">    print(f"Min partition size: {min(partition_sizes):,}")</w:t>
        <w:br/>
        <w:t xml:space="preserve">    print(f"Max partition size: {max(partition_sizes):,}")</w:t>
        <w:br/>
        <w:t xml:space="preserve">    print(f"Avg partition size: {sum(partition_sizes)/len(partition_sizes):,.0f}")</w:t>
        <w:br/>
        <w:br/>
        <w:t xml:space="preserve">    # Check for skew</w:t>
        <w:br/>
        <w:t xml:space="preserve">    skew_ratio = max(partition_sizes) / (sum(partition_sizes)/len(partition_sizes))</w:t>
        <w:br/>
        <w:t xml:space="preserve">    if skew_ratio &gt; 5:</w:t>
        <w:br/>
        <w:t xml:space="preserve">        print(f"WARNING: Data skew detected (ratio: {skew_ratio:.1f}x)")</w:t>
        <w:br/>
        <w:br/>
        <w:t xml:space="preserve">    return df</w:t>
      </w:r>
    </w:p>
    <w:p>
      <w:pPr>
        <w:pStyle w:val="Heading2"/>
      </w:pPr>
      <w:r>
        <w:rPr>
          <w:rFonts w:ascii="Aptos Display" w:hAnsi="Aptos Display" w:cs="Aptos Display" w:eastAsia="Aptos Display"/>
        </w:rPr>
        <w:t>13. Cost Management</w:t>
      </w:r>
    </w:p>
    <w:p>
      <w:pPr>
        <w:pStyle w:val="Heading3"/>
      </w:pPr>
      <w:r>
        <w:rPr>
          <w:rFonts w:ascii="Aptos Display" w:hAnsi="Aptos Display" w:cs="Aptos Display" w:eastAsia="Aptos Display"/>
        </w:rPr>
        <w:t>13.1 Cost Optimization Strategies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Strategy</w:t>
            </w:r>
          </w:p>
        </w:tc>
        <w:tc>
          <w:tcPr>
            <w:tcW w:type="dxa" w:w="3120"/>
            <w:shd w:fill="0F4761"/>
          </w:tcPr>
          <w:p>
            <w:pPr>
              <w:spacing w:after="40" w:before="40"/>
            </w:pPr>
            <w:r>
              <w:rPr>
                <w:rFonts w:ascii="Aptos" w:hAnsi="Aptos" w:cs="Aptos" w:eastAsia="Aptos"/>
                <w:b/>
                <w:color w:val="FFFFFF"/>
                <w:sz w:val="20"/>
              </w:rPr>
              <w:t>Potential Savings</w:t>
            </w:r>
          </w:p>
        </w:tc>
        <w:tc>
          <w:tcPr>
            <w:tcW w:type="dxa" w:w="3120"/>
            <w:shd w:fill="0F4761"/>
          </w:tcPr>
          <w:p>
            <w:pPr>
              <w:spacing w:after="40" w:before="40"/>
            </w:pPr>
            <w:r>
              <w:rPr>
                <w:rFonts w:ascii="Aptos" w:hAnsi="Aptos" w:cs="Aptos" w:eastAsia="Aptos"/>
                <w:b/>
                <w:color w:val="FFFFFF"/>
                <w:sz w:val="20"/>
              </w:rPr>
              <w:t>Implementation Effort</w:t>
            </w:r>
          </w:p>
        </w:tc>
      </w:tr>
      <w:tr>
        <w:tc>
          <w:tcPr>
            <w:tcW w:type="dxa" w:w="3120"/>
          </w:tcPr>
          <w:p>
            <w:pPr>
              <w:spacing w:after="40" w:before="40"/>
            </w:pPr>
            <w:r>
              <w:rPr>
                <w:rFonts w:ascii="Aptos" w:hAnsi="Aptos" w:cs="Aptos" w:eastAsia="Aptos"/>
                <w:sz w:val="20"/>
              </w:rPr>
              <w:t>Right-size clusters</w:t>
            </w:r>
          </w:p>
        </w:tc>
        <w:tc>
          <w:tcPr>
            <w:tcW w:type="dxa" w:w="3120"/>
          </w:tcPr>
          <w:p>
            <w:pPr>
              <w:spacing w:after="40" w:before="40"/>
            </w:pPr>
            <w:r>
              <w:rPr>
                <w:rFonts w:ascii="Aptos" w:hAnsi="Aptos" w:cs="Aptos" w:eastAsia="Aptos"/>
                <w:sz w:val="20"/>
              </w:rPr>
              <w:t>20-40%</w:t>
            </w:r>
          </w:p>
        </w:tc>
        <w:tc>
          <w:tcPr>
            <w:tcW w:type="dxa" w:w="3120"/>
          </w:tcPr>
          <w:p>
            <w:pPr>
              <w:spacing w:after="40" w:before="40"/>
            </w:pPr>
            <w:r>
              <w:rPr>
                <w:rFonts w:ascii="Aptos" w:hAnsi="Aptos" w:cs="Aptos" w:eastAsia="Aptos"/>
                <w:sz w:val="20"/>
              </w:rPr>
              <w:t>Medium</w:t>
            </w:r>
          </w:p>
        </w:tc>
      </w:tr>
      <w:tr>
        <w:tc>
          <w:tcPr>
            <w:tcW w:type="dxa" w:w="3120"/>
            <w:shd w:fill="E8E8E8"/>
          </w:tcPr>
          <w:p>
            <w:pPr>
              <w:spacing w:after="40" w:before="40"/>
            </w:pPr>
            <w:r>
              <w:rPr>
                <w:rFonts w:ascii="Aptos" w:hAnsi="Aptos" w:cs="Aptos" w:eastAsia="Aptos"/>
                <w:sz w:val="20"/>
              </w:rPr>
              <w:t>Use spot instances</w:t>
            </w:r>
          </w:p>
        </w:tc>
        <w:tc>
          <w:tcPr>
            <w:tcW w:type="dxa" w:w="3120"/>
            <w:shd w:fill="E8E8E8"/>
          </w:tcPr>
          <w:p>
            <w:pPr>
              <w:spacing w:after="40" w:before="40"/>
            </w:pPr>
            <w:r>
              <w:rPr>
                <w:rFonts w:ascii="Aptos" w:hAnsi="Aptos" w:cs="Aptos" w:eastAsia="Aptos"/>
                <w:sz w:val="20"/>
              </w:rPr>
              <w:t>50-70%</w:t>
            </w:r>
          </w:p>
        </w:tc>
        <w:tc>
          <w:tcPr>
            <w:tcW w:type="dxa" w:w="3120"/>
            <w:shd w:fill="E8E8E8"/>
          </w:tcPr>
          <w:p>
            <w:pPr>
              <w:spacing w:after="40" w:before="40"/>
            </w:pPr>
            <w:r>
              <w:rPr>
                <w:rFonts w:ascii="Aptos" w:hAnsi="Aptos" w:cs="Aptos" w:eastAsia="Aptos"/>
                <w:sz w:val="20"/>
              </w:rPr>
              <w:t>Low</w:t>
            </w:r>
          </w:p>
        </w:tc>
      </w:tr>
      <w:tr>
        <w:tc>
          <w:tcPr>
            <w:tcW w:type="dxa" w:w="3120"/>
          </w:tcPr>
          <w:p>
            <w:pPr>
              <w:spacing w:after="40" w:before="40"/>
            </w:pPr>
            <w:r>
              <w:rPr>
                <w:rFonts w:ascii="Aptos" w:hAnsi="Aptos" w:cs="Aptos" w:eastAsia="Aptos"/>
                <w:sz w:val="20"/>
              </w:rPr>
              <w:t>Enable auto-termination</w:t>
            </w:r>
          </w:p>
        </w:tc>
        <w:tc>
          <w:tcPr>
            <w:tcW w:type="dxa" w:w="3120"/>
          </w:tcPr>
          <w:p>
            <w:pPr>
              <w:spacing w:after="40" w:before="40"/>
            </w:pPr>
            <w:r>
              <w:rPr>
                <w:rFonts w:ascii="Aptos" w:hAnsi="Aptos" w:cs="Aptos" w:eastAsia="Aptos"/>
                <w:sz w:val="20"/>
              </w:rPr>
              <w:t>10-30%</w:t>
            </w:r>
          </w:p>
        </w:tc>
        <w:tc>
          <w:tcPr>
            <w:tcW w:type="dxa" w:w="3120"/>
          </w:tcPr>
          <w:p>
            <w:pPr>
              <w:spacing w:after="40" w:before="40"/>
            </w:pPr>
            <w:r>
              <w:rPr>
                <w:rFonts w:ascii="Aptos" w:hAnsi="Aptos" w:cs="Aptos" w:eastAsia="Aptos"/>
                <w:sz w:val="20"/>
              </w:rPr>
              <w:t>Low</w:t>
            </w:r>
          </w:p>
        </w:tc>
      </w:tr>
      <w:tr>
        <w:tc>
          <w:tcPr>
            <w:tcW w:type="dxa" w:w="3120"/>
            <w:shd w:fill="E8E8E8"/>
          </w:tcPr>
          <w:p>
            <w:pPr>
              <w:spacing w:after="40" w:before="40"/>
            </w:pPr>
            <w:r>
              <w:rPr>
                <w:rFonts w:ascii="Aptos" w:hAnsi="Aptos" w:cs="Aptos" w:eastAsia="Aptos"/>
                <w:sz w:val="20"/>
              </w:rPr>
              <w:t>Use instance pools</w:t>
            </w:r>
          </w:p>
        </w:tc>
        <w:tc>
          <w:tcPr>
            <w:tcW w:type="dxa" w:w="3120"/>
            <w:shd w:fill="E8E8E8"/>
          </w:tcPr>
          <w:p>
            <w:pPr>
              <w:spacing w:after="40" w:before="40"/>
            </w:pPr>
            <w:r>
              <w:rPr>
                <w:rFonts w:ascii="Aptos" w:hAnsi="Aptos" w:cs="Aptos" w:eastAsia="Aptos"/>
                <w:sz w:val="20"/>
              </w:rPr>
              <w:t>5-15%</w:t>
            </w:r>
          </w:p>
        </w:tc>
        <w:tc>
          <w:tcPr>
            <w:tcW w:type="dxa" w:w="3120"/>
            <w:shd w:fill="E8E8E8"/>
          </w:tcPr>
          <w:p>
            <w:pPr>
              <w:spacing w:after="40" w:before="40"/>
            </w:pPr>
            <w:r>
              <w:rPr>
                <w:rFonts w:ascii="Aptos" w:hAnsi="Aptos" w:cs="Aptos" w:eastAsia="Aptos"/>
                <w:sz w:val="20"/>
              </w:rPr>
              <w:t>Medium</w:t>
            </w:r>
          </w:p>
        </w:tc>
      </w:tr>
      <w:tr>
        <w:tc>
          <w:tcPr>
            <w:tcW w:type="dxa" w:w="3120"/>
          </w:tcPr>
          <w:p>
            <w:pPr>
              <w:spacing w:after="40" w:before="40"/>
            </w:pPr>
            <w:r>
              <w:rPr>
                <w:rFonts w:ascii="Aptos" w:hAnsi="Aptos" w:cs="Aptos" w:eastAsia="Aptos"/>
                <w:sz w:val="20"/>
              </w:rPr>
              <w:t>Optimize job scheduling</w:t>
            </w:r>
          </w:p>
        </w:tc>
        <w:tc>
          <w:tcPr>
            <w:tcW w:type="dxa" w:w="3120"/>
          </w:tcPr>
          <w:p>
            <w:pPr>
              <w:spacing w:after="40" w:before="40"/>
            </w:pPr>
            <w:r>
              <w:rPr>
                <w:rFonts w:ascii="Aptos" w:hAnsi="Aptos" w:cs="Aptos" w:eastAsia="Aptos"/>
                <w:sz w:val="20"/>
              </w:rPr>
              <w:t>10-20%</w:t>
            </w:r>
          </w:p>
        </w:tc>
        <w:tc>
          <w:tcPr>
            <w:tcW w:type="dxa" w:w="3120"/>
          </w:tcPr>
          <w:p>
            <w:pPr>
              <w:spacing w:after="40" w:before="40"/>
            </w:pPr>
            <w:r>
              <w:rPr>
                <w:rFonts w:ascii="Aptos" w:hAnsi="Aptos" w:cs="Aptos" w:eastAsia="Aptos"/>
                <w:sz w:val="20"/>
              </w:rPr>
              <w:t>Medium</w:t>
            </w:r>
          </w:p>
        </w:tc>
      </w:tr>
      <w:tr>
        <w:tc>
          <w:tcPr>
            <w:tcW w:type="dxa" w:w="3120"/>
            <w:shd w:fill="E8E8E8"/>
          </w:tcPr>
          <w:p>
            <w:pPr>
              <w:spacing w:after="40" w:before="40"/>
            </w:pPr>
            <w:r>
              <w:rPr>
                <w:rFonts w:ascii="Aptos" w:hAnsi="Aptos" w:cs="Aptos" w:eastAsia="Aptos"/>
                <w:sz w:val="20"/>
              </w:rPr>
              <w:t>Use serverless SQL</w:t>
            </w:r>
          </w:p>
        </w:tc>
        <w:tc>
          <w:tcPr>
            <w:tcW w:type="dxa" w:w="3120"/>
            <w:shd w:fill="E8E8E8"/>
          </w:tcPr>
          <w:p>
            <w:pPr>
              <w:spacing w:after="40" w:before="40"/>
            </w:pPr>
            <w:r>
              <w:rPr>
                <w:rFonts w:ascii="Aptos" w:hAnsi="Aptos" w:cs="Aptos" w:eastAsia="Aptos"/>
                <w:sz w:val="20"/>
              </w:rPr>
              <w:t>Variable</w:t>
            </w:r>
          </w:p>
        </w:tc>
        <w:tc>
          <w:tcPr>
            <w:tcW w:type="dxa" w:w="3120"/>
            <w:shd w:fill="E8E8E8"/>
          </w:tcPr>
          <w:p>
            <w:pPr>
              <w:spacing w:after="40" w:before="40"/>
            </w:pPr>
            <w:r>
              <w:rPr>
                <w:rFonts w:ascii="Aptos" w:hAnsi="Aptos" w:cs="Aptos" w:eastAsia="Aptos"/>
                <w:sz w:val="20"/>
              </w:rPr>
              <w:t>Low</w:t>
            </w:r>
          </w:p>
        </w:tc>
      </w:tr>
    </w:tbl>
    <w:p/>
    <w:p>
      <w:pPr>
        <w:pStyle w:val="Heading3"/>
      </w:pPr>
      <w:r>
        <w:rPr>
          <w:rFonts w:ascii="Aptos Display" w:hAnsi="Aptos Display" w:cs="Aptos Display" w:eastAsia="Aptos Display"/>
        </w:rPr>
        <w:t>13.2 DBU Cost Monitoring</w:t>
      </w:r>
    </w:p>
    <w:p>
      <w:pPr>
        <w:pStyle w:val="Code"/>
        <w:ind w:left="360"/>
      </w:pPr>
      <w:r>
        <w:t># Query cluster usage and costs</w:t>
        <w:br/>
        <w:t>def analyze_cluster_costs(days=30):</w:t>
        <w:br/>
        <w:t xml:space="preserve">    """Analyze cluster DBU consumption."""</w:t>
        <w:br/>
        <w:t xml:space="preserve">    usage_df = spark.sql(f"""</w:t>
        <w:br/>
        <w:t xml:space="preserve">        SELECT</w:t>
        <w:br/>
        <w:t xml:space="preserve">            cluster_name,</w:t>
        <w:br/>
        <w:t xml:space="preserve">            workspace_id,</w:t>
        <w:br/>
        <w:t xml:space="preserve">            SUM(usage_quantity) as total_dbus,</w:t>
        <w:br/>
        <w:t xml:space="preserve">            COUNT(DISTINCT usage_date) as active_days,</w:t>
        <w:br/>
        <w:t xml:space="preserve">            AVG(usage_quantity) as avg_daily_dbus</w:t>
        <w:br/>
        <w:t xml:space="preserve">        FROM system.billing.usage</w:t>
        <w:br/>
        <w:t xml:space="preserve">        WHERE usage_date &gt;= current_date() - INTERVAL {days} DAYS</w:t>
        <w:br/>
        <w:t xml:space="preserve">        AND sku_name LIKE '%DBU%'</w:t>
        <w:br/>
        <w:t xml:space="preserve">        GROUP BY cluster_name, workspace_id</w:t>
        <w:br/>
        <w:t xml:space="preserve">        ORDER BY total_dbus DESC</w:t>
        <w:br/>
        <w:t xml:space="preserve">    """)</w:t>
        <w:br/>
        <w:br/>
        <w:t xml:space="preserve">    return usage_df</w:t>
      </w:r>
    </w:p>
    <w:p>
      <w:pPr>
        <w:pStyle w:val="Heading3"/>
      </w:pPr>
      <w:r>
        <w:rPr>
          <w:rFonts w:ascii="Aptos Display" w:hAnsi="Aptos Display" w:cs="Aptos Display" w:eastAsia="Aptos Display"/>
        </w:rPr>
        <w:t>13.3 Auto-Termination Best Practices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Environment</w:t>
            </w:r>
          </w:p>
        </w:tc>
        <w:tc>
          <w:tcPr>
            <w:tcW w:type="dxa" w:w="3120"/>
            <w:shd w:fill="0F4761"/>
          </w:tcPr>
          <w:p>
            <w:pPr>
              <w:spacing w:after="40" w:before="40"/>
            </w:pPr>
            <w:r>
              <w:rPr>
                <w:rFonts w:ascii="Aptos" w:hAnsi="Aptos" w:cs="Aptos" w:eastAsia="Aptos"/>
                <w:b/>
                <w:color w:val="FFFFFF"/>
                <w:sz w:val="20"/>
              </w:rPr>
              <w:t>Recommended Timeout</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Development</w:t>
            </w:r>
          </w:p>
        </w:tc>
        <w:tc>
          <w:tcPr>
            <w:tcW w:type="dxa" w:w="3120"/>
          </w:tcPr>
          <w:p>
            <w:pPr>
              <w:spacing w:after="40" w:before="40"/>
            </w:pPr>
            <w:r>
              <w:rPr>
                <w:rFonts w:ascii="Aptos" w:hAnsi="Aptos" w:cs="Aptos" w:eastAsia="Aptos"/>
                <w:sz w:val="20"/>
              </w:rPr>
              <w:t>60-120 minutes</w:t>
            </w:r>
          </w:p>
        </w:tc>
        <w:tc>
          <w:tcPr>
            <w:tcW w:type="dxa" w:w="3120"/>
          </w:tcPr>
          <w:p>
            <w:pPr>
              <w:spacing w:after="40" w:before="40"/>
            </w:pPr>
            <w:r>
              <w:rPr>
                <w:rFonts w:ascii="Aptos" w:hAnsi="Aptos" w:cs="Aptos" w:eastAsia="Aptos"/>
                <w:sz w:val="20"/>
              </w:rPr>
              <w:t>Allow for lunch breaks</w:t>
            </w:r>
          </w:p>
        </w:tc>
      </w:tr>
      <w:tr>
        <w:tc>
          <w:tcPr>
            <w:tcW w:type="dxa" w:w="3120"/>
            <w:shd w:fill="E8E8E8"/>
          </w:tcPr>
          <w:p>
            <w:pPr>
              <w:spacing w:after="40" w:before="40"/>
            </w:pPr>
            <w:r>
              <w:rPr>
                <w:rFonts w:ascii="Aptos" w:hAnsi="Aptos" w:cs="Aptos" w:eastAsia="Aptos"/>
                <w:sz w:val="20"/>
              </w:rPr>
              <w:t>Test/QA</w:t>
            </w:r>
          </w:p>
        </w:tc>
        <w:tc>
          <w:tcPr>
            <w:tcW w:type="dxa" w:w="3120"/>
            <w:shd w:fill="E8E8E8"/>
          </w:tcPr>
          <w:p>
            <w:pPr>
              <w:spacing w:after="40" w:before="40"/>
            </w:pPr>
            <w:r>
              <w:rPr>
                <w:rFonts w:ascii="Aptos" w:hAnsi="Aptos" w:cs="Aptos" w:eastAsia="Aptos"/>
                <w:sz w:val="20"/>
              </w:rPr>
              <w:t>30-60 minutes</w:t>
            </w:r>
          </w:p>
        </w:tc>
        <w:tc>
          <w:tcPr>
            <w:tcW w:type="dxa" w:w="3120"/>
            <w:shd w:fill="E8E8E8"/>
          </w:tcPr>
          <w:p>
            <w:pPr>
              <w:spacing w:after="40" w:before="40"/>
            </w:pPr>
            <w:r>
              <w:rPr>
                <w:rFonts w:ascii="Aptos" w:hAnsi="Aptos" w:cs="Aptos" w:eastAsia="Aptos"/>
                <w:sz w:val="20"/>
              </w:rPr>
              <w:t>Shorter iterations</w:t>
            </w:r>
          </w:p>
        </w:tc>
      </w:tr>
      <w:tr>
        <w:tc>
          <w:tcPr>
            <w:tcW w:type="dxa" w:w="3120"/>
          </w:tcPr>
          <w:p>
            <w:pPr>
              <w:spacing w:after="40" w:before="40"/>
            </w:pPr>
            <w:r>
              <w:rPr>
                <w:rFonts w:ascii="Aptos" w:hAnsi="Aptos" w:cs="Aptos" w:eastAsia="Aptos"/>
                <w:sz w:val="20"/>
              </w:rPr>
              <w:t>Production Jobs</w:t>
            </w:r>
          </w:p>
        </w:tc>
        <w:tc>
          <w:tcPr>
            <w:tcW w:type="dxa" w:w="3120"/>
          </w:tcPr>
          <w:p>
            <w:pPr>
              <w:spacing w:after="40" w:before="40"/>
            </w:pPr>
            <w:r>
              <w:rPr>
                <w:rFonts w:ascii="Aptos" w:hAnsi="Aptos" w:cs="Aptos" w:eastAsia="Aptos"/>
                <w:sz w:val="20"/>
              </w:rPr>
              <w:t>10-15 minutes</w:t>
            </w:r>
          </w:p>
        </w:tc>
        <w:tc>
          <w:tcPr>
            <w:tcW w:type="dxa" w:w="3120"/>
          </w:tcPr>
          <w:p>
            <w:pPr>
              <w:spacing w:after="40" w:before="40"/>
            </w:pPr>
            <w:r>
              <w:rPr>
                <w:rFonts w:ascii="Aptos" w:hAnsi="Aptos" w:cs="Aptos" w:eastAsia="Aptos"/>
                <w:sz w:val="20"/>
              </w:rPr>
              <w:t>Quick termination after job</w:t>
            </w:r>
          </w:p>
        </w:tc>
      </w:tr>
      <w:tr>
        <w:tc>
          <w:tcPr>
            <w:tcW w:type="dxa" w:w="3120"/>
            <w:shd w:fill="E8E8E8"/>
          </w:tcPr>
          <w:p>
            <w:pPr>
              <w:spacing w:after="40" w:before="40"/>
            </w:pPr>
            <w:r>
              <w:rPr>
                <w:rFonts w:ascii="Aptos" w:hAnsi="Aptos" w:cs="Aptos" w:eastAsia="Aptos"/>
                <w:sz w:val="20"/>
              </w:rPr>
              <w:t>Streaming</w:t>
            </w:r>
          </w:p>
        </w:tc>
        <w:tc>
          <w:tcPr>
            <w:tcW w:type="dxa" w:w="3120"/>
            <w:shd w:fill="E8E8E8"/>
          </w:tcPr>
          <w:p>
            <w:pPr>
              <w:spacing w:after="40" w:before="40"/>
            </w:pPr>
            <w:r>
              <w:rPr>
                <w:rFonts w:ascii="Aptos" w:hAnsi="Aptos" w:cs="Aptos" w:eastAsia="Aptos"/>
                <w:sz w:val="20"/>
              </w:rPr>
              <w:t>Disabled</w:t>
            </w:r>
          </w:p>
        </w:tc>
        <w:tc>
          <w:tcPr>
            <w:tcW w:type="dxa" w:w="3120"/>
            <w:shd w:fill="E8E8E8"/>
          </w:tcPr>
          <w:p>
            <w:pPr>
              <w:spacing w:after="40" w:before="40"/>
            </w:pPr>
            <w:r>
              <w:rPr>
                <w:rFonts w:ascii="Aptos" w:hAnsi="Aptos" w:cs="Aptos" w:eastAsia="Aptos"/>
                <w:sz w:val="20"/>
              </w:rPr>
              <w:t>Continuous operation</w:t>
            </w:r>
          </w:p>
        </w:tc>
      </w:tr>
    </w:tbl>
    <w:p/>
    <w:p>
      <w:pPr>
        <w:pStyle w:val="Heading3"/>
      </w:pPr>
      <w:r>
        <w:rPr>
          <w:rFonts w:ascii="Aptos Display" w:hAnsi="Aptos Display" w:cs="Aptos Display" w:eastAsia="Aptos Display"/>
        </w:rPr>
        <w:t>13.4 Cost Tagging</w:t>
      </w:r>
    </w:p>
    <w:p>
      <w:r>
        <w:rPr>
          <w:rFonts w:ascii="Aptos" w:hAnsi="Aptos" w:cs="Aptos" w:eastAsia="Aptos"/>
        </w:rPr>
        <w:t>Implement consistent tagging for cost allocation:</w:t>
      </w:r>
    </w:p>
    <w:p>
      <w:pPr>
        <w:pStyle w:val="Code"/>
        <w:ind w:left="360"/>
      </w:pPr>
      <w:r>
        <w:t>{</w:t>
        <w:br/>
        <w:t xml:space="preserve">    "custom_tags": {</w:t>
        <w:br/>
        <w:t xml:space="preserve">        "Environment": "Production",</w:t>
        <w:br/>
        <w:t xml:space="preserve">        "Team": "DataEngineering",</w:t>
        <w:br/>
        <w:t xml:space="preserve">        "Project": "CustomerAnalytics",</w:t>
        <w:br/>
        <w:t xml:space="preserve">        "CostCenter": "CC-1234",</w:t>
        <w:br/>
        <w:t xml:space="preserve">        "Owner": "team-lead@company.com"</w:t>
        <w:br/>
        <w:t xml:space="preserve">    }</w:t>
        <w:br/>
        <w:t>}</w:t>
      </w:r>
    </w:p>
    <w:p>
      <w:pPr>
        <w:pStyle w:val="Heading2"/>
      </w:pPr>
      <w:r>
        <w:rPr>
          <w:rFonts w:ascii="Aptos Display" w:hAnsi="Aptos Display" w:cs="Aptos Display" w:eastAsia="Aptos Display"/>
        </w:rPr>
        <w:t>14. Reference Configurations</w:t>
      </w:r>
    </w:p>
    <w:p>
      <w:pPr>
        <w:pStyle w:val="Heading3"/>
      </w:pPr>
      <w:r>
        <w:rPr>
          <w:rFonts w:ascii="Aptos Display" w:hAnsi="Aptos Display" w:cs="Aptos Display" w:eastAsia="Aptos Display"/>
        </w:rPr>
        <w:t>14.1 Small Development Cluster</w:t>
      </w:r>
    </w:p>
    <w:p>
      <w:r>
        <w:rPr>
          <w:rFonts w:ascii="Aptos" w:hAnsi="Aptos" w:cs="Aptos" w:eastAsia="Aptos"/>
        </w:rPr>
        <w:t>For individual development work with small datasets:</w:t>
      </w:r>
    </w:p>
    <w:p>
      <w:pPr>
        <w:pStyle w:val="Code"/>
        <w:ind w:left="360"/>
      </w:pPr>
      <w:r>
        <w:t>{</w:t>
        <w:br/>
        <w:t xml:space="preserve">    "cluster_name": "dev-small",</w:t>
        <w:br/>
        <w:t xml:space="preserve">    "spark_version": "13.3.x-scala2.12",</w:t>
        <w:br/>
        <w:t xml:space="preserve">    "node_type_id": "i3.xlarge",</w:t>
        <w:br/>
        <w:t xml:space="preserve">    "driver_node_type_id": "i3.xlarge",</w:t>
        <w:br/>
        <w:t xml:space="preserve">    "num_workers": 1,</w:t>
        <w:br/>
        <w:t xml:space="preserve">    "autotermination_minutes": 60,</w:t>
        <w:br/>
        <w:t xml:space="preserve">    "spark_conf": {</w:t>
        <w:br/>
        <w:t xml:space="preserve">        "spark.sql.shuffle.partitions": "8",</w:t>
        <w:br/>
        <w:t xml:space="preserve">        "spark.databricks.delta.optimizeWrite.enabled": "true"</w:t>
        <w:br/>
        <w:t xml:space="preserve">    },</w:t>
        <w:br/>
        <w:t xml:space="preserve">    "custom_tags": {</w:t>
        <w:br/>
        <w:t xml:space="preserve">        "Environment": "Development"</w:t>
        <w:br/>
        <w:t xml:space="preserve">    }</w:t>
        <w:br/>
        <w:t>}</w:t>
      </w:r>
    </w:p>
    <w:p>
      <w:pPr>
        <w:pStyle w:val="Heading3"/>
      </w:pPr>
      <w:r>
        <w:rPr>
          <w:rFonts w:ascii="Aptos Display" w:hAnsi="Aptos Display" w:cs="Aptos Display" w:eastAsia="Aptos Display"/>
        </w:rPr>
        <w:t>14.2 Medium ETL Cluster</w:t>
      </w:r>
    </w:p>
    <w:p>
      <w:r>
        <w:rPr>
          <w:rFonts w:ascii="Aptos" w:hAnsi="Aptos" w:cs="Aptos" w:eastAsia="Aptos"/>
        </w:rPr>
        <w:t>For standard ETL workloads processing 100GB-1TB:</w:t>
      </w:r>
    </w:p>
    <w:p>
      <w:pPr>
        <w:pStyle w:val="Code"/>
        <w:ind w:left="360"/>
      </w:pPr>
      <w:r>
        <w:t>{</w:t>
        <w:br/>
        <w:t xml:space="preserve">    "cluster_name": "etl-medium",</w:t>
        <w:br/>
        <w:t xml:space="preserve">    "spark_version": "13.3.x-scala2.12",</w:t>
        <w:br/>
        <w:t xml:space="preserve">    "node_type_id": "i3.2xlarge",</w:t>
        <w:br/>
        <w:t xml:space="preserve">    "driver_node_type_id": "i3.2xlarge",</w:t>
        <w:br/>
        <w:t xml:space="preserve">    "num_workers": 4,</w:t>
        <w:br/>
        <w:t xml:space="preserve">    "autotermination_minutes": 30,</w:t>
        <w:br/>
        <w:t xml:space="preserve">    "spark_conf": {</w:t>
        <w:br/>
        <w:t xml:space="preserve">        "spark.sql.shuffle.partitions": "64",</w:t>
        <w:br/>
        <w:t xml:space="preserve">        "spark.sql.adaptive.enabled": "true",</w:t>
        <w:br/>
        <w:t xml:space="preserve">        "spark.databricks.delta.optimizeWrite.enabled": "true",</w:t>
        <w:br/>
        <w:t xml:space="preserve">        "spark.databricks.delta.autoCompact.enabled": "true",</w:t>
        <w:br/>
        <w:t xml:space="preserve">        "spark.databricks.photon.enabled": "true"</w:t>
        <w:br/>
        <w:t xml:space="preserve">    },</w:t>
        <w:br/>
        <w:t xml:space="preserve">    "custom_tags": {</w:t>
        <w:br/>
        <w:t xml:space="preserve">        "Environment": "Production",</w:t>
        <w:br/>
        <w:t xml:space="preserve">        "Workload": "ETL"</w:t>
        <w:br/>
        <w:t xml:space="preserve">    }</w:t>
        <w:br/>
        <w:t>}</w:t>
      </w:r>
    </w:p>
    <w:p>
      <w:pPr>
        <w:pStyle w:val="Heading3"/>
      </w:pPr>
      <w:r>
        <w:rPr>
          <w:rFonts w:ascii="Aptos Display" w:hAnsi="Aptos Display" w:cs="Aptos Display" w:eastAsia="Aptos Display"/>
        </w:rPr>
        <w:t>14.3 Large-Scale Processing Cluster</w:t>
      </w:r>
    </w:p>
    <w:p>
      <w:r>
        <w:rPr>
          <w:rFonts w:ascii="Aptos" w:hAnsi="Aptos" w:cs="Aptos" w:eastAsia="Aptos"/>
        </w:rPr>
        <w:t>For heavy workloads processing 1TB+:</w:t>
      </w:r>
    </w:p>
    <w:p>
      <w:pPr>
        <w:pStyle w:val="Code"/>
        <w:ind w:left="360"/>
      </w:pPr>
      <w:r>
        <w:t>{</w:t>
        <w:br/>
        <w:t xml:space="preserve">    "cluster_name": "etl-large",</w:t>
        <w:br/>
        <w:t xml:space="preserve">    "spark_version": "13.3.x-scala2.12",</w:t>
        <w:br/>
        <w:t xml:space="preserve">    "node_type_id": "i3.4xlarge",</w:t>
        <w:br/>
        <w:t xml:space="preserve">    "driver_node_type_id": "i3.4xlarge",</w:t>
        <w:br/>
        <w:t xml:space="preserve">    "autoscale": {</w:t>
        <w:br/>
        <w:t xml:space="preserve">        "min_workers": 8,</w:t>
        <w:br/>
        <w:t xml:space="preserve">        "max_workers": 32</w:t>
        <w:br/>
        <w:t xml:space="preserve">    },</w:t>
        <w:br/>
        <w:t xml:space="preserve">    "autotermination_minutes": 30,</w:t>
        <w:br/>
        <w:t xml:space="preserve">    "spark_conf": {</w:t>
        <w:br/>
        <w:t xml:space="preserve">        "spark.sql.shuffle.partitions": "auto",</w:t>
        <w:br/>
        <w:t xml:space="preserve">        "spark.sql.adaptive.enabled": "true",</w:t>
        <w:br/>
        <w:t xml:space="preserve">        "spark.sql.adaptive.coalescePartitions.enabled": "true",</w:t>
        <w:br/>
        <w:t xml:space="preserve">        "spark.sql.adaptive.skewJoin.enabled": "true",</w:t>
        <w:br/>
        <w:t xml:space="preserve">        "spark.databricks.delta.optimizeWrite.enabled": "true",</w:t>
        <w:br/>
        <w:t xml:space="preserve">        "spark.databricks.delta.autoCompact.enabled": "true",</w:t>
        <w:br/>
        <w:t xml:space="preserve">        "spark.databricks.photon.enabled": "true",</w:t>
        <w:br/>
        <w:t xml:space="preserve">        "spark.executor.memory": "48g",</w:t>
        <w:br/>
        <w:t xml:space="preserve">        "spark.driver.memory": "32g"</w:t>
        <w:br/>
        <w:t xml:space="preserve">    },</w:t>
        <w:br/>
        <w:t xml:space="preserve">    "aws_attributes": {</w:t>
        <w:br/>
        <w:t xml:space="preserve">        "availability": "SPOT_WITH_FALLBACK",</w:t>
        <w:br/>
        <w:t xml:space="preserve">        "first_on_demand": 4</w:t>
        <w:br/>
        <w:t xml:space="preserve">    },</w:t>
        <w:br/>
        <w:t xml:space="preserve">    "custom_tags": {</w:t>
        <w:br/>
        <w:t xml:space="preserve">        "Environment": "Production",</w:t>
        <w:br/>
        <w:t xml:space="preserve">        "Workload": "LargeETL"</w:t>
        <w:br/>
        <w:t xml:space="preserve">    }</w:t>
        <w:br/>
        <w:t>}</w:t>
      </w:r>
    </w:p>
    <w:p>
      <w:pPr>
        <w:pStyle w:val="Heading3"/>
      </w:pPr>
      <w:r>
        <w:rPr>
          <w:rFonts w:ascii="Aptos Display" w:hAnsi="Aptos Display" w:cs="Aptos Display" w:eastAsia="Aptos Display"/>
        </w:rPr>
        <w:t>14.4 Streaming Cluster</w:t>
      </w:r>
    </w:p>
    <w:p>
      <w:r>
        <w:rPr>
          <w:rFonts w:ascii="Aptos" w:hAnsi="Aptos" w:cs="Aptos" w:eastAsia="Aptos"/>
        </w:rPr>
        <w:t>For continuous streaming workloads:</w:t>
      </w:r>
    </w:p>
    <w:p>
      <w:pPr>
        <w:pStyle w:val="Code"/>
        <w:ind w:left="360"/>
      </w:pPr>
      <w:r>
        <w:t>{</w:t>
        <w:br/>
        <w:t xml:space="preserve">    "cluster_name": "streaming-production",</w:t>
        <w:br/>
        <w:t xml:space="preserve">    "spark_version": "13.3.x-scala2.12",</w:t>
        <w:br/>
        <w:t xml:space="preserve">    "node_type_id": "i3.2xlarge",</w:t>
        <w:br/>
        <w:t xml:space="preserve">    "driver_node_type_id": "i3.2xlarge",</w:t>
        <w:br/>
        <w:t xml:space="preserve">    "num_workers": 4,</w:t>
        <w:br/>
        <w:t xml:space="preserve">    "autotermination_minutes": 0,</w:t>
        <w:br/>
        <w:t xml:space="preserve">    "spark_conf": {</w:t>
        <w:br/>
        <w:t xml:space="preserve">        "spark.sql.shuffle.partitions": "32",</w:t>
        <w:br/>
        <w:t xml:space="preserve">        "spark.streaming.stopGracefullyOnShutdown": "true",</w:t>
        <w:br/>
        <w:t xml:space="preserve">        "spark.databricks.delta.optimizeWrite.enabled": "true",</w:t>
        <w:br/>
        <w:t xml:space="preserve">        "spark.sql.streaming.stateStore.providerClass": "com.databricks.sql.streaming.state.RocksDBStateStoreProvider"</w:t>
        <w:br/>
        <w:t xml:space="preserve">    },</w:t>
        <w:br/>
        <w:t xml:space="preserve">    "custom_tags": {</w:t>
        <w:br/>
        <w:t xml:space="preserve">        "Environment": "Production",</w:t>
        <w:br/>
        <w:t xml:space="preserve">        "Workload": "Streaming"</w:t>
        <w:br/>
        <w:t xml:space="preserve">    }</w:t>
        <w:br/>
        <w:t>}</w:t>
      </w:r>
    </w:p>
    <w:p>
      <w:pPr>
        <w:pStyle w:val="Heading3"/>
      </w:pPr>
      <w:r>
        <w:rPr>
          <w:rFonts w:ascii="Aptos Display" w:hAnsi="Aptos Display" w:cs="Aptos Display" w:eastAsia="Aptos Display"/>
        </w:rPr>
        <w:t>14.5 ML Training Cluster</w:t>
      </w:r>
    </w:p>
    <w:p>
      <w:r>
        <w:rPr>
          <w:rFonts w:ascii="Aptos" w:hAnsi="Aptos" w:cs="Aptos" w:eastAsia="Aptos"/>
        </w:rPr>
        <w:t>For machine learning model training:</w:t>
      </w:r>
    </w:p>
    <w:p>
      <w:pPr>
        <w:pStyle w:val="Code"/>
        <w:ind w:left="360"/>
      </w:pPr>
      <w:r>
        <w:t>{</w:t>
        <w:br/>
        <w:t xml:space="preserve">    "cluster_name": "ml-training",</w:t>
        <w:br/>
        <w:t xml:space="preserve">    "spark_version": "13.3.x-gpu-ml-scala2.12",</w:t>
        <w:br/>
        <w:t xml:space="preserve">    "node_type_id": "p3.2xlarge",</w:t>
        <w:br/>
        <w:t xml:space="preserve">    "driver_node_type_id": "i3.2xlarge",</w:t>
        <w:br/>
        <w:t xml:space="preserve">    "num_workers": 2,</w:t>
        <w:br/>
        <w:t xml:space="preserve">    "autotermination_minutes": 120,</w:t>
        <w:br/>
        <w:t xml:space="preserve">    "spark_conf": {</w:t>
        <w:br/>
        <w:t xml:space="preserve">        "spark.task.resource.gpu.amount": "1",</w:t>
        <w:br/>
        <w:t xml:space="preserve">        "spark.databricks.mlflow.trackMLlib.enabled": "true"</w:t>
        <w:br/>
        <w:t xml:space="preserve">    },</w:t>
        <w:br/>
        <w:t xml:space="preserve">    "custom_tags": {</w:t>
        <w:br/>
        <w:t xml:space="preserve">        "Environment": "Development",</w:t>
        <w:br/>
        <w:t xml:space="preserve">        "Workload": "MLTraining"</w:t>
        <w:br/>
        <w:t xml:space="preserve">    }</w:t>
        <w:br/>
        <w:t>}</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Platform Engineering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