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Data Engineering Guide</w:t>
      </w:r>
    </w:p>
    <w:p/>
    <w:p>
      <w:pPr>
        <w:jc w:val="center"/>
      </w:pPr>
      <w:r>
        <w:rPr>
          <w:rFonts w:ascii="Aptos Display" w:hAnsi="Aptos Display" w:cs="Aptos Display" w:eastAsia="Aptos Display"/>
          <w:b/>
          <w:color w:val="0F4761"/>
          <w:sz w:val="72"/>
        </w:rPr>
        <w:t>Delta Live Tables Data Quality Patterns</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r>
        <w:rPr>
          <w:rFonts w:ascii="Aptos" w:hAnsi="Aptos" w:cs="Aptos" w:eastAsia="Aptos"/>
          <w:b/>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1.0</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Classification</w:t>
            </w:r>
          </w:p>
        </w:tc>
        <w:tc>
          <w:tcPr>
            <w:tcW w:type="dxa" w:w="4680"/>
          </w:tcPr>
          <w:p>
            <w:pPr>
              <w:spacing w:after="40" w:before="40"/>
            </w:pPr>
            <w:r>
              <w:rPr>
                <w:rFonts w:ascii="Aptos" w:hAnsi="Aptos" w:cs="Aptos" w:eastAsia="Aptos"/>
                <w:sz w:val="20"/>
              </w:rPr>
              <w:t>Internal Use</w:t>
            </w:r>
          </w:p>
        </w:tc>
      </w:tr>
      <w:tr>
        <w:tc>
          <w:tcPr>
            <w:tcW w:type="dxa" w:w="4680"/>
            <w:shd w:fill="E8E8E8"/>
          </w:tcPr>
          <w:p>
            <w:pPr>
              <w:spacing w:after="40" w:before="40"/>
            </w:pPr>
            <w:r>
              <w:rPr>
                <w:rFonts w:ascii="Aptos" w:hAnsi="Aptos" w:cs="Aptos" w:eastAsia="Aptos"/>
                <w:sz w:val="20"/>
              </w:rPr>
              <w:t>Owner</w:t>
            </w:r>
          </w:p>
        </w:tc>
        <w:tc>
          <w:tcPr>
            <w:tcW w:type="dxa" w:w="4680"/>
            <w:shd w:fill="E8E8E8"/>
          </w:tcPr>
          <w:p>
            <w:pPr>
              <w:spacing w:after="40" w:before="40"/>
            </w:pPr>
            <w:r>
              <w:rPr>
                <w:rFonts w:ascii="Aptos" w:hAnsi="Aptos" w:cs="Aptos" w:eastAsia="Aptos"/>
                <w:sz w:val="20"/>
              </w:rPr>
              <w:t>Data Engineering Team</w:t>
            </w:r>
          </w:p>
        </w:tc>
      </w:tr>
      <w:tr>
        <w:tc>
          <w:tcPr>
            <w:tcW w:type="dxa" w:w="4680"/>
          </w:tcPr>
          <w:p>
            <w:pPr>
              <w:spacing w:after="40" w:before="40"/>
            </w:pPr>
            <w:r>
              <w:rPr>
                <w:rFonts w:ascii="Aptos" w:hAnsi="Aptos" w:cs="Aptos" w:eastAsia="Aptos"/>
                <w:sz w:val="20"/>
              </w:rPr>
              <w:t>Department</w:t>
            </w:r>
          </w:p>
        </w:tc>
        <w:tc>
          <w:tcPr>
            <w:tcW w:type="dxa" w:w="4680"/>
          </w:tcPr>
          <w:p>
            <w:pPr>
              <w:spacing w:after="40" w:before="40"/>
            </w:pPr>
            <w:r>
              <w:rPr>
                <w:rFonts w:ascii="Aptos" w:hAnsi="Aptos" w:cs="Aptos" w:eastAsia="Aptos"/>
                <w:sz w:val="20"/>
              </w:rPr>
              <w:t>Mastech Digital - Data &amp; Analytics</w:t>
            </w:r>
          </w:p>
        </w:tc>
      </w:tr>
    </w:tbl>
    <w:p/>
    <w:p>
      <w:pPr>
        <w:pStyle w:val="Heading2"/>
      </w:pPr>
      <w:r>
        <w:rPr>
          <w:rFonts w:ascii="Aptos Display" w:hAnsi="Aptos Display" w:cs="Aptos Display" w:eastAsia="Aptos Display"/>
        </w:rPr>
        <w:t>Table of Contents</w:t>
      </w:r>
    </w:p>
    <w:p>
      <w:pPr>
        <w:pStyle w:val="ListNumber"/>
      </w:pPr>
      <w:r>
        <w:rPr>
          <w:rFonts w:ascii="Aptos" w:hAnsi="Aptos" w:cs="Aptos" w:eastAsia="Aptos"/>
        </w:rPr>
        <w:t>[Executive Summary](#1-executive-summary)</w:t>
      </w:r>
    </w:p>
    <w:p>
      <w:pPr>
        <w:pStyle w:val="ListNumber"/>
      </w:pPr>
      <w:r>
        <w:rPr>
          <w:rFonts w:ascii="Aptos" w:hAnsi="Aptos" w:cs="Aptos" w:eastAsia="Aptos"/>
        </w:rPr>
        <w:t>[Data Quality Framework](#2-data-quality-framework)</w:t>
      </w:r>
    </w:p>
    <w:p>
      <w:pPr>
        <w:pStyle w:val="ListNumber"/>
      </w:pPr>
      <w:r>
        <w:rPr>
          <w:rFonts w:ascii="Aptos" w:hAnsi="Aptos" w:cs="Aptos" w:eastAsia="Aptos"/>
        </w:rPr>
        <w:t>[Expectation Patterns](#3-expectation-patterns)</w:t>
      </w:r>
    </w:p>
    <w:p>
      <w:pPr>
        <w:pStyle w:val="ListNumber"/>
      </w:pPr>
      <w:r>
        <w:rPr>
          <w:rFonts w:ascii="Aptos" w:hAnsi="Aptos" w:cs="Aptos" w:eastAsia="Aptos"/>
        </w:rPr>
        <w:t>[Quarantine Architecture](#4-quarantine-architecture)</w:t>
      </w:r>
    </w:p>
    <w:p>
      <w:pPr>
        <w:pStyle w:val="ListNumber"/>
      </w:pPr>
      <w:r>
        <w:rPr>
          <w:rFonts w:ascii="Aptos" w:hAnsi="Aptos" w:cs="Aptos" w:eastAsia="Aptos"/>
        </w:rPr>
        <w:t>[Data Quality Metrics](#5-data-quality-metrics)</w:t>
      </w:r>
    </w:p>
    <w:p>
      <w:pPr>
        <w:pStyle w:val="ListNumber"/>
      </w:pPr>
      <w:r>
        <w:rPr>
          <w:rFonts w:ascii="Aptos" w:hAnsi="Aptos" w:cs="Aptos" w:eastAsia="Aptos"/>
        </w:rPr>
        <w:t>[Quality Dashboards](#6-quality-dashboards)</w:t>
      </w:r>
    </w:p>
    <w:p>
      <w:pPr>
        <w:pStyle w:val="ListNumber"/>
      </w:pPr>
      <w:r>
        <w:rPr>
          <w:rFonts w:ascii="Aptos" w:hAnsi="Aptos" w:cs="Aptos" w:eastAsia="Aptos"/>
        </w:rPr>
        <w:t>[Alerting and Notification](#7-alerting-and-notification)</w:t>
      </w:r>
    </w:p>
    <w:p>
      <w:pPr>
        <w:pStyle w:val="ListNumber"/>
      </w:pPr>
      <w:r>
        <w:rPr>
          <w:rFonts w:ascii="Aptos" w:hAnsi="Aptos" w:cs="Aptos" w:eastAsia="Aptos"/>
        </w:rPr>
        <w:t>[Remediation Workflows](#8-remediation-workflows)</w:t>
      </w:r>
    </w:p>
    <w:p>
      <w:pPr>
        <w:pStyle w:val="ListNumber"/>
      </w:pPr>
      <w:r>
        <w:rPr>
          <w:rFonts w:ascii="Aptos" w:hAnsi="Aptos" w:cs="Aptos" w:eastAsia="Aptos"/>
        </w:rPr>
        <w:t>[Quality Gates](#9-quality-gates)</w:t>
      </w:r>
    </w:p>
    <w:p>
      <w:pPr>
        <w:pStyle w:val="ListNumber"/>
      </w:pPr>
      <w:r>
        <w:rPr>
          <w:rFonts w:ascii="Aptos" w:hAnsi="Aptos" w:cs="Aptos" w:eastAsia="Aptos"/>
        </w:rPr>
        <w:t>[Advanced Validation Patterns](#10-advanced-validation-patterns)</w:t>
      </w:r>
    </w:p>
    <w:p>
      <w:pPr>
        <w:pStyle w:val="ListNumber"/>
      </w:pPr>
      <w:r>
        <w:rPr>
          <w:rFonts w:ascii="Aptos" w:hAnsi="Aptos" w:cs="Aptos" w:eastAsia="Aptos"/>
        </w:rPr>
        <w:t>[Quality Documentation](#11-quality-documentation)</w:t>
      </w:r>
    </w:p>
    <w:p>
      <w:pPr>
        <w:pStyle w:val="ListNumber"/>
      </w:pPr>
      <w:r>
        <w:rPr>
          <w:rFonts w:ascii="Aptos" w:hAnsi="Aptos" w:cs="Aptos" w:eastAsia="Aptos"/>
        </w:rPr>
        <w:t>[Best Practices](#12-best-practices)</w:t>
      </w:r>
    </w:p>
    <w:p>
      <w:pPr>
        <w:pStyle w:val="Heading2"/>
      </w:pPr>
      <w:r>
        <w:rPr>
          <w:rFonts w:ascii="Aptos Display" w:hAnsi="Aptos Display" w:cs="Aptos Display" w:eastAsia="Aptos Display"/>
        </w:rPr>
        <w:t>1. Executive Summary</w:t>
      </w:r>
    </w:p>
    <w:p>
      <w:pPr>
        <w:pStyle w:val="Heading3"/>
      </w:pPr>
      <w:r>
        <w:rPr>
          <w:rFonts w:ascii="Aptos Display" w:hAnsi="Aptos Display" w:cs="Aptos Display" w:eastAsia="Aptos Display"/>
        </w:rPr>
        <w:t>1.1 Purpose and Scope</w:t>
      </w:r>
    </w:p>
    <w:p>
      <w:r>
        <w:rPr>
          <w:rFonts w:ascii="Aptos" w:hAnsi="Aptos" w:cs="Aptos" w:eastAsia="Aptos"/>
        </w:rPr>
        <w:t>Data quality is the foundation of trustworthy analytics and reliable business decisions. This guide provides comprehensive patterns for implementing data quality controls in Delta Live Tables pipelines, covering validation rules, quarantine strategies, monitoring dashboards, and remediation workflows.</w:t>
      </w:r>
    </w:p>
    <w:p>
      <w:pPr>
        <w:pStyle w:val="Heading3"/>
      </w:pPr>
      <w:r>
        <w:rPr>
          <w:rFonts w:ascii="Aptos Display" w:hAnsi="Aptos Display" w:cs="Aptos Display" w:eastAsia="Aptos Display"/>
        </w:rPr>
        <w:t>1.2 Why Data Quality Matters</w:t>
      </w:r>
    </w:p>
    <w:p>
      <w:r>
        <w:rPr>
          <w:rFonts w:ascii="Aptos" w:hAnsi="Aptos" w:cs="Aptos" w:eastAsia="Aptos"/>
        </w:rPr>
        <w:t>Poor data quality has measurable business impact:</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Impact Area</w:t>
            </w:r>
          </w:p>
        </w:tc>
        <w:tc>
          <w:tcPr>
            <w:tcW w:type="dxa" w:w="3120"/>
            <w:shd w:fill="0F4761"/>
          </w:tcPr>
          <w:p>
            <w:pPr>
              <w:spacing w:after="40" w:before="40"/>
            </w:pPr>
            <w:r>
              <w:rPr>
                <w:rFonts w:ascii="Aptos" w:hAnsi="Aptos" w:cs="Aptos" w:eastAsia="Aptos"/>
                <w:b/>
                <w:color w:val="FFFFFF"/>
                <w:sz w:val="20"/>
              </w:rPr>
              <w:t>Consequence</w:t>
            </w:r>
          </w:p>
        </w:tc>
        <w:tc>
          <w:tcPr>
            <w:tcW w:type="dxa" w:w="3120"/>
            <w:shd w:fill="0F4761"/>
          </w:tcPr>
          <w:p>
            <w:pPr>
              <w:spacing w:after="40" w:before="40"/>
            </w:pPr>
            <w:r>
              <w:rPr>
                <w:rFonts w:ascii="Aptos" w:hAnsi="Aptos" w:cs="Aptos" w:eastAsia="Aptos"/>
                <w:b/>
                <w:color w:val="FFFFFF"/>
                <w:sz w:val="20"/>
              </w:rPr>
              <w:t>Industry Average Cost</w:t>
            </w:r>
          </w:p>
        </w:tc>
      </w:tr>
      <w:tr>
        <w:tc>
          <w:tcPr>
            <w:tcW w:type="dxa" w:w="3120"/>
          </w:tcPr>
          <w:p>
            <w:pPr>
              <w:spacing w:after="40" w:before="40"/>
            </w:pPr>
            <w:r>
              <w:rPr>
                <w:rFonts w:ascii="Aptos" w:hAnsi="Aptos" w:cs="Aptos" w:eastAsia="Aptos"/>
                <w:sz w:val="20"/>
              </w:rPr>
              <w:t>**Decision Making**</w:t>
            </w:r>
          </w:p>
        </w:tc>
        <w:tc>
          <w:tcPr>
            <w:tcW w:type="dxa" w:w="3120"/>
          </w:tcPr>
          <w:p>
            <w:pPr>
              <w:spacing w:after="40" w:before="40"/>
            </w:pPr>
            <w:r>
              <w:rPr>
                <w:rFonts w:ascii="Aptos" w:hAnsi="Aptos" w:cs="Aptos" w:eastAsia="Aptos"/>
                <w:sz w:val="20"/>
              </w:rPr>
              <w:t>Wrong insights lead to bad decisions</w:t>
            </w:r>
          </w:p>
        </w:tc>
        <w:tc>
          <w:tcPr>
            <w:tcW w:type="dxa" w:w="3120"/>
          </w:tcPr>
          <w:p>
            <w:pPr>
              <w:spacing w:after="40" w:before="40"/>
            </w:pPr>
            <w:r>
              <w:rPr>
                <w:rFonts w:ascii="Aptos" w:hAnsi="Aptos" w:cs="Aptos" w:eastAsia="Aptos"/>
                <w:sz w:val="20"/>
              </w:rPr>
              <w:t>15-25% revenue impact</w:t>
            </w:r>
          </w:p>
        </w:tc>
      </w:tr>
      <w:tr>
        <w:tc>
          <w:tcPr>
            <w:tcW w:type="dxa" w:w="3120"/>
            <w:shd w:fill="E8E8E8"/>
          </w:tcPr>
          <w:p>
            <w:pPr>
              <w:spacing w:after="40" w:before="40"/>
            </w:pPr>
            <w:r>
              <w:rPr>
                <w:rFonts w:ascii="Aptos" w:hAnsi="Aptos" w:cs="Aptos" w:eastAsia="Aptos"/>
                <w:sz w:val="20"/>
              </w:rPr>
              <w:t>**Operational Efficiency**</w:t>
            </w:r>
          </w:p>
        </w:tc>
        <w:tc>
          <w:tcPr>
            <w:tcW w:type="dxa" w:w="3120"/>
            <w:shd w:fill="E8E8E8"/>
          </w:tcPr>
          <w:p>
            <w:pPr>
              <w:spacing w:after="40" w:before="40"/>
            </w:pPr>
            <w:r>
              <w:rPr>
                <w:rFonts w:ascii="Aptos" w:hAnsi="Aptos" w:cs="Aptos" w:eastAsia="Aptos"/>
                <w:sz w:val="20"/>
              </w:rPr>
              <w:t>Manual data fixes consume resources</w:t>
            </w:r>
          </w:p>
        </w:tc>
        <w:tc>
          <w:tcPr>
            <w:tcW w:type="dxa" w:w="3120"/>
            <w:shd w:fill="E8E8E8"/>
          </w:tcPr>
          <w:p>
            <w:pPr>
              <w:spacing w:after="40" w:before="40"/>
            </w:pPr>
            <w:r>
              <w:rPr>
                <w:rFonts w:ascii="Aptos" w:hAnsi="Aptos" w:cs="Aptos" w:eastAsia="Aptos"/>
                <w:sz w:val="20"/>
              </w:rPr>
              <w:t>20-30% of analyst time</w:t>
            </w:r>
          </w:p>
        </w:tc>
      </w:tr>
      <w:tr>
        <w:tc>
          <w:tcPr>
            <w:tcW w:type="dxa" w:w="3120"/>
          </w:tcPr>
          <w:p>
            <w:pPr>
              <w:spacing w:after="40" w:before="40"/>
            </w:pPr>
            <w:r>
              <w:rPr>
                <w:rFonts w:ascii="Aptos" w:hAnsi="Aptos" w:cs="Aptos" w:eastAsia="Aptos"/>
                <w:sz w:val="20"/>
              </w:rPr>
              <w:t>**Customer Experience**</w:t>
            </w:r>
          </w:p>
        </w:tc>
        <w:tc>
          <w:tcPr>
            <w:tcW w:type="dxa" w:w="3120"/>
          </w:tcPr>
          <w:p>
            <w:pPr>
              <w:spacing w:after="40" w:before="40"/>
            </w:pPr>
            <w:r>
              <w:rPr>
                <w:rFonts w:ascii="Aptos" w:hAnsi="Aptos" w:cs="Aptos" w:eastAsia="Aptos"/>
                <w:sz w:val="20"/>
              </w:rPr>
              <w:t>Incorrect data affects service</w:t>
            </w:r>
          </w:p>
        </w:tc>
        <w:tc>
          <w:tcPr>
            <w:tcW w:type="dxa" w:w="3120"/>
          </w:tcPr>
          <w:p>
            <w:pPr>
              <w:spacing w:after="40" w:before="40"/>
            </w:pPr>
            <w:r>
              <w:rPr>
                <w:rFonts w:ascii="Aptos" w:hAnsi="Aptos" w:cs="Aptos" w:eastAsia="Aptos"/>
                <w:sz w:val="20"/>
              </w:rPr>
              <w:t>Customer churn increase</w:t>
            </w:r>
          </w:p>
        </w:tc>
      </w:tr>
      <w:tr>
        <w:tc>
          <w:tcPr>
            <w:tcW w:type="dxa" w:w="3120"/>
            <w:shd w:fill="E8E8E8"/>
          </w:tcPr>
          <w:p>
            <w:pPr>
              <w:spacing w:after="40" w:before="40"/>
            </w:pPr>
            <w:r>
              <w:rPr>
                <w:rFonts w:ascii="Aptos" w:hAnsi="Aptos" w:cs="Aptos" w:eastAsia="Aptos"/>
                <w:sz w:val="20"/>
              </w:rPr>
              <w:t>**Compliance**</w:t>
            </w:r>
          </w:p>
        </w:tc>
        <w:tc>
          <w:tcPr>
            <w:tcW w:type="dxa" w:w="3120"/>
            <w:shd w:fill="E8E8E8"/>
          </w:tcPr>
          <w:p>
            <w:pPr>
              <w:spacing w:after="40" w:before="40"/>
            </w:pPr>
            <w:r>
              <w:rPr>
                <w:rFonts w:ascii="Aptos" w:hAnsi="Aptos" w:cs="Aptos" w:eastAsia="Aptos"/>
                <w:sz w:val="20"/>
              </w:rPr>
              <w:t>Regulatory violations</w:t>
            </w:r>
          </w:p>
        </w:tc>
        <w:tc>
          <w:tcPr>
            <w:tcW w:type="dxa" w:w="3120"/>
            <w:shd w:fill="E8E8E8"/>
          </w:tcPr>
          <w:p>
            <w:pPr>
              <w:spacing w:after="40" w:before="40"/>
            </w:pPr>
            <w:r>
              <w:rPr>
                <w:rFonts w:ascii="Aptos" w:hAnsi="Aptos" w:cs="Aptos" w:eastAsia="Aptos"/>
                <w:sz w:val="20"/>
              </w:rPr>
              <w:t>Fines and penalties</w:t>
            </w:r>
          </w:p>
        </w:tc>
      </w:tr>
      <w:tr>
        <w:tc>
          <w:tcPr>
            <w:tcW w:type="dxa" w:w="3120"/>
          </w:tcPr>
          <w:p>
            <w:pPr>
              <w:spacing w:after="40" w:before="40"/>
            </w:pPr>
            <w:r>
              <w:rPr>
                <w:rFonts w:ascii="Aptos" w:hAnsi="Aptos" w:cs="Aptos" w:eastAsia="Aptos"/>
                <w:sz w:val="20"/>
              </w:rPr>
              <w:t>**Trust**</w:t>
            </w:r>
          </w:p>
        </w:tc>
        <w:tc>
          <w:tcPr>
            <w:tcW w:type="dxa" w:w="3120"/>
          </w:tcPr>
          <w:p>
            <w:pPr>
              <w:spacing w:after="40" w:before="40"/>
            </w:pPr>
            <w:r>
              <w:rPr>
                <w:rFonts w:ascii="Aptos" w:hAnsi="Aptos" w:cs="Aptos" w:eastAsia="Aptos"/>
                <w:sz w:val="20"/>
              </w:rPr>
              <w:t>Loss of confidence in data</w:t>
            </w:r>
          </w:p>
        </w:tc>
        <w:tc>
          <w:tcPr>
            <w:tcW w:type="dxa" w:w="3120"/>
          </w:tcPr>
          <w:p>
            <w:pPr>
              <w:spacing w:after="40" w:before="40"/>
            </w:pPr>
            <w:r>
              <w:rPr>
                <w:rFonts w:ascii="Aptos" w:hAnsi="Aptos" w:cs="Aptos" w:eastAsia="Aptos"/>
                <w:sz w:val="20"/>
              </w:rPr>
              <w:t>Reduced data adoption</w:t>
            </w:r>
          </w:p>
        </w:tc>
      </w:tr>
    </w:tbl>
    <w:p/>
    <w:p>
      <w:pPr>
        <w:pStyle w:val="Heading3"/>
      </w:pPr>
      <w:r>
        <w:rPr>
          <w:rFonts w:ascii="Aptos Display" w:hAnsi="Aptos Display" w:cs="Aptos Display" w:eastAsia="Aptos Display"/>
        </w:rPr>
        <w:t>1.3 DLT Quality Capabilities</w:t>
      </w:r>
    </w:p>
    <w:p>
      <w:r>
        <w:rPr>
          <w:rFonts w:ascii="Aptos" w:hAnsi="Aptos" w:cs="Aptos" w:eastAsia="Aptos"/>
        </w:rPr>
        <w:t>Delta Live Tables provides native data quality features that eliminate the need for separate validation frameworks: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Capability</w:t>
            </w:r>
          </w:p>
        </w:tc>
        <w:tc>
          <w:tcPr>
            <w:tcW w:type="dxa" w:w="3120"/>
            <w:shd w:fill="0F4761"/>
          </w:tcPr>
          <w:p>
            <w:pPr>
              <w:spacing w:after="40" w:before="40"/>
            </w:pPr>
            <w:r>
              <w:rPr>
                <w:rFonts w:ascii="Aptos" w:hAnsi="Aptos" w:cs="Aptos" w:eastAsia="Aptos"/>
                <w:b/>
                <w:color w:val="FFFFFF"/>
                <w:sz w:val="20"/>
              </w:rPr>
              <w:t>Traditional Approach</w:t>
            </w:r>
          </w:p>
        </w:tc>
        <w:tc>
          <w:tcPr>
            <w:tcW w:type="dxa" w:w="3120"/>
            <w:shd w:fill="0F4761"/>
          </w:tcPr>
          <w:p>
            <w:pPr>
              <w:spacing w:after="40" w:before="40"/>
            </w:pPr>
            <w:r>
              <w:rPr>
                <w:rFonts w:ascii="Aptos" w:hAnsi="Aptos" w:cs="Aptos" w:eastAsia="Aptos"/>
                <w:b/>
                <w:color w:val="FFFFFF"/>
                <w:sz w:val="20"/>
              </w:rPr>
              <w:t>DLT Approach</w:t>
            </w:r>
          </w:p>
        </w:tc>
      </w:tr>
      <w:tr>
        <w:tc>
          <w:tcPr>
            <w:tcW w:type="dxa" w:w="3120"/>
          </w:tcPr>
          <w:p>
            <w:pPr>
              <w:spacing w:after="40" w:before="40"/>
            </w:pPr>
            <w:r>
              <w:rPr>
                <w:rFonts w:ascii="Aptos" w:hAnsi="Aptos" w:cs="Aptos" w:eastAsia="Aptos"/>
                <w:sz w:val="20"/>
              </w:rPr>
              <w:t>**Rule Definition**</w:t>
            </w:r>
          </w:p>
        </w:tc>
        <w:tc>
          <w:tcPr>
            <w:tcW w:type="dxa" w:w="3120"/>
          </w:tcPr>
          <w:p>
            <w:pPr>
              <w:spacing w:after="40" w:before="40"/>
            </w:pPr>
            <w:r>
              <w:rPr>
                <w:rFonts w:ascii="Aptos" w:hAnsi="Aptos" w:cs="Aptos" w:eastAsia="Aptos"/>
                <w:sz w:val="20"/>
              </w:rPr>
              <w:t>External rules engine</w:t>
            </w:r>
          </w:p>
        </w:tc>
        <w:tc>
          <w:tcPr>
            <w:tcW w:type="dxa" w:w="3120"/>
          </w:tcPr>
          <w:p>
            <w:pPr>
              <w:spacing w:after="40" w:before="40"/>
            </w:pPr>
            <w:r>
              <w:rPr>
                <w:rFonts w:ascii="Aptos" w:hAnsi="Aptos" w:cs="Aptos" w:eastAsia="Aptos"/>
                <w:sz w:val="20"/>
              </w:rPr>
              <w:t>Inline expectations</w:t>
            </w:r>
          </w:p>
        </w:tc>
      </w:tr>
      <w:tr>
        <w:tc>
          <w:tcPr>
            <w:tcW w:type="dxa" w:w="3120"/>
            <w:shd w:fill="E8E8E8"/>
          </w:tcPr>
          <w:p>
            <w:pPr>
              <w:spacing w:after="40" w:before="40"/>
            </w:pPr>
            <w:r>
              <w:rPr>
                <w:rFonts w:ascii="Aptos" w:hAnsi="Aptos" w:cs="Aptos" w:eastAsia="Aptos"/>
                <w:sz w:val="20"/>
              </w:rPr>
              <w:t>**Validation Execution**</w:t>
            </w:r>
          </w:p>
        </w:tc>
        <w:tc>
          <w:tcPr>
            <w:tcW w:type="dxa" w:w="3120"/>
            <w:shd w:fill="E8E8E8"/>
          </w:tcPr>
          <w:p>
            <w:pPr>
              <w:spacing w:after="40" w:before="40"/>
            </w:pPr>
            <w:r>
              <w:rPr>
                <w:rFonts w:ascii="Aptos" w:hAnsi="Aptos" w:cs="Aptos" w:eastAsia="Aptos"/>
                <w:sz w:val="20"/>
              </w:rPr>
              <w:t>Separate validation job</w:t>
            </w:r>
          </w:p>
        </w:tc>
        <w:tc>
          <w:tcPr>
            <w:tcW w:type="dxa" w:w="3120"/>
            <w:shd w:fill="E8E8E8"/>
          </w:tcPr>
          <w:p>
            <w:pPr>
              <w:spacing w:after="40" w:before="40"/>
            </w:pPr>
            <w:r>
              <w:rPr>
                <w:rFonts w:ascii="Aptos" w:hAnsi="Aptos" w:cs="Aptos" w:eastAsia="Aptos"/>
                <w:sz w:val="20"/>
              </w:rPr>
              <w:t>Built into pipeline</w:t>
            </w:r>
          </w:p>
        </w:tc>
      </w:tr>
      <w:tr>
        <w:tc>
          <w:tcPr>
            <w:tcW w:type="dxa" w:w="3120"/>
          </w:tcPr>
          <w:p>
            <w:pPr>
              <w:spacing w:after="40" w:before="40"/>
            </w:pPr>
            <w:r>
              <w:rPr>
                <w:rFonts w:ascii="Aptos" w:hAnsi="Aptos" w:cs="Aptos" w:eastAsia="Aptos"/>
                <w:sz w:val="20"/>
              </w:rPr>
              <w:t>**Metrics Collection**</w:t>
            </w:r>
          </w:p>
        </w:tc>
        <w:tc>
          <w:tcPr>
            <w:tcW w:type="dxa" w:w="3120"/>
          </w:tcPr>
          <w:p>
            <w:pPr>
              <w:spacing w:after="40" w:before="40"/>
            </w:pPr>
            <w:r>
              <w:rPr>
                <w:rFonts w:ascii="Aptos" w:hAnsi="Aptos" w:cs="Aptos" w:eastAsia="Aptos"/>
                <w:sz w:val="20"/>
              </w:rPr>
              <w:t>Custom logging</w:t>
            </w:r>
          </w:p>
        </w:tc>
        <w:tc>
          <w:tcPr>
            <w:tcW w:type="dxa" w:w="3120"/>
          </w:tcPr>
          <w:p>
            <w:pPr>
              <w:spacing w:after="40" w:before="40"/>
            </w:pPr>
            <w:r>
              <w:rPr>
                <w:rFonts w:ascii="Aptos" w:hAnsi="Aptos" w:cs="Aptos" w:eastAsia="Aptos"/>
                <w:sz w:val="20"/>
              </w:rPr>
              <w:t>Automatic event log</w:t>
            </w:r>
          </w:p>
        </w:tc>
      </w:tr>
      <w:tr>
        <w:tc>
          <w:tcPr>
            <w:tcW w:type="dxa" w:w="3120"/>
            <w:shd w:fill="E8E8E8"/>
          </w:tcPr>
          <w:p>
            <w:pPr>
              <w:spacing w:after="40" w:before="40"/>
            </w:pPr>
            <w:r>
              <w:rPr>
                <w:rFonts w:ascii="Aptos" w:hAnsi="Aptos" w:cs="Aptos" w:eastAsia="Aptos"/>
                <w:sz w:val="20"/>
              </w:rPr>
              <w:t>**Failed Record Handling**</w:t>
            </w:r>
          </w:p>
        </w:tc>
        <w:tc>
          <w:tcPr>
            <w:tcW w:type="dxa" w:w="3120"/>
            <w:shd w:fill="E8E8E8"/>
          </w:tcPr>
          <w:p>
            <w:pPr>
              <w:spacing w:after="40" w:before="40"/>
            </w:pPr>
            <w:r>
              <w:rPr>
                <w:rFonts w:ascii="Aptos" w:hAnsi="Aptos" w:cs="Aptos" w:eastAsia="Aptos"/>
                <w:sz w:val="20"/>
              </w:rPr>
              <w:t>Complex branching</w:t>
            </w:r>
          </w:p>
        </w:tc>
        <w:tc>
          <w:tcPr>
            <w:tcW w:type="dxa" w:w="3120"/>
            <w:shd w:fill="E8E8E8"/>
          </w:tcPr>
          <w:p>
            <w:pPr>
              <w:spacing w:after="40" w:before="40"/>
            </w:pPr>
            <w:r>
              <w:rPr>
                <w:rFonts w:ascii="Aptos" w:hAnsi="Aptos" w:cs="Aptos" w:eastAsia="Aptos"/>
                <w:sz w:val="20"/>
              </w:rPr>
              <w:t>expect_or_drop</w:t>
            </w:r>
          </w:p>
        </w:tc>
      </w:tr>
      <w:tr>
        <w:tc>
          <w:tcPr>
            <w:tcW w:type="dxa" w:w="3120"/>
          </w:tcPr>
          <w:p>
            <w:pPr>
              <w:spacing w:after="40" w:before="40"/>
            </w:pPr>
            <w:r>
              <w:rPr>
                <w:rFonts w:ascii="Aptos" w:hAnsi="Aptos" w:cs="Aptos" w:eastAsia="Aptos"/>
                <w:sz w:val="20"/>
              </w:rPr>
              <w:t>**Quality Dashboards**</w:t>
            </w:r>
          </w:p>
        </w:tc>
        <w:tc>
          <w:tcPr>
            <w:tcW w:type="dxa" w:w="3120"/>
          </w:tcPr>
          <w:p>
            <w:pPr>
              <w:spacing w:after="40" w:before="40"/>
            </w:pPr>
            <w:r>
              <w:rPr>
                <w:rFonts w:ascii="Aptos" w:hAnsi="Aptos" w:cs="Aptos" w:eastAsia="Aptos"/>
                <w:sz w:val="20"/>
              </w:rPr>
              <w:t>Custom development</w:t>
            </w:r>
          </w:p>
        </w:tc>
        <w:tc>
          <w:tcPr>
            <w:tcW w:type="dxa" w:w="3120"/>
          </w:tcPr>
          <w:p>
            <w:pPr>
              <w:spacing w:after="40" w:before="40"/>
            </w:pPr>
            <w:r>
              <w:rPr>
                <w:rFonts w:ascii="Aptos" w:hAnsi="Aptos" w:cs="Aptos" w:eastAsia="Aptos"/>
                <w:sz w:val="20"/>
              </w:rPr>
              <w:t>Query event log</w:t>
            </w:r>
          </w:p>
        </w:tc>
      </w:tr>
    </w:tbl>
    <w:p/>
    <w:p>
      <w:pPr>
        <w:pStyle w:val="Heading3"/>
      </w:pPr>
      <w:r>
        <w:rPr>
          <w:rFonts w:ascii="Aptos Display" w:hAnsi="Aptos Display" w:cs="Aptos Display" w:eastAsia="Aptos Display"/>
        </w:rPr>
        <w:t>1.4 Data Quality Dimensions</w:t>
      </w:r>
    </w:p>
    <w:p>
      <w:r>
        <w:rPr>
          <w:rFonts w:ascii="Aptos" w:hAnsi="Aptos" w:cs="Aptos" w:eastAsia="Aptos"/>
        </w:rPr>
        <w:t>This guide addresses the six core dimensions of data quality:</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Dimension</w:t>
            </w:r>
          </w:p>
        </w:tc>
        <w:tc>
          <w:tcPr>
            <w:tcW w:type="dxa" w:w="3120"/>
            <w:shd w:fill="0F4761"/>
          </w:tcPr>
          <w:p>
            <w:pPr>
              <w:spacing w:after="40" w:before="40"/>
            </w:pPr>
            <w:r>
              <w:rPr>
                <w:rFonts w:ascii="Aptos" w:hAnsi="Aptos" w:cs="Aptos" w:eastAsia="Aptos"/>
                <w:b/>
                <w:color w:val="FFFFFF"/>
                <w:sz w:val="20"/>
              </w:rPr>
              <w:t>Definition</w:t>
            </w:r>
          </w:p>
        </w:tc>
        <w:tc>
          <w:tcPr>
            <w:tcW w:type="dxa" w:w="3120"/>
            <w:shd w:fill="0F4761"/>
          </w:tcPr>
          <w:p>
            <w:pPr>
              <w:spacing w:after="40" w:before="40"/>
            </w:pPr>
            <w:r>
              <w:rPr>
                <w:rFonts w:ascii="Aptos" w:hAnsi="Aptos" w:cs="Aptos" w:eastAsia="Aptos"/>
                <w:b/>
                <w:color w:val="FFFFFF"/>
                <w:sz w:val="20"/>
              </w:rPr>
              <w:t>DLT Implementation</w:t>
            </w:r>
          </w:p>
        </w:tc>
      </w:tr>
      <w:tr>
        <w:tc>
          <w:tcPr>
            <w:tcW w:type="dxa" w:w="3120"/>
          </w:tcPr>
          <w:p>
            <w:pPr>
              <w:spacing w:after="40" w:before="40"/>
            </w:pPr>
            <w:r>
              <w:rPr>
                <w:rFonts w:ascii="Aptos" w:hAnsi="Aptos" w:cs="Aptos" w:eastAsia="Aptos"/>
                <w:sz w:val="20"/>
              </w:rPr>
              <w:t>**Completeness**</w:t>
            </w:r>
          </w:p>
        </w:tc>
        <w:tc>
          <w:tcPr>
            <w:tcW w:type="dxa" w:w="3120"/>
          </w:tcPr>
          <w:p>
            <w:pPr>
              <w:spacing w:after="40" w:before="40"/>
            </w:pPr>
            <w:r>
              <w:rPr>
                <w:rFonts w:ascii="Aptos" w:hAnsi="Aptos" w:cs="Aptos" w:eastAsia="Aptos"/>
                <w:sz w:val="20"/>
              </w:rPr>
              <w:t>Required data is present</w:t>
            </w:r>
          </w:p>
        </w:tc>
        <w:tc>
          <w:tcPr>
            <w:tcW w:type="dxa" w:w="3120"/>
          </w:tcPr>
          <w:p>
            <w:pPr>
              <w:spacing w:after="40" w:before="40"/>
            </w:pPr>
            <w:r>
              <w:rPr>
                <w:rFonts w:ascii="Aptos" w:hAnsi="Aptos" w:cs="Aptos" w:eastAsia="Aptos"/>
                <w:sz w:val="20"/>
              </w:rPr>
              <w:t>Null checks, required field validation</w:t>
            </w:r>
          </w:p>
        </w:tc>
      </w:tr>
      <w:tr>
        <w:tc>
          <w:tcPr>
            <w:tcW w:type="dxa" w:w="3120"/>
            <w:shd w:fill="E8E8E8"/>
          </w:tcPr>
          <w:p>
            <w:pPr>
              <w:spacing w:after="40" w:before="40"/>
            </w:pPr>
            <w:r>
              <w:rPr>
                <w:rFonts w:ascii="Aptos" w:hAnsi="Aptos" w:cs="Aptos" w:eastAsia="Aptos"/>
                <w:sz w:val="20"/>
              </w:rPr>
              <w:t>**Accuracy**</w:t>
            </w:r>
          </w:p>
        </w:tc>
        <w:tc>
          <w:tcPr>
            <w:tcW w:type="dxa" w:w="3120"/>
            <w:shd w:fill="E8E8E8"/>
          </w:tcPr>
          <w:p>
            <w:pPr>
              <w:spacing w:after="40" w:before="40"/>
            </w:pPr>
            <w:r>
              <w:rPr>
                <w:rFonts w:ascii="Aptos" w:hAnsi="Aptos" w:cs="Aptos" w:eastAsia="Aptos"/>
                <w:sz w:val="20"/>
              </w:rPr>
              <w:t>Data reflects reality</w:t>
            </w:r>
          </w:p>
        </w:tc>
        <w:tc>
          <w:tcPr>
            <w:tcW w:type="dxa" w:w="3120"/>
            <w:shd w:fill="E8E8E8"/>
          </w:tcPr>
          <w:p>
            <w:pPr>
              <w:spacing w:after="40" w:before="40"/>
            </w:pPr>
            <w:r>
              <w:rPr>
                <w:rFonts w:ascii="Aptos" w:hAnsi="Aptos" w:cs="Aptos" w:eastAsia="Aptos"/>
                <w:sz w:val="20"/>
              </w:rPr>
              <w:t>Range checks, business rule validation</w:t>
            </w:r>
          </w:p>
        </w:tc>
      </w:tr>
      <w:tr>
        <w:tc>
          <w:tcPr>
            <w:tcW w:type="dxa" w:w="3120"/>
          </w:tcPr>
          <w:p>
            <w:pPr>
              <w:spacing w:after="40" w:before="40"/>
            </w:pPr>
            <w:r>
              <w:rPr>
                <w:rFonts w:ascii="Aptos" w:hAnsi="Aptos" w:cs="Aptos" w:eastAsia="Aptos"/>
                <w:sz w:val="20"/>
              </w:rPr>
              <w:t>**Consistency**</w:t>
            </w:r>
          </w:p>
        </w:tc>
        <w:tc>
          <w:tcPr>
            <w:tcW w:type="dxa" w:w="3120"/>
          </w:tcPr>
          <w:p>
            <w:pPr>
              <w:spacing w:after="40" w:before="40"/>
            </w:pPr>
            <w:r>
              <w:rPr>
                <w:rFonts w:ascii="Aptos" w:hAnsi="Aptos" w:cs="Aptos" w:eastAsia="Aptos"/>
                <w:sz w:val="20"/>
              </w:rPr>
              <w:t>Data agrees across sources</w:t>
            </w:r>
          </w:p>
        </w:tc>
        <w:tc>
          <w:tcPr>
            <w:tcW w:type="dxa" w:w="3120"/>
          </w:tcPr>
          <w:p>
            <w:pPr>
              <w:spacing w:after="40" w:before="40"/>
            </w:pPr>
            <w:r>
              <w:rPr>
                <w:rFonts w:ascii="Aptos" w:hAnsi="Aptos" w:cs="Aptos" w:eastAsia="Aptos"/>
                <w:sz w:val="20"/>
              </w:rPr>
              <w:t>Cross-table validation, referential checks</w:t>
            </w:r>
          </w:p>
        </w:tc>
      </w:tr>
      <w:tr>
        <w:tc>
          <w:tcPr>
            <w:tcW w:type="dxa" w:w="3120"/>
            <w:shd w:fill="E8E8E8"/>
          </w:tcPr>
          <w:p>
            <w:pPr>
              <w:spacing w:after="40" w:before="40"/>
            </w:pPr>
            <w:r>
              <w:rPr>
                <w:rFonts w:ascii="Aptos" w:hAnsi="Aptos" w:cs="Aptos" w:eastAsia="Aptos"/>
                <w:sz w:val="20"/>
              </w:rPr>
              <w:t>**Timeliness**</w:t>
            </w:r>
          </w:p>
        </w:tc>
        <w:tc>
          <w:tcPr>
            <w:tcW w:type="dxa" w:w="3120"/>
            <w:shd w:fill="E8E8E8"/>
          </w:tcPr>
          <w:p>
            <w:pPr>
              <w:spacing w:after="40" w:before="40"/>
            </w:pPr>
            <w:r>
              <w:rPr>
                <w:rFonts w:ascii="Aptos" w:hAnsi="Aptos" w:cs="Aptos" w:eastAsia="Aptos"/>
                <w:sz w:val="20"/>
              </w:rPr>
              <w:t>Data is current</w:t>
            </w:r>
          </w:p>
        </w:tc>
        <w:tc>
          <w:tcPr>
            <w:tcW w:type="dxa" w:w="3120"/>
            <w:shd w:fill="E8E8E8"/>
          </w:tcPr>
          <w:p>
            <w:pPr>
              <w:spacing w:after="40" w:before="40"/>
            </w:pPr>
            <w:r>
              <w:rPr>
                <w:rFonts w:ascii="Aptos" w:hAnsi="Aptos" w:cs="Aptos" w:eastAsia="Aptos"/>
                <w:sz w:val="20"/>
              </w:rPr>
              <w:t>Freshness checks, latency monitoring</w:t>
            </w:r>
          </w:p>
        </w:tc>
      </w:tr>
      <w:tr>
        <w:tc>
          <w:tcPr>
            <w:tcW w:type="dxa" w:w="3120"/>
          </w:tcPr>
          <w:p>
            <w:pPr>
              <w:spacing w:after="40" w:before="40"/>
            </w:pPr>
            <w:r>
              <w:rPr>
                <w:rFonts w:ascii="Aptos" w:hAnsi="Aptos" w:cs="Aptos" w:eastAsia="Aptos"/>
                <w:sz w:val="20"/>
              </w:rPr>
              <w:t>**Validity**</w:t>
            </w:r>
          </w:p>
        </w:tc>
        <w:tc>
          <w:tcPr>
            <w:tcW w:type="dxa" w:w="3120"/>
          </w:tcPr>
          <w:p>
            <w:pPr>
              <w:spacing w:after="40" w:before="40"/>
            </w:pPr>
            <w:r>
              <w:rPr>
                <w:rFonts w:ascii="Aptos" w:hAnsi="Aptos" w:cs="Aptos" w:eastAsia="Aptos"/>
                <w:sz w:val="20"/>
              </w:rPr>
              <w:t>Data conforms to formats</w:t>
            </w:r>
          </w:p>
        </w:tc>
        <w:tc>
          <w:tcPr>
            <w:tcW w:type="dxa" w:w="3120"/>
          </w:tcPr>
          <w:p>
            <w:pPr>
              <w:spacing w:after="40" w:before="40"/>
            </w:pPr>
            <w:r>
              <w:rPr>
                <w:rFonts w:ascii="Aptos" w:hAnsi="Aptos" w:cs="Aptos" w:eastAsia="Aptos"/>
                <w:sz w:val="20"/>
              </w:rPr>
              <w:t>Regex patterns, type validation</w:t>
            </w:r>
          </w:p>
        </w:tc>
      </w:tr>
      <w:tr>
        <w:tc>
          <w:tcPr>
            <w:tcW w:type="dxa" w:w="3120"/>
            <w:shd w:fill="E8E8E8"/>
          </w:tcPr>
          <w:p>
            <w:pPr>
              <w:spacing w:after="40" w:before="40"/>
            </w:pPr>
            <w:r>
              <w:rPr>
                <w:rFonts w:ascii="Aptos" w:hAnsi="Aptos" w:cs="Aptos" w:eastAsia="Aptos"/>
                <w:sz w:val="20"/>
              </w:rPr>
              <w:t>**Uniqueness**</w:t>
            </w:r>
          </w:p>
        </w:tc>
        <w:tc>
          <w:tcPr>
            <w:tcW w:type="dxa" w:w="3120"/>
            <w:shd w:fill="E8E8E8"/>
          </w:tcPr>
          <w:p>
            <w:pPr>
              <w:spacing w:after="40" w:before="40"/>
            </w:pPr>
            <w:r>
              <w:rPr>
                <w:rFonts w:ascii="Aptos" w:hAnsi="Aptos" w:cs="Aptos" w:eastAsia="Aptos"/>
                <w:sz w:val="20"/>
              </w:rPr>
              <w:t>No unwanted duplicates</w:t>
            </w:r>
          </w:p>
        </w:tc>
        <w:tc>
          <w:tcPr>
            <w:tcW w:type="dxa" w:w="3120"/>
            <w:shd w:fill="E8E8E8"/>
          </w:tcPr>
          <w:p>
            <w:pPr>
              <w:spacing w:after="40" w:before="40"/>
            </w:pPr>
            <w:r>
              <w:rPr>
                <w:rFonts w:ascii="Aptos" w:hAnsi="Aptos" w:cs="Aptos" w:eastAsia="Aptos"/>
                <w:sz w:val="20"/>
              </w:rPr>
              <w:t>Deduplication, uniqueness constraints</w:t>
            </w:r>
          </w:p>
        </w:tc>
      </w:tr>
    </w:tbl>
    <w:p/>
    <w:p>
      <w:pPr>
        <w:pStyle w:val="Heading2"/>
      </w:pPr>
      <w:r>
        <w:rPr>
          <w:rFonts w:ascii="Aptos Display" w:hAnsi="Aptos Display" w:cs="Aptos Display" w:eastAsia="Aptos Display"/>
        </w:rPr>
        <w:t>2. Data Quality Framework</w:t>
      </w:r>
    </w:p>
    <w:p>
      <w:pPr>
        <w:pStyle w:val="Heading3"/>
      </w:pPr>
      <w:r>
        <w:rPr>
          <w:rFonts w:ascii="Aptos Display" w:hAnsi="Aptos Display" w:cs="Aptos Display" w:eastAsia="Aptos Display"/>
        </w:rPr>
        <w:t>2.1 Layered Quality Strategy</w:t>
      </w:r>
    </w:p>
    <w:p>
      <w:r>
        <w:rPr>
          <w:rFonts w:ascii="Aptos" w:hAnsi="Aptos" w:cs="Aptos" w:eastAsia="Aptos"/>
        </w:rPr>
        <w:t>Implement quality controls at each layer of the medallion architecture with increasing strictness:</w:t>
      </w:r>
    </w:p>
    <w:p>
      <w:pPr>
        <w:pStyle w:val="Code"/>
        <w:ind w:left="360"/>
      </w:pPr>
      <w:r>
        <w:t>┌─────────────────────────────────────────────────────────────────────────────┐</w:t>
        <w:br/>
        <w:t>│                    LAYERED DATA QUALITY STRATEGY                             │</w:t>
        <w:br/>
        <w:t>├─────────────────────────────────────────────────────────────────────────────┤</w:t>
        <w:br/>
        <w:t>│                                                                              │</w:t>
        <w:br/>
        <w:t>│   BRONZE LAYER                                                              │</w:t>
        <w:br/>
        <w:t>│   ┌─────────────────────────────────────────────────────────────────────┐  │</w:t>
        <w:br/>
        <w:t>│   │  Minimal Validation - Preserve raw data for debugging               │  │</w:t>
        <w:br/>
        <w:t>│   │  • Schema validation (can we parse the data?)                       │  │</w:t>
        <w:br/>
        <w:t>│   │  • Critical nulls only (primary keys)                               │  │</w:t>
        <w:br/>
        <w:t>│   │  • Action: Log all, drop none                                       │  │</w:t>
        <w:br/>
        <w:t>│   └─────────────────────────────────────────────────────────────────────┘  │</w:t>
        <w:br/>
        <w:t>│                                    ▼                                        │</w:t>
        <w:br/>
        <w:t>│   SILVER LAYER                                                              │</w:t>
        <w:br/>
        <w:t>│   ┌─────────────────────────────────────────────────────────────────────┐  │</w:t>
        <w:br/>
        <w:t>│   │  Comprehensive Validation - Ensure data quality                     │  │</w:t>
        <w:br/>
        <w:t>│   │  • Completeness (all required fields)                               │  │</w:t>
        <w:br/>
        <w:t>│   │  • Validity (formats, types, ranges)                                │  │</w:t>
        <w:br/>
        <w:t>│   │  • Uniqueness (deduplication)                                       │  │</w:t>
        <w:br/>
        <w:t>│   │  • Action: Log violations, drop invalid records                     │  │</w:t>
        <w:br/>
        <w:t>│   └─────────────────────────────────────────────────────────────────────┘  │</w:t>
        <w:br/>
        <w:t>│                                    ▼                                        │</w:t>
        <w:br/>
        <w:t>│   GOLD LAYER                                                                │</w:t>
        <w:br/>
        <w:t>│   ┌─────────────────────────────────────────────────────────────────────┐  │</w:t>
        <w:br/>
        <w:t>│   │  Business Rule Validation - Ensure business integrity               │  │</w:t>
        <w:br/>
        <w:t>│   │  • Consistency (cross-table relationships)                          │  │</w:t>
        <w:br/>
        <w:t>│   │  • Business rules (domain-specific logic)                           │  │</w:t>
        <w:br/>
        <w:t>│   │  • Aggregation integrity (totals match)                             │  │</w:t>
        <w:br/>
        <w:t>│   │  • Action: Fail on critical violations                              │  │</w:t>
        <w:br/>
        <w:t>│   └─────────────────────────────────────────────────────────────────────┘  │</w:t>
        <w:br/>
        <w:t>│                                                                              │</w:t>
        <w:br/>
        <w:t>└─────────────────────────────────────────────────────────────────────────────┘</w:t>
      </w:r>
    </w:p>
    <w:p>
      <w:pPr>
        <w:pStyle w:val="Heading3"/>
      </w:pPr>
      <w:r>
        <w:rPr>
          <w:rFonts w:ascii="Aptos Display" w:hAnsi="Aptos Display" w:cs="Aptos Display" w:eastAsia="Aptos Display"/>
        </w:rPr>
        <w:t>2.2 Quality Rule Categories</w:t>
      </w:r>
    </w:p>
    <w:p>
      <w:r>
        <w:rPr>
          <w:rFonts w:ascii="Aptos" w:hAnsi="Aptos" w:cs="Aptos" w:eastAsia="Aptos"/>
        </w:rPr>
        <w:t>Organize expectations into logical categories for maintainability:</w:t>
      </w:r>
    </w:p>
    <w:p>
      <w:pPr>
        <w:pStyle w:val="Code"/>
        <w:ind w:left="360"/>
      </w:pPr>
      <w:r>
        <w:t>import dlt</w:t>
        <w:br/>
        <w:t>from pyspark.sql import functions as F</w:t>
        <w:br/>
        <w:br/>
        <w:t># Define quality rules by category for reusability</w:t>
        <w:br/>
        <w:t>QUALITY_RULES = {</w:t>
        <w:br/>
        <w:t xml:space="preserve">    # Completeness rules - ensure required data is present</w:t>
        <w:br/>
        <w:t xml:space="preserve">    "completeness": {</w:t>
        <w:br/>
        <w:t xml:space="preserve">        "has_primary_key": "id IS NOT NULL",</w:t>
        <w:br/>
        <w:t xml:space="preserve">        "has_timestamp": "event_timestamp IS NOT NULL",</w:t>
        <w:br/>
        <w:t xml:space="preserve">        "has_required_fields": "customer_id IS NOT NULL AND product_id IS NOT NULL"</w:t>
        <w:br/>
        <w:t xml:space="preserve">    },</w:t>
        <w:br/>
        <w:br/>
        <w:t xml:space="preserve">    # Validity rules - ensure data format is correct</w:t>
        <w:br/>
        <w:t xml:space="preserve">    "validity": {</w:t>
        <w:br/>
        <w:t xml:space="preserve">        "valid_email": "email RLIKE '^[a-zA-Z0-9._%+-]+@[a-zA-Z0-9.-]+\\.[a-zA-Z]{2,}$'",</w:t>
        <w:br/>
        <w:t xml:space="preserve">        "valid_phone": "phone RLIKE '^\\+?[1-9]\\d{1,14}$'",</w:t>
        <w:br/>
        <w:t xml:space="preserve">        "valid_date": "order_date &lt;= current_date()",</w:t>
        <w:br/>
        <w:t xml:space="preserve">        "valid_status": "status IN ('ACTIVE', 'INACTIVE', 'PENDING', 'CANCELLED')"</w:t>
        <w:br/>
        <w:t xml:space="preserve">    },</w:t>
        <w:br/>
        <w:br/>
        <w:t xml:space="preserve">    # Accuracy rules - ensure data values are reasonable</w:t>
        <w:br/>
        <w:t xml:space="preserve">    "accuracy": {</w:t>
        <w:br/>
        <w:t xml:space="preserve">        "positive_amount": "amount &gt; 0",</w:t>
        <w:br/>
        <w:t xml:space="preserve">        "reasonable_quantity": "quantity BETWEEN 1 AND 10000",</w:t>
        <w:br/>
        <w:t xml:space="preserve">        "valid_percentage": "discount_rate BETWEEN 0 AND 100",</w:t>
        <w:br/>
        <w:t xml:space="preserve">        "price_range": "unit_price BETWEEN 0.01 AND 1000000"</w:t>
        <w:br/>
        <w:t xml:space="preserve">    },</w:t>
        <w:br/>
        <w:br/>
        <w:t xml:space="preserve">    # Consistency rules - ensure cross-field logic</w:t>
        <w:br/>
        <w:t xml:space="preserve">    "consistency": {</w:t>
        <w:br/>
        <w:t xml:space="preserve">        "dates_in_order": "end_date &gt;= start_date",</w:t>
        <w:br/>
        <w:t xml:space="preserve">        "total_matches": "ABS(subtotal + tax - total) &lt; 0.01",</w:t>
        <w:br/>
        <w:t xml:space="preserve">        "status_date_consistent": "NOT (status = 'COMPLETED' AND completed_date IS NULL)"</w:t>
        <w:br/>
        <w:t xml:space="preserve">    },</w:t>
        <w:br/>
        <w:br/>
        <w:t xml:space="preserve">    # Timeliness rules - ensure data freshness</w:t>
        <w:br/>
        <w:t xml:space="preserve">    "timeliness": {</w:t>
        <w:br/>
        <w:t xml:space="preserve">        "recent_data": "event_timestamp &gt;= current_timestamp() - INTERVAL 24 HOURS",</w:t>
        <w:br/>
        <w:t xml:space="preserve">        "not_future": "created_at &lt;= current_timestamp()"</w:t>
        <w:br/>
        <w:t xml:space="preserve">    }</w:t>
        <w:br/>
        <w:t>}</w:t>
      </w:r>
    </w:p>
    <w:p>
      <w:pPr>
        <w:pStyle w:val="Heading3"/>
      </w:pPr>
      <w:r>
        <w:rPr>
          <w:rFonts w:ascii="Aptos Display" w:hAnsi="Aptos Display" w:cs="Aptos Display" w:eastAsia="Aptos Display"/>
        </w:rPr>
        <w:t>2.3 Expectation Application Pattern</w:t>
      </w:r>
    </w:p>
    <w:p>
      <w:r>
        <w:rPr>
          <w:rFonts w:ascii="Aptos" w:hAnsi="Aptos" w:cs="Aptos" w:eastAsia="Aptos"/>
        </w:rPr>
        <w:t>Apply categorized rules systematically to tables:</w:t>
      </w:r>
    </w:p>
    <w:p>
      <w:pPr>
        <w:pStyle w:val="Code"/>
        <w:ind w:left="360"/>
      </w:pPr>
      <w:r>
        <w:t>def apply_quality_rules(categories):</w:t>
        <w:br/>
        <w:t xml:space="preserve">    """</w:t>
        <w:br/>
        <w:t xml:space="preserve">    Create a combined expectation dictionary from specified categories.</w:t>
        <w:br/>
        <w:t xml:space="preserve">    This allows consistent rule application across similar tables.</w:t>
        <w:br/>
        <w:t xml:space="preserve">    """</w:t>
        <w:br/>
        <w:t xml:space="preserve">    combined_rules = {}</w:t>
        <w:br/>
        <w:t xml:space="preserve">    for category in categories:</w:t>
        <w:br/>
        <w:t xml:space="preserve">        if category in QUALITY_RULES:</w:t>
        <w:br/>
        <w:t xml:space="preserve">            combined_rules.update(QUALITY_RULES[category])</w:t>
        <w:br/>
        <w:t xml:space="preserve">    return combined_rules</w:t>
        <w:br/>
        <w:br/>
        <w:br/>
        <w:t>@dlt.table(name="silver_orders")</w:t>
        <w:br/>
        <w:t>@dlt.expect_all_or_drop(apply_quality_rules(["completeness", "validity", "accuracy"]))</w:t>
        <w:br/>
        <w:t>def silver_orders():</w:t>
        <w:br/>
        <w:t xml:space="preserve">    """</w:t>
        <w:br/>
        <w:t xml:space="preserve">    Apply completeness, validity, and accuracy rules to orders.</w:t>
        <w:br/>
        <w:t xml:space="preserve">    Records failing any rule are dropped and tracked in event log.</w:t>
        <w:br/>
        <w:t xml:space="preserve">    """</w:t>
        <w:br/>
        <w:t xml:space="preserve">    return dlt.read_stream("bronze_orders")</w:t>
      </w:r>
    </w:p>
    <w:p>
      <w:pPr>
        <w:pStyle w:val="Heading2"/>
      </w:pPr>
      <w:r>
        <w:rPr>
          <w:rFonts w:ascii="Aptos Display" w:hAnsi="Aptos Display" w:cs="Aptos Display" w:eastAsia="Aptos Display"/>
        </w:rPr>
        <w:t>3. Expectation Patterns</w:t>
      </w:r>
    </w:p>
    <w:p>
      <w:pPr>
        <w:pStyle w:val="Heading3"/>
      </w:pPr>
      <w:r>
        <w:rPr>
          <w:rFonts w:ascii="Aptos Display" w:hAnsi="Aptos Display" w:cs="Aptos Display" w:eastAsia="Aptos Display"/>
        </w:rPr>
        <w:t>3.1 Completeness Expectations</w:t>
      </w:r>
    </w:p>
    <w:p>
      <w:r>
        <w:rPr>
          <w:rFonts w:ascii="Aptos" w:hAnsi="Aptos" w:cs="Aptos" w:eastAsia="Aptos"/>
        </w:rPr>
        <w:t>Completeness ensures all required data is present. These rules should be applied at the Silver layer.</w:t>
      </w:r>
    </w:p>
    <w:p>
      <w:pPr>
        <w:pStyle w:val="Code"/>
        <w:ind w:left="360"/>
      </w:pPr>
      <w:r>
        <w:t>@dlt.table(name="silver_customers")</w:t>
        <w:br/>
        <w:t>@dlt.expect_all({</w:t>
        <w:br/>
        <w:t xml:space="preserve">    # Required fields for customer identification</w:t>
        <w:br/>
        <w:t xml:space="preserve">    "customer_id_present": "customer_id IS NOT NULL",</w:t>
        <w:br/>
        <w:t xml:space="preserve">    "email_present": "email IS NOT NULL",</w:t>
        <w:br/>
        <w:br/>
        <w:t xml:space="preserve">    # Required fields for communication</w:t>
        <w:br/>
        <w:t xml:space="preserve">    "contact_info_present": "phone IS NOT NULL OR email IS NOT NULL",</w:t>
        <w:br/>
        <w:br/>
        <w:t xml:space="preserve">    # Required fields for business operations</w:t>
        <w:br/>
        <w:t xml:space="preserve">    "address_complete": """</w:t>
        <w:br/>
        <w:t xml:space="preserve">        address_line1 IS NOT NULL AND</w:t>
        <w:br/>
        <w:t xml:space="preserve">        city IS NOT NULL AND</w:t>
        <w:br/>
        <w:t xml:space="preserve">        country IS NOT NULL</w:t>
        <w:br/>
        <w:t xml:space="preserve">    """,</w:t>
        <w:br/>
        <w:br/>
        <w:t xml:space="preserve">    # Conditional completeness</w:t>
        <w:br/>
        <w:t xml:space="preserve">    "business_fields_complete": """</w:t>
        <w:br/>
        <w:t xml:space="preserve">        customer_type != 'BUSINESS' OR</w:t>
        <w:br/>
        <w:t xml:space="preserve">        (company_name IS NOT NULL AND tax_id IS NOT NULL)</w:t>
        <w:br/>
        <w:t xml:space="preserve">    """</w:t>
        <w:br/>
        <w:t>})</w:t>
        <w:br/>
        <w:t>def silver_customers():</w:t>
        <w:br/>
        <w:t xml:space="preserve">    """</w:t>
        <w:br/>
        <w:t xml:space="preserve">    Validate customer data completeness.</w:t>
        <w:br/>
        <w:br/>
        <w:t xml:space="preserve">    Completeness rules ensure:</w:t>
        <w:br/>
        <w:t xml:space="preserve">    1. Primary identifiers are always present</w:t>
        <w:br/>
        <w:t xml:space="preserve">    2. At least one contact method exists</w:t>
        <w:br/>
        <w:t xml:space="preserve">    3. Address is complete for shipping</w:t>
        <w:br/>
        <w:t xml:space="preserve">    4. Business customers have required B2B fields</w:t>
        <w:br/>
        <w:t xml:space="preserve">    """</w:t>
        <w:br/>
        <w:t xml:space="preserve">    return dlt.read_stream("bronze_customers")</w:t>
      </w:r>
    </w:p>
    <w:p>
      <w:pPr>
        <w:pStyle w:val="Heading3"/>
      </w:pPr>
      <w:r>
        <w:rPr>
          <w:rFonts w:ascii="Aptos Display" w:hAnsi="Aptos Display" w:cs="Aptos Display" w:eastAsia="Aptos Display"/>
        </w:rPr>
        <w:t>3.2 Validity Expectations</w:t>
      </w:r>
    </w:p>
    <w:p>
      <w:r>
        <w:rPr>
          <w:rFonts w:ascii="Aptos" w:hAnsi="Aptos" w:cs="Aptos" w:eastAsia="Aptos"/>
        </w:rPr>
        <w:t>Validity ensures data conforms to expected formats and ranges:</w:t>
      </w:r>
    </w:p>
    <w:p>
      <w:pPr>
        <w:pStyle w:val="Code"/>
        <w:ind w:left="360"/>
      </w:pPr>
      <w:r>
        <w:t>@dlt.table(name="silver_transactions")</w:t>
        <w:br/>
        <w:t>@dlt.expect_all_or_drop({</w:t>
        <w:br/>
        <w:t xml:space="preserve">    # Format validation using regex</w:t>
        <w:br/>
        <w:t xml:space="preserve">    "valid_transaction_id": "transaction_id RLIKE '^TXN-[0-9]{10}$'",</w:t>
        <w:br/>
        <w:t xml:space="preserve">    "valid_currency_code": "currency RLIKE '^[A-Z]{3}$'",</w:t>
        <w:br/>
        <w:t xml:space="preserve">    "valid_card_last_four": "card_last_four RLIKE '^[0-9]{4}$'",</w:t>
        <w:br/>
        <w:br/>
        <w:t xml:space="preserve">    # Type validation</w:t>
        <w:br/>
        <w:t xml:space="preserve">    "numeric_amount": "CAST(amount AS DECIMAL(18,2)) IS NOT NULL",</w:t>
        <w:br/>
        <w:br/>
        <w:t xml:space="preserve">    # Range validation</w:t>
        <w:br/>
        <w:t xml:space="preserve">    "valid_amount_range": "amount BETWEEN 0.01 AND 1000000",</w:t>
        <w:br/>
        <w:br/>
        <w:t xml:space="preserve">    # Enumeration validation</w:t>
        <w:br/>
        <w:t xml:space="preserve">    "valid_payment_method": "payment_method IN ('CREDIT', 'DEBIT', 'ACH', 'WIRE', 'CRYPTO')",</w:t>
        <w:br/>
        <w:t xml:space="preserve">    "valid_transaction_type": "transaction_type IN ('PURCHASE', 'REFUND', 'CHARGEBACK', 'ADJUSTMENT')",</w:t>
        <w:br/>
        <w:br/>
        <w:t xml:space="preserve">    # Temporal validation</w:t>
        <w:br/>
        <w:t xml:space="preserve">    "valid_transaction_date": "transaction_date &lt;= current_date()",</w:t>
        <w:br/>
        <w:t xml:space="preserve">    "not_too_old": "transaction_date &gt;= current_date() - INTERVAL 2 YEARS"</w:t>
        <w:br/>
        <w:t>})</w:t>
        <w:br/>
        <w:t>def silver_transactions():</w:t>
        <w:br/>
        <w:t xml:space="preserve">    """</w:t>
        <w:br/>
        <w:t xml:space="preserve">    Validate transaction data format and ranges.</w:t>
        <w:br/>
        <w:br/>
        <w:t xml:space="preserve">    Validity rules ensure:</w:t>
        <w:br/>
        <w:t xml:space="preserve">    1. IDs follow expected patterns</w:t>
        <w:br/>
        <w:t xml:space="preserve">    2. Codes match ISO standards</w:t>
        <w:br/>
        <w:t xml:space="preserve">    3. Amounts are within reasonable bounds</w:t>
        <w:br/>
        <w:t xml:space="preserve">    4. Enumerations contain only valid values</w:t>
        <w:br/>
        <w:t xml:space="preserve">    5. Dates are logically valid</w:t>
        <w:br/>
        <w:t xml:space="preserve">    """</w:t>
        <w:br/>
        <w:t xml:space="preserve">    return dlt.read_stream("bronze_transactions")</w:t>
      </w:r>
    </w:p>
    <w:p>
      <w:pPr>
        <w:pStyle w:val="Heading3"/>
      </w:pPr>
      <w:r>
        <w:rPr>
          <w:rFonts w:ascii="Aptos Display" w:hAnsi="Aptos Display" w:cs="Aptos Display" w:eastAsia="Aptos Display"/>
        </w:rPr>
        <w:t>3.3 Accuracy Expectations</w:t>
      </w:r>
    </w:p>
    <w:p>
      <w:r>
        <w:rPr>
          <w:rFonts w:ascii="Aptos" w:hAnsi="Aptos" w:cs="Aptos" w:eastAsia="Aptos"/>
        </w:rPr>
        <w:t>Accuracy ensures data values correctly represent reality:</w:t>
      </w:r>
    </w:p>
    <w:p>
      <w:pPr>
        <w:pStyle w:val="Code"/>
        <w:ind w:left="360"/>
      </w:pPr>
      <w:r>
        <w:t>@dlt.table(name="silver_orders")</w:t>
        <w:br/>
        <w:t>@dlt.expect_all({</w:t>
        <w:br/>
        <w:t xml:space="preserve">    # Mathematical accuracy</w:t>
        <w:br/>
        <w:t xml:space="preserve">    "line_total_accurate": "ABS(quantity * unit_price - line_total) &lt; 0.01",</w:t>
        <w:br/>
        <w:t xml:space="preserve">    "order_total_accurate": "ABS(subtotal + tax_amount + shipping - total_amount) &lt; 0.01",</w:t>
        <w:br/>
        <w:t xml:space="preserve">    "discount_accurate": "discount_amount &lt;= subtotal",</w:t>
        <w:br/>
        <w:br/>
        <w:t xml:space="preserve">    # Business logic accuracy</w:t>
        <w:br/>
        <w:t xml:space="preserve">    "shipping_for_physical": "product_type != 'PHYSICAL' OR shipping_amount &gt; 0",</w:t>
        <w:br/>
        <w:t xml:space="preserve">    "no_shipping_for_digital": "product_type != 'DIGITAL' OR shipping_amount = 0",</w:t>
        <w:br/>
        <w:br/>
        <w:t xml:space="preserve">    # Referential accuracy (values exist in lookup)</w:t>
        <w:br/>
        <w:t xml:space="preserve">    "valid_product": "product_id IN (SELECT product_id FROM LIVE.dim_products)",</w:t>
        <w:br/>
        <w:t xml:space="preserve">    "valid_customer": "customer_id IN (SELECT customer_id FROM LIVE.dim_customers)"</w:t>
        <w:br/>
        <w:t>})</w:t>
        <w:br/>
        <w:t>def silver_orders():</w:t>
        <w:br/>
        <w:t xml:space="preserve">    """</w:t>
        <w:br/>
        <w:t xml:space="preserve">    Validate order calculation accuracy.</w:t>
        <w:br/>
        <w:br/>
        <w:t xml:space="preserve">    Accuracy rules ensure:</w:t>
        <w:br/>
        <w:t xml:space="preserve">    1. Mathematical calculations are correct</w:t>
        <w:br/>
        <w:t xml:space="preserve">    2. Business logic is properly applied</w:t>
        <w:br/>
        <w:t xml:space="preserve">    3. Foreign key relationships are valid</w:t>
        <w:br/>
        <w:t xml:space="preserve">    """</w:t>
        <w:br/>
        <w:t xml:space="preserve">    return dlt.read_stream("bronze_orders")</w:t>
      </w:r>
    </w:p>
    <w:p>
      <w:pPr>
        <w:pStyle w:val="Heading3"/>
      </w:pPr>
      <w:r>
        <w:rPr>
          <w:rFonts w:ascii="Aptos Display" w:hAnsi="Aptos Display" w:cs="Aptos Display" w:eastAsia="Aptos Display"/>
        </w:rPr>
        <w:t>3.4 Consistency Expectations</w:t>
      </w:r>
    </w:p>
    <w:p>
      <w:r>
        <w:rPr>
          <w:rFonts w:ascii="Aptos" w:hAnsi="Aptos" w:cs="Aptos" w:eastAsia="Aptos"/>
        </w:rPr>
        <w:t>Consistency ensures data agrees within and across records:</w:t>
      </w:r>
    </w:p>
    <w:p>
      <w:pPr>
        <w:pStyle w:val="Code"/>
        <w:ind w:left="360"/>
      </w:pPr>
      <w:r>
        <w:t>@dlt.table(name="silver_events")</w:t>
        <w:br/>
        <w:t>@dlt.expect_all({</w:t>
        <w:br/>
        <w:t xml:space="preserve">    # Temporal consistency</w:t>
        <w:br/>
        <w:t xml:space="preserve">    "event_after_user_creation": """</w:t>
        <w:br/>
        <w:t xml:space="preserve">        event_timestamp &gt;= (</w:t>
        <w:br/>
        <w:t xml:space="preserve">            SELECT created_at FROM LIVE.dim_users u</w:t>
        <w:br/>
        <w:t xml:space="preserve">            WHERE u.user_id = event_user_id</w:t>
        <w:br/>
        <w:t xml:space="preserve">        )</w:t>
        <w:br/>
        <w:t xml:space="preserve">    """,</w:t>
        <w:br/>
        <w:br/>
        <w:t xml:space="preserve">    # Logical consistency</w:t>
        <w:br/>
        <w:t xml:space="preserve">    "session_event_order": """</w:t>
        <w:br/>
        <w:t xml:space="preserve">        event_type != 'SESSION_END' OR</w:t>
        <w:br/>
        <w:t xml:space="preserve">        event_timestamp &gt; (</w:t>
        <w:br/>
        <w:t xml:space="preserve">            SELECT MAX(event_timestamp) FROM LIVE.silver_events e</w:t>
        <w:br/>
        <w:t xml:space="preserve">            WHERE e.session_id = session_id AND e.event_type = 'SESSION_START'</w:t>
        <w:br/>
        <w:t xml:space="preserve">        )</w:t>
        <w:br/>
        <w:t xml:space="preserve">    """,</w:t>
        <w:br/>
        <w:br/>
        <w:t xml:space="preserve">    # Cross-field consistency</w:t>
        <w:br/>
        <w:t xml:space="preserve">    "status_timestamp_match": """</w:t>
        <w:br/>
        <w:t xml:space="preserve">        (status = 'COMPLETED' AND completed_at IS NOT NULL) OR</w:t>
        <w:br/>
        <w:t xml:space="preserve">        (status != 'COMPLETED' AND completed_at IS NULL)</w:t>
        <w:br/>
        <w:t xml:space="preserve">    """,</w:t>
        <w:br/>
        <w:br/>
        <w:t xml:space="preserve">    # Value consistency</w:t>
        <w:br/>
        <w:t xml:space="preserve">    "currency_consistent": """</w:t>
        <w:br/>
        <w:t xml:space="preserve">        currency = (</w:t>
        <w:br/>
        <w:t xml:space="preserve">            SELECT default_currency FROM LIVE.dim_accounts a</w:t>
        <w:br/>
        <w:t xml:space="preserve">            WHERE a.account_id = account_id</w:t>
        <w:br/>
        <w:t xml:space="preserve">        )</w:t>
        <w:br/>
        <w:t xml:space="preserve">    """</w:t>
        <w:br/>
        <w:t>})</w:t>
        <w:br/>
        <w:t>def silver_events():</w:t>
        <w:br/>
        <w:t xml:space="preserve">    """</w:t>
        <w:br/>
        <w:t xml:space="preserve">    Validate event data consistency.</w:t>
        <w:br/>
        <w:br/>
        <w:t xml:space="preserve">    Consistency rules ensure:</w:t>
        <w:br/>
        <w:t xml:space="preserve">    1. Events occur after related entity creation</w:t>
        <w:br/>
        <w:t xml:space="preserve">    2. Event sequences are logical</w:t>
        <w:br/>
        <w:t xml:space="preserve">    3. Status fields match related timestamps</w:t>
        <w:br/>
        <w:t xml:space="preserve">    4. Values match related dimension attributes</w:t>
        <w:br/>
        <w:t xml:space="preserve">    """</w:t>
        <w:br/>
        <w:t xml:space="preserve">    return dlt.read_stream("bronze_events")</w:t>
      </w:r>
    </w:p>
    <w:p>
      <w:pPr>
        <w:pStyle w:val="Heading3"/>
      </w:pPr>
      <w:r>
        <w:rPr>
          <w:rFonts w:ascii="Aptos Display" w:hAnsi="Aptos Display" w:cs="Aptos Display" w:eastAsia="Aptos Display"/>
        </w:rPr>
        <w:t>3.5 Uniqueness Expectations</w:t>
      </w:r>
    </w:p>
    <w:p>
      <w:r>
        <w:rPr>
          <w:rFonts w:ascii="Aptos" w:hAnsi="Aptos" w:cs="Aptos" w:eastAsia="Aptos"/>
        </w:rPr>
        <w:t>Uniqueness ensures no unwanted duplicate records:</w:t>
      </w:r>
    </w:p>
    <w:p>
      <w:pPr>
        <w:pStyle w:val="Code"/>
        <w:ind w:left="360"/>
      </w:pPr>
      <w:r>
        <w:t>@dlt.table(name="silver_customers_unique")</w:t>
        <w:br/>
        <w:t>def silver_customers_unique():</w:t>
        <w:br/>
        <w:t xml:space="preserve">    """</w:t>
        <w:br/>
        <w:t xml:space="preserve">    Ensure customer uniqueness using deduplication.</w:t>
        <w:br/>
        <w:br/>
        <w:t xml:space="preserve">    Strategy:</w:t>
        <w:br/>
        <w:t xml:space="preserve">    1. Identify duplicates by business key</w:t>
        <w:br/>
        <w:t xml:space="preserve">    2. Keep most recent record</w:t>
        <w:br/>
        <w:t xml:space="preserve">    3. Log duplicate counts for monitoring</w:t>
        <w:br/>
        <w:t xml:space="preserve">    """</w:t>
        <w:br/>
        <w:t xml:space="preserve">    df = dlt.read_stream("bronze_customers")</w:t>
        <w:br/>
        <w:br/>
        <w:t xml:space="preserve">    # Window for selecting most recent record</w:t>
        <w:br/>
        <w:t xml:space="preserve">    window = Window.partitionBy("email").orderBy(F.desc("updated_at"))</w:t>
        <w:br/>
        <w:br/>
        <w:t xml:space="preserve">    return (</w:t>
        <w:br/>
        <w:t xml:space="preserve">        df</w:t>
        <w:br/>
        <w:t xml:space="preserve">        .withColumn("row_num", F.row_number().over(window))</w:t>
        <w:br/>
        <w:t xml:space="preserve">        .filter(F.col("row_num") == 1)</w:t>
        <w:br/>
        <w:t xml:space="preserve">        .drop("row_num")</w:t>
        <w:br/>
        <w:t xml:space="preserve">    )</w:t>
        <w:br/>
        <w:br/>
        <w:br/>
        <w:t># Alternative: Use SQL-style uniqueness check</w:t>
        <w:br/>
        <w:t>@dlt.table(name="silver_orders_unique")</w:t>
        <w:br/>
        <w:t>@dlt.expect("unique_order_id", """</w:t>
        <w:br/>
        <w:t xml:space="preserve">    order_id NOT IN (</w:t>
        <w:br/>
        <w:t xml:space="preserve">        SELECT order_id FROM LIVE.silver_orders_unique</w:t>
        <w:br/>
        <w:t xml:space="preserve">        GROUP BY order_id</w:t>
        <w:br/>
        <w:t xml:space="preserve">        HAVING COUNT(*) &gt; 1</w:t>
        <w:br/>
        <w:t xml:space="preserve">    )</w:t>
        <w:br/>
        <w:t>""")</w:t>
        <w:br/>
        <w:t>def silver_orders_unique():</w:t>
        <w:br/>
        <w:t xml:space="preserve">    """</w:t>
        <w:br/>
        <w:t xml:space="preserve">    Validate order uniqueness via expectation.</w:t>
        <w:br/>
        <w:t xml:space="preserve">    Note: This approach is more expensive - prefer deduplication for large tables.</w:t>
        <w:br/>
        <w:t xml:space="preserve">    """</w:t>
        <w:br/>
        <w:t xml:space="preserve">    return dlt.read_stream("bronze_orders").dropDuplicates(["order_id"])</w:t>
      </w:r>
    </w:p>
    <w:p>
      <w:pPr>
        <w:pStyle w:val="Heading2"/>
      </w:pPr>
      <w:r>
        <w:rPr>
          <w:rFonts w:ascii="Aptos Display" w:hAnsi="Aptos Display" w:cs="Aptos Display" w:eastAsia="Aptos Display"/>
        </w:rPr>
        <w:t>4. Quarantine Architecture</w:t>
      </w:r>
    </w:p>
    <w:p>
      <w:pPr>
        <w:pStyle w:val="Heading3"/>
      </w:pPr>
      <w:r>
        <w:rPr>
          <w:rFonts w:ascii="Aptos Display" w:hAnsi="Aptos Display" w:cs="Aptos Display" w:eastAsia="Aptos Display"/>
        </w:rPr>
        <w:t>4.1 Quarantine Design Principles</w:t>
      </w:r>
    </w:p>
    <w:p>
      <w:r>
        <w:rPr>
          <w:rFonts w:ascii="Aptos" w:hAnsi="Aptos" w:cs="Aptos" w:eastAsia="Aptos"/>
        </w:rPr>
        <w:t>A quarantine system captures invalid records for analysis and remediation without blocking the pipeline:</w:t>
      </w:r>
    </w:p>
    <w:p>
      <w:pPr>
        <w:pStyle w:val="Code"/>
        <w:ind w:left="360"/>
      </w:pPr>
      <w:r>
        <w:t>┌─────────────────────────────────────────────────────────────────────────────┐</w:t>
        <w:br/>
        <w:t>│                        QUARANTINE ARCHITECTURE                               │</w:t>
        <w:br/>
        <w:t>├─────────────────────────────────────────────────────────────────────────────┤</w:t>
        <w:br/>
        <w:t>│                                                                              │</w:t>
        <w:br/>
        <w:t>│   Source Data                                                               │</w:t>
        <w:br/>
        <w:t>│       │                                                                     │</w:t>
        <w:br/>
        <w:t>│       ▼                                                                     │</w:t>
        <w:br/>
        <w:t>│   ┌─────────────────────────────────────────────────────────────────────┐  │</w:t>
        <w:br/>
        <w:t>│   │                     VALIDATION LAYER                                 │  │</w:t>
        <w:br/>
        <w:t>│   │                                                                      │  │</w:t>
        <w:br/>
        <w:t>│   │   ┌─────────────┐    Pass    ┌─────────────┐                       │  │</w:t>
        <w:br/>
        <w:t>│   │   │   Quality   │ ─────────▶ │   Clean     │ ──▶ Downstream       │  │</w:t>
        <w:br/>
        <w:t>│   │   │   Rules     │            │   Table     │                       │  │</w:t>
        <w:br/>
        <w:t>│   │   └─────────────┘            └─────────────┘                       │  │</w:t>
        <w:br/>
        <w:t>│   │         │                                                           │  │</w:t>
        <w:br/>
        <w:t>│   │         │ Fail                                                      │  │</w:t>
        <w:br/>
        <w:t>│   │         ▼                                                           │  │</w:t>
        <w:br/>
        <w:t>│   │   ┌─────────────┐            ┌─────────────┐                       │  │</w:t>
        <w:br/>
        <w:t>│   │   │  Quarantine │ ─────────▶ │  Analysis   │ ──▶ Remediation      │  │</w:t>
        <w:br/>
        <w:t>│   │   │   Table     │            │  Dashboard  │                       │  │</w:t>
        <w:br/>
        <w:t>│   │   └─────────────┘            └─────────────┘                       │  │</w:t>
        <w:br/>
        <w:t>│   │                                                                      │  │</w:t>
        <w:br/>
        <w:t>│   └─────────────────────────────────────────────────────────────────────┘  │</w:t>
        <w:br/>
        <w:t>│                                                                              │</w:t>
        <w:br/>
        <w:t>└─────────────────────────────────────────────────────────────────────────────┘</w:t>
      </w:r>
    </w:p>
    <w:p>
      <w:pPr>
        <w:pStyle w:val="Heading3"/>
      </w:pPr>
      <w:r>
        <w:rPr>
          <w:rFonts w:ascii="Aptos Display" w:hAnsi="Aptos Display" w:cs="Aptos Display" w:eastAsia="Aptos Display"/>
        </w:rPr>
        <w:t>4.2 Basic Quarantine Pattern</w:t>
      </w:r>
    </w:p>
    <w:p>
      <w:pPr>
        <w:pStyle w:val="Code"/>
        <w:ind w:left="360"/>
      </w:pPr>
      <w:r>
        <w:t>import dlt</w:t>
        <w:br/>
        <w:t>from pyspark.sql import functions as F</w:t>
        <w:br/>
        <w:br/>
        <w:t># Define validation rules</w:t>
        <w:br/>
        <w:t>VALIDATION_RULES = {</w:t>
        <w:br/>
        <w:t xml:space="preserve">    "has_order_id": "order_id IS NOT NULL",</w:t>
        <w:br/>
        <w:t xml:space="preserve">    "has_customer_id": "customer_id IS NOT NULL",</w:t>
        <w:br/>
        <w:t xml:space="preserve">    "valid_amount": "amount &gt; 0",</w:t>
        <w:br/>
        <w:t xml:space="preserve">    "valid_status": "status IN ('PENDING', 'COMPLETED', 'CANCELLED')"</w:t>
        <w:br/>
        <w:t>}</w:t>
        <w:br/>
        <w:br/>
        <w:br/>
        <w:t>@dlt.table(name="silver_orders_clean")</w:t>
        <w:br/>
        <w:t>@dlt.expect_all_or_drop(VALIDATION_RULES)</w:t>
        <w:br/>
        <w:t>def silver_orders_clean():</w:t>
        <w:br/>
        <w:t xml:space="preserve">    """</w:t>
        <w:br/>
        <w:t xml:space="preserve">    Clean orders table - contains only valid records.</w:t>
        <w:br/>
        <w:t xml:space="preserve">    Invalid records are automatically dropped and logged.</w:t>
        <w:br/>
        <w:t xml:space="preserve">    """</w:t>
        <w:br/>
        <w:t xml:space="preserve">    return dlt.read_stream("bronze_orders")</w:t>
        <w:br/>
        <w:br/>
        <w:br/>
        <w:t>@dlt.table(name="quarantine_orders")</w:t>
        <w:br/>
        <w:t>def quarantine_orders():</w:t>
        <w:br/>
        <w:t xml:space="preserve">    """</w:t>
        <w:br/>
        <w:t xml:space="preserve">    Quarantine table - captures all records that fail validation.</w:t>
        <w:br/>
        <w:br/>
        <w:t xml:space="preserve">    Includes:</w:t>
        <w:br/>
        <w:t xml:space="preserve">    - Original record data</w:t>
        <w:br/>
        <w:t xml:space="preserve">    - Which rule(s) failed</w:t>
        <w:br/>
        <w:t xml:space="preserve">    - When the record was quarantined</w:t>
        <w:br/>
        <w:t xml:space="preserve">    - Source file for tracing</w:t>
        <w:br/>
        <w:t xml:space="preserve">    """</w:t>
        <w:br/>
        <w:t xml:space="preserve">    df = dlt.read_stream("bronze_orders")</w:t>
        <w:br/>
        <w:br/>
        <w:t xml:space="preserve">    # Build validation failure conditions</w:t>
        <w:br/>
        <w:t xml:space="preserve">    failure_conditions = []</w:t>
        <w:br/>
        <w:t xml:space="preserve">    for rule_name, rule_expr in VALIDATION_RULES.items():</w:t>
        <w:br/>
        <w:t xml:space="preserve">        failure_conditions.append(</w:t>
        <w:br/>
        <w:t xml:space="preserve">            F.when(~F.expr(rule_expr), rule_name)</w:t>
        <w:br/>
        <w:t xml:space="preserve">        )</w:t>
        <w:br/>
        <w:br/>
        <w:t xml:space="preserve">    # Identify records that fail ANY validation</w:t>
        <w:br/>
        <w:t xml:space="preserve">    combined_condition = F.expr(" OR ".join([</w:t>
        <w:br/>
        <w:t xml:space="preserve">        f"NOT ({rule})" for rule in VALIDATION_RULES.values()</w:t>
        <w:br/>
        <w:t xml:space="preserve">    ]))</w:t>
        <w:br/>
        <w:br/>
        <w:t xml:space="preserve">    return (</w:t>
        <w:br/>
        <w:t xml:space="preserve">        df</w:t>
        <w:br/>
        <w:t xml:space="preserve">        .filter(combined_condition)</w:t>
        <w:br/>
        <w:t xml:space="preserve">        .withColumn("failed_rules",</w:t>
        <w:br/>
        <w:t xml:space="preserve">            F.array_compact(F.array(*failure_conditions))</w:t>
        <w:br/>
        <w:t xml:space="preserve">        )</w:t>
        <w:br/>
        <w:t xml:space="preserve">        .withColumn("quarantine_timestamp", F.current_timestamp())</w:t>
        <w:br/>
        <w:t xml:space="preserve">        .withColumn("quarantine_reason",</w:t>
        <w:br/>
        <w:t xml:space="preserve">            F.concat_ws(", ", F.col("failed_rules"))</w:t>
        <w:br/>
        <w:t xml:space="preserve">        )</w:t>
        <w:br/>
        <w:t xml:space="preserve">    )</w:t>
      </w:r>
    </w:p>
    <w:p>
      <w:pPr>
        <w:pStyle w:val="Heading3"/>
      </w:pPr>
      <w:r>
        <w:rPr>
          <w:rFonts w:ascii="Aptos Display" w:hAnsi="Aptos Display" w:cs="Aptos Display" w:eastAsia="Aptos Display"/>
        </w:rPr>
        <w:t>4.3 Advanced Quarantine with Categorization</w:t>
      </w:r>
    </w:p>
    <w:p>
      <w:pPr>
        <w:pStyle w:val="Code"/>
        <w:ind w:left="360"/>
      </w:pPr>
      <w:r>
        <w:t>@dlt.table(name="quarantine_orders_detailed")</w:t>
        <w:br/>
        <w:t>def quarantine_orders_detailed():</w:t>
        <w:br/>
        <w:t xml:space="preserve">    """</w:t>
        <w:br/>
        <w:t xml:space="preserve">    Advanced quarantine with failure categorization and severity.</w:t>
        <w:br/>
        <w:br/>
        <w:t xml:space="preserve">    Categories:</w:t>
        <w:br/>
        <w:t xml:space="preserve">    - CRITICAL: Missing primary identifiers</w:t>
        <w:br/>
        <w:t xml:space="preserve">    - HIGH: Business rule violations</w:t>
        <w:br/>
        <w:t xml:space="preserve">    - MEDIUM: Format/validation issues</w:t>
        <w:br/>
        <w:t xml:space="preserve">    - LOW: Data quality warnings</w:t>
        <w:br/>
        <w:t xml:space="preserve">    """</w:t>
        <w:br/>
        <w:t xml:space="preserve">    df = dlt.read_stream("bronze_orders")</w:t>
        <w:br/>
        <w:br/>
        <w:t xml:space="preserve">    # Define rules with categories and severity</w:t>
        <w:br/>
        <w:t xml:space="preserve">    rules = [</w:t>
        <w:br/>
        <w:t xml:space="preserve">        ("order_id IS NULL", "missing_order_id", "CRITICAL", "completeness"),</w:t>
        <w:br/>
        <w:t xml:space="preserve">        ("customer_id IS NULL", "missing_customer_id", "CRITICAL", "completeness"),</w:t>
        <w:br/>
        <w:t xml:space="preserve">        ("amount &lt;= 0", "invalid_amount", "HIGH", "accuracy"),</w:t>
        <w:br/>
        <w:t xml:space="preserve">        ("status NOT IN ('PENDING', 'COMPLETED', 'CANCELLED')", "invalid_status", "MEDIUM", "validity"),</w:t>
        <w:br/>
        <w:t xml:space="preserve">        ("order_date &gt; current_date()", "future_date", "MEDIUM", "validity"),</w:t>
        <w:br/>
        <w:t xml:space="preserve">        ("email NOT RLIKE '^[^@]+@[^@]+$'", "invalid_email", "LOW", "validity")</w:t>
        <w:br/>
        <w:t xml:space="preserve">    ]</w:t>
        <w:br/>
        <w:br/>
        <w:t xml:space="preserve">    # Build failure detection</w:t>
        <w:br/>
        <w:t xml:space="preserve">    failed_records = df.filter(</w:t>
        <w:br/>
        <w:t xml:space="preserve">        F.expr(" OR ".join([rule[0] for rule in rules]))</w:t>
        <w:br/>
        <w:t xml:space="preserve">    )</w:t>
        <w:br/>
        <w:br/>
        <w:t xml:space="preserve">    # Add failure details</w:t>
        <w:br/>
        <w:t xml:space="preserve">    for condition, name, severity, category in rules:</w:t>
        <w:br/>
        <w:t xml:space="preserve">        failed_records = failed_records.withColumn(</w:t>
        <w:br/>
        <w:t xml:space="preserve">            f"failed_{name}",</w:t>
        <w:br/>
        <w:t xml:space="preserve">            F.when(F.expr(condition), True).otherwise(False)</w:t>
        <w:br/>
        <w:t xml:space="preserve">        )</w:t>
        <w:br/>
        <w:br/>
        <w:t xml:space="preserve">    # Aggregate failure information</w:t>
        <w:br/>
        <w:t xml:space="preserve">    failure_columns = [f"failed_{rule[1]}" for rule in rules]</w:t>
        <w:br/>
        <w:br/>
        <w:t xml:space="preserve">    return (</w:t>
        <w:br/>
        <w:t xml:space="preserve">        failed_records</w:t>
        <w:br/>
        <w:t xml:space="preserve">        .withColumn("failed_rules",</w:t>
        <w:br/>
        <w:t xml:space="preserve">            F.array(*[</w:t>
        <w:br/>
        <w:t xml:space="preserve">                F.when(F.col(col), F.lit(col.replace("failed_", "")))</w:t>
        <w:br/>
        <w:t xml:space="preserve">                for col in failure_columns</w:t>
        <w:br/>
        <w:t xml:space="preserve">            ])</w:t>
        <w:br/>
        <w:t xml:space="preserve">        )</w:t>
        <w:br/>
        <w:t xml:space="preserve">        .withColumn("failed_rules", F.array_compact(F.col("failed_rules")))</w:t>
        <w:br/>
        <w:t xml:space="preserve">        .withColumn("failure_count", F.size(F.col("failed_rules")))</w:t>
        <w:br/>
        <w:t xml:space="preserve">        .withColumn("max_severity",</w:t>
        <w:br/>
        <w:t xml:space="preserve">            F.when(F.col("failed_missing_order_id") | F.col("failed_missing_customer_id"), "CRITICAL")</w:t>
        <w:br/>
        <w:t xml:space="preserve">            .when(F.col("failed_invalid_amount"), "HIGH")</w:t>
        <w:br/>
        <w:t xml:space="preserve">            .when(F.col("failed_invalid_status") | F.col("failed_future_date"), "MEDIUM")</w:t>
        <w:br/>
        <w:t xml:space="preserve">            .otherwise("LOW")</w:t>
        <w:br/>
        <w:t xml:space="preserve">        )</w:t>
        <w:br/>
        <w:t xml:space="preserve">        .withColumn("quarantine_timestamp", F.current_timestamp())</w:t>
        <w:br/>
        <w:t xml:space="preserve">        .withColumn("source_file", F.input_file_name())</w:t>
        <w:br/>
        <w:t xml:space="preserve">        .drop(*failure_columns)</w:t>
        <w:br/>
        <w:t xml:space="preserve">    )</w:t>
      </w:r>
    </w:p>
    <w:p>
      <w:pPr>
        <w:pStyle w:val="Heading3"/>
      </w:pPr>
      <w:r>
        <w:rPr>
          <w:rFonts w:ascii="Aptos Display" w:hAnsi="Aptos Display" w:cs="Aptos Display" w:eastAsia="Aptos Display"/>
        </w:rPr>
        <w:t>4.4 Quarantine Lifecycle Management</w:t>
      </w:r>
    </w:p>
    <w:p>
      <w:pPr>
        <w:pStyle w:val="Code"/>
        <w:ind w:left="360"/>
      </w:pPr>
      <w:r>
        <w:t>@dlt.table(name="quarantine_summary")</w:t>
        <w:br/>
        <w:t>def quarantine_summary():</w:t>
        <w:br/>
        <w:t xml:space="preserve">    """</w:t>
        <w:br/>
        <w:t xml:space="preserve">    Daily summary of quarantine activity for monitoring.</w:t>
        <w:br/>
        <w:t xml:space="preserve">    """</w:t>
        <w:br/>
        <w:t xml:space="preserve">    return (</w:t>
        <w:br/>
        <w:t xml:space="preserve">        spark.table("LIVE.quarantine_orders_detailed")</w:t>
        <w:br/>
        <w:t xml:space="preserve">        .groupBy(</w:t>
        <w:br/>
        <w:t xml:space="preserve">            F.date_trunc("day", "quarantine_timestamp").alias("quarantine_date"),</w:t>
        <w:br/>
        <w:t xml:space="preserve">            "max_severity"</w:t>
        <w:br/>
        <w:t xml:space="preserve">        )</w:t>
        <w:br/>
        <w:t xml:space="preserve">        .agg(</w:t>
        <w:br/>
        <w:t xml:space="preserve">            F.count("*").alias("record_count"),</w:t>
        <w:br/>
        <w:t xml:space="preserve">            F.collect_set("failed_rules").alias("unique_failures")</w:t>
        <w:br/>
        <w:t xml:space="preserve">        )</w:t>
        <w:br/>
        <w:t xml:space="preserve">    )</w:t>
        <w:br/>
        <w:br/>
        <w:br/>
        <w:t>def archive_old_quarantine_records(retention_days=30):</w:t>
        <w:br/>
        <w:t xml:space="preserve">    """</w:t>
        <w:br/>
        <w:t xml:space="preserve">    Archive quarantine records older than retention period.</w:t>
        <w:br/>
        <w:br/>
        <w:t xml:space="preserve">    Process:</w:t>
        <w:br/>
        <w:t xml:space="preserve">    1. Move old records to archive table</w:t>
        <w:br/>
        <w:t xml:space="preserve">    2. Delete from active quarantine</w:t>
        <w:br/>
        <w:t xml:space="preserve">    3. Log archive operation</w:t>
        <w:br/>
        <w:t xml:space="preserve">    """</w:t>
        <w:br/>
        <w:t xml:space="preserve">    archive_date = f"current_date() - INTERVAL {retention_days} DAYS"</w:t>
        <w:br/>
        <w:br/>
        <w:t xml:space="preserve">    # Archive old records</w:t>
        <w:br/>
        <w:t xml:space="preserve">    spark.sql(f"""</w:t>
        <w:br/>
        <w:t xml:space="preserve">        INSERT INTO archive.quarantine_orders_archive</w:t>
        <w:br/>
        <w:t xml:space="preserve">        SELECT *, current_timestamp() as archived_at</w:t>
        <w:br/>
        <w:t xml:space="preserve">        FROM production.quarantine_orders_detailed</w:t>
        <w:br/>
        <w:t xml:space="preserve">        WHERE quarantine_timestamp &lt; {archive_date}</w:t>
        <w:br/>
        <w:t xml:space="preserve">    """)</w:t>
        <w:br/>
        <w:br/>
        <w:t xml:space="preserve">    # Remove archived records</w:t>
        <w:br/>
        <w:t xml:space="preserve">    spark.sql(f"""</w:t>
        <w:br/>
        <w:t xml:space="preserve">        DELETE FROM production.quarantine_orders_detailed</w:t>
        <w:br/>
        <w:t xml:space="preserve">        WHERE quarantine_timestamp &lt; {archive_date}</w:t>
        <w:br/>
        <w:t xml:space="preserve">    """)</w:t>
      </w:r>
    </w:p>
    <w:p>
      <w:pPr>
        <w:pStyle w:val="Heading2"/>
      </w:pPr>
      <w:r>
        <w:rPr>
          <w:rFonts w:ascii="Aptos Display" w:hAnsi="Aptos Display" w:cs="Aptos Display" w:eastAsia="Aptos Display"/>
        </w:rPr>
        <w:t>5. Data Quality Metrics</w:t>
      </w:r>
    </w:p>
    <w:p>
      <w:pPr>
        <w:pStyle w:val="Heading3"/>
      </w:pPr>
      <w:r>
        <w:rPr>
          <w:rFonts w:ascii="Aptos Display" w:hAnsi="Aptos Display" w:cs="Aptos Display" w:eastAsia="Aptos Display"/>
        </w:rPr>
        <w:t>5.1 Core Quality Metrics</w:t>
      </w:r>
    </w:p>
    <w:p>
      <w:r>
        <w:rPr>
          <w:rFonts w:ascii="Aptos" w:hAnsi="Aptos" w:cs="Aptos" w:eastAsia="Aptos"/>
        </w:rPr>
        <w:t>Track these essential metrics for every pipeline:</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Metric</w:t>
            </w:r>
          </w:p>
        </w:tc>
        <w:tc>
          <w:tcPr>
            <w:tcW w:type="dxa" w:w="3120"/>
            <w:shd w:fill="0F4761"/>
          </w:tcPr>
          <w:p>
            <w:pPr>
              <w:spacing w:after="40" w:before="40"/>
            </w:pPr>
            <w:r>
              <w:rPr>
                <w:rFonts w:ascii="Aptos" w:hAnsi="Aptos" w:cs="Aptos" w:eastAsia="Aptos"/>
                <w:b/>
                <w:color w:val="FFFFFF"/>
                <w:sz w:val="20"/>
              </w:rPr>
              <w:t>Formula</w:t>
            </w:r>
          </w:p>
        </w:tc>
        <w:tc>
          <w:tcPr>
            <w:tcW w:type="dxa" w:w="3120"/>
            <w:shd w:fill="0F4761"/>
          </w:tcPr>
          <w:p>
            <w:pPr>
              <w:spacing w:after="40" w:before="40"/>
            </w:pPr>
            <w:r>
              <w:rPr>
                <w:rFonts w:ascii="Aptos" w:hAnsi="Aptos" w:cs="Aptos" w:eastAsia="Aptos"/>
                <w:b/>
                <w:color w:val="FFFFFF"/>
                <w:sz w:val="20"/>
              </w:rPr>
              <w:t>Target</w:t>
            </w:r>
          </w:p>
        </w:tc>
      </w:tr>
      <w:tr>
        <w:tc>
          <w:tcPr>
            <w:tcW w:type="dxa" w:w="3120"/>
          </w:tcPr>
          <w:p>
            <w:pPr>
              <w:spacing w:after="40" w:before="40"/>
            </w:pPr>
            <w:r>
              <w:rPr>
                <w:rFonts w:ascii="Aptos" w:hAnsi="Aptos" w:cs="Aptos" w:eastAsia="Aptos"/>
                <w:sz w:val="20"/>
              </w:rPr>
              <w:t>**Pass Rate**</w:t>
            </w:r>
          </w:p>
        </w:tc>
        <w:tc>
          <w:tcPr>
            <w:tcW w:type="dxa" w:w="3120"/>
          </w:tcPr>
          <w:p>
            <w:pPr>
              <w:spacing w:after="40" w:before="40"/>
            </w:pPr>
            <w:r>
              <w:rPr>
                <w:rFonts w:ascii="Aptos" w:hAnsi="Aptos" w:cs="Aptos" w:eastAsia="Aptos"/>
                <w:sz w:val="20"/>
              </w:rPr>
              <w:t>passed_records / total_records</w:t>
            </w:r>
          </w:p>
        </w:tc>
        <w:tc>
          <w:tcPr>
            <w:tcW w:type="dxa" w:w="3120"/>
          </w:tcPr>
          <w:p>
            <w:pPr>
              <w:spacing w:after="40" w:before="40"/>
            </w:pPr>
            <w:r>
              <w:rPr>
                <w:rFonts w:ascii="Aptos" w:hAnsi="Aptos" w:cs="Aptos" w:eastAsia="Aptos"/>
                <w:sz w:val="20"/>
              </w:rPr>
              <w:t>&gt; 99%</w:t>
            </w:r>
          </w:p>
        </w:tc>
      </w:tr>
      <w:tr>
        <w:tc>
          <w:tcPr>
            <w:tcW w:type="dxa" w:w="3120"/>
            <w:shd w:fill="E8E8E8"/>
          </w:tcPr>
          <w:p>
            <w:pPr>
              <w:spacing w:after="40" w:before="40"/>
            </w:pPr>
            <w:r>
              <w:rPr>
                <w:rFonts w:ascii="Aptos" w:hAnsi="Aptos" w:cs="Aptos" w:eastAsia="Aptos"/>
                <w:sz w:val="20"/>
              </w:rPr>
              <w:t>**Drop Rate**</w:t>
            </w:r>
          </w:p>
        </w:tc>
        <w:tc>
          <w:tcPr>
            <w:tcW w:type="dxa" w:w="3120"/>
            <w:shd w:fill="E8E8E8"/>
          </w:tcPr>
          <w:p>
            <w:pPr>
              <w:spacing w:after="40" w:before="40"/>
            </w:pPr>
            <w:r>
              <w:rPr>
                <w:rFonts w:ascii="Aptos" w:hAnsi="Aptos" w:cs="Aptos" w:eastAsia="Aptos"/>
                <w:sz w:val="20"/>
              </w:rPr>
              <w:t>dropped_records / total_records</w:t>
            </w:r>
          </w:p>
        </w:tc>
        <w:tc>
          <w:tcPr>
            <w:tcW w:type="dxa" w:w="3120"/>
            <w:shd w:fill="E8E8E8"/>
          </w:tcPr>
          <w:p>
            <w:pPr>
              <w:spacing w:after="40" w:before="40"/>
            </w:pPr>
            <w:r>
              <w:rPr>
                <w:rFonts w:ascii="Aptos" w:hAnsi="Aptos" w:cs="Aptos" w:eastAsia="Aptos"/>
                <w:sz w:val="20"/>
              </w:rPr>
              <w:t>&lt; 1%</w:t>
            </w:r>
          </w:p>
        </w:tc>
      </w:tr>
      <w:tr>
        <w:tc>
          <w:tcPr>
            <w:tcW w:type="dxa" w:w="3120"/>
          </w:tcPr>
          <w:p>
            <w:pPr>
              <w:spacing w:after="40" w:before="40"/>
            </w:pPr>
            <w:r>
              <w:rPr>
                <w:rFonts w:ascii="Aptos" w:hAnsi="Aptos" w:cs="Aptos" w:eastAsia="Aptos"/>
                <w:sz w:val="20"/>
              </w:rPr>
              <w:t>**Failure Rate by Rule**</w:t>
            </w:r>
          </w:p>
        </w:tc>
        <w:tc>
          <w:tcPr>
            <w:tcW w:type="dxa" w:w="3120"/>
          </w:tcPr>
          <w:p>
            <w:pPr>
              <w:spacing w:after="40" w:before="40"/>
            </w:pPr>
            <w:r>
              <w:rPr>
                <w:rFonts w:ascii="Aptos" w:hAnsi="Aptos" w:cs="Aptos" w:eastAsia="Aptos"/>
                <w:sz w:val="20"/>
              </w:rPr>
              <w:t>rule_failures / total_records</w:t>
            </w:r>
          </w:p>
        </w:tc>
        <w:tc>
          <w:tcPr>
            <w:tcW w:type="dxa" w:w="3120"/>
          </w:tcPr>
          <w:p>
            <w:pPr>
              <w:spacing w:after="40" w:before="40"/>
            </w:pPr>
            <w:r>
              <w:rPr>
                <w:rFonts w:ascii="Aptos" w:hAnsi="Aptos" w:cs="Aptos" w:eastAsia="Aptos"/>
                <w:sz w:val="20"/>
              </w:rPr>
              <w:t>Varies</w:t>
            </w:r>
          </w:p>
        </w:tc>
      </w:tr>
      <w:tr>
        <w:tc>
          <w:tcPr>
            <w:tcW w:type="dxa" w:w="3120"/>
            <w:shd w:fill="E8E8E8"/>
          </w:tcPr>
          <w:p>
            <w:pPr>
              <w:spacing w:after="40" w:before="40"/>
            </w:pPr>
            <w:r>
              <w:rPr>
                <w:rFonts w:ascii="Aptos" w:hAnsi="Aptos" w:cs="Aptos" w:eastAsia="Aptos"/>
                <w:sz w:val="20"/>
              </w:rPr>
              <w:t>**Quarantine Rate**</w:t>
            </w:r>
          </w:p>
        </w:tc>
        <w:tc>
          <w:tcPr>
            <w:tcW w:type="dxa" w:w="3120"/>
            <w:shd w:fill="E8E8E8"/>
          </w:tcPr>
          <w:p>
            <w:pPr>
              <w:spacing w:after="40" w:before="40"/>
            </w:pPr>
            <w:r>
              <w:rPr>
                <w:rFonts w:ascii="Aptos" w:hAnsi="Aptos" w:cs="Aptos" w:eastAsia="Aptos"/>
                <w:sz w:val="20"/>
              </w:rPr>
              <w:t>quarantined / total_records</w:t>
            </w:r>
          </w:p>
        </w:tc>
        <w:tc>
          <w:tcPr>
            <w:tcW w:type="dxa" w:w="3120"/>
            <w:shd w:fill="E8E8E8"/>
          </w:tcPr>
          <w:p>
            <w:pPr>
              <w:spacing w:after="40" w:before="40"/>
            </w:pPr>
            <w:r>
              <w:rPr>
                <w:rFonts w:ascii="Aptos" w:hAnsi="Aptos" w:cs="Aptos" w:eastAsia="Aptos"/>
                <w:sz w:val="20"/>
              </w:rPr>
              <w:t>&lt; 5%</w:t>
            </w:r>
          </w:p>
        </w:tc>
      </w:tr>
      <w:tr>
        <w:tc>
          <w:tcPr>
            <w:tcW w:type="dxa" w:w="3120"/>
          </w:tcPr>
          <w:p>
            <w:pPr>
              <w:spacing w:after="40" w:before="40"/>
            </w:pPr>
            <w:r>
              <w:rPr>
                <w:rFonts w:ascii="Aptos" w:hAnsi="Aptos" w:cs="Aptos" w:eastAsia="Aptos"/>
                <w:sz w:val="20"/>
              </w:rPr>
              <w:t>**Remediation Rate**</w:t>
            </w:r>
          </w:p>
        </w:tc>
        <w:tc>
          <w:tcPr>
            <w:tcW w:type="dxa" w:w="3120"/>
          </w:tcPr>
          <w:p>
            <w:pPr>
              <w:spacing w:after="40" w:before="40"/>
            </w:pPr>
            <w:r>
              <w:rPr>
                <w:rFonts w:ascii="Aptos" w:hAnsi="Aptos" w:cs="Aptos" w:eastAsia="Aptos"/>
                <w:sz w:val="20"/>
              </w:rPr>
              <w:t>remediated / quarantined</w:t>
            </w:r>
          </w:p>
        </w:tc>
        <w:tc>
          <w:tcPr>
            <w:tcW w:type="dxa" w:w="3120"/>
          </w:tcPr>
          <w:p>
            <w:pPr>
              <w:spacing w:after="40" w:before="40"/>
            </w:pPr>
            <w:r>
              <w:rPr>
                <w:rFonts w:ascii="Aptos" w:hAnsi="Aptos" w:cs="Aptos" w:eastAsia="Aptos"/>
                <w:sz w:val="20"/>
              </w:rPr>
              <w:t>&gt; 90%</w:t>
            </w:r>
          </w:p>
        </w:tc>
      </w:tr>
    </w:tbl>
    <w:p/>
    <w:p>
      <w:pPr>
        <w:pStyle w:val="Heading3"/>
      </w:pPr>
      <w:r>
        <w:rPr>
          <w:rFonts w:ascii="Aptos Display" w:hAnsi="Aptos Display" w:cs="Aptos Display" w:eastAsia="Aptos Display"/>
        </w:rPr>
        <w:t>5.2 Metrics Collection</w:t>
      </w:r>
    </w:p>
    <w:p>
      <w:pPr>
        <w:pStyle w:val="Code"/>
        <w:ind w:left="360"/>
      </w:pPr>
      <w:r>
        <w:t>@dlt.table(name="dq_metrics_raw")</w:t>
        <w:br/>
        <w:t>def dq_metrics_raw():</w:t>
        <w:br/>
        <w:t xml:space="preserve">    """</w:t>
        <w:br/>
        <w:t xml:space="preserve">    Extract raw quality metrics from DLT event log.</w:t>
        <w:br/>
        <w:br/>
        <w:t xml:space="preserve">    The event log automatically captures:</w:t>
        <w:br/>
        <w:t xml:space="preserve">    - Records processed</w:t>
        <w:br/>
        <w:t xml:space="preserve">    - Expectations evaluated</w:t>
        <w:br/>
        <w:t xml:space="preserve">    - Pass/fail counts per expectation</w:t>
        <w:br/>
        <w:t xml:space="preserve">    - Dropped record counts</w:t>
        <w:br/>
        <w:t xml:space="preserve">    """</w:t>
        <w:br/>
        <w:t xml:space="preserve">    return spark.sql("""</w:t>
        <w:br/>
        <w:t xml:space="preserve">        SELECT</w:t>
        <w:br/>
        <w:t xml:space="preserve">            timestamp,</w:t>
        <w:br/>
        <w:t xml:space="preserve">            details:flow_progress:table_name as table_name,</w:t>
        <w:br/>
        <w:t xml:space="preserve">            details:flow_progress:metrics:num_output_rows as output_rows,</w:t>
        <w:br/>
        <w:t xml:space="preserve">            details:flow_progress:data_quality:expectations as expectations,</w:t>
        <w:br/>
        <w:t xml:space="preserve">            details:flow_progress:data_quality:dropped_records as dropped_records</w:t>
        <w:br/>
        <w:t xml:space="preserve">        FROM event_log(TABLE(LIVE.silver_orders_clean))</w:t>
        <w:br/>
        <w:t xml:space="preserve">        WHERE event_type = 'flow_progress'</w:t>
        <w:br/>
        <w:t xml:space="preserve">          AND details:flow_progress:data_quality IS NOT NULL</w:t>
        <w:br/>
        <w:t xml:space="preserve">    """)</w:t>
        <w:br/>
        <w:br/>
        <w:br/>
        <w:t>@dlt.table(name="dq_metrics_aggregated")</w:t>
        <w:br/>
        <w:t>def dq_metrics_aggregated():</w:t>
        <w:br/>
        <w:t xml:space="preserve">    """</w:t>
        <w:br/>
        <w:t xml:space="preserve">    Aggregate quality metrics for reporting.</w:t>
        <w:br/>
        <w:t xml:space="preserve">    """</w:t>
        <w:br/>
        <w:t xml:space="preserve">    return (</w:t>
        <w:br/>
        <w:t xml:space="preserve">        dlt.read("dq_metrics_raw")</w:t>
        <w:br/>
        <w:t xml:space="preserve">        .groupBy(</w:t>
        <w:br/>
        <w:t xml:space="preserve">            F.date_trunc("hour", "timestamp").alias("metric_hour"),</w:t>
        <w:br/>
        <w:t xml:space="preserve">            "table_name"</w:t>
        <w:br/>
        <w:t xml:space="preserve">        )</w:t>
        <w:br/>
        <w:t xml:space="preserve">        .agg(</w:t>
        <w:br/>
        <w:t xml:space="preserve">            F.sum("output_rows").alias("total_rows"),</w:t>
        <w:br/>
        <w:t xml:space="preserve">            F.sum("dropped_records").alias("total_dropped"),</w:t>
        <w:br/>
        <w:t xml:space="preserve">            F.count("*").alias("batch_count")</w:t>
        <w:br/>
        <w:t xml:space="preserve">        )</w:t>
        <w:br/>
        <w:t xml:space="preserve">        .withColumn("drop_rate",</w:t>
        <w:br/>
        <w:t xml:space="preserve">            F.col("total_dropped") / (F.col("total_rows") + F.col("total_dropped"))</w:t>
        <w:br/>
        <w:t xml:space="preserve">        )</w:t>
        <w:br/>
        <w:t xml:space="preserve">        .withColumn("pass_rate",</w:t>
        <w:br/>
        <w:t xml:space="preserve">            F.lit(1) - F.col("drop_rate")</w:t>
        <w:br/>
        <w:t xml:space="preserve">        )</w:t>
        <w:br/>
        <w:t xml:space="preserve">    )</w:t>
      </w:r>
    </w:p>
    <w:p>
      <w:pPr>
        <w:pStyle w:val="Heading3"/>
      </w:pPr>
      <w:r>
        <w:rPr>
          <w:rFonts w:ascii="Aptos Display" w:hAnsi="Aptos Display" w:cs="Aptos Display" w:eastAsia="Aptos Display"/>
        </w:rPr>
        <w:t>5.3 Trend Analysis</w:t>
      </w:r>
    </w:p>
    <w:p>
      <w:pPr>
        <w:pStyle w:val="Code"/>
        <w:ind w:left="360"/>
      </w:pPr>
      <w:r>
        <w:t>-- Quality trend over time</w:t>
        <w:br/>
        <w:t>SELECT</w:t>
        <w:br/>
        <w:t xml:space="preserve">    date_trunc('day', metric_hour) as metric_date,</w:t>
        <w:br/>
        <w:t xml:space="preserve">    table_name,</w:t>
        <w:br/>
        <w:t xml:space="preserve">    SUM(total_rows) as total_processed,</w:t>
        <w:br/>
        <w:t xml:space="preserve">    SUM(total_dropped) as total_dropped,</w:t>
        <w:br/>
        <w:t xml:space="preserve">    ROUND(SUM(total_dropped) / SUM(total_rows + total_dropped) * 100, 2) as drop_rate_pct,</w:t>
        <w:br/>
        <w:t xml:space="preserve">    ROUND(AVG(pass_rate) * 100, 2) as avg_pass_rate_pct</w:t>
        <w:br/>
        <w:t>FROM LIVE.dq_metrics_aggregated</w:t>
        <w:br/>
        <w:t>WHERE metric_hour &gt;= current_timestamp() - INTERVAL 30 DAYS</w:t>
        <w:br/>
        <w:t>GROUP BY 1, 2</w:t>
        <w:br/>
        <w:t>ORDER BY 1 DESC, 2;</w:t>
        <w:br/>
        <w:br/>
        <w:br/>
        <w:t>-- Quality degradation detection</w:t>
        <w:br/>
        <w:t>WITH daily_metrics AS (</w:t>
        <w:br/>
        <w:t xml:space="preserve">    SELECT</w:t>
        <w:br/>
        <w:t xml:space="preserve">        date_trunc('day', metric_hour) as metric_date,</w:t>
        <w:br/>
        <w:t xml:space="preserve">        table_name,</w:t>
        <w:br/>
        <w:t xml:space="preserve">        AVG(drop_rate) as avg_drop_rate</w:t>
        <w:br/>
        <w:t xml:space="preserve">    FROM LIVE.dq_metrics_aggregated</w:t>
        <w:br/>
        <w:t xml:space="preserve">    GROUP BY 1, 2</w:t>
        <w:br/>
        <w:t>),</w:t>
        <w:br/>
        <w:t>metrics_with_change AS (</w:t>
        <w:br/>
        <w:t xml:space="preserve">    SELECT</w:t>
        <w:br/>
        <w:t xml:space="preserve">        *,</w:t>
        <w:br/>
        <w:t xml:space="preserve">        LAG(avg_drop_rate) OVER (PARTITION BY table_name ORDER BY metric_date) as prev_drop_rate,</w:t>
        <w:br/>
        <w:t xml:space="preserve">        avg_drop_rate - LAG(avg_drop_rate) OVER (PARTITION BY table_name ORDER BY metric_date) as drop_rate_change</w:t>
        <w:br/>
        <w:t xml:space="preserve">    FROM daily_metrics</w:t>
        <w:br/>
        <w:t>)</w:t>
        <w:br/>
        <w:t>SELECT *</w:t>
        <w:br/>
        <w:t>FROM metrics_with_change</w:t>
        <w:br/>
        <w:t>WHERE drop_rate_change &gt; 0.05  -- Alert if drop rate increased by 5%</w:t>
        <w:br/>
        <w:t>ORDER BY metric_date DESC;</w:t>
      </w:r>
    </w:p>
    <w:p>
      <w:pPr>
        <w:pStyle w:val="Heading2"/>
      </w:pPr>
      <w:r>
        <w:rPr>
          <w:rFonts w:ascii="Aptos Display" w:hAnsi="Aptos Display" w:cs="Aptos Display" w:eastAsia="Aptos Display"/>
        </w:rPr>
        <w:t>6. Quality Dashboards</w:t>
      </w:r>
    </w:p>
    <w:p>
      <w:pPr>
        <w:pStyle w:val="Heading3"/>
      </w:pPr>
      <w:r>
        <w:rPr>
          <w:rFonts w:ascii="Aptos Display" w:hAnsi="Aptos Display" w:cs="Aptos Display" w:eastAsia="Aptos Display"/>
        </w:rPr>
        <w:t>6.1 Executive Dashboard Queries</w:t>
      </w:r>
    </w:p>
    <w:p>
      <w:pPr>
        <w:pStyle w:val="Code"/>
        <w:ind w:left="360"/>
      </w:pPr>
      <w:r>
        <w:t>-- Overall Data Quality Score</w:t>
        <w:br/>
        <w:t>SELECT</w:t>
        <w:br/>
        <w:t xml:space="preserve">    'Data Quality Score' as metric,</w:t>
        <w:br/>
        <w:t xml:space="preserve">    ROUND(AVG(pass_rate) * 100, 1) as score,</w:t>
        <w:br/>
        <w:t xml:space="preserve">    CASE</w:t>
        <w:br/>
        <w:t xml:space="preserve">        WHEN AVG(pass_rate) &gt;= 0.99 THEN 'Excellent'</w:t>
        <w:br/>
        <w:t xml:space="preserve">        WHEN AVG(pass_rate) &gt;= 0.95 THEN 'Good'</w:t>
        <w:br/>
        <w:t xml:space="preserve">        WHEN AVG(pass_rate) &gt;= 0.90 THEN 'Needs Attention'</w:t>
        <w:br/>
        <w:t xml:space="preserve">        ELSE 'Critical'</w:t>
        <w:br/>
        <w:t xml:space="preserve">    END as status</w:t>
        <w:br/>
        <w:t>FROM LIVE.dq_metrics_aggregated</w:t>
        <w:br/>
        <w:t>WHERE metric_hour &gt;= current_timestamp() - INTERVAL 24 HOURS;</w:t>
        <w:br/>
        <w:br/>
        <w:br/>
        <w:t>-- Quality by Data Domain</w:t>
        <w:br/>
        <w:t>SELECT</w:t>
        <w:br/>
        <w:t xml:space="preserve">    CASE</w:t>
        <w:br/>
        <w:t xml:space="preserve">        WHEN table_name LIKE '%customer%' THEN 'Customer'</w:t>
        <w:br/>
        <w:t xml:space="preserve">        WHEN table_name LIKE '%order%' THEN 'Orders'</w:t>
        <w:br/>
        <w:t xml:space="preserve">        WHEN table_name LIKE '%product%' THEN 'Products'</w:t>
        <w:br/>
        <w:t xml:space="preserve">        WHEN table_name LIKE '%transaction%' THEN 'Transactions'</w:t>
        <w:br/>
        <w:t xml:space="preserve">        ELSE 'Other'</w:t>
        <w:br/>
        <w:t xml:space="preserve">    END as data_domain,</w:t>
        <w:br/>
        <w:t xml:space="preserve">    COUNT(DISTINCT table_name) as table_count,</w:t>
        <w:br/>
        <w:t xml:space="preserve">    SUM(total_rows) as total_records,</w:t>
        <w:br/>
        <w:t xml:space="preserve">    ROUND(AVG(pass_rate) * 100, 2) as avg_pass_rate</w:t>
        <w:br/>
        <w:t>FROM LIVE.dq_metrics_aggregated</w:t>
        <w:br/>
        <w:t>WHERE metric_hour &gt;= current_timestamp() - INTERVAL 24 HOURS</w:t>
        <w:br/>
        <w:t>GROUP BY 1</w:t>
        <w:br/>
        <w:t>ORDER BY 4;</w:t>
        <w:br/>
        <w:br/>
        <w:br/>
        <w:t>-- Top Quality Issues</w:t>
        <w:br/>
        <w:t>SELECT</w:t>
        <w:br/>
        <w:t xml:space="preserve">    table_name,</w:t>
        <w:br/>
        <w:t xml:space="preserve">    failed_rule,</w:t>
        <w:br/>
        <w:t xml:space="preserve">    COUNT(*) as failure_count,</w:t>
        <w:br/>
        <w:t xml:space="preserve">    ROUND(COUNT(*) * 100.0 / SUM(COUNT(*)) OVER(), 2) as pct_of_all_failures</w:t>
        <w:br/>
        <w:t>FROM (</w:t>
        <w:br/>
        <w:t xml:space="preserve">    SELECT</w:t>
        <w:br/>
        <w:t xml:space="preserve">        table_name,</w:t>
        <w:br/>
        <w:t xml:space="preserve">        explode(failed_rules) as failed_rule</w:t>
        <w:br/>
        <w:t xml:space="preserve">    FROM LIVE.quarantine_orders_detailed</w:t>
        <w:br/>
        <w:t xml:space="preserve">    WHERE quarantine_timestamp &gt;= current_timestamp() - INTERVAL 24 HOURS</w:t>
        <w:br/>
        <w:t>)</w:t>
        <w:br/>
        <w:t>GROUP BY 1, 2</w:t>
        <w:br/>
        <w:t>ORDER BY 3 DESC</w:t>
        <w:br/>
        <w:t>LIMIT 10;</w:t>
      </w:r>
    </w:p>
    <w:p>
      <w:pPr>
        <w:pStyle w:val="Heading3"/>
      </w:pPr>
      <w:r>
        <w:rPr>
          <w:rFonts w:ascii="Aptos Display" w:hAnsi="Aptos Display" w:cs="Aptos Display" w:eastAsia="Aptos Display"/>
        </w:rPr>
        <w:t>6.2 Operational Dashboard Queries</w:t>
      </w:r>
    </w:p>
    <w:p>
      <w:pPr>
        <w:pStyle w:val="Code"/>
        <w:ind w:left="360"/>
      </w:pPr>
      <w:r>
        <w:t>-- Real-time Quality Status</w:t>
        <w:br/>
        <w:t>SELECT</w:t>
        <w:br/>
        <w:t xml:space="preserve">    table_name,</w:t>
        <w:br/>
        <w:t xml:space="preserve">    MAX(timestamp) as last_update,</w:t>
        <w:br/>
        <w:t xml:space="preserve">    SUM(CASE WHEN timestamp &gt;= current_timestamp() - INTERVAL 1 HOUR THEN output_rows ELSE 0 END) as rows_last_hour,</w:t>
        <w:br/>
        <w:t xml:space="preserve">    SUM(CASE WHEN timestamp &gt;= current_timestamp() - INTERVAL 1 HOUR THEN dropped_records ELSE 0 END) as dropped_last_hour,</w:t>
        <w:br/>
        <w:t xml:space="preserve">    CASE</w:t>
        <w:br/>
        <w:t xml:space="preserve">        WHEN MAX(timestamp) &lt; current_timestamp() - INTERVAL 2 HOURS THEN 'STALE'</w:t>
        <w:br/>
        <w:t xml:space="preserve">        WHEN SUM(CASE WHEN timestamp &gt;= current_timestamp() - INTERVAL 1 HOUR THEN dropped_records ELSE 0 END) /</w:t>
        <w:br/>
        <w:t xml:space="preserve">             NULLIF(SUM(CASE WHEN timestamp &gt;= current_timestamp() - INTERVAL 1 HOUR THEN output_rows + dropped_records ELSE 0 END), 0) &gt; 0.05</w:t>
        <w:br/>
        <w:t xml:space="preserve">        THEN 'DEGRADED'</w:t>
        <w:br/>
        <w:t xml:space="preserve">        ELSE 'HEALTHY'</w:t>
        <w:br/>
        <w:t xml:space="preserve">    END as health_status</w:t>
        <w:br/>
        <w:t>FROM LIVE.dq_metrics_raw</w:t>
        <w:br/>
        <w:t>GROUP BY 1;</w:t>
        <w:br/>
        <w:br/>
        <w:br/>
        <w:t>-- Quarantine Backlog</w:t>
        <w:br/>
        <w:t>SELECT</w:t>
        <w:br/>
        <w:t xml:space="preserve">    max_severity,</w:t>
        <w:br/>
        <w:t xml:space="preserve">    COUNT(*) as record_count,</w:t>
        <w:br/>
        <w:t xml:space="preserve">    MIN(quarantine_timestamp) as oldest_record,</w:t>
        <w:br/>
        <w:t xml:space="preserve">    DATEDIFF(current_timestamp(), MIN(quarantine_timestamp)) as days_oldest</w:t>
        <w:br/>
        <w:t>FROM LIVE.quarantine_orders_detailed</w:t>
        <w:br/>
        <w:t>GROUP BY 1</w:t>
        <w:br/>
        <w:t>ORDER BY</w:t>
        <w:br/>
        <w:t xml:space="preserve">    CASE max_severity</w:t>
        <w:br/>
        <w:t xml:space="preserve">        WHEN 'CRITICAL' THEN 1</w:t>
        <w:br/>
        <w:t xml:space="preserve">        WHEN 'HIGH' THEN 2</w:t>
        <w:br/>
        <w:t xml:space="preserve">        WHEN 'MEDIUM' THEN 3</w:t>
        <w:br/>
        <w:t xml:space="preserve">        ELSE 4</w:t>
        <w:br/>
        <w:t xml:space="preserve">    END;</w:t>
      </w:r>
    </w:p>
    <w:p>
      <w:pPr>
        <w:pStyle w:val="Heading2"/>
      </w:pPr>
      <w:r>
        <w:rPr>
          <w:rFonts w:ascii="Aptos Display" w:hAnsi="Aptos Display" w:cs="Aptos Display" w:eastAsia="Aptos Display"/>
        </w:rPr>
        <w:t>7. Alerting and Notification</w:t>
      </w:r>
    </w:p>
    <w:p>
      <w:pPr>
        <w:pStyle w:val="Heading3"/>
      </w:pPr>
      <w:r>
        <w:rPr>
          <w:rFonts w:ascii="Aptos Display" w:hAnsi="Aptos Display" w:cs="Aptos Display" w:eastAsia="Aptos Display"/>
        </w:rPr>
        <w:t>7.1 Alert Definitions</w:t>
      </w:r>
    </w:p>
    <w:p>
      <w:pPr>
        <w:pStyle w:val="Code"/>
        <w:ind w:left="360"/>
      </w:pPr>
      <w:r>
        <w:t># Define quality alerts</w:t>
        <w:br/>
        <w:t>QUALITY_ALERTS = [</w:t>
        <w:br/>
        <w:t xml:space="preserve">    {</w:t>
        <w:br/>
        <w:t xml:space="preserve">        "name": "Critical Quality Failure",</w:t>
        <w:br/>
        <w:t xml:space="preserve">        "condition": "drop_rate &gt; 0.10",  # More than 10% dropped</w:t>
        <w:br/>
        <w:t xml:space="preserve">        "severity": "P1",</w:t>
        <w:br/>
        <w:t xml:space="preserve">        "notification": ["pagerduty", "slack"],</w:t>
        <w:br/>
        <w:t xml:space="preserve">        "query": """</w:t>
        <w:br/>
        <w:t xml:space="preserve">            SELECT table_name, drop_rate</w:t>
        <w:br/>
        <w:t xml:space="preserve">            FROM LIVE.dq_metrics_aggregated</w:t>
        <w:br/>
        <w:t xml:space="preserve">            WHERE metric_hour &gt;= current_timestamp() - INTERVAL 1 HOUR</w:t>
        <w:br/>
        <w:t xml:space="preserve">              AND drop_rate &gt; 0.10</w:t>
        <w:br/>
        <w:t xml:space="preserve">        """</w:t>
        <w:br/>
        <w:t xml:space="preserve">    },</w:t>
        <w:br/>
        <w:t xml:space="preserve">    {</w:t>
        <w:br/>
        <w:t xml:space="preserve">        "name": "Quality Degradation",</w:t>
        <w:br/>
        <w:t xml:space="preserve">        "condition": "drop_rate increased by 5%",</w:t>
        <w:br/>
        <w:t xml:space="preserve">        "severity": "P2",</w:t>
        <w:br/>
        <w:t xml:space="preserve">        "notification": ["slack", "email"],</w:t>
        <w:br/>
        <w:t xml:space="preserve">        "query": """</w:t>
        <w:br/>
        <w:t xml:space="preserve">            WITH current_rate AS (</w:t>
        <w:br/>
        <w:t xml:space="preserve">                SELECT table_name, AVG(drop_rate) as current_drop_rate</w:t>
        <w:br/>
        <w:t xml:space="preserve">                FROM LIVE.dq_metrics_aggregated</w:t>
        <w:br/>
        <w:t xml:space="preserve">                WHERE metric_hour &gt;= current_timestamp() - INTERVAL 1 HOUR</w:t>
        <w:br/>
        <w:t xml:space="preserve">                GROUP BY 1</w:t>
        <w:br/>
        <w:t xml:space="preserve">            ),</w:t>
        <w:br/>
        <w:t xml:space="preserve">            previous_rate AS (</w:t>
        <w:br/>
        <w:t xml:space="preserve">                SELECT table_name, AVG(drop_rate) as prev_drop_rate</w:t>
        <w:br/>
        <w:t xml:space="preserve">                FROM LIVE.dq_metrics_aggregated</w:t>
        <w:br/>
        <w:t xml:space="preserve">                WHERE metric_hour BETWEEN current_timestamp() - INTERVAL 25 HOURS</w:t>
        <w:br/>
        <w:t xml:space="preserve">                                       AND current_timestamp() - INTERVAL 1 HOUR</w:t>
        <w:br/>
        <w:t xml:space="preserve">                GROUP BY 1</w:t>
        <w:br/>
        <w:t xml:space="preserve">            )</w:t>
        <w:br/>
        <w:t xml:space="preserve">            SELECT c.table_name,</w:t>
        <w:br/>
        <w:t xml:space="preserve">                   c.current_drop_rate,</w:t>
        <w:br/>
        <w:t xml:space="preserve">                   p.prev_drop_rate,</w:t>
        <w:br/>
        <w:t xml:space="preserve">                   c.current_drop_rate - p.prev_drop_rate as change</w:t>
        <w:br/>
        <w:t xml:space="preserve">            FROM current_rate c</w:t>
        <w:br/>
        <w:t xml:space="preserve">            JOIN previous_rate p ON c.table_name = p.table_name</w:t>
        <w:br/>
        <w:t xml:space="preserve">            WHERE c.current_drop_rate - p.prev_drop_rate &gt; 0.05</w:t>
        <w:br/>
        <w:t xml:space="preserve">        """</w:t>
        <w:br/>
        <w:t xml:space="preserve">    },</w:t>
        <w:br/>
        <w:t xml:space="preserve">    {</w:t>
        <w:br/>
        <w:t xml:space="preserve">        "name": "Quarantine Backlog Growing",</w:t>
        <w:br/>
        <w:t xml:space="preserve">        "condition": "quarantine count &gt; threshold",</w:t>
        <w:br/>
        <w:t xml:space="preserve">        "severity": "P3",</w:t>
        <w:br/>
        <w:t xml:space="preserve">        "notification": ["slack"],</w:t>
        <w:br/>
        <w:t xml:space="preserve">        "query": """</w:t>
        <w:br/>
        <w:t xml:space="preserve">            SELECT max_severity, COUNT(*) as count</w:t>
        <w:br/>
        <w:t xml:space="preserve">            FROM LIVE.quarantine_orders_detailed</w:t>
        <w:br/>
        <w:t xml:space="preserve">            WHERE quarantine_timestamp &gt;= current_timestamp() - INTERVAL 24 HOURS</w:t>
        <w:br/>
        <w:t xml:space="preserve">            GROUP BY 1</w:t>
        <w:br/>
        <w:t xml:space="preserve">            HAVING COUNT(*) &gt; 1000</w:t>
        <w:br/>
        <w:t xml:space="preserve">        """</w:t>
        <w:br/>
        <w:t xml:space="preserve">    }</w:t>
        <w:br/>
        <w:t>]</w:t>
      </w:r>
    </w:p>
    <w:p>
      <w:pPr>
        <w:pStyle w:val="Heading3"/>
      </w:pPr>
      <w:r>
        <w:rPr>
          <w:rFonts w:ascii="Aptos Display" w:hAnsi="Aptos Display" w:cs="Aptos Display" w:eastAsia="Aptos Display"/>
        </w:rPr>
        <w:t>7.2 Alert Implementation</w:t>
      </w:r>
    </w:p>
    <w:p>
      <w:pPr>
        <w:pStyle w:val="Code"/>
        <w:ind w:left="360"/>
      </w:pPr>
      <w:r>
        <w:t>from databricks.sdk import WorkspaceClient</w:t>
        <w:br/>
        <w:t>from databricks.sdk.service.sql import AlertOptions</w:t>
        <w:br/>
        <w:br/>
        <w:t>def create_quality_alerts():</w:t>
        <w:br/>
        <w:t xml:space="preserve">    """</w:t>
        <w:br/>
        <w:t xml:space="preserve">    Create SQL alerts for data quality monitoring.</w:t>
        <w:br/>
        <w:t xml:space="preserve">    """</w:t>
        <w:br/>
        <w:t xml:space="preserve">    client = WorkspaceClient()</w:t>
        <w:br/>
        <w:br/>
        <w:t xml:space="preserve">    for alert_config in QUALITY_ALERTS:</w:t>
        <w:br/>
        <w:t xml:space="preserve">        # Create query</w:t>
        <w:br/>
        <w:t xml:space="preserve">        query = client.queries.create(</w:t>
        <w:br/>
        <w:t xml:space="preserve">            name=f"DQ Alert Query - {alert_config['name']}",</w:t>
        <w:br/>
        <w:t xml:space="preserve">            query=alert_config['query'],</w:t>
        <w:br/>
        <w:t xml:space="preserve">            data_source_id=get_warehouse_id()</w:t>
        <w:br/>
        <w:t xml:space="preserve">        )</w:t>
        <w:br/>
        <w:br/>
        <w:t xml:space="preserve">        # Create alert</w:t>
        <w:br/>
        <w:t xml:space="preserve">        client.alerts.create(</w:t>
        <w:br/>
        <w:t xml:space="preserve">            name=alert_config['name'],</w:t>
        <w:br/>
        <w:t xml:space="preserve">            query_id=query.id,</w:t>
        <w:br/>
        <w:t xml:space="preserve">            options=AlertOptions(</w:t>
        <w:br/>
        <w:t xml:space="preserve">                column="count" if "count" in alert_config['query'].lower() else "drop_rate",</w:t>
        <w:br/>
        <w:t xml:space="preserve">                op="&gt;",</w:t>
        <w:br/>
        <w:t xml:space="preserve">                value="0",</w:t>
        <w:br/>
        <w:t xml:space="preserve">                muted=False</w:t>
        <w:br/>
        <w:t xml:space="preserve">            )</w:t>
        <w:br/>
        <w:t xml:space="preserve">        )</w:t>
        <w:br/>
        <w:br/>
        <w:br/>
        <w:t>def send_quality_notification(alert_name, alert_data, channels):</w:t>
        <w:br/>
        <w:t xml:space="preserve">    """</w:t>
        <w:br/>
        <w:t xml:space="preserve">    Send quality alert notifications to specified channels.</w:t>
        <w:br/>
        <w:t xml:space="preserve">    """</w:t>
        <w:br/>
        <w:t xml:space="preserve">    message = format_alert_message(alert_name, alert_data)</w:t>
        <w:br/>
        <w:br/>
        <w:t xml:space="preserve">    for channel in channels:</w:t>
        <w:br/>
        <w:t xml:space="preserve">        if channel == "slack":</w:t>
        <w:br/>
        <w:t xml:space="preserve">            send_slack_message(SLACK_WEBHOOK, message)</w:t>
        <w:br/>
        <w:t xml:space="preserve">        elif channel == "pagerduty":</w:t>
        <w:br/>
        <w:t xml:space="preserve">            trigger_pagerduty_incident(alert_name, message)</w:t>
        <w:br/>
        <w:t xml:space="preserve">        elif channel == "email":</w:t>
        <w:br/>
        <w:t xml:space="preserve">            send_email_alert(DQ_TEAM_EMAIL, alert_name, message)</w:t>
      </w:r>
    </w:p>
    <w:p>
      <w:pPr>
        <w:pStyle w:val="Heading2"/>
      </w:pPr>
      <w:r>
        <w:rPr>
          <w:rFonts w:ascii="Aptos Display" w:hAnsi="Aptos Display" w:cs="Aptos Display" w:eastAsia="Aptos Display"/>
        </w:rPr>
        <w:t>8. Remediation Workflows</w:t>
      </w:r>
    </w:p>
    <w:p>
      <w:pPr>
        <w:pStyle w:val="Heading3"/>
      </w:pPr>
      <w:r>
        <w:rPr>
          <w:rFonts w:ascii="Aptos Display" w:hAnsi="Aptos Display" w:cs="Aptos Display" w:eastAsia="Aptos Display"/>
        </w:rPr>
        <w:t>8.1 Remediation Process</w:t>
      </w:r>
    </w:p>
    <w:p>
      <w:pPr>
        <w:pStyle w:val="Code"/>
        <w:ind w:left="360"/>
      </w:pPr>
      <w:r>
        <w:t>┌─────────────────────────────────────────────────────────────────────────────┐</w:t>
        <w:br/>
        <w:t>│                        REMEDIATION WORKFLOW                                  │</w:t>
        <w:br/>
        <w:t>├─────────────────────────────────────────────────────────────────────────────┤</w:t>
        <w:br/>
        <w:t>│                                                                              │</w:t>
        <w:br/>
        <w:t>│   1. IDENTIFY              2. ANALYZE              3. REMEDIATE             │</w:t>
        <w:br/>
        <w:t>│   ┌─────────────┐         ┌─────────────┐         ┌─────────────┐          │</w:t>
        <w:br/>
        <w:t>│   │ Review      │────────▶│ Root Cause  │────────▶│ Fix Data    │          │</w:t>
        <w:br/>
        <w:t>│   │ Quarantine  │         │ Analysis    │         │ or Source   │          │</w:t>
        <w:br/>
        <w:t>│   └─────────────┘         └─────────────┘         └─────────────┘          │</w:t>
        <w:br/>
        <w:t>│                                                          │                  │</w:t>
        <w:br/>
        <w:t>│                                                          ▼                  │</w:t>
        <w:br/>
        <w:t>│   6. MONITOR               5. VERIFY              4. REPROCESS             │</w:t>
        <w:br/>
        <w:t>│   ┌─────────────┐         ┌─────────────┐         ┌─────────────┐          │</w:t>
        <w:br/>
        <w:t>│   │ Track       │◀────────│ Quality     │◀────────│ Reinsert    │          │</w:t>
        <w:br/>
        <w:t>│   │ Trends      │         │ Validation  │         │ Records     │          │</w:t>
        <w:br/>
        <w:t>│   └─────────────┘         └─────────────┘         └─────────────┘          │</w:t>
        <w:br/>
        <w:t>│                                                                              │</w:t>
        <w:br/>
        <w:t>└─────────────────────────────────────────────────────────────────────────────┘</w:t>
      </w:r>
    </w:p>
    <w:p>
      <w:pPr>
        <w:pStyle w:val="Heading3"/>
      </w:pPr>
      <w:r>
        <w:rPr>
          <w:rFonts w:ascii="Aptos Display" w:hAnsi="Aptos Display" w:cs="Aptos Display" w:eastAsia="Aptos Display"/>
        </w:rPr>
        <w:t>8.2 Automated Remediation</w:t>
      </w:r>
    </w:p>
    <w:p>
      <w:pPr>
        <w:pStyle w:val="Code"/>
        <w:ind w:left="360"/>
      </w:pPr>
      <w:r>
        <w:t>def auto_remediate_quarantine(table_name, remediation_rules):</w:t>
        <w:br/>
        <w:t xml:space="preserve">    """</w:t>
        <w:br/>
        <w:t xml:space="preserve">    Automatically remediate quarantine records based on defined rules.</w:t>
        <w:br/>
        <w:br/>
        <w:t xml:space="preserve">    Rules can include:</w:t>
        <w:br/>
        <w:t xml:space="preserve">    - Default value substitution</w:t>
        <w:br/>
        <w:t xml:space="preserve">    - Format corrections</w:t>
        <w:br/>
        <w:t xml:space="preserve">    - Lookup enrichment</w:t>
        <w:br/>
        <w:t xml:space="preserve">    """</w:t>
        <w:br/>
        <w:t xml:space="preserve">    quarantine_df = spark.table(f"quarantine_{table_name}")</w:t>
        <w:br/>
        <w:br/>
        <w:t xml:space="preserve">    remediated_df = quarantine_df</w:t>
        <w:br/>
        <w:br/>
        <w:t xml:space="preserve">    for rule in remediation_rules:</w:t>
        <w:br/>
        <w:t xml:space="preserve">        if rule['type'] == 'default_value':</w:t>
        <w:br/>
        <w:t xml:space="preserve">            remediated_df = remediated_df.withColumn(</w:t>
        <w:br/>
        <w:t xml:space="preserve">                rule['column'],</w:t>
        <w:br/>
        <w:t xml:space="preserve">                F.coalesce(F.col(rule['column']), F.lit(rule['default']))</w:t>
        <w:br/>
        <w:t xml:space="preserve">            )</w:t>
        <w:br/>
        <w:br/>
        <w:t xml:space="preserve">        elif rule['type'] == 'format_correction':</w:t>
        <w:br/>
        <w:t xml:space="preserve">            remediated_df = remediated_df.withColumn(</w:t>
        <w:br/>
        <w:t xml:space="preserve">                rule['column'],</w:t>
        <w:br/>
        <w:t xml:space="preserve">                F.regexp_replace(F.col(rule['column']), rule['pattern'], rule['replacement'])</w:t>
        <w:br/>
        <w:t xml:space="preserve">            )</w:t>
        <w:br/>
        <w:br/>
        <w:t xml:space="preserve">        elif rule['type'] == 'lookup_enrichment':</w:t>
        <w:br/>
        <w:t xml:space="preserve">            lookup_df = spark.table(rule['lookup_table'])</w:t>
        <w:br/>
        <w:t xml:space="preserve">            remediated_df = remediated_df.join(</w:t>
        <w:br/>
        <w:t xml:space="preserve">                lookup_df,</w:t>
        <w:br/>
        <w:t xml:space="preserve">                rule['join_condition'],</w:t>
        <w:br/>
        <w:t xml:space="preserve">                'left'</w:t>
        <w:br/>
        <w:t xml:space="preserve">            )</w:t>
        <w:br/>
        <w:br/>
        <w:t xml:space="preserve">    # Validate remediated records</w:t>
        <w:br/>
        <w:t xml:space="preserve">    valid_records = remediated_df.filter(</w:t>
        <w:br/>
        <w:t xml:space="preserve">        build_validation_condition(VALIDATION_RULES)</w:t>
        <w:br/>
        <w:t xml:space="preserve">    )</w:t>
        <w:br/>
        <w:br/>
        <w:t xml:space="preserve">    # Reinsert valid records</w:t>
        <w:br/>
        <w:t xml:space="preserve">    valid_records.write.format("delta").mode("append").saveAsTable(f"silver_{table_name}")</w:t>
        <w:br/>
        <w:br/>
        <w:t xml:space="preserve">    # Update quarantine status</w:t>
        <w:br/>
        <w:t xml:space="preserve">    update_quarantine_status(quarantine_df, valid_records, "AUTO_REMEDIATED")</w:t>
        <w:br/>
        <w:br/>
        <w:t xml:space="preserve">    return valid_records.count()</w:t>
        <w:br/>
        <w:br/>
        <w:br/>
        <w:t># Example remediation rules</w:t>
        <w:br/>
        <w:t>REMEDIATION_RULES = [</w:t>
        <w:br/>
        <w:t xml:space="preserve">    {</w:t>
        <w:br/>
        <w:t xml:space="preserve">        "type": "default_value",</w:t>
        <w:br/>
        <w:t xml:space="preserve">        "column": "status",</w:t>
        <w:br/>
        <w:t xml:space="preserve">        "default": "PENDING",</w:t>
        <w:br/>
        <w:t xml:space="preserve">        "applies_to": "missing_status"</w:t>
        <w:br/>
        <w:t xml:space="preserve">    },</w:t>
        <w:br/>
        <w:t xml:space="preserve">    {</w:t>
        <w:br/>
        <w:t xml:space="preserve">        "type": "format_correction",</w:t>
        <w:br/>
        <w:t xml:space="preserve">        "column": "phone",</w:t>
        <w:br/>
        <w:t xml:space="preserve">        "pattern": "[^0-9+]",</w:t>
        <w:br/>
        <w:t xml:space="preserve">        "replacement": "",</w:t>
        <w:br/>
        <w:t xml:space="preserve">        "applies_to": "invalid_phone"</w:t>
        <w:br/>
        <w:t xml:space="preserve">    },</w:t>
        <w:br/>
        <w:t xml:space="preserve">    {</w:t>
        <w:br/>
        <w:t xml:space="preserve">        "type": "lookup_enrichment",</w:t>
        <w:br/>
        <w:t xml:space="preserve">        "column": "country_code",</w:t>
        <w:br/>
        <w:t xml:space="preserve">        "lookup_table": "dim_countries",</w:t>
        <w:br/>
        <w:t xml:space="preserve">        "join_condition": "country_name = lookup.name",</w:t>
        <w:br/>
        <w:t xml:space="preserve">        "applies_to": "missing_country_code"</w:t>
        <w:br/>
        <w:t xml:space="preserve">    }</w:t>
        <w:br/>
        <w:t>]</w:t>
      </w:r>
    </w:p>
    <w:p>
      <w:pPr>
        <w:pStyle w:val="Heading3"/>
      </w:pPr>
      <w:r>
        <w:rPr>
          <w:rFonts w:ascii="Aptos Display" w:hAnsi="Aptos Display" w:cs="Aptos Display" w:eastAsia="Aptos Display"/>
        </w:rPr>
        <w:t>8.3 Manual Remediation Workflow</w:t>
      </w:r>
    </w:p>
    <w:p>
      <w:pPr>
        <w:pStyle w:val="Code"/>
        <w:ind w:left="360"/>
      </w:pPr>
      <w:r>
        <w:t>def create_remediation_task(quarantine_batch_id, assignee, priority):</w:t>
        <w:br/>
        <w:t xml:space="preserve">    """</w:t>
        <w:br/>
        <w:t xml:space="preserve">    Create a remediation task for manual review.</w:t>
        <w:br/>
        <w:t xml:space="preserve">    """</w:t>
        <w:br/>
        <w:t xml:space="preserve">    batch = spark.table("quarantine_orders_detailed").filter(</w:t>
        <w:br/>
        <w:t xml:space="preserve">        F.col("batch_id") == quarantine_batch_id</w:t>
        <w:br/>
        <w:t xml:space="preserve">    )</w:t>
        <w:br/>
        <w:br/>
        <w:t xml:space="preserve">    task = {</w:t>
        <w:br/>
        <w:t xml:space="preserve">        "id": generate_task_id(),</w:t>
        <w:br/>
        <w:t xml:space="preserve">        "batch_id": quarantine_batch_id,</w:t>
        <w:br/>
        <w:t xml:space="preserve">        "record_count": batch.count(),</w:t>
        <w:br/>
        <w:t xml:space="preserve">        "failure_summary": batch.groupBy("failed_rules").count().collect(),</w:t>
        <w:br/>
        <w:t xml:space="preserve">        "assignee": assignee,</w:t>
        <w:br/>
        <w:t xml:space="preserve">        "priority": priority,</w:t>
        <w:br/>
        <w:t xml:space="preserve">        "status": "OPEN",</w:t>
        <w:br/>
        <w:t xml:space="preserve">        "created_at": datetime.now(),</w:t>
        <w:br/>
        <w:t xml:space="preserve">        "sla_due": calculate_sla_due(priority)</w:t>
        <w:br/>
        <w:t xml:space="preserve">    }</w:t>
        <w:br/>
        <w:br/>
        <w:t xml:space="preserve">    # Insert into remediation tracking table</w:t>
        <w:br/>
        <w:t xml:space="preserve">    spark.createDataFrame([task]).write.mode("append").saveAsTable("dq_remediation_tasks")</w:t>
        <w:br/>
        <w:br/>
        <w:t xml:space="preserve">    # Send notification</w:t>
        <w:br/>
        <w:t xml:space="preserve">    notify_assignee(assignee, task)</w:t>
        <w:br/>
        <w:br/>
        <w:t xml:space="preserve">    return task</w:t>
        <w:br/>
        <w:br/>
        <w:br/>
        <w:t>def complete_remediation(task_id, resolution_notes):</w:t>
        <w:br/>
        <w:t xml:space="preserve">    """</w:t>
        <w:br/>
        <w:t xml:space="preserve">    Mark remediation task as complete and log resolution.</w:t>
        <w:br/>
        <w:t xml:space="preserve">    """</w:t>
        <w:br/>
        <w:t xml:space="preserve">    spark.sql(f"""</w:t>
        <w:br/>
        <w:t xml:space="preserve">        UPDATE dq_remediation_tasks</w:t>
        <w:br/>
        <w:t xml:space="preserve">        SET status = 'COMPLETED',</w:t>
        <w:br/>
        <w:t xml:space="preserve">            completed_at = current_timestamp(),</w:t>
        <w:br/>
        <w:t xml:space="preserve">            resolution_notes = '{resolution_notes}'</w:t>
        <w:br/>
        <w:t xml:space="preserve">        WHERE id = '{task_id}'</w:t>
        <w:br/>
        <w:t xml:space="preserve">    """)</w:t>
      </w:r>
    </w:p>
    <w:p>
      <w:pPr>
        <w:pStyle w:val="Heading2"/>
      </w:pPr>
      <w:r>
        <w:rPr>
          <w:rFonts w:ascii="Aptos Display" w:hAnsi="Aptos Display" w:cs="Aptos Display" w:eastAsia="Aptos Display"/>
        </w:rPr>
        <w:t>9. Quality Gates</w:t>
      </w:r>
    </w:p>
    <w:p>
      <w:pPr>
        <w:pStyle w:val="Heading3"/>
      </w:pPr>
      <w:r>
        <w:rPr>
          <w:rFonts w:ascii="Aptos Display" w:hAnsi="Aptos Display" w:cs="Aptos Display" w:eastAsia="Aptos Display"/>
        </w:rPr>
        <w:t>9.1 Pipeline Quality Gates</w:t>
      </w:r>
    </w:p>
    <w:p>
      <w:r>
        <w:rPr>
          <w:rFonts w:ascii="Aptos" w:hAnsi="Aptos" w:cs="Aptos" w:eastAsia="Aptos"/>
        </w:rPr>
        <w:t>Quality gates prevent bad data from propagating to downstream systems:</w:t>
      </w:r>
    </w:p>
    <w:p>
      <w:pPr>
        <w:pStyle w:val="Code"/>
        <w:ind w:left="360"/>
      </w:pPr>
      <w:r>
        <w:t>@dlt.table(name="gold_daily_sales")</w:t>
        <w:br/>
        <w:t>@dlt.expect_all_or_fail({</w:t>
        <w:br/>
        <w:t xml:space="preserve">    # Gate 1: Minimum data volume</w:t>
        <w:br/>
        <w:t xml:space="preserve">    "sufficient_data": "COUNT(*) &gt;= 100",</w:t>
        <w:br/>
        <w:br/>
        <w:t xml:space="preserve">    # Gate 2: No anomalous values</w:t>
        <w:br/>
        <w:t xml:space="preserve">    "no_outliers": "MAX(amount) &lt; AVG(amount) * 10",</w:t>
        <w:br/>
        <w:br/>
        <w:t xml:space="preserve">    # Gate 3: Referential integrity</w:t>
        <w:br/>
        <w:t xml:space="preserve">    "all_customers_valid": """</w:t>
        <w:br/>
        <w:t xml:space="preserve">        COUNT(CASE WHEN customer_id NOT IN</w:t>
        <w:br/>
        <w:t xml:space="preserve">            (SELECT customer_id FROM LIVE.dim_customers) THEN 1 END) = 0</w:t>
        <w:br/>
        <w:t xml:space="preserve">    """,</w:t>
        <w:br/>
        <w:br/>
        <w:t xml:space="preserve">    # Gate 4: Calculation accuracy</w:t>
        <w:br/>
        <w:t xml:space="preserve">    "totals_balance": "ABS(SUM(line_total) - SUM(order_total)) &lt; 0.01"</w:t>
        <w:br/>
        <w:t>})</w:t>
        <w:br/>
        <w:t>def gold_daily_sales():</w:t>
        <w:br/>
        <w:t xml:space="preserve">    """</w:t>
        <w:br/>
        <w:t xml:space="preserve">    Gold table with strict quality gates.</w:t>
        <w:br/>
        <w:br/>
        <w:t xml:space="preserve">    Pipeline FAILS if any gate condition is not met.</w:t>
        <w:br/>
        <w:t xml:space="preserve">    This prevents publishing invalid aggregates to dashboards.</w:t>
        <w:br/>
        <w:t xml:space="preserve">    """</w:t>
        <w:br/>
        <w:t xml:space="preserve">    return (</w:t>
        <w:br/>
        <w:t xml:space="preserve">        dlt.read("silver_orders")</w:t>
        <w:br/>
        <w:t xml:space="preserve">        .filter(F.col("order_date") == F.current_date())</w:t>
        <w:br/>
        <w:t xml:space="preserve">        .groupBy("order_date")</w:t>
        <w:br/>
        <w:t xml:space="preserve">        .agg(</w:t>
        <w:br/>
        <w:t xml:space="preserve">            F.count("*").alias("order_count"),</w:t>
        <w:br/>
        <w:t xml:space="preserve">            F.sum("amount").alias("total_sales")</w:t>
        <w:br/>
        <w:t xml:space="preserve">        )</w:t>
        <w:br/>
        <w:t xml:space="preserve">    )</w:t>
      </w:r>
    </w:p>
    <w:p>
      <w:pPr>
        <w:pStyle w:val="Heading3"/>
      </w:pPr>
      <w:r>
        <w:rPr>
          <w:rFonts w:ascii="Aptos Display" w:hAnsi="Aptos Display" w:cs="Aptos Display" w:eastAsia="Aptos Display"/>
        </w:rPr>
        <w:t>9.2 Promotion Gates</w:t>
      </w:r>
    </w:p>
    <w:p>
      <w:r>
        <w:rPr>
          <w:rFonts w:ascii="Aptos" w:hAnsi="Aptos" w:cs="Aptos" w:eastAsia="Aptos"/>
        </w:rPr>
        <w:t>Control data promotion between environments:</w:t>
      </w:r>
    </w:p>
    <w:p>
      <w:pPr>
        <w:pStyle w:val="Code"/>
        <w:ind w:left="360"/>
      </w:pPr>
      <w:r>
        <w:t>def check_promotion_gates(source_table, target_environment):</w:t>
        <w:br/>
        <w:t xml:space="preserve">    """</w:t>
        <w:br/>
        <w:t xml:space="preserve">    Verify data meets quality gates before environment promotion.</w:t>
        <w:br/>
        <w:br/>
        <w:t xml:space="preserve">    Gates:</w:t>
        <w:br/>
        <w:t xml:space="preserve">    1. Quality score above threshold</w:t>
        <w:br/>
        <w:t xml:space="preserve">    2. No critical quarantine records</w:t>
        <w:br/>
        <w:t xml:space="preserve">    3. Schema compatibility</w:t>
        <w:br/>
        <w:t xml:space="preserve">    4. Volume within expected range</w:t>
        <w:br/>
        <w:t xml:space="preserve">    """</w:t>
        <w:br/>
        <w:t xml:space="preserve">    gates = []</w:t>
        <w:br/>
        <w:br/>
        <w:t xml:space="preserve">    # Gate 1: Quality score</w:t>
        <w:br/>
        <w:t xml:space="preserve">    quality_score = get_quality_score(source_table)</w:t>
        <w:br/>
        <w:t xml:space="preserve">    gates.append({</w:t>
        <w:br/>
        <w:t xml:space="preserve">        "name": "quality_score",</w:t>
        <w:br/>
        <w:t xml:space="preserve">        "passed": quality_score &gt;= 0.99,</w:t>
        <w:br/>
        <w:t xml:space="preserve">        "value": quality_score,</w:t>
        <w:br/>
        <w:t xml:space="preserve">        "threshold": 0.99</w:t>
        <w:br/>
        <w:t xml:space="preserve">    })</w:t>
        <w:br/>
        <w:br/>
        <w:t xml:space="preserve">    # Gate 2: Critical quarantine check</w:t>
        <w:br/>
        <w:t xml:space="preserve">    critical_count = spark.table(f"quarantine_{source_table}").filter(</w:t>
        <w:br/>
        <w:t xml:space="preserve">        F.col("max_severity") == "CRITICAL"</w:t>
        <w:br/>
        <w:t xml:space="preserve">    ).count()</w:t>
        <w:br/>
        <w:t xml:space="preserve">    gates.append({</w:t>
        <w:br/>
        <w:t xml:space="preserve">        "name": "no_critical_quarantine",</w:t>
        <w:br/>
        <w:t xml:space="preserve">        "passed": critical_count == 0,</w:t>
        <w:br/>
        <w:t xml:space="preserve">        "value": critical_count,</w:t>
        <w:br/>
        <w:t xml:space="preserve">        "threshold": 0</w:t>
        <w:br/>
        <w:t xml:space="preserve">    })</w:t>
        <w:br/>
        <w:br/>
        <w:t xml:space="preserve">    # Gate 3: Schema compatibility</w:t>
        <w:br/>
        <w:t xml:space="preserve">    schema_compatible = check_schema_compatibility(source_table, target_environment)</w:t>
        <w:br/>
        <w:t xml:space="preserve">    gates.append({</w:t>
        <w:br/>
        <w:t xml:space="preserve">        "name": "schema_compatible",</w:t>
        <w:br/>
        <w:t xml:space="preserve">        "passed": schema_compatible,</w:t>
        <w:br/>
        <w:t xml:space="preserve">        "value": schema_compatible,</w:t>
        <w:br/>
        <w:t xml:space="preserve">        "threshold": True</w:t>
        <w:br/>
        <w:t xml:space="preserve">    })</w:t>
        <w:br/>
        <w:br/>
        <w:t xml:space="preserve">    # Gate 4: Volume check</w:t>
        <w:br/>
        <w:t xml:space="preserve">    current_volume = spark.table(source_table).count()</w:t>
        <w:br/>
        <w:t xml:space="preserve">    expected_volume = get_expected_volume(source_table)</w:t>
        <w:br/>
        <w:t xml:space="preserve">    volume_ratio = current_volume / expected_volume</w:t>
        <w:br/>
        <w:t xml:space="preserve">    gates.append({</w:t>
        <w:br/>
        <w:t xml:space="preserve">        "name": "volume_in_range",</w:t>
        <w:br/>
        <w:t xml:space="preserve">        "passed": 0.8 &lt;= volume_ratio &lt;= 1.2,</w:t>
        <w:br/>
        <w:t xml:space="preserve">        "value": volume_ratio,</w:t>
        <w:br/>
        <w:t xml:space="preserve">        "threshold": "0.8 - 1.2"</w:t>
        <w:br/>
        <w:t xml:space="preserve">    })</w:t>
        <w:br/>
        <w:br/>
        <w:t xml:space="preserve">    # Overall result</w:t>
        <w:br/>
        <w:t xml:space="preserve">    all_passed = all(g["passed"] for g in gates)</w:t>
        <w:br/>
        <w:br/>
        <w:t xml:space="preserve">    return {</w:t>
        <w:br/>
        <w:t xml:space="preserve">        "source_table": source_table,</w:t>
        <w:br/>
        <w:t xml:space="preserve">        "target_environment": target_environment,</w:t>
        <w:br/>
        <w:t xml:space="preserve">        "gates": gates,</w:t>
        <w:br/>
        <w:t xml:space="preserve">        "all_passed": all_passed,</w:t>
        <w:br/>
        <w:t xml:space="preserve">        "checked_at": datetime.now().isoformat()</w:t>
        <w:br/>
        <w:t xml:space="preserve">    }</w:t>
      </w:r>
    </w:p>
    <w:p>
      <w:pPr>
        <w:pStyle w:val="Heading2"/>
      </w:pPr>
      <w:r>
        <w:rPr>
          <w:rFonts w:ascii="Aptos Display" w:hAnsi="Aptos Display" w:cs="Aptos Display" w:eastAsia="Aptos Display"/>
        </w:rPr>
        <w:t>10. Advanced Validation Patterns</w:t>
      </w:r>
    </w:p>
    <w:p>
      <w:pPr>
        <w:pStyle w:val="Heading3"/>
      </w:pPr>
      <w:r>
        <w:rPr>
          <w:rFonts w:ascii="Aptos Display" w:hAnsi="Aptos Display" w:cs="Aptos Display" w:eastAsia="Aptos Display"/>
        </w:rPr>
        <w:t>10.1 Statistical Validation</w:t>
      </w:r>
    </w:p>
    <w:p>
      <w:pPr>
        <w:pStyle w:val="Code"/>
        <w:ind w:left="360"/>
      </w:pPr>
      <w:r>
        <w:t>@dlt.table(name="silver_transactions_validated")</w:t>
        <w:br/>
        <w:t>@dlt.expect_all({</w:t>
        <w:br/>
        <w:t xml:space="preserve">    # Z-score based outlier detection</w:t>
        <w:br/>
        <w:t xml:space="preserve">    "amount_not_outlier": """</w:t>
        <w:br/>
        <w:t xml:space="preserve">        ABS(amount - (SELECT AVG(amount) FROM LIVE.silver_transactions_validated)) /</w:t>
        <w:br/>
        <w:t xml:space="preserve">        (SELECT STDDEV(amount) FROM LIVE.silver_transactions_validated) &lt; 3</w:t>
        <w:br/>
        <w:t xml:space="preserve">    """,</w:t>
        <w:br/>
        <w:br/>
        <w:t xml:space="preserve">    # Benford's Law validation (first digit distribution)</w:t>
        <w:br/>
        <w:t xml:space="preserve">    "benford_compliant": """</w:t>
        <w:br/>
        <w:t xml:space="preserve">        ABS(</w:t>
        <w:br/>
        <w:t xml:space="preserve">            (SELECT COUNT(*) FROM LIVE.silver_transactions_validated</w:t>
        <w:br/>
        <w:t xml:space="preserve">             WHERE SUBSTRING(CAST(amount AS STRING), 1, 1) = '1') * 1.0 /</w:t>
        <w:br/>
        <w:t xml:space="preserve">            COUNT(*) - 0.301</w:t>
        <w:br/>
        <w:t xml:space="preserve">        ) &lt; 0.05</w:t>
        <w:br/>
        <w:t xml:space="preserve">    """</w:t>
        <w:br/>
        <w:t>})</w:t>
        <w:br/>
        <w:t>def silver_transactions_validated():</w:t>
        <w:br/>
        <w:t xml:space="preserve">    """</w:t>
        <w:br/>
        <w:t xml:space="preserve">    Apply statistical validation rules.</w:t>
        <w:br/>
        <w:t xml:space="preserve">    Useful for fraud detection and data integrity.</w:t>
        <w:br/>
        <w:t xml:space="preserve">    """</w:t>
        <w:br/>
        <w:t xml:space="preserve">    return dlt.read_stream("bronze_transactions")</w:t>
      </w:r>
    </w:p>
    <w:p>
      <w:pPr>
        <w:pStyle w:val="Heading3"/>
      </w:pPr>
      <w:r>
        <w:rPr>
          <w:rFonts w:ascii="Aptos Display" w:hAnsi="Aptos Display" w:cs="Aptos Display" w:eastAsia="Aptos Display"/>
        </w:rPr>
        <w:t>10.2 Cross-Table Validation</w:t>
      </w:r>
    </w:p>
    <w:p>
      <w:pPr>
        <w:pStyle w:val="Code"/>
        <w:ind w:left="360"/>
      </w:pPr>
      <w:r>
        <w:t>@dlt.table(name="gold_order_summary")</w:t>
        <w:br/>
        <w:t>@dlt.expect_all_or_fail({</w:t>
        <w:br/>
        <w:t xml:space="preserve">    # Cross-table reconciliation</w:t>
        <w:br/>
        <w:t xml:space="preserve">    "order_count_matches": """</w:t>
        <w:br/>
        <w:t xml:space="preserve">        (SELECT COUNT(*) FROM LIVE.gold_order_summary) =</w:t>
        <w:br/>
        <w:t xml:space="preserve">        (SELECT COUNT(DISTINCT order_id) FROM LIVE.silver_orders)</w:t>
        <w:br/>
        <w:t xml:space="preserve">    """,</w:t>
        <w:br/>
        <w:br/>
        <w:t xml:space="preserve">    # Revenue reconciliation</w:t>
        <w:br/>
        <w:t xml:space="preserve">    "revenue_matches": """</w:t>
        <w:br/>
        <w:t xml:space="preserve">        ABS(</w:t>
        <w:br/>
        <w:t xml:space="preserve">            (SELECT SUM(total_revenue) FROM LIVE.gold_order_summary) -</w:t>
        <w:br/>
        <w:t xml:space="preserve">            (SELECT SUM(amount) FROM LIVE.silver_orders WHERE status = 'COMPLETED')</w:t>
        <w:br/>
        <w:t xml:space="preserve">        ) &lt; 0.01</w:t>
        <w:br/>
        <w:t xml:space="preserve">    """,</w:t>
        <w:br/>
        <w:br/>
        <w:t xml:space="preserve">    # Customer count reconciliation</w:t>
        <w:br/>
        <w:t xml:space="preserve">    "customer_count_valid": """</w:t>
        <w:br/>
        <w:t xml:space="preserve">        (SELECT COUNT(DISTINCT customer_id) FROM LIVE.gold_order_summary) &lt;=</w:t>
        <w:br/>
        <w:t xml:space="preserve">        (SELECT COUNT(*) FROM LIVE.dim_customers)</w:t>
        <w:br/>
        <w:t xml:space="preserve">    """</w:t>
        <w:br/>
        <w:t>})</w:t>
        <w:br/>
        <w:t>def gold_order_summary():</w:t>
        <w:br/>
        <w:t xml:space="preserve">    """</w:t>
        <w:br/>
        <w:t xml:space="preserve">    Gold summary with cross-table validation.</w:t>
        <w:br/>
        <w:t xml:space="preserve">    Ensures aggregates are consistent with source data.</w:t>
        <w:br/>
        <w:t xml:space="preserve">    """</w:t>
        <w:br/>
        <w:t xml:space="preserve">    return (</w:t>
        <w:br/>
        <w:t xml:space="preserve">        dlt.read("silver_orders")</w:t>
        <w:br/>
        <w:t xml:space="preserve">        .groupBy("customer_id")</w:t>
        <w:br/>
        <w:t xml:space="preserve">        .agg(</w:t>
        <w:br/>
        <w:t xml:space="preserve">            F.count("order_id").alias("order_count"),</w:t>
        <w:br/>
        <w:t xml:space="preserve">            F.sum("amount").alias("total_revenue")</w:t>
        <w:br/>
        <w:t xml:space="preserve">        )</w:t>
        <w:br/>
        <w:t xml:space="preserve">    )</w:t>
      </w:r>
    </w:p>
    <w:p>
      <w:pPr>
        <w:pStyle w:val="Heading3"/>
      </w:pPr>
      <w:r>
        <w:rPr>
          <w:rFonts w:ascii="Aptos Display" w:hAnsi="Aptos Display" w:cs="Aptos Display" w:eastAsia="Aptos Display"/>
        </w:rPr>
        <w:t>10.3 Temporal Validation</w:t>
      </w:r>
    </w:p>
    <w:p>
      <w:pPr>
        <w:pStyle w:val="Code"/>
        <w:ind w:left="360"/>
      </w:pPr>
      <w:r>
        <w:t>@dlt.table(name="silver_events_temporal")</w:t>
        <w:br/>
        <w:t>@dlt.expect_all({</w:t>
        <w:br/>
        <w:t xml:space="preserve">    # Event sequence validation</w:t>
        <w:br/>
        <w:t xml:space="preserve">    "event_sequence_valid": """</w:t>
        <w:br/>
        <w:t xml:space="preserve">        NOT EXISTS (</w:t>
        <w:br/>
        <w:t xml:space="preserve">            SELECT 1 FROM LIVE.silver_events_temporal e1</w:t>
        <w:br/>
        <w:t xml:space="preserve">            JOIN LIVE.silver_events_temporal e2</w:t>
        <w:br/>
        <w:t xml:space="preserve">            ON e1.session_id = e2.session_id</w:t>
        <w:br/>
        <w:t xml:space="preserve">            WHERE e1.event_type = 'SESSION_END'</w:t>
        <w:br/>
        <w:t xml:space="preserve">              AND e2.event_type = 'SESSION_START'</w:t>
        <w:br/>
        <w:t xml:space="preserve">              AND e1.event_timestamp &lt; e2.event_timestamp</w:t>
        <w:br/>
        <w:t xml:space="preserve">        )</w:t>
        <w:br/>
        <w:t xml:space="preserve">    """,</w:t>
        <w:br/>
        <w:br/>
        <w:t xml:space="preserve">    # No duplicate timestamps</w:t>
        <w:br/>
        <w:t xml:space="preserve">    "unique_timestamps": """</w:t>
        <w:br/>
        <w:t xml:space="preserve">        (SELECT COUNT(*) FROM LIVE.silver_events_temporal) =</w:t>
        <w:br/>
        <w:t xml:space="preserve">        (SELECT COUNT(DISTINCT event_id, event_timestamp) FROM LIVE.silver_events_temporal)</w:t>
        <w:br/>
        <w:t xml:space="preserve">    """,</w:t>
        <w:br/>
        <w:br/>
        <w:t xml:space="preserve">    # Monotonic sequence numbers</w:t>
        <w:br/>
        <w:t xml:space="preserve">    "sequence_monotonic": """</w:t>
        <w:br/>
        <w:t xml:space="preserve">        NOT EXISTS (</w:t>
        <w:br/>
        <w:t xml:space="preserve">            SELECT 1 FROM LIVE.silver_events_temporal e1</w:t>
        <w:br/>
        <w:t xml:space="preserve">            JOIN LIVE.silver_events_temporal e2</w:t>
        <w:br/>
        <w:t xml:space="preserve">            ON e1.session_id = e2.session_id</w:t>
        <w:br/>
        <w:t xml:space="preserve">            WHERE e1.sequence_num &gt;= e2.sequence_num</w:t>
        <w:br/>
        <w:t xml:space="preserve">              AND e1.event_timestamp &lt; e2.event_timestamp</w:t>
        <w:br/>
        <w:t xml:space="preserve">        )</w:t>
        <w:br/>
        <w:t xml:space="preserve">    """</w:t>
        <w:br/>
        <w:t>})</w:t>
        <w:br/>
        <w:t>def silver_events_temporal():</w:t>
        <w:br/>
        <w:t xml:space="preserve">    """</w:t>
        <w:br/>
        <w:t xml:space="preserve">    Validate temporal consistency of event data.</w:t>
        <w:br/>
        <w:t xml:space="preserve">    """</w:t>
        <w:br/>
        <w:t xml:space="preserve">    return dlt.read_stream("bronze_events")</w:t>
      </w:r>
    </w:p>
    <w:p>
      <w:pPr>
        <w:pStyle w:val="Heading2"/>
      </w:pPr>
      <w:r>
        <w:rPr>
          <w:rFonts w:ascii="Aptos Display" w:hAnsi="Aptos Display" w:cs="Aptos Display" w:eastAsia="Aptos Display"/>
        </w:rPr>
        <w:t>11. Quality Documentation</w:t>
      </w:r>
    </w:p>
    <w:p>
      <w:pPr>
        <w:pStyle w:val="Heading3"/>
      </w:pPr>
      <w:r>
        <w:rPr>
          <w:rFonts w:ascii="Aptos Display" w:hAnsi="Aptos Display" w:cs="Aptos Display" w:eastAsia="Aptos Display"/>
        </w:rPr>
        <w:t>11.1 Data Contract Template</w:t>
      </w:r>
    </w:p>
    <w:p>
      <w:pPr>
        <w:pStyle w:val="Code"/>
        <w:ind w:left="360"/>
      </w:pPr>
      <w:r>
        <w:t># data_contract_silver_orders.yaml</w:t>
        <w:br/>
        <w:t>contract:</w:t>
        <w:br/>
        <w:t xml:space="preserve">  name: silver_orders</w:t>
        <w:br/>
        <w:t xml:space="preserve">  version: "1.0"</w:t>
        <w:br/>
        <w:t xml:space="preserve">  owner: data-engineering-team</w:t>
        <w:br/>
        <w:t xml:space="preserve">  description: "Cleansed and validated customer orders"</w:t>
        <w:br/>
        <w:br/>
        <w:t>schema:</w:t>
        <w:br/>
        <w:t xml:space="preserve">  fields:</w:t>
        <w:br/>
        <w:t xml:space="preserve">    - name: order_id</w:t>
        <w:br/>
        <w:t xml:space="preserve">      type: string</w:t>
        <w:br/>
        <w:t xml:space="preserve">      nullable: false</w:t>
        <w:br/>
        <w:t xml:space="preserve">      description: "Unique order identifier"</w:t>
        <w:br/>
        <w:t xml:space="preserve">      pii: false</w:t>
        <w:br/>
        <w:br/>
        <w:t xml:space="preserve">    - name: customer_id</w:t>
        <w:br/>
        <w:t xml:space="preserve">      type: string</w:t>
        <w:br/>
        <w:t xml:space="preserve">      nullable: false</w:t>
        <w:br/>
        <w:t xml:space="preserve">      description: "Customer identifier (FK to dim_customers)"</w:t>
        <w:br/>
        <w:t xml:space="preserve">      pii: false</w:t>
        <w:br/>
        <w:br/>
        <w:t xml:space="preserve">    - name: email</w:t>
        <w:br/>
        <w:t xml:space="preserve">      type: string</w:t>
        <w:br/>
        <w:t xml:space="preserve">      nullable: true</w:t>
        <w:br/>
        <w:t xml:space="preserve">      description: "Customer email address"</w:t>
        <w:br/>
        <w:t xml:space="preserve">      pii: true</w:t>
        <w:br/>
        <w:br/>
        <w:t xml:space="preserve">    - name: amount</w:t>
        <w:br/>
        <w:t xml:space="preserve">      type: decimal(18,2)</w:t>
        <w:br/>
        <w:t xml:space="preserve">      nullable: false</w:t>
        <w:br/>
        <w:t xml:space="preserve">      description: "Order total in USD"</w:t>
        <w:br/>
        <w:t xml:space="preserve">      pii: false</w:t>
        <w:br/>
        <w:br/>
        <w:t>quality_rules:</w:t>
        <w:br/>
        <w:t xml:space="preserve">  completeness:</w:t>
        <w:br/>
        <w:t xml:space="preserve">    - field: order_id</w:t>
        <w:br/>
        <w:t xml:space="preserve">      rule: "NOT NULL"</w:t>
        <w:br/>
        <w:t xml:space="preserve">      threshold: 100%</w:t>
        <w:br/>
        <w:br/>
        <w:t xml:space="preserve">    - field: customer_id</w:t>
        <w:br/>
        <w:t xml:space="preserve">      rule: "NOT NULL"</w:t>
        <w:br/>
        <w:t xml:space="preserve">      threshold: 100%</w:t>
        <w:br/>
        <w:br/>
        <w:t xml:space="preserve">  validity:</w:t>
        <w:br/>
        <w:t xml:space="preserve">    - field: amount</w:t>
        <w:br/>
        <w:t xml:space="preserve">      rule: "amount &gt; 0"</w:t>
        <w:br/>
        <w:t xml:space="preserve">      threshold: 99.9%</w:t>
        <w:br/>
        <w:br/>
        <w:t xml:space="preserve">    - field: status</w:t>
        <w:br/>
        <w:t xml:space="preserve">      rule: "IN ('PENDING', 'COMPLETED', 'CANCELLED')"</w:t>
        <w:br/>
        <w:t xml:space="preserve">      threshold: 100%</w:t>
        <w:br/>
        <w:br/>
        <w:t xml:space="preserve">  freshness:</w:t>
        <w:br/>
        <w:t xml:space="preserve">    - rule: "Data updated within 1 hour"</w:t>
        <w:br/>
        <w:t xml:space="preserve">      threshold: 99%</w:t>
        <w:br/>
        <w:br/>
        <w:t>sla:</w:t>
        <w:br/>
        <w:t xml:space="preserve">  availability: 99.9%</w:t>
        <w:br/>
        <w:t xml:space="preserve">  latency: "&lt; 15 minutes"</w:t>
        <w:br/>
        <w:t xml:space="preserve">  quality_score: "&gt; 99%"</w:t>
        <w:br/>
        <w:br/>
        <w:t>consumers:</w:t>
        <w:br/>
        <w:t xml:space="preserve">  - name: analytics-dashboard</w:t>
        <w:br/>
        <w:t xml:space="preserve">    contact: analytics-team@company.com</w:t>
        <w:br/>
        <w:br/>
        <w:t xml:space="preserve">  - name: ml-recommendation-service</w:t>
        <w:br/>
        <w:t xml:space="preserve">    contact: ml-team@company.com</w:t>
      </w:r>
    </w:p>
    <w:p>
      <w:pPr>
        <w:pStyle w:val="Heading3"/>
      </w:pPr>
      <w:r>
        <w:rPr>
          <w:rFonts w:ascii="Aptos Display" w:hAnsi="Aptos Display" w:cs="Aptos Display" w:eastAsia="Aptos Display"/>
        </w:rPr>
        <w:t>11.2 Quality Rule Documentation</w:t>
      </w:r>
    </w:p>
    <w:p>
      <w:pPr>
        <w:pStyle w:val="Code"/>
        <w:ind w:left="360"/>
      </w:pPr>
      <w:r>
        <w:t>def generate_quality_documentation(table_name, rules):</w:t>
        <w:br/>
        <w:t xml:space="preserve">    """</w:t>
        <w:br/>
        <w:t xml:space="preserve">    Generate quality documentation for a table.</w:t>
        <w:br/>
        <w:t xml:space="preserve">    """</w:t>
        <w:br/>
        <w:t xml:space="preserve">    doc = {</w:t>
        <w:br/>
        <w:t xml:space="preserve">        "table": table_name,</w:t>
        <w:br/>
        <w:t xml:space="preserve">        "generated_at": datetime.now().isoformat(),</w:t>
        <w:br/>
        <w:t xml:space="preserve">        "rules": []</w:t>
        <w:br/>
        <w:t xml:space="preserve">    }</w:t>
        <w:br/>
        <w:br/>
        <w:t xml:space="preserve">    for rule_name, rule_expr in rules.items():</w:t>
        <w:br/>
        <w:t xml:space="preserve">        doc["rules"].append({</w:t>
        <w:br/>
        <w:t xml:space="preserve">            "name": rule_name,</w:t>
        <w:br/>
        <w:t xml:space="preserve">            "expression": rule_expr,</w:t>
        <w:br/>
        <w:t xml:space="preserve">            "category": categorize_rule(rule_name),</w:t>
        <w:br/>
        <w:t xml:space="preserve">            "severity": determine_severity(rule_name),</w:t>
        <w:br/>
        <w:t xml:space="preserve">            "description": generate_description(rule_name, rule_expr)</w:t>
        <w:br/>
        <w:t xml:space="preserve">        })</w:t>
        <w:br/>
        <w:br/>
        <w:t xml:space="preserve">    return doc</w:t>
        <w:br/>
        <w:br/>
        <w:br/>
        <w:t># Generate and save documentation</w:t>
        <w:br/>
        <w:t>for table in MONITORED_TABLES:</w:t>
        <w:br/>
        <w:t xml:space="preserve">    doc = generate_quality_documentation(table, get_rules(table))</w:t>
        <w:br/>
        <w:t xml:space="preserve">    save_documentation(doc, f"docs/quality/{table}.json")</w:t>
      </w:r>
    </w:p>
    <w:p>
      <w:pPr>
        <w:pStyle w:val="Heading2"/>
      </w:pPr>
      <w:r>
        <w:rPr>
          <w:rFonts w:ascii="Aptos Display" w:hAnsi="Aptos Display" w:cs="Aptos Display" w:eastAsia="Aptos Display"/>
        </w:rPr>
        <w:t>12. Best Practices</w:t>
      </w:r>
    </w:p>
    <w:p>
      <w:pPr>
        <w:pStyle w:val="Heading3"/>
      </w:pPr>
      <w:r>
        <w:rPr>
          <w:rFonts w:ascii="Aptos Display" w:hAnsi="Aptos Display" w:cs="Aptos Display" w:eastAsia="Aptos Display"/>
        </w:rPr>
        <w:t>12.1 Quality Rule Design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Practice</w:t>
            </w:r>
          </w:p>
        </w:tc>
        <w:tc>
          <w:tcPr>
            <w:tcW w:type="dxa" w:w="4680"/>
            <w:shd w:fill="0F4761"/>
          </w:tcPr>
          <w:p>
            <w:pPr>
              <w:spacing w:after="40" w:before="40"/>
            </w:pPr>
            <w:r>
              <w:rPr>
                <w:rFonts w:ascii="Aptos" w:hAnsi="Aptos" w:cs="Aptos" w:eastAsia="Aptos"/>
                <w:b/>
                <w:color w:val="FFFFFF"/>
                <w:sz w:val="20"/>
              </w:rPr>
              <w:t>Description</w:t>
            </w:r>
          </w:p>
        </w:tc>
      </w:tr>
      <w:tr>
        <w:tc>
          <w:tcPr>
            <w:tcW w:type="dxa" w:w="4680"/>
          </w:tcPr>
          <w:p>
            <w:pPr>
              <w:spacing w:after="40" w:before="40"/>
            </w:pPr>
            <w:r>
              <w:rPr>
                <w:rFonts w:ascii="Aptos" w:hAnsi="Aptos" w:cs="Aptos" w:eastAsia="Aptos"/>
                <w:sz w:val="20"/>
              </w:rPr>
              <w:t>**Start Simple**</w:t>
            </w:r>
          </w:p>
        </w:tc>
        <w:tc>
          <w:tcPr>
            <w:tcW w:type="dxa" w:w="4680"/>
          </w:tcPr>
          <w:p>
            <w:pPr>
              <w:spacing w:after="40" w:before="40"/>
            </w:pPr>
            <w:r>
              <w:rPr>
                <w:rFonts w:ascii="Aptos" w:hAnsi="Aptos" w:cs="Aptos" w:eastAsia="Aptos"/>
                <w:sz w:val="20"/>
              </w:rPr>
              <w:t>Begin with basic completeness and validity checks</w:t>
            </w:r>
          </w:p>
        </w:tc>
      </w:tr>
      <w:tr>
        <w:tc>
          <w:tcPr>
            <w:tcW w:type="dxa" w:w="4680"/>
            <w:shd w:fill="E8E8E8"/>
          </w:tcPr>
          <w:p>
            <w:pPr>
              <w:spacing w:after="40" w:before="40"/>
            </w:pPr>
            <w:r>
              <w:rPr>
                <w:rFonts w:ascii="Aptos" w:hAnsi="Aptos" w:cs="Aptos" w:eastAsia="Aptos"/>
                <w:sz w:val="20"/>
              </w:rPr>
              <w:t>**Layer Appropriately**</w:t>
            </w:r>
          </w:p>
        </w:tc>
        <w:tc>
          <w:tcPr>
            <w:tcW w:type="dxa" w:w="4680"/>
            <w:shd w:fill="E8E8E8"/>
          </w:tcPr>
          <w:p>
            <w:pPr>
              <w:spacing w:after="40" w:before="40"/>
            </w:pPr>
            <w:r>
              <w:rPr>
                <w:rFonts w:ascii="Aptos" w:hAnsi="Aptos" w:cs="Aptos" w:eastAsia="Aptos"/>
                <w:sz w:val="20"/>
              </w:rPr>
              <w:t>Bronze: minimal, Silver: comprehensive, Gold: business rules</w:t>
            </w:r>
          </w:p>
        </w:tc>
      </w:tr>
      <w:tr>
        <w:tc>
          <w:tcPr>
            <w:tcW w:type="dxa" w:w="4680"/>
          </w:tcPr>
          <w:p>
            <w:pPr>
              <w:spacing w:after="40" w:before="40"/>
            </w:pPr>
            <w:r>
              <w:rPr>
                <w:rFonts w:ascii="Aptos" w:hAnsi="Aptos" w:cs="Aptos" w:eastAsia="Aptos"/>
                <w:sz w:val="20"/>
              </w:rPr>
              <w:t>**Use expect_or_drop Wisely**</w:t>
            </w:r>
          </w:p>
        </w:tc>
        <w:tc>
          <w:tcPr>
            <w:tcW w:type="dxa" w:w="4680"/>
          </w:tcPr>
          <w:p>
            <w:pPr>
              <w:spacing w:after="40" w:before="40"/>
            </w:pPr>
            <w:r>
              <w:rPr>
                <w:rFonts w:ascii="Aptos" w:hAnsi="Aptos" w:cs="Aptos" w:eastAsia="Aptos"/>
                <w:sz w:val="20"/>
              </w:rPr>
              <w:t>Only drop records that are truly unusable</w:t>
            </w:r>
          </w:p>
        </w:tc>
      </w:tr>
      <w:tr>
        <w:tc>
          <w:tcPr>
            <w:tcW w:type="dxa" w:w="4680"/>
            <w:shd w:fill="E8E8E8"/>
          </w:tcPr>
          <w:p>
            <w:pPr>
              <w:spacing w:after="40" w:before="40"/>
            </w:pPr>
            <w:r>
              <w:rPr>
                <w:rFonts w:ascii="Aptos" w:hAnsi="Aptos" w:cs="Aptos" w:eastAsia="Aptos"/>
                <w:sz w:val="20"/>
              </w:rPr>
              <w:t>**Fail Fast on Critical**</w:t>
            </w:r>
          </w:p>
        </w:tc>
        <w:tc>
          <w:tcPr>
            <w:tcW w:type="dxa" w:w="4680"/>
            <w:shd w:fill="E8E8E8"/>
          </w:tcPr>
          <w:p>
            <w:pPr>
              <w:spacing w:after="40" w:before="40"/>
            </w:pPr>
            <w:r>
              <w:rPr>
                <w:rFonts w:ascii="Aptos" w:hAnsi="Aptos" w:cs="Aptos" w:eastAsia="Aptos"/>
                <w:sz w:val="20"/>
              </w:rPr>
              <w:t>Use expect_or_fail for business-critical rules</w:t>
            </w:r>
          </w:p>
        </w:tc>
      </w:tr>
      <w:tr>
        <w:tc>
          <w:tcPr>
            <w:tcW w:type="dxa" w:w="4680"/>
          </w:tcPr>
          <w:p>
            <w:pPr>
              <w:spacing w:after="40" w:before="40"/>
            </w:pPr>
            <w:r>
              <w:rPr>
                <w:rFonts w:ascii="Aptos" w:hAnsi="Aptos" w:cs="Aptos" w:eastAsia="Aptos"/>
                <w:sz w:val="20"/>
              </w:rPr>
              <w:t>**Document Rules**</w:t>
            </w:r>
          </w:p>
        </w:tc>
        <w:tc>
          <w:tcPr>
            <w:tcW w:type="dxa" w:w="4680"/>
          </w:tcPr>
          <w:p>
            <w:pPr>
              <w:spacing w:after="40" w:before="40"/>
            </w:pPr>
            <w:r>
              <w:rPr>
                <w:rFonts w:ascii="Aptos" w:hAnsi="Aptos" w:cs="Aptos" w:eastAsia="Aptos"/>
                <w:sz w:val="20"/>
              </w:rPr>
              <w:t>Every rule should have clear documentation</w:t>
            </w:r>
          </w:p>
        </w:tc>
      </w:tr>
    </w:tbl>
    <w:p/>
    <w:p>
      <w:pPr>
        <w:pStyle w:val="Heading3"/>
      </w:pPr>
      <w:r>
        <w:rPr>
          <w:rFonts w:ascii="Aptos Display" w:hAnsi="Aptos Display" w:cs="Aptos Display" w:eastAsia="Aptos Display"/>
        </w:rPr>
        <w:t>12.2 Monitoring Best Practices</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Practice</w:t>
            </w:r>
          </w:p>
        </w:tc>
        <w:tc>
          <w:tcPr>
            <w:tcW w:type="dxa" w:w="4680"/>
            <w:shd w:fill="0F4761"/>
          </w:tcPr>
          <w:p>
            <w:pPr>
              <w:spacing w:after="40" w:before="40"/>
            </w:pPr>
            <w:r>
              <w:rPr>
                <w:rFonts w:ascii="Aptos" w:hAnsi="Aptos" w:cs="Aptos" w:eastAsia="Aptos"/>
                <w:b/>
                <w:color w:val="FFFFFF"/>
                <w:sz w:val="20"/>
              </w:rPr>
              <w:t>Description</w:t>
            </w:r>
          </w:p>
        </w:tc>
      </w:tr>
      <w:tr>
        <w:tc>
          <w:tcPr>
            <w:tcW w:type="dxa" w:w="4680"/>
          </w:tcPr>
          <w:p>
            <w:pPr>
              <w:spacing w:after="40" w:before="40"/>
            </w:pPr>
            <w:r>
              <w:rPr>
                <w:rFonts w:ascii="Aptos" w:hAnsi="Aptos" w:cs="Aptos" w:eastAsia="Aptos"/>
                <w:sz w:val="20"/>
              </w:rPr>
              <w:t>**Track Trends**</w:t>
            </w:r>
          </w:p>
        </w:tc>
        <w:tc>
          <w:tcPr>
            <w:tcW w:type="dxa" w:w="4680"/>
          </w:tcPr>
          <w:p>
            <w:pPr>
              <w:spacing w:after="40" w:before="40"/>
            </w:pPr>
            <w:r>
              <w:rPr>
                <w:rFonts w:ascii="Aptos" w:hAnsi="Aptos" w:cs="Aptos" w:eastAsia="Aptos"/>
                <w:sz w:val="20"/>
              </w:rPr>
              <w:t>Monitor quality over time, not just current state</w:t>
            </w:r>
          </w:p>
        </w:tc>
      </w:tr>
      <w:tr>
        <w:tc>
          <w:tcPr>
            <w:tcW w:type="dxa" w:w="4680"/>
            <w:shd w:fill="E8E8E8"/>
          </w:tcPr>
          <w:p>
            <w:pPr>
              <w:spacing w:after="40" w:before="40"/>
            </w:pPr>
            <w:r>
              <w:rPr>
                <w:rFonts w:ascii="Aptos" w:hAnsi="Aptos" w:cs="Aptos" w:eastAsia="Aptos"/>
                <w:sz w:val="20"/>
              </w:rPr>
              <w:t>**Alert on Degradation**</w:t>
            </w:r>
          </w:p>
        </w:tc>
        <w:tc>
          <w:tcPr>
            <w:tcW w:type="dxa" w:w="4680"/>
            <w:shd w:fill="E8E8E8"/>
          </w:tcPr>
          <w:p>
            <w:pPr>
              <w:spacing w:after="40" w:before="40"/>
            </w:pPr>
            <w:r>
              <w:rPr>
                <w:rFonts w:ascii="Aptos" w:hAnsi="Aptos" w:cs="Aptos" w:eastAsia="Aptos"/>
                <w:sz w:val="20"/>
              </w:rPr>
              <w:t>Catch quality issues before they become critical</w:t>
            </w:r>
          </w:p>
        </w:tc>
      </w:tr>
      <w:tr>
        <w:tc>
          <w:tcPr>
            <w:tcW w:type="dxa" w:w="4680"/>
          </w:tcPr>
          <w:p>
            <w:pPr>
              <w:spacing w:after="40" w:before="40"/>
            </w:pPr>
            <w:r>
              <w:rPr>
                <w:rFonts w:ascii="Aptos" w:hAnsi="Aptos" w:cs="Aptos" w:eastAsia="Aptos"/>
                <w:sz w:val="20"/>
              </w:rPr>
              <w:t>**Review Quarantine Daily**</w:t>
            </w:r>
          </w:p>
        </w:tc>
        <w:tc>
          <w:tcPr>
            <w:tcW w:type="dxa" w:w="4680"/>
          </w:tcPr>
          <w:p>
            <w:pPr>
              <w:spacing w:after="40" w:before="40"/>
            </w:pPr>
            <w:r>
              <w:rPr>
                <w:rFonts w:ascii="Aptos" w:hAnsi="Aptos" w:cs="Aptos" w:eastAsia="Aptos"/>
                <w:sz w:val="20"/>
              </w:rPr>
              <w:t>Don't let quarantine tables grow unbounded</w:t>
            </w:r>
          </w:p>
        </w:tc>
      </w:tr>
      <w:tr>
        <w:tc>
          <w:tcPr>
            <w:tcW w:type="dxa" w:w="4680"/>
            <w:shd w:fill="E8E8E8"/>
          </w:tcPr>
          <w:p>
            <w:pPr>
              <w:spacing w:after="40" w:before="40"/>
            </w:pPr>
            <w:r>
              <w:rPr>
                <w:rFonts w:ascii="Aptos" w:hAnsi="Aptos" w:cs="Aptos" w:eastAsia="Aptos"/>
                <w:sz w:val="20"/>
              </w:rPr>
              <w:t>**Measure Remediation**</w:t>
            </w:r>
          </w:p>
        </w:tc>
        <w:tc>
          <w:tcPr>
            <w:tcW w:type="dxa" w:w="4680"/>
            <w:shd w:fill="E8E8E8"/>
          </w:tcPr>
          <w:p>
            <w:pPr>
              <w:spacing w:after="40" w:before="40"/>
            </w:pPr>
            <w:r>
              <w:rPr>
                <w:rFonts w:ascii="Aptos" w:hAnsi="Aptos" w:cs="Aptos" w:eastAsia="Aptos"/>
                <w:sz w:val="20"/>
              </w:rPr>
              <w:t>Track how quickly issues are resolved</w:t>
            </w:r>
          </w:p>
        </w:tc>
      </w:tr>
      <w:tr>
        <w:tc>
          <w:tcPr>
            <w:tcW w:type="dxa" w:w="4680"/>
          </w:tcPr>
          <w:p>
            <w:pPr>
              <w:spacing w:after="40" w:before="40"/>
            </w:pPr>
            <w:r>
              <w:rPr>
                <w:rFonts w:ascii="Aptos" w:hAnsi="Aptos" w:cs="Aptos" w:eastAsia="Aptos"/>
                <w:sz w:val="20"/>
              </w:rPr>
              <w:t>**Report to Stakeholders**</w:t>
            </w:r>
          </w:p>
        </w:tc>
        <w:tc>
          <w:tcPr>
            <w:tcW w:type="dxa" w:w="4680"/>
          </w:tcPr>
          <w:p>
            <w:pPr>
              <w:spacing w:after="40" w:before="40"/>
            </w:pPr>
            <w:r>
              <w:rPr>
                <w:rFonts w:ascii="Aptos" w:hAnsi="Aptos" w:cs="Aptos" w:eastAsia="Aptos"/>
                <w:sz w:val="20"/>
              </w:rPr>
              <w:t>Share quality metrics with data consumers</w:t>
            </w:r>
          </w:p>
        </w:tc>
      </w:tr>
    </w:tbl>
    <w:p/>
    <w:p>
      <w:pPr>
        <w:pStyle w:val="Heading3"/>
      </w:pPr>
      <w:r>
        <w:rPr>
          <w:rFonts w:ascii="Aptos Display" w:hAnsi="Aptos Display" w:cs="Aptos Display" w:eastAsia="Aptos Display"/>
        </w:rPr>
        <w:t>12.3 Remediation Best Practices</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Practice</w:t>
            </w:r>
          </w:p>
        </w:tc>
        <w:tc>
          <w:tcPr>
            <w:tcW w:type="dxa" w:w="4680"/>
            <w:shd w:fill="0F4761"/>
          </w:tcPr>
          <w:p>
            <w:pPr>
              <w:spacing w:after="40" w:before="40"/>
            </w:pPr>
            <w:r>
              <w:rPr>
                <w:rFonts w:ascii="Aptos" w:hAnsi="Aptos" w:cs="Aptos" w:eastAsia="Aptos"/>
                <w:b/>
                <w:color w:val="FFFFFF"/>
                <w:sz w:val="20"/>
              </w:rPr>
              <w:t>Description</w:t>
            </w:r>
          </w:p>
        </w:tc>
      </w:tr>
      <w:tr>
        <w:tc>
          <w:tcPr>
            <w:tcW w:type="dxa" w:w="4680"/>
          </w:tcPr>
          <w:p>
            <w:pPr>
              <w:spacing w:after="40" w:before="40"/>
            </w:pPr>
            <w:r>
              <w:rPr>
                <w:rFonts w:ascii="Aptos" w:hAnsi="Aptos" w:cs="Aptos" w:eastAsia="Aptos"/>
                <w:sz w:val="20"/>
              </w:rPr>
              <w:t>**Automate Where Possible**</w:t>
            </w:r>
          </w:p>
        </w:tc>
        <w:tc>
          <w:tcPr>
            <w:tcW w:type="dxa" w:w="4680"/>
          </w:tcPr>
          <w:p>
            <w:pPr>
              <w:spacing w:after="40" w:before="40"/>
            </w:pPr>
            <w:r>
              <w:rPr>
                <w:rFonts w:ascii="Aptos" w:hAnsi="Aptos" w:cs="Aptos" w:eastAsia="Aptos"/>
                <w:sz w:val="20"/>
              </w:rPr>
              <w:t>Implement auto-remediation for common issues</w:t>
            </w:r>
          </w:p>
        </w:tc>
      </w:tr>
      <w:tr>
        <w:tc>
          <w:tcPr>
            <w:tcW w:type="dxa" w:w="4680"/>
            <w:shd w:fill="E8E8E8"/>
          </w:tcPr>
          <w:p>
            <w:pPr>
              <w:spacing w:after="40" w:before="40"/>
            </w:pPr>
            <w:r>
              <w:rPr>
                <w:rFonts w:ascii="Aptos" w:hAnsi="Aptos" w:cs="Aptos" w:eastAsia="Aptos"/>
                <w:sz w:val="20"/>
              </w:rPr>
              <w:t>**Fix at Source**</w:t>
            </w:r>
          </w:p>
        </w:tc>
        <w:tc>
          <w:tcPr>
            <w:tcW w:type="dxa" w:w="4680"/>
            <w:shd w:fill="E8E8E8"/>
          </w:tcPr>
          <w:p>
            <w:pPr>
              <w:spacing w:after="40" w:before="40"/>
            </w:pPr>
            <w:r>
              <w:rPr>
                <w:rFonts w:ascii="Aptos" w:hAnsi="Aptos" w:cs="Aptos" w:eastAsia="Aptos"/>
                <w:sz w:val="20"/>
              </w:rPr>
              <w:t>Address root causes, not just symptoms</w:t>
            </w:r>
          </w:p>
        </w:tc>
      </w:tr>
      <w:tr>
        <w:tc>
          <w:tcPr>
            <w:tcW w:type="dxa" w:w="4680"/>
          </w:tcPr>
          <w:p>
            <w:pPr>
              <w:spacing w:after="40" w:before="40"/>
            </w:pPr>
            <w:r>
              <w:rPr>
                <w:rFonts w:ascii="Aptos" w:hAnsi="Aptos" w:cs="Aptos" w:eastAsia="Aptos"/>
                <w:sz w:val="20"/>
              </w:rPr>
              <w:t>**Track Patterns**</w:t>
            </w:r>
          </w:p>
        </w:tc>
        <w:tc>
          <w:tcPr>
            <w:tcW w:type="dxa" w:w="4680"/>
          </w:tcPr>
          <w:p>
            <w:pPr>
              <w:spacing w:after="40" w:before="40"/>
            </w:pPr>
            <w:r>
              <w:rPr>
                <w:rFonts w:ascii="Aptos" w:hAnsi="Aptos" w:cs="Aptos" w:eastAsia="Aptos"/>
                <w:sz w:val="20"/>
              </w:rPr>
              <w:t>Identify recurring issues for permanent fixes</w:t>
            </w:r>
          </w:p>
        </w:tc>
      </w:tr>
      <w:tr>
        <w:tc>
          <w:tcPr>
            <w:tcW w:type="dxa" w:w="4680"/>
            <w:shd w:fill="E8E8E8"/>
          </w:tcPr>
          <w:p>
            <w:pPr>
              <w:spacing w:after="40" w:before="40"/>
            </w:pPr>
            <w:r>
              <w:rPr>
                <w:rFonts w:ascii="Aptos" w:hAnsi="Aptos" w:cs="Aptos" w:eastAsia="Aptos"/>
                <w:sz w:val="20"/>
              </w:rPr>
              <w:t>**Define SLAs**</w:t>
            </w:r>
          </w:p>
        </w:tc>
        <w:tc>
          <w:tcPr>
            <w:tcW w:type="dxa" w:w="4680"/>
            <w:shd w:fill="E8E8E8"/>
          </w:tcPr>
          <w:p>
            <w:pPr>
              <w:spacing w:after="40" w:before="40"/>
            </w:pPr>
            <w:r>
              <w:rPr>
                <w:rFonts w:ascii="Aptos" w:hAnsi="Aptos" w:cs="Aptos" w:eastAsia="Aptos"/>
                <w:sz w:val="20"/>
              </w:rPr>
              <w:t>Set clear timelines for remediation by severity</w:t>
            </w:r>
          </w:p>
        </w:tc>
      </w:tr>
      <w:tr>
        <w:tc>
          <w:tcPr>
            <w:tcW w:type="dxa" w:w="4680"/>
          </w:tcPr>
          <w:p>
            <w:pPr>
              <w:spacing w:after="40" w:before="40"/>
            </w:pPr>
            <w:r>
              <w:rPr>
                <w:rFonts w:ascii="Aptos" w:hAnsi="Aptos" w:cs="Aptos" w:eastAsia="Aptos"/>
                <w:sz w:val="20"/>
              </w:rPr>
              <w:t>**Learn and Improve**</w:t>
            </w:r>
          </w:p>
        </w:tc>
        <w:tc>
          <w:tcPr>
            <w:tcW w:type="dxa" w:w="4680"/>
          </w:tcPr>
          <w:p>
            <w:pPr>
              <w:spacing w:after="40" w:before="40"/>
            </w:pPr>
            <w:r>
              <w:rPr>
                <w:rFonts w:ascii="Aptos" w:hAnsi="Aptos" w:cs="Aptos" w:eastAsia="Aptos"/>
                <w:sz w:val="20"/>
              </w:rPr>
              <w:t>Use quality issues to improve validation rules</w:t>
            </w:r>
          </w:p>
        </w:tc>
      </w:tr>
    </w:tbl>
    <w:p/>
    <w:p>
      <w:pPr>
        <w:pStyle w:val="Heading2"/>
      </w:pPr>
      <w:r>
        <w:rPr>
          <w:rFonts w:ascii="Aptos Display" w:hAnsi="Aptos Display" w:cs="Aptos Display" w:eastAsia="Aptos Display"/>
        </w:rPr>
        <w:t>Document Control</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1.0</w:t>
            </w:r>
          </w:p>
        </w:tc>
      </w:tr>
      <w:tr>
        <w:tc>
          <w:tcPr>
            <w:tcW w:type="dxa" w:w="4680"/>
            <w:shd w:fill="E8E8E8"/>
          </w:tcPr>
          <w:p>
            <w:pPr>
              <w:spacing w:after="40" w:before="40"/>
            </w:pPr>
            <w:r>
              <w:rPr>
                <w:rFonts w:ascii="Aptos" w:hAnsi="Aptos" w:cs="Aptos" w:eastAsia="Aptos"/>
                <w:sz w:val="20"/>
              </w:rPr>
              <w:t>Created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Last Review</w:t>
            </w:r>
          </w:p>
        </w:tc>
        <w:tc>
          <w:tcPr>
            <w:tcW w:type="dxa" w:w="4680"/>
          </w:tcPr>
          <w:p>
            <w:pPr>
              <w:spacing w:after="40" w:before="40"/>
            </w:pPr>
            <w:r>
              <w:rPr>
                <w:rFonts w:ascii="Aptos" w:hAnsi="Aptos" w:cs="Aptos" w:eastAsia="Aptos"/>
                <w:sz w:val="20"/>
              </w:rPr>
              <w:t>2025-01-29</w:t>
            </w:r>
          </w:p>
        </w:tc>
      </w:tr>
      <w:tr>
        <w:tc>
          <w:tcPr>
            <w:tcW w:type="dxa" w:w="4680"/>
            <w:shd w:fill="E8E8E8"/>
          </w:tcPr>
          <w:p>
            <w:pPr>
              <w:spacing w:after="40" w:before="40"/>
            </w:pPr>
            <w:r>
              <w:rPr>
                <w:rFonts w:ascii="Aptos" w:hAnsi="Aptos" w:cs="Aptos" w:eastAsia="Aptos"/>
                <w:sz w:val="20"/>
              </w:rPr>
              <w:t>Next Review</w:t>
            </w:r>
          </w:p>
        </w:tc>
        <w:tc>
          <w:tcPr>
            <w:tcW w:type="dxa" w:w="4680"/>
            <w:shd w:fill="E8E8E8"/>
          </w:tcPr>
          <w:p>
            <w:pPr>
              <w:spacing w:after="40" w:before="40"/>
            </w:pPr>
            <w:r>
              <w:rPr>
                <w:rFonts w:ascii="Aptos" w:hAnsi="Aptos" w:cs="Aptos" w:eastAsia="Aptos"/>
                <w:sz w:val="20"/>
              </w:rPr>
              <w:t>2025-04-29</w:t>
            </w:r>
          </w:p>
        </w:tc>
      </w:tr>
      <w:tr>
        <w:tc>
          <w:tcPr>
            <w:tcW w:type="dxa" w:w="4680"/>
          </w:tcPr>
          <w:p>
            <w:pPr>
              <w:spacing w:after="40" w:before="40"/>
            </w:pPr>
            <w:r>
              <w:rPr>
                <w:rFonts w:ascii="Aptos" w:hAnsi="Aptos" w:cs="Aptos" w:eastAsia="Aptos"/>
                <w:sz w:val="20"/>
              </w:rPr>
              <w:t>Approved By</w:t>
            </w:r>
          </w:p>
        </w:tc>
        <w:tc>
          <w:tcPr>
            <w:tcW w:type="dxa" w:w="4680"/>
          </w:tcPr>
          <w:p>
            <w:pPr>
              <w:spacing w:after="40" w:before="40"/>
            </w:pPr>
            <w:r>
              <w:rPr>
                <w:rFonts w:ascii="Aptos" w:hAnsi="Aptos" w:cs="Aptos" w:eastAsia="Aptos"/>
                <w:sz w:val="20"/>
              </w:rPr>
              <w:t>Data Quality Lead</w:t>
            </w:r>
          </w:p>
        </w:tc>
      </w:tr>
    </w:tbl>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