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drawing>
          <wp:inline xmlns:a="http://schemas.openxmlformats.org/drawingml/2006/main" xmlns:pic="http://schemas.openxmlformats.org/drawingml/2006/picture">
            <wp:extent cx="2286000" cy="533856"/>
            <wp:docPr id="1" name="Picture 1"/>
            <wp:cNvGraphicFramePr>
              <a:graphicFrameLocks noChangeAspect="1"/>
            </wp:cNvGraphicFramePr>
            <a:graphic>
              <a:graphicData uri="http://schemas.openxmlformats.org/drawingml/2006/picture">
                <pic:pic>
                  <pic:nvPicPr>
                    <pic:cNvPr id="0" name="mastech-logo-converted.png"/>
                    <pic:cNvPicPr/>
                  </pic:nvPicPr>
                  <pic:blipFill>
                    <a:blip r:embed="rId9"/>
                    <a:stretch>
                      <a:fillRect/>
                    </a:stretch>
                  </pic:blipFill>
                  <pic:spPr>
                    <a:xfrm>
                      <a:off x="0" y="0"/>
                      <a:ext cx="2286000" cy="533856"/>
                    </a:xfrm>
                    <a:prstGeom prst="rect"/>
                  </pic:spPr>
                </pic:pic>
              </a:graphicData>
            </a:graphic>
          </wp:inline>
        </w:drawing>
      </w:r>
    </w:p>
    <w:p/>
    <w:p/>
    <w:p/>
    <w:p>
      <w:pPr>
        <w:jc w:val="center"/>
      </w:pPr>
      <w:r>
        <w:rPr>
          <w:rFonts w:ascii="Aptos" w:hAnsi="Aptos" w:cs="Aptos" w:eastAsia="Aptos"/>
          <w:color w:val="595959"/>
          <w:sz w:val="28"/>
        </w:rPr>
        <w:t>Data Engineering Guide</w:t>
      </w:r>
    </w:p>
    <w:p/>
    <w:p>
      <w:pPr>
        <w:jc w:val="center"/>
      </w:pPr>
      <w:r>
        <w:rPr>
          <w:rFonts w:ascii="Aptos Display" w:hAnsi="Aptos Display" w:cs="Aptos Display" w:eastAsia="Aptos Display"/>
          <w:b/>
          <w:color w:val="0F4761"/>
          <w:sz w:val="72"/>
        </w:rPr>
        <w:t>Delta Live Tables Development Guide</w:t>
      </w:r>
    </w:p>
    <w:p/>
    <w:p/>
    <w:p/>
    <w:p/>
    <w:p>
      <w:pPr>
        <w:jc w:val="center"/>
      </w:pPr>
      <w:r>
        <w:rPr>
          <w:rFonts w:ascii="Aptos" w:hAnsi="Aptos" w:cs="Aptos" w:eastAsia="Aptos"/>
          <w:color w:val="595959"/>
          <w:sz w:val="22"/>
        </w:rPr>
        <w:t>Version: 1.0</w:t>
      </w:r>
    </w:p>
    <w:p>
      <w:pPr>
        <w:jc w:val="center"/>
      </w:pPr>
      <w:r>
        <w:rPr>
          <w:rFonts w:ascii="Aptos" w:hAnsi="Aptos" w:cs="Aptos" w:eastAsia="Aptos"/>
          <w:color w:val="595959"/>
          <w:sz w:val="22"/>
        </w:rPr>
        <w:t>Date: January 2026</w:t>
      </w:r>
    </w:p>
    <w:p>
      <w:pPr>
        <w:jc w:val="center"/>
      </w:pPr>
      <w:r>
        <w:rPr>
          <w:rFonts w:ascii="Aptos" w:hAnsi="Aptos" w:cs="Aptos" w:eastAsia="Aptos"/>
          <w:color w:val="595959"/>
          <w:sz w:val="22"/>
        </w:rPr>
        <w:t>Author: Mastech Digital - Data Engineering Practice</w:t>
      </w:r>
    </w:p>
    <w:p>
      <w:r>
        <w:br w:type="page"/>
      </w:r>
    </w:p>
    <w:p>
      <w:r>
        <w:rPr>
          <w:rFonts w:ascii="Aptos" w:hAnsi="Aptos" w:cs="Aptos" w:eastAsia="Aptos"/>
          <w:b/>
        </w:rPr>
        <w:t>Document Information</w:t>
      </w:r>
    </w:p>
    <w:tbl>
      <w:tblPr>
        <w:tblStyle w:val="TableGrid"/>
        <w:tblW w:type="auto" w:w="0"/>
        <w:jc w:val="center"/>
        <w:tblLook w:firstColumn="1" w:firstRow="1" w:lastColumn="0" w:lastRow="0" w:noHBand="0" w:noVBand="1" w:val="04A0"/>
      </w:tblPr>
      <w:tblGrid>
        <w:gridCol w:w="4680"/>
        <w:gridCol w:w="4680"/>
      </w:tblGrid>
      <w:tr>
        <w:tc>
          <w:tcPr>
            <w:tcW w:type="dxa" w:w="4680"/>
            <w:shd w:fill="0F4761"/>
          </w:tcPr>
          <w:p>
            <w:pPr>
              <w:spacing w:after="40" w:before="40"/>
            </w:pPr>
            <w:r>
              <w:rPr>
                <w:rFonts w:ascii="Aptos" w:hAnsi="Aptos" w:cs="Aptos" w:eastAsia="Aptos"/>
                <w:b/>
                <w:color w:val="FFFFFF"/>
                <w:sz w:val="20"/>
              </w:rPr>
              <w:t>Field</w:t>
            </w:r>
          </w:p>
        </w:tc>
        <w:tc>
          <w:tcPr>
            <w:tcW w:type="dxa" w:w="4680"/>
            <w:shd w:fill="0F4761"/>
          </w:tcPr>
          <w:p>
            <w:pPr>
              <w:spacing w:after="40" w:before="40"/>
            </w:pPr>
            <w:r>
              <w:rPr>
                <w:rFonts w:ascii="Aptos" w:hAnsi="Aptos" w:cs="Aptos" w:eastAsia="Aptos"/>
                <w:b/>
                <w:color w:val="FFFFFF"/>
                <w:sz w:val="20"/>
              </w:rPr>
              <w:t>Value</w:t>
            </w:r>
          </w:p>
        </w:tc>
      </w:tr>
      <w:tr>
        <w:tc>
          <w:tcPr>
            <w:tcW w:type="dxa" w:w="4680"/>
          </w:tcPr>
          <w:p>
            <w:pPr>
              <w:spacing w:after="40" w:before="40"/>
            </w:pPr>
            <w:r>
              <w:rPr>
                <w:rFonts w:ascii="Aptos" w:hAnsi="Aptos" w:cs="Aptos" w:eastAsia="Aptos"/>
                <w:sz w:val="20"/>
              </w:rPr>
              <w:t>Version</w:t>
            </w:r>
          </w:p>
        </w:tc>
        <w:tc>
          <w:tcPr>
            <w:tcW w:type="dxa" w:w="4680"/>
          </w:tcPr>
          <w:p>
            <w:pPr>
              <w:spacing w:after="40" w:before="40"/>
            </w:pPr>
            <w:r>
              <w:rPr>
                <w:rFonts w:ascii="Aptos" w:hAnsi="Aptos" w:cs="Aptos" w:eastAsia="Aptos"/>
                <w:sz w:val="20"/>
              </w:rPr>
              <w:t>2.0</w:t>
            </w:r>
          </w:p>
        </w:tc>
      </w:tr>
      <w:tr>
        <w:tc>
          <w:tcPr>
            <w:tcW w:type="dxa" w:w="4680"/>
            <w:shd w:fill="E8E8E8"/>
          </w:tcPr>
          <w:p>
            <w:pPr>
              <w:spacing w:after="40" w:before="40"/>
            </w:pPr>
            <w:r>
              <w:rPr>
                <w:rFonts w:ascii="Aptos" w:hAnsi="Aptos" w:cs="Aptos" w:eastAsia="Aptos"/>
                <w:sz w:val="20"/>
              </w:rPr>
              <w:t>Last Updated</w:t>
            </w:r>
          </w:p>
        </w:tc>
        <w:tc>
          <w:tcPr>
            <w:tcW w:type="dxa" w:w="4680"/>
            <w:shd w:fill="E8E8E8"/>
          </w:tcPr>
          <w:p>
            <w:pPr>
              <w:spacing w:after="40" w:before="40"/>
            </w:pPr>
            <w:r>
              <w:rPr>
                <w:rFonts w:ascii="Aptos" w:hAnsi="Aptos" w:cs="Aptos" w:eastAsia="Aptos"/>
                <w:sz w:val="20"/>
              </w:rPr>
              <w:t>2025-01-29</w:t>
            </w:r>
          </w:p>
        </w:tc>
      </w:tr>
      <w:tr>
        <w:tc>
          <w:tcPr>
            <w:tcW w:type="dxa" w:w="4680"/>
          </w:tcPr>
          <w:p>
            <w:pPr>
              <w:spacing w:after="40" w:before="40"/>
            </w:pPr>
            <w:r>
              <w:rPr>
                <w:rFonts w:ascii="Aptos" w:hAnsi="Aptos" w:cs="Aptos" w:eastAsia="Aptos"/>
                <w:sz w:val="20"/>
              </w:rPr>
              <w:t>Classification</w:t>
            </w:r>
          </w:p>
        </w:tc>
        <w:tc>
          <w:tcPr>
            <w:tcW w:type="dxa" w:w="4680"/>
          </w:tcPr>
          <w:p>
            <w:pPr>
              <w:spacing w:after="40" w:before="40"/>
            </w:pPr>
            <w:r>
              <w:rPr>
                <w:rFonts w:ascii="Aptos" w:hAnsi="Aptos" w:cs="Aptos" w:eastAsia="Aptos"/>
                <w:sz w:val="20"/>
              </w:rPr>
              <w:t>Internal Use</w:t>
            </w:r>
          </w:p>
        </w:tc>
      </w:tr>
      <w:tr>
        <w:tc>
          <w:tcPr>
            <w:tcW w:type="dxa" w:w="4680"/>
            <w:shd w:fill="E8E8E8"/>
          </w:tcPr>
          <w:p>
            <w:pPr>
              <w:spacing w:after="40" w:before="40"/>
            </w:pPr>
            <w:r>
              <w:rPr>
                <w:rFonts w:ascii="Aptos" w:hAnsi="Aptos" w:cs="Aptos" w:eastAsia="Aptos"/>
                <w:sz w:val="20"/>
              </w:rPr>
              <w:t>Owner</w:t>
            </w:r>
          </w:p>
        </w:tc>
        <w:tc>
          <w:tcPr>
            <w:tcW w:type="dxa" w:w="4680"/>
            <w:shd w:fill="E8E8E8"/>
          </w:tcPr>
          <w:p>
            <w:pPr>
              <w:spacing w:after="40" w:before="40"/>
            </w:pPr>
            <w:r>
              <w:rPr>
                <w:rFonts w:ascii="Aptos" w:hAnsi="Aptos" w:cs="Aptos" w:eastAsia="Aptos"/>
                <w:sz w:val="20"/>
              </w:rPr>
              <w:t>Data Engineering Team</w:t>
            </w:r>
          </w:p>
        </w:tc>
      </w:tr>
      <w:tr>
        <w:tc>
          <w:tcPr>
            <w:tcW w:type="dxa" w:w="4680"/>
          </w:tcPr>
          <w:p>
            <w:pPr>
              <w:spacing w:after="40" w:before="40"/>
            </w:pPr>
            <w:r>
              <w:rPr>
                <w:rFonts w:ascii="Aptos" w:hAnsi="Aptos" w:cs="Aptos" w:eastAsia="Aptos"/>
                <w:sz w:val="20"/>
              </w:rPr>
              <w:t>Department</w:t>
            </w:r>
          </w:p>
        </w:tc>
        <w:tc>
          <w:tcPr>
            <w:tcW w:type="dxa" w:w="4680"/>
          </w:tcPr>
          <w:p>
            <w:pPr>
              <w:spacing w:after="40" w:before="40"/>
            </w:pPr>
            <w:r>
              <w:rPr>
                <w:rFonts w:ascii="Aptos" w:hAnsi="Aptos" w:cs="Aptos" w:eastAsia="Aptos"/>
                <w:sz w:val="20"/>
              </w:rPr>
              <w:t>Mastech Digital - Data &amp; Analytics</w:t>
            </w:r>
          </w:p>
        </w:tc>
      </w:tr>
    </w:tbl>
    <w:p/>
    <w:p>
      <w:pPr>
        <w:pStyle w:val="Heading2"/>
      </w:pPr>
      <w:r>
        <w:rPr>
          <w:rFonts w:ascii="Aptos Display" w:hAnsi="Aptos Display" w:cs="Aptos Display" w:eastAsia="Aptos Display"/>
        </w:rPr>
        <w:t>Table of Contents</w:t>
      </w:r>
    </w:p>
    <w:p>
      <w:pPr>
        <w:pStyle w:val="ListNumber"/>
      </w:pPr>
      <w:r>
        <w:rPr>
          <w:rFonts w:ascii="Aptos" w:hAnsi="Aptos" w:cs="Aptos" w:eastAsia="Aptos"/>
        </w:rPr>
        <w:t>[Executive Summary](#1-executive-summary)</w:t>
      </w:r>
    </w:p>
    <w:p>
      <w:pPr>
        <w:pStyle w:val="ListNumber"/>
      </w:pPr>
      <w:r>
        <w:rPr>
          <w:rFonts w:ascii="Aptos" w:hAnsi="Aptos" w:cs="Aptos" w:eastAsia="Aptos"/>
        </w:rPr>
        <w:t>[DLT Architecture Overview](#2-dlt-architecture-overview)</w:t>
      </w:r>
    </w:p>
    <w:p>
      <w:pPr>
        <w:pStyle w:val="ListNumber"/>
      </w:pPr>
      <w:r>
        <w:rPr>
          <w:rFonts w:ascii="Aptos" w:hAnsi="Aptos" w:cs="Aptos" w:eastAsia="Aptos"/>
        </w:rPr>
        <w:t>[Pipeline Development](#3-pipeline-development)</w:t>
      </w:r>
    </w:p>
    <w:p>
      <w:pPr>
        <w:pStyle w:val="ListNumber"/>
      </w:pPr>
      <w:r>
        <w:rPr>
          <w:rFonts w:ascii="Aptos" w:hAnsi="Aptos" w:cs="Aptos" w:eastAsia="Aptos"/>
        </w:rPr>
        <w:t>[Data Quality with Expectations](#4-data-quality-with-expectations)</w:t>
      </w:r>
    </w:p>
    <w:p>
      <w:pPr>
        <w:pStyle w:val="ListNumber"/>
      </w:pPr>
      <w:r>
        <w:rPr>
          <w:rFonts w:ascii="Aptos" w:hAnsi="Aptos" w:cs="Aptos" w:eastAsia="Aptos"/>
        </w:rPr>
        <w:t>[Change Data Capture (CDC)](#5-change-data-capture-cdc)</w:t>
      </w:r>
    </w:p>
    <w:p>
      <w:pPr>
        <w:pStyle w:val="ListNumber"/>
      </w:pPr>
      <w:r>
        <w:rPr>
          <w:rFonts w:ascii="Aptos" w:hAnsi="Aptos" w:cs="Aptos" w:eastAsia="Aptos"/>
        </w:rPr>
        <w:t>[Pipeline Configuration](#6-pipeline-configuration)</w:t>
      </w:r>
    </w:p>
    <w:p>
      <w:pPr>
        <w:pStyle w:val="ListNumber"/>
      </w:pPr>
      <w:r>
        <w:rPr>
          <w:rFonts w:ascii="Aptos" w:hAnsi="Aptos" w:cs="Aptos" w:eastAsia="Aptos"/>
        </w:rPr>
        <w:t>[Advanced Patterns](#7-advanced-patterns)</w:t>
      </w:r>
    </w:p>
    <w:p>
      <w:pPr>
        <w:pStyle w:val="ListNumber"/>
      </w:pPr>
      <w:r>
        <w:rPr>
          <w:rFonts w:ascii="Aptos" w:hAnsi="Aptos" w:cs="Aptos" w:eastAsia="Aptos"/>
        </w:rPr>
        <w:t>[Monitoring and Observability](#8-monitoring-and-observability)</w:t>
      </w:r>
    </w:p>
    <w:p>
      <w:pPr>
        <w:pStyle w:val="ListNumber"/>
      </w:pPr>
      <w:r>
        <w:rPr>
          <w:rFonts w:ascii="Aptos" w:hAnsi="Aptos" w:cs="Aptos" w:eastAsia="Aptos"/>
        </w:rPr>
        <w:t>[Testing DLT Pipelines](#9-testing-dlt-pipelines)</w:t>
      </w:r>
    </w:p>
    <w:p>
      <w:pPr>
        <w:pStyle w:val="ListNumber"/>
      </w:pPr>
      <w:r>
        <w:rPr>
          <w:rFonts w:ascii="Aptos" w:hAnsi="Aptos" w:cs="Aptos" w:eastAsia="Aptos"/>
        </w:rPr>
        <w:t>[Performance Optimization](#10-performance-optimization)</w:t>
      </w:r>
    </w:p>
    <w:p>
      <w:pPr>
        <w:pStyle w:val="ListNumber"/>
      </w:pPr>
      <w:r>
        <w:rPr>
          <w:rFonts w:ascii="Aptos" w:hAnsi="Aptos" w:cs="Aptos" w:eastAsia="Aptos"/>
        </w:rPr>
        <w:t>[Security and Governance](#11-security-and-governance)</w:t>
      </w:r>
    </w:p>
    <w:p>
      <w:pPr>
        <w:pStyle w:val="ListNumber"/>
      </w:pPr>
      <w:r>
        <w:rPr>
          <w:rFonts w:ascii="Aptos" w:hAnsi="Aptos" w:cs="Aptos" w:eastAsia="Aptos"/>
        </w:rPr>
        <w:t>[Migration Guide](#12-migration-guide)</w:t>
      </w:r>
    </w:p>
    <w:p>
      <w:pPr>
        <w:pStyle w:val="ListNumber"/>
      </w:pPr>
      <w:r>
        <w:rPr>
          <w:rFonts w:ascii="Aptos" w:hAnsi="Aptos" w:cs="Aptos" w:eastAsia="Aptos"/>
        </w:rPr>
        <w:t>[Troubleshooting](#13-troubleshooting)</w:t>
      </w:r>
    </w:p>
    <w:p>
      <w:pPr>
        <w:pStyle w:val="ListNumber"/>
      </w:pPr>
      <w:r>
        <w:rPr>
          <w:rFonts w:ascii="Aptos" w:hAnsi="Aptos" w:cs="Aptos" w:eastAsia="Aptos"/>
        </w:rPr>
        <w:t>[Best Practices](#14-best-practices)</w:t>
      </w:r>
    </w:p>
    <w:p>
      <w:pPr>
        <w:pStyle w:val="Heading2"/>
      </w:pPr>
      <w:r>
        <w:rPr>
          <w:rFonts w:ascii="Aptos Display" w:hAnsi="Aptos Display" w:cs="Aptos Display" w:eastAsia="Aptos Display"/>
        </w:rPr>
        <w:t>1. Executive Summary</w:t>
      </w:r>
    </w:p>
    <w:p>
      <w:pPr>
        <w:pStyle w:val="Heading3"/>
      </w:pPr>
      <w:r>
        <w:rPr>
          <w:rFonts w:ascii="Aptos Display" w:hAnsi="Aptos Display" w:cs="Aptos Display" w:eastAsia="Aptos Display"/>
        </w:rPr>
        <w:t>1.1 Purpose and Scope</w:t>
      </w:r>
    </w:p>
    <w:p>
      <w:r>
        <w:rPr>
          <w:rFonts w:ascii="Aptos" w:hAnsi="Aptos" w:cs="Aptos" w:eastAsia="Aptos"/>
        </w:rPr>
        <w:t>Delta Live Tables (DLT) represents Databricks' next-generation approach to building ETL pipelines. This guide provides comprehensive coverage of DLT concepts, development patterns, and production best practices, enabling data engineers to build reliable, maintainable, and scalable data pipelines with built-in data quality guarantees.</w:t>
      </w:r>
    </w:p>
    <w:p>
      <w:pPr>
        <w:pStyle w:val="Heading3"/>
      </w:pPr>
      <w:r>
        <w:rPr>
          <w:rFonts w:ascii="Aptos Display" w:hAnsi="Aptos Display" w:cs="Aptos Display" w:eastAsia="Aptos Display"/>
        </w:rPr>
        <w:t>1.2 What is Delta Live Tables?</w:t>
      </w:r>
    </w:p>
    <w:p>
      <w:r>
        <w:rPr>
          <w:rFonts w:ascii="Aptos" w:hAnsi="Aptos" w:cs="Aptos" w:eastAsia="Aptos"/>
        </w:rPr>
        <w:t xml:space="preserve">Delta Live Tables is a declarative ETL framework that fundamentally changes how data pipelines are built and maintained. Instead of writing imperative code that specifies </w:t>
      </w:r>
      <w:r>
        <w:rPr>
          <w:rFonts w:ascii="Aptos" w:hAnsi="Aptos" w:cs="Aptos" w:eastAsia="Aptos"/>
          <w:i/>
        </w:rPr>
        <w:t>how</w:t>
      </w:r>
      <w:r>
        <w:rPr>
          <w:rFonts w:ascii="Aptos" w:hAnsi="Aptos" w:cs="Aptos" w:eastAsia="Aptos"/>
        </w:rPr>
        <w:t xml:space="preserve"> to process data step-by-step, DLT allows engineers to declare </w:t>
      </w:r>
      <w:r>
        <w:rPr>
          <w:rFonts w:ascii="Aptos" w:hAnsi="Aptos" w:cs="Aptos" w:eastAsia="Aptos"/>
          <w:i/>
        </w:rPr>
        <w:t>what</w:t>
      </w:r>
      <w:r>
        <w:rPr>
          <w:rFonts w:ascii="Aptos" w:hAnsi="Aptos" w:cs="Aptos" w:eastAsia="Aptos"/>
        </w:rPr>
        <w:t xml:space="preserve"> the data should look like, and the framework handles the complexity of execution, dependencies, and error handling.</w:t>
      </w:r>
    </w:p>
    <w:p>
      <w:r>
        <w:rPr>
          <w:rFonts w:ascii="Aptos" w:hAnsi="Aptos" w:cs="Aptos" w:eastAsia="Aptos"/>
          <w:b/>
        </w:rPr>
        <w:t>Key Differentiators:</w:t>
      </w:r>
    </w:p>
    <w:tbl>
      <w:tblPr>
        <w:tblStyle w:val="TableGrid"/>
        <w:tblW w:type="auto" w:w="0"/>
        <w:jc w:val="center"/>
        <w:tblLook w:firstColumn="1" w:firstRow="1" w:lastColumn="0" w:lastRow="0" w:noHBand="0" w:noVBand="1" w:val="04A0"/>
      </w:tblPr>
      <w:tblGrid>
        <w:gridCol w:w="3120"/>
        <w:gridCol w:w="3120"/>
        <w:gridCol w:w="3120"/>
      </w:tblGrid>
      <w:tr>
        <w:tc>
          <w:tcPr>
            <w:tcW w:type="dxa" w:w="3120"/>
            <w:shd w:fill="0F4761"/>
          </w:tcPr>
          <w:p>
            <w:pPr>
              <w:spacing w:after="40" w:before="40"/>
            </w:pPr>
            <w:r>
              <w:rPr>
                <w:rFonts w:ascii="Aptos" w:hAnsi="Aptos" w:cs="Aptos" w:eastAsia="Aptos"/>
                <w:b/>
                <w:color w:val="FFFFFF"/>
                <w:sz w:val="20"/>
              </w:rPr>
              <w:t>Aspect</w:t>
            </w:r>
          </w:p>
        </w:tc>
        <w:tc>
          <w:tcPr>
            <w:tcW w:type="dxa" w:w="3120"/>
            <w:shd w:fill="0F4761"/>
          </w:tcPr>
          <w:p>
            <w:pPr>
              <w:spacing w:after="40" w:before="40"/>
            </w:pPr>
            <w:r>
              <w:rPr>
                <w:rFonts w:ascii="Aptos" w:hAnsi="Aptos" w:cs="Aptos" w:eastAsia="Aptos"/>
                <w:b/>
                <w:color w:val="FFFFFF"/>
                <w:sz w:val="20"/>
              </w:rPr>
              <w:t>Traditional ETL</w:t>
            </w:r>
          </w:p>
        </w:tc>
        <w:tc>
          <w:tcPr>
            <w:tcW w:type="dxa" w:w="3120"/>
            <w:shd w:fill="0F4761"/>
          </w:tcPr>
          <w:p>
            <w:pPr>
              <w:spacing w:after="40" w:before="40"/>
            </w:pPr>
            <w:r>
              <w:rPr>
                <w:rFonts w:ascii="Aptos" w:hAnsi="Aptos" w:cs="Aptos" w:eastAsia="Aptos"/>
                <w:b/>
                <w:color w:val="FFFFFF"/>
                <w:sz w:val="20"/>
              </w:rPr>
              <w:t>Delta Live Tables</w:t>
            </w:r>
          </w:p>
        </w:tc>
      </w:tr>
      <w:tr>
        <w:tc>
          <w:tcPr>
            <w:tcW w:type="dxa" w:w="3120"/>
          </w:tcPr>
          <w:p>
            <w:pPr>
              <w:spacing w:after="40" w:before="40"/>
            </w:pPr>
            <w:r>
              <w:rPr>
                <w:rFonts w:ascii="Aptos" w:hAnsi="Aptos" w:cs="Aptos" w:eastAsia="Aptos"/>
                <w:sz w:val="20"/>
              </w:rPr>
              <w:t>**Programming Model**</w:t>
            </w:r>
          </w:p>
        </w:tc>
        <w:tc>
          <w:tcPr>
            <w:tcW w:type="dxa" w:w="3120"/>
          </w:tcPr>
          <w:p>
            <w:pPr>
              <w:spacing w:after="40" w:before="40"/>
            </w:pPr>
            <w:r>
              <w:rPr>
                <w:rFonts w:ascii="Aptos" w:hAnsi="Aptos" w:cs="Aptos" w:eastAsia="Aptos"/>
                <w:sz w:val="20"/>
              </w:rPr>
              <w:t>Imperative (how to do it)</w:t>
            </w:r>
          </w:p>
        </w:tc>
        <w:tc>
          <w:tcPr>
            <w:tcW w:type="dxa" w:w="3120"/>
          </w:tcPr>
          <w:p>
            <w:pPr>
              <w:spacing w:after="40" w:before="40"/>
            </w:pPr>
            <w:r>
              <w:rPr>
                <w:rFonts w:ascii="Aptos" w:hAnsi="Aptos" w:cs="Aptos" w:eastAsia="Aptos"/>
                <w:sz w:val="20"/>
              </w:rPr>
              <w:t>Declarative (what to achieve)</w:t>
            </w:r>
          </w:p>
        </w:tc>
      </w:tr>
      <w:tr>
        <w:tc>
          <w:tcPr>
            <w:tcW w:type="dxa" w:w="3120"/>
            <w:shd w:fill="E8E8E8"/>
          </w:tcPr>
          <w:p>
            <w:pPr>
              <w:spacing w:after="40" w:before="40"/>
            </w:pPr>
            <w:r>
              <w:rPr>
                <w:rFonts w:ascii="Aptos" w:hAnsi="Aptos" w:cs="Aptos" w:eastAsia="Aptos"/>
                <w:sz w:val="20"/>
              </w:rPr>
              <w:t>**Dependency Management**</w:t>
            </w:r>
          </w:p>
        </w:tc>
        <w:tc>
          <w:tcPr>
            <w:tcW w:type="dxa" w:w="3120"/>
            <w:shd w:fill="E8E8E8"/>
          </w:tcPr>
          <w:p>
            <w:pPr>
              <w:spacing w:after="40" w:before="40"/>
            </w:pPr>
            <w:r>
              <w:rPr>
                <w:rFonts w:ascii="Aptos" w:hAnsi="Aptos" w:cs="Aptos" w:eastAsia="Aptos"/>
                <w:sz w:val="20"/>
              </w:rPr>
              <w:t>Manual orchestration</w:t>
            </w:r>
          </w:p>
        </w:tc>
        <w:tc>
          <w:tcPr>
            <w:tcW w:type="dxa" w:w="3120"/>
            <w:shd w:fill="E8E8E8"/>
          </w:tcPr>
          <w:p>
            <w:pPr>
              <w:spacing w:after="40" w:before="40"/>
            </w:pPr>
            <w:r>
              <w:rPr>
                <w:rFonts w:ascii="Aptos" w:hAnsi="Aptos" w:cs="Aptos" w:eastAsia="Aptos"/>
                <w:sz w:val="20"/>
              </w:rPr>
              <w:t>Automatic resolution</w:t>
            </w:r>
          </w:p>
        </w:tc>
      </w:tr>
      <w:tr>
        <w:tc>
          <w:tcPr>
            <w:tcW w:type="dxa" w:w="3120"/>
          </w:tcPr>
          <w:p>
            <w:pPr>
              <w:spacing w:after="40" w:before="40"/>
            </w:pPr>
            <w:r>
              <w:rPr>
                <w:rFonts w:ascii="Aptos" w:hAnsi="Aptos" w:cs="Aptos" w:eastAsia="Aptos"/>
                <w:sz w:val="20"/>
              </w:rPr>
              <w:t>**Data Quality**</w:t>
            </w:r>
          </w:p>
        </w:tc>
        <w:tc>
          <w:tcPr>
            <w:tcW w:type="dxa" w:w="3120"/>
          </w:tcPr>
          <w:p>
            <w:pPr>
              <w:spacing w:after="40" w:before="40"/>
            </w:pPr>
            <w:r>
              <w:rPr>
                <w:rFonts w:ascii="Aptos" w:hAnsi="Aptos" w:cs="Aptos" w:eastAsia="Aptos"/>
                <w:sz w:val="20"/>
              </w:rPr>
              <w:t>Custom code required</w:t>
            </w:r>
          </w:p>
        </w:tc>
        <w:tc>
          <w:tcPr>
            <w:tcW w:type="dxa" w:w="3120"/>
          </w:tcPr>
          <w:p>
            <w:pPr>
              <w:spacing w:after="40" w:before="40"/>
            </w:pPr>
            <w:r>
              <w:rPr>
                <w:rFonts w:ascii="Aptos" w:hAnsi="Aptos" w:cs="Aptos" w:eastAsia="Aptos"/>
                <w:sz w:val="20"/>
              </w:rPr>
              <w:t>Built-in expectations</w:t>
            </w:r>
          </w:p>
        </w:tc>
      </w:tr>
      <w:tr>
        <w:tc>
          <w:tcPr>
            <w:tcW w:type="dxa" w:w="3120"/>
            <w:shd w:fill="E8E8E8"/>
          </w:tcPr>
          <w:p>
            <w:pPr>
              <w:spacing w:after="40" w:before="40"/>
            </w:pPr>
            <w:r>
              <w:rPr>
                <w:rFonts w:ascii="Aptos" w:hAnsi="Aptos" w:cs="Aptos" w:eastAsia="Aptos"/>
                <w:sz w:val="20"/>
              </w:rPr>
              <w:t>**Error Handling**</w:t>
            </w:r>
          </w:p>
        </w:tc>
        <w:tc>
          <w:tcPr>
            <w:tcW w:type="dxa" w:w="3120"/>
            <w:shd w:fill="E8E8E8"/>
          </w:tcPr>
          <w:p>
            <w:pPr>
              <w:spacing w:after="40" w:before="40"/>
            </w:pPr>
            <w:r>
              <w:rPr>
                <w:rFonts w:ascii="Aptos" w:hAnsi="Aptos" w:cs="Aptos" w:eastAsia="Aptos"/>
                <w:sz w:val="20"/>
              </w:rPr>
              <w:t>Manual implementation</w:t>
            </w:r>
          </w:p>
        </w:tc>
        <w:tc>
          <w:tcPr>
            <w:tcW w:type="dxa" w:w="3120"/>
            <w:shd w:fill="E8E8E8"/>
          </w:tcPr>
          <w:p>
            <w:pPr>
              <w:spacing w:after="40" w:before="40"/>
            </w:pPr>
            <w:r>
              <w:rPr>
                <w:rFonts w:ascii="Aptos" w:hAnsi="Aptos" w:cs="Aptos" w:eastAsia="Aptos"/>
                <w:sz w:val="20"/>
              </w:rPr>
              <w:t>Automatic retry/recovery</w:t>
            </w:r>
          </w:p>
        </w:tc>
      </w:tr>
      <w:tr>
        <w:tc>
          <w:tcPr>
            <w:tcW w:type="dxa" w:w="3120"/>
          </w:tcPr>
          <w:p>
            <w:pPr>
              <w:spacing w:after="40" w:before="40"/>
            </w:pPr>
            <w:r>
              <w:rPr>
                <w:rFonts w:ascii="Aptos" w:hAnsi="Aptos" w:cs="Aptos" w:eastAsia="Aptos"/>
                <w:sz w:val="20"/>
              </w:rPr>
              <w:t>**Incremental Processing**</w:t>
            </w:r>
          </w:p>
        </w:tc>
        <w:tc>
          <w:tcPr>
            <w:tcW w:type="dxa" w:w="3120"/>
          </w:tcPr>
          <w:p>
            <w:pPr>
              <w:spacing w:after="40" w:before="40"/>
            </w:pPr>
            <w:r>
              <w:rPr>
                <w:rFonts w:ascii="Aptos" w:hAnsi="Aptos" w:cs="Aptos" w:eastAsia="Aptos"/>
                <w:sz w:val="20"/>
              </w:rPr>
              <w:t>Complex checkpoint logic</w:t>
            </w:r>
          </w:p>
        </w:tc>
        <w:tc>
          <w:tcPr>
            <w:tcW w:type="dxa" w:w="3120"/>
          </w:tcPr>
          <w:p>
            <w:pPr>
              <w:spacing w:after="40" w:before="40"/>
            </w:pPr>
            <w:r>
              <w:rPr>
                <w:rFonts w:ascii="Aptos" w:hAnsi="Aptos" w:cs="Aptos" w:eastAsia="Aptos"/>
                <w:sz w:val="20"/>
              </w:rPr>
              <w:t>Automatic state management</w:t>
            </w:r>
          </w:p>
        </w:tc>
      </w:tr>
      <w:tr>
        <w:tc>
          <w:tcPr>
            <w:tcW w:type="dxa" w:w="3120"/>
            <w:shd w:fill="E8E8E8"/>
          </w:tcPr>
          <w:p>
            <w:pPr>
              <w:spacing w:after="40" w:before="40"/>
            </w:pPr>
            <w:r>
              <w:rPr>
                <w:rFonts w:ascii="Aptos" w:hAnsi="Aptos" w:cs="Aptos" w:eastAsia="Aptos"/>
                <w:sz w:val="20"/>
              </w:rPr>
              <w:t>**Lineage Tracking**</w:t>
            </w:r>
          </w:p>
        </w:tc>
        <w:tc>
          <w:tcPr>
            <w:tcW w:type="dxa" w:w="3120"/>
            <w:shd w:fill="E8E8E8"/>
          </w:tcPr>
          <w:p>
            <w:pPr>
              <w:spacing w:after="40" w:before="40"/>
            </w:pPr>
            <w:r>
              <w:rPr>
                <w:rFonts w:ascii="Aptos" w:hAnsi="Aptos" w:cs="Aptos" w:eastAsia="Aptos"/>
                <w:sz w:val="20"/>
              </w:rPr>
              <w:t>External tools needed</w:t>
            </w:r>
          </w:p>
        </w:tc>
        <w:tc>
          <w:tcPr>
            <w:tcW w:type="dxa" w:w="3120"/>
            <w:shd w:fill="E8E8E8"/>
          </w:tcPr>
          <w:p>
            <w:pPr>
              <w:spacing w:after="40" w:before="40"/>
            </w:pPr>
            <w:r>
              <w:rPr>
                <w:rFonts w:ascii="Aptos" w:hAnsi="Aptos" w:cs="Aptos" w:eastAsia="Aptos"/>
                <w:sz w:val="20"/>
              </w:rPr>
              <w:t>Native integration</w:t>
            </w:r>
          </w:p>
        </w:tc>
      </w:tr>
    </w:tbl>
    <w:p/>
    <w:p>
      <w:pPr>
        <w:pStyle w:val="Heading3"/>
      </w:pPr>
      <w:r>
        <w:rPr>
          <w:rFonts w:ascii="Aptos Display" w:hAnsi="Aptos Display" w:cs="Aptos Display" w:eastAsia="Aptos Display"/>
        </w:rPr>
        <w:t>1.3 Why Choose Delta Live Tables?</w:t>
      </w:r>
    </w:p>
    <w:p>
      <w:r>
        <w:rPr>
          <w:rFonts w:ascii="Aptos" w:hAnsi="Aptos" w:cs="Aptos" w:eastAsia="Aptos"/>
        </w:rPr>
        <w:t>DLT addresses the most common challenges in data pipeline development:</w:t>
      </w:r>
    </w:p>
    <w:p>
      <w:r>
        <w:rPr>
          <w:rFonts w:ascii="Aptos" w:hAnsi="Aptos" w:cs="Aptos" w:eastAsia="Aptos"/>
          <w:b/>
        </w:rPr>
        <w:t>For Data Engineers:</w:t>
      </w:r>
    </w:p>
    <w:p>
      <w:pPr>
        <w:pStyle w:val="ListBullet"/>
      </w:pPr>
      <w:r>
        <w:rPr>
          <w:rFonts w:ascii="Aptos" w:hAnsi="Aptos" w:cs="Aptos" w:eastAsia="Aptos"/>
        </w:rPr>
        <w:t>Eliminates boilerplate code for streaming, checkpointing, and state management</w:t>
      </w:r>
    </w:p>
    <w:p>
      <w:pPr>
        <w:pStyle w:val="ListBullet"/>
      </w:pPr>
      <w:r>
        <w:rPr>
          <w:rFonts w:ascii="Aptos" w:hAnsi="Aptos" w:cs="Aptos" w:eastAsia="Aptos"/>
        </w:rPr>
        <w:t>Provides declarative data quality enforcement without custom validation logic</w:t>
      </w:r>
    </w:p>
    <w:p>
      <w:pPr>
        <w:pStyle w:val="ListBullet"/>
      </w:pPr>
      <w:r>
        <w:rPr>
          <w:rFonts w:ascii="Aptos" w:hAnsi="Aptos" w:cs="Aptos" w:eastAsia="Aptos"/>
        </w:rPr>
        <w:t>Automatic dependency resolution removes manual orchestration complexity</w:t>
      </w:r>
    </w:p>
    <w:p>
      <w:pPr>
        <w:pStyle w:val="ListBullet"/>
      </w:pPr>
      <w:r>
        <w:rPr>
          <w:rFonts w:ascii="Aptos" w:hAnsi="Aptos" w:cs="Aptos" w:eastAsia="Aptos"/>
        </w:rPr>
        <w:t>Built-in error recovery reduces on-call burden</w:t>
      </w:r>
    </w:p>
    <w:p>
      <w:r>
        <w:rPr>
          <w:rFonts w:ascii="Aptos" w:hAnsi="Aptos" w:cs="Aptos" w:eastAsia="Aptos"/>
          <w:b/>
        </w:rPr>
        <w:t>For Data Architects:</w:t>
      </w:r>
    </w:p>
    <w:p>
      <w:pPr>
        <w:pStyle w:val="ListBullet"/>
      </w:pPr>
      <w:r>
        <w:rPr>
          <w:rFonts w:ascii="Aptos" w:hAnsi="Aptos" w:cs="Aptos" w:eastAsia="Aptos"/>
        </w:rPr>
        <w:t>Enforces consistent patterns across teams and pipelines</w:t>
      </w:r>
    </w:p>
    <w:p>
      <w:pPr>
        <w:pStyle w:val="ListBullet"/>
      </w:pPr>
      <w:r>
        <w:rPr>
          <w:rFonts w:ascii="Aptos" w:hAnsi="Aptos" w:cs="Aptos" w:eastAsia="Aptos"/>
        </w:rPr>
        <w:t>Native integration with Unity Catalog for governance</w:t>
      </w:r>
    </w:p>
    <w:p>
      <w:pPr>
        <w:pStyle w:val="ListBullet"/>
      </w:pPr>
      <w:r>
        <w:rPr>
          <w:rFonts w:ascii="Aptos" w:hAnsi="Aptos" w:cs="Aptos" w:eastAsia="Aptos"/>
        </w:rPr>
        <w:t>Complete lineage tracking for compliance requirements</w:t>
      </w:r>
    </w:p>
    <w:p>
      <w:pPr>
        <w:pStyle w:val="ListBullet"/>
      </w:pPr>
      <w:r>
        <w:rPr>
          <w:rFonts w:ascii="Aptos" w:hAnsi="Aptos" w:cs="Aptos" w:eastAsia="Aptos"/>
        </w:rPr>
        <w:t>Standardized monitoring and observability</w:t>
      </w:r>
    </w:p>
    <w:p>
      <w:r>
        <w:rPr>
          <w:rFonts w:ascii="Aptos" w:hAnsi="Aptos" w:cs="Aptos" w:eastAsia="Aptos"/>
          <w:b/>
        </w:rPr>
        <w:t>For Operations:</w:t>
      </w:r>
    </w:p>
    <w:p>
      <w:pPr>
        <w:pStyle w:val="ListBullet"/>
      </w:pPr>
      <w:r>
        <w:rPr>
          <w:rFonts w:ascii="Aptos" w:hAnsi="Aptos" w:cs="Aptos" w:eastAsia="Aptos"/>
        </w:rPr>
        <w:t>Automatic scaling reduces infrastructure management</w:t>
      </w:r>
    </w:p>
    <w:p>
      <w:pPr>
        <w:pStyle w:val="ListBullet"/>
      </w:pPr>
      <w:r>
        <w:rPr>
          <w:rFonts w:ascii="Aptos" w:hAnsi="Aptos" w:cs="Aptos" w:eastAsia="Aptos"/>
        </w:rPr>
        <w:t>Built-in monitoring eliminates custom alerting setup</w:t>
      </w:r>
    </w:p>
    <w:p>
      <w:pPr>
        <w:pStyle w:val="ListBullet"/>
      </w:pPr>
      <w:r>
        <w:rPr>
          <w:rFonts w:ascii="Aptos" w:hAnsi="Aptos" w:cs="Aptos" w:eastAsia="Aptos"/>
        </w:rPr>
        <w:t>Self-healing capabilities reduce incident response time</w:t>
      </w:r>
    </w:p>
    <w:p>
      <w:pPr>
        <w:pStyle w:val="ListBullet"/>
      </w:pPr>
      <w:r>
        <w:rPr>
          <w:rFonts w:ascii="Aptos" w:hAnsi="Aptos" w:cs="Aptos" w:eastAsia="Aptos"/>
        </w:rPr>
        <w:t>Consistent deployment model simplifies CI/CD</w:t>
      </w:r>
    </w:p>
    <w:p>
      <w:pPr>
        <w:pStyle w:val="Heading3"/>
      </w:pPr>
      <w:r>
        <w:rPr>
          <w:rFonts w:ascii="Aptos Display" w:hAnsi="Aptos Display" w:cs="Aptos Display" w:eastAsia="Aptos Display"/>
        </w:rPr>
        <w:t>1.4 DLT Editions and Capabilities</w:t>
      </w:r>
    </w:p>
    <w:p>
      <w:r>
        <w:rPr>
          <w:rFonts w:ascii="Aptos" w:hAnsi="Aptos" w:cs="Aptos" w:eastAsia="Aptos"/>
        </w:rPr>
        <w:t>Databricks offers DLT in different editions with varying capabilities:</w:t>
      </w:r>
    </w:p>
    <w:tbl>
      <w:tblPr>
        <w:tblStyle w:val="TableGrid"/>
        <w:tblW w:type="auto" w:w="0"/>
        <w:jc w:val="center"/>
        <w:tblLook w:firstColumn="1" w:firstRow="1" w:lastColumn="0" w:lastRow="0" w:noHBand="0" w:noVBand="1" w:val="04A0"/>
      </w:tblPr>
      <w:tblGrid>
        <w:gridCol w:w="2340"/>
        <w:gridCol w:w="2340"/>
        <w:gridCol w:w="2340"/>
        <w:gridCol w:w="2340"/>
      </w:tblGrid>
      <w:tr>
        <w:tc>
          <w:tcPr>
            <w:tcW w:type="dxa" w:w="2340"/>
            <w:shd w:fill="0F4761"/>
          </w:tcPr>
          <w:p>
            <w:pPr>
              <w:spacing w:after="40" w:before="40"/>
            </w:pPr>
            <w:r>
              <w:rPr>
                <w:rFonts w:ascii="Aptos" w:hAnsi="Aptos" w:cs="Aptos" w:eastAsia="Aptos"/>
                <w:b/>
                <w:color w:val="FFFFFF"/>
                <w:sz w:val="20"/>
              </w:rPr>
              <w:t>Capability</w:t>
            </w:r>
          </w:p>
        </w:tc>
        <w:tc>
          <w:tcPr>
            <w:tcW w:type="dxa" w:w="2340"/>
            <w:shd w:fill="0F4761"/>
          </w:tcPr>
          <w:p>
            <w:pPr>
              <w:spacing w:after="40" w:before="40"/>
            </w:pPr>
            <w:r>
              <w:rPr>
                <w:rFonts w:ascii="Aptos" w:hAnsi="Aptos" w:cs="Aptos" w:eastAsia="Aptos"/>
                <w:b/>
                <w:color w:val="FFFFFF"/>
                <w:sz w:val="20"/>
              </w:rPr>
              <w:t>Core</w:t>
            </w:r>
          </w:p>
        </w:tc>
        <w:tc>
          <w:tcPr>
            <w:tcW w:type="dxa" w:w="2340"/>
            <w:shd w:fill="0F4761"/>
          </w:tcPr>
          <w:p>
            <w:pPr>
              <w:spacing w:after="40" w:before="40"/>
            </w:pPr>
            <w:r>
              <w:rPr>
                <w:rFonts w:ascii="Aptos" w:hAnsi="Aptos" w:cs="Aptos" w:eastAsia="Aptos"/>
                <w:b/>
                <w:color w:val="FFFFFF"/>
                <w:sz w:val="20"/>
              </w:rPr>
              <w:t>Pro</w:t>
            </w:r>
          </w:p>
        </w:tc>
        <w:tc>
          <w:tcPr>
            <w:tcW w:type="dxa" w:w="2340"/>
            <w:shd w:fill="0F4761"/>
          </w:tcPr>
          <w:p>
            <w:pPr>
              <w:spacing w:after="40" w:before="40"/>
            </w:pPr>
            <w:r>
              <w:rPr>
                <w:rFonts w:ascii="Aptos" w:hAnsi="Aptos" w:cs="Aptos" w:eastAsia="Aptos"/>
                <w:b/>
                <w:color w:val="FFFFFF"/>
                <w:sz w:val="20"/>
              </w:rPr>
              <w:t>Advanced</w:t>
            </w:r>
          </w:p>
        </w:tc>
      </w:tr>
      <w:tr>
        <w:tc>
          <w:tcPr>
            <w:tcW w:type="dxa" w:w="2340"/>
          </w:tcPr>
          <w:p>
            <w:pPr>
              <w:spacing w:after="40" w:before="40"/>
            </w:pPr>
            <w:r>
              <w:rPr>
                <w:rFonts w:ascii="Aptos" w:hAnsi="Aptos" w:cs="Aptos" w:eastAsia="Aptos"/>
                <w:sz w:val="20"/>
              </w:rPr>
              <w:t>Streaming Tables</w:t>
            </w:r>
          </w:p>
        </w:tc>
        <w:tc>
          <w:tcPr>
            <w:tcW w:type="dxa" w:w="2340"/>
          </w:tcPr>
          <w:p>
            <w:pPr>
              <w:spacing w:after="40" w:before="40"/>
            </w:pPr>
            <w:r>
              <w:rPr>
                <w:rFonts w:ascii="Aptos" w:hAnsi="Aptos" w:cs="Aptos" w:eastAsia="Aptos"/>
                <w:sz w:val="20"/>
              </w:rPr>
              <w:t>Yes</w:t>
            </w:r>
          </w:p>
        </w:tc>
        <w:tc>
          <w:tcPr>
            <w:tcW w:type="dxa" w:w="2340"/>
          </w:tcPr>
          <w:p>
            <w:pPr>
              <w:spacing w:after="40" w:before="40"/>
            </w:pPr>
            <w:r>
              <w:rPr>
                <w:rFonts w:ascii="Aptos" w:hAnsi="Aptos" w:cs="Aptos" w:eastAsia="Aptos"/>
                <w:sz w:val="20"/>
              </w:rPr>
              <w:t>Yes</w:t>
            </w:r>
          </w:p>
        </w:tc>
        <w:tc>
          <w:tcPr>
            <w:tcW w:type="dxa" w:w="2340"/>
          </w:tcPr>
          <w:p>
            <w:pPr>
              <w:spacing w:after="40" w:before="40"/>
            </w:pPr>
            <w:r>
              <w:rPr>
                <w:rFonts w:ascii="Aptos" w:hAnsi="Aptos" w:cs="Aptos" w:eastAsia="Aptos"/>
                <w:sz w:val="20"/>
              </w:rPr>
              <w:t>Yes</w:t>
            </w:r>
          </w:p>
        </w:tc>
      </w:tr>
      <w:tr>
        <w:tc>
          <w:tcPr>
            <w:tcW w:type="dxa" w:w="2340"/>
            <w:shd w:fill="E8E8E8"/>
          </w:tcPr>
          <w:p>
            <w:pPr>
              <w:spacing w:after="40" w:before="40"/>
            </w:pPr>
            <w:r>
              <w:rPr>
                <w:rFonts w:ascii="Aptos" w:hAnsi="Aptos" w:cs="Aptos" w:eastAsia="Aptos"/>
                <w:sz w:val="20"/>
              </w:rPr>
              <w:t>Materialized Views</w:t>
            </w:r>
          </w:p>
        </w:tc>
        <w:tc>
          <w:tcPr>
            <w:tcW w:type="dxa" w:w="2340"/>
            <w:shd w:fill="E8E8E8"/>
          </w:tcPr>
          <w:p>
            <w:pPr>
              <w:spacing w:after="40" w:before="40"/>
            </w:pPr>
            <w:r>
              <w:rPr>
                <w:rFonts w:ascii="Aptos" w:hAnsi="Aptos" w:cs="Aptos" w:eastAsia="Aptos"/>
                <w:sz w:val="20"/>
              </w:rPr>
              <w:t>Yes</w:t>
            </w:r>
          </w:p>
        </w:tc>
        <w:tc>
          <w:tcPr>
            <w:tcW w:type="dxa" w:w="2340"/>
            <w:shd w:fill="E8E8E8"/>
          </w:tcPr>
          <w:p>
            <w:pPr>
              <w:spacing w:after="40" w:before="40"/>
            </w:pPr>
            <w:r>
              <w:rPr>
                <w:rFonts w:ascii="Aptos" w:hAnsi="Aptos" w:cs="Aptos" w:eastAsia="Aptos"/>
                <w:sz w:val="20"/>
              </w:rPr>
              <w:t>Yes</w:t>
            </w:r>
          </w:p>
        </w:tc>
        <w:tc>
          <w:tcPr>
            <w:tcW w:type="dxa" w:w="2340"/>
            <w:shd w:fill="E8E8E8"/>
          </w:tcPr>
          <w:p>
            <w:pPr>
              <w:spacing w:after="40" w:before="40"/>
            </w:pPr>
            <w:r>
              <w:rPr>
                <w:rFonts w:ascii="Aptos" w:hAnsi="Aptos" w:cs="Aptos" w:eastAsia="Aptos"/>
                <w:sz w:val="20"/>
              </w:rPr>
              <w:t>Yes</w:t>
            </w:r>
          </w:p>
        </w:tc>
      </w:tr>
      <w:tr>
        <w:tc>
          <w:tcPr>
            <w:tcW w:type="dxa" w:w="2340"/>
          </w:tcPr>
          <w:p>
            <w:pPr>
              <w:spacing w:after="40" w:before="40"/>
            </w:pPr>
            <w:r>
              <w:rPr>
                <w:rFonts w:ascii="Aptos" w:hAnsi="Aptos" w:cs="Aptos" w:eastAsia="Aptos"/>
                <w:sz w:val="20"/>
              </w:rPr>
              <w:t>Expectations (Quality)</w:t>
            </w:r>
          </w:p>
        </w:tc>
        <w:tc>
          <w:tcPr>
            <w:tcW w:type="dxa" w:w="2340"/>
          </w:tcPr>
          <w:p>
            <w:pPr>
              <w:spacing w:after="40" w:before="40"/>
            </w:pPr>
            <w:r>
              <w:rPr>
                <w:rFonts w:ascii="Aptos" w:hAnsi="Aptos" w:cs="Aptos" w:eastAsia="Aptos"/>
                <w:sz w:val="20"/>
              </w:rPr>
              <w:t>Basic</w:t>
            </w:r>
          </w:p>
        </w:tc>
        <w:tc>
          <w:tcPr>
            <w:tcW w:type="dxa" w:w="2340"/>
          </w:tcPr>
          <w:p>
            <w:pPr>
              <w:spacing w:after="40" w:before="40"/>
            </w:pPr>
            <w:r>
              <w:rPr>
                <w:rFonts w:ascii="Aptos" w:hAnsi="Aptos" w:cs="Aptos" w:eastAsia="Aptos"/>
                <w:sz w:val="20"/>
              </w:rPr>
              <w:t>Full</w:t>
            </w:r>
          </w:p>
        </w:tc>
        <w:tc>
          <w:tcPr>
            <w:tcW w:type="dxa" w:w="2340"/>
          </w:tcPr>
          <w:p>
            <w:pPr>
              <w:spacing w:after="40" w:before="40"/>
            </w:pPr>
            <w:r>
              <w:rPr>
                <w:rFonts w:ascii="Aptos" w:hAnsi="Aptos" w:cs="Aptos" w:eastAsia="Aptos"/>
                <w:sz w:val="20"/>
              </w:rPr>
              <w:t>Full</w:t>
            </w:r>
          </w:p>
        </w:tc>
      </w:tr>
      <w:tr>
        <w:tc>
          <w:tcPr>
            <w:tcW w:type="dxa" w:w="2340"/>
            <w:shd w:fill="E8E8E8"/>
          </w:tcPr>
          <w:p>
            <w:pPr>
              <w:spacing w:after="40" w:before="40"/>
            </w:pPr>
            <w:r>
              <w:rPr>
                <w:rFonts w:ascii="Aptos" w:hAnsi="Aptos" w:cs="Aptos" w:eastAsia="Aptos"/>
                <w:sz w:val="20"/>
              </w:rPr>
              <w:t>Change Data Capture</w:t>
            </w:r>
          </w:p>
        </w:tc>
        <w:tc>
          <w:tcPr>
            <w:tcW w:type="dxa" w:w="2340"/>
            <w:shd w:fill="E8E8E8"/>
          </w:tcPr>
          <w:p>
            <w:pPr>
              <w:spacing w:after="40" w:before="40"/>
            </w:pPr>
            <w:r>
              <w:rPr>
                <w:rFonts w:ascii="Aptos" w:hAnsi="Aptos" w:cs="Aptos" w:eastAsia="Aptos"/>
                <w:sz w:val="20"/>
              </w:rPr>
              <w:t>No</w:t>
            </w:r>
          </w:p>
        </w:tc>
        <w:tc>
          <w:tcPr>
            <w:tcW w:type="dxa" w:w="2340"/>
            <w:shd w:fill="E8E8E8"/>
          </w:tcPr>
          <w:p>
            <w:pPr>
              <w:spacing w:after="40" w:before="40"/>
            </w:pPr>
            <w:r>
              <w:rPr>
                <w:rFonts w:ascii="Aptos" w:hAnsi="Aptos" w:cs="Aptos" w:eastAsia="Aptos"/>
                <w:sz w:val="20"/>
              </w:rPr>
              <w:t>Yes</w:t>
            </w:r>
          </w:p>
        </w:tc>
        <w:tc>
          <w:tcPr>
            <w:tcW w:type="dxa" w:w="2340"/>
            <w:shd w:fill="E8E8E8"/>
          </w:tcPr>
          <w:p>
            <w:pPr>
              <w:spacing w:after="40" w:before="40"/>
            </w:pPr>
            <w:r>
              <w:rPr>
                <w:rFonts w:ascii="Aptos" w:hAnsi="Aptos" w:cs="Aptos" w:eastAsia="Aptos"/>
                <w:sz w:val="20"/>
              </w:rPr>
              <w:t>Yes</w:t>
            </w:r>
          </w:p>
        </w:tc>
      </w:tr>
      <w:tr>
        <w:tc>
          <w:tcPr>
            <w:tcW w:type="dxa" w:w="2340"/>
          </w:tcPr>
          <w:p>
            <w:pPr>
              <w:spacing w:after="40" w:before="40"/>
            </w:pPr>
            <w:r>
              <w:rPr>
                <w:rFonts w:ascii="Aptos" w:hAnsi="Aptos" w:cs="Aptos" w:eastAsia="Aptos"/>
                <w:sz w:val="20"/>
              </w:rPr>
              <w:t>Enhanced Autoscaling</w:t>
            </w:r>
          </w:p>
        </w:tc>
        <w:tc>
          <w:tcPr>
            <w:tcW w:type="dxa" w:w="2340"/>
          </w:tcPr>
          <w:p>
            <w:pPr>
              <w:spacing w:after="40" w:before="40"/>
            </w:pPr>
            <w:r>
              <w:rPr>
                <w:rFonts w:ascii="Aptos" w:hAnsi="Aptos" w:cs="Aptos" w:eastAsia="Aptos"/>
                <w:sz w:val="20"/>
              </w:rPr>
              <w:t>No</w:t>
            </w:r>
          </w:p>
        </w:tc>
        <w:tc>
          <w:tcPr>
            <w:tcW w:type="dxa" w:w="2340"/>
          </w:tcPr>
          <w:p>
            <w:pPr>
              <w:spacing w:after="40" w:before="40"/>
            </w:pPr>
            <w:r>
              <w:rPr>
                <w:rFonts w:ascii="Aptos" w:hAnsi="Aptos" w:cs="Aptos" w:eastAsia="Aptos"/>
                <w:sz w:val="20"/>
              </w:rPr>
              <w:t>No</w:t>
            </w:r>
          </w:p>
        </w:tc>
        <w:tc>
          <w:tcPr>
            <w:tcW w:type="dxa" w:w="2340"/>
          </w:tcPr>
          <w:p>
            <w:pPr>
              <w:spacing w:after="40" w:before="40"/>
            </w:pPr>
            <w:r>
              <w:rPr>
                <w:rFonts w:ascii="Aptos" w:hAnsi="Aptos" w:cs="Aptos" w:eastAsia="Aptos"/>
                <w:sz w:val="20"/>
              </w:rPr>
              <w:t>Yes</w:t>
            </w:r>
          </w:p>
        </w:tc>
      </w:tr>
      <w:tr>
        <w:tc>
          <w:tcPr>
            <w:tcW w:type="dxa" w:w="2340"/>
            <w:shd w:fill="E8E8E8"/>
          </w:tcPr>
          <w:p>
            <w:pPr>
              <w:spacing w:after="40" w:before="40"/>
            </w:pPr>
            <w:r>
              <w:rPr>
                <w:rFonts w:ascii="Aptos" w:hAnsi="Aptos" w:cs="Aptos" w:eastAsia="Aptos"/>
                <w:sz w:val="20"/>
              </w:rPr>
              <w:t>Row-level Expectations</w:t>
            </w:r>
          </w:p>
        </w:tc>
        <w:tc>
          <w:tcPr>
            <w:tcW w:type="dxa" w:w="2340"/>
            <w:shd w:fill="E8E8E8"/>
          </w:tcPr>
          <w:p>
            <w:pPr>
              <w:spacing w:after="40" w:before="40"/>
            </w:pPr>
            <w:r>
              <w:rPr>
                <w:rFonts w:ascii="Aptos" w:hAnsi="Aptos" w:cs="Aptos" w:eastAsia="Aptos"/>
                <w:sz w:val="20"/>
              </w:rPr>
              <w:t>No</w:t>
            </w:r>
          </w:p>
        </w:tc>
        <w:tc>
          <w:tcPr>
            <w:tcW w:type="dxa" w:w="2340"/>
            <w:shd w:fill="E8E8E8"/>
          </w:tcPr>
          <w:p>
            <w:pPr>
              <w:spacing w:after="40" w:before="40"/>
            </w:pPr>
            <w:r>
              <w:rPr>
                <w:rFonts w:ascii="Aptos" w:hAnsi="Aptos" w:cs="Aptos" w:eastAsia="Aptos"/>
                <w:sz w:val="20"/>
              </w:rPr>
              <w:t>No</w:t>
            </w:r>
          </w:p>
        </w:tc>
        <w:tc>
          <w:tcPr>
            <w:tcW w:type="dxa" w:w="2340"/>
            <w:shd w:fill="E8E8E8"/>
          </w:tcPr>
          <w:p>
            <w:pPr>
              <w:spacing w:after="40" w:before="40"/>
            </w:pPr>
            <w:r>
              <w:rPr>
                <w:rFonts w:ascii="Aptos" w:hAnsi="Aptos" w:cs="Aptos" w:eastAsia="Aptos"/>
                <w:sz w:val="20"/>
              </w:rPr>
              <w:t>Yes</w:t>
            </w:r>
          </w:p>
        </w:tc>
      </w:tr>
    </w:tbl>
    <w:p/>
    <w:p>
      <w:pPr>
        <w:pStyle w:val="Heading3"/>
      </w:pPr>
      <w:r>
        <w:rPr>
          <w:rFonts w:ascii="Aptos Display" w:hAnsi="Aptos Display" w:cs="Aptos Display" w:eastAsia="Aptos Display"/>
        </w:rPr>
        <w:t>1.5 Target Audience</w:t>
      </w:r>
    </w:p>
    <w:p>
      <w:r>
        <w:rPr>
          <w:rFonts w:ascii="Aptos" w:hAnsi="Aptos" w:cs="Aptos" w:eastAsia="Aptos"/>
        </w:rPr>
        <w:t>This guide serves:</w:t>
      </w:r>
    </w:p>
    <w:p>
      <w:pPr>
        <w:pStyle w:val="ListBullet"/>
      </w:pPr>
      <w:r>
        <w:rPr>
          <w:rFonts w:ascii="Aptos" w:hAnsi="Aptos" w:cs="Aptos" w:eastAsia="Aptos"/>
          <w:b/>
        </w:rPr>
        <w:t>Data Engineers</w:t>
      </w:r>
      <w:r>
        <w:rPr>
          <w:rFonts w:ascii="Aptos" w:hAnsi="Aptos" w:cs="Aptos" w:eastAsia="Aptos"/>
        </w:rPr>
        <w:t>: Building and maintaining DLT pipelines</w:t>
      </w:r>
    </w:p>
    <w:p>
      <w:pPr>
        <w:pStyle w:val="ListBullet"/>
      </w:pPr>
      <w:r>
        <w:rPr>
          <w:rFonts w:ascii="Aptos" w:hAnsi="Aptos" w:cs="Aptos" w:eastAsia="Aptos"/>
          <w:b/>
        </w:rPr>
        <w:t>Data Architects</w:t>
      </w:r>
      <w:r>
        <w:rPr>
          <w:rFonts w:ascii="Aptos" w:hAnsi="Aptos" w:cs="Aptos" w:eastAsia="Aptos"/>
        </w:rPr>
        <w:t>: Designing pipeline architectures and establishing standards</w:t>
      </w:r>
    </w:p>
    <w:p>
      <w:pPr>
        <w:pStyle w:val="ListBullet"/>
      </w:pPr>
      <w:r>
        <w:rPr>
          <w:rFonts w:ascii="Aptos" w:hAnsi="Aptos" w:cs="Aptos" w:eastAsia="Aptos"/>
          <w:b/>
        </w:rPr>
        <w:t>Analytics Engineers</w:t>
      </w:r>
      <w:r>
        <w:rPr>
          <w:rFonts w:ascii="Aptos" w:hAnsi="Aptos" w:cs="Aptos" w:eastAsia="Aptos"/>
        </w:rPr>
        <w:t>: Creating data models using DLT</w:t>
      </w:r>
    </w:p>
    <w:p>
      <w:pPr>
        <w:pStyle w:val="ListBullet"/>
      </w:pPr>
      <w:r>
        <w:rPr>
          <w:rFonts w:ascii="Aptos" w:hAnsi="Aptos" w:cs="Aptos" w:eastAsia="Aptos"/>
          <w:b/>
        </w:rPr>
        <w:t>Platform Engineers</w:t>
      </w:r>
      <w:r>
        <w:rPr>
          <w:rFonts w:ascii="Aptos" w:hAnsi="Aptos" w:cs="Aptos" w:eastAsia="Aptos"/>
        </w:rPr>
        <w:t>: Managing DLT infrastructure and governance</w:t>
      </w:r>
    </w:p>
    <w:p>
      <w:pPr>
        <w:pStyle w:val="Heading2"/>
      </w:pPr>
      <w:r>
        <w:rPr>
          <w:rFonts w:ascii="Aptos Display" w:hAnsi="Aptos Display" w:cs="Aptos Display" w:eastAsia="Aptos Display"/>
        </w:rPr>
        <w:t>2. DLT Architecture Overview</w:t>
      </w:r>
    </w:p>
    <w:p>
      <w:pPr>
        <w:pStyle w:val="Heading3"/>
      </w:pPr>
      <w:r>
        <w:rPr>
          <w:rFonts w:ascii="Aptos Display" w:hAnsi="Aptos Display" w:cs="Aptos Display" w:eastAsia="Aptos Display"/>
        </w:rPr>
        <w:t>2.1 Understanding the DLT Execution Model</w:t>
      </w:r>
    </w:p>
    <w:p>
      <w:r>
        <w:rPr>
          <w:rFonts w:ascii="Aptos" w:hAnsi="Aptos" w:cs="Aptos" w:eastAsia="Aptos"/>
        </w:rPr>
        <w:t>Delta Live Tables operates on a fundamentally different execution model than traditional Spark jobs. Understanding this architecture is essential for effective pipeline design and troubleshooting.</w:t>
      </w:r>
    </w:p>
    <w:p>
      <w:r>
        <w:rPr>
          <w:rFonts w:ascii="Aptos" w:hAnsi="Aptos" w:cs="Aptos" w:eastAsia="Aptos"/>
        </w:rPr>
        <w:t>When you define a DLT pipeline, you're creating a declarative specification of your data transformations. The DLT engine then:</w:t>
      </w:r>
    </w:p>
    <w:p>
      <w:pPr>
        <w:pStyle w:val="ListNumber"/>
      </w:pPr>
      <w:r>
        <w:rPr>
          <w:rFonts w:ascii="Aptos" w:hAnsi="Aptos" w:cs="Aptos" w:eastAsia="Aptos"/>
          <w:b/>
        </w:rPr>
        <w:t>Parses Definitions</w:t>
      </w:r>
      <w:r>
        <w:rPr>
          <w:rFonts w:ascii="Aptos" w:hAnsi="Aptos" w:cs="Aptos" w:eastAsia="Aptos"/>
        </w:rPr>
        <w:t>: Reads all table and view definitions from your notebooks</w:t>
      </w:r>
    </w:p>
    <w:p>
      <w:pPr>
        <w:pStyle w:val="ListNumber"/>
      </w:pPr>
      <w:r>
        <w:rPr>
          <w:rFonts w:ascii="Aptos" w:hAnsi="Aptos" w:cs="Aptos" w:eastAsia="Aptos"/>
          <w:b/>
        </w:rPr>
        <w:t>Builds Dependency Graph</w:t>
      </w:r>
      <w:r>
        <w:rPr>
          <w:rFonts w:ascii="Aptos" w:hAnsi="Aptos" w:cs="Aptos" w:eastAsia="Aptos"/>
        </w:rPr>
        <w:t>: Automatically determines the order of execution based on data dependencies</w:t>
      </w:r>
    </w:p>
    <w:p>
      <w:pPr>
        <w:pStyle w:val="ListNumber"/>
      </w:pPr>
      <w:r>
        <w:rPr>
          <w:rFonts w:ascii="Aptos" w:hAnsi="Aptos" w:cs="Aptos" w:eastAsia="Aptos"/>
          <w:b/>
        </w:rPr>
        <w:t>Plans Execution</w:t>
      </w:r>
      <w:r>
        <w:rPr>
          <w:rFonts w:ascii="Aptos" w:hAnsi="Aptos" w:cs="Aptos" w:eastAsia="Aptos"/>
        </w:rPr>
        <w:t>: Optimizes the execution plan for incremental processing</w:t>
      </w:r>
    </w:p>
    <w:p>
      <w:pPr>
        <w:pStyle w:val="ListNumber"/>
      </w:pPr>
      <w:r>
        <w:rPr>
          <w:rFonts w:ascii="Aptos" w:hAnsi="Aptos" w:cs="Aptos" w:eastAsia="Aptos"/>
          <w:b/>
        </w:rPr>
        <w:t>Manages State</w:t>
      </w:r>
      <w:r>
        <w:rPr>
          <w:rFonts w:ascii="Aptos" w:hAnsi="Aptos" w:cs="Aptos" w:eastAsia="Aptos"/>
        </w:rPr>
        <w:t>: Handles checkpointing, watermarks, and recovery automatically</w:t>
      </w:r>
    </w:p>
    <w:p>
      <w:pPr>
        <w:pStyle w:val="ListNumber"/>
      </w:pPr>
      <w:r>
        <w:rPr>
          <w:rFonts w:ascii="Aptos" w:hAnsi="Aptos" w:cs="Aptos" w:eastAsia="Aptos"/>
          <w:b/>
        </w:rPr>
        <w:t>Enforces Quality</w:t>
      </w:r>
      <w:r>
        <w:rPr>
          <w:rFonts w:ascii="Aptos" w:hAnsi="Aptos" w:cs="Aptos" w:eastAsia="Aptos"/>
        </w:rPr>
        <w:t>: Applies data quality expectations at write time</w:t>
      </w:r>
    </w:p>
    <w:p>
      <w:pPr>
        <w:pStyle w:val="ListNumber"/>
      </w:pPr>
      <w:r>
        <w:rPr>
          <w:rFonts w:ascii="Aptos" w:hAnsi="Aptos" w:cs="Aptos" w:eastAsia="Aptos"/>
          <w:b/>
        </w:rPr>
        <w:t>Tracks Lineage</w:t>
      </w:r>
      <w:r>
        <w:rPr>
          <w:rFonts w:ascii="Aptos" w:hAnsi="Aptos" w:cs="Aptos" w:eastAsia="Aptos"/>
        </w:rPr>
        <w:t>: Records complete data lineage for governance</w:t>
      </w:r>
    </w:p>
    <w:p>
      <w:pPr>
        <w:pStyle w:val="Heading4"/>
      </w:pPr>
      <w:r>
        <w:rPr>
          <w:rFonts w:ascii="Aptos Display" w:hAnsi="Aptos Display" w:cs="Aptos Display" w:eastAsia="Aptos Display"/>
        </w:rPr>
        <w:t>Architecture Diagram</w:t>
      </w:r>
    </w:p>
    <w:p>
      <w:pPr>
        <w:pStyle w:val="Code"/>
        <w:ind w:left="360"/>
      </w:pPr>
      <w:r>
        <w:t>┌─────────────────────────────────────────────────────────────────────────────┐</w:t>
        <w:br/>
        <w:t>│                        DELTA LIVE TABLES ARCHITECTURE                        │</w:t>
        <w:br/>
        <w:t>├─────────────────────────────────────────────────────────────────────────────┤</w:t>
        <w:br/>
        <w:t>│                                                                              │</w:t>
        <w:br/>
        <w:t>│   PIPELINE DEFINITION (Python/SQL)                                          │</w:t>
        <w:br/>
        <w:t>│   ┌─────────────────────────────────────────────────────────────────────┐   │</w:t>
        <w:br/>
        <w:t>│   │  @dlt.table           @dlt.view            @dlt.expect             │   │</w:t>
        <w:br/>
        <w:t>│   │  Materialized         Virtual View         Data Quality            │   │</w:t>
        <w:br/>
        <w:t>│   │  Delta Table          (not persisted)      Expectations            │   │</w:t>
        <w:br/>
        <w:t>│   └─────────────────────────────────────────────────────────────────────┘   │</w:t>
        <w:br/>
        <w:t>│                                │                                             │</w:t>
        <w:br/>
        <w:t>│                                ▼                                             │</w:t>
        <w:br/>
        <w:t>│   DLT ENGINE                                                                │</w:t>
        <w:br/>
        <w:t>│   ┌─────────────────────────────────────────────────────────────────────┐   │</w:t>
        <w:br/>
        <w:t>│   │  • Dependency Resolution    • Incremental Processing               │   │</w:t>
        <w:br/>
        <w:t>│   │  • Auto-scaling Compute     • Data Quality Enforcement             │   │</w:t>
        <w:br/>
        <w:t>│   │  • Change Data Capture      • Schema Evolution                     │   │</w:t>
        <w:br/>
        <w:t>│   │  • Error Handling           • Lineage Tracking                     │   │</w:t>
        <w:br/>
        <w:t>│   └─────────────────────────────────────────────────────────────────────┘   │</w:t>
        <w:br/>
        <w:t>│                                │                                             │</w:t>
        <w:br/>
        <w:t>│                                ▼                                             │</w:t>
        <w:br/>
        <w:t>│   OUTPUT                                                                    │</w:t>
        <w:br/>
        <w:t>│   ┌─────────────────────────────────────────────────────────────────────┐   │</w:t>
        <w:br/>
        <w:t>│   │  ┌──────────┐  ┌──────────┐  ┌──────────┐  ┌──────────┐           │   │</w:t>
        <w:br/>
        <w:t>│   │  │  Bronze  │  │  Silver  │  │   Gold   │  │  Event   │           │   │</w:t>
        <w:br/>
        <w:t>│   │  │  Tables  │  │  Tables  │  │  Tables  │  │   Logs   │           │   │</w:t>
        <w:br/>
        <w:t>│   │  └──────────┘  └──────────┘  └──────────┘  └──────────┘           │   │</w:t>
        <w:br/>
        <w:t>│   └─────────────────────────────────────────────────────────────────────┘   │</w:t>
        <w:br/>
        <w:t>│                                                                              │</w:t>
        <w:br/>
        <w:t>└─────────────────────────────────────────────────────────────────────────────┘</w:t>
      </w:r>
    </w:p>
    <w:p>
      <w:pPr>
        <w:pStyle w:val="Heading3"/>
      </w:pPr>
      <w:r>
        <w:rPr>
          <w:rFonts w:ascii="Aptos Display" w:hAnsi="Aptos Display" w:cs="Aptos Display" w:eastAsia="Aptos Display"/>
        </w:rPr>
        <w:t>2.2 Core Concepts</w:t>
      </w:r>
    </w:p>
    <w:p>
      <w:r>
        <w:rPr>
          <w:rFonts w:ascii="Aptos" w:hAnsi="Aptos" w:cs="Aptos" w:eastAsia="Aptos"/>
        </w:rPr>
        <w:t>Understanding DLT's core concepts is fundamental to effective pipeline development:</w:t>
      </w:r>
    </w:p>
    <w:p>
      <w:pPr>
        <w:pStyle w:val="Heading4"/>
      </w:pPr>
      <w:r>
        <w:rPr>
          <w:rFonts w:ascii="Aptos Display" w:hAnsi="Aptos Display" w:cs="Aptos Display" w:eastAsia="Aptos Display"/>
        </w:rPr>
        <w:t>Tables vs Views</w:t>
      </w:r>
    </w:p>
    <w:p>
      <w:r>
        <w:rPr>
          <w:rFonts w:ascii="Aptos" w:hAnsi="Aptos" w:cs="Aptos" w:eastAsia="Aptos"/>
        </w:rPr>
        <w:t>DLT provides two primary abstractions for defining data transformations:</w:t>
      </w:r>
    </w:p>
    <w:tbl>
      <w:tblPr>
        <w:tblStyle w:val="TableGrid"/>
        <w:tblW w:type="auto" w:w="0"/>
        <w:jc w:val="center"/>
        <w:tblLook w:firstColumn="1" w:firstRow="1" w:lastColumn="0" w:lastRow="0" w:noHBand="0" w:noVBand="1" w:val="04A0"/>
      </w:tblPr>
      <w:tblGrid>
        <w:gridCol w:w="1872"/>
        <w:gridCol w:w="1872"/>
        <w:gridCol w:w="1872"/>
        <w:gridCol w:w="1872"/>
        <w:gridCol w:w="1872"/>
      </w:tblGrid>
      <w:tr>
        <w:tc>
          <w:tcPr>
            <w:tcW w:type="dxa" w:w="1872"/>
            <w:shd w:fill="0F4761"/>
          </w:tcPr>
          <w:p>
            <w:pPr>
              <w:spacing w:after="40" w:before="40"/>
            </w:pPr>
            <w:r>
              <w:rPr>
                <w:rFonts w:ascii="Aptos" w:hAnsi="Aptos" w:cs="Aptos" w:eastAsia="Aptos"/>
                <w:b/>
                <w:color w:val="FFFFFF"/>
                <w:sz w:val="20"/>
              </w:rPr>
              <w:t>Concept</w:t>
            </w:r>
          </w:p>
        </w:tc>
        <w:tc>
          <w:tcPr>
            <w:tcW w:type="dxa" w:w="1872"/>
            <w:shd w:fill="0F4761"/>
          </w:tcPr>
          <w:p>
            <w:pPr>
              <w:spacing w:after="40" w:before="40"/>
            </w:pPr>
            <w:r>
              <w:rPr>
                <w:rFonts w:ascii="Aptos" w:hAnsi="Aptos" w:cs="Aptos" w:eastAsia="Aptos"/>
                <w:b/>
                <w:color w:val="FFFFFF"/>
                <w:sz w:val="20"/>
              </w:rPr>
              <w:t>Decorator</w:t>
            </w:r>
          </w:p>
        </w:tc>
        <w:tc>
          <w:tcPr>
            <w:tcW w:type="dxa" w:w="1872"/>
            <w:shd w:fill="0F4761"/>
          </w:tcPr>
          <w:p>
            <w:pPr>
              <w:spacing w:after="40" w:before="40"/>
            </w:pPr>
            <w:r>
              <w:rPr>
                <w:rFonts w:ascii="Aptos" w:hAnsi="Aptos" w:cs="Aptos" w:eastAsia="Aptos"/>
                <w:b/>
                <w:color w:val="FFFFFF"/>
                <w:sz w:val="20"/>
              </w:rPr>
              <w:t>Persistence</w:t>
            </w:r>
          </w:p>
        </w:tc>
        <w:tc>
          <w:tcPr>
            <w:tcW w:type="dxa" w:w="1872"/>
            <w:shd w:fill="0F4761"/>
          </w:tcPr>
          <w:p>
            <w:pPr>
              <w:spacing w:after="40" w:before="40"/>
            </w:pPr>
            <w:r>
              <w:rPr>
                <w:rFonts w:ascii="Aptos" w:hAnsi="Aptos" w:cs="Aptos" w:eastAsia="Aptos"/>
                <w:b/>
                <w:color w:val="FFFFFF"/>
                <w:sz w:val="20"/>
              </w:rPr>
              <w:t>Queryable</w:t>
            </w:r>
          </w:p>
        </w:tc>
        <w:tc>
          <w:tcPr>
            <w:tcW w:type="dxa" w:w="1872"/>
            <w:shd w:fill="0F4761"/>
          </w:tcPr>
          <w:p>
            <w:pPr>
              <w:spacing w:after="40" w:before="40"/>
            </w:pPr>
            <w:r>
              <w:rPr>
                <w:rFonts w:ascii="Aptos" w:hAnsi="Aptos" w:cs="Aptos" w:eastAsia="Aptos"/>
                <w:b/>
                <w:color w:val="FFFFFF"/>
                <w:sz w:val="20"/>
              </w:rPr>
              <w:t>Use Case</w:t>
            </w:r>
          </w:p>
        </w:tc>
      </w:tr>
      <w:tr>
        <w:tc>
          <w:tcPr>
            <w:tcW w:type="dxa" w:w="1872"/>
          </w:tcPr>
          <w:p>
            <w:pPr>
              <w:spacing w:after="40" w:before="40"/>
            </w:pPr>
            <w:r>
              <w:rPr>
                <w:rFonts w:ascii="Aptos" w:hAnsi="Aptos" w:cs="Aptos" w:eastAsia="Aptos"/>
                <w:sz w:val="20"/>
              </w:rPr>
              <w:t>**Streaming Table**</w:t>
            </w:r>
          </w:p>
        </w:tc>
        <w:tc>
          <w:tcPr>
            <w:tcW w:type="dxa" w:w="1872"/>
          </w:tcPr>
          <w:p>
            <w:pPr>
              <w:spacing w:after="40" w:before="40"/>
            </w:pPr>
            <w:r>
              <w:rPr>
                <w:rFonts w:ascii="Aptos" w:hAnsi="Aptos" w:cs="Aptos" w:eastAsia="Aptos"/>
                <w:sz w:val="20"/>
              </w:rPr>
              <w:t>`@dlt.table`</w:t>
            </w:r>
          </w:p>
        </w:tc>
        <w:tc>
          <w:tcPr>
            <w:tcW w:type="dxa" w:w="1872"/>
          </w:tcPr>
          <w:p>
            <w:pPr>
              <w:spacing w:after="40" w:before="40"/>
            </w:pPr>
            <w:r>
              <w:rPr>
                <w:rFonts w:ascii="Aptos" w:hAnsi="Aptos" w:cs="Aptos" w:eastAsia="Aptos"/>
                <w:sz w:val="20"/>
              </w:rPr>
              <w:t>Yes (Delta)</w:t>
            </w:r>
          </w:p>
        </w:tc>
        <w:tc>
          <w:tcPr>
            <w:tcW w:type="dxa" w:w="1872"/>
          </w:tcPr>
          <w:p>
            <w:pPr>
              <w:spacing w:after="40" w:before="40"/>
            </w:pPr>
            <w:r>
              <w:rPr>
                <w:rFonts w:ascii="Aptos" w:hAnsi="Aptos" w:cs="Aptos" w:eastAsia="Aptos"/>
                <w:sz w:val="20"/>
              </w:rPr>
              <w:t>Yes</w:t>
            </w:r>
          </w:p>
        </w:tc>
        <w:tc>
          <w:tcPr>
            <w:tcW w:type="dxa" w:w="1872"/>
          </w:tcPr>
          <w:p>
            <w:pPr>
              <w:spacing w:after="40" w:before="40"/>
            </w:pPr>
            <w:r>
              <w:rPr>
                <w:rFonts w:ascii="Aptos" w:hAnsi="Aptos" w:cs="Aptos" w:eastAsia="Aptos"/>
                <w:sz w:val="20"/>
              </w:rPr>
              <w:t>Append-only streaming data</w:t>
            </w:r>
          </w:p>
        </w:tc>
      </w:tr>
      <w:tr>
        <w:tc>
          <w:tcPr>
            <w:tcW w:type="dxa" w:w="1872"/>
            <w:shd w:fill="E8E8E8"/>
          </w:tcPr>
          <w:p>
            <w:pPr>
              <w:spacing w:after="40" w:before="40"/>
            </w:pPr>
            <w:r>
              <w:rPr>
                <w:rFonts w:ascii="Aptos" w:hAnsi="Aptos" w:cs="Aptos" w:eastAsia="Aptos"/>
                <w:sz w:val="20"/>
              </w:rPr>
              <w:t>**Materialized View**</w:t>
            </w:r>
          </w:p>
        </w:tc>
        <w:tc>
          <w:tcPr>
            <w:tcW w:type="dxa" w:w="1872"/>
            <w:shd w:fill="E8E8E8"/>
          </w:tcPr>
          <w:p>
            <w:pPr>
              <w:spacing w:after="40" w:before="40"/>
            </w:pPr>
            <w:r>
              <w:rPr>
                <w:rFonts w:ascii="Aptos" w:hAnsi="Aptos" w:cs="Aptos" w:eastAsia="Aptos"/>
                <w:sz w:val="20"/>
              </w:rPr>
              <w:t>`@dlt.table`</w:t>
            </w:r>
          </w:p>
        </w:tc>
        <w:tc>
          <w:tcPr>
            <w:tcW w:type="dxa" w:w="1872"/>
            <w:shd w:fill="E8E8E8"/>
          </w:tcPr>
          <w:p>
            <w:pPr>
              <w:spacing w:after="40" w:before="40"/>
            </w:pPr>
            <w:r>
              <w:rPr>
                <w:rFonts w:ascii="Aptos" w:hAnsi="Aptos" w:cs="Aptos" w:eastAsia="Aptos"/>
                <w:sz w:val="20"/>
              </w:rPr>
              <w:t>Yes (Delta)</w:t>
            </w:r>
          </w:p>
        </w:tc>
        <w:tc>
          <w:tcPr>
            <w:tcW w:type="dxa" w:w="1872"/>
            <w:shd w:fill="E8E8E8"/>
          </w:tcPr>
          <w:p>
            <w:pPr>
              <w:spacing w:after="40" w:before="40"/>
            </w:pPr>
            <w:r>
              <w:rPr>
                <w:rFonts w:ascii="Aptos" w:hAnsi="Aptos" w:cs="Aptos" w:eastAsia="Aptos"/>
                <w:sz w:val="20"/>
              </w:rPr>
              <w:t>Yes</w:t>
            </w:r>
          </w:p>
        </w:tc>
        <w:tc>
          <w:tcPr>
            <w:tcW w:type="dxa" w:w="1872"/>
            <w:shd w:fill="E8E8E8"/>
          </w:tcPr>
          <w:p>
            <w:pPr>
              <w:spacing w:after="40" w:before="40"/>
            </w:pPr>
            <w:r>
              <w:rPr>
                <w:rFonts w:ascii="Aptos" w:hAnsi="Aptos" w:cs="Aptos" w:eastAsia="Aptos"/>
                <w:sz w:val="20"/>
              </w:rPr>
              <w:t>Batch or streaming with updates/deletes</w:t>
            </w:r>
          </w:p>
        </w:tc>
      </w:tr>
      <w:tr>
        <w:tc>
          <w:tcPr>
            <w:tcW w:type="dxa" w:w="1872"/>
          </w:tcPr>
          <w:p>
            <w:pPr>
              <w:spacing w:after="40" w:before="40"/>
            </w:pPr>
            <w:r>
              <w:rPr>
                <w:rFonts w:ascii="Aptos" w:hAnsi="Aptos" w:cs="Aptos" w:eastAsia="Aptos"/>
                <w:sz w:val="20"/>
              </w:rPr>
              <w:t>**View**</w:t>
            </w:r>
          </w:p>
        </w:tc>
        <w:tc>
          <w:tcPr>
            <w:tcW w:type="dxa" w:w="1872"/>
          </w:tcPr>
          <w:p>
            <w:pPr>
              <w:spacing w:after="40" w:before="40"/>
            </w:pPr>
            <w:r>
              <w:rPr>
                <w:rFonts w:ascii="Aptos" w:hAnsi="Aptos" w:cs="Aptos" w:eastAsia="Aptos"/>
                <w:sz w:val="20"/>
              </w:rPr>
              <w:t>`@dlt.view`</w:t>
            </w:r>
          </w:p>
        </w:tc>
        <w:tc>
          <w:tcPr>
            <w:tcW w:type="dxa" w:w="1872"/>
          </w:tcPr>
          <w:p>
            <w:pPr>
              <w:spacing w:after="40" w:before="40"/>
            </w:pPr>
            <w:r>
              <w:rPr>
                <w:rFonts w:ascii="Aptos" w:hAnsi="Aptos" w:cs="Aptos" w:eastAsia="Aptos"/>
                <w:sz w:val="20"/>
              </w:rPr>
              <w:t>No</w:t>
            </w:r>
          </w:p>
        </w:tc>
        <w:tc>
          <w:tcPr>
            <w:tcW w:type="dxa" w:w="1872"/>
          </w:tcPr>
          <w:p>
            <w:pPr>
              <w:spacing w:after="40" w:before="40"/>
            </w:pPr>
            <w:r>
              <w:rPr>
                <w:rFonts w:ascii="Aptos" w:hAnsi="Aptos" w:cs="Aptos" w:eastAsia="Aptos"/>
                <w:sz w:val="20"/>
              </w:rPr>
              <w:t>Pipeline only</w:t>
            </w:r>
          </w:p>
        </w:tc>
        <w:tc>
          <w:tcPr>
            <w:tcW w:type="dxa" w:w="1872"/>
          </w:tcPr>
          <w:p>
            <w:pPr>
              <w:spacing w:after="40" w:before="40"/>
            </w:pPr>
            <w:r>
              <w:rPr>
                <w:rFonts w:ascii="Aptos" w:hAnsi="Aptos" w:cs="Aptos" w:eastAsia="Aptos"/>
                <w:sz w:val="20"/>
              </w:rPr>
              <w:t>Intermediate transformations</w:t>
            </w:r>
          </w:p>
        </w:tc>
      </w:tr>
    </w:tbl>
    <w:p/>
    <w:p>
      <w:r>
        <w:rPr>
          <w:rFonts w:ascii="Aptos" w:hAnsi="Aptos" w:cs="Aptos" w:eastAsia="Aptos"/>
          <w:b/>
        </w:rPr>
        <w:t>Streaming Tables</w:t>
      </w:r>
      <w:r>
        <w:rPr>
          <w:rFonts w:ascii="Aptos" w:hAnsi="Aptos" w:cs="Aptos" w:eastAsia="Aptos"/>
        </w:rPr>
        <w:t xml:space="preserve"> are optimized for append-only workloads where data arrives continuously. They maintain streaming state and process data incrementally.</w:t>
      </w:r>
    </w:p>
    <w:p>
      <w:r>
        <w:rPr>
          <w:rFonts w:ascii="Aptos" w:hAnsi="Aptos" w:cs="Aptos" w:eastAsia="Aptos"/>
          <w:b/>
        </w:rPr>
        <w:t>Materialized Views</w:t>
      </w:r>
      <w:r>
        <w:rPr>
          <w:rFonts w:ascii="Aptos" w:hAnsi="Aptos" w:cs="Aptos" w:eastAsia="Aptos"/>
        </w:rPr>
        <w:t xml:space="preserve"> support full CRUD operations and are recomputed based on their upstream dependencies. They're ideal for aggregations that need to reflect updates in source data.</w:t>
      </w:r>
    </w:p>
    <w:p>
      <w:r>
        <w:rPr>
          <w:rFonts w:ascii="Aptos" w:hAnsi="Aptos" w:cs="Aptos" w:eastAsia="Aptos"/>
          <w:b/>
        </w:rPr>
        <w:t>Views</w:t>
      </w:r>
      <w:r>
        <w:rPr>
          <w:rFonts w:ascii="Aptos" w:hAnsi="Aptos" w:cs="Aptos" w:eastAsia="Aptos"/>
        </w:rPr>
        <w:t xml:space="preserve"> are virtual transformations that exist only during pipeline execution. They're perfect for intermediate steps that don't need persistence, reducing storage costs and improving performance.</w:t>
      </w:r>
    </w:p>
    <w:p>
      <w:pPr>
        <w:pStyle w:val="Heading4"/>
      </w:pPr>
      <w:r>
        <w:rPr>
          <w:rFonts w:ascii="Aptos Display" w:hAnsi="Aptos Display" w:cs="Aptos Display" w:eastAsia="Aptos Display"/>
        </w:rPr>
        <w:t>Streaming vs Batch Semantics</w:t>
      </w:r>
    </w:p>
    <w:p>
      <w:r>
        <w:rPr>
          <w:rFonts w:ascii="Aptos" w:hAnsi="Aptos" w:cs="Aptos" w:eastAsia="Aptos"/>
        </w:rPr>
        <w:t>DLT supports both streaming and batch processing models:</w:t>
      </w:r>
    </w:p>
    <w:tbl>
      <w:tblPr>
        <w:tblStyle w:val="TableGrid"/>
        <w:tblW w:type="auto" w:w="0"/>
        <w:jc w:val="center"/>
        <w:tblLook w:firstColumn="1" w:firstRow="1" w:lastColumn="0" w:lastRow="0" w:noHBand="0" w:noVBand="1" w:val="04A0"/>
      </w:tblPr>
      <w:tblGrid>
        <w:gridCol w:w="2340"/>
        <w:gridCol w:w="2340"/>
        <w:gridCol w:w="2340"/>
        <w:gridCol w:w="2340"/>
      </w:tblGrid>
      <w:tr>
        <w:tc>
          <w:tcPr>
            <w:tcW w:type="dxa" w:w="2340"/>
            <w:shd w:fill="0F4761"/>
          </w:tcPr>
          <w:p>
            <w:pPr>
              <w:spacing w:after="40" w:before="40"/>
            </w:pPr>
            <w:r>
              <w:rPr>
                <w:rFonts w:ascii="Aptos" w:hAnsi="Aptos" w:cs="Aptos" w:eastAsia="Aptos"/>
                <w:b/>
                <w:color w:val="FFFFFF"/>
                <w:sz w:val="20"/>
              </w:rPr>
              <w:t>Method</w:t>
            </w:r>
          </w:p>
        </w:tc>
        <w:tc>
          <w:tcPr>
            <w:tcW w:type="dxa" w:w="2340"/>
            <w:shd w:fill="0F4761"/>
          </w:tcPr>
          <w:p>
            <w:pPr>
              <w:spacing w:after="40" w:before="40"/>
            </w:pPr>
            <w:r>
              <w:rPr>
                <w:rFonts w:ascii="Aptos" w:hAnsi="Aptos" w:cs="Aptos" w:eastAsia="Aptos"/>
                <w:b/>
                <w:color w:val="FFFFFF"/>
                <w:sz w:val="20"/>
              </w:rPr>
              <w:t>Semantics</w:t>
            </w:r>
          </w:p>
        </w:tc>
        <w:tc>
          <w:tcPr>
            <w:tcW w:type="dxa" w:w="2340"/>
            <w:shd w:fill="0F4761"/>
          </w:tcPr>
          <w:p>
            <w:pPr>
              <w:spacing w:after="40" w:before="40"/>
            </w:pPr>
            <w:r>
              <w:rPr>
                <w:rFonts w:ascii="Aptos" w:hAnsi="Aptos" w:cs="Aptos" w:eastAsia="Aptos"/>
                <w:b/>
                <w:color w:val="FFFFFF"/>
                <w:sz w:val="20"/>
              </w:rPr>
              <w:t>Processing</w:t>
            </w:r>
          </w:p>
        </w:tc>
        <w:tc>
          <w:tcPr>
            <w:tcW w:type="dxa" w:w="2340"/>
            <w:shd w:fill="0F4761"/>
          </w:tcPr>
          <w:p>
            <w:pPr>
              <w:spacing w:after="40" w:before="40"/>
            </w:pPr>
            <w:r>
              <w:rPr>
                <w:rFonts w:ascii="Aptos" w:hAnsi="Aptos" w:cs="Aptos" w:eastAsia="Aptos"/>
                <w:b/>
                <w:color w:val="FFFFFF"/>
                <w:sz w:val="20"/>
              </w:rPr>
              <w:t>State</w:t>
            </w:r>
          </w:p>
        </w:tc>
      </w:tr>
      <w:tr>
        <w:tc>
          <w:tcPr>
            <w:tcW w:type="dxa" w:w="2340"/>
          </w:tcPr>
          <w:p>
            <w:pPr>
              <w:spacing w:after="40" w:before="40"/>
            </w:pPr>
            <w:r>
              <w:rPr>
                <w:rFonts w:ascii="Aptos" w:hAnsi="Aptos" w:cs="Aptos" w:eastAsia="Aptos"/>
                <w:sz w:val="20"/>
              </w:rPr>
              <w:t>`dlt.read_stream()`</w:t>
            </w:r>
          </w:p>
        </w:tc>
        <w:tc>
          <w:tcPr>
            <w:tcW w:type="dxa" w:w="2340"/>
          </w:tcPr>
          <w:p>
            <w:pPr>
              <w:spacing w:after="40" w:before="40"/>
            </w:pPr>
            <w:r>
              <w:rPr>
                <w:rFonts w:ascii="Aptos" w:hAnsi="Aptos" w:cs="Aptos" w:eastAsia="Aptos"/>
                <w:sz w:val="20"/>
              </w:rPr>
              <w:t>Streaming</w:t>
            </w:r>
          </w:p>
        </w:tc>
        <w:tc>
          <w:tcPr>
            <w:tcW w:type="dxa" w:w="2340"/>
          </w:tcPr>
          <w:p>
            <w:pPr>
              <w:spacing w:after="40" w:before="40"/>
            </w:pPr>
            <w:r>
              <w:rPr>
                <w:rFonts w:ascii="Aptos" w:hAnsi="Aptos" w:cs="Aptos" w:eastAsia="Aptos"/>
                <w:sz w:val="20"/>
              </w:rPr>
              <w:t>Incremental</w:t>
            </w:r>
          </w:p>
        </w:tc>
        <w:tc>
          <w:tcPr>
            <w:tcW w:type="dxa" w:w="2340"/>
          </w:tcPr>
          <w:p>
            <w:pPr>
              <w:spacing w:after="40" w:before="40"/>
            </w:pPr>
            <w:r>
              <w:rPr>
                <w:rFonts w:ascii="Aptos" w:hAnsi="Aptos" w:cs="Aptos" w:eastAsia="Aptos"/>
                <w:sz w:val="20"/>
              </w:rPr>
              <w:t>Maintained</w:t>
            </w:r>
          </w:p>
        </w:tc>
      </w:tr>
      <w:tr>
        <w:tc>
          <w:tcPr>
            <w:tcW w:type="dxa" w:w="2340"/>
            <w:shd w:fill="E8E8E8"/>
          </w:tcPr>
          <w:p>
            <w:pPr>
              <w:spacing w:after="40" w:before="40"/>
            </w:pPr>
            <w:r>
              <w:rPr>
                <w:rFonts w:ascii="Aptos" w:hAnsi="Aptos" w:cs="Aptos" w:eastAsia="Aptos"/>
                <w:sz w:val="20"/>
              </w:rPr>
              <w:t>`dlt.read()`</w:t>
            </w:r>
          </w:p>
        </w:tc>
        <w:tc>
          <w:tcPr>
            <w:tcW w:type="dxa" w:w="2340"/>
            <w:shd w:fill="E8E8E8"/>
          </w:tcPr>
          <w:p>
            <w:pPr>
              <w:spacing w:after="40" w:before="40"/>
            </w:pPr>
            <w:r>
              <w:rPr>
                <w:rFonts w:ascii="Aptos" w:hAnsi="Aptos" w:cs="Aptos" w:eastAsia="Aptos"/>
                <w:sz w:val="20"/>
              </w:rPr>
              <w:t>Batch</w:t>
            </w:r>
          </w:p>
        </w:tc>
        <w:tc>
          <w:tcPr>
            <w:tcW w:type="dxa" w:w="2340"/>
            <w:shd w:fill="E8E8E8"/>
          </w:tcPr>
          <w:p>
            <w:pPr>
              <w:spacing w:after="40" w:before="40"/>
            </w:pPr>
            <w:r>
              <w:rPr>
                <w:rFonts w:ascii="Aptos" w:hAnsi="Aptos" w:cs="Aptos" w:eastAsia="Aptos"/>
                <w:sz w:val="20"/>
              </w:rPr>
              <w:t>Full recompute</w:t>
            </w:r>
          </w:p>
        </w:tc>
        <w:tc>
          <w:tcPr>
            <w:tcW w:type="dxa" w:w="2340"/>
            <w:shd w:fill="E8E8E8"/>
          </w:tcPr>
          <w:p>
            <w:pPr>
              <w:spacing w:after="40" w:before="40"/>
            </w:pPr>
            <w:r>
              <w:rPr>
                <w:rFonts w:ascii="Aptos" w:hAnsi="Aptos" w:cs="Aptos" w:eastAsia="Aptos"/>
                <w:sz w:val="20"/>
              </w:rPr>
              <w:t>None</w:t>
            </w:r>
          </w:p>
        </w:tc>
      </w:tr>
      <w:tr>
        <w:tc>
          <w:tcPr>
            <w:tcW w:type="dxa" w:w="2340"/>
          </w:tcPr>
          <w:p>
            <w:pPr>
              <w:spacing w:after="40" w:before="40"/>
            </w:pPr>
            <w:r>
              <w:rPr>
                <w:rFonts w:ascii="Aptos" w:hAnsi="Aptos" w:cs="Aptos" w:eastAsia="Aptos"/>
                <w:sz w:val="20"/>
              </w:rPr>
              <w:t>`spark.readStream`</w:t>
            </w:r>
          </w:p>
        </w:tc>
        <w:tc>
          <w:tcPr>
            <w:tcW w:type="dxa" w:w="2340"/>
          </w:tcPr>
          <w:p>
            <w:pPr>
              <w:spacing w:after="40" w:before="40"/>
            </w:pPr>
            <w:r>
              <w:rPr>
                <w:rFonts w:ascii="Aptos" w:hAnsi="Aptos" w:cs="Aptos" w:eastAsia="Aptos"/>
                <w:sz w:val="20"/>
              </w:rPr>
              <w:t>Streaming (source)</w:t>
            </w:r>
          </w:p>
        </w:tc>
        <w:tc>
          <w:tcPr>
            <w:tcW w:type="dxa" w:w="2340"/>
          </w:tcPr>
          <w:p>
            <w:pPr>
              <w:spacing w:after="40" w:before="40"/>
            </w:pPr>
            <w:r>
              <w:rPr>
                <w:rFonts w:ascii="Aptos" w:hAnsi="Aptos" w:cs="Aptos" w:eastAsia="Aptos"/>
                <w:sz w:val="20"/>
              </w:rPr>
              <w:t>Incremental</w:t>
            </w:r>
          </w:p>
        </w:tc>
        <w:tc>
          <w:tcPr>
            <w:tcW w:type="dxa" w:w="2340"/>
          </w:tcPr>
          <w:p>
            <w:pPr>
              <w:spacing w:after="40" w:before="40"/>
            </w:pPr>
            <w:r>
              <w:rPr>
                <w:rFonts w:ascii="Aptos" w:hAnsi="Aptos" w:cs="Aptos" w:eastAsia="Aptos"/>
                <w:sz w:val="20"/>
              </w:rPr>
              <w:t>Maintained</w:t>
            </w:r>
          </w:p>
        </w:tc>
      </w:tr>
      <w:tr>
        <w:tc>
          <w:tcPr>
            <w:tcW w:type="dxa" w:w="2340"/>
            <w:shd w:fill="E8E8E8"/>
          </w:tcPr>
          <w:p>
            <w:pPr>
              <w:spacing w:after="40" w:before="40"/>
            </w:pPr>
            <w:r>
              <w:rPr>
                <w:rFonts w:ascii="Aptos" w:hAnsi="Aptos" w:cs="Aptos" w:eastAsia="Aptos"/>
                <w:sz w:val="20"/>
              </w:rPr>
              <w:t>`spark.read`</w:t>
            </w:r>
          </w:p>
        </w:tc>
        <w:tc>
          <w:tcPr>
            <w:tcW w:type="dxa" w:w="2340"/>
            <w:shd w:fill="E8E8E8"/>
          </w:tcPr>
          <w:p>
            <w:pPr>
              <w:spacing w:after="40" w:before="40"/>
            </w:pPr>
            <w:r>
              <w:rPr>
                <w:rFonts w:ascii="Aptos" w:hAnsi="Aptos" w:cs="Aptos" w:eastAsia="Aptos"/>
                <w:sz w:val="20"/>
              </w:rPr>
              <w:t>Batch (source)</w:t>
            </w:r>
          </w:p>
        </w:tc>
        <w:tc>
          <w:tcPr>
            <w:tcW w:type="dxa" w:w="2340"/>
            <w:shd w:fill="E8E8E8"/>
          </w:tcPr>
          <w:p>
            <w:pPr>
              <w:spacing w:after="40" w:before="40"/>
            </w:pPr>
            <w:r>
              <w:rPr>
                <w:rFonts w:ascii="Aptos" w:hAnsi="Aptos" w:cs="Aptos" w:eastAsia="Aptos"/>
                <w:sz w:val="20"/>
              </w:rPr>
              <w:t>Full read</w:t>
            </w:r>
          </w:p>
        </w:tc>
        <w:tc>
          <w:tcPr>
            <w:tcW w:type="dxa" w:w="2340"/>
            <w:shd w:fill="E8E8E8"/>
          </w:tcPr>
          <w:p>
            <w:pPr>
              <w:spacing w:after="40" w:before="40"/>
            </w:pPr>
            <w:r>
              <w:rPr>
                <w:rFonts w:ascii="Aptos" w:hAnsi="Aptos" w:cs="Aptos" w:eastAsia="Aptos"/>
                <w:sz w:val="20"/>
              </w:rPr>
              <w:t>None</w:t>
            </w:r>
          </w:p>
        </w:tc>
      </w:tr>
    </w:tbl>
    <w:p/>
    <w:p>
      <w:r>
        <w:rPr>
          <w:rFonts w:ascii="Aptos" w:hAnsi="Aptos" w:cs="Aptos" w:eastAsia="Aptos"/>
          <w:b/>
        </w:rPr>
        <w:t>Best Practice</w:t>
      </w:r>
      <w:r>
        <w:rPr>
          <w:rFonts w:ascii="Aptos" w:hAnsi="Aptos" w:cs="Aptos" w:eastAsia="Aptos"/>
        </w:rPr>
        <w:t>: Use streaming semantics (</w:t>
      </w:r>
      <w:r>
        <w:rPr>
          <w:rFonts w:ascii="Consolas" w:hAnsi="Consolas" w:cs="Consolas" w:eastAsia="Consolas"/>
          <w:sz w:val="20"/>
        </w:rPr>
        <w:t>read_stream</w:t>
      </w:r>
      <w:r>
        <w:rPr>
          <w:rFonts w:ascii="Aptos" w:hAnsi="Aptos" w:cs="Aptos" w:eastAsia="Aptos"/>
        </w:rPr>
        <w:t>) whenever possible to benefit from incremental processing and automatic state management.</w:t>
      </w:r>
    </w:p>
    <w:p>
      <w:pPr>
        <w:pStyle w:val="Heading3"/>
      </w:pPr>
      <w:r>
        <w:rPr>
          <w:rFonts w:ascii="Aptos Display" w:hAnsi="Aptos Display" w:cs="Aptos Display" w:eastAsia="Aptos Display"/>
        </w:rPr>
        <w:t>2.3 Pipeline Execution Modes</w:t>
      </w:r>
    </w:p>
    <w:p>
      <w:r>
        <w:rPr>
          <w:rFonts w:ascii="Aptos" w:hAnsi="Aptos" w:cs="Aptos" w:eastAsia="Aptos"/>
        </w:rPr>
        <w:t>DLT pipelines can operate in different modes based on your requirements:</w:t>
      </w:r>
    </w:p>
    <w:tbl>
      <w:tblPr>
        <w:tblStyle w:val="TableGrid"/>
        <w:tblW w:type="auto" w:w="0"/>
        <w:jc w:val="center"/>
        <w:tblLook w:firstColumn="1" w:firstRow="1" w:lastColumn="0" w:lastRow="0" w:noHBand="0" w:noVBand="1" w:val="04A0"/>
      </w:tblPr>
      <w:tblGrid>
        <w:gridCol w:w="3120"/>
        <w:gridCol w:w="3120"/>
        <w:gridCol w:w="3120"/>
      </w:tblGrid>
      <w:tr>
        <w:tc>
          <w:tcPr>
            <w:tcW w:type="dxa" w:w="3120"/>
            <w:shd w:fill="0F4761"/>
          </w:tcPr>
          <w:p>
            <w:pPr>
              <w:spacing w:after="40" w:before="40"/>
            </w:pPr>
            <w:r>
              <w:rPr>
                <w:rFonts w:ascii="Aptos" w:hAnsi="Aptos" w:cs="Aptos" w:eastAsia="Aptos"/>
                <w:b/>
                <w:color w:val="FFFFFF"/>
                <w:sz w:val="20"/>
              </w:rPr>
              <w:t>Mode</w:t>
            </w:r>
          </w:p>
        </w:tc>
        <w:tc>
          <w:tcPr>
            <w:tcW w:type="dxa" w:w="3120"/>
            <w:shd w:fill="0F4761"/>
          </w:tcPr>
          <w:p>
            <w:pPr>
              <w:spacing w:after="40" w:before="40"/>
            </w:pPr>
            <w:r>
              <w:rPr>
                <w:rFonts w:ascii="Aptos" w:hAnsi="Aptos" w:cs="Aptos" w:eastAsia="Aptos"/>
                <w:b/>
                <w:color w:val="FFFFFF"/>
                <w:sz w:val="20"/>
              </w:rPr>
              <w:t>Description</w:t>
            </w:r>
          </w:p>
        </w:tc>
        <w:tc>
          <w:tcPr>
            <w:tcW w:type="dxa" w:w="3120"/>
            <w:shd w:fill="0F4761"/>
          </w:tcPr>
          <w:p>
            <w:pPr>
              <w:spacing w:after="40" w:before="40"/>
            </w:pPr>
            <w:r>
              <w:rPr>
                <w:rFonts w:ascii="Aptos" w:hAnsi="Aptos" w:cs="Aptos" w:eastAsia="Aptos"/>
                <w:b/>
                <w:color w:val="FFFFFF"/>
                <w:sz w:val="20"/>
              </w:rPr>
              <w:t>Use Case</w:t>
            </w:r>
          </w:p>
        </w:tc>
      </w:tr>
      <w:tr>
        <w:tc>
          <w:tcPr>
            <w:tcW w:type="dxa" w:w="3120"/>
          </w:tcPr>
          <w:p>
            <w:pPr>
              <w:spacing w:after="40" w:before="40"/>
            </w:pPr>
            <w:r>
              <w:rPr>
                <w:rFonts w:ascii="Aptos" w:hAnsi="Aptos" w:cs="Aptos" w:eastAsia="Aptos"/>
                <w:sz w:val="20"/>
              </w:rPr>
              <w:t>**Triggered**</w:t>
            </w:r>
          </w:p>
        </w:tc>
        <w:tc>
          <w:tcPr>
            <w:tcW w:type="dxa" w:w="3120"/>
          </w:tcPr>
          <w:p>
            <w:pPr>
              <w:spacing w:after="40" w:before="40"/>
            </w:pPr>
            <w:r>
              <w:rPr>
                <w:rFonts w:ascii="Aptos" w:hAnsi="Aptos" w:cs="Aptos" w:eastAsia="Aptos"/>
                <w:sz w:val="20"/>
              </w:rPr>
              <w:t>Runs once, processes available data, stops</w:t>
            </w:r>
          </w:p>
        </w:tc>
        <w:tc>
          <w:tcPr>
            <w:tcW w:type="dxa" w:w="3120"/>
          </w:tcPr>
          <w:p>
            <w:pPr>
              <w:spacing w:after="40" w:before="40"/>
            </w:pPr>
            <w:r>
              <w:rPr>
                <w:rFonts w:ascii="Aptos" w:hAnsi="Aptos" w:cs="Aptos" w:eastAsia="Aptos"/>
                <w:sz w:val="20"/>
              </w:rPr>
              <w:t>Scheduled batch jobs</w:t>
            </w:r>
          </w:p>
        </w:tc>
      </w:tr>
      <w:tr>
        <w:tc>
          <w:tcPr>
            <w:tcW w:type="dxa" w:w="3120"/>
            <w:shd w:fill="E8E8E8"/>
          </w:tcPr>
          <w:p>
            <w:pPr>
              <w:spacing w:after="40" w:before="40"/>
            </w:pPr>
            <w:r>
              <w:rPr>
                <w:rFonts w:ascii="Aptos" w:hAnsi="Aptos" w:cs="Aptos" w:eastAsia="Aptos"/>
                <w:sz w:val="20"/>
              </w:rPr>
              <w:t>**Continuous**</w:t>
            </w:r>
          </w:p>
        </w:tc>
        <w:tc>
          <w:tcPr>
            <w:tcW w:type="dxa" w:w="3120"/>
            <w:shd w:fill="E8E8E8"/>
          </w:tcPr>
          <w:p>
            <w:pPr>
              <w:spacing w:after="40" w:before="40"/>
            </w:pPr>
            <w:r>
              <w:rPr>
                <w:rFonts w:ascii="Aptos" w:hAnsi="Aptos" w:cs="Aptos" w:eastAsia="Aptos"/>
                <w:sz w:val="20"/>
              </w:rPr>
              <w:t>Runs indefinitely, processes data as it arrives</w:t>
            </w:r>
          </w:p>
        </w:tc>
        <w:tc>
          <w:tcPr>
            <w:tcW w:type="dxa" w:w="3120"/>
            <w:shd w:fill="E8E8E8"/>
          </w:tcPr>
          <w:p>
            <w:pPr>
              <w:spacing w:after="40" w:before="40"/>
            </w:pPr>
            <w:r>
              <w:rPr>
                <w:rFonts w:ascii="Aptos" w:hAnsi="Aptos" w:cs="Aptos" w:eastAsia="Aptos"/>
                <w:sz w:val="20"/>
              </w:rPr>
              <w:t>Real-time applications</w:t>
            </w:r>
          </w:p>
        </w:tc>
      </w:tr>
      <w:tr>
        <w:tc>
          <w:tcPr>
            <w:tcW w:type="dxa" w:w="3120"/>
          </w:tcPr>
          <w:p>
            <w:pPr>
              <w:spacing w:after="40" w:before="40"/>
            </w:pPr>
            <w:r>
              <w:rPr>
                <w:rFonts w:ascii="Aptos" w:hAnsi="Aptos" w:cs="Aptos" w:eastAsia="Aptos"/>
                <w:sz w:val="20"/>
              </w:rPr>
              <w:t>**Development**</w:t>
            </w:r>
          </w:p>
        </w:tc>
        <w:tc>
          <w:tcPr>
            <w:tcW w:type="dxa" w:w="3120"/>
          </w:tcPr>
          <w:p>
            <w:pPr>
              <w:spacing w:after="40" w:before="40"/>
            </w:pPr>
            <w:r>
              <w:rPr>
                <w:rFonts w:ascii="Aptos" w:hAnsi="Aptos" w:cs="Aptos" w:eastAsia="Aptos"/>
                <w:sz w:val="20"/>
              </w:rPr>
              <w:t>Relaxed validation, smaller compute</w:t>
            </w:r>
          </w:p>
        </w:tc>
        <w:tc>
          <w:tcPr>
            <w:tcW w:type="dxa" w:w="3120"/>
          </w:tcPr>
          <w:p>
            <w:pPr>
              <w:spacing w:after="40" w:before="40"/>
            </w:pPr>
            <w:r>
              <w:rPr>
                <w:rFonts w:ascii="Aptos" w:hAnsi="Aptos" w:cs="Aptos" w:eastAsia="Aptos"/>
                <w:sz w:val="20"/>
              </w:rPr>
              <w:t>Development and testing</w:t>
            </w:r>
          </w:p>
        </w:tc>
      </w:tr>
      <w:tr>
        <w:tc>
          <w:tcPr>
            <w:tcW w:type="dxa" w:w="3120"/>
            <w:shd w:fill="E8E8E8"/>
          </w:tcPr>
          <w:p>
            <w:pPr>
              <w:spacing w:after="40" w:before="40"/>
            </w:pPr>
            <w:r>
              <w:rPr>
                <w:rFonts w:ascii="Aptos" w:hAnsi="Aptos" w:cs="Aptos" w:eastAsia="Aptos"/>
                <w:sz w:val="20"/>
              </w:rPr>
              <w:t>**Production**</w:t>
            </w:r>
          </w:p>
        </w:tc>
        <w:tc>
          <w:tcPr>
            <w:tcW w:type="dxa" w:w="3120"/>
            <w:shd w:fill="E8E8E8"/>
          </w:tcPr>
          <w:p>
            <w:pPr>
              <w:spacing w:after="40" w:before="40"/>
            </w:pPr>
            <w:r>
              <w:rPr>
                <w:rFonts w:ascii="Aptos" w:hAnsi="Aptos" w:cs="Aptos" w:eastAsia="Aptos"/>
                <w:sz w:val="20"/>
              </w:rPr>
              <w:t>Full validation, optimized compute</w:t>
            </w:r>
          </w:p>
        </w:tc>
        <w:tc>
          <w:tcPr>
            <w:tcW w:type="dxa" w:w="3120"/>
            <w:shd w:fill="E8E8E8"/>
          </w:tcPr>
          <w:p>
            <w:pPr>
              <w:spacing w:after="40" w:before="40"/>
            </w:pPr>
            <w:r>
              <w:rPr>
                <w:rFonts w:ascii="Aptos" w:hAnsi="Aptos" w:cs="Aptos" w:eastAsia="Aptos"/>
                <w:sz w:val="20"/>
              </w:rPr>
              <w:t>Production workloads</w:t>
            </w:r>
          </w:p>
        </w:tc>
      </w:tr>
    </w:tbl>
    <w:p/>
    <w:p>
      <w:pPr>
        <w:pStyle w:val="Heading3"/>
      </w:pPr>
      <w:r>
        <w:rPr>
          <w:rFonts w:ascii="Aptos Display" w:hAnsi="Aptos Display" w:cs="Aptos Display" w:eastAsia="Aptos Display"/>
        </w:rPr>
        <w:t>2.4 Target Schema and Catalog</w:t>
      </w:r>
    </w:p>
    <w:p>
      <w:r>
        <w:rPr>
          <w:rFonts w:ascii="Aptos" w:hAnsi="Aptos" w:cs="Aptos" w:eastAsia="Aptos"/>
        </w:rPr>
        <w:t>DLT pipelines write to a target schema within a Unity Catalog catalog. Understanding the naming and organization is important:</w:t>
      </w:r>
    </w:p>
    <w:p>
      <w:pPr>
        <w:pStyle w:val="Code"/>
        <w:ind w:left="360"/>
      </w:pPr>
      <w:r>
        <w:t>Target Configuration:</w:t>
        <w:br/>
        <w:t xml:space="preserve">  Catalog: production_catalog</w:t>
        <w:br/>
        <w:t xml:space="preserve">  Schema: sales_pipeline</w:t>
        <w:br/>
        <w:br/>
        <w:t>Result:</w:t>
        <w:br/>
        <w:t xml:space="preserve">  production_catalog.sales_pipeline.bronze_orders</w:t>
        <w:br/>
        <w:t xml:space="preserve">  production_catalog.sales_pipeline.silver_orders</w:t>
        <w:br/>
        <w:t xml:space="preserve">  production_catalog.sales_pipeline.gold_daily_sales</w:t>
      </w:r>
    </w:p>
    <w:p>
      <w:pPr>
        <w:pStyle w:val="Heading2"/>
      </w:pPr>
      <w:r>
        <w:rPr>
          <w:rFonts w:ascii="Aptos Display" w:hAnsi="Aptos Display" w:cs="Aptos Display" w:eastAsia="Aptos Display"/>
        </w:rPr>
        <w:t>3. Pipeline Development</w:t>
      </w:r>
    </w:p>
    <w:p>
      <w:pPr>
        <w:pStyle w:val="Heading3"/>
      </w:pPr>
      <w:r>
        <w:rPr>
          <w:rFonts w:ascii="Aptos Display" w:hAnsi="Aptos Display" w:cs="Aptos Display" w:eastAsia="Aptos Display"/>
        </w:rPr>
        <w:t>3.1 Python Pipeline Development</w:t>
      </w:r>
    </w:p>
    <w:p>
      <w:r>
        <w:rPr>
          <w:rFonts w:ascii="Aptos" w:hAnsi="Aptos" w:cs="Aptos" w:eastAsia="Aptos"/>
        </w:rPr>
        <w:t>Python is the most flexible option for DLT development, offering full programmatic control over transformations while maintaining the declarative benefits of DLT.</w:t>
      </w:r>
    </w:p>
    <w:p>
      <w:pPr>
        <w:pStyle w:val="Heading4"/>
      </w:pPr>
      <w:r>
        <w:rPr>
          <w:rFonts w:ascii="Aptos Display" w:hAnsi="Aptos Display" w:cs="Aptos Display" w:eastAsia="Aptos Display"/>
        </w:rPr>
        <w:t>Pipeline Structure Best Practices</w:t>
      </w:r>
    </w:p>
    <w:p>
      <w:r>
        <w:rPr>
          <w:rFonts w:ascii="Aptos" w:hAnsi="Aptos" w:cs="Aptos" w:eastAsia="Aptos"/>
        </w:rPr>
        <w:t>Organize your DLT notebooks following the medallion architecture with clear separation between layers:</w:t>
      </w:r>
    </w:p>
    <w:p>
      <w:pPr>
        <w:pStyle w:val="ListNumber"/>
      </w:pPr>
      <w:r>
        <w:rPr>
          <w:rFonts w:ascii="Aptos" w:hAnsi="Aptos" w:cs="Aptos" w:eastAsia="Aptos"/>
          <w:b/>
        </w:rPr>
        <w:t>Imports and Configuration</w:t>
      </w:r>
      <w:r>
        <w:rPr>
          <w:rFonts w:ascii="Aptos" w:hAnsi="Aptos" w:cs="Aptos" w:eastAsia="Aptos"/>
        </w:rPr>
        <w:t>: Define all imports and read configuration parameters</w:t>
      </w:r>
    </w:p>
    <w:p>
      <w:pPr>
        <w:pStyle w:val="ListNumber"/>
      </w:pPr>
      <w:r>
        <w:rPr>
          <w:rFonts w:ascii="Aptos" w:hAnsi="Aptos" w:cs="Aptos" w:eastAsia="Aptos"/>
          <w:b/>
        </w:rPr>
        <w:t>Bronze Layer</w:t>
      </w:r>
      <w:r>
        <w:rPr>
          <w:rFonts w:ascii="Aptos" w:hAnsi="Aptos" w:cs="Aptos" w:eastAsia="Aptos"/>
        </w:rPr>
        <w:t>: Raw data ingestion with minimal transformation</w:t>
      </w:r>
    </w:p>
    <w:p>
      <w:pPr>
        <w:pStyle w:val="ListNumber"/>
      </w:pPr>
      <w:r>
        <w:rPr>
          <w:rFonts w:ascii="Aptos" w:hAnsi="Aptos" w:cs="Aptos" w:eastAsia="Aptos"/>
          <w:b/>
        </w:rPr>
        <w:t>Silver Layer</w:t>
      </w:r>
      <w:r>
        <w:rPr>
          <w:rFonts w:ascii="Aptos" w:hAnsi="Aptos" w:cs="Aptos" w:eastAsia="Aptos"/>
        </w:rPr>
        <w:t>: Cleansed, validated, and conformed data</w:t>
      </w:r>
    </w:p>
    <w:p>
      <w:pPr>
        <w:pStyle w:val="ListNumber"/>
      </w:pPr>
      <w:r>
        <w:rPr>
          <w:rFonts w:ascii="Aptos" w:hAnsi="Aptos" w:cs="Aptos" w:eastAsia="Aptos"/>
          <w:b/>
        </w:rPr>
        <w:t>Gold Layer</w:t>
      </w:r>
      <w:r>
        <w:rPr>
          <w:rFonts w:ascii="Aptos" w:hAnsi="Aptos" w:cs="Aptos" w:eastAsia="Aptos"/>
        </w:rPr>
        <w:t>: Business-level aggregations and dimensional models</w:t>
      </w:r>
    </w:p>
    <w:p>
      <w:pPr>
        <w:pStyle w:val="Heading4"/>
      </w:pPr>
      <w:r>
        <w:rPr>
          <w:rFonts w:ascii="Aptos Display" w:hAnsi="Aptos Display" w:cs="Aptos Display" w:eastAsia="Aptos Display"/>
        </w:rPr>
        <w:t>Bronze Layer Implementation</w:t>
      </w:r>
    </w:p>
    <w:p>
      <w:r>
        <w:rPr>
          <w:rFonts w:ascii="Aptos" w:hAnsi="Aptos" w:cs="Aptos" w:eastAsia="Aptos"/>
        </w:rPr>
        <w:t>The Bronze layer captures raw data exactly as received from source systems. The primary goals are:</w:t>
      </w:r>
    </w:p>
    <w:p>
      <w:pPr>
        <w:pStyle w:val="ListBullet"/>
      </w:pPr>
      <w:r>
        <w:rPr>
          <w:rFonts w:ascii="Aptos" w:hAnsi="Aptos" w:cs="Aptos" w:eastAsia="Aptos"/>
          <w:b/>
        </w:rPr>
        <w:t>Complete Capture</w:t>
      </w:r>
      <w:r>
        <w:rPr>
          <w:rFonts w:ascii="Aptos" w:hAnsi="Aptos" w:cs="Aptos" w:eastAsia="Aptos"/>
        </w:rPr>
        <w:t>: Ingest all data without loss</w:t>
      </w:r>
    </w:p>
    <w:p>
      <w:pPr>
        <w:pStyle w:val="ListBullet"/>
      </w:pPr>
      <w:r>
        <w:rPr>
          <w:rFonts w:ascii="Aptos" w:hAnsi="Aptos" w:cs="Aptos" w:eastAsia="Aptos"/>
          <w:b/>
        </w:rPr>
        <w:t>Metadata Enrichment</w:t>
      </w:r>
      <w:r>
        <w:rPr>
          <w:rFonts w:ascii="Aptos" w:hAnsi="Aptos" w:cs="Aptos" w:eastAsia="Aptos"/>
        </w:rPr>
        <w:t>: Add ingestion timestamps and source file information</w:t>
      </w:r>
    </w:p>
    <w:p>
      <w:pPr>
        <w:pStyle w:val="ListBullet"/>
      </w:pPr>
      <w:r>
        <w:rPr>
          <w:rFonts w:ascii="Aptos" w:hAnsi="Aptos" w:cs="Aptos" w:eastAsia="Aptos"/>
          <w:b/>
        </w:rPr>
        <w:t>Schema Flexibility</w:t>
      </w:r>
      <w:r>
        <w:rPr>
          <w:rFonts w:ascii="Aptos" w:hAnsi="Aptos" w:cs="Aptos" w:eastAsia="Aptos"/>
        </w:rPr>
        <w:t>: Handle schema evolution gracefully</w:t>
      </w:r>
    </w:p>
    <w:p>
      <w:pPr>
        <w:pStyle w:val="Code"/>
        <w:ind w:left="360"/>
      </w:pPr>
      <w:r>
        <w:t>import dlt</w:t>
        <w:br/>
        <w:t>from pyspark.sql import functions as F</w:t>
        <w:br/>
        <w:br/>
        <w:t># ============================================================================</w:t>
        <w:br/>
        <w:t># BRONZE LAYER - Raw Data Ingestion</w:t>
        <w:br/>
        <w:t># ============================================================================</w:t>
        <w:br/>
        <w:br/>
        <w:t>@dlt.table(</w:t>
        <w:br/>
        <w:t xml:space="preserve">    name="bronze_orders",</w:t>
        <w:br/>
        <w:t xml:space="preserve">    comment="Raw orders ingested from source system",</w:t>
        <w:br/>
        <w:t xml:space="preserve">    table_properties={</w:t>
        <w:br/>
        <w:t xml:space="preserve">        "quality": "bronze",</w:t>
        <w:br/>
        <w:t xml:space="preserve">        "pipelines.autoOptimize.managed": "true"</w:t>
        <w:br/>
        <w:t xml:space="preserve">    }</w:t>
        <w:br/>
        <w:t>)</w:t>
        <w:br/>
        <w:t>def bronze_orders():</w:t>
        <w:br/>
        <w:t xml:space="preserve">    """</w:t>
        <w:br/>
        <w:t xml:space="preserve">    Ingest raw order data from landing zone using Auto Loader.</w:t>
        <w:br/>
        <w:br/>
        <w:t xml:space="preserve">    Auto Loader provides:</w:t>
        <w:br/>
        <w:t xml:space="preserve">    - Automatic file discovery and tracking</w:t>
        <w:br/>
        <w:t xml:space="preserve">    - Schema inference and evolution</w:t>
        <w:br/>
        <w:t xml:space="preserve">    - Exactly-once processing guarantees</w:t>
        <w:br/>
        <w:t xml:space="preserve">    - Scalable to millions of files</w:t>
        <w:br/>
        <w:t xml:space="preserve">    """</w:t>
        <w:br/>
        <w:t xml:space="preserve">    return (</w:t>
        <w:br/>
        <w:t xml:space="preserve">        spark.readStream</w:t>
        <w:br/>
        <w:t xml:space="preserve">        .format("cloudFiles")</w:t>
        <w:br/>
        <w:t xml:space="preserve">        .option("cloudFiles.format", "json")</w:t>
        <w:br/>
        <w:t xml:space="preserve">        .option("cloudFiles.schemaLocation", "/checkpoints/bronze_orders/schema")</w:t>
        <w:br/>
        <w:t xml:space="preserve">        .option("cloudFiles.inferColumnTypes", "true")</w:t>
        <w:br/>
        <w:t xml:space="preserve">        .load("/mnt/landing/orders/")</w:t>
        <w:br/>
        <w:t xml:space="preserve">        .withColumn("_ingestion_timestamp", F.current_timestamp())</w:t>
        <w:br/>
        <w:t xml:space="preserve">        .withColumn("_source_file", F.input_file_name())</w:t>
        <w:br/>
        <w:t xml:space="preserve">    )</w:t>
        <w:br/>
        <w:br/>
        <w:br/>
        <w:t>@dlt.table(</w:t>
        <w:br/>
        <w:t xml:space="preserve">    name="bronze_customers",</w:t>
        <w:br/>
        <w:t xml:space="preserve">    comment="Raw customer data from CRM system"</w:t>
        <w:br/>
        <w:t>)</w:t>
        <w:br/>
        <w:t>def bronze_customers():</w:t>
        <w:br/>
        <w:t xml:space="preserve">    """</w:t>
        <w:br/>
        <w:t xml:space="preserve">    Ingest customer data with schema hints for better type inference.</w:t>
        <w:br/>
        <w:br/>
        <w:t xml:space="preserve">    Schema hints guide Auto Loader's inference when source files</w:t>
        <w:br/>
        <w:t xml:space="preserve">    don't contain enough information to determine types accurately.</w:t>
        <w:br/>
        <w:t xml:space="preserve">    """</w:t>
        <w:br/>
        <w:t xml:space="preserve">    return (</w:t>
        <w:br/>
        <w:t xml:space="preserve">        spark.readStream</w:t>
        <w:br/>
        <w:t xml:space="preserve">        .format("cloudFiles")</w:t>
        <w:br/>
        <w:t xml:space="preserve">        .option("cloudFiles.format", "csv")</w:t>
        <w:br/>
        <w:t xml:space="preserve">        .option("cloudFiles.schemaHints", "customer_id STRING, created_date DATE")</w:t>
        <w:br/>
        <w:t xml:space="preserve">        .option("header", "true")</w:t>
        <w:br/>
        <w:t xml:space="preserve">        .load("/mnt/landing/customers/")</w:t>
        <w:br/>
        <w:t xml:space="preserve">        .withColumn("_ingestion_timestamp", F.current_timestamp())</w:t>
        <w:br/>
        <w:t xml:space="preserve">    )</w:t>
      </w:r>
    </w:p>
    <w:p>
      <w:pPr>
        <w:pStyle w:val="Heading4"/>
      </w:pPr>
      <w:r>
        <w:rPr>
          <w:rFonts w:ascii="Aptos Display" w:hAnsi="Aptos Display" w:cs="Aptos Display" w:eastAsia="Aptos Display"/>
        </w:rPr>
        <w:t>Silver Layer Implementation</w:t>
      </w:r>
    </w:p>
    <w:p>
      <w:r>
        <w:rPr>
          <w:rFonts w:ascii="Aptos" w:hAnsi="Aptos" w:cs="Aptos" w:eastAsia="Aptos"/>
        </w:rPr>
        <w:t>The Silver layer transforms raw data into a clean, validated, and standardized format. This is where data quality enforcement happens:</w:t>
      </w:r>
    </w:p>
    <w:p>
      <w:pPr>
        <w:pStyle w:val="ListBullet"/>
      </w:pPr>
      <w:r>
        <w:rPr>
          <w:rFonts w:ascii="Aptos" w:hAnsi="Aptos" w:cs="Aptos" w:eastAsia="Aptos"/>
          <w:b/>
        </w:rPr>
        <w:t>Data Validation</w:t>
      </w:r>
      <w:r>
        <w:rPr>
          <w:rFonts w:ascii="Aptos" w:hAnsi="Aptos" w:cs="Aptos" w:eastAsia="Aptos"/>
        </w:rPr>
        <w:t>: Apply expectations to enforce quality rules</w:t>
      </w:r>
    </w:p>
    <w:p>
      <w:pPr>
        <w:pStyle w:val="ListBullet"/>
      </w:pPr>
      <w:r>
        <w:rPr>
          <w:rFonts w:ascii="Aptos" w:hAnsi="Aptos" w:cs="Aptos" w:eastAsia="Aptos"/>
          <w:b/>
        </w:rPr>
        <w:t>Type Casting</w:t>
      </w:r>
      <w:r>
        <w:rPr>
          <w:rFonts w:ascii="Aptos" w:hAnsi="Aptos" w:cs="Aptos" w:eastAsia="Aptos"/>
        </w:rPr>
        <w:t>: Convert strings to appropriate data types</w:t>
      </w:r>
    </w:p>
    <w:p>
      <w:pPr>
        <w:pStyle w:val="ListBullet"/>
      </w:pPr>
      <w:r>
        <w:rPr>
          <w:rFonts w:ascii="Aptos" w:hAnsi="Aptos" w:cs="Aptos" w:eastAsia="Aptos"/>
          <w:b/>
        </w:rPr>
        <w:t>Standardization</w:t>
      </w:r>
      <w:r>
        <w:rPr>
          <w:rFonts w:ascii="Aptos" w:hAnsi="Aptos" w:cs="Aptos" w:eastAsia="Aptos"/>
        </w:rPr>
        <w:t>: Normalize formats (dates, cases, whitespace)</w:t>
      </w:r>
    </w:p>
    <w:p>
      <w:pPr>
        <w:pStyle w:val="ListBullet"/>
      </w:pPr>
      <w:r>
        <w:rPr>
          <w:rFonts w:ascii="Aptos" w:hAnsi="Aptos" w:cs="Aptos" w:eastAsia="Aptos"/>
          <w:b/>
        </w:rPr>
        <w:t>Deduplication</w:t>
      </w:r>
      <w:r>
        <w:rPr>
          <w:rFonts w:ascii="Aptos" w:hAnsi="Aptos" w:cs="Aptos" w:eastAsia="Aptos"/>
        </w:rPr>
        <w:t>: Remove duplicate records</w:t>
      </w:r>
    </w:p>
    <w:p>
      <w:pPr>
        <w:pStyle w:val="Code"/>
        <w:ind w:left="360"/>
      </w:pPr>
      <w:r>
        <w:t># ============================================================================</w:t>
        <w:br/>
        <w:t># SILVER LAYER - Cleansed and Conformed Data</w:t>
        <w:br/>
        <w:t># ============================================================================</w:t>
        <w:br/>
        <w:br/>
        <w:t>@dlt.table(</w:t>
        <w:br/>
        <w:t xml:space="preserve">    name="silver_orders",</w:t>
        <w:br/>
        <w:t xml:space="preserve">    comment="Cleansed and validated orders"</w:t>
        <w:br/>
        <w:t>)</w:t>
        <w:br/>
        <w:t>@dlt.expect("valid_order_id", "order_id IS NOT NULL")</w:t>
        <w:br/>
        <w:t>@dlt.expect("valid_amount", "amount &gt; 0")</w:t>
        <w:br/>
        <w:t>@dlt.expect_or_drop("valid_status", "status IN ('PENDING', 'SHIPPED', 'DELIVERED', 'CANCELLED')")</w:t>
        <w:br/>
        <w:t>def silver_orders():</w:t>
        <w:br/>
        <w:t xml:space="preserve">    """</w:t>
        <w:br/>
        <w:t xml:space="preserve">    Clean and validate order data.</w:t>
        <w:br/>
        <w:br/>
        <w:t xml:space="preserve">    This transformation:</w:t>
        <w:br/>
        <w:t xml:space="preserve">    1. Casts columns to appropriate types</w:t>
        <w:br/>
        <w:t xml:space="preserve">    2. Standardizes status values to uppercase</w:t>
        <w:br/>
        <w:t xml:space="preserve">    3. Removes duplicates based on order_id</w:t>
        <w:br/>
        <w:t xml:space="preserve">    4. Adds processing timestamps for lineage</w:t>
        <w:br/>
        <w:br/>
        <w:t xml:space="preserve">    Data Quality Rules:</w:t>
        <w:br/>
        <w:t xml:space="preserve">    - order_id must not be null (logged if violated)</w:t>
        <w:br/>
        <w:t xml:space="preserve">    - amount must be positive (logged if violated)</w:t>
        <w:br/>
        <w:t xml:space="preserve">    - status must be valid (dropped if violated)</w:t>
        <w:br/>
        <w:t xml:space="preserve">    """</w:t>
        <w:br/>
        <w:t xml:space="preserve">    return (</w:t>
        <w:br/>
        <w:t xml:space="preserve">        dlt.read_stream("bronze_orders")</w:t>
        <w:br/>
        <w:t xml:space="preserve">        .select(</w:t>
        <w:br/>
        <w:t xml:space="preserve">            F.col("order_id").cast("string"),</w:t>
        <w:br/>
        <w:t xml:space="preserve">            F.col("customer_id").cast("string"),</w:t>
        <w:br/>
        <w:t xml:space="preserve">            F.to_date("order_date", "yyyy-MM-dd").alias("order_date"),</w:t>
        <w:br/>
        <w:t xml:space="preserve">            F.col("amount").cast("decimal(18,2)"),</w:t>
        <w:br/>
        <w:t xml:space="preserve">            F.upper(F.trim(F.col("status"))).alias("status"),</w:t>
        <w:br/>
        <w:t xml:space="preserve">            F.col("_ingestion_timestamp").alias("bronze_timestamp"),</w:t>
        <w:br/>
        <w:t xml:space="preserve">            F.current_timestamp().alias("silver_timestamp")</w:t>
        <w:br/>
        <w:t xml:space="preserve">        )</w:t>
        <w:br/>
        <w:t xml:space="preserve">        .dropDuplicates(["order_id"])</w:t>
        <w:br/>
        <w:t xml:space="preserve">    )</w:t>
        <w:br/>
        <w:br/>
        <w:br/>
        <w:t>@dlt.table(</w:t>
        <w:br/>
        <w:t xml:space="preserve">    name="silver_customers",</w:t>
        <w:br/>
        <w:t xml:space="preserve">    comment="Cleansed customer master data"</w:t>
        <w:br/>
        <w:t>)</w:t>
        <w:br/>
        <w:t>@dlt.expect_all({</w:t>
        <w:br/>
        <w:t xml:space="preserve">    "valid_customer_id": "customer_id IS NOT NULL",</w:t>
        <w:br/>
        <w:t xml:space="preserve">    "valid_email": "email RLIKE '^[a-zA-Z0-9._%+-]+@[a-zA-Z0-9.-]+\\.[a-zA-Z]{2,}$'"</w:t>
        <w:br/>
        <w:t>})</w:t>
        <w:br/>
        <w:t>def silver_customers():</w:t>
        <w:br/>
        <w:t xml:space="preserve">    """</w:t>
        <w:br/>
        <w:t xml:space="preserve">    Clean and standardize customer data.</w:t>
        <w:br/>
        <w:br/>
        <w:t xml:space="preserve">    Transformations applied:</w:t>
        <w:br/>
        <w:t xml:space="preserve">    - Names converted to title case</w:t>
        <w:br/>
        <w:t xml:space="preserve">    - Email addresses lowercased</w:t>
        <w:br/>
        <w:t xml:space="preserve">    - Whitespace trimmed from all string fields</w:t>
        <w:br/>
        <w:t xml:space="preserve">    """</w:t>
        <w:br/>
        <w:t xml:space="preserve">    return (</w:t>
        <w:br/>
        <w:t xml:space="preserve">        dlt.read_stream("bronze_customers")</w:t>
        <w:br/>
        <w:t xml:space="preserve">        .select(</w:t>
        <w:br/>
        <w:t xml:space="preserve">            F.col("customer_id"),</w:t>
        <w:br/>
        <w:t xml:space="preserve">            F.initcap(F.trim(F.col("first_name"))).alias("first_name"),</w:t>
        <w:br/>
        <w:t xml:space="preserve">            F.initcap(F.trim(F.col("last_name"))).alias("last_name"),</w:t>
        <w:br/>
        <w:t xml:space="preserve">            F.lower(F.trim(F.col("email"))).alias("email"),</w:t>
        <w:br/>
        <w:t xml:space="preserve">            F.col("created_date"),</w:t>
        <w:br/>
        <w:t xml:space="preserve">            F.current_timestamp().alias("updated_timestamp")</w:t>
        <w:br/>
        <w:t xml:space="preserve">        )</w:t>
        <w:br/>
        <w:t xml:space="preserve">    )</w:t>
      </w:r>
    </w:p>
    <w:p>
      <w:pPr>
        <w:pStyle w:val="Heading4"/>
      </w:pPr>
      <w:r>
        <w:rPr>
          <w:rFonts w:ascii="Aptos Display" w:hAnsi="Aptos Display" w:cs="Aptos Display" w:eastAsia="Aptos Display"/>
        </w:rPr>
        <w:t>Gold Layer Implementation</w:t>
      </w:r>
    </w:p>
    <w:p>
      <w:r>
        <w:rPr>
          <w:rFonts w:ascii="Aptos" w:hAnsi="Aptos" w:cs="Aptos" w:eastAsia="Aptos"/>
        </w:rPr>
        <w:t>The Gold layer creates business-ready datasets optimized for consumption. These are typically aggregations, dimensional models, or feature tables:</w:t>
      </w:r>
    </w:p>
    <w:p>
      <w:pPr>
        <w:pStyle w:val="Code"/>
        <w:ind w:left="360"/>
      </w:pPr>
      <w:r>
        <w:t># ============================================================================</w:t>
        <w:br/>
        <w:t># GOLD LAYER - Business Aggregates</w:t>
        <w:br/>
        <w:t># ============================================================================</w:t>
        <w:br/>
        <w:br/>
        <w:t>@dlt.table(</w:t>
        <w:br/>
        <w:t xml:space="preserve">    name="gold_customer_orders",</w:t>
        <w:br/>
        <w:t xml:space="preserve">    comment="Customer order summary - refreshed incrementally"</w:t>
        <w:br/>
        <w:t>)</w:t>
        <w:br/>
        <w:t>def gold_customer_orders():</w:t>
        <w:br/>
        <w:t xml:space="preserve">    """</w:t>
        <w:br/>
        <w:t xml:space="preserve">    Create customer order summary by joining orders and customers.</w:t>
        <w:br/>
        <w:br/>
        <w:t xml:space="preserve">    This materialized view:</w:t>
        <w:br/>
        <w:t xml:space="preserve">    - Joins customer and order data</w:t>
        <w:br/>
        <w:t xml:space="preserve">    - Calculates customer lifetime metrics</w:t>
        <w:br/>
        <w:t xml:space="preserve">    - Assigns customer segments based on spending</w:t>
        <w:br/>
        <w:br/>
        <w:t xml:space="preserve">    Business Rules:</w:t>
        <w:br/>
        <w:t xml:space="preserve">    - PLATINUM: &gt;= $10,000 total spent</w:t>
        <w:br/>
        <w:t xml:space="preserve">    - GOLD: &gt;= $5,000 total spent</w:t>
        <w:br/>
        <w:t xml:space="preserve">    - SILVER: &gt;= $1,000 total spent</w:t>
        <w:br/>
        <w:t xml:space="preserve">    - BRONZE: &lt; $1,000 total spent</w:t>
        <w:br/>
        <w:t xml:space="preserve">    """</w:t>
        <w:br/>
        <w:t xml:space="preserve">    orders = dlt.read("silver_orders")</w:t>
        <w:br/>
        <w:t xml:space="preserve">    customers = dlt.read("silver_customers")</w:t>
        <w:br/>
        <w:br/>
        <w:t xml:space="preserve">    return (</w:t>
        <w:br/>
        <w:t xml:space="preserve">        orders</w:t>
        <w:br/>
        <w:t xml:space="preserve">        .join(customers, "customer_id", "left")</w:t>
        <w:br/>
        <w:t xml:space="preserve">        .groupBy(</w:t>
        <w:br/>
        <w:t xml:space="preserve">            "customer_id",</w:t>
        <w:br/>
        <w:t xml:space="preserve">            "first_name",</w:t>
        <w:br/>
        <w:t xml:space="preserve">            "last_name",</w:t>
        <w:br/>
        <w:t xml:space="preserve">            "email"</w:t>
        <w:br/>
        <w:t xml:space="preserve">        )</w:t>
        <w:br/>
        <w:t xml:space="preserve">        .agg(</w:t>
        <w:br/>
        <w:t xml:space="preserve">            F.count("order_id").alias("total_orders"),</w:t>
        <w:br/>
        <w:t xml:space="preserve">            F.sum("amount").alias("total_spent"),</w:t>
        <w:br/>
        <w:t xml:space="preserve">            F.avg("amount").alias("avg_order_value"),</w:t>
        <w:br/>
        <w:t xml:space="preserve">            F.max("order_date").alias("last_order_date"),</w:t>
        <w:br/>
        <w:t xml:space="preserve">            F.min("order_date").alias("first_order_date")</w:t>
        <w:br/>
        <w:t xml:space="preserve">        )</w:t>
        <w:br/>
        <w:t xml:space="preserve">        .withColumn(</w:t>
        <w:br/>
        <w:t xml:space="preserve">            "customer_segment",</w:t>
        <w:br/>
        <w:t xml:space="preserve">            F.when(F.col("total_spent") &gt;= 10000, "PLATINUM")</w:t>
        <w:br/>
        <w:t xml:space="preserve">            .when(F.col("total_spent") &gt;= 5000, "GOLD")</w:t>
        <w:br/>
        <w:t xml:space="preserve">            .when(F.col("total_spent") &gt;= 1000, "SILVER")</w:t>
        <w:br/>
        <w:t xml:space="preserve">            .otherwise("BRONZE")</w:t>
        <w:br/>
        <w:t xml:space="preserve">        )</w:t>
        <w:br/>
        <w:t xml:space="preserve">    )</w:t>
        <w:br/>
        <w:br/>
        <w:br/>
        <w:t>@dlt.table(</w:t>
        <w:br/>
        <w:t xml:space="preserve">    name="gold_daily_sales",</w:t>
        <w:br/>
        <w:t xml:space="preserve">    comment="Daily sales aggregates"</w:t>
        <w:br/>
        <w:t>)</w:t>
        <w:br/>
        <w:t>def gold_daily_sales():</w:t>
        <w:br/>
        <w:t xml:space="preserve">    """</w:t>
        <w:br/>
        <w:t xml:space="preserve">    Aggregate daily sales metrics.</w:t>
        <w:br/>
        <w:br/>
        <w:t xml:space="preserve">    Excludes cancelled orders from revenue calculations</w:t>
        <w:br/>
        <w:t xml:space="preserve">    to provide accurate business metrics.</w:t>
        <w:br/>
        <w:t xml:space="preserve">    """</w:t>
        <w:br/>
        <w:t xml:space="preserve">    return (</w:t>
        <w:br/>
        <w:t xml:space="preserve">        dlt.read("silver_orders")</w:t>
        <w:br/>
        <w:t xml:space="preserve">        .filter(F.col("status") != "CANCELLED")</w:t>
        <w:br/>
        <w:t xml:space="preserve">        .groupBy("order_date")</w:t>
        <w:br/>
        <w:t xml:space="preserve">        .agg(</w:t>
        <w:br/>
        <w:t xml:space="preserve">            F.count("order_id").alias("order_count"),</w:t>
        <w:br/>
        <w:t xml:space="preserve">            F.sum("amount").alias("total_revenue"),</w:t>
        <w:br/>
        <w:t xml:space="preserve">            F.avg("amount").alias("avg_order_value"),</w:t>
        <w:br/>
        <w:t xml:space="preserve">            F.countDistinct("customer_id").alias("unique_customers")</w:t>
        <w:br/>
        <w:t xml:space="preserve">        )</w:t>
        <w:br/>
        <w:t xml:space="preserve">    )</w:t>
      </w:r>
    </w:p>
    <w:p>
      <w:pPr>
        <w:pStyle w:val="Heading3"/>
      </w:pPr>
      <w:r>
        <w:rPr>
          <w:rFonts w:ascii="Aptos Display" w:hAnsi="Aptos Display" w:cs="Aptos Display" w:eastAsia="Aptos Display"/>
        </w:rPr>
        <w:t>3.2 SQL Pipeline Development</w:t>
      </w:r>
    </w:p>
    <w:p>
      <w:r>
        <w:rPr>
          <w:rFonts w:ascii="Aptos" w:hAnsi="Aptos" w:cs="Aptos" w:eastAsia="Aptos"/>
        </w:rPr>
        <w:t>SQL provides a more accessible option for teams familiar with SQL syntax. DLT SQL supports the same capabilities as Python with a declarative syntax.</w:t>
      </w:r>
    </w:p>
    <w:p>
      <w:pPr>
        <w:pStyle w:val="Heading4"/>
      </w:pPr>
      <w:r>
        <w:rPr>
          <w:rFonts w:ascii="Aptos Display" w:hAnsi="Aptos Display" w:cs="Aptos Display" w:eastAsia="Aptos Display"/>
        </w:rPr>
        <w:t>SQL Syntax for DLT</w:t>
      </w:r>
    </w:p>
    <w:p>
      <w:r>
        <w:rPr>
          <w:rFonts w:ascii="Aptos" w:hAnsi="Aptos" w:cs="Aptos" w:eastAsia="Aptos"/>
        </w:rPr>
        <w:t>SQL-based DLT pipelines use special DDL statements that define tables and their data quality constraints:</w:t>
      </w:r>
    </w:p>
    <w:p>
      <w:pPr>
        <w:pStyle w:val="Code"/>
        <w:ind w:left="360"/>
      </w:pPr>
      <w:r>
        <w:t>-- ============================================================================</w:t>
        <w:br/>
        <w:t>-- BRONZE LAYER</w:t>
        <w:br/>
        <w:t>-- ============================================================================</w:t>
        <w:br/>
        <w:br/>
        <w:t>-- Streaming table ingests data continuously from cloud storage</w:t>
        <w:br/>
        <w:t>-- cloud_files() is the SQL equivalent of Auto Loader</w:t>
        <w:br/>
        <w:t>CREATE OR REFRESH STREAMING TABLE bronze_events</w:t>
        <w:br/>
        <w:t>COMMENT "Raw events from clickstream"</w:t>
        <w:br/>
        <w:t>TBLPROPERTIES ("quality" = "bronze")</w:t>
        <w:br/>
        <w:t>AS SELECT</w:t>
        <w:br/>
        <w:t xml:space="preserve">    *,</w:t>
        <w:br/>
        <w:t xml:space="preserve">    current_timestamp() as _ingestion_timestamp,</w:t>
        <w:br/>
        <w:t xml:space="preserve">    input_file_name() as _source_file</w:t>
        <w:br/>
        <w:t>FROM cloud_files(</w:t>
        <w:br/>
        <w:t xml:space="preserve">    "/mnt/landing/events/",</w:t>
        <w:br/>
        <w:t xml:space="preserve">    "json",</w:t>
        <w:br/>
        <w:t xml:space="preserve">    map("cloudFiles.inferColumnTypes", "true")</w:t>
        <w:br/>
        <w:t>);</w:t>
        <w:br/>
        <w:br/>
        <w:t>-- ============================================================================</w:t>
        <w:br/>
        <w:t>-- SILVER LAYER</w:t>
        <w:br/>
        <w:t>-- ============================================================================</w:t>
        <w:br/>
        <w:br/>
        <w:t>-- Constraints define data quality expectations inline</w:t>
        <w:br/>
        <w:t>-- ON VIOLATION DROP ROW removes records that fail validation</w:t>
        <w:br/>
        <w:t>CREATE OR REFRESH STREAMING TABLE silver_events (</w:t>
        <w:br/>
        <w:t xml:space="preserve">    CONSTRAINT valid_event_id EXPECT (event_id IS NOT NULL),</w:t>
        <w:br/>
        <w:t xml:space="preserve">    CONSTRAINT valid_user_id EXPECT (user_id IS NOT NULL),</w:t>
        <w:br/>
        <w:t xml:space="preserve">    CONSTRAINT valid_timestamp EXPECT (event_timestamp IS NOT NULL) ON VIOLATION DROP ROW</w:t>
        <w:br/>
        <w:t>)</w:t>
        <w:br/>
        <w:t>COMMENT "Cleansed events with data quality enforcement"</w:t>
        <w:br/>
        <w:t>AS SELECT</w:t>
        <w:br/>
        <w:t xml:space="preserve">    CAST(event_id AS STRING) as event_id,</w:t>
        <w:br/>
        <w:t xml:space="preserve">    CAST(user_id AS STRING) as user_id,</w:t>
        <w:br/>
        <w:t xml:space="preserve">    CAST(event_type AS STRING) as event_type,</w:t>
        <w:br/>
        <w:t xml:space="preserve">    to_timestamp(event_timestamp) as event_timestamp,</w:t>
        <w:br/>
        <w:t xml:space="preserve">    CAST(properties AS MAP&lt;STRING, STRING&gt;) as properties,</w:t>
        <w:br/>
        <w:t xml:space="preserve">    _ingestion_timestamp,</w:t>
        <w:br/>
        <w:t xml:space="preserve">    current_timestamp() as _silver_timestamp</w:t>
        <w:br/>
        <w:t>FROM STREAM(LIVE.bronze_events);</w:t>
        <w:br/>
        <w:br/>
        <w:t>-- ============================================================================</w:t>
        <w:br/>
        <w:t>-- GOLD LAYER</w:t>
        <w:br/>
        <w:t>-- ============================================================================</w:t>
        <w:br/>
        <w:br/>
        <w:t>-- Materialized views are ideal for aggregations that need to stay current</w:t>
        <w:br/>
        <w:t>-- They are recomputed when upstream data changes</w:t>
        <w:br/>
        <w:t>CREATE OR REFRESH MATERIALIZED VIEW gold_user_activity</w:t>
        <w:br/>
        <w:t>COMMENT "User activity summary"</w:t>
        <w:br/>
        <w:t>AS SELECT</w:t>
        <w:br/>
        <w:t xml:space="preserve">    user_id,</w:t>
        <w:br/>
        <w:t xml:space="preserve">    COUNT(*) as total_events,</w:t>
        <w:br/>
        <w:t xml:space="preserve">    COUNT(DISTINCT event_type) as unique_event_types,</w:t>
        <w:br/>
        <w:t xml:space="preserve">    MIN(event_timestamp) as first_activity,</w:t>
        <w:br/>
        <w:t xml:space="preserve">    MAX(event_timestamp) as last_activity,</w:t>
        <w:br/>
        <w:t xml:space="preserve">    DATEDIFF(MAX(event_timestamp), MIN(event_timestamp)) as active_days,</w:t>
        <w:br/>
        <w:t xml:space="preserve">    collect_set(event_type) as event_types</w:t>
        <w:br/>
        <w:t>FROM LIVE.silver_events</w:t>
        <w:br/>
        <w:t>GROUP BY user_id;</w:t>
        <w:br/>
        <w:br/>
        <w:br/>
        <w:t>CREATE OR REFRESH MATERIALIZED VIEW gold_hourly_events</w:t>
        <w:br/>
        <w:t>COMMENT "Hourly event aggregates"</w:t>
        <w:br/>
        <w:t>AS SELECT</w:t>
        <w:br/>
        <w:t xml:space="preserve">    date_trunc('HOUR', event_timestamp) as event_hour,</w:t>
        <w:br/>
        <w:t xml:space="preserve">    event_type,</w:t>
        <w:br/>
        <w:t xml:space="preserve">    COUNT(*) as event_count,</w:t>
        <w:br/>
        <w:t xml:space="preserve">    COUNT(DISTINCT user_id) as unique_users</w:t>
        <w:br/>
        <w:t>FROM LIVE.silver_events</w:t>
        <w:br/>
        <w:t>GROUP BY 1, 2;</w:t>
      </w:r>
    </w:p>
    <w:p>
      <w:pPr>
        <w:pStyle w:val="Heading3"/>
      </w:pPr>
      <w:r>
        <w:rPr>
          <w:rFonts w:ascii="Aptos Display" w:hAnsi="Aptos Display" w:cs="Aptos Display" w:eastAsia="Aptos Display"/>
        </w:rPr>
        <w:t>3.3 Choosing Between Python and SQL</w:t>
      </w:r>
    </w:p>
    <w:tbl>
      <w:tblPr>
        <w:tblStyle w:val="TableGrid"/>
        <w:tblW w:type="auto" w:w="0"/>
        <w:jc w:val="center"/>
        <w:tblLook w:firstColumn="1" w:firstRow="1" w:lastColumn="0" w:lastRow="0" w:noHBand="0" w:noVBand="1" w:val="04A0"/>
      </w:tblPr>
      <w:tblGrid>
        <w:gridCol w:w="3120"/>
        <w:gridCol w:w="3120"/>
        <w:gridCol w:w="3120"/>
      </w:tblGrid>
      <w:tr>
        <w:tc>
          <w:tcPr>
            <w:tcW w:type="dxa" w:w="3120"/>
            <w:shd w:fill="0F4761"/>
          </w:tcPr>
          <w:p>
            <w:pPr>
              <w:spacing w:after="40" w:before="40"/>
            </w:pPr>
            <w:r>
              <w:rPr>
                <w:rFonts w:ascii="Aptos" w:hAnsi="Aptos" w:cs="Aptos" w:eastAsia="Aptos"/>
                <w:b/>
                <w:color w:val="FFFFFF"/>
                <w:sz w:val="20"/>
              </w:rPr>
              <w:t>Factor</w:t>
            </w:r>
          </w:p>
        </w:tc>
        <w:tc>
          <w:tcPr>
            <w:tcW w:type="dxa" w:w="3120"/>
            <w:shd w:fill="0F4761"/>
          </w:tcPr>
          <w:p>
            <w:pPr>
              <w:spacing w:after="40" w:before="40"/>
            </w:pPr>
            <w:r>
              <w:rPr>
                <w:rFonts w:ascii="Aptos" w:hAnsi="Aptos" w:cs="Aptos" w:eastAsia="Aptos"/>
                <w:b/>
                <w:color w:val="FFFFFF"/>
                <w:sz w:val="20"/>
              </w:rPr>
              <w:t>Python</w:t>
            </w:r>
          </w:p>
        </w:tc>
        <w:tc>
          <w:tcPr>
            <w:tcW w:type="dxa" w:w="3120"/>
            <w:shd w:fill="0F4761"/>
          </w:tcPr>
          <w:p>
            <w:pPr>
              <w:spacing w:after="40" w:before="40"/>
            </w:pPr>
            <w:r>
              <w:rPr>
                <w:rFonts w:ascii="Aptos" w:hAnsi="Aptos" w:cs="Aptos" w:eastAsia="Aptos"/>
                <w:b/>
                <w:color w:val="FFFFFF"/>
                <w:sz w:val="20"/>
              </w:rPr>
              <w:t>SQL</w:t>
            </w:r>
          </w:p>
        </w:tc>
      </w:tr>
      <w:tr>
        <w:tc>
          <w:tcPr>
            <w:tcW w:type="dxa" w:w="3120"/>
          </w:tcPr>
          <w:p>
            <w:pPr>
              <w:spacing w:after="40" w:before="40"/>
            </w:pPr>
            <w:r>
              <w:rPr>
                <w:rFonts w:ascii="Aptos" w:hAnsi="Aptos" w:cs="Aptos" w:eastAsia="Aptos"/>
                <w:sz w:val="20"/>
              </w:rPr>
              <w:t>**Complex Logic**</w:t>
            </w:r>
          </w:p>
        </w:tc>
        <w:tc>
          <w:tcPr>
            <w:tcW w:type="dxa" w:w="3120"/>
          </w:tcPr>
          <w:p>
            <w:pPr>
              <w:spacing w:after="40" w:before="40"/>
            </w:pPr>
            <w:r>
              <w:rPr>
                <w:rFonts w:ascii="Aptos" w:hAnsi="Aptos" w:cs="Aptos" w:eastAsia="Aptos"/>
                <w:sz w:val="20"/>
              </w:rPr>
              <w:t>Better</w:t>
            </w:r>
          </w:p>
        </w:tc>
        <w:tc>
          <w:tcPr>
            <w:tcW w:type="dxa" w:w="3120"/>
          </w:tcPr>
          <w:p>
            <w:pPr>
              <w:spacing w:after="40" w:before="40"/>
            </w:pPr>
            <w:r>
              <w:rPr>
                <w:rFonts w:ascii="Aptos" w:hAnsi="Aptos" w:cs="Aptos" w:eastAsia="Aptos"/>
                <w:sz w:val="20"/>
              </w:rPr>
              <w:t>Limited</w:t>
            </w:r>
          </w:p>
        </w:tc>
      </w:tr>
      <w:tr>
        <w:tc>
          <w:tcPr>
            <w:tcW w:type="dxa" w:w="3120"/>
            <w:shd w:fill="E8E8E8"/>
          </w:tcPr>
          <w:p>
            <w:pPr>
              <w:spacing w:after="40" w:before="40"/>
            </w:pPr>
            <w:r>
              <w:rPr>
                <w:rFonts w:ascii="Aptos" w:hAnsi="Aptos" w:cs="Aptos" w:eastAsia="Aptos"/>
                <w:sz w:val="20"/>
              </w:rPr>
              <w:t>**Team Familiarity**</w:t>
            </w:r>
          </w:p>
        </w:tc>
        <w:tc>
          <w:tcPr>
            <w:tcW w:type="dxa" w:w="3120"/>
            <w:shd w:fill="E8E8E8"/>
          </w:tcPr>
          <w:p>
            <w:pPr>
              <w:spacing w:after="40" w:before="40"/>
            </w:pPr>
            <w:r>
              <w:rPr>
                <w:rFonts w:ascii="Aptos" w:hAnsi="Aptos" w:cs="Aptos" w:eastAsia="Aptos"/>
                <w:sz w:val="20"/>
              </w:rPr>
              <w:t>Requires Python</w:t>
            </w:r>
          </w:p>
        </w:tc>
        <w:tc>
          <w:tcPr>
            <w:tcW w:type="dxa" w:w="3120"/>
            <w:shd w:fill="E8E8E8"/>
          </w:tcPr>
          <w:p>
            <w:pPr>
              <w:spacing w:after="40" w:before="40"/>
            </w:pPr>
            <w:r>
              <w:rPr>
                <w:rFonts w:ascii="Aptos" w:hAnsi="Aptos" w:cs="Aptos" w:eastAsia="Aptos"/>
                <w:sz w:val="20"/>
              </w:rPr>
              <w:t>Accessible to SQL users</w:t>
            </w:r>
          </w:p>
        </w:tc>
      </w:tr>
      <w:tr>
        <w:tc>
          <w:tcPr>
            <w:tcW w:type="dxa" w:w="3120"/>
          </w:tcPr>
          <w:p>
            <w:pPr>
              <w:spacing w:after="40" w:before="40"/>
            </w:pPr>
            <w:r>
              <w:rPr>
                <w:rFonts w:ascii="Aptos" w:hAnsi="Aptos" w:cs="Aptos" w:eastAsia="Aptos"/>
                <w:sz w:val="20"/>
              </w:rPr>
              <w:t>**External Libraries**</w:t>
            </w:r>
          </w:p>
        </w:tc>
        <w:tc>
          <w:tcPr>
            <w:tcW w:type="dxa" w:w="3120"/>
          </w:tcPr>
          <w:p>
            <w:pPr>
              <w:spacing w:after="40" w:before="40"/>
            </w:pPr>
            <w:r>
              <w:rPr>
                <w:rFonts w:ascii="Aptos" w:hAnsi="Aptos" w:cs="Aptos" w:eastAsia="Aptos"/>
                <w:sz w:val="20"/>
              </w:rPr>
              <w:t>Full support</w:t>
            </w:r>
          </w:p>
        </w:tc>
        <w:tc>
          <w:tcPr>
            <w:tcW w:type="dxa" w:w="3120"/>
          </w:tcPr>
          <w:p>
            <w:pPr>
              <w:spacing w:after="40" w:before="40"/>
            </w:pPr>
            <w:r>
              <w:rPr>
                <w:rFonts w:ascii="Aptos" w:hAnsi="Aptos" w:cs="Aptos" w:eastAsia="Aptos"/>
                <w:sz w:val="20"/>
              </w:rPr>
              <w:t>Not available</w:t>
            </w:r>
          </w:p>
        </w:tc>
      </w:tr>
      <w:tr>
        <w:tc>
          <w:tcPr>
            <w:tcW w:type="dxa" w:w="3120"/>
            <w:shd w:fill="E8E8E8"/>
          </w:tcPr>
          <w:p>
            <w:pPr>
              <w:spacing w:after="40" w:before="40"/>
            </w:pPr>
            <w:r>
              <w:rPr>
                <w:rFonts w:ascii="Aptos" w:hAnsi="Aptos" w:cs="Aptos" w:eastAsia="Aptos"/>
                <w:sz w:val="20"/>
              </w:rPr>
              <w:t>**Debugging**</w:t>
            </w:r>
          </w:p>
        </w:tc>
        <w:tc>
          <w:tcPr>
            <w:tcW w:type="dxa" w:w="3120"/>
            <w:shd w:fill="E8E8E8"/>
          </w:tcPr>
          <w:p>
            <w:pPr>
              <w:spacing w:after="40" w:before="40"/>
            </w:pPr>
            <w:r>
              <w:rPr>
                <w:rFonts w:ascii="Aptos" w:hAnsi="Aptos" w:cs="Aptos" w:eastAsia="Aptos"/>
                <w:sz w:val="20"/>
              </w:rPr>
              <w:t>Standard Python tools</w:t>
            </w:r>
          </w:p>
        </w:tc>
        <w:tc>
          <w:tcPr>
            <w:tcW w:type="dxa" w:w="3120"/>
            <w:shd w:fill="E8E8E8"/>
          </w:tcPr>
          <w:p>
            <w:pPr>
              <w:spacing w:after="40" w:before="40"/>
            </w:pPr>
            <w:r>
              <w:rPr>
                <w:rFonts w:ascii="Aptos" w:hAnsi="Aptos" w:cs="Aptos" w:eastAsia="Aptos"/>
                <w:sz w:val="20"/>
              </w:rPr>
              <w:t>Limited</w:t>
            </w:r>
          </w:p>
        </w:tc>
      </w:tr>
      <w:tr>
        <w:tc>
          <w:tcPr>
            <w:tcW w:type="dxa" w:w="3120"/>
          </w:tcPr>
          <w:p>
            <w:pPr>
              <w:spacing w:after="40" w:before="40"/>
            </w:pPr>
            <w:r>
              <w:rPr>
                <w:rFonts w:ascii="Aptos" w:hAnsi="Aptos" w:cs="Aptos" w:eastAsia="Aptos"/>
                <w:sz w:val="20"/>
              </w:rPr>
              <w:t>**Maintenance**</w:t>
            </w:r>
          </w:p>
        </w:tc>
        <w:tc>
          <w:tcPr>
            <w:tcW w:type="dxa" w:w="3120"/>
          </w:tcPr>
          <w:p>
            <w:pPr>
              <w:spacing w:after="40" w:before="40"/>
            </w:pPr>
            <w:r>
              <w:rPr>
                <w:rFonts w:ascii="Aptos" w:hAnsi="Aptos" w:cs="Aptos" w:eastAsia="Aptos"/>
                <w:sz w:val="20"/>
              </w:rPr>
              <w:t>More code</w:t>
            </w:r>
          </w:p>
        </w:tc>
        <w:tc>
          <w:tcPr>
            <w:tcW w:type="dxa" w:w="3120"/>
          </w:tcPr>
          <w:p>
            <w:pPr>
              <w:spacing w:after="40" w:before="40"/>
            </w:pPr>
            <w:r>
              <w:rPr>
                <w:rFonts w:ascii="Aptos" w:hAnsi="Aptos" w:cs="Aptos" w:eastAsia="Aptos"/>
                <w:sz w:val="20"/>
              </w:rPr>
              <w:t>More concise</w:t>
            </w:r>
          </w:p>
        </w:tc>
      </w:tr>
      <w:tr>
        <w:tc>
          <w:tcPr>
            <w:tcW w:type="dxa" w:w="3120"/>
            <w:shd w:fill="E8E8E8"/>
          </w:tcPr>
          <w:p>
            <w:pPr>
              <w:spacing w:after="40" w:before="40"/>
            </w:pPr>
            <w:r>
              <w:rPr>
                <w:rFonts w:ascii="Aptos" w:hAnsi="Aptos" w:cs="Aptos" w:eastAsia="Aptos"/>
                <w:sz w:val="20"/>
              </w:rPr>
              <w:t>**Dynamic Logic**</w:t>
            </w:r>
          </w:p>
        </w:tc>
        <w:tc>
          <w:tcPr>
            <w:tcW w:type="dxa" w:w="3120"/>
            <w:shd w:fill="E8E8E8"/>
          </w:tcPr>
          <w:p>
            <w:pPr>
              <w:spacing w:after="40" w:before="40"/>
            </w:pPr>
            <w:r>
              <w:rPr>
                <w:rFonts w:ascii="Aptos" w:hAnsi="Aptos" w:cs="Aptos" w:eastAsia="Aptos"/>
                <w:sz w:val="20"/>
              </w:rPr>
              <w:t>Full flexibility</w:t>
            </w:r>
          </w:p>
        </w:tc>
        <w:tc>
          <w:tcPr>
            <w:tcW w:type="dxa" w:w="3120"/>
            <w:shd w:fill="E8E8E8"/>
          </w:tcPr>
          <w:p>
            <w:pPr>
              <w:spacing w:after="40" w:before="40"/>
            </w:pPr>
            <w:r>
              <w:rPr>
                <w:rFonts w:ascii="Aptos" w:hAnsi="Aptos" w:cs="Aptos" w:eastAsia="Aptos"/>
                <w:sz w:val="20"/>
              </w:rPr>
              <w:t>Limited</w:t>
            </w:r>
          </w:p>
        </w:tc>
      </w:tr>
    </w:tbl>
    <w:p/>
    <w:p>
      <w:r>
        <w:rPr>
          <w:rFonts w:ascii="Aptos" w:hAnsi="Aptos" w:cs="Aptos" w:eastAsia="Aptos"/>
          <w:b/>
        </w:rPr>
        <w:t>Recommendation</w:t>
      </w:r>
      <w:r>
        <w:rPr>
          <w:rFonts w:ascii="Aptos" w:hAnsi="Aptos" w:cs="Aptos" w:eastAsia="Aptos"/>
        </w:rPr>
        <w:t>: Use Python for complex pipelines with business logic, custom transformations, or external integrations. Use SQL for simpler pipelines or when the team is SQL-focused.</w:t>
      </w:r>
    </w:p>
    <w:p>
      <w:pPr>
        <w:pStyle w:val="Heading2"/>
      </w:pPr>
      <w:r>
        <w:rPr>
          <w:rFonts w:ascii="Aptos Display" w:hAnsi="Aptos Display" w:cs="Aptos Display" w:eastAsia="Aptos Display"/>
        </w:rPr>
        <w:t>4. Data Quality with Expectations</w:t>
      </w:r>
    </w:p>
    <w:p>
      <w:pPr>
        <w:pStyle w:val="Heading3"/>
      </w:pPr>
      <w:r>
        <w:rPr>
          <w:rFonts w:ascii="Aptos Display" w:hAnsi="Aptos Display" w:cs="Aptos Display" w:eastAsia="Aptos Display"/>
        </w:rPr>
        <w:t>4.1 Understanding Expectations</w:t>
      </w:r>
    </w:p>
    <w:p>
      <w:r>
        <w:rPr>
          <w:rFonts w:ascii="Aptos" w:hAnsi="Aptos" w:cs="Aptos" w:eastAsia="Aptos"/>
        </w:rPr>
        <w:t>Expectations are DLT's built-in mechanism for enforcing data quality rules. They're evaluated at write time, meaning invalid data is caught before it pollutes downstream tables.</w:t>
      </w:r>
    </w:p>
    <w:p>
      <w:r>
        <w:rPr>
          <w:rFonts w:ascii="Aptos" w:hAnsi="Aptos" w:cs="Aptos" w:eastAsia="Aptos"/>
        </w:rPr>
        <w:t>Unlike traditional approaches that require separate validation jobs, expectations are:</w:t>
      </w:r>
    </w:p>
    <w:p>
      <w:pPr>
        <w:pStyle w:val="ListBullet"/>
      </w:pPr>
      <w:r>
        <w:rPr>
          <w:rFonts w:ascii="Aptos" w:hAnsi="Aptos" w:cs="Aptos" w:eastAsia="Aptos"/>
          <w:b/>
        </w:rPr>
        <w:t>Declarative</w:t>
      </w:r>
      <w:r>
        <w:rPr>
          <w:rFonts w:ascii="Aptos" w:hAnsi="Aptos" w:cs="Aptos" w:eastAsia="Aptos"/>
        </w:rPr>
        <w:t>: Define rules, not validation logic</w:t>
      </w:r>
    </w:p>
    <w:p>
      <w:pPr>
        <w:pStyle w:val="ListBullet"/>
      </w:pPr>
      <w:r>
        <w:rPr>
          <w:rFonts w:ascii="Aptos" w:hAnsi="Aptos" w:cs="Aptos" w:eastAsia="Aptos"/>
          <w:b/>
        </w:rPr>
        <w:t>Integrated</w:t>
      </w:r>
      <w:r>
        <w:rPr>
          <w:rFonts w:ascii="Aptos" w:hAnsi="Aptos" w:cs="Aptos" w:eastAsia="Aptos"/>
        </w:rPr>
        <w:t>: Run as part of the pipeline, not separately</w:t>
      </w:r>
    </w:p>
    <w:p>
      <w:pPr>
        <w:pStyle w:val="ListBullet"/>
      </w:pPr>
      <w:r>
        <w:rPr>
          <w:rFonts w:ascii="Aptos" w:hAnsi="Aptos" w:cs="Aptos" w:eastAsia="Aptos"/>
          <w:b/>
        </w:rPr>
        <w:t>Measurable</w:t>
      </w:r>
      <w:r>
        <w:rPr>
          <w:rFonts w:ascii="Aptos" w:hAnsi="Aptos" w:cs="Aptos" w:eastAsia="Aptos"/>
        </w:rPr>
        <w:t>: Metrics automatically captured in event logs</w:t>
      </w:r>
    </w:p>
    <w:p>
      <w:pPr>
        <w:pStyle w:val="ListBullet"/>
      </w:pPr>
      <w:r>
        <w:rPr>
          <w:rFonts w:ascii="Aptos" w:hAnsi="Aptos" w:cs="Aptos" w:eastAsia="Aptos"/>
          <w:b/>
        </w:rPr>
        <w:t>Actionable</w:t>
      </w:r>
      <w:r>
        <w:rPr>
          <w:rFonts w:ascii="Aptos" w:hAnsi="Aptos" w:cs="Aptos" w:eastAsia="Aptos"/>
        </w:rPr>
        <w:t>: Configure different responses to violations</w:t>
      </w:r>
    </w:p>
    <w:p>
      <w:pPr>
        <w:pStyle w:val="Heading3"/>
      </w:pPr>
      <w:r>
        <w:rPr>
          <w:rFonts w:ascii="Aptos Display" w:hAnsi="Aptos Display" w:cs="Aptos Display" w:eastAsia="Aptos Display"/>
        </w:rPr>
        <w:t>4.2 Expectation Types and Behaviors</w:t>
      </w:r>
    </w:p>
    <w:p>
      <w:r>
        <w:rPr>
          <w:rFonts w:ascii="Aptos" w:hAnsi="Aptos" w:cs="Aptos" w:eastAsia="Aptos"/>
        </w:rPr>
        <w:t>DLT provides several expectation decorators with different behaviors when rules are violated:</w:t>
      </w:r>
    </w:p>
    <w:tbl>
      <w:tblPr>
        <w:tblStyle w:val="TableGrid"/>
        <w:tblW w:type="auto" w:w="0"/>
        <w:jc w:val="center"/>
        <w:tblLook w:firstColumn="1" w:firstRow="1" w:lastColumn="0" w:lastRow="0" w:noHBand="0" w:noVBand="1" w:val="04A0"/>
      </w:tblPr>
      <w:tblGrid>
        <w:gridCol w:w="1872"/>
        <w:gridCol w:w="1872"/>
        <w:gridCol w:w="1872"/>
        <w:gridCol w:w="1872"/>
        <w:gridCol w:w="1872"/>
      </w:tblGrid>
      <w:tr>
        <w:tc>
          <w:tcPr>
            <w:tcW w:type="dxa" w:w="1872"/>
            <w:shd w:fill="0F4761"/>
          </w:tcPr>
          <w:p>
            <w:pPr>
              <w:spacing w:after="40" w:before="40"/>
            </w:pPr>
            <w:r>
              <w:rPr>
                <w:rFonts w:ascii="Aptos" w:hAnsi="Aptos" w:cs="Aptos" w:eastAsia="Aptos"/>
                <w:b/>
                <w:color w:val="FFFFFF"/>
                <w:sz w:val="20"/>
              </w:rPr>
              <w:t>Decorator</w:t>
            </w:r>
          </w:p>
        </w:tc>
        <w:tc>
          <w:tcPr>
            <w:tcW w:type="dxa" w:w="1872"/>
            <w:shd w:fill="0F4761"/>
          </w:tcPr>
          <w:p>
            <w:pPr>
              <w:spacing w:after="40" w:before="40"/>
            </w:pPr>
            <w:r>
              <w:rPr>
                <w:rFonts w:ascii="Aptos" w:hAnsi="Aptos" w:cs="Aptos" w:eastAsia="Aptos"/>
                <w:b/>
                <w:color w:val="FFFFFF"/>
                <w:sz w:val="20"/>
              </w:rPr>
              <w:t>On Violation</w:t>
            </w:r>
          </w:p>
        </w:tc>
        <w:tc>
          <w:tcPr>
            <w:tcW w:type="dxa" w:w="1872"/>
            <w:shd w:fill="0F4761"/>
          </w:tcPr>
          <w:p>
            <w:pPr>
              <w:spacing w:after="40" w:before="40"/>
            </w:pPr>
            <w:r>
              <w:rPr>
                <w:rFonts w:ascii="Aptos" w:hAnsi="Aptos" w:cs="Aptos" w:eastAsia="Aptos"/>
                <w:b/>
                <w:color w:val="FFFFFF"/>
                <w:sz w:val="20"/>
              </w:rPr>
              <w:t>Records</w:t>
            </w:r>
          </w:p>
        </w:tc>
        <w:tc>
          <w:tcPr>
            <w:tcW w:type="dxa" w:w="1872"/>
            <w:shd w:fill="0F4761"/>
          </w:tcPr>
          <w:p>
            <w:pPr>
              <w:spacing w:after="40" w:before="40"/>
            </w:pPr>
            <w:r>
              <w:rPr>
                <w:rFonts w:ascii="Aptos" w:hAnsi="Aptos" w:cs="Aptos" w:eastAsia="Aptos"/>
                <w:b/>
                <w:color w:val="FFFFFF"/>
                <w:sz w:val="20"/>
              </w:rPr>
              <w:t>Pipeline</w:t>
            </w:r>
          </w:p>
        </w:tc>
        <w:tc>
          <w:tcPr>
            <w:tcW w:type="dxa" w:w="1872"/>
            <w:shd w:fill="0F4761"/>
          </w:tcPr>
          <w:p>
            <w:pPr>
              <w:spacing w:after="40" w:before="40"/>
            </w:pPr>
            <w:r>
              <w:rPr>
                <w:rFonts w:ascii="Aptos" w:hAnsi="Aptos" w:cs="Aptos" w:eastAsia="Aptos"/>
                <w:b/>
                <w:color w:val="FFFFFF"/>
                <w:sz w:val="20"/>
              </w:rPr>
              <w:t>Use Case</w:t>
            </w:r>
          </w:p>
        </w:tc>
      </w:tr>
      <w:tr>
        <w:tc>
          <w:tcPr>
            <w:tcW w:type="dxa" w:w="1872"/>
          </w:tcPr>
          <w:p>
            <w:pPr>
              <w:spacing w:after="40" w:before="40"/>
            </w:pPr>
            <w:r>
              <w:rPr>
                <w:rFonts w:ascii="Aptos" w:hAnsi="Aptos" w:cs="Aptos" w:eastAsia="Aptos"/>
                <w:sz w:val="20"/>
              </w:rPr>
              <w:t>`@dlt.expect`</w:t>
            </w:r>
          </w:p>
        </w:tc>
        <w:tc>
          <w:tcPr>
            <w:tcW w:type="dxa" w:w="1872"/>
          </w:tcPr>
          <w:p>
            <w:pPr>
              <w:spacing w:after="40" w:before="40"/>
            </w:pPr>
            <w:r>
              <w:rPr>
                <w:rFonts w:ascii="Aptos" w:hAnsi="Aptos" w:cs="Aptos" w:eastAsia="Aptos"/>
                <w:sz w:val="20"/>
              </w:rPr>
              <w:t>Log warning</w:t>
            </w:r>
          </w:p>
        </w:tc>
        <w:tc>
          <w:tcPr>
            <w:tcW w:type="dxa" w:w="1872"/>
          </w:tcPr>
          <w:p>
            <w:pPr>
              <w:spacing w:after="40" w:before="40"/>
            </w:pPr>
            <w:r>
              <w:rPr>
                <w:rFonts w:ascii="Aptos" w:hAnsi="Aptos" w:cs="Aptos" w:eastAsia="Aptos"/>
                <w:sz w:val="20"/>
              </w:rPr>
              <w:t>Keep all</w:t>
            </w:r>
          </w:p>
        </w:tc>
        <w:tc>
          <w:tcPr>
            <w:tcW w:type="dxa" w:w="1872"/>
          </w:tcPr>
          <w:p>
            <w:pPr>
              <w:spacing w:after="40" w:before="40"/>
            </w:pPr>
            <w:r>
              <w:rPr>
                <w:rFonts w:ascii="Aptos" w:hAnsi="Aptos" w:cs="Aptos" w:eastAsia="Aptos"/>
                <w:sz w:val="20"/>
              </w:rPr>
              <w:t>Continues</w:t>
            </w:r>
          </w:p>
        </w:tc>
        <w:tc>
          <w:tcPr>
            <w:tcW w:type="dxa" w:w="1872"/>
          </w:tcPr>
          <w:p>
            <w:pPr>
              <w:spacing w:after="40" w:before="40"/>
            </w:pPr>
            <w:r>
              <w:rPr>
                <w:rFonts w:ascii="Aptos" w:hAnsi="Aptos" w:cs="Aptos" w:eastAsia="Aptos"/>
                <w:sz w:val="20"/>
              </w:rPr>
              <w:t>Non-critical validation</w:t>
            </w:r>
          </w:p>
        </w:tc>
      </w:tr>
      <w:tr>
        <w:tc>
          <w:tcPr>
            <w:tcW w:type="dxa" w:w="1872"/>
            <w:shd w:fill="E8E8E8"/>
          </w:tcPr>
          <w:p>
            <w:pPr>
              <w:spacing w:after="40" w:before="40"/>
            </w:pPr>
            <w:r>
              <w:rPr>
                <w:rFonts w:ascii="Aptos" w:hAnsi="Aptos" w:cs="Aptos" w:eastAsia="Aptos"/>
                <w:sz w:val="20"/>
              </w:rPr>
              <w:t>`@dlt.expect_or_drop`</w:t>
            </w:r>
          </w:p>
        </w:tc>
        <w:tc>
          <w:tcPr>
            <w:tcW w:type="dxa" w:w="1872"/>
            <w:shd w:fill="E8E8E8"/>
          </w:tcPr>
          <w:p>
            <w:pPr>
              <w:spacing w:after="40" w:before="40"/>
            </w:pPr>
            <w:r>
              <w:rPr>
                <w:rFonts w:ascii="Aptos" w:hAnsi="Aptos" w:cs="Aptos" w:eastAsia="Aptos"/>
                <w:sz w:val="20"/>
              </w:rPr>
              <w:t>Log &amp; drop</w:t>
            </w:r>
          </w:p>
        </w:tc>
        <w:tc>
          <w:tcPr>
            <w:tcW w:type="dxa" w:w="1872"/>
            <w:shd w:fill="E8E8E8"/>
          </w:tcPr>
          <w:p>
            <w:pPr>
              <w:spacing w:after="40" w:before="40"/>
            </w:pPr>
            <w:r>
              <w:rPr>
                <w:rFonts w:ascii="Aptos" w:hAnsi="Aptos" w:cs="Aptos" w:eastAsia="Aptos"/>
                <w:sz w:val="20"/>
              </w:rPr>
              <w:t>Drop bad</w:t>
            </w:r>
          </w:p>
        </w:tc>
        <w:tc>
          <w:tcPr>
            <w:tcW w:type="dxa" w:w="1872"/>
            <w:shd w:fill="E8E8E8"/>
          </w:tcPr>
          <w:p>
            <w:pPr>
              <w:spacing w:after="40" w:before="40"/>
            </w:pPr>
            <w:r>
              <w:rPr>
                <w:rFonts w:ascii="Aptos" w:hAnsi="Aptos" w:cs="Aptos" w:eastAsia="Aptos"/>
                <w:sz w:val="20"/>
              </w:rPr>
              <w:t>Continues</w:t>
            </w:r>
          </w:p>
        </w:tc>
        <w:tc>
          <w:tcPr>
            <w:tcW w:type="dxa" w:w="1872"/>
            <w:shd w:fill="E8E8E8"/>
          </w:tcPr>
          <w:p>
            <w:pPr>
              <w:spacing w:after="40" w:before="40"/>
            </w:pPr>
            <w:r>
              <w:rPr>
                <w:rFonts w:ascii="Aptos" w:hAnsi="Aptos" w:cs="Aptos" w:eastAsia="Aptos"/>
                <w:sz w:val="20"/>
              </w:rPr>
              <w:t>Quality filtering</w:t>
            </w:r>
          </w:p>
        </w:tc>
      </w:tr>
      <w:tr>
        <w:tc>
          <w:tcPr>
            <w:tcW w:type="dxa" w:w="1872"/>
          </w:tcPr>
          <w:p>
            <w:pPr>
              <w:spacing w:after="40" w:before="40"/>
            </w:pPr>
            <w:r>
              <w:rPr>
                <w:rFonts w:ascii="Aptos" w:hAnsi="Aptos" w:cs="Aptos" w:eastAsia="Aptos"/>
                <w:sz w:val="20"/>
              </w:rPr>
              <w:t>`@dlt.expect_or_fail`</w:t>
            </w:r>
          </w:p>
        </w:tc>
        <w:tc>
          <w:tcPr>
            <w:tcW w:type="dxa" w:w="1872"/>
          </w:tcPr>
          <w:p>
            <w:pPr>
              <w:spacing w:after="40" w:before="40"/>
            </w:pPr>
            <w:r>
              <w:rPr>
                <w:rFonts w:ascii="Aptos" w:hAnsi="Aptos" w:cs="Aptos" w:eastAsia="Aptos"/>
                <w:sz w:val="20"/>
              </w:rPr>
              <w:t>Log &amp; fail</w:t>
            </w:r>
          </w:p>
        </w:tc>
        <w:tc>
          <w:tcPr>
            <w:tcW w:type="dxa" w:w="1872"/>
          </w:tcPr>
          <w:p>
            <w:pPr>
              <w:spacing w:after="40" w:before="40"/>
            </w:pPr>
            <w:r>
              <w:rPr>
                <w:rFonts w:ascii="Aptos" w:hAnsi="Aptos" w:cs="Aptos" w:eastAsia="Aptos"/>
                <w:sz w:val="20"/>
              </w:rPr>
              <w:t>Keep all</w:t>
            </w:r>
          </w:p>
        </w:tc>
        <w:tc>
          <w:tcPr>
            <w:tcW w:type="dxa" w:w="1872"/>
          </w:tcPr>
          <w:p>
            <w:pPr>
              <w:spacing w:after="40" w:before="40"/>
            </w:pPr>
            <w:r>
              <w:rPr>
                <w:rFonts w:ascii="Aptos" w:hAnsi="Aptos" w:cs="Aptos" w:eastAsia="Aptos"/>
                <w:sz w:val="20"/>
              </w:rPr>
              <w:t>Stops</w:t>
            </w:r>
          </w:p>
        </w:tc>
        <w:tc>
          <w:tcPr>
            <w:tcW w:type="dxa" w:w="1872"/>
          </w:tcPr>
          <w:p>
            <w:pPr>
              <w:spacing w:after="40" w:before="40"/>
            </w:pPr>
            <w:r>
              <w:rPr>
                <w:rFonts w:ascii="Aptos" w:hAnsi="Aptos" w:cs="Aptos" w:eastAsia="Aptos"/>
                <w:sz w:val="20"/>
              </w:rPr>
              <w:t>Critical validation</w:t>
            </w:r>
          </w:p>
        </w:tc>
      </w:tr>
      <w:tr>
        <w:tc>
          <w:tcPr>
            <w:tcW w:type="dxa" w:w="1872"/>
            <w:shd w:fill="E8E8E8"/>
          </w:tcPr>
          <w:p>
            <w:pPr>
              <w:spacing w:after="40" w:before="40"/>
            </w:pPr>
            <w:r>
              <w:rPr>
                <w:rFonts w:ascii="Aptos" w:hAnsi="Aptos" w:cs="Aptos" w:eastAsia="Aptos"/>
                <w:sz w:val="20"/>
              </w:rPr>
              <w:t>`@dlt.expect_all`</w:t>
            </w:r>
          </w:p>
        </w:tc>
        <w:tc>
          <w:tcPr>
            <w:tcW w:type="dxa" w:w="1872"/>
            <w:shd w:fill="E8E8E8"/>
          </w:tcPr>
          <w:p>
            <w:pPr>
              <w:spacing w:after="40" w:before="40"/>
            </w:pPr>
            <w:r>
              <w:rPr>
                <w:rFonts w:ascii="Aptos" w:hAnsi="Aptos" w:cs="Aptos" w:eastAsia="Aptos"/>
                <w:sz w:val="20"/>
              </w:rPr>
              <w:t>Log warnings</w:t>
            </w:r>
          </w:p>
        </w:tc>
        <w:tc>
          <w:tcPr>
            <w:tcW w:type="dxa" w:w="1872"/>
            <w:shd w:fill="E8E8E8"/>
          </w:tcPr>
          <w:p>
            <w:pPr>
              <w:spacing w:after="40" w:before="40"/>
            </w:pPr>
            <w:r>
              <w:rPr>
                <w:rFonts w:ascii="Aptos" w:hAnsi="Aptos" w:cs="Aptos" w:eastAsia="Aptos"/>
                <w:sz w:val="20"/>
              </w:rPr>
              <w:t>Keep all</w:t>
            </w:r>
          </w:p>
        </w:tc>
        <w:tc>
          <w:tcPr>
            <w:tcW w:type="dxa" w:w="1872"/>
            <w:shd w:fill="E8E8E8"/>
          </w:tcPr>
          <w:p>
            <w:pPr>
              <w:spacing w:after="40" w:before="40"/>
            </w:pPr>
            <w:r>
              <w:rPr>
                <w:rFonts w:ascii="Aptos" w:hAnsi="Aptos" w:cs="Aptos" w:eastAsia="Aptos"/>
                <w:sz w:val="20"/>
              </w:rPr>
              <w:t>Continues</w:t>
            </w:r>
          </w:p>
        </w:tc>
        <w:tc>
          <w:tcPr>
            <w:tcW w:type="dxa" w:w="1872"/>
            <w:shd w:fill="E8E8E8"/>
          </w:tcPr>
          <w:p>
            <w:pPr>
              <w:spacing w:after="40" w:before="40"/>
            </w:pPr>
            <w:r>
              <w:rPr>
                <w:rFonts w:ascii="Aptos" w:hAnsi="Aptos" w:cs="Aptos" w:eastAsia="Aptos"/>
                <w:sz w:val="20"/>
              </w:rPr>
              <w:t>Multiple non-critical</w:t>
            </w:r>
          </w:p>
        </w:tc>
      </w:tr>
      <w:tr>
        <w:tc>
          <w:tcPr>
            <w:tcW w:type="dxa" w:w="1872"/>
          </w:tcPr>
          <w:p>
            <w:pPr>
              <w:spacing w:after="40" w:before="40"/>
            </w:pPr>
            <w:r>
              <w:rPr>
                <w:rFonts w:ascii="Aptos" w:hAnsi="Aptos" w:cs="Aptos" w:eastAsia="Aptos"/>
                <w:sz w:val="20"/>
              </w:rPr>
              <w:t>`@dlt.expect_all_or_drop`</w:t>
            </w:r>
          </w:p>
        </w:tc>
        <w:tc>
          <w:tcPr>
            <w:tcW w:type="dxa" w:w="1872"/>
          </w:tcPr>
          <w:p>
            <w:pPr>
              <w:spacing w:after="40" w:before="40"/>
            </w:pPr>
            <w:r>
              <w:rPr>
                <w:rFonts w:ascii="Aptos" w:hAnsi="Aptos" w:cs="Aptos" w:eastAsia="Aptos"/>
                <w:sz w:val="20"/>
              </w:rPr>
              <w:t>Log &amp; drop</w:t>
            </w:r>
          </w:p>
        </w:tc>
        <w:tc>
          <w:tcPr>
            <w:tcW w:type="dxa" w:w="1872"/>
          </w:tcPr>
          <w:p>
            <w:pPr>
              <w:spacing w:after="40" w:before="40"/>
            </w:pPr>
            <w:r>
              <w:rPr>
                <w:rFonts w:ascii="Aptos" w:hAnsi="Aptos" w:cs="Aptos" w:eastAsia="Aptos"/>
                <w:sz w:val="20"/>
              </w:rPr>
              <w:t>Drop bad</w:t>
            </w:r>
          </w:p>
        </w:tc>
        <w:tc>
          <w:tcPr>
            <w:tcW w:type="dxa" w:w="1872"/>
          </w:tcPr>
          <w:p>
            <w:pPr>
              <w:spacing w:after="40" w:before="40"/>
            </w:pPr>
            <w:r>
              <w:rPr>
                <w:rFonts w:ascii="Aptos" w:hAnsi="Aptos" w:cs="Aptos" w:eastAsia="Aptos"/>
                <w:sz w:val="20"/>
              </w:rPr>
              <w:t>Continues</w:t>
            </w:r>
          </w:p>
        </w:tc>
        <w:tc>
          <w:tcPr>
            <w:tcW w:type="dxa" w:w="1872"/>
          </w:tcPr>
          <w:p>
            <w:pPr>
              <w:spacing w:after="40" w:before="40"/>
            </w:pPr>
            <w:r>
              <w:rPr>
                <w:rFonts w:ascii="Aptos" w:hAnsi="Aptos" w:cs="Aptos" w:eastAsia="Aptos"/>
                <w:sz w:val="20"/>
              </w:rPr>
              <w:t>Multiple quality filters</w:t>
            </w:r>
          </w:p>
        </w:tc>
      </w:tr>
      <w:tr>
        <w:tc>
          <w:tcPr>
            <w:tcW w:type="dxa" w:w="1872"/>
            <w:shd w:fill="E8E8E8"/>
          </w:tcPr>
          <w:p>
            <w:pPr>
              <w:spacing w:after="40" w:before="40"/>
            </w:pPr>
            <w:r>
              <w:rPr>
                <w:rFonts w:ascii="Aptos" w:hAnsi="Aptos" w:cs="Aptos" w:eastAsia="Aptos"/>
                <w:sz w:val="20"/>
              </w:rPr>
              <w:t>`@dlt.expect_all_or_fail`</w:t>
            </w:r>
          </w:p>
        </w:tc>
        <w:tc>
          <w:tcPr>
            <w:tcW w:type="dxa" w:w="1872"/>
            <w:shd w:fill="E8E8E8"/>
          </w:tcPr>
          <w:p>
            <w:pPr>
              <w:spacing w:after="40" w:before="40"/>
            </w:pPr>
            <w:r>
              <w:rPr>
                <w:rFonts w:ascii="Aptos" w:hAnsi="Aptos" w:cs="Aptos" w:eastAsia="Aptos"/>
                <w:sz w:val="20"/>
              </w:rPr>
              <w:t>Log &amp; fail</w:t>
            </w:r>
          </w:p>
        </w:tc>
        <w:tc>
          <w:tcPr>
            <w:tcW w:type="dxa" w:w="1872"/>
            <w:shd w:fill="E8E8E8"/>
          </w:tcPr>
          <w:p>
            <w:pPr>
              <w:spacing w:after="40" w:before="40"/>
            </w:pPr>
            <w:r>
              <w:rPr>
                <w:rFonts w:ascii="Aptos" w:hAnsi="Aptos" w:cs="Aptos" w:eastAsia="Aptos"/>
                <w:sz w:val="20"/>
              </w:rPr>
              <w:t>Keep all</w:t>
            </w:r>
          </w:p>
        </w:tc>
        <w:tc>
          <w:tcPr>
            <w:tcW w:type="dxa" w:w="1872"/>
            <w:shd w:fill="E8E8E8"/>
          </w:tcPr>
          <w:p>
            <w:pPr>
              <w:spacing w:after="40" w:before="40"/>
            </w:pPr>
            <w:r>
              <w:rPr>
                <w:rFonts w:ascii="Aptos" w:hAnsi="Aptos" w:cs="Aptos" w:eastAsia="Aptos"/>
                <w:sz w:val="20"/>
              </w:rPr>
              <w:t>Stops</w:t>
            </w:r>
          </w:p>
        </w:tc>
        <w:tc>
          <w:tcPr>
            <w:tcW w:type="dxa" w:w="1872"/>
            <w:shd w:fill="E8E8E8"/>
          </w:tcPr>
          <w:p>
            <w:pPr>
              <w:spacing w:after="40" w:before="40"/>
            </w:pPr>
            <w:r>
              <w:rPr>
                <w:rFonts w:ascii="Aptos" w:hAnsi="Aptos" w:cs="Aptos" w:eastAsia="Aptos"/>
                <w:sz w:val="20"/>
              </w:rPr>
              <w:t>Multiple critical</w:t>
            </w:r>
          </w:p>
        </w:tc>
      </w:tr>
    </w:tbl>
    <w:p/>
    <w:p>
      <w:pPr>
        <w:pStyle w:val="Heading3"/>
      </w:pPr>
      <w:r>
        <w:rPr>
          <w:rFonts w:ascii="Aptos Display" w:hAnsi="Aptos Display" w:cs="Aptos Display" w:eastAsia="Aptos Display"/>
        </w:rPr>
        <w:t>4.3 Expectation Syntax and Examples</w:t>
      </w:r>
    </w:p>
    <w:p>
      <w:pPr>
        <w:pStyle w:val="Code"/>
        <w:ind w:left="360"/>
      </w:pPr>
      <w:r>
        <w:t>import dlt</w:t>
        <w:br/>
        <w:br/>
        <w:t># EXPECT: Log failures but keep all rows</w:t>
        <w:br/>
        <w:t># Use for monitoring data quality without blocking data flow</w:t>
        <w:br/>
        <w:t>@dlt.expect("valid_id", "id IS NOT NULL")</w:t>
        <w:br/>
        <w:br/>
        <w:t># EXPECT_OR_DROP: Drop rows that fail validation</w:t>
        <w:br/>
        <w:t># Use for filtering out invalid records</w:t>
        <w:br/>
        <w:t>@dlt.expect_or_drop("positive_amount", "amount &gt; 0")</w:t>
        <w:br/>
        <w:br/>
        <w:t># EXPECT_OR_FAIL: Stop pipeline on violation</w:t>
        <w:br/>
        <w:t># Use for critical business rules that must never be violated</w:t>
        <w:br/>
        <w:t>@dlt.expect_or_fail("critical_field", "critical_field IS NOT NULL")</w:t>
        <w:br/>
        <w:br/>
        <w:t># EXPECT_ALL: Multiple expectations in a single decorator</w:t>
        <w:br/>
        <w:t># Cleaner syntax when you have many rules</w:t>
        <w:br/>
        <w:t>@dlt.expect_all({</w:t>
        <w:br/>
        <w:t xml:space="preserve">    "valid_id": "id IS NOT NULL",</w:t>
        <w:br/>
        <w:t xml:space="preserve">    "valid_date": "date IS NOT NULL",</w:t>
        <w:br/>
        <w:t xml:space="preserve">    "valid_amount": "amount &gt; 0"</w:t>
        <w:br/>
        <w:t>})</w:t>
        <w:br/>
        <w:br/>
        <w:t># EXPECT_ALL_OR_DROP: Drop on any failure</w:t>
        <w:br/>
        <w:t># Use when all rules must pass for a record to be valid</w:t>
        <w:br/>
        <w:t>@dlt.expect_all_or_drop({</w:t>
        <w:br/>
        <w:t xml:space="preserve">    "valid_id": "id IS NOT NULL",</w:t>
        <w:br/>
        <w:t xml:space="preserve">    "positive_amount": "amount &gt; 0"</w:t>
        <w:br/>
        <w:t>})</w:t>
        <w:br/>
        <w:br/>
        <w:t># EXPECT_ALL_OR_FAIL: Fail on any violation</w:t>
        <w:br/>
        <w:t># Use for critical multi-rule validation</w:t>
        <w:br/>
        <w:t>@dlt.expect_all_or_fail({</w:t>
        <w:br/>
        <w:t xml:space="preserve">    "critical_id": "id IS NOT NULL",</w:t>
        <w:br/>
        <w:t xml:space="preserve">    "critical_timestamp": "timestamp IS NOT NULL"</w:t>
        <w:br/>
        <w:t>})</w:t>
      </w:r>
    </w:p>
    <w:p>
      <w:pPr>
        <w:pStyle w:val="Heading3"/>
      </w:pPr>
      <w:r>
        <w:rPr>
          <w:rFonts w:ascii="Aptos Display" w:hAnsi="Aptos Display" w:cs="Aptos Display" w:eastAsia="Aptos Display"/>
        </w:rPr>
        <w:t>4.4 Advanced Expectation Patterns</w:t>
      </w:r>
    </w:p>
    <w:p>
      <w:r>
        <w:rPr>
          <w:rFonts w:ascii="Aptos" w:hAnsi="Aptos" w:cs="Aptos" w:eastAsia="Aptos"/>
        </w:rPr>
        <w:t>Real-world data quality requires comprehensive validation rules covering multiple categories:</w:t>
      </w:r>
    </w:p>
    <w:p>
      <w:pPr>
        <w:pStyle w:val="Code"/>
        <w:ind w:left="360"/>
      </w:pPr>
      <w:r>
        <w:t>@dlt.table(name="validated_transactions")</w:t>
        <w:br/>
        <w:t>@dlt.expect_all({</w:t>
        <w:br/>
        <w:t xml:space="preserve">    # Null checks - Ensure required fields are present</w:t>
        <w:br/>
        <w:t xml:space="preserve">    "valid_transaction_id": "transaction_id IS NOT NULL",</w:t>
        <w:br/>
        <w:br/>
        <w:t xml:space="preserve">    # Format validation - Verify data matches expected patterns</w:t>
        <w:br/>
        <w:t xml:space="preserve">    "valid_email_format": "email RLIKE '^[a-zA-Z0-9._%+-]+@[a-zA-Z0-9.-]+\\.[a-zA-Z]{2,}$'",</w:t>
        <w:br/>
        <w:br/>
        <w:t xml:space="preserve">    # Range checks - Ensure values fall within acceptable bounds</w:t>
        <w:br/>
        <w:t xml:space="preserve">    "valid_amount_range": "amount BETWEEN 0 AND 1000000",</w:t>
        <w:br/>
        <w:br/>
        <w:t xml:space="preserve">    # Temporal validation - Verify dates are logical</w:t>
        <w:br/>
        <w:t xml:space="preserve">    "valid_date": "transaction_date &lt;= current_date()",</w:t>
        <w:br/>
        <w:br/>
        <w:t xml:space="preserve">    # Referential validation - Check against known valid values</w:t>
        <w:br/>
        <w:t xml:space="preserve">    "valid_status": "status IN ('PENDING', 'COMPLETED', 'FAILED', 'REFUNDED')",</w:t>
        <w:br/>
        <w:br/>
        <w:t xml:space="preserve">    # Cross-column validation - Ensure column relationships are valid</w:t>
        <w:br/>
        <w:t xml:space="preserve">    "valid_dates": "end_date &gt;= start_date",</w:t>
        <w:br/>
        <w:br/>
        <w:t xml:space="preserve">    # Business rule validation - Enforce domain-specific rules</w:t>
        <w:br/>
        <w:t xml:space="preserve">    "amount_not_negative": "amount &gt;= 0"</w:t>
        <w:br/>
        <w:t>})</w:t>
        <w:br/>
        <w:t>def validated_transactions():</w:t>
        <w:br/>
        <w:t xml:space="preserve">    """</w:t>
        <w:br/>
        <w:t xml:space="preserve">    Apply comprehensive data quality rules to transaction data.</w:t>
        <w:br/>
        <w:br/>
        <w:t xml:space="preserve">    All expectations are logged; records are retained even if</w:t>
        <w:br/>
        <w:t xml:space="preserve">    they fail validation. Use monitoring to track quality trends.</w:t>
        <w:br/>
        <w:t xml:space="preserve">    """</w:t>
        <w:br/>
        <w:t xml:space="preserve">    return dlt.read_stream("bronze_transactions")</w:t>
      </w:r>
    </w:p>
    <w:p>
      <w:pPr>
        <w:pStyle w:val="Heading3"/>
      </w:pPr>
      <w:r>
        <w:rPr>
          <w:rFonts w:ascii="Aptos Display" w:hAnsi="Aptos Display" w:cs="Aptos Display" w:eastAsia="Aptos Display"/>
        </w:rPr>
        <w:t>4.5 Quarantine Pattern</w:t>
      </w:r>
    </w:p>
    <w:p>
      <w:r>
        <w:rPr>
          <w:rFonts w:ascii="Aptos" w:hAnsi="Aptos" w:cs="Aptos" w:eastAsia="Aptos"/>
        </w:rPr>
        <w:t>For scenarios where you need to capture and analyze invalid records separately, implement the quarantine pattern:</w:t>
      </w:r>
    </w:p>
    <w:p>
      <w:pPr>
        <w:pStyle w:val="Code"/>
        <w:ind w:left="360"/>
      </w:pPr>
      <w:r>
        <w:t># Main table - clean data only</w:t>
        <w:br/>
        <w:t>@dlt.table(name="clean_orders")</w:t>
        <w:br/>
        <w:t>@dlt.expect_or_drop("valid_order", "order_id IS NOT NULL AND amount &gt; 0")</w:t>
        <w:br/>
        <w:t>def clean_orders():</w:t>
        <w:br/>
        <w:t xml:space="preserve">    """</w:t>
        <w:br/>
        <w:t xml:space="preserve">    Clean orders table containing only valid records.</w:t>
        <w:br/>
        <w:t xml:space="preserve">    Invalid records are captured in the quarantine table.</w:t>
        <w:br/>
        <w:t xml:space="preserve">    """</w:t>
        <w:br/>
        <w:t xml:space="preserve">    return dlt.read_stream("bronze_orders")</w:t>
        <w:br/>
        <w:br/>
        <w:br/>
        <w:t># Quarantine table - capture bad records for analysis</w:t>
        <w:br/>
        <w:t>@dlt.table(name="quarantine_orders")</w:t>
        <w:br/>
        <w:t>def quarantine_orders():</w:t>
        <w:br/>
        <w:t xml:space="preserve">    """</w:t>
        <w:br/>
        <w:t xml:space="preserve">    Capture records that failed quality checks.</w:t>
        <w:br/>
        <w:br/>
        <w:t xml:space="preserve">    This table allows data engineers to:</w:t>
        <w:br/>
        <w:t xml:space="preserve">    - Analyze patterns in data quality issues</w:t>
        <w:br/>
        <w:t xml:space="preserve">    - Identify source system problems</w:t>
        <w:br/>
        <w:t xml:space="preserve">    - Manually remediate fixable records</w:t>
        <w:br/>
        <w:t xml:space="preserve">    - Report on data quality metrics</w:t>
        <w:br/>
        <w:t xml:space="preserve">    """</w:t>
        <w:br/>
        <w:t xml:space="preserve">    return (</w:t>
        <w:br/>
        <w:t xml:space="preserve">        dlt.read_stream("bronze_orders")</w:t>
        <w:br/>
        <w:t xml:space="preserve">        .filter(</w:t>
        <w:br/>
        <w:t xml:space="preserve">            (F.col("order_id").isNull()) |</w:t>
        <w:br/>
        <w:t xml:space="preserve">            (F.col("amount") &lt;= 0)</w:t>
        <w:br/>
        <w:t xml:space="preserve">        )</w:t>
        <w:br/>
        <w:t xml:space="preserve">        .withColumn("quarantine_reason",</w:t>
        <w:br/>
        <w:t xml:space="preserve">            F.when(F.col("order_id").isNull(), "missing_order_id")</w:t>
        <w:br/>
        <w:t xml:space="preserve">            .when(F.col("amount") &lt;= 0, "invalid_amount")</w:t>
        <w:br/>
        <w:t xml:space="preserve">            .otherwise("unknown")</w:t>
        <w:br/>
        <w:t xml:space="preserve">        )</w:t>
        <w:br/>
        <w:t xml:space="preserve">        .withColumn("quarantine_timestamp", F.current_timestamp())</w:t>
        <w:br/>
        <w:t xml:space="preserve">    )</w:t>
      </w:r>
    </w:p>
    <w:p>
      <w:pPr>
        <w:pStyle w:val="Heading3"/>
      </w:pPr>
      <w:r>
        <w:rPr>
          <w:rFonts w:ascii="Aptos Display" w:hAnsi="Aptos Display" w:cs="Aptos Display" w:eastAsia="Aptos Display"/>
        </w:rPr>
        <w:t>4.6 Expectation Best Practices</w:t>
      </w:r>
    </w:p>
    <w:tbl>
      <w:tblPr>
        <w:tblStyle w:val="TableGrid"/>
        <w:tblW w:type="auto" w:w="0"/>
        <w:jc w:val="center"/>
        <w:tblLook w:firstColumn="1" w:firstRow="1" w:lastColumn="0" w:lastRow="0" w:noHBand="0" w:noVBand="1" w:val="04A0"/>
      </w:tblPr>
      <w:tblGrid>
        <w:gridCol w:w="3120"/>
        <w:gridCol w:w="3120"/>
        <w:gridCol w:w="3120"/>
      </w:tblGrid>
      <w:tr>
        <w:tc>
          <w:tcPr>
            <w:tcW w:type="dxa" w:w="3120"/>
            <w:shd w:fill="0F4761"/>
          </w:tcPr>
          <w:p>
            <w:pPr>
              <w:spacing w:after="40" w:before="40"/>
            </w:pPr>
            <w:r>
              <w:rPr>
                <w:rFonts w:ascii="Aptos" w:hAnsi="Aptos" w:cs="Aptos" w:eastAsia="Aptos"/>
                <w:b/>
                <w:color w:val="FFFFFF"/>
                <w:sz w:val="20"/>
              </w:rPr>
              <w:t>Layer</w:t>
            </w:r>
          </w:p>
        </w:tc>
        <w:tc>
          <w:tcPr>
            <w:tcW w:type="dxa" w:w="3120"/>
            <w:shd w:fill="0F4761"/>
          </w:tcPr>
          <w:p>
            <w:pPr>
              <w:spacing w:after="40" w:before="40"/>
            </w:pPr>
            <w:r>
              <w:rPr>
                <w:rFonts w:ascii="Aptos" w:hAnsi="Aptos" w:cs="Aptos" w:eastAsia="Aptos"/>
                <w:b/>
                <w:color w:val="FFFFFF"/>
                <w:sz w:val="20"/>
              </w:rPr>
              <w:t>Expectation Strategy</w:t>
            </w:r>
          </w:p>
        </w:tc>
        <w:tc>
          <w:tcPr>
            <w:tcW w:type="dxa" w:w="3120"/>
            <w:shd w:fill="0F4761"/>
          </w:tcPr>
          <w:p>
            <w:pPr>
              <w:spacing w:after="40" w:before="40"/>
            </w:pPr>
            <w:r>
              <w:rPr>
                <w:rFonts w:ascii="Aptos" w:hAnsi="Aptos" w:cs="Aptos" w:eastAsia="Aptos"/>
                <w:b/>
                <w:color w:val="FFFFFF"/>
                <w:sz w:val="20"/>
              </w:rPr>
              <w:t>Rationale</w:t>
            </w:r>
          </w:p>
        </w:tc>
      </w:tr>
      <w:tr>
        <w:tc>
          <w:tcPr>
            <w:tcW w:type="dxa" w:w="3120"/>
          </w:tcPr>
          <w:p>
            <w:pPr>
              <w:spacing w:after="40" w:before="40"/>
            </w:pPr>
            <w:r>
              <w:rPr>
                <w:rFonts w:ascii="Aptos" w:hAnsi="Aptos" w:cs="Aptos" w:eastAsia="Aptos"/>
                <w:sz w:val="20"/>
              </w:rPr>
              <w:t>**Bronze**</w:t>
            </w:r>
          </w:p>
        </w:tc>
        <w:tc>
          <w:tcPr>
            <w:tcW w:type="dxa" w:w="3120"/>
          </w:tcPr>
          <w:p>
            <w:pPr>
              <w:spacing w:after="40" w:before="40"/>
            </w:pPr>
            <w:r>
              <w:rPr>
                <w:rFonts w:ascii="Aptos" w:hAnsi="Aptos" w:cs="Aptos" w:eastAsia="Aptos"/>
                <w:sz w:val="20"/>
              </w:rPr>
              <w:t>Minimal (null checks only)</w:t>
            </w:r>
          </w:p>
        </w:tc>
        <w:tc>
          <w:tcPr>
            <w:tcW w:type="dxa" w:w="3120"/>
          </w:tcPr>
          <w:p>
            <w:pPr>
              <w:spacing w:after="40" w:before="40"/>
            </w:pPr>
            <w:r>
              <w:rPr>
                <w:rFonts w:ascii="Aptos" w:hAnsi="Aptos" w:cs="Aptos" w:eastAsia="Aptos"/>
                <w:sz w:val="20"/>
              </w:rPr>
              <w:t>Preserve raw data for debugging</w:t>
            </w:r>
          </w:p>
        </w:tc>
      </w:tr>
      <w:tr>
        <w:tc>
          <w:tcPr>
            <w:tcW w:type="dxa" w:w="3120"/>
            <w:shd w:fill="E8E8E8"/>
          </w:tcPr>
          <w:p>
            <w:pPr>
              <w:spacing w:after="40" w:before="40"/>
            </w:pPr>
            <w:r>
              <w:rPr>
                <w:rFonts w:ascii="Aptos" w:hAnsi="Aptos" w:cs="Aptos" w:eastAsia="Aptos"/>
                <w:sz w:val="20"/>
              </w:rPr>
              <w:t>**Silver**</w:t>
            </w:r>
          </w:p>
        </w:tc>
        <w:tc>
          <w:tcPr>
            <w:tcW w:type="dxa" w:w="3120"/>
            <w:shd w:fill="E8E8E8"/>
          </w:tcPr>
          <w:p>
            <w:pPr>
              <w:spacing w:after="40" w:before="40"/>
            </w:pPr>
            <w:r>
              <w:rPr>
                <w:rFonts w:ascii="Aptos" w:hAnsi="Aptos" w:cs="Aptos" w:eastAsia="Aptos"/>
                <w:sz w:val="20"/>
              </w:rPr>
              <w:t>Comprehensive validation</w:t>
            </w:r>
          </w:p>
        </w:tc>
        <w:tc>
          <w:tcPr>
            <w:tcW w:type="dxa" w:w="3120"/>
            <w:shd w:fill="E8E8E8"/>
          </w:tcPr>
          <w:p>
            <w:pPr>
              <w:spacing w:after="40" w:before="40"/>
            </w:pPr>
            <w:r>
              <w:rPr>
                <w:rFonts w:ascii="Aptos" w:hAnsi="Aptos" w:cs="Aptos" w:eastAsia="Aptos"/>
                <w:sz w:val="20"/>
              </w:rPr>
              <w:t>Enforce quality before business use</w:t>
            </w:r>
          </w:p>
        </w:tc>
      </w:tr>
      <w:tr>
        <w:tc>
          <w:tcPr>
            <w:tcW w:type="dxa" w:w="3120"/>
          </w:tcPr>
          <w:p>
            <w:pPr>
              <w:spacing w:after="40" w:before="40"/>
            </w:pPr>
            <w:r>
              <w:rPr>
                <w:rFonts w:ascii="Aptos" w:hAnsi="Aptos" w:cs="Aptos" w:eastAsia="Aptos"/>
                <w:sz w:val="20"/>
              </w:rPr>
              <w:t>**Gold**</w:t>
            </w:r>
          </w:p>
        </w:tc>
        <w:tc>
          <w:tcPr>
            <w:tcW w:type="dxa" w:w="3120"/>
          </w:tcPr>
          <w:p>
            <w:pPr>
              <w:spacing w:after="40" w:before="40"/>
            </w:pPr>
            <w:r>
              <w:rPr>
                <w:rFonts w:ascii="Aptos" w:hAnsi="Aptos" w:cs="Aptos" w:eastAsia="Aptos"/>
                <w:sz w:val="20"/>
              </w:rPr>
              <w:t>Business rule validation</w:t>
            </w:r>
          </w:p>
        </w:tc>
        <w:tc>
          <w:tcPr>
            <w:tcW w:type="dxa" w:w="3120"/>
          </w:tcPr>
          <w:p>
            <w:pPr>
              <w:spacing w:after="40" w:before="40"/>
            </w:pPr>
            <w:r>
              <w:rPr>
                <w:rFonts w:ascii="Aptos" w:hAnsi="Aptos" w:cs="Aptos" w:eastAsia="Aptos"/>
                <w:sz w:val="20"/>
              </w:rPr>
              <w:t>Ensure business logic integrity</w:t>
            </w:r>
          </w:p>
        </w:tc>
      </w:tr>
    </w:tbl>
    <w:p/>
    <w:p>
      <w:pPr>
        <w:pStyle w:val="Heading2"/>
      </w:pPr>
      <w:r>
        <w:rPr>
          <w:rFonts w:ascii="Aptos Display" w:hAnsi="Aptos Display" w:cs="Aptos Display" w:eastAsia="Aptos Display"/>
        </w:rPr>
        <w:t>5. Change Data Capture (CDC)</w:t>
      </w:r>
    </w:p>
    <w:p>
      <w:pPr>
        <w:pStyle w:val="Heading3"/>
      </w:pPr>
      <w:r>
        <w:rPr>
          <w:rFonts w:ascii="Aptos Display" w:hAnsi="Aptos Display" w:cs="Aptos Display" w:eastAsia="Aptos Display"/>
        </w:rPr>
        <w:t>5.1 Understanding CDC in DLT</w:t>
      </w:r>
    </w:p>
    <w:p>
      <w:r>
        <w:rPr>
          <w:rFonts w:ascii="Aptos" w:hAnsi="Aptos" w:cs="Aptos" w:eastAsia="Aptos"/>
        </w:rPr>
        <w:t xml:space="preserve">Change Data Capture (CDC) enables processing of insert, update, and delete operations from source systems. DLT's </w:t>
      </w:r>
      <w:r>
        <w:rPr>
          <w:rFonts w:ascii="Consolas" w:hAnsi="Consolas" w:cs="Consolas" w:eastAsia="Consolas"/>
          <w:sz w:val="20"/>
        </w:rPr>
        <w:t>APPLY CHANGES</w:t>
      </w:r>
      <w:r>
        <w:rPr>
          <w:rFonts w:ascii="Aptos" w:hAnsi="Aptos" w:cs="Aptos" w:eastAsia="Aptos"/>
        </w:rPr>
        <w:t xml:space="preserve"> API simplifies CDC processing by automatically handling:</w:t>
      </w:r>
    </w:p>
    <w:p>
      <w:pPr>
        <w:pStyle w:val="ListBullet"/>
      </w:pPr>
      <w:r>
        <w:rPr>
          <w:rFonts w:ascii="Aptos" w:hAnsi="Aptos" w:cs="Aptos" w:eastAsia="Aptos"/>
          <w:b/>
        </w:rPr>
        <w:t>Ordering</w:t>
      </w:r>
      <w:r>
        <w:rPr>
          <w:rFonts w:ascii="Aptos" w:hAnsi="Aptos" w:cs="Aptos" w:eastAsia="Aptos"/>
        </w:rPr>
        <w:t>: Ensures changes are applied in the correct sequence</w:t>
      </w:r>
    </w:p>
    <w:p>
      <w:pPr>
        <w:pStyle w:val="ListBullet"/>
      </w:pPr>
      <w:r>
        <w:rPr>
          <w:rFonts w:ascii="Aptos" w:hAnsi="Aptos" w:cs="Aptos" w:eastAsia="Aptos"/>
          <w:b/>
        </w:rPr>
        <w:t>Deduplication</w:t>
      </w:r>
      <w:r>
        <w:rPr>
          <w:rFonts w:ascii="Aptos" w:hAnsi="Aptos" w:cs="Aptos" w:eastAsia="Aptos"/>
        </w:rPr>
        <w:t>: Handles duplicate events from the source</w:t>
      </w:r>
    </w:p>
    <w:p>
      <w:pPr>
        <w:pStyle w:val="ListBullet"/>
      </w:pPr>
      <w:r>
        <w:rPr>
          <w:rFonts w:ascii="Aptos" w:hAnsi="Aptos" w:cs="Aptos" w:eastAsia="Aptos"/>
          <w:b/>
        </w:rPr>
        <w:t>Late-arriving data</w:t>
      </w:r>
      <w:r>
        <w:rPr>
          <w:rFonts w:ascii="Aptos" w:hAnsi="Aptos" w:cs="Aptos" w:eastAsia="Aptos"/>
        </w:rPr>
        <w:t>: Manages out-of-order events</w:t>
      </w:r>
    </w:p>
    <w:p>
      <w:pPr>
        <w:pStyle w:val="ListBullet"/>
      </w:pPr>
      <w:r>
        <w:rPr>
          <w:rFonts w:ascii="Aptos" w:hAnsi="Aptos" w:cs="Aptos" w:eastAsia="Aptos"/>
          <w:b/>
        </w:rPr>
        <w:t>Delete handling</w:t>
      </w:r>
      <w:r>
        <w:rPr>
          <w:rFonts w:ascii="Aptos" w:hAnsi="Aptos" w:cs="Aptos" w:eastAsia="Aptos"/>
        </w:rPr>
        <w:t>: Properly processes delete operations</w:t>
      </w:r>
    </w:p>
    <w:p>
      <w:pPr>
        <w:pStyle w:val="ListBullet"/>
      </w:pPr>
      <w:r>
        <w:rPr>
          <w:rFonts w:ascii="Aptos" w:hAnsi="Aptos" w:cs="Aptos" w:eastAsia="Aptos"/>
          <w:b/>
        </w:rPr>
        <w:t>History tracking</w:t>
      </w:r>
      <w:r>
        <w:rPr>
          <w:rFonts w:ascii="Aptos" w:hAnsi="Aptos" w:cs="Aptos" w:eastAsia="Aptos"/>
        </w:rPr>
        <w:t>: Supports SCD Type 1 and Type 2</w:t>
      </w:r>
    </w:p>
    <w:p>
      <w:pPr>
        <w:pStyle w:val="Heading3"/>
      </w:pPr>
      <w:r>
        <w:rPr>
          <w:rFonts w:ascii="Aptos Display" w:hAnsi="Aptos Display" w:cs="Aptos Display" w:eastAsia="Aptos Display"/>
        </w:rPr>
        <w:t>5.2 CDC Source Patterns</w:t>
      </w:r>
    </w:p>
    <w:p>
      <w:r>
        <w:rPr>
          <w:rFonts w:ascii="Aptos" w:hAnsi="Aptos" w:cs="Aptos" w:eastAsia="Aptos"/>
        </w:rPr>
        <w:t>CDC data typically arrives in one of these formats:</w:t>
      </w:r>
    </w:p>
    <w:tbl>
      <w:tblPr>
        <w:tblStyle w:val="TableGrid"/>
        <w:tblW w:type="auto" w:w="0"/>
        <w:jc w:val="center"/>
        <w:tblLook w:firstColumn="1" w:firstRow="1" w:lastColumn="0" w:lastRow="0" w:noHBand="0" w:noVBand="1" w:val="04A0"/>
      </w:tblPr>
      <w:tblGrid>
        <w:gridCol w:w="3120"/>
        <w:gridCol w:w="3120"/>
        <w:gridCol w:w="3120"/>
      </w:tblGrid>
      <w:tr>
        <w:tc>
          <w:tcPr>
            <w:tcW w:type="dxa" w:w="3120"/>
            <w:shd w:fill="0F4761"/>
          </w:tcPr>
          <w:p>
            <w:pPr>
              <w:spacing w:after="40" w:before="40"/>
            </w:pPr>
            <w:r>
              <w:rPr>
                <w:rFonts w:ascii="Aptos" w:hAnsi="Aptos" w:cs="Aptos" w:eastAsia="Aptos"/>
                <w:b/>
                <w:color w:val="FFFFFF"/>
                <w:sz w:val="20"/>
              </w:rPr>
              <w:t>Source</w:t>
            </w:r>
          </w:p>
        </w:tc>
        <w:tc>
          <w:tcPr>
            <w:tcW w:type="dxa" w:w="3120"/>
            <w:shd w:fill="0F4761"/>
          </w:tcPr>
          <w:p>
            <w:pPr>
              <w:spacing w:after="40" w:before="40"/>
            </w:pPr>
            <w:r>
              <w:rPr>
                <w:rFonts w:ascii="Aptos" w:hAnsi="Aptos" w:cs="Aptos" w:eastAsia="Aptos"/>
                <w:b/>
                <w:color w:val="FFFFFF"/>
                <w:sz w:val="20"/>
              </w:rPr>
              <w:t>Format</w:t>
            </w:r>
          </w:p>
        </w:tc>
        <w:tc>
          <w:tcPr>
            <w:tcW w:type="dxa" w:w="3120"/>
            <w:shd w:fill="0F4761"/>
          </w:tcPr>
          <w:p>
            <w:pPr>
              <w:spacing w:after="40" w:before="40"/>
            </w:pPr>
            <w:r>
              <w:rPr>
                <w:rFonts w:ascii="Aptos" w:hAnsi="Aptos" w:cs="Aptos" w:eastAsia="Aptos"/>
                <w:b/>
                <w:color w:val="FFFFFF"/>
                <w:sz w:val="20"/>
              </w:rPr>
              <w:t>Typical Fields</w:t>
            </w:r>
          </w:p>
        </w:tc>
      </w:tr>
      <w:tr>
        <w:tc>
          <w:tcPr>
            <w:tcW w:type="dxa" w:w="3120"/>
          </w:tcPr>
          <w:p>
            <w:pPr>
              <w:spacing w:after="40" w:before="40"/>
            </w:pPr>
            <w:r>
              <w:rPr>
                <w:rFonts w:ascii="Aptos" w:hAnsi="Aptos" w:cs="Aptos" w:eastAsia="Aptos"/>
                <w:sz w:val="20"/>
              </w:rPr>
              <w:t>**Debezium**</w:t>
            </w:r>
          </w:p>
        </w:tc>
        <w:tc>
          <w:tcPr>
            <w:tcW w:type="dxa" w:w="3120"/>
          </w:tcPr>
          <w:p>
            <w:pPr>
              <w:spacing w:after="40" w:before="40"/>
            </w:pPr>
            <w:r>
              <w:rPr>
                <w:rFonts w:ascii="Aptos" w:hAnsi="Aptos" w:cs="Aptos" w:eastAsia="Aptos"/>
                <w:sz w:val="20"/>
              </w:rPr>
              <w:t>JSON</w:t>
            </w:r>
          </w:p>
        </w:tc>
        <w:tc>
          <w:tcPr>
            <w:tcW w:type="dxa" w:w="3120"/>
          </w:tcPr>
          <w:p>
            <w:pPr>
              <w:spacing w:after="40" w:before="40"/>
            </w:pPr>
            <w:r>
              <w:rPr>
                <w:rFonts w:ascii="Aptos" w:hAnsi="Aptos" w:cs="Aptos" w:eastAsia="Aptos"/>
                <w:sz w:val="20"/>
              </w:rPr>
              <w:t>op, before, after, ts_ms</w:t>
            </w:r>
          </w:p>
        </w:tc>
      </w:tr>
      <w:tr>
        <w:tc>
          <w:tcPr>
            <w:tcW w:type="dxa" w:w="3120"/>
            <w:shd w:fill="E8E8E8"/>
          </w:tcPr>
          <w:p>
            <w:pPr>
              <w:spacing w:after="40" w:before="40"/>
            </w:pPr>
            <w:r>
              <w:rPr>
                <w:rFonts w:ascii="Aptos" w:hAnsi="Aptos" w:cs="Aptos" w:eastAsia="Aptos"/>
                <w:sz w:val="20"/>
              </w:rPr>
              <w:t>**AWS DMS**</w:t>
            </w:r>
          </w:p>
        </w:tc>
        <w:tc>
          <w:tcPr>
            <w:tcW w:type="dxa" w:w="3120"/>
            <w:shd w:fill="E8E8E8"/>
          </w:tcPr>
          <w:p>
            <w:pPr>
              <w:spacing w:after="40" w:before="40"/>
            </w:pPr>
            <w:r>
              <w:rPr>
                <w:rFonts w:ascii="Aptos" w:hAnsi="Aptos" w:cs="Aptos" w:eastAsia="Aptos"/>
                <w:sz w:val="20"/>
              </w:rPr>
              <w:t>JSON/Parquet</w:t>
            </w:r>
          </w:p>
        </w:tc>
        <w:tc>
          <w:tcPr>
            <w:tcW w:type="dxa" w:w="3120"/>
            <w:shd w:fill="E8E8E8"/>
          </w:tcPr>
          <w:p>
            <w:pPr>
              <w:spacing w:after="40" w:before="40"/>
            </w:pPr>
            <w:r>
              <w:rPr>
                <w:rFonts w:ascii="Aptos" w:hAnsi="Aptos" w:cs="Aptos" w:eastAsia="Aptos"/>
                <w:sz w:val="20"/>
              </w:rPr>
              <w:t>Op, data, metadata</w:t>
            </w:r>
          </w:p>
        </w:tc>
      </w:tr>
      <w:tr>
        <w:tc>
          <w:tcPr>
            <w:tcW w:type="dxa" w:w="3120"/>
          </w:tcPr>
          <w:p>
            <w:pPr>
              <w:spacing w:after="40" w:before="40"/>
            </w:pPr>
            <w:r>
              <w:rPr>
                <w:rFonts w:ascii="Aptos" w:hAnsi="Aptos" w:cs="Aptos" w:eastAsia="Aptos"/>
                <w:sz w:val="20"/>
              </w:rPr>
              <w:t>**Oracle GoldenGate**</w:t>
            </w:r>
          </w:p>
        </w:tc>
        <w:tc>
          <w:tcPr>
            <w:tcW w:type="dxa" w:w="3120"/>
          </w:tcPr>
          <w:p>
            <w:pPr>
              <w:spacing w:after="40" w:before="40"/>
            </w:pPr>
            <w:r>
              <w:rPr>
                <w:rFonts w:ascii="Aptos" w:hAnsi="Aptos" w:cs="Aptos" w:eastAsia="Aptos"/>
                <w:sz w:val="20"/>
              </w:rPr>
              <w:t>Trail files</w:t>
            </w:r>
          </w:p>
        </w:tc>
        <w:tc>
          <w:tcPr>
            <w:tcW w:type="dxa" w:w="3120"/>
          </w:tcPr>
          <w:p>
            <w:pPr>
              <w:spacing w:after="40" w:before="40"/>
            </w:pPr>
            <w:r>
              <w:rPr>
                <w:rFonts w:ascii="Aptos" w:hAnsi="Aptos" w:cs="Aptos" w:eastAsia="Aptos"/>
                <w:sz w:val="20"/>
              </w:rPr>
              <w:t>op_type, before, after</w:t>
            </w:r>
          </w:p>
        </w:tc>
      </w:tr>
      <w:tr>
        <w:tc>
          <w:tcPr>
            <w:tcW w:type="dxa" w:w="3120"/>
            <w:shd w:fill="E8E8E8"/>
          </w:tcPr>
          <w:p>
            <w:pPr>
              <w:spacing w:after="40" w:before="40"/>
            </w:pPr>
            <w:r>
              <w:rPr>
                <w:rFonts w:ascii="Aptos" w:hAnsi="Aptos" w:cs="Aptos" w:eastAsia="Aptos"/>
                <w:sz w:val="20"/>
              </w:rPr>
              <w:t>**Custom CDC**</w:t>
            </w:r>
          </w:p>
        </w:tc>
        <w:tc>
          <w:tcPr>
            <w:tcW w:type="dxa" w:w="3120"/>
            <w:shd w:fill="E8E8E8"/>
          </w:tcPr>
          <w:p>
            <w:pPr>
              <w:spacing w:after="40" w:before="40"/>
            </w:pPr>
            <w:r>
              <w:rPr>
                <w:rFonts w:ascii="Aptos" w:hAnsi="Aptos" w:cs="Aptos" w:eastAsia="Aptos"/>
                <w:sz w:val="20"/>
              </w:rPr>
              <w:t>Various</w:t>
            </w:r>
          </w:p>
        </w:tc>
        <w:tc>
          <w:tcPr>
            <w:tcW w:type="dxa" w:w="3120"/>
            <w:shd w:fill="E8E8E8"/>
          </w:tcPr>
          <w:p>
            <w:pPr>
              <w:spacing w:after="40" w:before="40"/>
            </w:pPr>
            <w:r>
              <w:rPr>
                <w:rFonts w:ascii="Aptos" w:hAnsi="Aptos" w:cs="Aptos" w:eastAsia="Aptos"/>
                <w:sz w:val="20"/>
              </w:rPr>
              <w:t>operation, payload, timestamp</w:t>
            </w:r>
          </w:p>
        </w:tc>
      </w:tr>
    </w:tbl>
    <w:p/>
    <w:p>
      <w:pPr>
        <w:pStyle w:val="Heading3"/>
      </w:pPr>
      <w:r>
        <w:rPr>
          <w:rFonts w:ascii="Aptos Display" w:hAnsi="Aptos Display" w:cs="Aptos Display" w:eastAsia="Aptos Display"/>
        </w:rPr>
        <w:t>5.3 APPLY CHANGES Implementation</w:t>
      </w:r>
    </w:p>
    <w:p>
      <w:r>
        <w:rPr>
          <w:rFonts w:ascii="Aptos" w:hAnsi="Aptos" w:cs="Aptos" w:eastAsia="Aptos"/>
        </w:rPr>
        <w:t xml:space="preserve">The </w:t>
      </w:r>
      <w:r>
        <w:rPr>
          <w:rFonts w:ascii="Consolas" w:hAnsi="Consolas" w:cs="Consolas" w:eastAsia="Consolas"/>
          <w:sz w:val="20"/>
        </w:rPr>
        <w:t>apply_changes</w:t>
      </w:r>
      <w:r>
        <w:rPr>
          <w:rFonts w:ascii="Aptos" w:hAnsi="Aptos" w:cs="Aptos" w:eastAsia="Aptos"/>
        </w:rPr>
        <w:t xml:space="preserve"> function is the core mechanism for CDC processing in DLT:</w:t>
      </w:r>
    </w:p>
    <w:p>
      <w:pPr>
        <w:pStyle w:val="Code"/>
        <w:ind w:left="360"/>
      </w:pPr>
      <w:r>
        <w:t>import dlt</w:t>
        <w:br/>
        <w:t>from pyspark.sql import functions as F</w:t>
        <w:br/>
        <w:br/>
        <w:t># Source CDC stream - ingest raw CDC events</w:t>
        <w:br/>
        <w:t>@dlt.table(name="bronze_customers_cdc")</w:t>
        <w:br/>
        <w:t>def bronze_customers_cdc():</w:t>
        <w:br/>
        <w:t xml:space="preserve">    """</w:t>
        <w:br/>
        <w:t xml:space="preserve">    Ingest CDC events from source system.</w:t>
        <w:br/>
        <w:br/>
        <w:t xml:space="preserve">    Expected schema includes:</w:t>
        <w:br/>
        <w:t xml:space="preserve">    - customer_id: Business key</w:t>
        <w:br/>
        <w:t xml:space="preserve">    - operation: INSERT, UPDATE, DELETE, or TRUNCATE</w:t>
        <w:br/>
        <w:t xml:space="preserve">    - _commit_timestamp: When the change occurred</w:t>
        <w:br/>
        <w:t xml:space="preserve">    - All customer fields</w:t>
        <w:br/>
        <w:t xml:space="preserve">    """</w:t>
        <w:br/>
        <w:t xml:space="preserve">    return (</w:t>
        <w:br/>
        <w:t xml:space="preserve">        spark.readStream</w:t>
        <w:br/>
        <w:t xml:space="preserve">        .format("cloudFiles")</w:t>
        <w:br/>
        <w:t xml:space="preserve">        .option("cloudFiles.format", "json")</w:t>
        <w:br/>
        <w:t xml:space="preserve">        .load("/mnt/landing/customers_cdc/")</w:t>
        <w:br/>
        <w:t xml:space="preserve">    )</w:t>
        <w:br/>
        <w:br/>
        <w:br/>
        <w:t># Create the target streaming table for CDC</w:t>
        <w:br/>
        <w:t>dlt.create_streaming_table(</w:t>
        <w:br/>
        <w:t xml:space="preserve">    name="silver_customers_cdc",</w:t>
        <w:br/>
        <w:t xml:space="preserve">    comment="Customer master with CDC applied"</w:t>
        <w:br/>
        <w:t>)</w:t>
        <w:br/>
        <w:br/>
        <w:t># Apply CDC changes to maintain current state (SCD Type 1)</w:t>
        <w:br/>
        <w:t>dlt.apply_changes(</w:t>
        <w:br/>
        <w:t xml:space="preserve">    target="silver_customers_cdc",</w:t>
        <w:br/>
        <w:t xml:space="preserve">    source="bronze_customers_cdc",</w:t>
        <w:br/>
        <w:t xml:space="preserve">    keys=["customer_id"],                    # Business key(s) for matching</w:t>
        <w:br/>
        <w:t xml:space="preserve">    sequence_by=F.col("_commit_timestamp"),  # Order changes correctly</w:t>
        <w:br/>
        <w:t xml:space="preserve">    apply_as_deletes=F.expr("operation = 'DELETE'"),</w:t>
        <w:br/>
        <w:t xml:space="preserve">    apply_as_truncates=F.expr("operation = 'TRUNCATE'"),</w:t>
        <w:br/>
        <w:t xml:space="preserve">    except_column_list=["operation", "_commit_timestamp"],  # Exclude CDC metadata</w:t>
        <w:br/>
        <w:t xml:space="preserve">    stored_as_scd_type=1  # Type 1: Overwrite (no history)</w:t>
        <w:br/>
        <w:t>)</w:t>
      </w:r>
    </w:p>
    <w:p>
      <w:pPr>
        <w:pStyle w:val="Heading3"/>
      </w:pPr>
      <w:r>
        <w:rPr>
          <w:rFonts w:ascii="Aptos Display" w:hAnsi="Aptos Display" w:cs="Aptos Display" w:eastAsia="Aptos Display"/>
        </w:rPr>
        <w:t>5.4 SCD Type 2 (History Tracking)</w:t>
      </w:r>
    </w:p>
    <w:p>
      <w:r>
        <w:rPr>
          <w:rFonts w:ascii="Aptos" w:hAnsi="Aptos" w:cs="Aptos" w:eastAsia="Aptos"/>
        </w:rPr>
        <w:t>For scenarios requiring complete history of changes:</w:t>
      </w:r>
    </w:p>
    <w:p>
      <w:pPr>
        <w:pStyle w:val="Code"/>
        <w:ind w:left="360"/>
      </w:pPr>
      <w:r>
        <w:t># Create table for full history tracking</w:t>
        <w:br/>
        <w:t>dlt.create_streaming_table(</w:t>
        <w:br/>
        <w:t xml:space="preserve">    name="silver_customers_history",</w:t>
        <w:br/>
        <w:t xml:space="preserve">    comment="Customer master with full history (SCD Type 2)"</w:t>
        <w:br/>
        <w:t>)</w:t>
        <w:br/>
        <w:br/>
        <w:t>dlt.apply_changes(</w:t>
        <w:br/>
        <w:t xml:space="preserve">    target="silver_customers_history",</w:t>
        <w:br/>
        <w:t xml:space="preserve">    source="bronze_customers_cdc",</w:t>
        <w:br/>
        <w:t xml:space="preserve">    keys=["customer_id"],</w:t>
        <w:br/>
        <w:t xml:space="preserve">    sequence_by=F.col("_commit_timestamp"),</w:t>
        <w:br/>
        <w:t xml:space="preserve">    apply_as_deletes=F.expr("operation = 'DELETE'"),</w:t>
        <w:br/>
        <w:t xml:space="preserve">    stored_as_scd_type=2,  # Type 2: Keep full history</w:t>
        <w:br/>
        <w:t xml:space="preserve">    track_history_column_list=["name", "email", "address", "phone"]</w:t>
        <w:br/>
        <w:t>)</w:t>
      </w:r>
    </w:p>
    <w:p>
      <w:r>
        <w:rPr>
          <w:rFonts w:ascii="Aptos" w:hAnsi="Aptos" w:cs="Aptos" w:eastAsia="Aptos"/>
          <w:b/>
        </w:rPr>
        <w:t>SCD Type 2 Output Schema:</w:t>
      </w:r>
    </w:p>
    <w:tbl>
      <w:tblPr>
        <w:tblStyle w:val="TableGrid"/>
        <w:tblW w:type="auto" w:w="0"/>
        <w:jc w:val="center"/>
        <w:tblLook w:firstColumn="1" w:firstRow="1" w:lastColumn="0" w:lastRow="0" w:noHBand="0" w:noVBand="1" w:val="04A0"/>
      </w:tblPr>
      <w:tblGrid>
        <w:gridCol w:w="4680"/>
        <w:gridCol w:w="4680"/>
      </w:tblGrid>
      <w:tr>
        <w:tc>
          <w:tcPr>
            <w:tcW w:type="dxa" w:w="4680"/>
            <w:shd w:fill="0F4761"/>
          </w:tcPr>
          <w:p>
            <w:pPr>
              <w:spacing w:after="40" w:before="40"/>
            </w:pPr>
            <w:r>
              <w:rPr>
                <w:rFonts w:ascii="Aptos" w:hAnsi="Aptos" w:cs="Aptos" w:eastAsia="Aptos"/>
                <w:b/>
                <w:color w:val="FFFFFF"/>
                <w:sz w:val="20"/>
              </w:rPr>
              <w:t>Column</w:t>
            </w:r>
          </w:p>
        </w:tc>
        <w:tc>
          <w:tcPr>
            <w:tcW w:type="dxa" w:w="4680"/>
            <w:shd w:fill="0F4761"/>
          </w:tcPr>
          <w:p>
            <w:pPr>
              <w:spacing w:after="40" w:before="40"/>
            </w:pPr>
            <w:r>
              <w:rPr>
                <w:rFonts w:ascii="Aptos" w:hAnsi="Aptos" w:cs="Aptos" w:eastAsia="Aptos"/>
                <w:b/>
                <w:color w:val="FFFFFF"/>
                <w:sz w:val="20"/>
              </w:rPr>
              <w:t>Description</w:t>
            </w:r>
          </w:p>
        </w:tc>
      </w:tr>
      <w:tr>
        <w:tc>
          <w:tcPr>
            <w:tcW w:type="dxa" w:w="4680"/>
          </w:tcPr>
          <w:p>
            <w:pPr>
              <w:spacing w:after="40" w:before="40"/>
            </w:pPr>
            <w:r>
              <w:rPr>
                <w:rFonts w:ascii="Aptos" w:hAnsi="Aptos" w:cs="Aptos" w:eastAsia="Aptos"/>
                <w:sz w:val="20"/>
              </w:rPr>
              <w:t>`__START_AT`</w:t>
            </w:r>
          </w:p>
        </w:tc>
        <w:tc>
          <w:tcPr>
            <w:tcW w:type="dxa" w:w="4680"/>
          </w:tcPr>
          <w:p>
            <w:pPr>
              <w:spacing w:after="40" w:before="40"/>
            </w:pPr>
            <w:r>
              <w:rPr>
                <w:rFonts w:ascii="Aptos" w:hAnsi="Aptos" w:cs="Aptos" w:eastAsia="Aptos"/>
                <w:sz w:val="20"/>
              </w:rPr>
              <w:t>When this version became effective</w:t>
            </w:r>
          </w:p>
        </w:tc>
      </w:tr>
      <w:tr>
        <w:tc>
          <w:tcPr>
            <w:tcW w:type="dxa" w:w="4680"/>
            <w:shd w:fill="E8E8E8"/>
          </w:tcPr>
          <w:p>
            <w:pPr>
              <w:spacing w:after="40" w:before="40"/>
            </w:pPr>
            <w:r>
              <w:rPr>
                <w:rFonts w:ascii="Aptos" w:hAnsi="Aptos" w:cs="Aptos" w:eastAsia="Aptos"/>
                <w:sz w:val="20"/>
              </w:rPr>
              <w:t>`__END_AT`</w:t>
            </w:r>
          </w:p>
        </w:tc>
        <w:tc>
          <w:tcPr>
            <w:tcW w:type="dxa" w:w="4680"/>
            <w:shd w:fill="E8E8E8"/>
          </w:tcPr>
          <w:p>
            <w:pPr>
              <w:spacing w:after="40" w:before="40"/>
            </w:pPr>
            <w:r>
              <w:rPr>
                <w:rFonts w:ascii="Aptos" w:hAnsi="Aptos" w:cs="Aptos" w:eastAsia="Aptos"/>
                <w:sz w:val="20"/>
              </w:rPr>
              <w:t>When this version was superseded (null if current)</w:t>
            </w:r>
          </w:p>
        </w:tc>
      </w:tr>
    </w:tbl>
    <w:p/>
    <w:p>
      <w:pPr>
        <w:pStyle w:val="Heading3"/>
      </w:pPr>
      <w:r>
        <w:rPr>
          <w:rFonts w:ascii="Aptos Display" w:hAnsi="Aptos Display" w:cs="Aptos Display" w:eastAsia="Aptos Display"/>
        </w:rPr>
        <w:t>5.5 CDC from Kafka</w:t>
      </w:r>
    </w:p>
    <w:p>
      <w:r>
        <w:rPr>
          <w:rFonts w:ascii="Aptos" w:hAnsi="Aptos" w:cs="Aptos" w:eastAsia="Aptos"/>
        </w:rPr>
        <w:t>For real-time CDC from Kafka sources:</w:t>
      </w:r>
    </w:p>
    <w:p>
      <w:pPr>
        <w:pStyle w:val="Code"/>
        <w:ind w:left="360"/>
      </w:pPr>
      <w:r>
        <w:t>@dlt.table(name="bronze_kafka_events")</w:t>
        <w:br/>
        <w:t>def bronze_kafka_events():</w:t>
        <w:br/>
        <w:t xml:space="preserve">    """</w:t>
        <w:br/>
        <w:t xml:space="preserve">    Read CDC events from Kafka.</w:t>
        <w:br/>
        <w:br/>
        <w:t xml:space="preserve">    Parses Debezium-format change events and extracts:</w:t>
        <w:br/>
        <w:t xml:space="preserve">    - customer_id from message key</w:t>
        <w:br/>
        <w:t xml:space="preserve">    - operation type from payload</w:t>
        <w:br/>
        <w:t xml:space="preserve">    - current data from 'after' field</w:t>
        <w:br/>
        <w:t xml:space="preserve">    - change timestamp from ts_ms</w:t>
        <w:br/>
        <w:t xml:space="preserve">    """</w:t>
        <w:br/>
        <w:t xml:space="preserve">    return (</w:t>
        <w:br/>
        <w:t xml:space="preserve">        spark.readStream</w:t>
        <w:br/>
        <w:t xml:space="preserve">        .format("kafka")</w:t>
        <w:br/>
        <w:t xml:space="preserve">        .option("kafka.bootstrap.servers", "kafka:9092")</w:t>
        <w:br/>
        <w:t xml:space="preserve">        .option("subscribe", "customers_cdc")</w:t>
        <w:br/>
        <w:t xml:space="preserve">        .option("startingOffsets", "earliest")</w:t>
        <w:br/>
        <w:t xml:space="preserve">        .load()</w:t>
        <w:br/>
        <w:t xml:space="preserve">        .select(</w:t>
        <w:br/>
        <w:t xml:space="preserve">            F.col("key").cast("string").alias("customer_id"),</w:t>
        <w:br/>
        <w:t xml:space="preserve">            F.from_json(</w:t>
        <w:br/>
        <w:t xml:space="preserve">                F.col("value").cast("string"),</w:t>
        <w:br/>
        <w:t xml:space="preserve">                "op STRING, before STRUCT&lt;...&gt;, after STRUCT&lt;...&gt;, ts_ms BIGINT"</w:t>
        <w:br/>
        <w:t xml:space="preserve">            ).alias("payload"),</w:t>
        <w:br/>
        <w:t xml:space="preserve">            F.col("timestamp").alias("kafka_timestamp")</w:t>
        <w:br/>
        <w:t xml:space="preserve">        )</w:t>
        <w:br/>
        <w:t xml:space="preserve">        .select(</w:t>
        <w:br/>
        <w:t xml:space="preserve">            "customer_id",</w:t>
        <w:br/>
        <w:t xml:space="preserve">            F.col("payload.op").alias("operation"),</w:t>
        <w:br/>
        <w:t xml:space="preserve">            F.coalesce(F.col("payload.after"), F.col("payload.before")).alias("data"),</w:t>
        <w:br/>
        <w:t xml:space="preserve">            F.from_unixtime(F.col("payload.ts_ms") / 1000).alias("change_timestamp")</w:t>
        <w:br/>
        <w:t xml:space="preserve">        )</w:t>
        <w:br/>
        <w:t xml:space="preserve">    )</w:t>
      </w:r>
    </w:p>
    <w:p>
      <w:pPr>
        <w:pStyle w:val="Heading2"/>
      </w:pPr>
      <w:r>
        <w:rPr>
          <w:rFonts w:ascii="Aptos Display" w:hAnsi="Aptos Display" w:cs="Aptos Display" w:eastAsia="Aptos Display"/>
        </w:rPr>
        <w:t>6. Pipeline Configuration</w:t>
      </w:r>
    </w:p>
    <w:p>
      <w:pPr>
        <w:pStyle w:val="Heading3"/>
      </w:pPr>
      <w:r>
        <w:rPr>
          <w:rFonts w:ascii="Aptos Display" w:hAnsi="Aptos Display" w:cs="Aptos Display" w:eastAsia="Aptos Display"/>
        </w:rPr>
        <w:t>6.1 Pipeline Settings Overview</w:t>
      </w:r>
    </w:p>
    <w:p>
      <w:r>
        <w:rPr>
          <w:rFonts w:ascii="Aptos" w:hAnsi="Aptos" w:cs="Aptos" w:eastAsia="Aptos"/>
        </w:rPr>
        <w:t>DLT pipelines are configured through JSON settings that control compute, storage, and runtime behavior. Understanding these settings is essential for production deployments.</w:t>
      </w:r>
    </w:p>
    <w:p>
      <w:pPr>
        <w:pStyle w:val="Heading3"/>
      </w:pPr>
      <w:r>
        <w:rPr>
          <w:rFonts w:ascii="Aptos Display" w:hAnsi="Aptos Display" w:cs="Aptos Display" w:eastAsia="Aptos Display"/>
        </w:rPr>
        <w:t>6.2 Complete Pipeline Configuration</w:t>
      </w:r>
    </w:p>
    <w:p>
      <w:pPr>
        <w:pStyle w:val="Code"/>
        <w:ind w:left="360"/>
      </w:pPr>
      <w:r>
        <w:t>{</w:t>
        <w:br/>
        <w:t xml:space="preserve">  "name": "production_etl_pipeline",</w:t>
        <w:br/>
        <w:t xml:space="preserve">  "target": "production_catalog.sales",</w:t>
        <w:br/>
        <w:t xml:space="preserve">  "continuous": false,</w:t>
        <w:br/>
        <w:t xml:space="preserve">  "development": false,</w:t>
        <w:br/>
        <w:t xml:space="preserve">  "photon": true,</w:t>
        <w:br/>
        <w:t xml:space="preserve">  "channel": "CURRENT",</w:t>
        <w:br/>
        <w:t xml:space="preserve">  "edition": "ADVANCED",</w:t>
        <w:br/>
        <w:t xml:space="preserve">  "clusters": [</w:t>
        <w:br/>
        <w:t xml:space="preserve">    {</w:t>
        <w:br/>
        <w:t xml:space="preserve">      "label": "default",</w:t>
        <w:br/>
        <w:t xml:space="preserve">      "autoscale": {</w:t>
        <w:br/>
        <w:t xml:space="preserve">        "min_workers": 2,</w:t>
        <w:br/>
        <w:t xml:space="preserve">        "max_workers": 10,</w:t>
        <w:br/>
        <w:t xml:space="preserve">        "mode": "ENHANCED"</w:t>
        <w:br/>
        <w:t xml:space="preserve">      },</w:t>
        <w:br/>
        <w:t xml:space="preserve">      "spark_conf": {</w:t>
        <w:br/>
        <w:t xml:space="preserve">        "spark.databricks.delta.optimizeWrite.enabled": "true",</w:t>
        <w:br/>
        <w:t xml:space="preserve">        "spark.databricks.delta.autoCompact.enabled": "true"</w:t>
        <w:br/>
        <w:t xml:space="preserve">      },</w:t>
        <w:br/>
        <w:t xml:space="preserve">      "custom_tags": {</w:t>
        <w:br/>
        <w:t xml:space="preserve">        "Environment": "Production",</w:t>
        <w:br/>
        <w:t xml:space="preserve">        "CostCenter": "DataEngineering"</w:t>
        <w:br/>
        <w:t xml:space="preserve">      }</w:t>
        <w:br/>
        <w:t xml:space="preserve">    }</w:t>
        <w:br/>
        <w:t xml:space="preserve">  ],</w:t>
        <w:br/>
        <w:t xml:space="preserve">  "libraries": [</w:t>
        <w:br/>
        <w:t xml:space="preserve">    {</w:t>
        <w:br/>
        <w:t xml:space="preserve">      "notebook": {</w:t>
        <w:br/>
        <w:t xml:space="preserve">        "path": "/Repos/production/pipelines/sales_pipeline"</w:t>
        <w:br/>
        <w:t xml:space="preserve">      }</w:t>
        <w:br/>
        <w:t xml:space="preserve">    }</w:t>
        <w:br/>
        <w:t xml:space="preserve">  ],</w:t>
        <w:br/>
        <w:t xml:space="preserve">  "configuration": {</w:t>
        <w:br/>
        <w:t xml:space="preserve">    "source_path": "/mnt/landing/sales/",</w:t>
        <w:br/>
        <w:t xml:space="preserve">    "checkpoint_path": "/checkpoints/sales_pipeline/",</w:t>
        <w:br/>
        <w:t xml:space="preserve">    "environment": "production"</w:t>
        <w:br/>
        <w:t xml:space="preserve">  }</w:t>
        <w:br/>
        <w:t>}</w:t>
      </w:r>
    </w:p>
    <w:p>
      <w:pPr>
        <w:pStyle w:val="Heading3"/>
      </w:pPr>
      <w:r>
        <w:rPr>
          <w:rFonts w:ascii="Aptos Display" w:hAnsi="Aptos Display" w:cs="Aptos Display" w:eastAsia="Aptos Display"/>
        </w:rPr>
        <w:t>6.3 Configuration Parameters Explained</w:t>
      </w:r>
    </w:p>
    <w:tbl>
      <w:tblPr>
        <w:tblStyle w:val="TableGrid"/>
        <w:tblW w:type="auto" w:w="0"/>
        <w:jc w:val="center"/>
        <w:tblLook w:firstColumn="1" w:firstRow="1" w:lastColumn="0" w:lastRow="0" w:noHBand="0" w:noVBand="1" w:val="04A0"/>
      </w:tblPr>
      <w:tblGrid>
        <w:gridCol w:w="3120"/>
        <w:gridCol w:w="3120"/>
        <w:gridCol w:w="3120"/>
      </w:tblGrid>
      <w:tr>
        <w:tc>
          <w:tcPr>
            <w:tcW w:type="dxa" w:w="3120"/>
            <w:shd w:fill="0F4761"/>
          </w:tcPr>
          <w:p>
            <w:pPr>
              <w:spacing w:after="40" w:before="40"/>
            </w:pPr>
            <w:r>
              <w:rPr>
                <w:rFonts w:ascii="Aptos" w:hAnsi="Aptos" w:cs="Aptos" w:eastAsia="Aptos"/>
                <w:b/>
                <w:color w:val="FFFFFF"/>
                <w:sz w:val="20"/>
              </w:rPr>
              <w:t>Parameter</w:t>
            </w:r>
          </w:p>
        </w:tc>
        <w:tc>
          <w:tcPr>
            <w:tcW w:type="dxa" w:w="3120"/>
            <w:shd w:fill="0F4761"/>
          </w:tcPr>
          <w:p>
            <w:pPr>
              <w:spacing w:after="40" w:before="40"/>
            </w:pPr>
            <w:r>
              <w:rPr>
                <w:rFonts w:ascii="Aptos" w:hAnsi="Aptos" w:cs="Aptos" w:eastAsia="Aptos"/>
                <w:b/>
                <w:color w:val="FFFFFF"/>
                <w:sz w:val="20"/>
              </w:rPr>
              <w:t>Description</w:t>
            </w:r>
          </w:p>
        </w:tc>
        <w:tc>
          <w:tcPr>
            <w:tcW w:type="dxa" w:w="3120"/>
            <w:shd w:fill="0F4761"/>
          </w:tcPr>
          <w:p>
            <w:pPr>
              <w:spacing w:after="40" w:before="40"/>
            </w:pPr>
            <w:r>
              <w:rPr>
                <w:rFonts w:ascii="Aptos" w:hAnsi="Aptos" w:cs="Aptos" w:eastAsia="Aptos"/>
                <w:b/>
                <w:color w:val="FFFFFF"/>
                <w:sz w:val="20"/>
              </w:rPr>
              <w:t>Recommendation</w:t>
            </w:r>
          </w:p>
        </w:tc>
      </w:tr>
      <w:tr>
        <w:tc>
          <w:tcPr>
            <w:tcW w:type="dxa" w:w="3120"/>
          </w:tcPr>
          <w:p>
            <w:pPr>
              <w:spacing w:after="40" w:before="40"/>
            </w:pPr>
            <w:r>
              <w:rPr>
                <w:rFonts w:ascii="Aptos" w:hAnsi="Aptos" w:cs="Aptos" w:eastAsia="Aptos"/>
                <w:sz w:val="20"/>
              </w:rPr>
              <w:t>`continuous`</w:t>
            </w:r>
          </w:p>
        </w:tc>
        <w:tc>
          <w:tcPr>
            <w:tcW w:type="dxa" w:w="3120"/>
          </w:tcPr>
          <w:p>
            <w:pPr>
              <w:spacing w:after="40" w:before="40"/>
            </w:pPr>
            <w:r>
              <w:rPr>
                <w:rFonts w:ascii="Aptos" w:hAnsi="Aptos" w:cs="Aptos" w:eastAsia="Aptos"/>
                <w:sz w:val="20"/>
              </w:rPr>
              <w:t>Run indefinitely vs triggered</w:t>
            </w:r>
          </w:p>
        </w:tc>
        <w:tc>
          <w:tcPr>
            <w:tcW w:type="dxa" w:w="3120"/>
          </w:tcPr>
          <w:p>
            <w:pPr>
              <w:spacing w:after="40" w:before="40"/>
            </w:pPr>
            <w:r>
              <w:rPr>
                <w:rFonts w:ascii="Aptos" w:hAnsi="Aptos" w:cs="Aptos" w:eastAsia="Aptos"/>
                <w:sz w:val="20"/>
              </w:rPr>
              <w:t>`true` for real-time, `false` for batch</w:t>
            </w:r>
          </w:p>
        </w:tc>
      </w:tr>
      <w:tr>
        <w:tc>
          <w:tcPr>
            <w:tcW w:type="dxa" w:w="3120"/>
            <w:shd w:fill="E8E8E8"/>
          </w:tcPr>
          <w:p>
            <w:pPr>
              <w:spacing w:after="40" w:before="40"/>
            </w:pPr>
            <w:r>
              <w:rPr>
                <w:rFonts w:ascii="Aptos" w:hAnsi="Aptos" w:cs="Aptos" w:eastAsia="Aptos"/>
                <w:sz w:val="20"/>
              </w:rPr>
              <w:t>`development`</w:t>
            </w:r>
          </w:p>
        </w:tc>
        <w:tc>
          <w:tcPr>
            <w:tcW w:type="dxa" w:w="3120"/>
            <w:shd w:fill="E8E8E8"/>
          </w:tcPr>
          <w:p>
            <w:pPr>
              <w:spacing w:after="40" w:before="40"/>
            </w:pPr>
            <w:r>
              <w:rPr>
                <w:rFonts w:ascii="Aptos" w:hAnsi="Aptos" w:cs="Aptos" w:eastAsia="Aptos"/>
                <w:sz w:val="20"/>
              </w:rPr>
              <w:t>Relaxed validation mode</w:t>
            </w:r>
          </w:p>
        </w:tc>
        <w:tc>
          <w:tcPr>
            <w:tcW w:type="dxa" w:w="3120"/>
            <w:shd w:fill="E8E8E8"/>
          </w:tcPr>
          <w:p>
            <w:pPr>
              <w:spacing w:after="40" w:before="40"/>
            </w:pPr>
            <w:r>
              <w:rPr>
                <w:rFonts w:ascii="Aptos" w:hAnsi="Aptos" w:cs="Aptos" w:eastAsia="Aptos"/>
                <w:sz w:val="20"/>
              </w:rPr>
              <w:t>`false` for production</w:t>
            </w:r>
          </w:p>
        </w:tc>
      </w:tr>
      <w:tr>
        <w:tc>
          <w:tcPr>
            <w:tcW w:type="dxa" w:w="3120"/>
          </w:tcPr>
          <w:p>
            <w:pPr>
              <w:spacing w:after="40" w:before="40"/>
            </w:pPr>
            <w:r>
              <w:rPr>
                <w:rFonts w:ascii="Aptos" w:hAnsi="Aptos" w:cs="Aptos" w:eastAsia="Aptos"/>
                <w:sz w:val="20"/>
              </w:rPr>
              <w:t>`photon`</w:t>
            </w:r>
          </w:p>
        </w:tc>
        <w:tc>
          <w:tcPr>
            <w:tcW w:type="dxa" w:w="3120"/>
          </w:tcPr>
          <w:p>
            <w:pPr>
              <w:spacing w:after="40" w:before="40"/>
            </w:pPr>
            <w:r>
              <w:rPr>
                <w:rFonts w:ascii="Aptos" w:hAnsi="Aptos" w:cs="Aptos" w:eastAsia="Aptos"/>
                <w:sz w:val="20"/>
              </w:rPr>
              <w:t>Enable Photon acceleration</w:t>
            </w:r>
          </w:p>
        </w:tc>
        <w:tc>
          <w:tcPr>
            <w:tcW w:type="dxa" w:w="3120"/>
          </w:tcPr>
          <w:p>
            <w:pPr>
              <w:spacing w:after="40" w:before="40"/>
            </w:pPr>
            <w:r>
              <w:rPr>
                <w:rFonts w:ascii="Aptos" w:hAnsi="Aptos" w:cs="Aptos" w:eastAsia="Aptos"/>
                <w:sz w:val="20"/>
              </w:rPr>
              <w:t>`true` for SQL-heavy workloads</w:t>
            </w:r>
          </w:p>
        </w:tc>
      </w:tr>
      <w:tr>
        <w:tc>
          <w:tcPr>
            <w:tcW w:type="dxa" w:w="3120"/>
            <w:shd w:fill="E8E8E8"/>
          </w:tcPr>
          <w:p>
            <w:pPr>
              <w:spacing w:after="40" w:before="40"/>
            </w:pPr>
            <w:r>
              <w:rPr>
                <w:rFonts w:ascii="Aptos" w:hAnsi="Aptos" w:cs="Aptos" w:eastAsia="Aptos"/>
                <w:sz w:val="20"/>
              </w:rPr>
              <w:t>`channel`</w:t>
            </w:r>
          </w:p>
        </w:tc>
        <w:tc>
          <w:tcPr>
            <w:tcW w:type="dxa" w:w="3120"/>
            <w:shd w:fill="E8E8E8"/>
          </w:tcPr>
          <w:p>
            <w:pPr>
              <w:spacing w:after="40" w:before="40"/>
            </w:pPr>
            <w:r>
              <w:rPr>
                <w:rFonts w:ascii="Aptos" w:hAnsi="Aptos" w:cs="Aptos" w:eastAsia="Aptos"/>
                <w:sz w:val="20"/>
              </w:rPr>
              <w:t>Runtime version</w:t>
            </w:r>
          </w:p>
        </w:tc>
        <w:tc>
          <w:tcPr>
            <w:tcW w:type="dxa" w:w="3120"/>
            <w:shd w:fill="E8E8E8"/>
          </w:tcPr>
          <w:p>
            <w:pPr>
              <w:spacing w:after="40" w:before="40"/>
            </w:pPr>
            <w:r>
              <w:rPr>
                <w:rFonts w:ascii="Aptos" w:hAnsi="Aptos" w:cs="Aptos" w:eastAsia="Aptos"/>
                <w:sz w:val="20"/>
              </w:rPr>
              <w:t>`CURRENT` for stability</w:t>
            </w:r>
          </w:p>
        </w:tc>
      </w:tr>
      <w:tr>
        <w:tc>
          <w:tcPr>
            <w:tcW w:type="dxa" w:w="3120"/>
          </w:tcPr>
          <w:p>
            <w:pPr>
              <w:spacing w:after="40" w:before="40"/>
            </w:pPr>
            <w:r>
              <w:rPr>
                <w:rFonts w:ascii="Aptos" w:hAnsi="Aptos" w:cs="Aptos" w:eastAsia="Aptos"/>
                <w:sz w:val="20"/>
              </w:rPr>
              <w:t>`edition`</w:t>
            </w:r>
          </w:p>
        </w:tc>
        <w:tc>
          <w:tcPr>
            <w:tcW w:type="dxa" w:w="3120"/>
          </w:tcPr>
          <w:p>
            <w:pPr>
              <w:spacing w:after="40" w:before="40"/>
            </w:pPr>
            <w:r>
              <w:rPr>
                <w:rFonts w:ascii="Aptos" w:hAnsi="Aptos" w:cs="Aptos" w:eastAsia="Aptos"/>
                <w:sz w:val="20"/>
              </w:rPr>
              <w:t>DLT feature tier</w:t>
            </w:r>
          </w:p>
        </w:tc>
        <w:tc>
          <w:tcPr>
            <w:tcW w:type="dxa" w:w="3120"/>
          </w:tcPr>
          <w:p>
            <w:pPr>
              <w:spacing w:after="40" w:before="40"/>
            </w:pPr>
            <w:r>
              <w:rPr>
                <w:rFonts w:ascii="Aptos" w:hAnsi="Aptos" w:cs="Aptos" w:eastAsia="Aptos"/>
                <w:sz w:val="20"/>
              </w:rPr>
              <w:t>Based on required features</w:t>
            </w:r>
          </w:p>
        </w:tc>
      </w:tr>
    </w:tbl>
    <w:p/>
    <w:p>
      <w:pPr>
        <w:pStyle w:val="Heading3"/>
      </w:pPr>
      <w:r>
        <w:rPr>
          <w:rFonts w:ascii="Aptos Display" w:hAnsi="Aptos Display" w:cs="Aptos Display" w:eastAsia="Aptos Display"/>
        </w:rPr>
        <w:t>6.4 Parameterized Pipelines</w:t>
      </w:r>
    </w:p>
    <w:p>
      <w:r>
        <w:rPr>
          <w:rFonts w:ascii="Aptos" w:hAnsi="Aptos" w:cs="Aptos" w:eastAsia="Aptos"/>
        </w:rPr>
        <w:t>Use pipeline configuration parameters to create reusable, environment-aware pipelines:</w:t>
      </w:r>
    </w:p>
    <w:p>
      <w:pPr>
        <w:pStyle w:val="Code"/>
        <w:ind w:left="360"/>
      </w:pPr>
      <w:r>
        <w:t>import dlt</w:t>
        <w:br/>
        <w:t>from pyspark.sql import functions as F</w:t>
        <w:br/>
        <w:br/>
        <w:t># Access pipeline configuration</w:t>
        <w:br/>
        <w:t># These values come from the pipeline's "configuration" block</w:t>
        <w:br/>
        <w:t>source_path = spark.conf.get("source_path", "/mnt/landing/default/")</w:t>
        <w:br/>
        <w:t>environment = spark.conf.get("environment", "development")</w:t>
        <w:br/>
        <w:br/>
        <w:t>@dlt.table(</w:t>
        <w:br/>
        <w:t xml:space="preserve">    name=f"bronze_orders_{environment}",</w:t>
        <w:br/>
        <w:t xml:space="preserve">    comment=f"Bronze orders for {environment} environment"</w:t>
        <w:br/>
        <w:t>)</w:t>
        <w:br/>
        <w:t>def bronze_orders():</w:t>
        <w:br/>
        <w:t xml:space="preserve">    """</w:t>
        <w:br/>
        <w:t xml:space="preserve">    Ingest orders from environment-specific source path.</w:t>
        <w:br/>
        <w:t xml:space="preserve">    The path is configured externally, allowing the same</w:t>
        <w:br/>
        <w:t xml:space="preserve">    pipeline code to run in dev, staging, and production.</w:t>
        <w:br/>
        <w:t xml:space="preserve">    """</w:t>
        <w:br/>
        <w:t xml:space="preserve">    return (</w:t>
        <w:br/>
        <w:t xml:space="preserve">        spark.readStream</w:t>
        <w:br/>
        <w:t xml:space="preserve">        .format("cloudFiles")</w:t>
        <w:br/>
        <w:t xml:space="preserve">        .option("cloudFiles.format", "json")</w:t>
        <w:br/>
        <w:t xml:space="preserve">        .load(source_path)</w:t>
        <w:br/>
        <w:t xml:space="preserve">    )</w:t>
        <w:br/>
        <w:br/>
        <w:br/>
        <w:t># Environment-specific expectations</w:t>
        <w:br/>
        <w:t># Production has stricter validation than development</w:t>
        <w:br/>
        <w:t>if environment == "production":</w:t>
        <w:br/>
        <w:t xml:space="preserve">    expectations = {</w:t>
        <w:br/>
        <w:t xml:space="preserve">        "valid_id": "id IS NOT NULL",</w:t>
        <w:br/>
        <w:t xml:space="preserve">        "valid_amount": "amount &gt; 0",</w:t>
        <w:br/>
        <w:t xml:space="preserve">        "valid_date": "order_date IS NOT NULL"</w:t>
        <w:br/>
        <w:t xml:space="preserve">    }</w:t>
        <w:br/>
        <w:t>else:</w:t>
        <w:br/>
        <w:t xml:space="preserve">    expectations = {</w:t>
        <w:br/>
        <w:t xml:space="preserve">        "valid_id": "id IS NOT NULL"  # Relaxed for dev</w:t>
        <w:br/>
        <w:t xml:space="preserve">    }</w:t>
        <w:br/>
        <w:br/>
        <w:t>@dlt.table(name=f"silver_orders_{environment}")</w:t>
        <w:br/>
        <w:t>@dlt.expect_all(expectations)</w:t>
        <w:br/>
        <w:t>def silver_orders():</w:t>
        <w:br/>
        <w:t xml:space="preserve">    """</w:t>
        <w:br/>
        <w:t xml:space="preserve">    Apply environment-appropriate validation rules.</w:t>
        <w:br/>
        <w:t xml:space="preserve">    """</w:t>
        <w:br/>
        <w:t xml:space="preserve">    return dlt.read_stream(f"bronze_orders_{environment}")</w:t>
      </w:r>
    </w:p>
    <w:p>
      <w:pPr>
        <w:pStyle w:val="Heading2"/>
      </w:pPr>
      <w:r>
        <w:rPr>
          <w:rFonts w:ascii="Aptos Display" w:hAnsi="Aptos Display" w:cs="Aptos Display" w:eastAsia="Aptos Display"/>
        </w:rPr>
        <w:t>7. Advanced Patterns</w:t>
      </w:r>
    </w:p>
    <w:p>
      <w:pPr>
        <w:pStyle w:val="Heading3"/>
      </w:pPr>
      <w:r>
        <w:rPr>
          <w:rFonts w:ascii="Aptos Display" w:hAnsi="Aptos Display" w:cs="Aptos Display" w:eastAsia="Aptos Display"/>
        </w:rPr>
        <w:t>7.1 Multi-Source Joins</w:t>
      </w:r>
    </w:p>
    <w:p>
      <w:r>
        <w:rPr>
          <w:rFonts w:ascii="Aptos" w:hAnsi="Aptos" w:cs="Aptos" w:eastAsia="Aptos"/>
        </w:rPr>
        <w:t>Joining data from multiple sources requires careful consideration of streaming vs batch semantics:</w:t>
      </w:r>
    </w:p>
    <w:p>
      <w:pPr>
        <w:pStyle w:val="Code"/>
        <w:ind w:left="360"/>
      </w:pPr>
      <w:r>
        <w:t>@dlt.table(name="enriched_orders")</w:t>
        <w:br/>
        <w:t>def enriched_orders():</w:t>
        <w:br/>
        <w:t xml:space="preserve">    """</w:t>
        <w:br/>
        <w:t xml:space="preserve">    Enrich streaming orders with batch dimension data.</w:t>
        <w:br/>
        <w:br/>
        <w:t xml:space="preserve">    Pattern: Stream-static join</w:t>
        <w:br/>
        <w:t xml:space="preserve">    - Orders are streaming (incremental)</w:t>
        <w:br/>
        <w:t xml:space="preserve">    - Customers are batch (full snapshot)</w:t>
        <w:br/>
        <w:br/>
        <w:t xml:space="preserve">    This pattern is efficient when dimension tables are</w:t>
        <w:br/>
        <w:t xml:space="preserve">    relatively small and don't change frequently.</w:t>
        <w:br/>
        <w:t xml:space="preserve">    """</w:t>
        <w:br/>
        <w:t xml:space="preserve">    orders = dlt.read_stream("silver_orders")</w:t>
        <w:br/>
        <w:t xml:space="preserve">    customers = dlt.read("silver_customers")  # Batch read</w:t>
        <w:br/>
        <w:t xml:space="preserve">    products = dlt.read("silver_products")    # Batch read</w:t>
        <w:br/>
        <w:br/>
        <w:t xml:space="preserve">    return (</w:t>
        <w:br/>
        <w:t xml:space="preserve">        orders</w:t>
        <w:br/>
        <w:t xml:space="preserve">        .join(customers, "customer_id", "left")</w:t>
        <w:br/>
        <w:t xml:space="preserve">        .join(products, "product_id", "left")</w:t>
        <w:br/>
        <w:t xml:space="preserve">        .select(</w:t>
        <w:br/>
        <w:t xml:space="preserve">            "order_id",</w:t>
        <w:br/>
        <w:t xml:space="preserve">            "order_date",</w:t>
        <w:br/>
        <w:t xml:space="preserve">            "amount",</w:t>
        <w:br/>
        <w:t xml:space="preserve">            "customer_name",</w:t>
        <w:br/>
        <w:t xml:space="preserve">            "customer_segment",</w:t>
        <w:br/>
        <w:t xml:space="preserve">            "product_name",</w:t>
        <w:br/>
        <w:t xml:space="preserve">            "product_category"</w:t>
        <w:br/>
        <w:t xml:space="preserve">        )</w:t>
        <w:br/>
        <w:t xml:space="preserve">    )</w:t>
      </w:r>
    </w:p>
    <w:p>
      <w:pPr>
        <w:pStyle w:val="Heading3"/>
      </w:pPr>
      <w:r>
        <w:rPr>
          <w:rFonts w:ascii="Aptos Display" w:hAnsi="Aptos Display" w:cs="Aptos Display" w:eastAsia="Aptos Display"/>
        </w:rPr>
        <w:t>7.2 Late-Arriving Data Handling</w:t>
      </w:r>
    </w:p>
    <w:p>
      <w:r>
        <w:rPr>
          <w:rFonts w:ascii="Aptos" w:hAnsi="Aptos" w:cs="Aptos" w:eastAsia="Aptos"/>
        </w:rPr>
        <w:t>Handle late-arriving data with watermarks:</w:t>
      </w:r>
    </w:p>
    <w:p>
      <w:pPr>
        <w:pStyle w:val="Code"/>
        <w:ind w:left="360"/>
      </w:pPr>
      <w:r>
        <w:t>@dlt.table(name="windowed_aggregates")</w:t>
        <w:br/>
        <w:t>def windowed_aggregates():</w:t>
        <w:br/>
        <w:t xml:space="preserve">    """</w:t>
        <w:br/>
        <w:t xml:space="preserve">    Aggregate events with watermark for late data handling.</w:t>
        <w:br/>
        <w:br/>
        <w:t xml:space="preserve">    Watermark allows events up to 1 hour late to be included</w:t>
        <w:br/>
        <w:t xml:space="preserve">    in aggregations. Events arriving later are dropped.</w:t>
        <w:br/>
        <w:t xml:space="preserve">    """</w:t>
        <w:br/>
        <w:t xml:space="preserve">    return (</w:t>
        <w:br/>
        <w:t xml:space="preserve">        dlt.read_stream("silver_events")</w:t>
        <w:br/>
        <w:t xml:space="preserve">        .withWatermark("event_timestamp", "1 hour")</w:t>
        <w:br/>
        <w:t xml:space="preserve">        .groupBy(</w:t>
        <w:br/>
        <w:t xml:space="preserve">            F.window("event_timestamp", "15 minutes"),</w:t>
        <w:br/>
        <w:t xml:space="preserve">            "event_type"</w:t>
        <w:br/>
        <w:t xml:space="preserve">        )</w:t>
        <w:br/>
        <w:t xml:space="preserve">        .agg(</w:t>
        <w:br/>
        <w:t xml:space="preserve">            F.count("*").alias("event_count"),</w:t>
        <w:br/>
        <w:t xml:space="preserve">            F.approx_count_distinct("user_id").alias("unique_users")</w:t>
        <w:br/>
        <w:t xml:space="preserve">        )</w:t>
        <w:br/>
        <w:t xml:space="preserve">    )</w:t>
      </w:r>
    </w:p>
    <w:p>
      <w:pPr>
        <w:pStyle w:val="Heading3"/>
      </w:pPr>
      <w:r>
        <w:rPr>
          <w:rFonts w:ascii="Aptos Display" w:hAnsi="Aptos Display" w:cs="Aptos Display" w:eastAsia="Aptos Display"/>
        </w:rPr>
        <w:t>7.3 Conditional Processing</w:t>
      </w:r>
    </w:p>
    <w:p>
      <w:r>
        <w:rPr>
          <w:rFonts w:ascii="Aptos" w:hAnsi="Aptos" w:cs="Aptos" w:eastAsia="Aptos"/>
        </w:rPr>
        <w:t>Implement branching logic based on data content:</w:t>
      </w:r>
    </w:p>
    <w:p>
      <w:pPr>
        <w:pStyle w:val="Code"/>
        <w:ind w:left="360"/>
      </w:pPr>
      <w:r>
        <w:t># Process high-value orders separately</w:t>
        <w:br/>
        <w:t>@dlt.table(name="high_value_orders")</w:t>
        <w:br/>
        <w:t>def high_value_orders():</w:t>
        <w:br/>
        <w:t xml:space="preserve">    """</w:t>
        <w:br/>
        <w:t xml:space="preserve">    Filter and process high-value orders for priority handling.</w:t>
        <w:br/>
        <w:t xml:space="preserve">    """</w:t>
        <w:br/>
        <w:t xml:space="preserve">    return (</w:t>
        <w:br/>
        <w:t xml:space="preserve">        dlt.read_stream("silver_orders")</w:t>
        <w:br/>
        <w:t xml:space="preserve">        .filter(F.col("amount") &gt;= 1000)</w:t>
        <w:br/>
        <w:t xml:space="preserve">        .withColumn("priority", F.lit("HIGH"))</w:t>
        <w:br/>
        <w:t xml:space="preserve">    )</w:t>
        <w:br/>
        <w:br/>
        <w:br/>
        <w:t>@dlt.table(name="standard_orders")</w:t>
        <w:br/>
        <w:t>def standard_orders():</w:t>
        <w:br/>
        <w:t xml:space="preserve">    """</w:t>
        <w:br/>
        <w:t xml:space="preserve">    Process standard orders through normal flow.</w:t>
        <w:br/>
        <w:t xml:space="preserve">    """</w:t>
        <w:br/>
        <w:t xml:space="preserve">    return (</w:t>
        <w:br/>
        <w:t xml:space="preserve">        dlt.read_stream("silver_orders")</w:t>
        <w:br/>
        <w:t xml:space="preserve">        .filter(F.col("amount") &lt; 1000)</w:t>
        <w:br/>
        <w:t xml:space="preserve">        .withColumn("priority", F.lit("STANDARD"))</w:t>
        <w:br/>
        <w:t xml:space="preserve">    )</w:t>
      </w:r>
    </w:p>
    <w:p>
      <w:pPr>
        <w:pStyle w:val="Heading2"/>
      </w:pPr>
      <w:r>
        <w:rPr>
          <w:rFonts w:ascii="Aptos Display" w:hAnsi="Aptos Display" w:cs="Aptos Display" w:eastAsia="Aptos Display"/>
        </w:rPr>
        <w:t>8. Monitoring and Observability</w:t>
      </w:r>
    </w:p>
    <w:p>
      <w:pPr>
        <w:pStyle w:val="Heading3"/>
      </w:pPr>
      <w:r>
        <w:rPr>
          <w:rFonts w:ascii="Aptos Display" w:hAnsi="Aptos Display" w:cs="Aptos Display" w:eastAsia="Aptos Display"/>
        </w:rPr>
        <w:t>8.1 Event Log Overview</w:t>
      </w:r>
    </w:p>
    <w:p>
      <w:r>
        <w:rPr>
          <w:rFonts w:ascii="Aptos" w:hAnsi="Aptos" w:cs="Aptos" w:eastAsia="Aptos"/>
        </w:rPr>
        <w:t>Every DLT pipeline maintains an event log that captures detailed execution information. This log is essential for:</w:t>
      </w:r>
    </w:p>
    <w:p>
      <w:pPr>
        <w:pStyle w:val="ListBullet"/>
      </w:pPr>
      <w:r>
        <w:rPr>
          <w:rFonts w:ascii="Aptos" w:hAnsi="Aptos" w:cs="Aptos" w:eastAsia="Aptos"/>
        </w:rPr>
        <w:t>Monitoring pipeline health</w:t>
      </w:r>
    </w:p>
    <w:p>
      <w:pPr>
        <w:pStyle w:val="ListBullet"/>
      </w:pPr>
      <w:r>
        <w:rPr>
          <w:rFonts w:ascii="Aptos" w:hAnsi="Aptos" w:cs="Aptos" w:eastAsia="Aptos"/>
        </w:rPr>
        <w:t>Debugging failures</w:t>
      </w:r>
    </w:p>
    <w:p>
      <w:pPr>
        <w:pStyle w:val="ListBullet"/>
      </w:pPr>
      <w:r>
        <w:rPr>
          <w:rFonts w:ascii="Aptos" w:hAnsi="Aptos" w:cs="Aptos" w:eastAsia="Aptos"/>
        </w:rPr>
        <w:t>Tracking data quality metrics</w:t>
      </w:r>
    </w:p>
    <w:p>
      <w:pPr>
        <w:pStyle w:val="ListBullet"/>
      </w:pPr>
      <w:r>
        <w:rPr>
          <w:rFonts w:ascii="Aptos" w:hAnsi="Aptos" w:cs="Aptos" w:eastAsia="Aptos"/>
        </w:rPr>
        <w:t>Auditing processing history</w:t>
      </w:r>
    </w:p>
    <w:p>
      <w:pPr>
        <w:pStyle w:val="Heading3"/>
      </w:pPr>
      <w:r>
        <w:rPr>
          <w:rFonts w:ascii="Aptos Display" w:hAnsi="Aptos Display" w:cs="Aptos Display" w:eastAsia="Aptos Display"/>
        </w:rPr>
        <w:t>8.2 Event Log Queries</w:t>
      </w:r>
    </w:p>
    <w:p>
      <w:pPr>
        <w:pStyle w:val="Code"/>
        <w:ind w:left="360"/>
      </w:pPr>
      <w:r>
        <w:t>-- Pipeline execution summary</w:t>
        <w:br/>
        <w:t>-- Shows recent pipeline runs with row counts and status</w:t>
        <w:br/>
        <w:t>SELECT</w:t>
        <w:br/>
        <w:t xml:space="preserve">    timestamp,</w:t>
        <w:br/>
        <w:t xml:space="preserve">    details:flow_progress:status as status,</w:t>
        <w:br/>
        <w:t xml:space="preserve">    details:flow_progress:metrics:num_output_rows as rows_written,</w:t>
        <w:br/>
        <w:t xml:space="preserve">    details:flow_progress:data_quality:expectations as dq_results</w:t>
        <w:br/>
        <w:t>FROM event_log(TABLE(production_catalog.sales.silver_orders))</w:t>
        <w:br/>
        <w:t>WHERE event_type = 'flow_progress'</w:t>
        <w:br/>
        <w:t>ORDER BY timestamp DESC</w:t>
        <w:br/>
        <w:t>LIMIT 100;</w:t>
        <w:br/>
        <w:br/>
        <w:br/>
        <w:t>-- Data quality violations</w:t>
        <w:br/>
        <w:t>-- Identify when and where quality issues occur</w:t>
        <w:br/>
        <w:t>SELECT</w:t>
        <w:br/>
        <w:t xml:space="preserve">    timestamp,</w:t>
        <w:br/>
        <w:t xml:space="preserve">    details:flow_progress:data_quality:dropped_records as dropped_rows,</w:t>
        <w:br/>
        <w:t xml:space="preserve">    details:flow_progress:data_quality:expectations as expectations</w:t>
        <w:br/>
        <w:t>FROM event_log(TABLE(production_catalog.sales.silver_orders))</w:t>
        <w:br/>
        <w:t>WHERE event_type = 'flow_progress'</w:t>
        <w:br/>
        <w:t xml:space="preserve">    AND details:flow_progress:data_quality:dropped_records &gt; 0</w:t>
        <w:br/>
        <w:t>ORDER BY timestamp DESC;</w:t>
        <w:br/>
        <w:br/>
        <w:br/>
        <w:t>-- Pipeline failures</w:t>
        <w:br/>
        <w:t>-- Debug pipeline failures with error details</w:t>
        <w:br/>
        <w:t>SELECT</w:t>
        <w:br/>
        <w:t xml:space="preserve">    timestamp,</w:t>
        <w:br/>
        <w:t xml:space="preserve">    details:error:message as error_message,</w:t>
        <w:br/>
        <w:t xml:space="preserve">    details:error:stack_trace as stack_trace</w:t>
        <w:br/>
        <w:t>FROM event_log(TABLE(production_catalog.sales.silver_orders))</w:t>
        <w:br/>
        <w:t>WHERE event_type = 'flow_progress'</w:t>
        <w:br/>
        <w:t xml:space="preserve">    AND details:flow_progress:status = 'FAILED'</w:t>
        <w:br/>
        <w:t>ORDER BY timestamp DESC;</w:t>
      </w:r>
    </w:p>
    <w:p>
      <w:pPr>
        <w:pStyle w:val="Heading3"/>
      </w:pPr>
      <w:r>
        <w:rPr>
          <w:rFonts w:ascii="Aptos Display" w:hAnsi="Aptos Display" w:cs="Aptos Display" w:eastAsia="Aptos Display"/>
        </w:rPr>
        <w:t>8.3 Setting Up Alerts</w:t>
      </w:r>
    </w:p>
    <w:p>
      <w:r>
        <w:rPr>
          <w:rFonts w:ascii="Aptos" w:hAnsi="Aptos" w:cs="Aptos" w:eastAsia="Aptos"/>
        </w:rPr>
        <w:t>Configure alerts for critical pipeline events:</w:t>
      </w:r>
    </w:p>
    <w:tbl>
      <w:tblPr>
        <w:tblStyle w:val="TableGrid"/>
        <w:tblW w:type="auto" w:w="0"/>
        <w:jc w:val="center"/>
        <w:tblLook w:firstColumn="1" w:firstRow="1" w:lastColumn="0" w:lastRow="0" w:noHBand="0" w:noVBand="1" w:val="04A0"/>
      </w:tblPr>
      <w:tblGrid>
        <w:gridCol w:w="3120"/>
        <w:gridCol w:w="3120"/>
        <w:gridCol w:w="3120"/>
      </w:tblGrid>
      <w:tr>
        <w:tc>
          <w:tcPr>
            <w:tcW w:type="dxa" w:w="3120"/>
            <w:shd w:fill="0F4761"/>
          </w:tcPr>
          <w:p>
            <w:pPr>
              <w:spacing w:after="40" w:before="40"/>
            </w:pPr>
            <w:r>
              <w:rPr>
                <w:rFonts w:ascii="Aptos" w:hAnsi="Aptos" w:cs="Aptos" w:eastAsia="Aptos"/>
                <w:b/>
                <w:color w:val="FFFFFF"/>
                <w:sz w:val="20"/>
              </w:rPr>
              <w:t>Alert Condition</w:t>
            </w:r>
          </w:p>
        </w:tc>
        <w:tc>
          <w:tcPr>
            <w:tcW w:type="dxa" w:w="3120"/>
            <w:shd w:fill="0F4761"/>
          </w:tcPr>
          <w:p>
            <w:pPr>
              <w:spacing w:after="40" w:before="40"/>
            </w:pPr>
            <w:r>
              <w:rPr>
                <w:rFonts w:ascii="Aptos" w:hAnsi="Aptos" w:cs="Aptos" w:eastAsia="Aptos"/>
                <w:b/>
                <w:color w:val="FFFFFF"/>
                <w:sz w:val="20"/>
              </w:rPr>
              <w:t>Query Filter</w:t>
            </w:r>
          </w:p>
        </w:tc>
        <w:tc>
          <w:tcPr>
            <w:tcW w:type="dxa" w:w="3120"/>
            <w:shd w:fill="0F4761"/>
          </w:tcPr>
          <w:p>
            <w:pPr>
              <w:spacing w:after="40" w:before="40"/>
            </w:pPr>
            <w:r>
              <w:rPr>
                <w:rFonts w:ascii="Aptos" w:hAnsi="Aptos" w:cs="Aptos" w:eastAsia="Aptos"/>
                <w:b/>
                <w:color w:val="FFFFFF"/>
                <w:sz w:val="20"/>
              </w:rPr>
              <w:t>Action</w:t>
            </w:r>
          </w:p>
        </w:tc>
      </w:tr>
      <w:tr>
        <w:tc>
          <w:tcPr>
            <w:tcW w:type="dxa" w:w="3120"/>
          </w:tcPr>
          <w:p>
            <w:pPr>
              <w:spacing w:after="40" w:before="40"/>
            </w:pPr>
            <w:r>
              <w:rPr>
                <w:rFonts w:ascii="Aptos" w:hAnsi="Aptos" w:cs="Aptos" w:eastAsia="Aptos"/>
                <w:sz w:val="20"/>
              </w:rPr>
              <w:t>Pipeline failure</w:t>
            </w:r>
          </w:p>
        </w:tc>
        <w:tc>
          <w:tcPr>
            <w:tcW w:type="dxa" w:w="3120"/>
          </w:tcPr>
          <w:p>
            <w:pPr>
              <w:spacing w:after="40" w:before="40"/>
            </w:pPr>
            <w:r>
              <w:rPr>
                <w:rFonts w:ascii="Aptos" w:hAnsi="Aptos" w:cs="Aptos" w:eastAsia="Aptos"/>
                <w:sz w:val="20"/>
              </w:rPr>
              <w:t>`status = 'FAILED'`</w:t>
            </w:r>
          </w:p>
        </w:tc>
        <w:tc>
          <w:tcPr>
            <w:tcW w:type="dxa" w:w="3120"/>
          </w:tcPr>
          <w:p>
            <w:pPr>
              <w:spacing w:after="40" w:before="40"/>
            </w:pPr>
            <w:r>
              <w:rPr>
                <w:rFonts w:ascii="Aptos" w:hAnsi="Aptos" w:cs="Aptos" w:eastAsia="Aptos"/>
                <w:sz w:val="20"/>
              </w:rPr>
              <w:t>Page on-call</w:t>
            </w:r>
          </w:p>
        </w:tc>
      </w:tr>
      <w:tr>
        <w:tc>
          <w:tcPr>
            <w:tcW w:type="dxa" w:w="3120"/>
            <w:shd w:fill="E8E8E8"/>
          </w:tcPr>
          <w:p>
            <w:pPr>
              <w:spacing w:after="40" w:before="40"/>
            </w:pPr>
            <w:r>
              <w:rPr>
                <w:rFonts w:ascii="Aptos" w:hAnsi="Aptos" w:cs="Aptos" w:eastAsia="Aptos"/>
                <w:sz w:val="20"/>
              </w:rPr>
              <w:t>High drop rate</w:t>
            </w:r>
          </w:p>
        </w:tc>
        <w:tc>
          <w:tcPr>
            <w:tcW w:type="dxa" w:w="3120"/>
            <w:shd w:fill="E8E8E8"/>
          </w:tcPr>
          <w:p>
            <w:pPr>
              <w:spacing w:after="40" w:before="40"/>
            </w:pPr>
            <w:r>
              <w:rPr>
                <w:rFonts w:ascii="Aptos" w:hAnsi="Aptos" w:cs="Aptos" w:eastAsia="Aptos"/>
                <w:sz w:val="20"/>
              </w:rPr>
              <w:t>`dropped_records &gt; threshold`</w:t>
            </w:r>
          </w:p>
        </w:tc>
        <w:tc>
          <w:tcPr>
            <w:tcW w:type="dxa" w:w="3120"/>
            <w:shd w:fill="E8E8E8"/>
          </w:tcPr>
          <w:p>
            <w:pPr>
              <w:spacing w:after="40" w:before="40"/>
            </w:pPr>
            <w:r>
              <w:rPr>
                <w:rFonts w:ascii="Aptos" w:hAnsi="Aptos" w:cs="Aptos" w:eastAsia="Aptos"/>
                <w:sz w:val="20"/>
              </w:rPr>
              <w:t>Notify team</w:t>
            </w:r>
          </w:p>
        </w:tc>
      </w:tr>
      <w:tr>
        <w:tc>
          <w:tcPr>
            <w:tcW w:type="dxa" w:w="3120"/>
          </w:tcPr>
          <w:p>
            <w:pPr>
              <w:spacing w:after="40" w:before="40"/>
            </w:pPr>
            <w:r>
              <w:rPr>
                <w:rFonts w:ascii="Aptos" w:hAnsi="Aptos" w:cs="Aptos" w:eastAsia="Aptos"/>
                <w:sz w:val="20"/>
              </w:rPr>
              <w:t>Processing delay</w:t>
            </w:r>
          </w:p>
        </w:tc>
        <w:tc>
          <w:tcPr>
            <w:tcW w:type="dxa" w:w="3120"/>
          </w:tcPr>
          <w:p>
            <w:pPr>
              <w:spacing w:after="40" w:before="40"/>
            </w:pPr>
            <w:r>
              <w:rPr>
                <w:rFonts w:ascii="Aptos" w:hAnsi="Aptos" w:cs="Aptos" w:eastAsia="Aptos"/>
                <w:sz w:val="20"/>
              </w:rPr>
              <w:t>`timestamp lag &gt; SLA`</w:t>
            </w:r>
          </w:p>
        </w:tc>
        <w:tc>
          <w:tcPr>
            <w:tcW w:type="dxa" w:w="3120"/>
          </w:tcPr>
          <w:p>
            <w:pPr>
              <w:spacing w:after="40" w:before="40"/>
            </w:pPr>
            <w:r>
              <w:rPr>
                <w:rFonts w:ascii="Aptos" w:hAnsi="Aptos" w:cs="Aptos" w:eastAsia="Aptos"/>
                <w:sz w:val="20"/>
              </w:rPr>
              <w:t>Warn team</w:t>
            </w:r>
          </w:p>
        </w:tc>
      </w:tr>
      <w:tr>
        <w:tc>
          <w:tcPr>
            <w:tcW w:type="dxa" w:w="3120"/>
            <w:shd w:fill="E8E8E8"/>
          </w:tcPr>
          <w:p>
            <w:pPr>
              <w:spacing w:after="40" w:before="40"/>
            </w:pPr>
            <w:r>
              <w:rPr>
                <w:rFonts w:ascii="Aptos" w:hAnsi="Aptos" w:cs="Aptos" w:eastAsia="Aptos"/>
                <w:sz w:val="20"/>
              </w:rPr>
              <w:t>Unexpected schema</w:t>
            </w:r>
          </w:p>
        </w:tc>
        <w:tc>
          <w:tcPr>
            <w:tcW w:type="dxa" w:w="3120"/>
            <w:shd w:fill="E8E8E8"/>
          </w:tcPr>
          <w:p>
            <w:pPr>
              <w:spacing w:after="40" w:before="40"/>
            </w:pPr>
            <w:r>
              <w:rPr>
                <w:rFonts w:ascii="Aptos" w:hAnsi="Aptos" w:cs="Aptos" w:eastAsia="Aptos"/>
                <w:sz w:val="20"/>
              </w:rPr>
              <w:t>`schema_drift detected`</w:t>
            </w:r>
          </w:p>
        </w:tc>
        <w:tc>
          <w:tcPr>
            <w:tcW w:type="dxa" w:w="3120"/>
            <w:shd w:fill="E8E8E8"/>
          </w:tcPr>
          <w:p>
            <w:pPr>
              <w:spacing w:after="40" w:before="40"/>
            </w:pPr>
            <w:r>
              <w:rPr>
                <w:rFonts w:ascii="Aptos" w:hAnsi="Aptos" w:cs="Aptos" w:eastAsia="Aptos"/>
                <w:sz w:val="20"/>
              </w:rPr>
              <w:t>Review required</w:t>
            </w:r>
          </w:p>
        </w:tc>
      </w:tr>
    </w:tbl>
    <w:p/>
    <w:p>
      <w:pPr>
        <w:pStyle w:val="Heading2"/>
      </w:pPr>
      <w:r>
        <w:rPr>
          <w:rFonts w:ascii="Aptos Display" w:hAnsi="Aptos Display" w:cs="Aptos Display" w:eastAsia="Aptos Display"/>
        </w:rPr>
        <w:t>9. Testing DLT Pipelines</w:t>
      </w:r>
    </w:p>
    <w:p>
      <w:pPr>
        <w:pStyle w:val="Heading3"/>
      </w:pPr>
      <w:r>
        <w:rPr>
          <w:rFonts w:ascii="Aptos Display" w:hAnsi="Aptos Display" w:cs="Aptos Display" w:eastAsia="Aptos Display"/>
        </w:rPr>
        <w:t>9.1 Testing Strategy</w:t>
      </w:r>
    </w:p>
    <w:p>
      <w:r>
        <w:rPr>
          <w:rFonts w:ascii="Aptos" w:hAnsi="Aptos" w:cs="Aptos" w:eastAsia="Aptos"/>
        </w:rPr>
        <w:t>DLT pipelines require a multi-layered testing approach:</w:t>
      </w:r>
    </w:p>
    <w:tbl>
      <w:tblPr>
        <w:tblStyle w:val="TableGrid"/>
        <w:tblW w:type="auto" w:w="0"/>
        <w:jc w:val="center"/>
        <w:tblLook w:firstColumn="1" w:firstRow="1" w:lastColumn="0" w:lastRow="0" w:noHBand="0" w:noVBand="1" w:val="04A0"/>
      </w:tblPr>
      <w:tblGrid>
        <w:gridCol w:w="3120"/>
        <w:gridCol w:w="3120"/>
        <w:gridCol w:w="3120"/>
      </w:tblGrid>
      <w:tr>
        <w:tc>
          <w:tcPr>
            <w:tcW w:type="dxa" w:w="3120"/>
            <w:shd w:fill="0F4761"/>
          </w:tcPr>
          <w:p>
            <w:pPr>
              <w:spacing w:after="40" w:before="40"/>
            </w:pPr>
            <w:r>
              <w:rPr>
                <w:rFonts w:ascii="Aptos" w:hAnsi="Aptos" w:cs="Aptos" w:eastAsia="Aptos"/>
                <w:b/>
                <w:color w:val="FFFFFF"/>
                <w:sz w:val="20"/>
              </w:rPr>
              <w:t>Test Type</w:t>
            </w:r>
          </w:p>
        </w:tc>
        <w:tc>
          <w:tcPr>
            <w:tcW w:type="dxa" w:w="3120"/>
            <w:shd w:fill="0F4761"/>
          </w:tcPr>
          <w:p>
            <w:pPr>
              <w:spacing w:after="40" w:before="40"/>
            </w:pPr>
            <w:r>
              <w:rPr>
                <w:rFonts w:ascii="Aptos" w:hAnsi="Aptos" w:cs="Aptos" w:eastAsia="Aptos"/>
                <w:b/>
                <w:color w:val="FFFFFF"/>
                <w:sz w:val="20"/>
              </w:rPr>
              <w:t>What to Test</w:t>
            </w:r>
          </w:p>
        </w:tc>
        <w:tc>
          <w:tcPr>
            <w:tcW w:type="dxa" w:w="3120"/>
            <w:shd w:fill="0F4761"/>
          </w:tcPr>
          <w:p>
            <w:pPr>
              <w:spacing w:after="40" w:before="40"/>
            </w:pPr>
            <w:r>
              <w:rPr>
                <w:rFonts w:ascii="Aptos" w:hAnsi="Aptos" w:cs="Aptos" w:eastAsia="Aptos"/>
                <w:b/>
                <w:color w:val="FFFFFF"/>
                <w:sz w:val="20"/>
              </w:rPr>
              <w:t>Tools</w:t>
            </w:r>
          </w:p>
        </w:tc>
      </w:tr>
      <w:tr>
        <w:tc>
          <w:tcPr>
            <w:tcW w:type="dxa" w:w="3120"/>
          </w:tcPr>
          <w:p>
            <w:pPr>
              <w:spacing w:after="40" w:before="40"/>
            </w:pPr>
            <w:r>
              <w:rPr>
                <w:rFonts w:ascii="Aptos" w:hAnsi="Aptos" w:cs="Aptos" w:eastAsia="Aptos"/>
                <w:sz w:val="20"/>
              </w:rPr>
              <w:t>**Unit Tests**</w:t>
            </w:r>
          </w:p>
        </w:tc>
        <w:tc>
          <w:tcPr>
            <w:tcW w:type="dxa" w:w="3120"/>
          </w:tcPr>
          <w:p>
            <w:pPr>
              <w:spacing w:after="40" w:before="40"/>
            </w:pPr>
            <w:r>
              <w:rPr>
                <w:rFonts w:ascii="Aptos" w:hAnsi="Aptos" w:cs="Aptos" w:eastAsia="Aptos"/>
                <w:sz w:val="20"/>
              </w:rPr>
              <w:t>Individual transformations</w:t>
            </w:r>
          </w:p>
        </w:tc>
        <w:tc>
          <w:tcPr>
            <w:tcW w:type="dxa" w:w="3120"/>
          </w:tcPr>
          <w:p>
            <w:pPr>
              <w:spacing w:after="40" w:before="40"/>
            </w:pPr>
            <w:r>
              <w:rPr>
                <w:rFonts w:ascii="Aptos" w:hAnsi="Aptos" w:cs="Aptos" w:eastAsia="Aptos"/>
                <w:sz w:val="20"/>
              </w:rPr>
              <w:t>pytest, spark-testing-base</w:t>
            </w:r>
          </w:p>
        </w:tc>
      </w:tr>
      <w:tr>
        <w:tc>
          <w:tcPr>
            <w:tcW w:type="dxa" w:w="3120"/>
            <w:shd w:fill="E8E8E8"/>
          </w:tcPr>
          <w:p>
            <w:pPr>
              <w:spacing w:after="40" w:before="40"/>
            </w:pPr>
            <w:r>
              <w:rPr>
                <w:rFonts w:ascii="Aptos" w:hAnsi="Aptos" w:cs="Aptos" w:eastAsia="Aptos"/>
                <w:sz w:val="20"/>
              </w:rPr>
              <w:t>**Integration Tests**</w:t>
            </w:r>
          </w:p>
        </w:tc>
        <w:tc>
          <w:tcPr>
            <w:tcW w:type="dxa" w:w="3120"/>
            <w:shd w:fill="E8E8E8"/>
          </w:tcPr>
          <w:p>
            <w:pPr>
              <w:spacing w:after="40" w:before="40"/>
            </w:pPr>
            <w:r>
              <w:rPr>
                <w:rFonts w:ascii="Aptos" w:hAnsi="Aptos" w:cs="Aptos" w:eastAsia="Aptos"/>
                <w:sz w:val="20"/>
              </w:rPr>
              <w:t>Full pipeline execution</w:t>
            </w:r>
          </w:p>
        </w:tc>
        <w:tc>
          <w:tcPr>
            <w:tcW w:type="dxa" w:w="3120"/>
            <w:shd w:fill="E8E8E8"/>
          </w:tcPr>
          <w:p>
            <w:pPr>
              <w:spacing w:after="40" w:before="40"/>
            </w:pPr>
            <w:r>
              <w:rPr>
                <w:rFonts w:ascii="Aptos" w:hAnsi="Aptos" w:cs="Aptos" w:eastAsia="Aptos"/>
                <w:sz w:val="20"/>
              </w:rPr>
              <w:t>DLT API, SDK</w:t>
            </w:r>
          </w:p>
        </w:tc>
      </w:tr>
      <w:tr>
        <w:tc>
          <w:tcPr>
            <w:tcW w:type="dxa" w:w="3120"/>
          </w:tcPr>
          <w:p>
            <w:pPr>
              <w:spacing w:after="40" w:before="40"/>
            </w:pPr>
            <w:r>
              <w:rPr>
                <w:rFonts w:ascii="Aptos" w:hAnsi="Aptos" w:cs="Aptos" w:eastAsia="Aptos"/>
                <w:sz w:val="20"/>
              </w:rPr>
              <w:t>**Data Quality Tests**</w:t>
            </w:r>
          </w:p>
        </w:tc>
        <w:tc>
          <w:tcPr>
            <w:tcW w:type="dxa" w:w="3120"/>
          </w:tcPr>
          <w:p>
            <w:pPr>
              <w:spacing w:after="40" w:before="40"/>
            </w:pPr>
            <w:r>
              <w:rPr>
                <w:rFonts w:ascii="Aptos" w:hAnsi="Aptos" w:cs="Aptos" w:eastAsia="Aptos"/>
                <w:sz w:val="20"/>
              </w:rPr>
              <w:t>Expectation validation</w:t>
            </w:r>
          </w:p>
        </w:tc>
        <w:tc>
          <w:tcPr>
            <w:tcW w:type="dxa" w:w="3120"/>
          </w:tcPr>
          <w:p>
            <w:pPr>
              <w:spacing w:after="40" w:before="40"/>
            </w:pPr>
            <w:r>
              <w:rPr>
                <w:rFonts w:ascii="Aptos" w:hAnsi="Aptos" w:cs="Aptos" w:eastAsia="Aptos"/>
                <w:sz w:val="20"/>
              </w:rPr>
              <w:t>DLT expectations</w:t>
            </w:r>
          </w:p>
        </w:tc>
      </w:tr>
      <w:tr>
        <w:tc>
          <w:tcPr>
            <w:tcW w:type="dxa" w:w="3120"/>
            <w:shd w:fill="E8E8E8"/>
          </w:tcPr>
          <w:p>
            <w:pPr>
              <w:spacing w:after="40" w:before="40"/>
            </w:pPr>
            <w:r>
              <w:rPr>
                <w:rFonts w:ascii="Aptos" w:hAnsi="Aptos" w:cs="Aptos" w:eastAsia="Aptos"/>
                <w:sz w:val="20"/>
              </w:rPr>
              <w:t>**Performance Tests**</w:t>
            </w:r>
          </w:p>
        </w:tc>
        <w:tc>
          <w:tcPr>
            <w:tcW w:type="dxa" w:w="3120"/>
            <w:shd w:fill="E8E8E8"/>
          </w:tcPr>
          <w:p>
            <w:pPr>
              <w:spacing w:after="40" w:before="40"/>
            </w:pPr>
            <w:r>
              <w:rPr>
                <w:rFonts w:ascii="Aptos" w:hAnsi="Aptos" w:cs="Aptos" w:eastAsia="Aptos"/>
                <w:sz w:val="20"/>
              </w:rPr>
              <w:t>Throughput and latency</w:t>
            </w:r>
          </w:p>
        </w:tc>
        <w:tc>
          <w:tcPr>
            <w:tcW w:type="dxa" w:w="3120"/>
            <w:shd w:fill="E8E8E8"/>
          </w:tcPr>
          <w:p>
            <w:pPr>
              <w:spacing w:after="40" w:before="40"/>
            </w:pPr>
            <w:r>
              <w:rPr>
                <w:rFonts w:ascii="Aptos" w:hAnsi="Aptos" w:cs="Aptos" w:eastAsia="Aptos"/>
                <w:sz w:val="20"/>
              </w:rPr>
              <w:t>Benchmark jobs</w:t>
            </w:r>
          </w:p>
        </w:tc>
      </w:tr>
    </w:tbl>
    <w:p/>
    <w:p>
      <w:pPr>
        <w:pStyle w:val="Heading3"/>
      </w:pPr>
      <w:r>
        <w:rPr>
          <w:rFonts w:ascii="Aptos Display" w:hAnsi="Aptos Display" w:cs="Aptos Display" w:eastAsia="Aptos Display"/>
        </w:rPr>
        <w:t>9.2 Unit Testing Transformations</w:t>
      </w:r>
    </w:p>
    <w:p>
      <w:r>
        <w:rPr>
          <w:rFonts w:ascii="Aptos" w:hAnsi="Aptos" w:cs="Aptos" w:eastAsia="Aptos"/>
        </w:rPr>
        <w:t>Extract transformation logic into testable functions:</w:t>
      </w:r>
    </w:p>
    <w:p>
      <w:pPr>
        <w:pStyle w:val="Code"/>
        <w:ind w:left="360"/>
      </w:pPr>
      <w:r>
        <w:t># test_transformations.py</w:t>
        <w:br/>
        <w:t>import pytest</w:t>
        <w:br/>
        <w:t>from pyspark.sql import SparkSession</w:t>
        <w:br/>
        <w:t>from pyspark.sql import functions as F</w:t>
        <w:br/>
        <w:br/>
        <w:t># Import transformation functions (not DLT decorators)</w:t>
        <w:br/>
        <w:t>from transformations import clean_customer_data, calculate_customer_metrics</w:t>
        <w:br/>
        <w:br/>
        <w:br/>
        <w:t>@pytest.fixture(scope="session")</w:t>
        <w:br/>
        <w:t>def spark():</w:t>
        <w:br/>
        <w:t xml:space="preserve">    """Create SparkSession for testing."""</w:t>
        <w:br/>
        <w:t xml:space="preserve">    return SparkSession.builder.master("local[2]").getOrCreate()</w:t>
        <w:br/>
        <w:br/>
        <w:br/>
        <w:t>@pytest.fixture</w:t>
        <w:br/>
        <w:t>def sample_customers(spark):</w:t>
        <w:br/>
        <w:t xml:space="preserve">    """Create sample customer data for testing."""</w:t>
        <w:br/>
        <w:t xml:space="preserve">    data = [</w:t>
        <w:br/>
        <w:t xml:space="preserve">        ("C001", "john", "doe", "JOHN@EMAIL.COM", 100.0),</w:t>
        <w:br/>
        <w:t xml:space="preserve">        ("C002", "jane", "smith", "jane@email.com", 200.0),</w:t>
        <w:br/>
        <w:t xml:space="preserve">        (None, "test", "user", "test@email.com", 50.0),</w:t>
        <w:br/>
        <w:t xml:space="preserve">    ]</w:t>
        <w:br/>
        <w:t xml:space="preserve">    return spark.createDataFrame(</w:t>
        <w:br/>
        <w:t xml:space="preserve">        data, ["customer_id", "first_name", "last_name", "email", "total_spent"]</w:t>
        <w:br/>
        <w:t xml:space="preserve">    )</w:t>
        <w:br/>
        <w:br/>
        <w:br/>
        <w:t>class TestCleanCustomerData:</w:t>
        <w:br/>
        <w:t xml:space="preserve">    """Test suite for customer data cleaning transformations."""</w:t>
        <w:br/>
        <w:br/>
        <w:t xml:space="preserve">    def test_email_lowercase(self, spark, sample_customers):</w:t>
        <w:br/>
        <w:t xml:space="preserve">        """Verify emails are converted to lowercase."""</w:t>
        <w:br/>
        <w:t xml:space="preserve">        result = clean_customer_data(sample_customers)</w:t>
        <w:br/>
        <w:t xml:space="preserve">        emails = [row.email for row in result.collect()]</w:t>
        <w:br/>
        <w:t xml:space="preserve">        assert all(email == email.lower() for email in emails)</w:t>
        <w:br/>
        <w:br/>
        <w:t xml:space="preserve">    def test_name_formatting(self, spark, sample_customers):</w:t>
        <w:br/>
        <w:t xml:space="preserve">        """Verify names are converted to title case."""</w:t>
        <w:br/>
        <w:t xml:space="preserve">        result = clean_customer_data(sample_customers)</w:t>
        <w:br/>
        <w:t xml:space="preserve">        first_names = [row.first_name for row in result.collect()]</w:t>
        <w:br/>
        <w:t xml:space="preserve">        assert "John" in first_names</w:t>
        <w:br/>
        <w:br/>
        <w:t xml:space="preserve">    def test_filters_null_ids(self, spark, sample_customers):</w:t>
        <w:br/>
        <w:t xml:space="preserve">        """Verify records with null customer_id are filtered."""</w:t>
        <w:br/>
        <w:t xml:space="preserve">        result = clean_customer_data(sample_customers)</w:t>
        <w:br/>
        <w:t xml:space="preserve">        assert result.filter(F.col("customer_id").isNull()).count() == 0</w:t>
      </w:r>
    </w:p>
    <w:p>
      <w:pPr>
        <w:pStyle w:val="Heading3"/>
      </w:pPr>
      <w:r>
        <w:rPr>
          <w:rFonts w:ascii="Aptos Display" w:hAnsi="Aptos Display" w:cs="Aptos Display" w:eastAsia="Aptos Display"/>
        </w:rPr>
        <w:t>9.3 Integration Testing</w:t>
      </w:r>
    </w:p>
    <w:p>
      <w:r>
        <w:rPr>
          <w:rFonts w:ascii="Aptos" w:hAnsi="Aptos" w:cs="Aptos" w:eastAsia="Aptos"/>
        </w:rPr>
        <w:t>Test complete pipeline execution using the Databricks SDK:</w:t>
      </w:r>
    </w:p>
    <w:p>
      <w:pPr>
        <w:pStyle w:val="Code"/>
        <w:ind w:left="360"/>
      </w:pPr>
      <w:r>
        <w:t># test_pipeline_integration.py</w:t>
        <w:br/>
        <w:t>import pytest</w:t>
        <w:br/>
        <w:t>from databricks.sdk import WorkspaceClient</w:t>
        <w:br/>
        <w:br/>
        <w:br/>
        <w:t>class TestPipelineIntegration:</w:t>
        <w:br/>
        <w:t xml:space="preserve">    """Integration tests for DLT pipeline execution."""</w:t>
        <w:br/>
        <w:br/>
        <w:t xml:space="preserve">    @pytest.fixture(autouse=True)</w:t>
        <w:br/>
        <w:t xml:space="preserve">    def setup(self):</w:t>
        <w:br/>
        <w:t xml:space="preserve">        self.client = WorkspaceClient()</w:t>
        <w:br/>
        <w:t xml:space="preserve">        self.pipeline_id = "test-pipeline-id"</w:t>
        <w:br/>
        <w:br/>
        <w:t xml:space="preserve">    def test_pipeline_runs_successfully(self):</w:t>
        <w:br/>
        <w:t xml:space="preserve">        """Test that pipeline completes without errors."""</w:t>
        <w:br/>
        <w:t xml:space="preserve">        # Trigger pipeline update</w:t>
        <w:br/>
        <w:t xml:space="preserve">        update = self.client.pipelines.start_update(</w:t>
        <w:br/>
        <w:t xml:space="preserve">            pipeline_id=self.pipeline_id,</w:t>
        <w:br/>
        <w:t xml:space="preserve">            full_refresh=True</w:t>
        <w:br/>
        <w:t xml:space="preserve">        )</w:t>
        <w:br/>
        <w:br/>
        <w:t xml:space="preserve">        # Wait for completion</w:t>
        <w:br/>
        <w:t xml:space="preserve">        result = self.client.pipelines.wait_get_update_succeeded(</w:t>
        <w:br/>
        <w:t xml:space="preserve">            pipeline_id=self.pipeline_id,</w:t>
        <w:br/>
        <w:t xml:space="preserve">            update_id=update.update_id</w:t>
        <w:br/>
        <w:t xml:space="preserve">        )</w:t>
        <w:br/>
        <w:br/>
        <w:t xml:space="preserve">        assert result.state == "COMPLETED"</w:t>
        <w:br/>
        <w:br/>
        <w:t xml:space="preserve">    def test_output_table_has_data(self, spark):</w:t>
        <w:br/>
        <w:t xml:space="preserve">        """Verify output tables contain expected data."""</w:t>
        <w:br/>
        <w:t xml:space="preserve">        df = spark.table("production_catalog.sales.gold_daily_sales")</w:t>
        <w:br/>
        <w:t xml:space="preserve">        assert df.count() &gt; 0</w:t>
        <w:br/>
        <w:br/>
        <w:t xml:space="preserve">    def test_data_quality_metrics(self):</w:t>
        <w:br/>
        <w:t xml:space="preserve">        """Verify data quality expectations are met."""</w:t>
        <w:br/>
        <w:t xml:space="preserve">        dq_results = spark.sql("""</w:t>
        <w:br/>
        <w:t xml:space="preserve">            SELECT</w:t>
        <w:br/>
        <w:t xml:space="preserve">                details:flow_progress:data_quality:expectations</w:t>
        <w:br/>
        <w:t xml:space="preserve">            FROM event_log(TABLE(production_catalog.sales.silver_orders))</w:t>
        <w:br/>
        <w:t xml:space="preserve">            WHERE event_type = 'flow_progress'</w:t>
        <w:br/>
        <w:t xml:space="preserve">            ORDER BY timestamp DESC</w:t>
        <w:br/>
        <w:t xml:space="preserve">            LIMIT 1</w:t>
        <w:br/>
        <w:t xml:space="preserve">        """).collect()[0][0]</w:t>
        <w:br/>
        <w:br/>
        <w:t xml:space="preserve">        # Verify at least 99% of records pass validation</w:t>
        <w:br/>
        <w:t xml:space="preserve">        assert dq_results["passed"] &gt;= 0.99</w:t>
      </w:r>
    </w:p>
    <w:p>
      <w:pPr>
        <w:pStyle w:val="Heading2"/>
      </w:pPr>
      <w:r>
        <w:rPr>
          <w:rFonts w:ascii="Aptos Display" w:hAnsi="Aptos Display" w:cs="Aptos Display" w:eastAsia="Aptos Display"/>
        </w:rPr>
        <w:t>10. Performance Optimization</w:t>
      </w:r>
    </w:p>
    <w:p>
      <w:pPr>
        <w:pStyle w:val="Heading3"/>
      </w:pPr>
      <w:r>
        <w:rPr>
          <w:rFonts w:ascii="Aptos Display" w:hAnsi="Aptos Display" w:cs="Aptos Display" w:eastAsia="Aptos Display"/>
        </w:rPr>
        <w:t>10.1 Streaming Performance</w:t>
      </w:r>
    </w:p>
    <w:p>
      <w:r>
        <w:rPr>
          <w:rFonts w:ascii="Aptos" w:hAnsi="Aptos" w:cs="Aptos" w:eastAsia="Aptos"/>
        </w:rPr>
        <w:t>Optimize streaming throughput with these techniques:</w:t>
      </w:r>
    </w:p>
    <w:p>
      <w:pPr>
        <w:pStyle w:val="Code"/>
        <w:ind w:left="360"/>
      </w:pPr>
      <w:r>
        <w:t># 1. Use streaming for incremental processing</w:t>
        <w:br/>
        <w:t>@dlt.table(name="silver_events")</w:t>
        <w:br/>
        <w:t>def silver_events():</w:t>
        <w:br/>
        <w:t xml:space="preserve">    """Streaming provides automatic incremental processing."""</w:t>
        <w:br/>
        <w:t xml:space="preserve">    return dlt.read_stream("bronze_events")  # Streaming</w:t>
        <w:br/>
        <w:br/>
        <w:br/>
        <w:t># 2. Use views for intermediate transformations</w:t>
        <w:br/>
        <w:t># Views avoid materializing intermediate results</w:t>
        <w:br/>
        <w:t>@dlt.view(name="filtered_events")</w:t>
        <w:br/>
        <w:t>def filtered_events():</w:t>
        <w:br/>
        <w:t xml:space="preserve">    """View is not persisted, reducing I/O."""</w:t>
        <w:br/>
        <w:t xml:space="preserve">    return dlt.read_stream("bronze_events").filter(F.col("type") == "click")</w:t>
        <w:br/>
        <w:br/>
        <w:br/>
        <w:t>@dlt.table(name="silver_click_events")</w:t>
        <w:br/>
        <w:t>def silver_click_events():</w:t>
        <w:br/>
        <w:t xml:space="preserve">    """Only this table is persisted."""</w:t>
        <w:br/>
        <w:t xml:space="preserve">    return dlt.read_stream("filtered_events")</w:t>
        <w:br/>
        <w:br/>
        <w:br/>
        <w:t># 3. Partition large tables for efficient querying</w:t>
        <w:br/>
        <w:t>@dlt.table(</w:t>
        <w:br/>
        <w:t xml:space="preserve">    name="large_events",</w:t>
        <w:br/>
        <w:t xml:space="preserve">    partition_cols=["event_date"]</w:t>
        <w:br/>
        <w:t>)</w:t>
        <w:br/>
        <w:t>def large_events():</w:t>
        <w:br/>
        <w:t xml:space="preserve">    """Partitioning improves query performance for date-filtered queries."""</w:t>
        <w:br/>
        <w:t xml:space="preserve">    return dlt.read_stream("bronze_events")</w:t>
      </w:r>
    </w:p>
    <w:p>
      <w:pPr>
        <w:pStyle w:val="Heading3"/>
      </w:pPr>
      <w:r>
        <w:rPr>
          <w:rFonts w:ascii="Aptos Display" w:hAnsi="Aptos Display" w:cs="Aptos Display" w:eastAsia="Aptos Display"/>
        </w:rPr>
        <w:t>10.2 Compute Optimization</w:t>
      </w:r>
    </w:p>
    <w:tbl>
      <w:tblPr>
        <w:tblStyle w:val="TableGrid"/>
        <w:tblW w:type="auto" w:w="0"/>
        <w:jc w:val="center"/>
        <w:tblLook w:firstColumn="1" w:firstRow="1" w:lastColumn="0" w:lastRow="0" w:noHBand="0" w:noVBand="1" w:val="04A0"/>
      </w:tblPr>
      <w:tblGrid>
        <w:gridCol w:w="3120"/>
        <w:gridCol w:w="3120"/>
        <w:gridCol w:w="3120"/>
      </w:tblGrid>
      <w:tr>
        <w:tc>
          <w:tcPr>
            <w:tcW w:type="dxa" w:w="3120"/>
            <w:shd w:fill="0F4761"/>
          </w:tcPr>
          <w:p>
            <w:pPr>
              <w:spacing w:after="40" w:before="40"/>
            </w:pPr>
            <w:r>
              <w:rPr>
                <w:rFonts w:ascii="Aptos" w:hAnsi="Aptos" w:cs="Aptos" w:eastAsia="Aptos"/>
                <w:b/>
                <w:color w:val="FFFFFF"/>
                <w:sz w:val="20"/>
              </w:rPr>
              <w:t>Setting</w:t>
            </w:r>
          </w:p>
        </w:tc>
        <w:tc>
          <w:tcPr>
            <w:tcW w:type="dxa" w:w="3120"/>
            <w:shd w:fill="0F4761"/>
          </w:tcPr>
          <w:p>
            <w:pPr>
              <w:spacing w:after="40" w:before="40"/>
            </w:pPr>
            <w:r>
              <w:rPr>
                <w:rFonts w:ascii="Aptos" w:hAnsi="Aptos" w:cs="Aptos" w:eastAsia="Aptos"/>
                <w:b/>
                <w:color w:val="FFFFFF"/>
                <w:sz w:val="20"/>
              </w:rPr>
              <w:t>Impact</w:t>
            </w:r>
          </w:p>
        </w:tc>
        <w:tc>
          <w:tcPr>
            <w:tcW w:type="dxa" w:w="3120"/>
            <w:shd w:fill="0F4761"/>
          </w:tcPr>
          <w:p>
            <w:pPr>
              <w:spacing w:after="40" w:before="40"/>
            </w:pPr>
            <w:r>
              <w:rPr>
                <w:rFonts w:ascii="Aptos" w:hAnsi="Aptos" w:cs="Aptos" w:eastAsia="Aptos"/>
                <w:b/>
                <w:color w:val="FFFFFF"/>
                <w:sz w:val="20"/>
              </w:rPr>
              <w:t>Recommendation</w:t>
            </w:r>
          </w:p>
        </w:tc>
      </w:tr>
      <w:tr>
        <w:tc>
          <w:tcPr>
            <w:tcW w:type="dxa" w:w="3120"/>
          </w:tcPr>
          <w:p>
            <w:pPr>
              <w:spacing w:after="40" w:before="40"/>
            </w:pPr>
            <w:r>
              <w:rPr>
                <w:rFonts w:ascii="Aptos" w:hAnsi="Aptos" w:cs="Aptos" w:eastAsia="Aptos"/>
                <w:sz w:val="20"/>
              </w:rPr>
              <w:t>**Photon**</w:t>
            </w:r>
          </w:p>
        </w:tc>
        <w:tc>
          <w:tcPr>
            <w:tcW w:type="dxa" w:w="3120"/>
          </w:tcPr>
          <w:p>
            <w:pPr>
              <w:spacing w:after="40" w:before="40"/>
            </w:pPr>
            <w:r>
              <w:rPr>
                <w:rFonts w:ascii="Aptos" w:hAnsi="Aptos" w:cs="Aptos" w:eastAsia="Aptos"/>
                <w:sz w:val="20"/>
              </w:rPr>
              <w:t>2-8x faster SQL</w:t>
            </w:r>
          </w:p>
        </w:tc>
        <w:tc>
          <w:tcPr>
            <w:tcW w:type="dxa" w:w="3120"/>
          </w:tcPr>
          <w:p>
            <w:pPr>
              <w:spacing w:after="40" w:before="40"/>
            </w:pPr>
            <w:r>
              <w:rPr>
                <w:rFonts w:ascii="Aptos" w:hAnsi="Aptos" w:cs="Aptos" w:eastAsia="Aptos"/>
                <w:sz w:val="20"/>
              </w:rPr>
              <w:t>Enable for SQL-heavy workloads</w:t>
            </w:r>
          </w:p>
        </w:tc>
      </w:tr>
      <w:tr>
        <w:tc>
          <w:tcPr>
            <w:tcW w:type="dxa" w:w="3120"/>
            <w:shd w:fill="E8E8E8"/>
          </w:tcPr>
          <w:p>
            <w:pPr>
              <w:spacing w:after="40" w:before="40"/>
            </w:pPr>
            <w:r>
              <w:rPr>
                <w:rFonts w:ascii="Aptos" w:hAnsi="Aptos" w:cs="Aptos" w:eastAsia="Aptos"/>
                <w:sz w:val="20"/>
              </w:rPr>
              <w:t>**Enhanced Autoscaling**</w:t>
            </w:r>
          </w:p>
        </w:tc>
        <w:tc>
          <w:tcPr>
            <w:tcW w:type="dxa" w:w="3120"/>
            <w:shd w:fill="E8E8E8"/>
          </w:tcPr>
          <w:p>
            <w:pPr>
              <w:spacing w:after="40" w:before="40"/>
            </w:pPr>
            <w:r>
              <w:rPr>
                <w:rFonts w:ascii="Aptos" w:hAnsi="Aptos" w:cs="Aptos" w:eastAsia="Aptos"/>
                <w:sz w:val="20"/>
              </w:rPr>
              <w:t>Better resource utilization</w:t>
            </w:r>
          </w:p>
        </w:tc>
        <w:tc>
          <w:tcPr>
            <w:tcW w:type="dxa" w:w="3120"/>
            <w:shd w:fill="E8E8E8"/>
          </w:tcPr>
          <w:p>
            <w:pPr>
              <w:spacing w:after="40" w:before="40"/>
            </w:pPr>
            <w:r>
              <w:rPr>
                <w:rFonts w:ascii="Aptos" w:hAnsi="Aptos" w:cs="Aptos" w:eastAsia="Aptos"/>
                <w:sz w:val="20"/>
              </w:rPr>
              <w:t>Use for variable workloads</w:t>
            </w:r>
          </w:p>
        </w:tc>
      </w:tr>
      <w:tr>
        <w:tc>
          <w:tcPr>
            <w:tcW w:type="dxa" w:w="3120"/>
          </w:tcPr>
          <w:p>
            <w:pPr>
              <w:spacing w:after="40" w:before="40"/>
            </w:pPr>
            <w:r>
              <w:rPr>
                <w:rFonts w:ascii="Aptos" w:hAnsi="Aptos" w:cs="Aptos" w:eastAsia="Aptos"/>
                <w:sz w:val="20"/>
              </w:rPr>
              <w:t>**Min Workers**</w:t>
            </w:r>
          </w:p>
        </w:tc>
        <w:tc>
          <w:tcPr>
            <w:tcW w:type="dxa" w:w="3120"/>
          </w:tcPr>
          <w:p>
            <w:pPr>
              <w:spacing w:after="40" w:before="40"/>
            </w:pPr>
            <w:r>
              <w:rPr>
                <w:rFonts w:ascii="Aptos" w:hAnsi="Aptos" w:cs="Aptos" w:eastAsia="Aptos"/>
                <w:sz w:val="20"/>
              </w:rPr>
              <w:t>Baseline capacity</w:t>
            </w:r>
          </w:p>
        </w:tc>
        <w:tc>
          <w:tcPr>
            <w:tcW w:type="dxa" w:w="3120"/>
          </w:tcPr>
          <w:p>
            <w:pPr>
              <w:spacing w:after="40" w:before="40"/>
            </w:pPr>
            <w:r>
              <w:rPr>
                <w:rFonts w:ascii="Aptos" w:hAnsi="Aptos" w:cs="Aptos" w:eastAsia="Aptos"/>
                <w:sz w:val="20"/>
              </w:rPr>
              <w:t>Set based on steady-state load</w:t>
            </w:r>
          </w:p>
        </w:tc>
      </w:tr>
      <w:tr>
        <w:tc>
          <w:tcPr>
            <w:tcW w:type="dxa" w:w="3120"/>
            <w:shd w:fill="E8E8E8"/>
          </w:tcPr>
          <w:p>
            <w:pPr>
              <w:spacing w:after="40" w:before="40"/>
            </w:pPr>
            <w:r>
              <w:rPr>
                <w:rFonts w:ascii="Aptos" w:hAnsi="Aptos" w:cs="Aptos" w:eastAsia="Aptos"/>
                <w:sz w:val="20"/>
              </w:rPr>
              <w:t>**Max Workers**</w:t>
            </w:r>
          </w:p>
        </w:tc>
        <w:tc>
          <w:tcPr>
            <w:tcW w:type="dxa" w:w="3120"/>
            <w:shd w:fill="E8E8E8"/>
          </w:tcPr>
          <w:p>
            <w:pPr>
              <w:spacing w:after="40" w:before="40"/>
            </w:pPr>
            <w:r>
              <w:rPr>
                <w:rFonts w:ascii="Aptos" w:hAnsi="Aptos" w:cs="Aptos" w:eastAsia="Aptos"/>
                <w:sz w:val="20"/>
              </w:rPr>
              <w:t>Peak capacity</w:t>
            </w:r>
          </w:p>
        </w:tc>
        <w:tc>
          <w:tcPr>
            <w:tcW w:type="dxa" w:w="3120"/>
            <w:shd w:fill="E8E8E8"/>
          </w:tcPr>
          <w:p>
            <w:pPr>
              <w:spacing w:after="40" w:before="40"/>
            </w:pPr>
            <w:r>
              <w:rPr>
                <w:rFonts w:ascii="Aptos" w:hAnsi="Aptos" w:cs="Aptos" w:eastAsia="Aptos"/>
                <w:sz w:val="20"/>
              </w:rPr>
              <w:t>Set based on peak load + buffer</w:t>
            </w:r>
          </w:p>
        </w:tc>
      </w:tr>
    </w:tbl>
    <w:p/>
    <w:p>
      <w:pPr>
        <w:pStyle w:val="Heading3"/>
      </w:pPr>
      <w:r>
        <w:rPr>
          <w:rFonts w:ascii="Aptos Display" w:hAnsi="Aptos Display" w:cs="Aptos Display" w:eastAsia="Aptos Display"/>
        </w:rPr>
        <w:t>10.3 I/O Optimization</w:t>
      </w:r>
    </w:p>
    <w:p>
      <w:pPr>
        <w:pStyle w:val="Code"/>
        <w:ind w:left="360"/>
      </w:pPr>
      <w:r>
        <w:t># Enable auto-optimization in cluster configuration</w:t>
        <w:br/>
        <w:t>spark_conf = {</w:t>
        <w:br/>
        <w:t xml:space="preserve">    "spark.databricks.delta.optimizeWrite.enabled": "true",</w:t>
        <w:br/>
        <w:t xml:space="preserve">    "spark.databricks.delta.autoCompact.enabled": "true"</w:t>
        <w:br/>
        <w:t>}</w:t>
        <w:br/>
        <w:br/>
        <w:t># Or set table properties</w:t>
        <w:br/>
        <w:t>@dlt.table(</w:t>
        <w:br/>
        <w:t xml:space="preserve">    name="optimized_table",</w:t>
        <w:br/>
        <w:t xml:space="preserve">    table_properties={</w:t>
        <w:br/>
        <w:t xml:space="preserve">        "pipelines.autoOptimize.managed": "true",</w:t>
        <w:br/>
        <w:t xml:space="preserve">        "pipelines.autoOptimize.zOrderCols": "customer_id,order_date"</w:t>
        <w:br/>
        <w:t xml:space="preserve">    }</w:t>
        <w:br/>
        <w:t>)</w:t>
        <w:br/>
        <w:t>def optimized_table():</w:t>
        <w:br/>
        <w:t xml:space="preserve">    return dlt.read_stream("source")</w:t>
      </w:r>
    </w:p>
    <w:p>
      <w:pPr>
        <w:pStyle w:val="Heading2"/>
      </w:pPr>
      <w:r>
        <w:rPr>
          <w:rFonts w:ascii="Aptos Display" w:hAnsi="Aptos Display" w:cs="Aptos Display" w:eastAsia="Aptos Display"/>
        </w:rPr>
        <w:t>11. Security and Governance</w:t>
      </w:r>
    </w:p>
    <w:p>
      <w:pPr>
        <w:pStyle w:val="Heading3"/>
      </w:pPr>
      <w:r>
        <w:rPr>
          <w:rFonts w:ascii="Aptos Display" w:hAnsi="Aptos Display" w:cs="Aptos Display" w:eastAsia="Aptos Display"/>
        </w:rPr>
        <w:t>11.1 Unity Catalog Integration</w:t>
      </w:r>
    </w:p>
    <w:p>
      <w:r>
        <w:rPr>
          <w:rFonts w:ascii="Aptos" w:hAnsi="Aptos" w:cs="Aptos" w:eastAsia="Aptos"/>
        </w:rPr>
        <w:t>DLT integrates with Unity Catalog for comprehensive governance:</w:t>
      </w:r>
    </w:p>
    <w:p>
      <w:pPr>
        <w:pStyle w:val="ListBullet"/>
      </w:pPr>
      <w:r>
        <w:rPr>
          <w:rFonts w:ascii="Aptos" w:hAnsi="Aptos" w:cs="Aptos" w:eastAsia="Aptos"/>
          <w:b/>
        </w:rPr>
        <w:t>Access Control</w:t>
      </w:r>
      <w:r>
        <w:rPr>
          <w:rFonts w:ascii="Aptos" w:hAnsi="Aptos" w:cs="Aptos" w:eastAsia="Aptos"/>
        </w:rPr>
        <w:t>: Table-level permissions</w:t>
      </w:r>
    </w:p>
    <w:p>
      <w:pPr>
        <w:pStyle w:val="ListBullet"/>
      </w:pPr>
      <w:r>
        <w:rPr>
          <w:rFonts w:ascii="Aptos" w:hAnsi="Aptos" w:cs="Aptos" w:eastAsia="Aptos"/>
          <w:b/>
        </w:rPr>
        <w:t>Lineage Tracking</w:t>
      </w:r>
      <w:r>
        <w:rPr>
          <w:rFonts w:ascii="Aptos" w:hAnsi="Aptos" w:cs="Aptos" w:eastAsia="Aptos"/>
        </w:rPr>
        <w:t>: Automatic column-level lineage</w:t>
      </w:r>
    </w:p>
    <w:p>
      <w:pPr>
        <w:pStyle w:val="ListBullet"/>
      </w:pPr>
      <w:r>
        <w:rPr>
          <w:rFonts w:ascii="Aptos" w:hAnsi="Aptos" w:cs="Aptos" w:eastAsia="Aptos"/>
          <w:b/>
        </w:rPr>
        <w:t>Audit Logging</w:t>
      </w:r>
      <w:r>
        <w:rPr>
          <w:rFonts w:ascii="Aptos" w:hAnsi="Aptos" w:cs="Aptos" w:eastAsia="Aptos"/>
        </w:rPr>
        <w:t>: Complete audit trail</w:t>
      </w:r>
    </w:p>
    <w:p>
      <w:pPr>
        <w:pStyle w:val="ListBullet"/>
      </w:pPr>
      <w:r>
        <w:rPr>
          <w:rFonts w:ascii="Aptos" w:hAnsi="Aptos" w:cs="Aptos" w:eastAsia="Aptos"/>
          <w:b/>
        </w:rPr>
        <w:t>Data Discovery</w:t>
      </w:r>
      <w:r>
        <w:rPr>
          <w:rFonts w:ascii="Aptos" w:hAnsi="Aptos" w:cs="Aptos" w:eastAsia="Aptos"/>
        </w:rPr>
        <w:t>: Searchable catalog</w:t>
      </w:r>
    </w:p>
    <w:p>
      <w:pPr>
        <w:pStyle w:val="Heading3"/>
      </w:pPr>
      <w:r>
        <w:rPr>
          <w:rFonts w:ascii="Aptos Display" w:hAnsi="Aptos Display" w:cs="Aptos Display" w:eastAsia="Aptos Display"/>
        </w:rPr>
        <w:t>11.2 Secret Management</w:t>
      </w:r>
    </w:p>
    <w:p>
      <w:r>
        <w:rPr>
          <w:rFonts w:ascii="Aptos" w:hAnsi="Aptos" w:cs="Aptos" w:eastAsia="Aptos"/>
        </w:rPr>
        <w:t>Access secrets securely within DLT pipelines:</w:t>
      </w:r>
    </w:p>
    <w:p>
      <w:pPr>
        <w:pStyle w:val="Code"/>
        <w:ind w:left="360"/>
      </w:pPr>
      <w:r>
        <w:t>@dlt.table(name="external_data")</w:t>
        <w:br/>
        <w:t>def external_data():</w:t>
        <w:br/>
        <w:t xml:space="preserve">    """</w:t>
        <w:br/>
        <w:t xml:space="preserve">    Access external system using securely stored credentials.</w:t>
        <w:br/>
        <w:t xml:space="preserve">    Secrets are never exposed in logs or UI.</w:t>
        <w:br/>
        <w:t xml:space="preserve">    """</w:t>
        <w:br/>
        <w:t xml:space="preserve">    api_key = dbutils.secrets.get(scope="production", key="api-key")</w:t>
        <w:br/>
        <w:br/>
        <w:t xml:space="preserve">    return (</w:t>
        <w:br/>
        <w:t xml:space="preserve">        spark.read</w:t>
        <w:br/>
        <w:t xml:space="preserve">        .format("jdbc")</w:t>
        <w:br/>
        <w:t xml:space="preserve">        .option("url", "jdbc:postgresql://host/db")</w:t>
        <w:br/>
        <w:t xml:space="preserve">        .option("password", dbutils.secrets.get(scope="production", key="db-password"))</w:t>
        <w:br/>
        <w:t xml:space="preserve">        .option("dbtable", "source_table")</w:t>
        <w:br/>
        <w:t xml:space="preserve">        .load()</w:t>
        <w:br/>
        <w:t xml:space="preserve">    )</w:t>
      </w:r>
    </w:p>
    <w:p>
      <w:pPr>
        <w:pStyle w:val="Heading2"/>
      </w:pPr>
      <w:r>
        <w:rPr>
          <w:rFonts w:ascii="Aptos Display" w:hAnsi="Aptos Display" w:cs="Aptos Display" w:eastAsia="Aptos Display"/>
        </w:rPr>
        <w:t>12. Migration Guide</w:t>
      </w:r>
    </w:p>
    <w:p>
      <w:pPr>
        <w:pStyle w:val="Heading3"/>
      </w:pPr>
      <w:r>
        <w:rPr>
          <w:rFonts w:ascii="Aptos Display" w:hAnsi="Aptos Display" w:cs="Aptos Display" w:eastAsia="Aptos Display"/>
        </w:rPr>
        <w:t>12.1 From Traditional Spark Jobs to DLT</w:t>
      </w:r>
    </w:p>
    <w:p>
      <w:r>
        <w:rPr>
          <w:rFonts w:ascii="Aptos" w:hAnsi="Aptos" w:cs="Aptos" w:eastAsia="Aptos"/>
        </w:rPr>
        <w:t>Migrating existing Spark ETL jobs to DLT involves restructuring code from imperative to declarative style:</w:t>
      </w:r>
    </w:p>
    <w:p>
      <w:r>
        <w:rPr>
          <w:rFonts w:ascii="Aptos" w:hAnsi="Aptos" w:cs="Aptos" w:eastAsia="Aptos"/>
          <w:b/>
        </w:rPr>
        <w:t>Before: Traditional Spark Job</w:t>
      </w:r>
    </w:p>
    <w:p>
      <w:pPr>
        <w:pStyle w:val="Code"/>
        <w:ind w:left="360"/>
      </w:pPr>
      <w:r>
        <w:t>def run_etl():</w:t>
        <w:br/>
        <w:t xml:space="preserve">    # Read</w:t>
        <w:br/>
        <w:t xml:space="preserve">    raw_df = spark.read.json("/landing/data/")</w:t>
        <w:br/>
        <w:br/>
        <w:t xml:space="preserve">    # Transform</w:t>
        <w:br/>
        <w:t xml:space="preserve">    clean_df = raw_df.filter(F.col("id").isNotNull())</w:t>
        <w:br/>
        <w:t xml:space="preserve">    enriched_df = clean_df.withColumn("processed_at", F.current_timestamp())</w:t>
        <w:br/>
        <w:br/>
        <w:t xml:space="preserve">    # Write</w:t>
        <w:br/>
        <w:t xml:space="preserve">    enriched_df.write.format("delta").mode("overwrite").save("/silver/data/")</w:t>
      </w:r>
    </w:p>
    <w:p>
      <w:r>
        <w:rPr>
          <w:rFonts w:ascii="Aptos" w:hAnsi="Aptos" w:cs="Aptos" w:eastAsia="Aptos"/>
          <w:b/>
        </w:rPr>
        <w:t>After: DLT Pipeline</w:t>
      </w:r>
    </w:p>
    <w:p>
      <w:pPr>
        <w:pStyle w:val="Code"/>
        <w:ind w:left="360"/>
      </w:pPr>
      <w:r>
        <w:t>@dlt.table(name="bronze_data")</w:t>
        <w:br/>
        <w:t>def bronze_data():</w:t>
        <w:br/>
        <w:t xml:space="preserve">    """</w:t>
        <w:br/>
        <w:t xml:space="preserve">    DLT handles checkpointing and incremental processing automatically.</w:t>
        <w:br/>
        <w:t xml:space="preserve">    No need for manual state management.</w:t>
        <w:br/>
        <w:t xml:space="preserve">    """</w:t>
        <w:br/>
        <w:t xml:space="preserve">    return (</w:t>
        <w:br/>
        <w:t xml:space="preserve">        spark.readStream</w:t>
        <w:br/>
        <w:t xml:space="preserve">        .format("cloudFiles")</w:t>
        <w:br/>
        <w:t xml:space="preserve">        .option("cloudFiles.format", "json")</w:t>
        <w:br/>
        <w:t xml:space="preserve">        .load("/landing/data/")</w:t>
        <w:br/>
        <w:t xml:space="preserve">    )</w:t>
        <w:br/>
        <w:br/>
        <w:br/>
        <w:t>@dlt.table(name="silver_data")</w:t>
        <w:br/>
        <w:t>@dlt.expect_or_drop("valid_id", "id IS NOT NULL")</w:t>
        <w:br/>
        <w:t>def silver_data():</w:t>
        <w:br/>
        <w:t xml:space="preserve">    """</w:t>
        <w:br/>
        <w:t xml:space="preserve">    Expectations replace manual filter logic.</w:t>
        <w:br/>
        <w:t xml:space="preserve">    Validation metrics are automatically captured.</w:t>
        <w:br/>
        <w:t xml:space="preserve">    """</w:t>
        <w:br/>
        <w:t xml:space="preserve">    return (</w:t>
        <w:br/>
        <w:t xml:space="preserve">        dlt.read_stream("bronze_data")</w:t>
        <w:br/>
        <w:t xml:space="preserve">        .withColumn("processed_at", F.current_timestamp())</w:t>
        <w:br/>
        <w:t xml:space="preserve">    )</w:t>
      </w:r>
    </w:p>
    <w:p>
      <w:pPr>
        <w:pStyle w:val="Heading3"/>
      </w:pPr>
      <w:r>
        <w:rPr>
          <w:rFonts w:ascii="Aptos Display" w:hAnsi="Aptos Display" w:cs="Aptos Display" w:eastAsia="Aptos Display"/>
        </w:rPr>
        <w:t>12.2 Migration Checklist</w:t>
      </w:r>
    </w:p>
    <w:p>
      <w:pPr>
        <w:pStyle w:val="ListBullet"/>
      </w:pPr>
      <w:r>
        <w:rPr>
          <w:rFonts w:ascii="Aptos" w:hAnsi="Aptos" w:cs="Aptos" w:eastAsia="Aptos"/>
        </w:rPr>
        <w:t>[ ] Identify source data and formats</w:t>
      </w:r>
    </w:p>
    <w:p>
      <w:pPr>
        <w:pStyle w:val="ListBullet"/>
      </w:pPr>
      <w:r>
        <w:rPr>
          <w:rFonts w:ascii="Aptos" w:hAnsi="Aptos" w:cs="Aptos" w:eastAsia="Aptos"/>
        </w:rPr>
        <w:t>[ ] Map existing transformations to DLT tables/views</w:t>
      </w:r>
    </w:p>
    <w:p>
      <w:pPr>
        <w:pStyle w:val="ListBullet"/>
      </w:pPr>
      <w:r>
        <w:rPr>
          <w:rFonts w:ascii="Aptos" w:hAnsi="Aptos" w:cs="Aptos" w:eastAsia="Aptos"/>
        </w:rPr>
        <w:t>[ ] Convert validation logic to expectations</w:t>
      </w:r>
    </w:p>
    <w:p>
      <w:pPr>
        <w:pStyle w:val="ListBullet"/>
      </w:pPr>
      <w:r>
        <w:rPr>
          <w:rFonts w:ascii="Aptos" w:hAnsi="Aptos" w:cs="Aptos" w:eastAsia="Aptos"/>
        </w:rPr>
        <w:t>[ ] Replace manual scheduling with DLT triggers</w:t>
      </w:r>
    </w:p>
    <w:p>
      <w:pPr>
        <w:pStyle w:val="ListBullet"/>
      </w:pPr>
      <w:r>
        <w:rPr>
          <w:rFonts w:ascii="Aptos" w:hAnsi="Aptos" w:cs="Aptos" w:eastAsia="Aptos"/>
        </w:rPr>
        <w:t>[ ] Update downstream consumers to new table locations</w:t>
      </w:r>
    </w:p>
    <w:p>
      <w:pPr>
        <w:pStyle w:val="ListBullet"/>
      </w:pPr>
      <w:r>
        <w:rPr>
          <w:rFonts w:ascii="Aptos" w:hAnsi="Aptos" w:cs="Aptos" w:eastAsia="Aptos"/>
        </w:rPr>
        <w:t>[ ] Set up monitoring and alerting</w:t>
      </w:r>
    </w:p>
    <w:p>
      <w:pPr>
        <w:pStyle w:val="ListBullet"/>
      </w:pPr>
      <w:r>
        <w:rPr>
          <w:rFonts w:ascii="Aptos" w:hAnsi="Aptos" w:cs="Aptos" w:eastAsia="Aptos"/>
        </w:rPr>
        <w:t>[ ] Validate data parity with existing pipeline</w:t>
      </w:r>
    </w:p>
    <w:p>
      <w:pPr>
        <w:pStyle w:val="Heading2"/>
      </w:pPr>
      <w:r>
        <w:rPr>
          <w:rFonts w:ascii="Aptos Display" w:hAnsi="Aptos Display" w:cs="Aptos Display" w:eastAsia="Aptos Display"/>
        </w:rPr>
        <w:t>13. Troubleshooting</w:t>
      </w:r>
    </w:p>
    <w:p>
      <w:pPr>
        <w:pStyle w:val="Heading3"/>
      </w:pPr>
      <w:r>
        <w:rPr>
          <w:rFonts w:ascii="Aptos Display" w:hAnsi="Aptos Display" w:cs="Aptos Display" w:eastAsia="Aptos Display"/>
        </w:rPr>
        <w:t>13.1 Common Issues and Solutions</w:t>
      </w:r>
    </w:p>
    <w:tbl>
      <w:tblPr>
        <w:tblStyle w:val="TableGrid"/>
        <w:tblW w:type="auto" w:w="0"/>
        <w:jc w:val="center"/>
        <w:tblLook w:firstColumn="1" w:firstRow="1" w:lastColumn="0" w:lastRow="0" w:noHBand="0" w:noVBand="1" w:val="04A0"/>
      </w:tblPr>
      <w:tblGrid>
        <w:gridCol w:w="3120"/>
        <w:gridCol w:w="3120"/>
        <w:gridCol w:w="3120"/>
      </w:tblGrid>
      <w:tr>
        <w:tc>
          <w:tcPr>
            <w:tcW w:type="dxa" w:w="3120"/>
            <w:shd w:fill="0F4761"/>
          </w:tcPr>
          <w:p>
            <w:pPr>
              <w:spacing w:after="40" w:before="40"/>
            </w:pPr>
            <w:r>
              <w:rPr>
                <w:rFonts w:ascii="Aptos" w:hAnsi="Aptos" w:cs="Aptos" w:eastAsia="Aptos"/>
                <w:b/>
                <w:color w:val="FFFFFF"/>
                <w:sz w:val="20"/>
              </w:rPr>
              <w:t>Issue</w:t>
            </w:r>
          </w:p>
        </w:tc>
        <w:tc>
          <w:tcPr>
            <w:tcW w:type="dxa" w:w="3120"/>
            <w:shd w:fill="0F4761"/>
          </w:tcPr>
          <w:p>
            <w:pPr>
              <w:spacing w:after="40" w:before="40"/>
            </w:pPr>
            <w:r>
              <w:rPr>
                <w:rFonts w:ascii="Aptos" w:hAnsi="Aptos" w:cs="Aptos" w:eastAsia="Aptos"/>
                <w:b/>
                <w:color w:val="FFFFFF"/>
                <w:sz w:val="20"/>
              </w:rPr>
              <w:t>Symptom</w:t>
            </w:r>
          </w:p>
        </w:tc>
        <w:tc>
          <w:tcPr>
            <w:tcW w:type="dxa" w:w="3120"/>
            <w:shd w:fill="0F4761"/>
          </w:tcPr>
          <w:p>
            <w:pPr>
              <w:spacing w:after="40" w:before="40"/>
            </w:pPr>
            <w:r>
              <w:rPr>
                <w:rFonts w:ascii="Aptos" w:hAnsi="Aptos" w:cs="Aptos" w:eastAsia="Aptos"/>
                <w:b/>
                <w:color w:val="FFFFFF"/>
                <w:sz w:val="20"/>
              </w:rPr>
              <w:t>Solution</w:t>
            </w:r>
          </w:p>
        </w:tc>
      </w:tr>
      <w:tr>
        <w:tc>
          <w:tcPr>
            <w:tcW w:type="dxa" w:w="3120"/>
          </w:tcPr>
          <w:p>
            <w:pPr>
              <w:spacing w:after="40" w:before="40"/>
            </w:pPr>
            <w:r>
              <w:rPr>
                <w:rFonts w:ascii="Aptos" w:hAnsi="Aptos" w:cs="Aptos" w:eastAsia="Aptos"/>
                <w:sz w:val="20"/>
              </w:rPr>
              <w:t>**Schema mismatch**</w:t>
            </w:r>
          </w:p>
        </w:tc>
        <w:tc>
          <w:tcPr>
            <w:tcW w:type="dxa" w:w="3120"/>
          </w:tcPr>
          <w:p>
            <w:pPr>
              <w:spacing w:after="40" w:before="40"/>
            </w:pPr>
            <w:r>
              <w:rPr>
                <w:rFonts w:ascii="Aptos" w:hAnsi="Aptos" w:cs="Aptos" w:eastAsia="Aptos"/>
                <w:sz w:val="20"/>
              </w:rPr>
              <w:t>Pipeline fails on read</w:t>
            </w:r>
          </w:p>
        </w:tc>
        <w:tc>
          <w:tcPr>
            <w:tcW w:type="dxa" w:w="3120"/>
          </w:tcPr>
          <w:p>
            <w:pPr>
              <w:spacing w:after="40" w:before="40"/>
            </w:pPr>
            <w:r>
              <w:rPr>
                <w:rFonts w:ascii="Aptos" w:hAnsi="Aptos" w:cs="Aptos" w:eastAsia="Aptos"/>
                <w:sz w:val="20"/>
              </w:rPr>
              <w:t>Enable schema evolution or fix source</w:t>
            </w:r>
          </w:p>
        </w:tc>
      </w:tr>
      <w:tr>
        <w:tc>
          <w:tcPr>
            <w:tcW w:type="dxa" w:w="3120"/>
            <w:shd w:fill="E8E8E8"/>
          </w:tcPr>
          <w:p>
            <w:pPr>
              <w:spacing w:after="40" w:before="40"/>
            </w:pPr>
            <w:r>
              <w:rPr>
                <w:rFonts w:ascii="Aptos" w:hAnsi="Aptos" w:cs="Aptos" w:eastAsia="Aptos"/>
                <w:sz w:val="20"/>
              </w:rPr>
              <w:t>**Out of memory**</w:t>
            </w:r>
          </w:p>
        </w:tc>
        <w:tc>
          <w:tcPr>
            <w:tcW w:type="dxa" w:w="3120"/>
            <w:shd w:fill="E8E8E8"/>
          </w:tcPr>
          <w:p>
            <w:pPr>
              <w:spacing w:after="40" w:before="40"/>
            </w:pPr>
            <w:r>
              <w:rPr>
                <w:rFonts w:ascii="Aptos" w:hAnsi="Aptos" w:cs="Aptos" w:eastAsia="Aptos"/>
                <w:sz w:val="20"/>
              </w:rPr>
              <w:t>Executor OOM errors</w:t>
            </w:r>
          </w:p>
        </w:tc>
        <w:tc>
          <w:tcPr>
            <w:tcW w:type="dxa" w:w="3120"/>
            <w:shd w:fill="E8E8E8"/>
          </w:tcPr>
          <w:p>
            <w:pPr>
              <w:spacing w:after="40" w:before="40"/>
            </w:pPr>
            <w:r>
              <w:rPr>
                <w:rFonts w:ascii="Aptos" w:hAnsi="Aptos" w:cs="Aptos" w:eastAsia="Aptos"/>
                <w:sz w:val="20"/>
              </w:rPr>
              <w:t>Increase cluster size or optimize joins</w:t>
            </w:r>
          </w:p>
        </w:tc>
      </w:tr>
      <w:tr>
        <w:tc>
          <w:tcPr>
            <w:tcW w:type="dxa" w:w="3120"/>
          </w:tcPr>
          <w:p>
            <w:pPr>
              <w:spacing w:after="40" w:before="40"/>
            </w:pPr>
            <w:r>
              <w:rPr>
                <w:rFonts w:ascii="Aptos" w:hAnsi="Aptos" w:cs="Aptos" w:eastAsia="Aptos"/>
                <w:sz w:val="20"/>
              </w:rPr>
              <w:t>**Slow processing**</w:t>
            </w:r>
          </w:p>
        </w:tc>
        <w:tc>
          <w:tcPr>
            <w:tcW w:type="dxa" w:w="3120"/>
          </w:tcPr>
          <w:p>
            <w:pPr>
              <w:spacing w:after="40" w:before="40"/>
            </w:pPr>
            <w:r>
              <w:rPr>
                <w:rFonts w:ascii="Aptos" w:hAnsi="Aptos" w:cs="Aptos" w:eastAsia="Aptos"/>
                <w:sz w:val="20"/>
              </w:rPr>
              <w:t>High latency</w:t>
            </w:r>
          </w:p>
        </w:tc>
        <w:tc>
          <w:tcPr>
            <w:tcW w:type="dxa" w:w="3120"/>
          </w:tcPr>
          <w:p>
            <w:pPr>
              <w:spacing w:after="40" w:before="40"/>
            </w:pPr>
            <w:r>
              <w:rPr>
                <w:rFonts w:ascii="Aptos" w:hAnsi="Aptos" w:cs="Aptos" w:eastAsia="Aptos"/>
                <w:sz w:val="20"/>
              </w:rPr>
              <w:t>Enable Photon, optimize transformations</w:t>
            </w:r>
          </w:p>
        </w:tc>
      </w:tr>
      <w:tr>
        <w:tc>
          <w:tcPr>
            <w:tcW w:type="dxa" w:w="3120"/>
            <w:shd w:fill="E8E8E8"/>
          </w:tcPr>
          <w:p>
            <w:pPr>
              <w:spacing w:after="40" w:before="40"/>
            </w:pPr>
            <w:r>
              <w:rPr>
                <w:rFonts w:ascii="Aptos" w:hAnsi="Aptos" w:cs="Aptos" w:eastAsia="Aptos"/>
                <w:sz w:val="20"/>
              </w:rPr>
              <w:t>**Checkpoint corruption**</w:t>
            </w:r>
          </w:p>
        </w:tc>
        <w:tc>
          <w:tcPr>
            <w:tcW w:type="dxa" w:w="3120"/>
            <w:shd w:fill="E8E8E8"/>
          </w:tcPr>
          <w:p>
            <w:pPr>
              <w:spacing w:after="40" w:before="40"/>
            </w:pPr>
            <w:r>
              <w:rPr>
                <w:rFonts w:ascii="Aptos" w:hAnsi="Aptos" w:cs="Aptos" w:eastAsia="Aptos"/>
                <w:sz w:val="20"/>
              </w:rPr>
              <w:t>Pipeline won't start</w:t>
            </w:r>
          </w:p>
        </w:tc>
        <w:tc>
          <w:tcPr>
            <w:tcW w:type="dxa" w:w="3120"/>
            <w:shd w:fill="E8E8E8"/>
          </w:tcPr>
          <w:p>
            <w:pPr>
              <w:spacing w:after="40" w:before="40"/>
            </w:pPr>
            <w:r>
              <w:rPr>
                <w:rFonts w:ascii="Aptos" w:hAnsi="Aptos" w:cs="Aptos" w:eastAsia="Aptos"/>
                <w:sz w:val="20"/>
              </w:rPr>
              <w:t>Reset checkpoint or full refresh</w:t>
            </w:r>
          </w:p>
        </w:tc>
      </w:tr>
      <w:tr>
        <w:tc>
          <w:tcPr>
            <w:tcW w:type="dxa" w:w="3120"/>
          </w:tcPr>
          <w:p>
            <w:pPr>
              <w:spacing w:after="40" w:before="40"/>
            </w:pPr>
            <w:r>
              <w:rPr>
                <w:rFonts w:ascii="Aptos" w:hAnsi="Aptos" w:cs="Aptos" w:eastAsia="Aptos"/>
                <w:sz w:val="20"/>
              </w:rPr>
              <w:t>**Expectation failures**</w:t>
            </w:r>
          </w:p>
        </w:tc>
        <w:tc>
          <w:tcPr>
            <w:tcW w:type="dxa" w:w="3120"/>
          </w:tcPr>
          <w:p>
            <w:pPr>
              <w:spacing w:after="40" w:before="40"/>
            </w:pPr>
            <w:r>
              <w:rPr>
                <w:rFonts w:ascii="Aptos" w:hAnsi="Aptos" w:cs="Aptos" w:eastAsia="Aptos"/>
                <w:sz w:val="20"/>
              </w:rPr>
              <w:t>High drop rates</w:t>
            </w:r>
          </w:p>
        </w:tc>
        <w:tc>
          <w:tcPr>
            <w:tcW w:type="dxa" w:w="3120"/>
          </w:tcPr>
          <w:p>
            <w:pPr>
              <w:spacing w:after="40" w:before="40"/>
            </w:pPr>
            <w:r>
              <w:rPr>
                <w:rFonts w:ascii="Aptos" w:hAnsi="Aptos" w:cs="Aptos" w:eastAsia="Aptos"/>
                <w:sz w:val="20"/>
              </w:rPr>
              <w:t>Review source data quality</w:t>
            </w:r>
          </w:p>
        </w:tc>
      </w:tr>
    </w:tbl>
    <w:p/>
    <w:p>
      <w:pPr>
        <w:pStyle w:val="Heading3"/>
      </w:pPr>
      <w:r>
        <w:rPr>
          <w:rFonts w:ascii="Aptos Display" w:hAnsi="Aptos Display" w:cs="Aptos Display" w:eastAsia="Aptos Display"/>
        </w:rPr>
        <w:t>13.2 Debugging Techniques</w:t>
      </w:r>
    </w:p>
    <w:p>
      <w:pPr>
        <w:pStyle w:val="Code"/>
        <w:ind w:left="360"/>
      </w:pPr>
      <w:r>
        <w:t># Add debugging output (visible in driver logs)</w:t>
        <w:br/>
        <w:t>@dlt.table(name="debug_table")</w:t>
        <w:br/>
        <w:t>def debug_table():</w:t>
        <w:br/>
        <w:t xml:space="preserve">    df = dlt.read_stream("source")</w:t>
        <w:br/>
        <w:br/>
        <w:t xml:space="preserve">    # Log record counts for debugging</w:t>
        <w:br/>
        <w:t xml:space="preserve">    print(f"Processing batch with schema: {df.schema}")</w:t>
        <w:br/>
        <w:br/>
        <w:t xml:space="preserve">    return df</w:t>
      </w:r>
    </w:p>
    <w:p>
      <w:pPr>
        <w:pStyle w:val="Heading2"/>
      </w:pPr>
      <w:r>
        <w:rPr>
          <w:rFonts w:ascii="Aptos Display" w:hAnsi="Aptos Display" w:cs="Aptos Display" w:eastAsia="Aptos Display"/>
        </w:rPr>
        <w:t>14. Best Practices</w:t>
      </w:r>
    </w:p>
    <w:p>
      <w:pPr>
        <w:pStyle w:val="Heading3"/>
      </w:pPr>
      <w:r>
        <w:rPr>
          <w:rFonts w:ascii="Aptos Display" w:hAnsi="Aptos Display" w:cs="Aptos Display" w:eastAsia="Aptos Display"/>
        </w:rPr>
        <w:t>14.1 Development Checklist</w:t>
      </w:r>
    </w:p>
    <w:p>
      <w:pPr>
        <w:pStyle w:val="ListBullet"/>
      </w:pPr>
      <w:r>
        <w:rPr>
          <w:rFonts w:ascii="Aptos" w:hAnsi="Aptos" w:cs="Aptos" w:eastAsia="Aptos"/>
        </w:rPr>
        <w:t xml:space="preserve">[ ] Use </w:t>
      </w:r>
      <w:r>
        <w:rPr>
          <w:rFonts w:ascii="Aptos" w:hAnsi="Aptos" w:cs="Aptos" w:eastAsia="Aptos"/>
          <w:b/>
        </w:rPr>
        <w:t>streaming tables</w:t>
      </w:r>
      <w:r>
        <w:rPr>
          <w:rFonts w:ascii="Aptos" w:hAnsi="Aptos" w:cs="Aptos" w:eastAsia="Aptos"/>
        </w:rPr>
        <w:t xml:space="preserve"> for append-only data, </w:t>
      </w:r>
      <w:r>
        <w:rPr>
          <w:rFonts w:ascii="Aptos" w:hAnsi="Aptos" w:cs="Aptos" w:eastAsia="Aptos"/>
          <w:b/>
        </w:rPr>
        <w:t>materialized views</w:t>
      </w:r>
      <w:r>
        <w:rPr>
          <w:rFonts w:ascii="Aptos" w:hAnsi="Aptos" w:cs="Aptos" w:eastAsia="Aptos"/>
        </w:rPr>
        <w:t xml:space="preserve"> for aggregations</w:t>
      </w:r>
    </w:p>
    <w:p>
      <w:pPr>
        <w:pStyle w:val="ListBullet"/>
      </w:pPr>
      <w:r>
        <w:rPr>
          <w:rFonts w:ascii="Aptos" w:hAnsi="Aptos" w:cs="Aptos" w:eastAsia="Aptos"/>
        </w:rPr>
        <w:t xml:space="preserve">[ ] Define </w:t>
      </w:r>
      <w:r>
        <w:rPr>
          <w:rFonts w:ascii="Aptos" w:hAnsi="Aptos" w:cs="Aptos" w:eastAsia="Aptos"/>
          <w:b/>
        </w:rPr>
        <w:t>expectations</w:t>
      </w:r>
      <w:r>
        <w:rPr>
          <w:rFonts w:ascii="Aptos" w:hAnsi="Aptos" w:cs="Aptos" w:eastAsia="Aptos"/>
        </w:rPr>
        <w:t xml:space="preserve"> at silver layer for data quality</w:t>
      </w:r>
    </w:p>
    <w:p>
      <w:pPr>
        <w:pStyle w:val="ListBullet"/>
      </w:pPr>
      <w:r>
        <w:rPr>
          <w:rFonts w:ascii="Aptos" w:hAnsi="Aptos" w:cs="Aptos" w:eastAsia="Aptos"/>
        </w:rPr>
        <w:t xml:space="preserve">[ ] Use </w:t>
      </w:r>
      <w:r>
        <w:rPr>
          <w:rFonts w:ascii="Aptos" w:hAnsi="Aptos" w:cs="Aptos" w:eastAsia="Aptos"/>
          <w:b/>
        </w:rPr>
        <w:t>quarantine tables</w:t>
      </w:r>
      <w:r>
        <w:rPr>
          <w:rFonts w:ascii="Aptos" w:hAnsi="Aptos" w:cs="Aptos" w:eastAsia="Aptos"/>
        </w:rPr>
        <w:t xml:space="preserve"> to capture bad records</w:t>
      </w:r>
    </w:p>
    <w:p>
      <w:pPr>
        <w:pStyle w:val="ListBullet"/>
      </w:pPr>
      <w:r>
        <w:rPr>
          <w:rFonts w:ascii="Aptos" w:hAnsi="Aptos" w:cs="Aptos" w:eastAsia="Aptos"/>
        </w:rPr>
        <w:t xml:space="preserve">[ ] </w:t>
      </w:r>
      <w:r>
        <w:rPr>
          <w:rFonts w:ascii="Aptos" w:hAnsi="Aptos" w:cs="Aptos" w:eastAsia="Aptos"/>
          <w:b/>
        </w:rPr>
        <w:t>Parameterize</w:t>
      </w:r>
      <w:r>
        <w:rPr>
          <w:rFonts w:ascii="Aptos" w:hAnsi="Aptos" w:cs="Aptos" w:eastAsia="Aptos"/>
        </w:rPr>
        <w:t xml:space="preserve"> paths and configurations</w:t>
      </w:r>
    </w:p>
    <w:p>
      <w:pPr>
        <w:pStyle w:val="ListBullet"/>
      </w:pPr>
      <w:r>
        <w:rPr>
          <w:rFonts w:ascii="Aptos" w:hAnsi="Aptos" w:cs="Aptos" w:eastAsia="Aptos"/>
        </w:rPr>
        <w:t xml:space="preserve">[ ] Enable </w:t>
      </w:r>
      <w:r>
        <w:rPr>
          <w:rFonts w:ascii="Aptos" w:hAnsi="Aptos" w:cs="Aptos" w:eastAsia="Aptos"/>
          <w:b/>
        </w:rPr>
        <w:t>Photon</w:t>
      </w:r>
      <w:r>
        <w:rPr>
          <w:rFonts w:ascii="Aptos" w:hAnsi="Aptos" w:cs="Aptos" w:eastAsia="Aptos"/>
        </w:rPr>
        <w:t xml:space="preserve"> for performance</w:t>
      </w:r>
    </w:p>
    <w:p>
      <w:pPr>
        <w:pStyle w:val="ListBullet"/>
      </w:pPr>
      <w:r>
        <w:rPr>
          <w:rFonts w:ascii="Aptos" w:hAnsi="Aptos" w:cs="Aptos" w:eastAsia="Aptos"/>
        </w:rPr>
        <w:t xml:space="preserve">[ ] Set up </w:t>
      </w:r>
      <w:r>
        <w:rPr>
          <w:rFonts w:ascii="Aptos" w:hAnsi="Aptos" w:cs="Aptos" w:eastAsia="Aptos"/>
          <w:b/>
        </w:rPr>
        <w:t>monitoring</w:t>
      </w:r>
      <w:r>
        <w:rPr>
          <w:rFonts w:ascii="Aptos" w:hAnsi="Aptos" w:cs="Aptos" w:eastAsia="Aptos"/>
        </w:rPr>
        <w:t xml:space="preserve"> alerts on pipeline failures</w:t>
      </w:r>
    </w:p>
    <w:p>
      <w:pPr>
        <w:pStyle w:val="ListBullet"/>
      </w:pPr>
      <w:r>
        <w:rPr>
          <w:rFonts w:ascii="Aptos" w:hAnsi="Aptos" w:cs="Aptos" w:eastAsia="Aptos"/>
        </w:rPr>
        <w:t xml:space="preserve">[ ] </w:t>
      </w:r>
      <w:r>
        <w:rPr>
          <w:rFonts w:ascii="Aptos" w:hAnsi="Aptos" w:cs="Aptos" w:eastAsia="Aptos"/>
          <w:b/>
        </w:rPr>
        <w:t>Test transformations</w:t>
      </w:r>
      <w:r>
        <w:rPr>
          <w:rFonts w:ascii="Aptos" w:hAnsi="Aptos" w:cs="Aptos" w:eastAsia="Aptos"/>
        </w:rPr>
        <w:t xml:space="preserve"> independently of DLT</w:t>
      </w:r>
    </w:p>
    <w:p>
      <w:pPr>
        <w:pStyle w:val="ListBullet"/>
      </w:pPr>
      <w:r>
        <w:rPr>
          <w:rFonts w:ascii="Aptos" w:hAnsi="Aptos" w:cs="Aptos" w:eastAsia="Aptos"/>
        </w:rPr>
        <w:t xml:space="preserve">[ ] </w:t>
      </w:r>
      <w:r>
        <w:rPr>
          <w:rFonts w:ascii="Aptos" w:hAnsi="Aptos" w:cs="Aptos" w:eastAsia="Aptos"/>
          <w:b/>
        </w:rPr>
        <w:t>Document tables</w:t>
      </w:r>
      <w:r>
        <w:rPr>
          <w:rFonts w:ascii="Aptos" w:hAnsi="Aptos" w:cs="Aptos" w:eastAsia="Aptos"/>
        </w:rPr>
        <w:t xml:space="preserve"> with comments</w:t>
      </w:r>
    </w:p>
    <w:p>
      <w:pPr>
        <w:pStyle w:val="Heading3"/>
      </w:pPr>
      <w:r>
        <w:rPr>
          <w:rFonts w:ascii="Aptos Display" w:hAnsi="Aptos Display" w:cs="Aptos Display" w:eastAsia="Aptos Display"/>
        </w:rPr>
        <w:t>14.2 Naming Conventions</w:t>
      </w:r>
    </w:p>
    <w:tbl>
      <w:tblPr>
        <w:tblStyle w:val="TableGrid"/>
        <w:tblW w:type="auto" w:w="0"/>
        <w:jc w:val="center"/>
        <w:tblLook w:firstColumn="1" w:firstRow="1" w:lastColumn="0" w:lastRow="0" w:noHBand="0" w:noVBand="1" w:val="04A0"/>
      </w:tblPr>
      <w:tblGrid>
        <w:gridCol w:w="3120"/>
        <w:gridCol w:w="3120"/>
        <w:gridCol w:w="3120"/>
      </w:tblGrid>
      <w:tr>
        <w:tc>
          <w:tcPr>
            <w:tcW w:type="dxa" w:w="3120"/>
            <w:shd w:fill="0F4761"/>
          </w:tcPr>
          <w:p>
            <w:pPr>
              <w:spacing w:after="40" w:before="40"/>
            </w:pPr>
            <w:r>
              <w:rPr>
                <w:rFonts w:ascii="Aptos" w:hAnsi="Aptos" w:cs="Aptos" w:eastAsia="Aptos"/>
                <w:b/>
                <w:color w:val="FFFFFF"/>
                <w:sz w:val="20"/>
              </w:rPr>
              <w:t>Object</w:t>
            </w:r>
          </w:p>
        </w:tc>
        <w:tc>
          <w:tcPr>
            <w:tcW w:type="dxa" w:w="3120"/>
            <w:shd w:fill="0F4761"/>
          </w:tcPr>
          <w:p>
            <w:pPr>
              <w:spacing w:after="40" w:before="40"/>
            </w:pPr>
            <w:r>
              <w:rPr>
                <w:rFonts w:ascii="Aptos" w:hAnsi="Aptos" w:cs="Aptos" w:eastAsia="Aptos"/>
                <w:b/>
                <w:color w:val="FFFFFF"/>
                <w:sz w:val="20"/>
              </w:rPr>
              <w:t>Convention</w:t>
            </w:r>
          </w:p>
        </w:tc>
        <w:tc>
          <w:tcPr>
            <w:tcW w:type="dxa" w:w="3120"/>
            <w:shd w:fill="0F4761"/>
          </w:tcPr>
          <w:p>
            <w:pPr>
              <w:spacing w:after="40" w:before="40"/>
            </w:pPr>
            <w:r>
              <w:rPr>
                <w:rFonts w:ascii="Aptos" w:hAnsi="Aptos" w:cs="Aptos" w:eastAsia="Aptos"/>
                <w:b/>
                <w:color w:val="FFFFFF"/>
                <w:sz w:val="20"/>
              </w:rPr>
              <w:t>Example</w:t>
            </w:r>
          </w:p>
        </w:tc>
      </w:tr>
      <w:tr>
        <w:tc>
          <w:tcPr>
            <w:tcW w:type="dxa" w:w="3120"/>
          </w:tcPr>
          <w:p>
            <w:pPr>
              <w:spacing w:after="40" w:before="40"/>
            </w:pPr>
            <w:r>
              <w:rPr>
                <w:rFonts w:ascii="Aptos" w:hAnsi="Aptos" w:cs="Aptos" w:eastAsia="Aptos"/>
                <w:sz w:val="20"/>
              </w:rPr>
              <w:t>Pipeline</w:t>
            </w:r>
          </w:p>
        </w:tc>
        <w:tc>
          <w:tcPr>
            <w:tcW w:type="dxa" w:w="3120"/>
          </w:tcPr>
          <w:p>
            <w:pPr>
              <w:spacing w:after="40" w:before="40"/>
            </w:pPr>
            <w:r>
              <w:rPr>
                <w:rFonts w:ascii="Aptos" w:hAnsi="Aptos" w:cs="Aptos" w:eastAsia="Aptos"/>
                <w:sz w:val="20"/>
              </w:rPr>
              <w:t>`{env}_{domain}_pipeline`</w:t>
            </w:r>
          </w:p>
        </w:tc>
        <w:tc>
          <w:tcPr>
            <w:tcW w:type="dxa" w:w="3120"/>
          </w:tcPr>
          <w:p>
            <w:pPr>
              <w:spacing w:after="40" w:before="40"/>
            </w:pPr>
            <w:r>
              <w:rPr>
                <w:rFonts w:ascii="Aptos" w:hAnsi="Aptos" w:cs="Aptos" w:eastAsia="Aptos"/>
                <w:sz w:val="20"/>
              </w:rPr>
              <w:t>`prod_sales_pipeline`</w:t>
            </w:r>
          </w:p>
        </w:tc>
      </w:tr>
      <w:tr>
        <w:tc>
          <w:tcPr>
            <w:tcW w:type="dxa" w:w="3120"/>
            <w:shd w:fill="E8E8E8"/>
          </w:tcPr>
          <w:p>
            <w:pPr>
              <w:spacing w:after="40" w:before="40"/>
            </w:pPr>
            <w:r>
              <w:rPr>
                <w:rFonts w:ascii="Aptos" w:hAnsi="Aptos" w:cs="Aptos" w:eastAsia="Aptos"/>
                <w:sz w:val="20"/>
              </w:rPr>
              <w:t>Bronze Table</w:t>
            </w:r>
          </w:p>
        </w:tc>
        <w:tc>
          <w:tcPr>
            <w:tcW w:type="dxa" w:w="3120"/>
            <w:shd w:fill="E8E8E8"/>
          </w:tcPr>
          <w:p>
            <w:pPr>
              <w:spacing w:after="40" w:before="40"/>
            </w:pPr>
            <w:r>
              <w:rPr>
                <w:rFonts w:ascii="Aptos" w:hAnsi="Aptos" w:cs="Aptos" w:eastAsia="Aptos"/>
                <w:sz w:val="20"/>
              </w:rPr>
              <w:t>`bronze_{source}_{entity}`</w:t>
            </w:r>
          </w:p>
        </w:tc>
        <w:tc>
          <w:tcPr>
            <w:tcW w:type="dxa" w:w="3120"/>
            <w:shd w:fill="E8E8E8"/>
          </w:tcPr>
          <w:p>
            <w:pPr>
              <w:spacing w:after="40" w:before="40"/>
            </w:pPr>
            <w:r>
              <w:rPr>
                <w:rFonts w:ascii="Aptos" w:hAnsi="Aptos" w:cs="Aptos" w:eastAsia="Aptos"/>
                <w:sz w:val="20"/>
              </w:rPr>
              <w:t>`bronze_crm_customers`</w:t>
            </w:r>
          </w:p>
        </w:tc>
      </w:tr>
      <w:tr>
        <w:tc>
          <w:tcPr>
            <w:tcW w:type="dxa" w:w="3120"/>
          </w:tcPr>
          <w:p>
            <w:pPr>
              <w:spacing w:after="40" w:before="40"/>
            </w:pPr>
            <w:r>
              <w:rPr>
                <w:rFonts w:ascii="Aptos" w:hAnsi="Aptos" w:cs="Aptos" w:eastAsia="Aptos"/>
                <w:sz w:val="20"/>
              </w:rPr>
              <w:t>Silver Table</w:t>
            </w:r>
          </w:p>
        </w:tc>
        <w:tc>
          <w:tcPr>
            <w:tcW w:type="dxa" w:w="3120"/>
          </w:tcPr>
          <w:p>
            <w:pPr>
              <w:spacing w:after="40" w:before="40"/>
            </w:pPr>
            <w:r>
              <w:rPr>
                <w:rFonts w:ascii="Aptos" w:hAnsi="Aptos" w:cs="Aptos" w:eastAsia="Aptos"/>
                <w:sz w:val="20"/>
              </w:rPr>
              <w:t>`silver_{entity}`</w:t>
            </w:r>
          </w:p>
        </w:tc>
        <w:tc>
          <w:tcPr>
            <w:tcW w:type="dxa" w:w="3120"/>
          </w:tcPr>
          <w:p>
            <w:pPr>
              <w:spacing w:after="40" w:before="40"/>
            </w:pPr>
            <w:r>
              <w:rPr>
                <w:rFonts w:ascii="Aptos" w:hAnsi="Aptos" w:cs="Aptos" w:eastAsia="Aptos"/>
                <w:sz w:val="20"/>
              </w:rPr>
              <w:t>`silver_customers`</w:t>
            </w:r>
          </w:p>
        </w:tc>
      </w:tr>
      <w:tr>
        <w:tc>
          <w:tcPr>
            <w:tcW w:type="dxa" w:w="3120"/>
            <w:shd w:fill="E8E8E8"/>
          </w:tcPr>
          <w:p>
            <w:pPr>
              <w:spacing w:after="40" w:before="40"/>
            </w:pPr>
            <w:r>
              <w:rPr>
                <w:rFonts w:ascii="Aptos" w:hAnsi="Aptos" w:cs="Aptos" w:eastAsia="Aptos"/>
                <w:sz w:val="20"/>
              </w:rPr>
              <w:t>Gold Table</w:t>
            </w:r>
          </w:p>
        </w:tc>
        <w:tc>
          <w:tcPr>
            <w:tcW w:type="dxa" w:w="3120"/>
            <w:shd w:fill="E8E8E8"/>
          </w:tcPr>
          <w:p>
            <w:pPr>
              <w:spacing w:after="40" w:before="40"/>
            </w:pPr>
            <w:r>
              <w:rPr>
                <w:rFonts w:ascii="Aptos" w:hAnsi="Aptos" w:cs="Aptos" w:eastAsia="Aptos"/>
                <w:sz w:val="20"/>
              </w:rPr>
              <w:t>`gold_{metric/aggregate}`</w:t>
            </w:r>
          </w:p>
        </w:tc>
        <w:tc>
          <w:tcPr>
            <w:tcW w:type="dxa" w:w="3120"/>
            <w:shd w:fill="E8E8E8"/>
          </w:tcPr>
          <w:p>
            <w:pPr>
              <w:spacing w:after="40" w:before="40"/>
            </w:pPr>
            <w:r>
              <w:rPr>
                <w:rFonts w:ascii="Aptos" w:hAnsi="Aptos" w:cs="Aptos" w:eastAsia="Aptos"/>
                <w:sz w:val="20"/>
              </w:rPr>
              <w:t>`gold_daily_sales`</w:t>
            </w:r>
          </w:p>
        </w:tc>
      </w:tr>
      <w:tr>
        <w:tc>
          <w:tcPr>
            <w:tcW w:type="dxa" w:w="3120"/>
          </w:tcPr>
          <w:p>
            <w:pPr>
              <w:spacing w:after="40" w:before="40"/>
            </w:pPr>
            <w:r>
              <w:rPr>
                <w:rFonts w:ascii="Aptos" w:hAnsi="Aptos" w:cs="Aptos" w:eastAsia="Aptos"/>
                <w:sz w:val="20"/>
              </w:rPr>
              <w:t>View</w:t>
            </w:r>
          </w:p>
        </w:tc>
        <w:tc>
          <w:tcPr>
            <w:tcW w:type="dxa" w:w="3120"/>
          </w:tcPr>
          <w:p>
            <w:pPr>
              <w:spacing w:after="40" w:before="40"/>
            </w:pPr>
            <w:r>
              <w:rPr>
                <w:rFonts w:ascii="Aptos" w:hAnsi="Aptos" w:cs="Aptos" w:eastAsia="Aptos"/>
                <w:sz w:val="20"/>
              </w:rPr>
              <w:t>`v_{description}`</w:t>
            </w:r>
          </w:p>
        </w:tc>
        <w:tc>
          <w:tcPr>
            <w:tcW w:type="dxa" w:w="3120"/>
          </w:tcPr>
          <w:p>
            <w:pPr>
              <w:spacing w:after="40" w:before="40"/>
            </w:pPr>
            <w:r>
              <w:rPr>
                <w:rFonts w:ascii="Aptos" w:hAnsi="Aptos" w:cs="Aptos" w:eastAsia="Aptos"/>
                <w:sz w:val="20"/>
              </w:rPr>
              <w:t>`v_filtered_events`</w:t>
            </w:r>
          </w:p>
        </w:tc>
      </w:tr>
    </w:tbl>
    <w:p/>
    <w:p>
      <w:pPr>
        <w:pStyle w:val="Heading3"/>
      </w:pPr>
      <w:r>
        <w:rPr>
          <w:rFonts w:ascii="Aptos Display" w:hAnsi="Aptos Display" w:cs="Aptos Display" w:eastAsia="Aptos Display"/>
        </w:rPr>
        <w:t>14.3 Error Handling</w:t>
      </w:r>
    </w:p>
    <w:p>
      <w:pPr>
        <w:pStyle w:val="Code"/>
        <w:ind w:left="360"/>
      </w:pPr>
      <w:r>
        <w:t>@dlt.table(name="robust_processing")</w:t>
        <w:br/>
        <w:t>def robust_processing():</w:t>
        <w:br/>
        <w:t xml:space="preserve">    """</w:t>
        <w:br/>
        <w:t xml:space="preserve">    Robust processing with graceful error handling.</w:t>
        <w:br/>
        <w:br/>
        <w:t xml:space="preserve">    Handles common data issues:</w:t>
        <w:br/>
        <w:t xml:space="preserve">    - Invalid numeric formats</w:t>
        <w:br/>
        <w:t xml:space="preserve">    - Multiple date formats</w:t>
        <w:br/>
        <w:t xml:space="preserve">    - Flags problematic records for review</w:t>
        <w:br/>
        <w:t xml:space="preserve">    """</w:t>
        <w:br/>
        <w:t xml:space="preserve">    df = dlt.read_stream("bronze_data")</w:t>
        <w:br/>
        <w:br/>
        <w:t xml:space="preserve">    # Handle parsing errors gracefully</w:t>
        <w:br/>
        <w:t xml:space="preserve">    df = df.withColumn(</w:t>
        <w:br/>
        <w:t xml:space="preserve">        "amount_parsed",</w:t>
        <w:br/>
        <w:t xml:space="preserve">        F.when(</w:t>
        <w:br/>
        <w:t xml:space="preserve">            F.col("amount").rlike("^[0-9]+(\\.[0-9]+)?$"),</w:t>
        <w:br/>
        <w:t xml:space="preserve">            F.col("amount").cast("decimal(18,2)")</w:t>
        <w:br/>
        <w:t xml:space="preserve">        ).otherwise(F.lit(None))</w:t>
        <w:br/>
        <w:t xml:space="preserve">    )</w:t>
        <w:br/>
        <w:br/>
        <w:t xml:space="preserve">    # Handle multiple date formats</w:t>
        <w:br/>
        <w:t xml:space="preserve">    df = df.withColumn(</w:t>
        <w:br/>
        <w:t xml:space="preserve">        "date_parsed",</w:t>
        <w:br/>
        <w:t xml:space="preserve">        F.coalesce(</w:t>
        <w:br/>
        <w:t xml:space="preserve">            F.to_date("date_str", "yyyy-MM-dd"),</w:t>
        <w:br/>
        <w:t xml:space="preserve">            F.to_date("date_str", "MM/dd/yyyy"),</w:t>
        <w:br/>
        <w:t xml:space="preserve">            F.to_date("date_str", "dd-MM-yyyy")</w:t>
        <w:br/>
        <w:t xml:space="preserve">        )</w:t>
        <w:br/>
        <w:t xml:space="preserve">    )</w:t>
        <w:br/>
        <w:br/>
        <w:t xml:space="preserve">    # Flag records with issues for review</w:t>
        <w:br/>
        <w:t xml:space="preserve">    df = df.withColumn(</w:t>
        <w:br/>
        <w:t xml:space="preserve">        "_has_parsing_issues",</w:t>
        <w:br/>
        <w:t xml:space="preserve">        F.col("amount_parsed").isNull() | F.col("date_parsed").isNull()</w:t>
        <w:br/>
        <w:t xml:space="preserve">    )</w:t>
        <w:br/>
        <w:br/>
        <w:t xml:space="preserve">    return df</w:t>
      </w:r>
    </w:p>
    <w:p>
      <w:pPr>
        <w:pStyle w:val="Heading2"/>
      </w:pPr>
      <w:r>
        <w:rPr>
          <w:rFonts w:ascii="Aptos Display" w:hAnsi="Aptos Display" w:cs="Aptos Display" w:eastAsia="Aptos Display"/>
        </w:rPr>
        <w:t>Document Control</w:t>
      </w:r>
    </w:p>
    <w:tbl>
      <w:tblPr>
        <w:tblStyle w:val="TableGrid"/>
        <w:tblW w:type="auto" w:w="0"/>
        <w:jc w:val="center"/>
        <w:tblLook w:firstColumn="1" w:firstRow="1" w:lastColumn="0" w:lastRow="0" w:noHBand="0" w:noVBand="1" w:val="04A0"/>
      </w:tblPr>
      <w:tblGrid>
        <w:gridCol w:w="4680"/>
        <w:gridCol w:w="4680"/>
      </w:tblGrid>
      <w:tr>
        <w:tc>
          <w:tcPr>
            <w:tcW w:type="dxa" w:w="4680"/>
            <w:shd w:fill="0F4761"/>
          </w:tcPr>
          <w:p>
            <w:pPr>
              <w:spacing w:after="40" w:before="40"/>
            </w:pPr>
            <w:r>
              <w:rPr>
                <w:rFonts w:ascii="Aptos" w:hAnsi="Aptos" w:cs="Aptos" w:eastAsia="Aptos"/>
                <w:b/>
                <w:color w:val="FFFFFF"/>
                <w:sz w:val="20"/>
              </w:rPr>
              <w:t>Field</w:t>
            </w:r>
          </w:p>
        </w:tc>
        <w:tc>
          <w:tcPr>
            <w:tcW w:type="dxa" w:w="4680"/>
            <w:shd w:fill="0F4761"/>
          </w:tcPr>
          <w:p>
            <w:pPr>
              <w:spacing w:after="40" w:before="40"/>
            </w:pPr>
            <w:r>
              <w:rPr>
                <w:rFonts w:ascii="Aptos" w:hAnsi="Aptos" w:cs="Aptos" w:eastAsia="Aptos"/>
                <w:b/>
                <w:color w:val="FFFFFF"/>
                <w:sz w:val="20"/>
              </w:rPr>
              <w:t>Value</w:t>
            </w:r>
          </w:p>
        </w:tc>
      </w:tr>
      <w:tr>
        <w:tc>
          <w:tcPr>
            <w:tcW w:type="dxa" w:w="4680"/>
          </w:tcPr>
          <w:p>
            <w:pPr>
              <w:spacing w:after="40" w:before="40"/>
            </w:pPr>
            <w:r>
              <w:rPr>
                <w:rFonts w:ascii="Aptos" w:hAnsi="Aptos" w:cs="Aptos" w:eastAsia="Aptos"/>
                <w:sz w:val="20"/>
              </w:rPr>
              <w:t>Version</w:t>
            </w:r>
          </w:p>
        </w:tc>
        <w:tc>
          <w:tcPr>
            <w:tcW w:type="dxa" w:w="4680"/>
          </w:tcPr>
          <w:p>
            <w:pPr>
              <w:spacing w:after="40" w:before="40"/>
            </w:pPr>
            <w:r>
              <w:rPr>
                <w:rFonts w:ascii="Aptos" w:hAnsi="Aptos" w:cs="Aptos" w:eastAsia="Aptos"/>
                <w:sz w:val="20"/>
              </w:rPr>
              <w:t>2.0</w:t>
            </w:r>
          </w:p>
        </w:tc>
      </w:tr>
      <w:tr>
        <w:tc>
          <w:tcPr>
            <w:tcW w:type="dxa" w:w="4680"/>
            <w:shd w:fill="E8E8E8"/>
          </w:tcPr>
          <w:p>
            <w:pPr>
              <w:spacing w:after="40" w:before="40"/>
            </w:pPr>
            <w:r>
              <w:rPr>
                <w:rFonts w:ascii="Aptos" w:hAnsi="Aptos" w:cs="Aptos" w:eastAsia="Aptos"/>
                <w:sz w:val="20"/>
              </w:rPr>
              <w:t>Created</w:t>
            </w:r>
          </w:p>
        </w:tc>
        <w:tc>
          <w:tcPr>
            <w:tcW w:type="dxa" w:w="4680"/>
            <w:shd w:fill="E8E8E8"/>
          </w:tcPr>
          <w:p>
            <w:pPr>
              <w:spacing w:after="40" w:before="40"/>
            </w:pPr>
            <w:r>
              <w:rPr>
                <w:rFonts w:ascii="Aptos" w:hAnsi="Aptos" w:cs="Aptos" w:eastAsia="Aptos"/>
                <w:sz w:val="20"/>
              </w:rPr>
              <w:t>2025-01-24</w:t>
            </w:r>
          </w:p>
        </w:tc>
      </w:tr>
      <w:tr>
        <w:tc>
          <w:tcPr>
            <w:tcW w:type="dxa" w:w="4680"/>
          </w:tcPr>
          <w:p>
            <w:pPr>
              <w:spacing w:after="40" w:before="40"/>
            </w:pPr>
            <w:r>
              <w:rPr>
                <w:rFonts w:ascii="Aptos" w:hAnsi="Aptos" w:cs="Aptos" w:eastAsia="Aptos"/>
                <w:sz w:val="20"/>
              </w:rPr>
              <w:t>Last Review</w:t>
            </w:r>
          </w:p>
        </w:tc>
        <w:tc>
          <w:tcPr>
            <w:tcW w:type="dxa" w:w="4680"/>
          </w:tcPr>
          <w:p>
            <w:pPr>
              <w:spacing w:after="40" w:before="40"/>
            </w:pPr>
            <w:r>
              <w:rPr>
                <w:rFonts w:ascii="Aptos" w:hAnsi="Aptos" w:cs="Aptos" w:eastAsia="Aptos"/>
                <w:sz w:val="20"/>
              </w:rPr>
              <w:t>2025-01-29</w:t>
            </w:r>
          </w:p>
        </w:tc>
      </w:tr>
      <w:tr>
        <w:tc>
          <w:tcPr>
            <w:tcW w:type="dxa" w:w="4680"/>
            <w:shd w:fill="E8E8E8"/>
          </w:tcPr>
          <w:p>
            <w:pPr>
              <w:spacing w:after="40" w:before="40"/>
            </w:pPr>
            <w:r>
              <w:rPr>
                <w:rFonts w:ascii="Aptos" w:hAnsi="Aptos" w:cs="Aptos" w:eastAsia="Aptos"/>
                <w:sz w:val="20"/>
              </w:rPr>
              <w:t>Next Review</w:t>
            </w:r>
          </w:p>
        </w:tc>
        <w:tc>
          <w:tcPr>
            <w:tcW w:type="dxa" w:w="4680"/>
            <w:shd w:fill="E8E8E8"/>
          </w:tcPr>
          <w:p>
            <w:pPr>
              <w:spacing w:after="40" w:before="40"/>
            </w:pPr>
            <w:r>
              <w:rPr>
                <w:rFonts w:ascii="Aptos" w:hAnsi="Aptos" w:cs="Aptos" w:eastAsia="Aptos"/>
                <w:sz w:val="20"/>
              </w:rPr>
              <w:t>2025-04-29</w:t>
            </w:r>
          </w:p>
        </w:tc>
      </w:tr>
      <w:tr>
        <w:tc>
          <w:tcPr>
            <w:tcW w:type="dxa" w:w="4680"/>
          </w:tcPr>
          <w:p>
            <w:pPr>
              <w:spacing w:after="40" w:before="40"/>
            </w:pPr>
            <w:r>
              <w:rPr>
                <w:rFonts w:ascii="Aptos" w:hAnsi="Aptos" w:cs="Aptos" w:eastAsia="Aptos"/>
                <w:sz w:val="20"/>
              </w:rPr>
              <w:t>Approved By</w:t>
            </w:r>
          </w:p>
        </w:tc>
        <w:tc>
          <w:tcPr>
            <w:tcW w:type="dxa" w:w="4680"/>
          </w:tcPr>
          <w:p>
            <w:pPr>
              <w:spacing w:after="40" w:before="40"/>
            </w:pPr>
            <w:r>
              <w:rPr>
                <w:rFonts w:ascii="Aptos" w:hAnsi="Aptos" w:cs="Aptos" w:eastAsia="Aptos"/>
                <w:sz w:val="20"/>
              </w:rPr>
              <w:t>Data Engineering Lead</w:t>
            </w:r>
          </w:p>
        </w:tc>
      </w:tr>
    </w:tbl>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line="240" w:lineRule="auto"/>
    </w:pPr>
    <w:rPr>
      <w:rFonts w:ascii="Aptos" w:hAnsi="Aptos"/>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360" w:after="120"/>
      <w:outlineLvl w:val="0"/>
    </w:pPr>
    <w:rPr>
      <w:rFonts w:asciiTheme="majorHAnsi" w:eastAsiaTheme="majorEastAsia" w:hAnsiTheme="majorHAnsi" w:cstheme="majorBidi" w:ascii="Aptos Display" w:hAnsi="Aptos Display"/>
      <w:b/>
      <w:bCs/>
      <w:color w:val="0F4761"/>
      <w:sz w:val="40"/>
      <w:szCs w:val="28"/>
    </w:rPr>
  </w:style>
  <w:style w:type="paragraph" w:styleId="Heading2">
    <w:name w:val="heading 2"/>
    <w:basedOn w:val="Normal"/>
    <w:next w:val="Normal"/>
    <w:link w:val="Heading2Char"/>
    <w:uiPriority w:val="9"/>
    <w:unhideWhenUsed/>
    <w:qFormat/>
    <w:rsid w:val="00FC693F"/>
    <w:pPr>
      <w:keepNext/>
      <w:keepLines/>
      <w:spacing w:before="280" w:after="80"/>
      <w:outlineLvl w:val="1"/>
    </w:pPr>
    <w:rPr>
      <w:rFonts w:asciiTheme="majorHAnsi" w:eastAsiaTheme="majorEastAsia" w:hAnsiTheme="majorHAnsi" w:cstheme="majorBidi" w:ascii="Aptos Display" w:hAnsi="Aptos Display"/>
      <w:b/>
      <w:bCs/>
      <w:color w:val="0F4761"/>
      <w:sz w:val="32"/>
      <w:szCs w:val="26"/>
    </w:rPr>
  </w:style>
  <w:style w:type="paragraph" w:styleId="Heading3">
    <w:name w:val="heading 3"/>
    <w:basedOn w:val="Normal"/>
    <w:next w:val="Normal"/>
    <w:link w:val="Heading3Char"/>
    <w:uiPriority w:val="9"/>
    <w:unhideWhenUsed/>
    <w:qFormat/>
    <w:rsid w:val="00FC693F"/>
    <w:pPr>
      <w:keepNext/>
      <w:keepLines/>
      <w:spacing w:before="240" w:after="80"/>
      <w:outlineLvl w:val="2"/>
    </w:pPr>
    <w:rPr>
      <w:rFonts w:asciiTheme="majorHAnsi" w:eastAsiaTheme="majorEastAsia" w:hAnsiTheme="majorHAnsi" w:cstheme="majorBidi" w:ascii="Aptos Display" w:hAnsi="Aptos Display"/>
      <w:b/>
      <w:bCs/>
      <w:color w:val="0F4761"/>
      <w:sz w:val="28"/>
    </w:rPr>
  </w:style>
  <w:style w:type="paragraph" w:styleId="Heading4">
    <w:name w:val="heading 4"/>
    <w:basedOn w:val="Normal"/>
    <w:next w:val="Normal"/>
    <w:link w:val="Heading4Char"/>
    <w:uiPriority w:val="9"/>
    <w:semiHidden/>
    <w:unhideWhenUsed/>
    <w:qFormat/>
    <w:rsid w:val="00FC693F"/>
    <w:pPr>
      <w:keepNext/>
      <w:keepLines/>
      <w:spacing w:before="200" w:after="80"/>
      <w:outlineLvl w:val="3"/>
    </w:pPr>
    <w:rPr>
      <w:rFonts w:asciiTheme="majorHAnsi" w:eastAsiaTheme="majorEastAsia" w:hAnsiTheme="majorHAnsi" w:cstheme="majorBidi" w:ascii="Aptos Display" w:hAnsi="Aptos Display"/>
      <w:b/>
      <w:bCs/>
      <w:i/>
      <w:iCs/>
      <w:color w:val="0F4761"/>
      <w:sz w:val="24"/>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Aptos" w:hAnsi="Aptos"/>
      <w:sz w:val="22"/>
    </w:r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rPr>
      <w:rFonts w:ascii="Aptos" w:hAnsi="Aptos"/>
      <w:sz w:val="22"/>
    </w:r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MastechTitle">
    <w:name w:val="MastechTitle"/>
    <w:pPr>
      <w:spacing w:after="240"/>
      <w:jc w:val="center"/>
    </w:pPr>
    <w:rPr>
      <w:rFonts w:ascii="Aptos Display" w:hAnsi="Aptos Display"/>
      <w:b/>
      <w:color w:val="0F4761"/>
      <w:sz w:val="72"/>
    </w:rPr>
  </w:style>
  <w:style w:type="paragraph" w:customStyle="1" w:styleId="Code">
    <w:name w:val="Code"/>
    <w:pPr>
      <w:spacing w:before="120" w:after="120"/>
      <w:ind w:left="360"/>
    </w:pPr>
    <w:rPr>
      <w:rFonts w:ascii="Consolas" w:hAnsi="Consolas"/>
      <w:sz w:val="18"/>
    </w:rPr>
  </w:style>
  <w:style w:type="paragraph" w:customStyle="1" w:styleId="MastechSubtitle">
    <w:name w:val="MastechSubtitle"/>
    <w:pPr>
      <w:spacing w:after="120"/>
      <w:jc w:val="center"/>
    </w:pPr>
    <w:rPr>
      <w:rFonts w:ascii="Aptos" w:hAnsi="Aptos"/>
      <w:color w:val="595959"/>
      <w:sz w:val="2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