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Delta Live Tables Multi-Pipeline Architecture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r>
        <w:tc>
          <w:tcPr>
            <w:tcW w:type="dxa" w:w="4680"/>
          </w:tcPr>
          <w:p>
            <w:pPr>
              <w:spacing w:after="40" w:before="40"/>
            </w:pPr>
            <w:r>
              <w:rPr>
                <w:rFonts w:ascii="Aptos" w:hAnsi="Aptos" w:cs="Aptos" w:eastAsia="Aptos"/>
                <w:sz w:val="20"/>
              </w:rPr>
              <w:t>Department</w:t>
            </w:r>
          </w:p>
        </w:tc>
        <w:tc>
          <w:tcPr>
            <w:tcW w:type="dxa" w:w="4680"/>
          </w:tcPr>
          <w:p>
            <w:pPr>
              <w:spacing w:after="40" w:before="40"/>
            </w:pPr>
            <w:r>
              <w:rPr>
                <w:rFonts w:ascii="Aptos" w:hAnsi="Aptos" w:cs="Aptos" w:eastAsia="Aptos"/>
                <w:sz w:val="20"/>
              </w:rPr>
              <w:t>Mastech Digital - Data &amp; Analytics</w:t>
            </w:r>
          </w:p>
        </w:tc>
      </w:tr>
    </w:tbl>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[Architecture Patterns](#2-architecture-patterns)</w:t>
      </w:r>
    </w:p>
    <w:p>
      <w:pPr>
        <w:pStyle w:val="ListNumber"/>
      </w:pPr>
      <w:r>
        <w:rPr>
          <w:rFonts w:ascii="Aptos" w:hAnsi="Aptos" w:cs="Aptos" w:eastAsia="Aptos"/>
        </w:rPr>
        <w:t>[Pipeline Decomposition](#3-pipeline-decomposition)</w:t>
      </w:r>
    </w:p>
    <w:p>
      <w:pPr>
        <w:pStyle w:val="ListNumber"/>
      </w:pPr>
      <w:r>
        <w:rPr>
          <w:rFonts w:ascii="Aptos" w:hAnsi="Aptos" w:cs="Aptos" w:eastAsia="Aptos"/>
        </w:rPr>
        <w:t>[Inter-Pipeline Dependencies](#4-inter-pipeline-dependencies)</w:t>
      </w:r>
    </w:p>
    <w:p>
      <w:pPr>
        <w:pStyle w:val="ListNumber"/>
      </w:pPr>
      <w:r>
        <w:rPr>
          <w:rFonts w:ascii="Aptos" w:hAnsi="Aptos" w:cs="Aptos" w:eastAsia="Aptos"/>
        </w:rPr>
        <w:t>[Orchestration Strategies](#5-orchestration-strategies)</w:t>
      </w:r>
    </w:p>
    <w:p>
      <w:pPr>
        <w:pStyle w:val="ListNumber"/>
      </w:pPr>
      <w:r>
        <w:rPr>
          <w:rFonts w:ascii="Aptos" w:hAnsi="Aptos" w:cs="Aptos" w:eastAsia="Aptos"/>
        </w:rPr>
        <w:t>[Data Contracts](#6-data-contracts)</w:t>
      </w:r>
    </w:p>
    <w:p>
      <w:pPr>
        <w:pStyle w:val="ListNumber"/>
      </w:pPr>
      <w:r>
        <w:rPr>
          <w:rFonts w:ascii="Aptos" w:hAnsi="Aptos" w:cs="Aptos" w:eastAsia="Aptos"/>
        </w:rPr>
        <w:t>[Shared Components](#7-shared-components)</w:t>
      </w:r>
    </w:p>
    <w:p>
      <w:pPr>
        <w:pStyle w:val="ListNumber"/>
      </w:pPr>
      <w:r>
        <w:rPr>
          <w:rFonts w:ascii="Aptos" w:hAnsi="Aptos" w:cs="Aptos" w:eastAsia="Aptos"/>
        </w:rPr>
        <w:t>[Error Handling Across Pipelines](#8-error-handling-across-pipelines)</w:t>
      </w:r>
    </w:p>
    <w:p>
      <w:pPr>
        <w:pStyle w:val="ListNumber"/>
      </w:pPr>
      <w:r>
        <w:rPr>
          <w:rFonts w:ascii="Aptos" w:hAnsi="Aptos" w:cs="Aptos" w:eastAsia="Aptos"/>
        </w:rPr>
        <w:t>[Deployment Patterns](#9-deployment-patterns)</w:t>
      </w:r>
    </w:p>
    <w:p>
      <w:pPr>
        <w:pStyle w:val="ListNumber"/>
      </w:pPr>
      <w:r>
        <w:rPr>
          <w:rFonts w:ascii="Aptos" w:hAnsi="Aptos" w:cs="Aptos" w:eastAsia="Aptos"/>
        </w:rPr>
        <w:t>[Monitoring Multi-Pipeline Systems](#10-monitoring-multi-pipeline-systems)</w:t>
      </w:r>
    </w:p>
    <w:p>
      <w:pPr>
        <w:pStyle w:val="ListNumber"/>
      </w:pPr>
      <w:r>
        <w:rPr>
          <w:rFonts w:ascii="Aptos" w:hAnsi="Aptos" w:cs="Aptos" w:eastAsia="Aptos"/>
        </w:rPr>
        <w:t>[Scaling Patterns](#11-scaling-patterns)</w:t>
      </w:r>
    </w:p>
    <w:p>
      <w:pPr>
        <w:pStyle w:val="ListNumber"/>
      </w:pPr>
      <w:r>
        <w:rPr>
          <w:rFonts w:ascii="Aptos" w:hAnsi="Aptos" w:cs="Aptos" w:eastAsia="Aptos"/>
        </w:rPr>
        <w:t>[Case Studies](#12-case-studies)</w:t>
      </w:r>
    </w:p>
    <w:p>
      <w:pPr>
        <w:pStyle w:val="Heading2"/>
      </w:pPr>
      <w:r>
        <w:rPr>
          <w:rFonts w:ascii="Aptos Display" w:hAnsi="Aptos Display" w:cs="Aptos Display" w:eastAsia="Aptos Display"/>
        </w:rPr>
        <w:t>1. Executive Summary</w:t>
      </w:r>
    </w:p>
    <w:p>
      <w:pPr>
        <w:pStyle w:val="Heading3"/>
      </w:pPr>
      <w:r>
        <w:rPr>
          <w:rFonts w:ascii="Aptos Display" w:hAnsi="Aptos Display" w:cs="Aptos Display" w:eastAsia="Aptos Display"/>
        </w:rPr>
        <w:t>1.1 Purpose and Scope</w:t>
      </w:r>
    </w:p>
    <w:p>
      <w:r>
        <w:rPr>
          <w:rFonts w:ascii="Aptos" w:hAnsi="Aptos" w:cs="Aptos" w:eastAsia="Aptos"/>
        </w:rPr>
        <w:t>As data platforms grow, single monolithic pipelines become difficult to maintain, scale, and troubleshoot. This guide provides architectural patterns for building systems of interconnected DLT pipelines that are modular, scalable, and maintainable.</w:t>
      </w:r>
    </w:p>
    <w:p>
      <w:pPr>
        <w:pStyle w:val="Heading3"/>
      </w:pPr>
      <w:r>
        <w:rPr>
          <w:rFonts w:ascii="Aptos Display" w:hAnsi="Aptos Display" w:cs="Aptos Display" w:eastAsia="Aptos Display"/>
        </w:rPr>
        <w:t>1.2 When to Use Multi-Pipeline Architecture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Scenario</w:t>
            </w:r>
          </w:p>
        </w:tc>
        <w:tc>
          <w:tcPr>
            <w:tcW w:type="dxa" w:w="3120"/>
            <w:shd w:fill="0F4761"/>
          </w:tcPr>
          <w:p>
            <w:pPr>
              <w:spacing w:after="40" w:before="40"/>
            </w:pPr>
            <w:r>
              <w:rPr>
                <w:rFonts w:ascii="Aptos" w:hAnsi="Aptos" w:cs="Aptos" w:eastAsia="Aptos"/>
                <w:b/>
                <w:color w:val="FFFFFF"/>
                <w:sz w:val="20"/>
              </w:rPr>
              <w:t>Single Pipeline</w:t>
            </w:r>
          </w:p>
        </w:tc>
        <w:tc>
          <w:tcPr>
            <w:tcW w:type="dxa" w:w="3120"/>
            <w:shd w:fill="0F4761"/>
          </w:tcPr>
          <w:p>
            <w:pPr>
              <w:spacing w:after="40" w:before="40"/>
            </w:pPr>
            <w:r>
              <w:rPr>
                <w:rFonts w:ascii="Aptos" w:hAnsi="Aptos" w:cs="Aptos" w:eastAsia="Aptos"/>
                <w:b/>
                <w:color w:val="FFFFFF"/>
                <w:sz w:val="20"/>
              </w:rPr>
              <w:t>Multiple Pipelines</w:t>
            </w:r>
          </w:p>
        </w:tc>
      </w:tr>
      <w:tr>
        <w:tc>
          <w:tcPr>
            <w:tcW w:type="dxa" w:w="3120"/>
          </w:tcPr>
          <w:p>
            <w:pPr>
              <w:spacing w:after="40" w:before="40"/>
            </w:pPr>
            <w:r>
              <w:rPr>
                <w:rFonts w:ascii="Aptos" w:hAnsi="Aptos" w:cs="Aptos" w:eastAsia="Aptos"/>
                <w:sz w:val="20"/>
              </w:rPr>
              <w:t>Small data volume (&lt;100GB)</w:t>
            </w:r>
          </w:p>
        </w:tc>
        <w:tc>
          <w:tcPr>
            <w:tcW w:type="dxa" w:w="3120"/>
          </w:tcPr>
          <w:p>
            <w:pPr>
              <w:spacing w:after="40" w:before="40"/>
            </w:pPr>
            <w:r>
              <w:rPr>
                <w:rFonts w:ascii="Aptos" w:hAnsi="Aptos" w:cs="Aptos" w:eastAsia="Aptos"/>
                <w:sz w:val="20"/>
              </w:rPr>
              <w:t>Recommended</w:t>
            </w:r>
          </w:p>
        </w:tc>
        <w:tc>
          <w:tcPr>
            <w:tcW w:type="dxa" w:w="3120"/>
          </w:tcPr>
          <w:p>
            <w:pPr>
              <w:spacing w:after="40" w:before="40"/>
            </w:pPr>
            <w:r>
              <w:rPr>
                <w:rFonts w:ascii="Aptos" w:hAnsi="Aptos" w:cs="Aptos" w:eastAsia="Aptos"/>
                <w:sz w:val="20"/>
              </w:rPr>
              <w:t>Unnecessary</w:t>
            </w:r>
          </w:p>
        </w:tc>
      </w:tr>
      <w:tr>
        <w:tc>
          <w:tcPr>
            <w:tcW w:type="dxa" w:w="3120"/>
            <w:shd w:fill="E8E8E8"/>
          </w:tcPr>
          <w:p>
            <w:pPr>
              <w:spacing w:after="40" w:before="40"/>
            </w:pPr>
            <w:r>
              <w:rPr>
                <w:rFonts w:ascii="Aptos" w:hAnsi="Aptos" w:cs="Aptos" w:eastAsia="Aptos"/>
                <w:sz w:val="20"/>
              </w:rPr>
              <w:t>Single team ownership</w:t>
            </w:r>
          </w:p>
        </w:tc>
        <w:tc>
          <w:tcPr>
            <w:tcW w:type="dxa" w:w="3120"/>
            <w:shd w:fill="E8E8E8"/>
          </w:tcPr>
          <w:p>
            <w:pPr>
              <w:spacing w:after="40" w:before="40"/>
            </w:pPr>
            <w:r>
              <w:rPr>
                <w:rFonts w:ascii="Aptos" w:hAnsi="Aptos" w:cs="Aptos" w:eastAsia="Aptos"/>
                <w:sz w:val="20"/>
              </w:rPr>
              <w:t>Recommended</w:t>
            </w:r>
          </w:p>
        </w:tc>
        <w:tc>
          <w:tcPr>
            <w:tcW w:type="dxa" w:w="3120"/>
            <w:shd w:fill="E8E8E8"/>
          </w:tcPr>
          <w:p>
            <w:pPr>
              <w:spacing w:after="40" w:before="40"/>
            </w:pPr>
            <w:r>
              <w:rPr>
                <w:rFonts w:ascii="Aptos" w:hAnsi="Aptos" w:cs="Aptos" w:eastAsia="Aptos"/>
                <w:sz w:val="20"/>
              </w:rPr>
              <w:t>Optional</w:t>
            </w:r>
          </w:p>
        </w:tc>
      </w:tr>
      <w:tr>
        <w:tc>
          <w:tcPr>
            <w:tcW w:type="dxa" w:w="3120"/>
          </w:tcPr>
          <w:p>
            <w:pPr>
              <w:spacing w:after="40" w:before="40"/>
            </w:pPr>
            <w:r>
              <w:rPr>
                <w:rFonts w:ascii="Aptos" w:hAnsi="Aptos" w:cs="Aptos" w:eastAsia="Aptos"/>
                <w:sz w:val="20"/>
              </w:rPr>
              <w:t>Multiple teams</w:t>
            </w:r>
          </w:p>
        </w:tc>
        <w:tc>
          <w:tcPr>
            <w:tcW w:type="dxa" w:w="3120"/>
          </w:tcPr>
          <w:p>
            <w:pPr>
              <w:spacing w:after="40" w:before="40"/>
            </w:pPr>
            <w:r>
              <w:rPr>
                <w:rFonts w:ascii="Aptos" w:hAnsi="Aptos" w:cs="Aptos" w:eastAsia="Aptos"/>
                <w:sz w:val="20"/>
              </w:rPr>
              <w:t>Challenging</w:t>
            </w:r>
          </w:p>
        </w:tc>
        <w:tc>
          <w:tcPr>
            <w:tcW w:type="dxa" w:w="3120"/>
          </w:tcPr>
          <w:p>
            <w:pPr>
              <w:spacing w:after="40" w:before="40"/>
            </w:pPr>
            <w:r>
              <w:rPr>
                <w:rFonts w:ascii="Aptos" w:hAnsi="Aptos" w:cs="Aptos" w:eastAsia="Aptos"/>
                <w:sz w:val="20"/>
              </w:rPr>
              <w:t>Recommended</w:t>
            </w:r>
          </w:p>
        </w:tc>
      </w:tr>
      <w:tr>
        <w:tc>
          <w:tcPr>
            <w:tcW w:type="dxa" w:w="3120"/>
            <w:shd w:fill="E8E8E8"/>
          </w:tcPr>
          <w:p>
            <w:pPr>
              <w:spacing w:after="40" w:before="40"/>
            </w:pPr>
            <w:r>
              <w:rPr>
                <w:rFonts w:ascii="Aptos" w:hAnsi="Aptos" w:cs="Aptos" w:eastAsia="Aptos"/>
                <w:sz w:val="20"/>
              </w:rPr>
              <w:t>Different SLAs</w:t>
            </w:r>
          </w:p>
        </w:tc>
        <w:tc>
          <w:tcPr>
            <w:tcW w:type="dxa" w:w="3120"/>
            <w:shd w:fill="E8E8E8"/>
          </w:tcPr>
          <w:p>
            <w:pPr>
              <w:spacing w:after="40" w:before="40"/>
            </w:pPr>
            <w:r>
              <w:rPr>
                <w:rFonts w:ascii="Aptos" w:hAnsi="Aptos" w:cs="Aptos" w:eastAsia="Aptos"/>
                <w:sz w:val="20"/>
              </w:rPr>
              <w:t>Limited</w:t>
            </w:r>
          </w:p>
        </w:tc>
        <w:tc>
          <w:tcPr>
            <w:tcW w:type="dxa" w:w="3120"/>
            <w:shd w:fill="E8E8E8"/>
          </w:tcPr>
          <w:p>
            <w:pPr>
              <w:spacing w:after="40" w:before="40"/>
            </w:pPr>
            <w:r>
              <w:rPr>
                <w:rFonts w:ascii="Aptos" w:hAnsi="Aptos" w:cs="Aptos" w:eastAsia="Aptos"/>
                <w:sz w:val="20"/>
              </w:rPr>
              <w:t>Recommended</w:t>
            </w:r>
          </w:p>
        </w:tc>
      </w:tr>
      <w:tr>
        <w:tc>
          <w:tcPr>
            <w:tcW w:type="dxa" w:w="3120"/>
          </w:tcPr>
          <w:p>
            <w:pPr>
              <w:spacing w:after="40" w:before="40"/>
            </w:pPr>
            <w:r>
              <w:rPr>
                <w:rFonts w:ascii="Aptos" w:hAnsi="Aptos" w:cs="Aptos" w:eastAsia="Aptos"/>
                <w:sz w:val="20"/>
              </w:rPr>
              <w:t>Independent scaling</w:t>
            </w:r>
          </w:p>
        </w:tc>
        <w:tc>
          <w:tcPr>
            <w:tcW w:type="dxa" w:w="3120"/>
          </w:tcPr>
          <w:p>
            <w:pPr>
              <w:spacing w:after="40" w:before="40"/>
            </w:pPr>
            <w:r>
              <w:rPr>
                <w:rFonts w:ascii="Aptos" w:hAnsi="Aptos" w:cs="Aptos" w:eastAsia="Aptos"/>
                <w:sz w:val="20"/>
              </w:rPr>
              <w:t>Not possible</w:t>
            </w:r>
          </w:p>
        </w:tc>
        <w:tc>
          <w:tcPr>
            <w:tcW w:type="dxa" w:w="3120"/>
          </w:tcPr>
          <w:p>
            <w:pPr>
              <w:spacing w:after="40" w:before="40"/>
            </w:pPr>
            <w:r>
              <w:rPr>
                <w:rFonts w:ascii="Aptos" w:hAnsi="Aptos" w:cs="Aptos" w:eastAsia="Aptos"/>
                <w:sz w:val="20"/>
              </w:rPr>
              <w:t>Supported</w:t>
            </w:r>
          </w:p>
        </w:tc>
      </w:tr>
      <w:tr>
        <w:tc>
          <w:tcPr>
            <w:tcW w:type="dxa" w:w="3120"/>
            <w:shd w:fill="E8E8E8"/>
          </w:tcPr>
          <w:p>
            <w:pPr>
              <w:spacing w:after="40" w:before="40"/>
            </w:pPr>
            <w:r>
              <w:rPr>
                <w:rFonts w:ascii="Aptos" w:hAnsi="Aptos" w:cs="Aptos" w:eastAsia="Aptos"/>
                <w:sz w:val="20"/>
              </w:rPr>
              <w:t>Failure isolation</w:t>
            </w:r>
          </w:p>
        </w:tc>
        <w:tc>
          <w:tcPr>
            <w:tcW w:type="dxa" w:w="3120"/>
            <w:shd w:fill="E8E8E8"/>
          </w:tcPr>
          <w:p>
            <w:pPr>
              <w:spacing w:after="40" w:before="40"/>
            </w:pPr>
            <w:r>
              <w:rPr>
                <w:rFonts w:ascii="Aptos" w:hAnsi="Aptos" w:cs="Aptos" w:eastAsia="Aptos"/>
                <w:sz w:val="20"/>
              </w:rPr>
              <w:t>Not possible</w:t>
            </w:r>
          </w:p>
        </w:tc>
        <w:tc>
          <w:tcPr>
            <w:tcW w:type="dxa" w:w="3120"/>
            <w:shd w:fill="E8E8E8"/>
          </w:tcPr>
          <w:p>
            <w:pPr>
              <w:spacing w:after="40" w:before="40"/>
            </w:pPr>
            <w:r>
              <w:rPr>
                <w:rFonts w:ascii="Aptos" w:hAnsi="Aptos" w:cs="Aptos" w:eastAsia="Aptos"/>
                <w:sz w:val="20"/>
              </w:rPr>
              <w:t>Supported</w:t>
            </w:r>
          </w:p>
        </w:tc>
      </w:tr>
    </w:tbl>
    <w:p/>
    <w:p>
      <w:pPr>
        <w:pStyle w:val="Heading3"/>
      </w:pPr>
      <w:r>
        <w:rPr>
          <w:rFonts w:ascii="Aptos Display" w:hAnsi="Aptos Display" w:cs="Aptos Display" w:eastAsia="Aptos Display"/>
        </w:rPr>
        <w:t>1.3 Benefits of Multi-Pipeline Architecture</w:t>
      </w:r>
    </w:p>
    <w:p>
      <w:pPr>
        <w:pStyle w:val="Code"/>
        <w:ind w:left="360"/>
      </w:pPr>
      <w:r>
        <w:t>┌─────────────────────────────────────────────────────────────────────────────┐</w:t>
        <w:br/>
        <w:t>│                    MULTI-PIPELINE BENEFITS                                   │</w:t>
        <w:br/>
        <w:t>├─────────────────────────────────────────────────────────────────────────────┤</w:t>
        <w:br/>
        <w:t>│                                                                              │</w:t>
        <w:br/>
        <w:t>│   ┌─────────────────┐  ┌─────────────────┐  ┌─────────────────┐            │</w:t>
        <w:br/>
        <w:t>│   │   MODULARITY    │  │  SCALABILITY    │  │   RESILIENCE    │            │</w:t>
        <w:br/>
        <w:t>│   │                 │  │                 │  │                 │            │</w:t>
        <w:br/>
        <w:t>│   │ • Team ownership│  │ • Independent   │  │ • Failure       │            │</w:t>
        <w:br/>
        <w:t>│   │ • Clear bounds  │  │   scaling       │  │   isolation     │            │</w:t>
        <w:br/>
        <w:t>│   │ • Reusability   │  │ • Resource      │  │ • Independent   │            │</w:t>
        <w:br/>
        <w:t>│   │                 │  │   optimization  │  │   recovery      │            │</w:t>
        <w:br/>
        <w:t>│   └─────────────────┘  └─────────────────┘  └─────────────────┘            │</w:t>
        <w:br/>
        <w:t>│                                                                              │</w:t>
        <w:br/>
        <w:t>│   ┌─────────────────┐  ┌─────────────────┐  ┌─────────────────┐            │</w:t>
        <w:br/>
        <w:t>│   │  MAINTAINABILITY│  │  FLEXIBILITY    │  │  GOVERNANCE     │            │</w:t>
        <w:br/>
        <w:t>│   │                 │  │                 │  │                 │            │</w:t>
        <w:br/>
        <w:t>│   │ • Smaller       │  │ • Different     │  │ • Clear data    │            │</w:t>
        <w:br/>
        <w:t>│   │   codebases     │  │   schedules     │  │   ownership     │            │</w:t>
        <w:br/>
        <w:t>│   │ • Easier        │  │ • Mix of batch  │  │ • Access        │            │</w:t>
        <w:br/>
        <w:t>│   │   debugging     │  │   and streaming │  │   control       │            │</w:t>
        <w:br/>
        <w:t>│   └─────────────────┘  └─────────────────┘  └─────────────────┘            │</w:t>
        <w:br/>
        <w:t>│                                                                              │</w:t>
        <w:br/>
        <w:t>└─────────────────────────────────────────────────────────────────────────────┘</w:t>
      </w:r>
    </w:p>
    <w:p>
      <w:pPr>
        <w:pStyle w:val="Heading2"/>
      </w:pPr>
      <w:r>
        <w:rPr>
          <w:rFonts w:ascii="Aptos Display" w:hAnsi="Aptos Display" w:cs="Aptos Display" w:eastAsia="Aptos Display"/>
        </w:rPr>
        <w:t>2. Architecture Patterns</w:t>
      </w:r>
    </w:p>
    <w:p>
      <w:pPr>
        <w:pStyle w:val="Heading3"/>
      </w:pPr>
      <w:r>
        <w:rPr>
          <w:rFonts w:ascii="Aptos Display" w:hAnsi="Aptos Display" w:cs="Aptos Display" w:eastAsia="Aptos Display"/>
        </w:rPr>
        <w:t>2.1 Hub and Spoke Pattern</w:t>
      </w:r>
    </w:p>
    <w:p>
      <w:r>
        <w:rPr>
          <w:rFonts w:ascii="Aptos" w:hAnsi="Aptos" w:cs="Aptos" w:eastAsia="Aptos"/>
        </w:rPr>
        <w:t>Central ingestion pipeline feeds multiple domain pipelines:</w:t>
      </w:r>
    </w:p>
    <w:p>
      <w:pPr>
        <w:pStyle w:val="Code"/>
        <w:ind w:left="360"/>
      </w:pPr>
      <w:r>
        <w:t>┌─────────────────────────────────────────────────────────────────────────────┐</w:t>
        <w:br/>
        <w:t>│                        HUB AND SPOKE PATTERN                                 │</w:t>
        <w:br/>
        <w:t>├─────────────────────────────────────────────────────────────────────────────┤</w:t>
        <w:br/>
        <w:t>│                                                                              │</w:t>
        <w:br/>
        <w:t>│                          ┌─────────────────┐                                │</w:t>
        <w:br/>
        <w:t>│                          │   Domain A      │                                │</w:t>
        <w:br/>
        <w:t>│                          │   Pipeline      │                                │</w:t>
        <w:br/>
        <w:t>│                          └────────▲────────┘                                │</w:t>
        <w:br/>
        <w:t>│                                   │                                         │</w:t>
        <w:br/>
        <w:t>│   ┌─────────────┐        ┌───────┴───────┐        ┌─────────────┐          │</w:t>
        <w:br/>
        <w:t>│   │   Source    │        │               │        │   Domain B  │          │</w:t>
        <w:br/>
        <w:t>│   │   Systems   │ ─────▶ │   Ingestion   │ ─────▶ │   Pipeline  │          │</w:t>
        <w:br/>
        <w:t>│   │             │        │   Hub (Bronze)│        │             │          │</w:t>
        <w:br/>
        <w:t>│   └─────────────┘        └───────┬───────┘        └─────────────┘          │</w:t>
        <w:br/>
        <w:t>│                                   │                                         │</w:t>
        <w:br/>
        <w:t>│                          ┌────────▼────────┐                                │</w:t>
        <w:br/>
        <w:t>│                          │   Domain C      │                                │</w:t>
        <w:br/>
        <w:t>│                          │   Pipeline      │                                │</w:t>
        <w:br/>
        <w:t>│                          └─────────────────┘                                │</w:t>
        <w:br/>
        <w:t>│                                                                              │</w:t>
        <w:br/>
        <w:t>│   Characteristics:                                                          │</w:t>
        <w:br/>
        <w:t>│   • Centralized ingestion                                                   │</w:t>
        <w:br/>
        <w:t>│   • Domain-specific transformations                                         │</w:t>
        <w:br/>
        <w:t>│   • Clear data ownership                                                    │</w:t>
        <w:br/>
        <w:t>│                                                                              │</w:t>
        <w:br/>
        <w:t>└─────────────────────────────────────────────────────────────────────────────┘</w:t>
      </w:r>
    </w:p>
    <w:p>
      <w:r>
        <w:rPr>
          <w:rFonts w:ascii="Aptos" w:hAnsi="Aptos" w:cs="Aptos" w:eastAsia="Aptos"/>
          <w:b/>
        </w:rPr>
        <w:t>Implementation:</w:t>
      </w:r>
    </w:p>
    <w:p>
      <w:pPr>
        <w:pStyle w:val="Code"/>
        <w:ind w:left="360"/>
      </w:pPr>
      <w:r>
        <w:t># Hub Pipeline: Centralized Ingestion</w:t>
        <w:br/>
        <w:t># pipeline: ingestion_hub</w:t>
        <w:br/>
        <w:br/>
        <w:t>import dlt</w:t>
        <w:br/>
        <w:br/>
        <w:t>@dlt.table(name="bronze_orders")</w:t>
        <w:br/>
        <w:t>def bronze_orders():</w:t>
        <w:br/>
        <w:t xml:space="preserve">    """Central ingestion point for all order data."""</w:t>
        <w:br/>
        <w:t xml:space="preserve">    return (</w:t>
        <w:br/>
        <w:t xml:space="preserve">        spark.readStream</w:t>
        <w:br/>
        <w:t xml:space="preserve">        .format("cloudFiles")</w:t>
        <w:br/>
        <w:t xml:space="preserve">        .option("cloudFiles.format", "json")</w:t>
        <w:br/>
        <w:t xml:space="preserve">        .load("/Volumes/landing/orders/")</w:t>
        <w:br/>
        <w:t xml:space="preserve">    )</w:t>
        <w:br/>
        <w:br/>
        <w:t>@dlt.table(name="bronze_customers")</w:t>
        <w:br/>
        <w:t>def bronze_customers():</w:t>
        <w:br/>
        <w:t xml:space="preserve">    """Central ingestion point for all customer data."""</w:t>
        <w:br/>
        <w:t xml:space="preserve">    return (</w:t>
        <w:br/>
        <w:t xml:space="preserve">        spark.readStream</w:t>
        <w:br/>
        <w:t xml:space="preserve">        .format("cloudFiles")</w:t>
        <w:br/>
        <w:t xml:space="preserve">        .option("cloudFiles.format", "json")</w:t>
        <w:br/>
        <w:t xml:space="preserve">        .load("/Volumes/landing/customers/")</w:t>
        <w:br/>
        <w:t xml:space="preserve">    )</w:t>
      </w:r>
    </w:p>
    <w:p>
      <w:pPr>
        <w:pStyle w:val="Code"/>
        <w:ind w:left="360"/>
      </w:pPr>
      <w:r>
        <w:t># Spoke Pipeline: Sales Domain</w:t>
        <w:br/>
        <w:t># pipeline: sales_domain</w:t>
        <w:br/>
        <w:br/>
        <w:t>import dlt</w:t>
        <w:br/>
        <w:br/>
        <w:t>@dlt.table(name="silver_orders")</w:t>
        <w:br/>
        <w:t>def silver_orders():</w:t>
        <w:br/>
        <w:t xml:space="preserve">    """Sales domain transformation of orders."""</w:t>
        <w:br/>
        <w:t xml:space="preserve">    # Read from hub pipeline's output</w:t>
        <w:br/>
        <w:t xml:space="preserve">    return (</w:t>
        <w:br/>
        <w:t xml:space="preserve">        spark.readStream</w:t>
        <w:br/>
        <w:t xml:space="preserve">        .table("shared_catalog.bronze.orders")</w:t>
        <w:br/>
        <w:t xml:space="preserve">        .filter(F.col("order_type") == "SALES")</w:t>
        <w:br/>
        <w:t xml:space="preserve">    )</w:t>
        <w:br/>
        <w:br/>
        <w:t>@dlt.table(name="gold_sales_metrics")</w:t>
        <w:br/>
        <w:t>def gold_sales_metrics():</w:t>
        <w:br/>
        <w:t xml:space="preserve">    """Sales-specific aggregations."""</w:t>
        <w:br/>
        <w:t xml:space="preserve">    return (</w:t>
        <w:br/>
        <w:t xml:space="preserve">        dlt.read("silver_orders")</w:t>
        <w:br/>
        <w:t xml:space="preserve">        .groupBy("region", "product_category")</w:t>
        <w:br/>
        <w:t xml:space="preserve">        .agg(F.sum("amount").alias("total_sales"))</w:t>
        <w:br/>
        <w:t xml:space="preserve">    )</w:t>
      </w:r>
    </w:p>
    <w:p>
      <w:pPr>
        <w:pStyle w:val="Heading3"/>
      </w:pPr>
      <w:r>
        <w:rPr>
          <w:rFonts w:ascii="Aptos Display" w:hAnsi="Aptos Display" w:cs="Aptos Display" w:eastAsia="Aptos Display"/>
        </w:rPr>
        <w:t>2.2 Federated Pattern</w:t>
      </w:r>
    </w:p>
    <w:p>
      <w:r>
        <w:rPr>
          <w:rFonts w:ascii="Aptos" w:hAnsi="Aptos" w:cs="Aptos" w:eastAsia="Aptos"/>
        </w:rPr>
        <w:t>Independent pipelines with cross-pipeline joins:</w:t>
      </w:r>
    </w:p>
    <w:p>
      <w:pPr>
        <w:pStyle w:val="Code"/>
        <w:ind w:left="360"/>
      </w:pPr>
      <w:r>
        <w:t>┌─────────────────────────────────────────────────────────────────────────────┐</w:t>
        <w:br/>
        <w:t>│                        FEDERATED PATTERN                                     │</w:t>
        <w:br/>
        <w:t>├─────────────────────────────────────────────────────────────────────────────┤</w:t>
        <w:br/>
        <w:t>│                                                                              │</w:t>
        <w:br/>
        <w:t>│   ┌─────────────────────┐          ┌─────────────────────┐                 │</w:t>
        <w:br/>
        <w:t>│   │   Sales Pipeline    │          │  Marketing Pipeline │                 │</w:t>
        <w:br/>
        <w:t>│   │                     │          │                     │                 │</w:t>
        <w:br/>
        <w:t>│   │  bronze_orders ─────┼──┐   ┌───┼── bronze_campaigns  │                 │</w:t>
        <w:br/>
        <w:t>│   │  silver_orders      │  │   │   │   silver_campaigns  │                 │</w:t>
        <w:br/>
        <w:t>│   │  gold_sales_kpis    │  │   │   │   gold_campaign_roi │                 │</w:t>
        <w:br/>
        <w:t>│   └─────────────────────┘  │   │   └─────────────────────┘                 │</w:t>
        <w:br/>
        <w:t>│                            │   │                                            │</w:t>
        <w:br/>
        <w:t>│                            ▼   ▼                                            │</w:t>
        <w:br/>
        <w:t>│                    ┌───────────────────┐                                   │</w:t>
        <w:br/>
        <w:t>│                    │ Analytics Pipeline│                                   │</w:t>
        <w:br/>
        <w:t>│                    │                   │                                   │</w:t>
        <w:br/>
        <w:t>│                    │ gold_customer_360 │  (Joins data from                 │</w:t>
        <w:br/>
        <w:t>│                    │ gold_attribution  │   multiple pipelines)             │</w:t>
        <w:br/>
        <w:t>│                    └───────────────────┘                                   │</w:t>
        <w:br/>
        <w:t>│                                                                              │</w:t>
        <w:br/>
        <w:t>│   Characteristics:                                                          │</w:t>
        <w:br/>
        <w:t>│   • Independent domain pipelines                                            │</w:t>
        <w:br/>
        <w:t>│   • Cross-domain aggregation pipeline                                       │</w:t>
        <w:br/>
        <w:t>│   • Loose coupling through data contracts                                   │</w:t>
        <w:br/>
        <w:t>│                                                                              │</w:t>
        <w:br/>
        <w:t>└─────────────────────────────────────────────────────────────────────────────┘</w:t>
      </w:r>
    </w:p>
    <w:p>
      <w:pPr>
        <w:pStyle w:val="Heading3"/>
      </w:pPr>
      <w:r>
        <w:rPr>
          <w:rFonts w:ascii="Aptos Display" w:hAnsi="Aptos Display" w:cs="Aptos Display" w:eastAsia="Aptos Display"/>
        </w:rPr>
        <w:t>2.3 Layered Pattern</w:t>
      </w:r>
    </w:p>
    <w:p>
      <w:r>
        <w:rPr>
          <w:rFonts w:ascii="Aptos" w:hAnsi="Aptos" w:cs="Aptos" w:eastAsia="Aptos"/>
        </w:rPr>
        <w:t>Pipelines organized by medallion architecture layers:</w:t>
      </w:r>
    </w:p>
    <w:p>
      <w:pPr>
        <w:pStyle w:val="Code"/>
        <w:ind w:left="360"/>
      </w:pPr>
      <w:r>
        <w:t>┌─────────────────────────────────────────────────────────────────────────────┐</w:t>
        <w:br/>
        <w:t>│                        LAYERED PATTERN                                       │</w:t>
        <w:br/>
        <w:t>├─────────────────────────────────────────────────────────────────────────────┤</w:t>
        <w:br/>
        <w:t>│                                                                              │</w:t>
        <w:br/>
        <w:t>│   ┌─────────────────────────────────────────────────────────────────────┐  │</w:t>
        <w:br/>
        <w:t>│   │                     BRONZE LAYER PIPELINE                            │  │</w:t>
        <w:br/>
        <w:t>│   │   ┌──────────┐ ┌──────────┐ ┌──────────┐ ┌──────────┐              │  │</w:t>
        <w:br/>
        <w:t>│   │   │  Orders  │ │ Customers│ │ Products │ │  Events  │              │  │</w:t>
        <w:br/>
        <w:t>│   │   └──────────┘ └──────────┘ └──────────┘ └──────────┘              │  │</w:t>
        <w:br/>
        <w:t>│   └─────────────────────────────────────────────────────────────────────┘  │</w:t>
        <w:br/>
        <w:t>│                                    │                                        │</w:t>
        <w:br/>
        <w:t>│                                    ▼                                        │</w:t>
        <w:br/>
        <w:t>│   ┌─────────────────────────────────────────────────────────────────────┐  │</w:t>
        <w:br/>
        <w:t>│   │                     SILVER LAYER PIPELINE                            │  │</w:t>
        <w:br/>
        <w:t>│   │   ┌──────────┐ ┌──────────┐ ┌──────────┐ ┌──────────┐              │  │</w:t>
        <w:br/>
        <w:t>│   │   │  Orders  │ │ Customers│ │ Products │ │  Events  │              │  │</w:t>
        <w:br/>
        <w:t>│   │   │ (clean)  │ │ (clean)  │ │ (clean)  │ │ (clean)  │              │  │</w:t>
        <w:br/>
        <w:t>│   │   └──────────┘ └──────────┘ └──────────┘ └──────────┘              │  │</w:t>
        <w:br/>
        <w:t>│   └─────────────────────────────────────────────────────────────────────┘  │</w:t>
        <w:br/>
        <w:t>│                                    │                                        │</w:t>
        <w:br/>
        <w:t>│                                    ▼                                        │</w:t>
        <w:br/>
        <w:t>│   ┌─────────────────────────────────────────────────────────────────────┐  │</w:t>
        <w:br/>
        <w:t>│   │                      GOLD LAYER PIPELINES                            │  │</w:t>
        <w:br/>
        <w:t>│   │   ┌──────────────┐  ┌──────────────┐  ┌──────────────┐             │  │</w:t>
        <w:br/>
        <w:t>│   │   │ Sales KPIs   │  │ Marketing    │  │ Operations   │             │  │</w:t>
        <w:br/>
        <w:t>│   │   │ Pipeline     │  │ Pipeline     │  │ Pipeline     │             │  │</w:t>
        <w:br/>
        <w:t>│   │   └──────────────┘  └──────────────┘  └──────────────┘             │  │</w:t>
        <w:br/>
        <w:t>│   └─────────────────────────────────────────────────────────────────────┘  │</w:t>
        <w:br/>
        <w:t>│                                                                              │</w:t>
        <w:br/>
        <w:t>│   Characteristics:                                                          │</w:t>
        <w:br/>
        <w:t>│   • Clear separation by data quality layer                                  │</w:t>
        <w:br/>
        <w:t>│   • Bronze/Silver shared, Gold domain-specific                              │</w:t>
        <w:br/>
        <w:t>│   • Easy to add new Gold pipelines                                          │</w:t>
        <w:br/>
        <w:t>│                                                                              │</w:t>
        <w:br/>
        <w:t>└─────────────────────────────────────────────────────────────────────────────┘</w:t>
      </w:r>
    </w:p>
    <w:p>
      <w:pPr>
        <w:pStyle w:val="Heading3"/>
      </w:pPr>
      <w:r>
        <w:rPr>
          <w:rFonts w:ascii="Aptos Display" w:hAnsi="Aptos Display" w:cs="Aptos Display" w:eastAsia="Aptos Display"/>
        </w:rPr>
        <w:t>2.4 Event-Driven Pattern</w:t>
      </w:r>
    </w:p>
    <w:p>
      <w:r>
        <w:rPr>
          <w:rFonts w:ascii="Aptos" w:hAnsi="Aptos" w:cs="Aptos" w:eastAsia="Aptos"/>
        </w:rPr>
        <w:t>Pipelines triggered by data events:</w:t>
      </w:r>
    </w:p>
    <w:p>
      <w:pPr>
        <w:pStyle w:val="Code"/>
        <w:ind w:left="360"/>
      </w:pPr>
      <w:r>
        <w:t>┌─────────────────────────────────────────────────────────────────────────────┐</w:t>
        <w:br/>
        <w:t>│                        EVENT-DRIVEN PATTERN                                  │</w:t>
        <w:br/>
        <w:t>├─────────────────────────────────────────────────────────────────────────────┤</w:t>
        <w:br/>
        <w:t>│                                                                              │</w:t>
        <w:br/>
        <w:t>│   ┌─────────────┐         ┌─────────────┐         ┌─────────────┐          │</w:t>
        <w:br/>
        <w:t>│   │   Source    │ ──────▶ │  Event Bus  │ ──────▶ │  Pipeline   │          │</w:t>
        <w:br/>
        <w:t>│   │   System    │         │  (Kafka)    │         │  Trigger    │          │</w:t>
        <w:br/>
        <w:t>│   └─────────────┘         └──────┬──────┘         └─────────────┘          │</w:t>
        <w:br/>
        <w:t>│                                  │                                          │</w:t>
        <w:br/>
        <w:t>│                    ┌─────────────┼─────────────┐                           │</w:t>
        <w:br/>
        <w:t>│                    │             │             │                           │</w:t>
        <w:br/>
        <w:t>│                    ▼             ▼             ▼                           │</w:t>
        <w:br/>
        <w:t>│              ┌──────────┐  ┌──────────┐  ┌──────────┐                     │</w:t>
        <w:br/>
        <w:t>│              │ Real-time│  │  Batch   │  │  Alert   │                     │</w:t>
        <w:br/>
        <w:t>│              │ Pipeline │  │ Pipeline │  │ Pipeline │                     │</w:t>
        <w:br/>
        <w:t>│              │(Continuous│ │(Triggered)│ │(Triggered)│                    │</w:t>
        <w:br/>
        <w:t>│              └──────────┘  └──────────┘  └──────────┘                     │</w:t>
        <w:br/>
        <w:t>│                                                                              │</w:t>
        <w:br/>
        <w:t>│   Characteristics:                                                          │</w:t>
        <w:br/>
        <w:t>│   • Decoupled through events                                                │</w:t>
        <w:br/>
        <w:t>│   • Different processing modes for different needs                          │</w:t>
        <w:br/>
        <w:t>│   • Highly scalable                                                         │</w:t>
        <w:br/>
        <w:t>│                                                                              │</w:t>
        <w:br/>
        <w:t>└─────────────────────────────────────────────────────────────────────────────┘</w:t>
      </w:r>
    </w:p>
    <w:p>
      <w:pPr>
        <w:pStyle w:val="Heading2"/>
      </w:pPr>
      <w:r>
        <w:rPr>
          <w:rFonts w:ascii="Aptos Display" w:hAnsi="Aptos Display" w:cs="Aptos Display" w:eastAsia="Aptos Display"/>
        </w:rPr>
        <w:t>3. Pipeline Decomposition</w:t>
      </w:r>
    </w:p>
    <w:p>
      <w:pPr>
        <w:pStyle w:val="Heading3"/>
      </w:pPr>
      <w:r>
        <w:rPr>
          <w:rFonts w:ascii="Aptos Display" w:hAnsi="Aptos Display" w:cs="Aptos Display" w:eastAsia="Aptos Display"/>
        </w:rPr>
        <w:t>3.1 Decomposition Principles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Principle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Example</w:t>
            </w:r>
          </w:p>
        </w:tc>
      </w:tr>
      <w:tr>
        <w:tc>
          <w:tcPr>
            <w:tcW w:type="dxa" w:w="3120"/>
          </w:tcPr>
          <w:p>
            <w:pPr>
              <w:spacing w:after="40" w:before="40"/>
            </w:pPr>
            <w:r>
              <w:rPr>
                <w:rFonts w:ascii="Aptos" w:hAnsi="Aptos" w:cs="Aptos" w:eastAsia="Aptos"/>
                <w:sz w:val="20"/>
              </w:rPr>
              <w:t>**Single Responsibility**</w:t>
            </w:r>
          </w:p>
        </w:tc>
        <w:tc>
          <w:tcPr>
            <w:tcW w:type="dxa" w:w="3120"/>
          </w:tcPr>
          <w:p>
            <w:pPr>
              <w:spacing w:after="40" w:before="40"/>
            </w:pPr>
            <w:r>
              <w:rPr>
                <w:rFonts w:ascii="Aptos" w:hAnsi="Aptos" w:cs="Aptos" w:eastAsia="Aptos"/>
                <w:sz w:val="20"/>
              </w:rPr>
              <w:t>One pipeline, one purpose</w:t>
            </w:r>
          </w:p>
        </w:tc>
        <w:tc>
          <w:tcPr>
            <w:tcW w:type="dxa" w:w="3120"/>
          </w:tcPr>
          <w:p>
            <w:pPr>
              <w:spacing w:after="40" w:before="40"/>
            </w:pPr>
            <w:r>
              <w:rPr>
                <w:rFonts w:ascii="Aptos" w:hAnsi="Aptos" w:cs="Aptos" w:eastAsia="Aptos"/>
                <w:sz w:val="20"/>
              </w:rPr>
              <w:t>Ingestion vs transformation vs serving</w:t>
            </w:r>
          </w:p>
        </w:tc>
      </w:tr>
      <w:tr>
        <w:tc>
          <w:tcPr>
            <w:tcW w:type="dxa" w:w="3120"/>
            <w:shd w:fill="E8E8E8"/>
          </w:tcPr>
          <w:p>
            <w:pPr>
              <w:spacing w:after="40" w:before="40"/>
            </w:pPr>
            <w:r>
              <w:rPr>
                <w:rFonts w:ascii="Aptos" w:hAnsi="Aptos" w:cs="Aptos" w:eastAsia="Aptos"/>
                <w:sz w:val="20"/>
              </w:rPr>
              <w:t>**Domain Boundaries**</w:t>
            </w:r>
          </w:p>
        </w:tc>
        <w:tc>
          <w:tcPr>
            <w:tcW w:type="dxa" w:w="3120"/>
            <w:shd w:fill="E8E8E8"/>
          </w:tcPr>
          <w:p>
            <w:pPr>
              <w:spacing w:after="40" w:before="40"/>
            </w:pPr>
            <w:r>
              <w:rPr>
                <w:rFonts w:ascii="Aptos" w:hAnsi="Aptos" w:cs="Aptos" w:eastAsia="Aptos"/>
                <w:sz w:val="20"/>
              </w:rPr>
              <w:t>Align with business domains</w:t>
            </w:r>
          </w:p>
        </w:tc>
        <w:tc>
          <w:tcPr>
            <w:tcW w:type="dxa" w:w="3120"/>
            <w:shd w:fill="E8E8E8"/>
          </w:tcPr>
          <w:p>
            <w:pPr>
              <w:spacing w:after="40" w:before="40"/>
            </w:pPr>
            <w:r>
              <w:rPr>
                <w:rFonts w:ascii="Aptos" w:hAnsi="Aptos" w:cs="Aptos" w:eastAsia="Aptos"/>
                <w:sz w:val="20"/>
              </w:rPr>
              <w:t>Sales, Marketing, Finance</w:t>
            </w:r>
          </w:p>
        </w:tc>
      </w:tr>
      <w:tr>
        <w:tc>
          <w:tcPr>
            <w:tcW w:type="dxa" w:w="3120"/>
          </w:tcPr>
          <w:p>
            <w:pPr>
              <w:spacing w:after="40" w:before="40"/>
            </w:pPr>
            <w:r>
              <w:rPr>
                <w:rFonts w:ascii="Aptos" w:hAnsi="Aptos" w:cs="Aptos" w:eastAsia="Aptos"/>
                <w:sz w:val="20"/>
              </w:rPr>
              <w:t>**Team Ownership**</w:t>
            </w:r>
          </w:p>
        </w:tc>
        <w:tc>
          <w:tcPr>
            <w:tcW w:type="dxa" w:w="3120"/>
          </w:tcPr>
          <w:p>
            <w:pPr>
              <w:spacing w:after="40" w:before="40"/>
            </w:pPr>
            <w:r>
              <w:rPr>
                <w:rFonts w:ascii="Aptos" w:hAnsi="Aptos" w:cs="Aptos" w:eastAsia="Aptos"/>
                <w:sz w:val="20"/>
              </w:rPr>
              <w:t>One team per pipeline</w:t>
            </w:r>
          </w:p>
        </w:tc>
        <w:tc>
          <w:tcPr>
            <w:tcW w:type="dxa" w:w="3120"/>
          </w:tcPr>
          <w:p>
            <w:pPr>
              <w:spacing w:after="40" w:before="40"/>
            </w:pPr>
            <w:r>
              <w:rPr>
                <w:rFonts w:ascii="Aptos" w:hAnsi="Aptos" w:cs="Aptos" w:eastAsia="Aptos"/>
                <w:sz w:val="20"/>
              </w:rPr>
              <w:t>DataEng owns Bronze, Analytics owns Gold</w:t>
            </w:r>
          </w:p>
        </w:tc>
      </w:tr>
      <w:tr>
        <w:tc>
          <w:tcPr>
            <w:tcW w:type="dxa" w:w="3120"/>
            <w:shd w:fill="E8E8E8"/>
          </w:tcPr>
          <w:p>
            <w:pPr>
              <w:spacing w:after="40" w:before="40"/>
            </w:pPr>
            <w:r>
              <w:rPr>
                <w:rFonts w:ascii="Aptos" w:hAnsi="Aptos" w:cs="Aptos" w:eastAsia="Aptos"/>
                <w:sz w:val="20"/>
              </w:rPr>
              <w:t>**SLA Alignment**</w:t>
            </w:r>
          </w:p>
        </w:tc>
        <w:tc>
          <w:tcPr>
            <w:tcW w:type="dxa" w:w="3120"/>
            <w:shd w:fill="E8E8E8"/>
          </w:tcPr>
          <w:p>
            <w:pPr>
              <w:spacing w:after="40" w:before="40"/>
            </w:pPr>
            <w:r>
              <w:rPr>
                <w:rFonts w:ascii="Aptos" w:hAnsi="Aptos" w:cs="Aptos" w:eastAsia="Aptos"/>
                <w:sz w:val="20"/>
              </w:rPr>
              <w:t>Group by latency requirements</w:t>
            </w:r>
          </w:p>
        </w:tc>
        <w:tc>
          <w:tcPr>
            <w:tcW w:type="dxa" w:w="3120"/>
            <w:shd w:fill="E8E8E8"/>
          </w:tcPr>
          <w:p>
            <w:pPr>
              <w:spacing w:after="40" w:before="40"/>
            </w:pPr>
            <w:r>
              <w:rPr>
                <w:rFonts w:ascii="Aptos" w:hAnsi="Aptos" w:cs="Aptos" w:eastAsia="Aptos"/>
                <w:sz w:val="20"/>
              </w:rPr>
              <w:t>Real-time vs batch</w:t>
            </w:r>
          </w:p>
        </w:tc>
      </w:tr>
      <w:tr>
        <w:tc>
          <w:tcPr>
            <w:tcW w:type="dxa" w:w="3120"/>
          </w:tcPr>
          <w:p>
            <w:pPr>
              <w:spacing w:after="40" w:before="40"/>
            </w:pPr>
            <w:r>
              <w:rPr>
                <w:rFonts w:ascii="Aptos" w:hAnsi="Aptos" w:cs="Aptos" w:eastAsia="Aptos"/>
                <w:sz w:val="20"/>
              </w:rPr>
              <w:t>**Scale Independence**</w:t>
            </w:r>
          </w:p>
        </w:tc>
        <w:tc>
          <w:tcPr>
            <w:tcW w:type="dxa" w:w="3120"/>
          </w:tcPr>
          <w:p>
            <w:pPr>
              <w:spacing w:after="40" w:before="40"/>
            </w:pPr>
            <w:r>
              <w:rPr>
                <w:rFonts w:ascii="Aptos" w:hAnsi="Aptos" w:cs="Aptos" w:eastAsia="Aptos"/>
                <w:sz w:val="20"/>
              </w:rPr>
              <w:t>Separate pipelines that scale differently</w:t>
            </w:r>
          </w:p>
        </w:tc>
        <w:tc>
          <w:tcPr>
            <w:tcW w:type="dxa" w:w="3120"/>
          </w:tcPr>
          <w:p>
            <w:pPr>
              <w:spacing w:after="40" w:before="40"/>
            </w:pPr>
            <w:r>
              <w:rPr>
                <w:rFonts w:ascii="Aptos" w:hAnsi="Aptos" w:cs="Aptos" w:eastAsia="Aptos"/>
                <w:sz w:val="20"/>
              </w:rPr>
              <w:t>High-volume events vs low-volume master data</w:t>
            </w:r>
          </w:p>
        </w:tc>
      </w:tr>
    </w:tbl>
    <w:p/>
    <w:p>
      <w:pPr>
        <w:pStyle w:val="Heading3"/>
      </w:pPr>
      <w:r>
        <w:rPr>
          <w:rFonts w:ascii="Aptos Display" w:hAnsi="Aptos Display" w:cs="Aptos Display" w:eastAsia="Aptos Display"/>
        </w:rPr>
        <w:t>3.2 Decomposition Decision Framework</w:t>
      </w:r>
    </w:p>
    <w:p>
      <w:pPr>
        <w:pStyle w:val="Code"/>
        <w:ind w:left="360"/>
      </w:pPr>
      <w:r>
        <w:t>def should_decompose_pipeline(current_pipeline):</w:t>
        <w:br/>
        <w:t xml:space="preserve">    """</w:t>
        <w:br/>
        <w:t xml:space="preserve">    Framework for deciding when to split a pipeline.</w:t>
        <w:br/>
        <w:t xml:space="preserve">    """</w:t>
        <w:br/>
        <w:t xml:space="preserve">    indicators = {</w:t>
        <w:br/>
        <w:t xml:space="preserve">        "multiple_owners": current_pipeline.has_multiple_team_owners(),</w:t>
        <w:br/>
        <w:t xml:space="preserve">        "different_slas": current_pipeline.has_mixed_sla_requirements(),</w:t>
        <w:br/>
        <w:t xml:space="preserve">        "large_codebase": current_pipeline.table_count &gt; 50,</w:t>
        <w:br/>
        <w:t xml:space="preserve">        "scaling_conflicts": current_pipeline.has_different_scaling_needs(),</w:t>
        <w:br/>
        <w:t xml:space="preserve">        "frequent_conflicts": current_pipeline.git_merge_conflicts_per_month &gt; 5,</w:t>
        <w:br/>
        <w:t xml:space="preserve">        "long_run_time": current_pipeline.avg_run_time &gt; timedelta(hours=2),</w:t>
        <w:br/>
        <w:t xml:space="preserve">        "complex_dependencies": current_pipeline.dependency_depth &gt; 10</w:t>
        <w:br/>
        <w:t xml:space="preserve">    }</w:t>
        <w:br/>
        <w:br/>
        <w:t xml:space="preserve">    score = sum(1 for v in indicators.values() if v)</w:t>
        <w:br/>
        <w:br/>
        <w:t xml:space="preserve">    return {</w:t>
        <w:br/>
        <w:t xml:space="preserve">        "should_decompose": score &gt;= 3,</w:t>
        <w:br/>
        <w:t xml:space="preserve">        "indicators": indicators,</w:t>
        <w:br/>
        <w:t xml:space="preserve">        "score": score,</w:t>
        <w:br/>
        <w:t xml:space="preserve">        "recommendation": get_decomposition_strategy(indicators)</w:t>
        <w:br/>
        <w:t xml:space="preserve">    }</w:t>
        <w:br/>
        <w:br/>
        <w:br/>
        <w:t>def get_decomposition_strategy(indicators):</w:t>
        <w:br/>
        <w:t xml:space="preserve">    """</w:t>
        <w:br/>
        <w:t xml:space="preserve">    Recommend decomposition strategy based on indicators.</w:t>
        <w:br/>
        <w:t xml:space="preserve">    """</w:t>
        <w:br/>
        <w:t xml:space="preserve">    if indicators["multiple_owners"]:</w:t>
        <w:br/>
        <w:t xml:space="preserve">        return "Split by team ownership boundaries"</w:t>
        <w:br/>
        <w:t xml:space="preserve">    elif indicators["different_slas"]:</w:t>
        <w:br/>
        <w:t xml:space="preserve">        return "Split by SLA requirements (real-time vs batch)"</w:t>
        <w:br/>
        <w:t xml:space="preserve">    elif indicators["large_codebase"]:</w:t>
        <w:br/>
        <w:t xml:space="preserve">        return "Split by domain or data layer"</w:t>
        <w:br/>
        <w:t xml:space="preserve">    else:</w:t>
        <w:br/>
        <w:t xml:space="preserve">        return "Split by logical function (ingest/transform/serve)"</w:t>
      </w:r>
    </w:p>
    <w:p>
      <w:pPr>
        <w:pStyle w:val="Heading3"/>
      </w:pPr>
      <w:r>
        <w:rPr>
          <w:rFonts w:ascii="Aptos Display" w:hAnsi="Aptos Display" w:cs="Aptos Display" w:eastAsia="Aptos Display"/>
        </w:rPr>
        <w:t>3.3 Decomposition Example</w:t>
      </w:r>
    </w:p>
    <w:p>
      <w:r>
        <w:rPr>
          <w:rFonts w:ascii="Aptos" w:hAnsi="Aptos" w:cs="Aptos" w:eastAsia="Aptos"/>
          <w:b/>
        </w:rPr>
        <w:t>Before: Monolithic Pipeline</w:t>
      </w:r>
    </w:p>
    <w:p>
      <w:pPr>
        <w:pStyle w:val="Code"/>
        <w:ind w:left="360"/>
      </w:pPr>
      <w:r>
        <w:t># Single large pipeline doing everything</w:t>
        <w:br/>
        <w:t>@dlt.table(name="bronze_orders")</w:t>
        <w:br/>
        <w:t>def bronze_orders(): ...</w:t>
        <w:br/>
        <w:br/>
        <w:t>@dlt.table(name="bronze_customers")</w:t>
        <w:br/>
        <w:t>def bronze_customers(): ...</w:t>
        <w:br/>
        <w:br/>
        <w:t>@dlt.table(name="silver_orders")</w:t>
        <w:br/>
        <w:t>def silver_orders(): ...</w:t>
        <w:br/>
        <w:br/>
        <w:t>@dlt.table(name="silver_customers")</w:t>
        <w:br/>
        <w:t>def silver_customers(): ...</w:t>
        <w:br/>
        <w:br/>
        <w:t>@dlt.table(name="gold_sales_kpis")</w:t>
        <w:br/>
        <w:t>def gold_sales_kpis(): ...</w:t>
        <w:br/>
        <w:br/>
        <w:t>@dlt.table(name="gold_customer_metrics")</w:t>
        <w:br/>
        <w:t>def gold_customer_metrics(): ...</w:t>
        <w:br/>
        <w:br/>
        <w:t>@dlt.table(name="gold_marketing_attribution")</w:t>
        <w:br/>
        <w:t>def gold_marketing_attribution(): ...</w:t>
        <w:br/>
        <w:br/>
        <w:t># 50+ more tables...</w:t>
      </w:r>
    </w:p>
    <w:p>
      <w:r>
        <w:rPr>
          <w:rFonts w:ascii="Aptos" w:hAnsi="Aptos" w:cs="Aptos" w:eastAsia="Aptos"/>
          <w:b/>
        </w:rPr>
        <w:t>After: Decomposed Pipelines</w:t>
      </w:r>
    </w:p>
    <w:p>
      <w:pPr>
        <w:pStyle w:val="Code"/>
        <w:ind w:left="360"/>
      </w:pPr>
      <w:r>
        <w:t># Pipeline 1: Ingestion (Bronze)</w:t>
        <w:br/>
        <w:t># Owner: Platform Team, SLA: 5 min latency</w:t>
        <w:br/>
        <w:br/>
        <w:t>@dlt.table(name="bronze_orders")</w:t>
        <w:br/>
        <w:t>def bronze_orders(): ...</w:t>
        <w:br/>
        <w:br/>
        <w:t>@dlt.table(name="bronze_customers")</w:t>
        <w:br/>
        <w:t>def bronze_customers(): ...</w:t>
      </w:r>
    </w:p>
    <w:p>
      <w:pPr>
        <w:pStyle w:val="Code"/>
        <w:ind w:left="360"/>
      </w:pPr>
      <w:r>
        <w:t># Pipeline 2: Core Transformation (Silver)</w:t>
        <w:br/>
        <w:t># Owner: Data Engineering, SLA: 15 min latency</w:t>
        <w:br/>
        <w:br/>
        <w:t>@dlt.table(name="silver_orders")</w:t>
        <w:br/>
        <w:t>def silver_orders():</w:t>
        <w:br/>
        <w:t xml:space="preserve">    return spark.readStream.table("bronze_catalog.bronze.orders")</w:t>
        <w:br/>
        <w:br/>
        <w:t>@dlt.table(name="silver_customers")</w:t>
        <w:br/>
        <w:t>def silver_customers():</w:t>
        <w:br/>
        <w:t xml:space="preserve">    return spark.readStream.table("bronze_catalog.bronze.customers")</w:t>
      </w:r>
    </w:p>
    <w:p>
      <w:pPr>
        <w:pStyle w:val="Code"/>
        <w:ind w:left="360"/>
      </w:pPr>
      <w:r>
        <w:t># Pipeline 3: Sales Analytics (Gold)</w:t>
        <w:br/>
        <w:t># Owner: Sales Analytics Team, SLA: 1 hour</w:t>
        <w:br/>
        <w:br/>
        <w:t>@dlt.table(name="gold_sales_kpis")</w:t>
        <w:br/>
        <w:t>def gold_sales_kpis():</w:t>
        <w:br/>
        <w:t xml:space="preserve">    return spark.table("silver_catalog.silver.orders")</w:t>
      </w:r>
    </w:p>
    <w:p>
      <w:pPr>
        <w:pStyle w:val="Code"/>
        <w:ind w:left="360"/>
      </w:pPr>
      <w:r>
        <w:t># Pipeline 4: Marketing Analytics (Gold)</w:t>
        <w:br/>
        <w:t># Owner: Marketing Team, SLA: Daily</w:t>
        <w:br/>
        <w:br/>
        <w:t>@dlt.table(name="gold_marketing_attribution")</w:t>
        <w:br/>
        <w:t>def gold_marketing_attribution():</w:t>
        <w:br/>
        <w:t xml:space="preserve">    return spark.table("silver_catalog.silver.orders")</w:t>
      </w:r>
    </w:p>
    <w:p>
      <w:pPr>
        <w:pStyle w:val="Heading2"/>
      </w:pPr>
      <w:r>
        <w:rPr>
          <w:rFonts w:ascii="Aptos Display" w:hAnsi="Aptos Display" w:cs="Aptos Display" w:eastAsia="Aptos Display"/>
        </w:rPr>
        <w:t>4. Inter-Pipeline Dependencies</w:t>
      </w:r>
    </w:p>
    <w:p>
      <w:pPr>
        <w:pStyle w:val="Heading3"/>
      </w:pPr>
      <w:r>
        <w:rPr>
          <w:rFonts w:ascii="Aptos Display" w:hAnsi="Aptos Display" w:cs="Aptos Display" w:eastAsia="Aptos Display"/>
        </w:rPr>
        <w:t>4.1 Dependency Types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Type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Implementation</w:t>
            </w:r>
          </w:p>
        </w:tc>
      </w:tr>
      <w:tr>
        <w:tc>
          <w:tcPr>
            <w:tcW w:type="dxa" w:w="3120"/>
          </w:tcPr>
          <w:p>
            <w:pPr>
              <w:spacing w:after="40" w:before="40"/>
            </w:pPr>
            <w:r>
              <w:rPr>
                <w:rFonts w:ascii="Aptos" w:hAnsi="Aptos" w:cs="Aptos" w:eastAsia="Aptos"/>
                <w:sz w:val="20"/>
              </w:rPr>
              <w:t>**Hard Dependency**</w:t>
            </w:r>
          </w:p>
        </w:tc>
        <w:tc>
          <w:tcPr>
            <w:tcW w:type="dxa" w:w="3120"/>
          </w:tcPr>
          <w:p>
            <w:pPr>
              <w:spacing w:after="40" w:before="40"/>
            </w:pPr>
            <w:r>
              <w:rPr>
                <w:rFonts w:ascii="Aptos" w:hAnsi="Aptos" w:cs="Aptos" w:eastAsia="Aptos"/>
                <w:sz w:val="20"/>
              </w:rPr>
              <w:t>Pipeline B requires Pipeline A data</w:t>
            </w:r>
          </w:p>
        </w:tc>
        <w:tc>
          <w:tcPr>
            <w:tcW w:type="dxa" w:w="3120"/>
          </w:tcPr>
          <w:p>
            <w:pPr>
              <w:spacing w:after="40" w:before="40"/>
            </w:pPr>
            <w:r>
              <w:rPr>
                <w:rFonts w:ascii="Aptos" w:hAnsi="Aptos" w:cs="Aptos" w:eastAsia="Aptos"/>
                <w:sz w:val="20"/>
              </w:rPr>
              <w:t>Unity Catalog tables</w:t>
            </w:r>
          </w:p>
        </w:tc>
      </w:tr>
      <w:tr>
        <w:tc>
          <w:tcPr>
            <w:tcW w:type="dxa" w:w="3120"/>
            <w:shd w:fill="E8E8E8"/>
          </w:tcPr>
          <w:p>
            <w:pPr>
              <w:spacing w:after="40" w:before="40"/>
            </w:pPr>
            <w:r>
              <w:rPr>
                <w:rFonts w:ascii="Aptos" w:hAnsi="Aptos" w:cs="Aptos" w:eastAsia="Aptos"/>
                <w:sz w:val="20"/>
              </w:rPr>
              <w:t>**Soft Dependency**</w:t>
            </w:r>
          </w:p>
        </w:tc>
        <w:tc>
          <w:tcPr>
            <w:tcW w:type="dxa" w:w="3120"/>
            <w:shd w:fill="E8E8E8"/>
          </w:tcPr>
          <w:p>
            <w:pPr>
              <w:spacing w:after="40" w:before="40"/>
            </w:pPr>
            <w:r>
              <w:rPr>
                <w:rFonts w:ascii="Aptos" w:hAnsi="Aptos" w:cs="Aptos" w:eastAsia="Aptos"/>
                <w:sz w:val="20"/>
              </w:rPr>
              <w:t>Pipeline B enhanced by Pipeline A data</w:t>
            </w:r>
          </w:p>
        </w:tc>
        <w:tc>
          <w:tcPr>
            <w:tcW w:type="dxa" w:w="3120"/>
            <w:shd w:fill="E8E8E8"/>
          </w:tcPr>
          <w:p>
            <w:pPr>
              <w:spacing w:after="40" w:before="40"/>
            </w:pPr>
            <w:r>
              <w:rPr>
                <w:rFonts w:ascii="Aptos" w:hAnsi="Aptos" w:cs="Aptos" w:eastAsia="Aptos"/>
                <w:sz w:val="20"/>
              </w:rPr>
              <w:t>Optional joins</w:t>
            </w:r>
          </w:p>
        </w:tc>
      </w:tr>
      <w:tr>
        <w:tc>
          <w:tcPr>
            <w:tcW w:type="dxa" w:w="3120"/>
          </w:tcPr>
          <w:p>
            <w:pPr>
              <w:spacing w:after="40" w:before="40"/>
            </w:pPr>
            <w:r>
              <w:rPr>
                <w:rFonts w:ascii="Aptos" w:hAnsi="Aptos" w:cs="Aptos" w:eastAsia="Aptos"/>
                <w:sz w:val="20"/>
              </w:rPr>
              <w:t>**Temporal Dependency**</w:t>
            </w:r>
          </w:p>
        </w:tc>
        <w:tc>
          <w:tcPr>
            <w:tcW w:type="dxa" w:w="3120"/>
          </w:tcPr>
          <w:p>
            <w:pPr>
              <w:spacing w:after="40" w:before="40"/>
            </w:pPr>
            <w:r>
              <w:rPr>
                <w:rFonts w:ascii="Aptos" w:hAnsi="Aptos" w:cs="Aptos" w:eastAsia="Aptos"/>
                <w:sz w:val="20"/>
              </w:rPr>
              <w:t>Pipeline B runs after Pipeline A</w:t>
            </w:r>
          </w:p>
        </w:tc>
        <w:tc>
          <w:tcPr>
            <w:tcW w:type="dxa" w:w="3120"/>
          </w:tcPr>
          <w:p>
            <w:pPr>
              <w:spacing w:after="40" w:before="40"/>
            </w:pPr>
            <w:r>
              <w:rPr>
                <w:rFonts w:ascii="Aptos" w:hAnsi="Aptos" w:cs="Aptos" w:eastAsia="Aptos"/>
                <w:sz w:val="20"/>
              </w:rPr>
              <w:t>Orchestrator scheduling</w:t>
            </w:r>
          </w:p>
        </w:tc>
      </w:tr>
      <w:tr>
        <w:tc>
          <w:tcPr>
            <w:tcW w:type="dxa" w:w="3120"/>
            <w:shd w:fill="E8E8E8"/>
          </w:tcPr>
          <w:p>
            <w:pPr>
              <w:spacing w:after="40" w:before="40"/>
            </w:pPr>
            <w:r>
              <w:rPr>
                <w:rFonts w:ascii="Aptos" w:hAnsi="Aptos" w:cs="Aptos" w:eastAsia="Aptos"/>
                <w:sz w:val="20"/>
              </w:rPr>
              <w:t>**Data Contract**</w:t>
            </w:r>
          </w:p>
        </w:tc>
        <w:tc>
          <w:tcPr>
            <w:tcW w:type="dxa" w:w="3120"/>
            <w:shd w:fill="E8E8E8"/>
          </w:tcPr>
          <w:p>
            <w:pPr>
              <w:spacing w:after="40" w:before="40"/>
            </w:pPr>
            <w:r>
              <w:rPr>
                <w:rFonts w:ascii="Aptos" w:hAnsi="Aptos" w:cs="Aptos" w:eastAsia="Aptos"/>
                <w:sz w:val="20"/>
              </w:rPr>
              <w:t>Pipeline B expects specific schema</w:t>
            </w:r>
          </w:p>
        </w:tc>
        <w:tc>
          <w:tcPr>
            <w:tcW w:type="dxa" w:w="3120"/>
            <w:shd w:fill="E8E8E8"/>
          </w:tcPr>
          <w:p>
            <w:pPr>
              <w:spacing w:after="40" w:before="40"/>
            </w:pPr>
            <w:r>
              <w:rPr>
                <w:rFonts w:ascii="Aptos" w:hAnsi="Aptos" w:cs="Aptos" w:eastAsia="Aptos"/>
                <w:sz w:val="20"/>
              </w:rPr>
              <w:t>Schema validation</w:t>
            </w:r>
          </w:p>
        </w:tc>
      </w:tr>
    </w:tbl>
    <w:p/>
    <w:p>
      <w:pPr>
        <w:pStyle w:val="Heading3"/>
      </w:pPr>
      <w:r>
        <w:rPr>
          <w:rFonts w:ascii="Aptos Display" w:hAnsi="Aptos Display" w:cs="Aptos Display" w:eastAsia="Aptos Display"/>
        </w:rPr>
        <w:t>4.2 Managing Dependencies</w:t>
      </w:r>
    </w:p>
    <w:p>
      <w:pPr>
        <w:pStyle w:val="Code"/>
        <w:ind w:left="360"/>
      </w:pPr>
      <w:r>
        <w:t># Pipeline B depends on Pipeline A's output</w:t>
        <w:br/>
        <w:t># Use explicit table references through Unity Catalog</w:t>
        <w:br/>
        <w:br/>
        <w:t>@dlt.table(name="enriched_orders")</w:t>
        <w:br/>
        <w:t>def enriched_orders():</w:t>
        <w:br/>
        <w:t xml:space="preserve">    """</w:t>
        <w:br/>
        <w:t xml:space="preserve">    Dependencies:</w:t>
        <w:br/>
        <w:t xml:space="preserve">    - sales_catalog.silver.orders (Pipeline A)</w:t>
        <w:br/>
        <w:t xml:space="preserve">    - dimensions_catalog.master.customers (Pipeline C)</w:t>
        <w:br/>
        <w:t xml:space="preserve">    - dimensions_catalog.master.products (Pipeline D)</w:t>
        <w:br/>
        <w:t xml:space="preserve">    """</w:t>
        <w:br/>
        <w:t xml:space="preserve">    orders = spark.readStream.table("sales_catalog.silver.orders")</w:t>
        <w:br/>
        <w:t xml:space="preserve">    customers = spark.table("dimensions_catalog.master.customers")</w:t>
        <w:br/>
        <w:t xml:space="preserve">    products = spark.table("dimensions_catalog.master.products")</w:t>
        <w:br/>
        <w:br/>
        <w:t xml:space="preserve">    return (</w:t>
        <w:br/>
        <w:t xml:space="preserve">        orders</w:t>
        <w:br/>
        <w:t xml:space="preserve">        .join(F.broadcast(customers), "customer_id", "left")</w:t>
        <w:br/>
        <w:t xml:space="preserve">        .join(F.broadcast(products), "product_id", "left")</w:t>
        <w:br/>
        <w:t xml:space="preserve">    )</w:t>
      </w:r>
    </w:p>
    <w:p>
      <w:pPr>
        <w:pStyle w:val="Heading3"/>
      </w:pPr>
      <w:r>
        <w:rPr>
          <w:rFonts w:ascii="Aptos Display" w:hAnsi="Aptos Display" w:cs="Aptos Display" w:eastAsia="Aptos Display"/>
        </w:rPr>
        <w:t>4.3 Dependency Validation</w:t>
      </w:r>
    </w:p>
    <w:p>
      <w:pPr>
        <w:pStyle w:val="Code"/>
        <w:ind w:left="360"/>
      </w:pPr>
      <w:r>
        <w:t>def validate_dependencies(pipeline_config):</w:t>
        <w:br/>
        <w:t xml:space="preserve">    """</w:t>
        <w:br/>
        <w:t xml:space="preserve">    Validate that all dependencies are available before pipeline runs.</w:t>
        <w:br/>
        <w:t xml:space="preserve">    """</w:t>
        <w:br/>
        <w:t xml:space="preserve">    dependencies = extract_dependencies(pipeline_config)</w:t>
        <w:br/>
        <w:t xml:space="preserve">    validation_results = []</w:t>
        <w:br/>
        <w:br/>
        <w:t xml:space="preserve">    for dep in dependencies:</w:t>
        <w:br/>
        <w:t xml:space="preserve">        try:</w:t>
        <w:br/>
        <w:t xml:space="preserve">            # Check table exists</w:t>
        <w:br/>
        <w:t xml:space="preserve">            spark.table(dep["table_name"])</w:t>
        <w:br/>
        <w:br/>
        <w:t xml:space="preserve">            # Check freshness if required</w:t>
        <w:br/>
        <w:t xml:space="preserve">            if dep.get("max_age_hours"):</w:t>
        <w:br/>
        <w:t xml:space="preserve">                last_modified = get_table_last_modified(dep["table_name"])</w:t>
        <w:br/>
        <w:t xml:space="preserve">                age_hours = (datetime.now() - last_modified).total_seconds() / 3600</w:t>
        <w:br/>
        <w:t xml:space="preserve">                if age_hours &gt; dep["max_age_hours"]:</w:t>
        <w:br/>
        <w:t xml:space="preserve">                    validation_results.append({</w:t>
        <w:br/>
        <w:t xml:space="preserve">                        "dependency": dep["table_name"],</w:t>
        <w:br/>
        <w:t xml:space="preserve">                        "status": "STALE",</w:t>
        <w:br/>
        <w:t xml:space="preserve">                        "message": f"Data is {age_hours:.1f} hours old"</w:t>
        <w:br/>
        <w:t xml:space="preserve">                    })</w:t>
        <w:br/>
        <w:t xml:space="preserve">                    continue</w:t>
        <w:br/>
        <w:br/>
        <w:t xml:space="preserve">            # Check schema if contract defined</w:t>
        <w:br/>
        <w:t xml:space="preserve">            if dep.get("expected_schema"):</w:t>
        <w:br/>
        <w:t xml:space="preserve">                actual_schema = spark.table(dep["table_name"]).schema</w:t>
        <w:br/>
        <w:t xml:space="preserve">                if not schemas_compatible(actual_schema, dep["expected_schema"]):</w:t>
        <w:br/>
        <w:t xml:space="preserve">                    validation_results.append({</w:t>
        <w:br/>
        <w:t xml:space="preserve">                        "dependency": dep["table_name"],</w:t>
        <w:br/>
        <w:t xml:space="preserve">                        "status": "SCHEMA_MISMATCH",</w:t>
        <w:br/>
        <w:t xml:space="preserve">                        "message": "Schema does not match contract"</w:t>
        <w:br/>
        <w:t xml:space="preserve">                    })</w:t>
        <w:br/>
        <w:t xml:space="preserve">                    continue</w:t>
        <w:br/>
        <w:br/>
        <w:t xml:space="preserve">            validation_results.append({</w:t>
        <w:br/>
        <w:t xml:space="preserve">                "dependency": dep["table_name"],</w:t>
        <w:br/>
        <w:t xml:space="preserve">                "status": "OK"</w:t>
        <w:br/>
        <w:t xml:space="preserve">            })</w:t>
        <w:br/>
        <w:br/>
        <w:t xml:space="preserve">        except Exception as e:</w:t>
        <w:br/>
        <w:t xml:space="preserve">            validation_results.append({</w:t>
        <w:br/>
        <w:t xml:space="preserve">                "dependency": dep["table_name"],</w:t>
        <w:br/>
        <w:t xml:space="preserve">                "status": "NOT_FOUND",</w:t>
        <w:br/>
        <w:t xml:space="preserve">                "message": str(e)</w:t>
        <w:br/>
        <w:t xml:space="preserve">            })</w:t>
        <w:br/>
        <w:br/>
        <w:t xml:space="preserve">    return {</w:t>
        <w:br/>
        <w:t xml:space="preserve">        "all_valid": all(r["status"] == "OK" for r in validation_results),</w:t>
        <w:br/>
        <w:t xml:space="preserve">        "results": validation_results</w:t>
        <w:br/>
        <w:t xml:space="preserve">    }</w:t>
      </w:r>
    </w:p>
    <w:p>
      <w:pPr>
        <w:pStyle w:val="Heading3"/>
      </w:pPr>
      <w:r>
        <w:rPr>
          <w:rFonts w:ascii="Aptos Display" w:hAnsi="Aptos Display" w:cs="Aptos Display" w:eastAsia="Aptos Display"/>
        </w:rPr>
        <w:t>4.4 Circular Dependency Prevention</w:t>
      </w:r>
    </w:p>
    <w:p>
      <w:pPr>
        <w:pStyle w:val="Code"/>
        <w:ind w:left="360"/>
      </w:pPr>
      <w:r>
        <w:t>def detect_circular_dependencies(pipelines):</w:t>
        <w:br/>
        <w:t xml:space="preserve">    """</w:t>
        <w:br/>
        <w:t xml:space="preserve">    Detect circular dependencies in pipeline graph.</w:t>
        <w:br/>
        <w:t xml:space="preserve">    """</w:t>
        <w:br/>
        <w:t xml:space="preserve">    # Build dependency graph</w:t>
        <w:br/>
        <w:t xml:space="preserve">    graph = {}</w:t>
        <w:br/>
        <w:t xml:space="preserve">    for pipeline in pipelines:</w:t>
        <w:br/>
        <w:t xml:space="preserve">        graph[pipeline.name] = set(pipeline.dependencies)</w:t>
        <w:br/>
        <w:br/>
        <w:t xml:space="preserve">    # DFS to detect cycles</w:t>
        <w:br/>
        <w:t xml:space="preserve">    def has_cycle(node, visited, rec_stack):</w:t>
        <w:br/>
        <w:t xml:space="preserve">        visited.add(node)</w:t>
        <w:br/>
        <w:t xml:space="preserve">        rec_stack.add(node)</w:t>
        <w:br/>
        <w:br/>
        <w:t xml:space="preserve">        for neighbor in graph.get(node, []):</w:t>
        <w:br/>
        <w:t xml:space="preserve">            if neighbor not in visited:</w:t>
        <w:br/>
        <w:t xml:space="preserve">                if has_cycle(neighbor, visited, rec_stack):</w:t>
        <w:br/>
        <w:t xml:space="preserve">                    return True</w:t>
        <w:br/>
        <w:t xml:space="preserve">            elif neighbor in rec_stack:</w:t>
        <w:br/>
        <w:t xml:space="preserve">                return True</w:t>
        <w:br/>
        <w:br/>
        <w:t xml:space="preserve">        rec_stack.remove(node)</w:t>
        <w:br/>
        <w:t xml:space="preserve">        return False</w:t>
        <w:br/>
        <w:br/>
        <w:t xml:space="preserve">    visited = set()</w:t>
        <w:br/>
        <w:t xml:space="preserve">    for node in graph:</w:t>
        <w:br/>
        <w:t xml:space="preserve">        if node not in visited:</w:t>
        <w:br/>
        <w:t xml:space="preserve">            if has_cycle(node, visited, set()):</w:t>
        <w:br/>
        <w:t xml:space="preserve">                return True</w:t>
        <w:br/>
        <w:br/>
        <w:t xml:space="preserve">    return False</w:t>
      </w:r>
    </w:p>
    <w:p>
      <w:pPr>
        <w:pStyle w:val="Heading2"/>
      </w:pPr>
      <w:r>
        <w:rPr>
          <w:rFonts w:ascii="Aptos Display" w:hAnsi="Aptos Display" w:cs="Aptos Display" w:eastAsia="Aptos Display"/>
        </w:rPr>
        <w:t>5. Orchestration Strategies</w:t>
      </w:r>
    </w:p>
    <w:p>
      <w:pPr>
        <w:pStyle w:val="Heading3"/>
      </w:pPr>
      <w:r>
        <w:rPr>
          <w:rFonts w:ascii="Aptos Display" w:hAnsi="Aptos Display" w:cs="Aptos Display" w:eastAsia="Aptos Display"/>
        </w:rPr>
        <w:t>5.1 Orchestration Options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Option</w:t>
            </w:r>
          </w:p>
        </w:tc>
        <w:tc>
          <w:tcPr>
            <w:tcW w:type="dxa" w:w="2340"/>
            <w:shd w:fill="0F4761"/>
          </w:tcPr>
          <w:p>
            <w:pPr>
              <w:spacing w:after="40" w:before="40"/>
            </w:pPr>
            <w:r>
              <w:rPr>
                <w:rFonts w:ascii="Aptos" w:hAnsi="Aptos" w:cs="Aptos" w:eastAsia="Aptos"/>
                <w:b/>
                <w:color w:val="FFFFFF"/>
                <w:sz w:val="20"/>
              </w:rPr>
              <w:t>Complexity</w:t>
            </w:r>
          </w:p>
        </w:tc>
        <w:tc>
          <w:tcPr>
            <w:tcW w:type="dxa" w:w="2340"/>
            <w:shd w:fill="0F4761"/>
          </w:tcPr>
          <w:p>
            <w:pPr>
              <w:spacing w:after="40" w:before="40"/>
            </w:pPr>
            <w:r>
              <w:rPr>
                <w:rFonts w:ascii="Aptos" w:hAnsi="Aptos" w:cs="Aptos" w:eastAsia="Aptos"/>
                <w:b/>
                <w:color w:val="FFFFFF"/>
                <w:sz w:val="20"/>
              </w:rPr>
              <w:t>Features</w:t>
            </w:r>
          </w:p>
        </w:tc>
        <w:tc>
          <w:tcPr>
            <w:tcW w:type="dxa" w:w="2340"/>
            <w:shd w:fill="0F4761"/>
          </w:tcPr>
          <w:p>
            <w:pPr>
              <w:spacing w:after="40" w:before="40"/>
            </w:pPr>
            <w:r>
              <w:rPr>
                <w:rFonts w:ascii="Aptos" w:hAnsi="Aptos" w:cs="Aptos" w:eastAsia="Aptos"/>
                <w:b/>
                <w:color w:val="FFFFFF"/>
                <w:sz w:val="20"/>
              </w:rPr>
              <w:t>Best For</w:t>
            </w:r>
          </w:p>
        </w:tc>
      </w:tr>
      <w:tr>
        <w:tc>
          <w:tcPr>
            <w:tcW w:type="dxa" w:w="2340"/>
          </w:tcPr>
          <w:p>
            <w:pPr>
              <w:spacing w:after="40" w:before="40"/>
            </w:pPr>
            <w:r>
              <w:rPr>
                <w:rFonts w:ascii="Aptos" w:hAnsi="Aptos" w:cs="Aptos" w:eastAsia="Aptos"/>
                <w:sz w:val="20"/>
              </w:rPr>
              <w:t>**DLT Native**</w:t>
            </w:r>
          </w:p>
        </w:tc>
        <w:tc>
          <w:tcPr>
            <w:tcW w:type="dxa" w:w="2340"/>
          </w:tcPr>
          <w:p>
            <w:pPr>
              <w:spacing w:after="40" w:before="40"/>
            </w:pPr>
            <w:r>
              <w:rPr>
                <w:rFonts w:ascii="Aptos" w:hAnsi="Aptos" w:cs="Aptos" w:eastAsia="Aptos"/>
                <w:sz w:val="20"/>
              </w:rPr>
              <w:t>Low</w:t>
            </w:r>
          </w:p>
        </w:tc>
        <w:tc>
          <w:tcPr>
            <w:tcW w:type="dxa" w:w="2340"/>
          </w:tcPr>
          <w:p>
            <w:pPr>
              <w:spacing w:after="40" w:before="40"/>
            </w:pPr>
            <w:r>
              <w:rPr>
                <w:rFonts w:ascii="Aptos" w:hAnsi="Aptos" w:cs="Aptos" w:eastAsia="Aptos"/>
                <w:sz w:val="20"/>
              </w:rPr>
              <w:t>Basic scheduling</w:t>
            </w:r>
          </w:p>
        </w:tc>
        <w:tc>
          <w:tcPr>
            <w:tcW w:type="dxa" w:w="2340"/>
          </w:tcPr>
          <w:p>
            <w:pPr>
              <w:spacing w:after="40" w:before="40"/>
            </w:pPr>
            <w:r>
              <w:rPr>
                <w:rFonts w:ascii="Aptos" w:hAnsi="Aptos" w:cs="Aptos" w:eastAsia="Aptos"/>
                <w:sz w:val="20"/>
              </w:rPr>
              <w:t>Simple pipelines</w:t>
            </w:r>
          </w:p>
        </w:tc>
      </w:tr>
      <w:tr>
        <w:tc>
          <w:tcPr>
            <w:tcW w:type="dxa" w:w="2340"/>
            <w:shd w:fill="E8E8E8"/>
          </w:tcPr>
          <w:p>
            <w:pPr>
              <w:spacing w:after="40" w:before="40"/>
            </w:pPr>
            <w:r>
              <w:rPr>
                <w:rFonts w:ascii="Aptos" w:hAnsi="Aptos" w:cs="Aptos" w:eastAsia="Aptos"/>
                <w:sz w:val="20"/>
              </w:rPr>
              <w:t>**Databricks Workflows**</w:t>
            </w:r>
          </w:p>
        </w:tc>
        <w:tc>
          <w:tcPr>
            <w:tcW w:type="dxa" w:w="2340"/>
            <w:shd w:fill="E8E8E8"/>
          </w:tcPr>
          <w:p>
            <w:pPr>
              <w:spacing w:after="40" w:before="40"/>
            </w:pPr>
            <w:r>
              <w:rPr>
                <w:rFonts w:ascii="Aptos" w:hAnsi="Aptos" w:cs="Aptos" w:eastAsia="Aptos"/>
                <w:sz w:val="20"/>
              </w:rPr>
              <w:t>Medium</w:t>
            </w:r>
          </w:p>
        </w:tc>
        <w:tc>
          <w:tcPr>
            <w:tcW w:type="dxa" w:w="2340"/>
            <w:shd w:fill="E8E8E8"/>
          </w:tcPr>
          <w:p>
            <w:pPr>
              <w:spacing w:after="40" w:before="40"/>
            </w:pPr>
            <w:r>
              <w:rPr>
                <w:rFonts w:ascii="Aptos" w:hAnsi="Aptos" w:cs="Aptos" w:eastAsia="Aptos"/>
                <w:sz w:val="20"/>
              </w:rPr>
              <w:t>DAG support, retries</w:t>
            </w:r>
          </w:p>
        </w:tc>
        <w:tc>
          <w:tcPr>
            <w:tcW w:type="dxa" w:w="2340"/>
            <w:shd w:fill="E8E8E8"/>
          </w:tcPr>
          <w:p>
            <w:pPr>
              <w:spacing w:after="40" w:before="40"/>
            </w:pPr>
            <w:r>
              <w:rPr>
                <w:rFonts w:ascii="Aptos" w:hAnsi="Aptos" w:cs="Aptos" w:eastAsia="Aptos"/>
                <w:sz w:val="20"/>
              </w:rPr>
              <w:t>Multi-pipeline</w:t>
            </w:r>
          </w:p>
        </w:tc>
      </w:tr>
      <w:tr>
        <w:tc>
          <w:tcPr>
            <w:tcW w:type="dxa" w:w="2340"/>
          </w:tcPr>
          <w:p>
            <w:pPr>
              <w:spacing w:after="40" w:before="40"/>
            </w:pPr>
            <w:r>
              <w:rPr>
                <w:rFonts w:ascii="Aptos" w:hAnsi="Aptos" w:cs="Aptos" w:eastAsia="Aptos"/>
                <w:sz w:val="20"/>
              </w:rPr>
              <w:t>**Airflow**</w:t>
            </w:r>
          </w:p>
        </w:tc>
        <w:tc>
          <w:tcPr>
            <w:tcW w:type="dxa" w:w="2340"/>
          </w:tcPr>
          <w:p>
            <w:pPr>
              <w:spacing w:after="40" w:before="40"/>
            </w:pPr>
            <w:r>
              <w:rPr>
                <w:rFonts w:ascii="Aptos" w:hAnsi="Aptos" w:cs="Aptos" w:eastAsia="Aptos"/>
                <w:sz w:val="20"/>
              </w:rPr>
              <w:t>High</w:t>
            </w:r>
          </w:p>
        </w:tc>
        <w:tc>
          <w:tcPr>
            <w:tcW w:type="dxa" w:w="2340"/>
          </w:tcPr>
          <w:p>
            <w:pPr>
              <w:spacing w:after="40" w:before="40"/>
            </w:pPr>
            <w:r>
              <w:rPr>
                <w:rFonts w:ascii="Aptos" w:hAnsi="Aptos" w:cs="Aptos" w:eastAsia="Aptos"/>
                <w:sz w:val="20"/>
              </w:rPr>
              <w:t>Full orchestration</w:t>
            </w:r>
          </w:p>
        </w:tc>
        <w:tc>
          <w:tcPr>
            <w:tcW w:type="dxa" w:w="2340"/>
          </w:tcPr>
          <w:p>
            <w:pPr>
              <w:spacing w:after="40" w:before="40"/>
            </w:pPr>
            <w:r>
              <w:rPr>
                <w:rFonts w:ascii="Aptos" w:hAnsi="Aptos" w:cs="Aptos" w:eastAsia="Aptos"/>
                <w:sz w:val="20"/>
              </w:rPr>
              <w:t>Complex workflows</w:t>
            </w:r>
          </w:p>
        </w:tc>
      </w:tr>
      <w:tr>
        <w:tc>
          <w:tcPr>
            <w:tcW w:type="dxa" w:w="2340"/>
            <w:shd w:fill="E8E8E8"/>
          </w:tcPr>
          <w:p>
            <w:pPr>
              <w:spacing w:after="40" w:before="40"/>
            </w:pPr>
            <w:r>
              <w:rPr>
                <w:rFonts w:ascii="Aptos" w:hAnsi="Aptos" w:cs="Aptos" w:eastAsia="Aptos"/>
                <w:sz w:val="20"/>
              </w:rPr>
              <w:t>**Prefect/Dagster**</w:t>
            </w:r>
          </w:p>
        </w:tc>
        <w:tc>
          <w:tcPr>
            <w:tcW w:type="dxa" w:w="2340"/>
            <w:shd w:fill="E8E8E8"/>
          </w:tcPr>
          <w:p>
            <w:pPr>
              <w:spacing w:after="40" w:before="40"/>
            </w:pPr>
            <w:r>
              <w:rPr>
                <w:rFonts w:ascii="Aptos" w:hAnsi="Aptos" w:cs="Aptos" w:eastAsia="Aptos"/>
                <w:sz w:val="20"/>
              </w:rPr>
              <w:t>Medium</w:t>
            </w:r>
          </w:p>
        </w:tc>
        <w:tc>
          <w:tcPr>
            <w:tcW w:type="dxa" w:w="2340"/>
            <w:shd w:fill="E8E8E8"/>
          </w:tcPr>
          <w:p>
            <w:pPr>
              <w:spacing w:after="40" w:before="40"/>
            </w:pPr>
            <w:r>
              <w:rPr>
                <w:rFonts w:ascii="Aptos" w:hAnsi="Aptos" w:cs="Aptos" w:eastAsia="Aptos"/>
                <w:sz w:val="20"/>
              </w:rPr>
              <w:t>Modern orchestration</w:t>
            </w:r>
          </w:p>
        </w:tc>
        <w:tc>
          <w:tcPr>
            <w:tcW w:type="dxa" w:w="2340"/>
            <w:shd w:fill="E8E8E8"/>
          </w:tcPr>
          <w:p>
            <w:pPr>
              <w:spacing w:after="40" w:before="40"/>
            </w:pPr>
            <w:r>
              <w:rPr>
                <w:rFonts w:ascii="Aptos" w:hAnsi="Aptos" w:cs="Aptos" w:eastAsia="Aptos"/>
                <w:sz w:val="20"/>
              </w:rPr>
              <w:t>Python-native teams</w:t>
            </w:r>
          </w:p>
        </w:tc>
      </w:tr>
    </w:tbl>
    <w:p/>
    <w:p>
      <w:pPr>
        <w:pStyle w:val="Heading3"/>
      </w:pPr>
      <w:r>
        <w:rPr>
          <w:rFonts w:ascii="Aptos Display" w:hAnsi="Aptos Display" w:cs="Aptos Display" w:eastAsia="Aptos Display"/>
        </w:rPr>
        <w:t>5.2 Databricks Workflows Orchestration</w:t>
      </w:r>
    </w:p>
    <w:p>
      <w:pPr>
        <w:pStyle w:val="Code"/>
        <w:ind w:left="360"/>
      </w:pPr>
      <w:r>
        <w:t>{</w:t>
        <w:br/>
        <w:t xml:space="preserve">  "name": "daily_data_pipeline",</w:t>
        <w:br/>
        <w:t xml:space="preserve">  "tasks": [</w:t>
        <w:br/>
        <w:t xml:space="preserve">    {</w:t>
        <w:br/>
        <w:t xml:space="preserve">      "task_key": "ingest_bronze",</w:t>
        <w:br/>
        <w:t xml:space="preserve">      "pipeline_task": {</w:t>
        <w:br/>
        <w:t xml:space="preserve">        "pipeline_id": "bronze-pipeline-id",</w:t>
        <w:br/>
        <w:t xml:space="preserve">        "full_refresh": false</w:t>
        <w:br/>
        <w:t xml:space="preserve">      }</w:t>
        <w:br/>
        <w:t xml:space="preserve">    },</w:t>
        <w:br/>
        <w:t xml:space="preserve">    {</w:t>
        <w:br/>
        <w:t xml:space="preserve">      "task_key": "transform_silver",</w:t>
        <w:br/>
        <w:t xml:space="preserve">      "depends_on": [{"task_key": "ingest_bronze"}],</w:t>
        <w:br/>
        <w:t xml:space="preserve">      "pipeline_task": {</w:t>
        <w:br/>
        <w:t xml:space="preserve">        "pipeline_id": "silver-pipeline-id",</w:t>
        <w:br/>
        <w:t xml:space="preserve">        "full_refresh": false</w:t>
        <w:br/>
        <w:t xml:space="preserve">      }</w:t>
        <w:br/>
        <w:t xml:space="preserve">    },</w:t>
        <w:br/>
        <w:t xml:space="preserve">    {</w:t>
        <w:br/>
        <w:t xml:space="preserve">      "task_key": "build_gold_sales",</w:t>
        <w:br/>
        <w:t xml:space="preserve">      "depends_on": [{"task_key": "transform_silver"}],</w:t>
        <w:br/>
        <w:t xml:space="preserve">      "pipeline_task": {</w:t>
        <w:br/>
        <w:t xml:space="preserve">        "pipeline_id": "gold-sales-pipeline-id",</w:t>
        <w:br/>
        <w:t xml:space="preserve">        "full_refresh": false</w:t>
        <w:br/>
        <w:t xml:space="preserve">      }</w:t>
        <w:br/>
        <w:t xml:space="preserve">    },</w:t>
        <w:br/>
        <w:t xml:space="preserve">    {</w:t>
        <w:br/>
        <w:t xml:space="preserve">      "task_key": "build_gold_marketing",</w:t>
        <w:br/>
        <w:t xml:space="preserve">      "depends_on": [{"task_key": "transform_silver"}],</w:t>
        <w:br/>
        <w:t xml:space="preserve">      "pipeline_task": {</w:t>
        <w:br/>
        <w:t xml:space="preserve">        "pipeline_id": "gold-marketing-pipeline-id",</w:t>
        <w:br/>
        <w:t xml:space="preserve">        "full_refresh": false</w:t>
        <w:br/>
        <w:t xml:space="preserve">      }</w:t>
        <w:br/>
        <w:t xml:space="preserve">    },</w:t>
        <w:br/>
        <w:t xml:space="preserve">    {</w:t>
        <w:br/>
        <w:t xml:space="preserve">      "task_key": "data_quality_check",</w:t>
        <w:br/>
        <w:t xml:space="preserve">      "depends_on": [</w:t>
        <w:br/>
        <w:t xml:space="preserve">        {"task_key": "build_gold_sales"},</w:t>
        <w:br/>
        <w:t xml:space="preserve">        {"task_key": "build_gold_marketing"}</w:t>
        <w:br/>
        <w:t xml:space="preserve">      ],</w:t>
        <w:br/>
        <w:t xml:space="preserve">      "notebook_task": {</w:t>
        <w:br/>
        <w:t xml:space="preserve">        "notebook_path": "/Repos/production/quality/run_quality_checks"</w:t>
        <w:br/>
        <w:t xml:space="preserve">      }</w:t>
        <w:br/>
        <w:t xml:space="preserve">    }</w:t>
        <w:br/>
        <w:t xml:space="preserve">  ],</w:t>
        <w:br/>
        <w:t xml:space="preserve">  "schedule": {</w:t>
        <w:br/>
        <w:t xml:space="preserve">    "quartz_cron_expression": "0 0 6 * * ?",</w:t>
        <w:br/>
        <w:t xml:space="preserve">    "timezone_id": "America/New_York"</w:t>
        <w:br/>
        <w:t xml:space="preserve">  }</w:t>
        <w:br/>
        <w:t>}</w:t>
      </w:r>
    </w:p>
    <w:p>
      <w:pPr>
        <w:pStyle w:val="Heading3"/>
      </w:pPr>
      <w:r>
        <w:rPr>
          <w:rFonts w:ascii="Aptos Display" w:hAnsi="Aptos Display" w:cs="Aptos Display" w:eastAsia="Aptos Display"/>
        </w:rPr>
        <w:t>5.3 Airflow DAG for DLT Pipelines</w:t>
      </w:r>
    </w:p>
    <w:p>
      <w:pPr>
        <w:pStyle w:val="Code"/>
        <w:ind w:left="360"/>
      </w:pPr>
      <w:r>
        <w:t>from airflow import DAG</w:t>
        <w:br/>
        <w:t>from airflow.providers.databricks.operators.databricks import DatabricksRunNowOperator</w:t>
        <w:br/>
        <w:t>from datetime import datetime, timedelta</w:t>
        <w:br/>
        <w:br/>
        <w:t>default_args = {</w:t>
        <w:br/>
        <w:t xml:space="preserve">    'owner': 'data-engineering',</w:t>
        <w:br/>
        <w:t xml:space="preserve">    'depends_on_past': False,</w:t>
        <w:br/>
        <w:t xml:space="preserve">    'retries': 2,</w:t>
        <w:br/>
        <w:t xml:space="preserve">    'retry_delay': timedelta(minutes=5)</w:t>
        <w:br/>
        <w:t>}</w:t>
        <w:br/>
        <w:br/>
        <w:t>with DAG(</w:t>
        <w:br/>
        <w:t xml:space="preserve">    'dlt_multi_pipeline_dag',</w:t>
        <w:br/>
        <w:t xml:space="preserve">    default_args=default_args,</w:t>
        <w:br/>
        <w:t xml:space="preserve">    description='Orchestrate DLT pipelines',</w:t>
        <w:br/>
        <w:t xml:space="preserve">    schedule_interval='0 6 * * *',</w:t>
        <w:br/>
        <w:t xml:space="preserve">    start_date=datetime(2025, 1, 1),</w:t>
        <w:br/>
        <w:t xml:space="preserve">    catchup=False</w:t>
        <w:br/>
        <w:t>) as dag:</w:t>
        <w:br/>
        <w:br/>
        <w:t xml:space="preserve">    # Bronze ingestion</w:t>
        <w:br/>
        <w:t xml:space="preserve">    ingest_bronze = DatabricksRunNowOperator(</w:t>
        <w:br/>
        <w:t xml:space="preserve">        task_id='ingest_bronze',</w:t>
        <w:br/>
        <w:t xml:space="preserve">        databricks_conn_id='databricks_default',</w:t>
        <w:br/>
        <w:t xml:space="preserve">        pipeline_id='bronze-pipeline-id'</w:t>
        <w:br/>
        <w:t xml:space="preserve">    )</w:t>
        <w:br/>
        <w:br/>
        <w:t xml:space="preserve">    # Silver transformation</w:t>
        <w:br/>
        <w:t xml:space="preserve">    transform_silver = DatabricksRunNowOperator(</w:t>
        <w:br/>
        <w:t xml:space="preserve">        task_id='transform_silver',</w:t>
        <w:br/>
        <w:t xml:space="preserve">        databricks_conn_id='databricks_default',</w:t>
        <w:br/>
        <w:t xml:space="preserve">        pipeline_id='silver-pipeline-id'</w:t>
        <w:br/>
        <w:t xml:space="preserve">    )</w:t>
        <w:br/>
        <w:br/>
        <w:t xml:space="preserve">    # Gold pipelines (parallel)</w:t>
        <w:br/>
        <w:t xml:space="preserve">    build_gold_sales = DatabricksRunNowOperator(</w:t>
        <w:br/>
        <w:t xml:space="preserve">        task_id='build_gold_sales',</w:t>
        <w:br/>
        <w:t xml:space="preserve">        databricks_conn_id='databricks_default',</w:t>
        <w:br/>
        <w:t xml:space="preserve">        pipeline_id='gold-sales-pipeline-id'</w:t>
        <w:br/>
        <w:t xml:space="preserve">    )</w:t>
        <w:br/>
        <w:br/>
        <w:t xml:space="preserve">    build_gold_marketing = DatabricksRunNowOperator(</w:t>
        <w:br/>
        <w:t xml:space="preserve">        task_id='build_gold_marketing',</w:t>
        <w:br/>
        <w:t xml:space="preserve">        databricks_conn_id='databricks_default',</w:t>
        <w:br/>
        <w:t xml:space="preserve">        pipeline_id='gold-marketing-pipeline-id'</w:t>
        <w:br/>
        <w:t xml:space="preserve">    )</w:t>
        <w:br/>
        <w:br/>
        <w:t xml:space="preserve">    # Define dependencies</w:t>
        <w:br/>
        <w:t xml:space="preserve">    ingest_bronze &gt;&gt; transform_silver &gt;&gt; [build_gold_sales, build_gold_marketing]</w:t>
      </w:r>
    </w:p>
    <w:p>
      <w:pPr>
        <w:pStyle w:val="Heading3"/>
      </w:pPr>
      <w:r>
        <w:rPr>
          <w:rFonts w:ascii="Aptos Display" w:hAnsi="Aptos Display" w:cs="Aptos Display" w:eastAsia="Aptos Display"/>
        </w:rPr>
        <w:t>5.4 Event-Driven Orchestration</w:t>
      </w:r>
    </w:p>
    <w:p>
      <w:pPr>
        <w:pStyle w:val="Code"/>
        <w:ind w:left="360"/>
      </w:pPr>
      <w:r>
        <w:t>def setup_event_driven_orchestration():</w:t>
        <w:br/>
        <w:t xml:space="preserve">    """</w:t>
        <w:br/>
        <w:t xml:space="preserve">    Set up event-driven pipeline triggers using Delta Lake CDC.</w:t>
        <w:br/>
        <w:t xml:space="preserve">    """</w:t>
        <w:br/>
        <w:t xml:space="preserve">    # Monitor bronze tables for changes</w:t>
        <w:br/>
        <w:t xml:space="preserve">    changes = (</w:t>
        <w:br/>
        <w:t xml:space="preserve">        spark.readStream</w:t>
        <w:br/>
        <w:t xml:space="preserve">        .format("delta")</w:t>
        <w:br/>
        <w:t xml:space="preserve">        .option("readChangeFeed", "true")</w:t>
        <w:br/>
        <w:t xml:space="preserve">        .option("startingVersion", "latest")</w:t>
        <w:br/>
        <w:t xml:space="preserve">        .table("bronze_catalog.bronze.orders")</w:t>
        <w:br/>
        <w:t xml:space="preserve">    )</w:t>
        <w:br/>
        <w:br/>
        <w:t xml:space="preserve">    def trigger_downstream_pipeline(batch_df, batch_id):</w:t>
        <w:br/>
        <w:t xml:space="preserve">        """Trigger downstream pipeline when data arrives."""</w:t>
        <w:br/>
        <w:t xml:space="preserve">        if batch_df.count() &gt; 0:</w:t>
        <w:br/>
        <w:t xml:space="preserve">            client = WorkspaceClient()</w:t>
        <w:br/>
        <w:t xml:space="preserve">            client.pipelines.start_update(</w:t>
        <w:br/>
        <w:t xml:space="preserve">                pipeline_id="silver-pipeline-id",</w:t>
        <w:br/>
        <w:t xml:space="preserve">                full_refresh=False</w:t>
        <w:br/>
        <w:t xml:space="preserve">            )</w:t>
        <w:br/>
        <w:br/>
        <w:t xml:space="preserve">    (changes.writeStream</w:t>
        <w:br/>
        <w:t xml:space="preserve">        .foreachBatch(trigger_downstream_pipeline)</w:t>
        <w:br/>
        <w:t xml:space="preserve">        .option("checkpointLocation", "/checkpoints/event_trigger")</w:t>
        <w:br/>
        <w:t xml:space="preserve">        .start()</w:t>
        <w:br/>
        <w:t xml:space="preserve">    )</w:t>
      </w:r>
    </w:p>
    <w:p>
      <w:pPr>
        <w:pStyle w:val="Heading2"/>
      </w:pPr>
      <w:r>
        <w:rPr>
          <w:rFonts w:ascii="Aptos Display" w:hAnsi="Aptos Display" w:cs="Aptos Display" w:eastAsia="Aptos Display"/>
        </w:rPr>
        <w:t>6. Data Contracts</w:t>
      </w:r>
    </w:p>
    <w:p>
      <w:pPr>
        <w:pStyle w:val="Heading3"/>
      </w:pPr>
      <w:r>
        <w:rPr>
          <w:rFonts w:ascii="Aptos Display" w:hAnsi="Aptos Display" w:cs="Aptos Display" w:eastAsia="Aptos Display"/>
        </w:rPr>
        <w:t>6.1 Contract Definition</w:t>
      </w:r>
    </w:p>
    <w:p>
      <w:pPr>
        <w:pStyle w:val="Code"/>
        <w:ind w:left="360"/>
      </w:pPr>
      <w:r>
        <w:t># data_contracts/silver_orders.yaml</w:t>
        <w:br/>
        <w:t>contract:</w:t>
        <w:br/>
        <w:t xml:space="preserve">  name: silver_orders</w:t>
        <w:br/>
        <w:t xml:space="preserve">  version: "2.0"</w:t>
        <w:br/>
        <w:t xml:space="preserve">  owner: data-engineering@company.com</w:t>
        <w:br/>
        <w:t xml:space="preserve">  producer_pipeline: sales-silver-pipeline</w:t>
        <w:br/>
        <w:br/>
        <w:t>schema:</w:t>
        <w:br/>
        <w:t xml:space="preserve">  fields:</w:t>
        <w:br/>
        <w:t xml:space="preserve">    - name: order_id</w:t>
        <w:br/>
        <w:t xml:space="preserve">      type: string</w:t>
        <w:br/>
        <w:t xml:space="preserve">      nullable: false</w:t>
        <w:br/>
        <w:t xml:space="preserve">      description: "Unique order identifier"</w:t>
        <w:br/>
        <w:br/>
        <w:t xml:space="preserve">    - name: customer_id</w:t>
        <w:br/>
        <w:t xml:space="preserve">      type: string</w:t>
        <w:br/>
        <w:t xml:space="preserve">      nullable: false</w:t>
        <w:br/>
        <w:t xml:space="preserve">      description: "Customer identifier"</w:t>
        <w:br/>
        <w:br/>
        <w:t xml:space="preserve">    - name: amount</w:t>
        <w:br/>
        <w:t xml:space="preserve">      type: decimal(18,2)</w:t>
        <w:br/>
        <w:t xml:space="preserve">      nullable: false</w:t>
        <w:br/>
        <w:t xml:space="preserve">      description: "Order total in USD"</w:t>
        <w:br/>
        <w:br/>
        <w:t xml:space="preserve">    - name: order_date</w:t>
        <w:br/>
        <w:t xml:space="preserve">      type: date</w:t>
        <w:br/>
        <w:t xml:space="preserve">      nullable: false</w:t>
        <w:br/>
        <w:t xml:space="preserve">      description: "Date order was placed"</w:t>
        <w:br/>
        <w:br/>
        <w:t xml:space="preserve">    - name: status</w:t>
        <w:br/>
        <w:t xml:space="preserve">      type: string</w:t>
        <w:br/>
        <w:t xml:space="preserve">      nullable: false</w:t>
        <w:br/>
        <w:t xml:space="preserve">      allowed_values: ["PENDING", "COMPLETED", "CANCELLED"]</w:t>
        <w:br/>
        <w:br/>
        <w:t>quality:</w:t>
        <w:br/>
        <w:t xml:space="preserve">  expectations:</w:t>
        <w:br/>
        <w:t xml:space="preserve">    - name: no_null_orders</w:t>
        <w:br/>
        <w:t xml:space="preserve">      expression: "order_id IS NOT NULL"</w:t>
        <w:br/>
        <w:t xml:space="preserve">      threshold: 100%</w:t>
        <w:br/>
        <w:br/>
        <w:t xml:space="preserve">    - name: positive_amounts</w:t>
        <w:br/>
        <w:t xml:space="preserve">      expression: "amount &gt; 0"</w:t>
        <w:br/>
        <w:t xml:space="preserve">      threshold: 99.9%</w:t>
        <w:br/>
        <w:br/>
        <w:t>sla:</w:t>
        <w:br/>
        <w:t xml:space="preserve">  freshness: "&lt; 15 minutes"</w:t>
        <w:br/>
        <w:t xml:space="preserve">  availability: "99.9%"</w:t>
        <w:br/>
        <w:br/>
        <w:t>consumers:</w:t>
        <w:br/>
        <w:t xml:space="preserve">  - pipeline: gold-sales-pipeline</w:t>
        <w:br/>
        <w:t xml:space="preserve">    contact: sales-analytics@company.com</w:t>
        <w:br/>
        <w:br/>
        <w:t xml:space="preserve">  - pipeline: gold-marketing-pipeline</w:t>
        <w:br/>
        <w:t xml:space="preserve">    contact: marketing-analytics@company.com</w:t>
        <w:br/>
        <w:br/>
        <w:t>changelog:</w:t>
        <w:br/>
        <w:t xml:space="preserve">  - version: "2.0"</w:t>
        <w:br/>
        <w:t xml:space="preserve">    date: "2025-01-15"</w:t>
        <w:br/>
        <w:t xml:space="preserve">    changes: "Added status field"</w:t>
        <w:br/>
        <w:br/>
        <w:t xml:space="preserve">  - version: "1.0"</w:t>
        <w:br/>
        <w:t xml:space="preserve">    date: "2024-06-01"</w:t>
        <w:br/>
        <w:t xml:space="preserve">    changes: "Initial contract"</w:t>
      </w:r>
    </w:p>
    <w:p>
      <w:pPr>
        <w:pStyle w:val="Heading3"/>
      </w:pPr>
      <w:r>
        <w:rPr>
          <w:rFonts w:ascii="Aptos Display" w:hAnsi="Aptos Display" w:cs="Aptos Display" w:eastAsia="Aptos Display"/>
        </w:rPr>
        <w:t>6.2 Contract Enforcement</w:t>
      </w:r>
    </w:p>
    <w:p>
      <w:pPr>
        <w:pStyle w:val="Code"/>
        <w:ind w:left="360"/>
      </w:pPr>
      <w:r>
        <w:t>def enforce_data_contract(table_name, contract_path):</w:t>
        <w:br/>
        <w:t xml:space="preserve">    """</w:t>
        <w:br/>
        <w:t xml:space="preserve">    Enforce data contract at pipeline runtime.</w:t>
        <w:br/>
        <w:t xml:space="preserve">    """</w:t>
        <w:br/>
        <w:t xml:space="preserve">    import yaml</w:t>
        <w:br/>
        <w:br/>
        <w:t xml:space="preserve">    with open(contract_path) as f:</w:t>
        <w:br/>
        <w:t xml:space="preserve">        contract = yaml.safe_load(f)</w:t>
        <w:br/>
        <w:br/>
        <w:t xml:space="preserve">    df = spark.table(table_name)</w:t>
        <w:br/>
        <w:t xml:space="preserve">    violations = []</w:t>
        <w:br/>
        <w:br/>
        <w:t xml:space="preserve">    # Schema validation</w:t>
        <w:br/>
        <w:t xml:space="preserve">    for field in contract['schema']['fields']:</w:t>
        <w:br/>
        <w:t xml:space="preserve">        if field['name'] not in df.columns:</w:t>
        <w:br/>
        <w:t xml:space="preserve">            violations.append(f"Missing required column: {field['name']}")</w:t>
        <w:br/>
        <w:t xml:space="preserve">        else:</w:t>
        <w:br/>
        <w:t xml:space="preserve">            actual_type = str(df.schema[field['name']].dataType)</w:t>
        <w:br/>
        <w:t xml:space="preserve">            if not types_compatible(actual_type, field['type']):</w:t>
        <w:br/>
        <w:t xml:space="preserve">                violations.append(</w:t>
        <w:br/>
        <w:t xml:space="preserve">                    f"Type mismatch for {field['name']}: "</w:t>
        <w:br/>
        <w:t xml:space="preserve">                    f"expected {field['type']}, got {actual_type}"</w:t>
        <w:br/>
        <w:t xml:space="preserve">                )</w:t>
        <w:br/>
        <w:br/>
        <w:t xml:space="preserve">    # Quality validation</w:t>
        <w:br/>
        <w:t xml:space="preserve">    for expectation in contract['quality']['expectations']:</w:t>
        <w:br/>
        <w:t xml:space="preserve">        pass_rate = df.filter(F.expr(expectation['expression'])).count() / df.count()</w:t>
        <w:br/>
        <w:t xml:space="preserve">        threshold = float(expectation['threshold'].rstrip('%')) / 100</w:t>
        <w:br/>
        <w:t xml:space="preserve">        if pass_rate &lt; threshold:</w:t>
        <w:br/>
        <w:t xml:space="preserve">            violations.append(</w:t>
        <w:br/>
        <w:t xml:space="preserve">                f"Quality check failed: {expectation['name']} "</w:t>
        <w:br/>
        <w:t xml:space="preserve">                f"({pass_rate:.2%} &lt; {threshold:.2%})"</w:t>
        <w:br/>
        <w:t xml:space="preserve">            )</w:t>
        <w:br/>
        <w:br/>
        <w:t xml:space="preserve">    if violations:</w:t>
        <w:br/>
        <w:t xml:space="preserve">        raise ContractViolationError(violations)</w:t>
        <w:br/>
        <w:br/>
        <w:t xml:space="preserve">    return True</w:t>
      </w:r>
    </w:p>
    <w:p>
      <w:pPr>
        <w:pStyle w:val="Heading3"/>
      </w:pPr>
      <w:r>
        <w:rPr>
          <w:rFonts w:ascii="Aptos Display" w:hAnsi="Aptos Display" w:cs="Aptos Display" w:eastAsia="Aptos Display"/>
        </w:rPr>
        <w:t>6.3 Contract Testing in CI/CD</w:t>
      </w:r>
    </w:p>
    <w:p>
      <w:pPr>
        <w:pStyle w:val="Code"/>
        <w:ind w:left="360"/>
      </w:pPr>
      <w:r>
        <w:t># tests/test_contracts.py</w:t>
        <w:br/>
        <w:br/>
        <w:t>import pytest</w:t>
        <w:br/>
        <w:t>from contract_validator import validate_contract</w:t>
        <w:br/>
        <w:br/>
        <w:t>class TestDataContracts:</w:t>
        <w:br/>
        <w:br/>
        <w:t xml:space="preserve">    @pytest.fixture</w:t>
        <w:br/>
        <w:t xml:space="preserve">    def silver_orders_contract(self):</w:t>
        <w:br/>
        <w:t xml:space="preserve">        return load_contract("data_contracts/silver_orders.yaml")</w:t>
        <w:br/>
        <w:br/>
        <w:t xml:space="preserve">    def test_schema_compatibility(self, silver_orders_contract):</w:t>
        <w:br/>
        <w:t xml:space="preserve">        """Test that table schema matches contract."""</w:t>
        <w:br/>
        <w:t xml:space="preserve">        result = validate_schema(</w:t>
        <w:br/>
        <w:t xml:space="preserve">            "silver_catalog.silver.orders",</w:t>
        <w:br/>
        <w:t xml:space="preserve">            silver_orders_contract</w:t>
        <w:br/>
        <w:t xml:space="preserve">        )</w:t>
        <w:br/>
        <w:t xml:space="preserve">        assert result.is_valid, f"Schema violations: {result.violations}"</w:t>
        <w:br/>
        <w:br/>
        <w:t xml:space="preserve">    def test_quality_expectations(self, silver_orders_contract):</w:t>
        <w:br/>
        <w:t xml:space="preserve">        """Test that quality expectations are met."""</w:t>
        <w:br/>
        <w:t xml:space="preserve">        result = validate_quality(</w:t>
        <w:br/>
        <w:t xml:space="preserve">            "silver_catalog.silver.orders",</w:t>
        <w:br/>
        <w:t xml:space="preserve">            silver_orders_contract</w:t>
        <w:br/>
        <w:t xml:space="preserve">        )</w:t>
        <w:br/>
        <w:t xml:space="preserve">        assert result.is_valid, f"Quality violations: {result.violations}"</w:t>
        <w:br/>
        <w:br/>
        <w:t xml:space="preserve">    def test_freshness_sla(self, silver_orders_contract):</w:t>
        <w:br/>
        <w:t xml:space="preserve">        """Test that freshness SLA is met."""</w:t>
        <w:br/>
        <w:t xml:space="preserve">        last_modified = get_table_last_modified("silver_catalog.silver.orders")</w:t>
        <w:br/>
        <w:t xml:space="preserve">        max_age = parse_duration(silver_orders_contract['sla']['freshness'])</w:t>
        <w:br/>
        <w:t xml:space="preserve">        age = datetime.now() - last_modified</w:t>
        <w:br/>
        <w:t xml:space="preserve">        assert age &lt; max_age, f"Data is {age} old, SLA is {max_age}"</w:t>
      </w:r>
    </w:p>
    <w:p>
      <w:pPr>
        <w:pStyle w:val="Heading2"/>
      </w:pPr>
      <w:r>
        <w:rPr>
          <w:rFonts w:ascii="Aptos Display" w:hAnsi="Aptos Display" w:cs="Aptos Display" w:eastAsia="Aptos Display"/>
        </w:rPr>
        <w:t>7. Shared Components</w:t>
      </w:r>
    </w:p>
    <w:p>
      <w:pPr>
        <w:pStyle w:val="Heading3"/>
      </w:pPr>
      <w:r>
        <w:rPr>
          <w:rFonts w:ascii="Aptos Display" w:hAnsi="Aptos Display" w:cs="Aptos Display" w:eastAsia="Aptos Display"/>
        </w:rPr>
        <w:t>7.1 Shared Library Pattern</w:t>
      </w:r>
    </w:p>
    <w:p>
      <w:pPr>
        <w:pStyle w:val="Code"/>
        <w:ind w:left="360"/>
      </w:pPr>
      <w:r>
        <w:t># shared_lib/transformations.py</w:t>
        <w:br/>
        <w:t>"""</w:t>
        <w:br/>
        <w:t>Shared transformation functions used across pipelines.</w:t>
        <w:br/>
        <w:t>"""</w:t>
        <w:br/>
        <w:br/>
        <w:t>from pyspark.sql import functions as F</w:t>
        <w:br/>
        <w:t>from pyspark.sql import DataFrame</w:t>
        <w:br/>
        <w:br/>
        <w:t>def standardize_customer_name(df: DataFrame) -&gt; DataFrame:</w:t>
        <w:br/>
        <w:t xml:space="preserve">    """</w:t>
        <w:br/>
        <w:t xml:space="preserve">    Standardize customer name formatting.</w:t>
        <w:br/>
        <w:t xml:space="preserve">    Used by: sales-pipeline, marketing-pipeline, support-pipeline</w:t>
        <w:br/>
        <w:t xml:space="preserve">    """</w:t>
        <w:br/>
        <w:t xml:space="preserve">    return df.withColumn(</w:t>
        <w:br/>
        <w:t xml:space="preserve">        "customer_name",</w:t>
        <w:br/>
        <w:t xml:space="preserve">        F.initcap(F.trim(F.col("customer_name")))</w:t>
        <w:br/>
        <w:t xml:space="preserve">    )</w:t>
        <w:br/>
        <w:br/>
        <w:br/>
        <w:t>def calculate_lifetime_value(df: DataFrame) -&gt; DataFrame:</w:t>
        <w:br/>
        <w:t xml:space="preserve">    """</w:t>
        <w:br/>
        <w:t xml:space="preserve">    Calculate customer lifetime value.</w:t>
        <w:br/>
        <w:t xml:space="preserve">    Used by: analytics-pipeline, marketing-pipeline</w:t>
        <w:br/>
        <w:t xml:space="preserve">    """</w:t>
        <w:br/>
        <w:t xml:space="preserve">    return df.withColumn(</w:t>
        <w:br/>
        <w:t xml:space="preserve">        "lifetime_value",</w:t>
        <w:br/>
        <w:t xml:space="preserve">        F.sum("order_amount").over(</w:t>
        <w:br/>
        <w:t xml:space="preserve">            Window.partitionBy("customer_id")</w:t>
        <w:br/>
        <w:t xml:space="preserve">        )</w:t>
        <w:br/>
        <w:t xml:space="preserve">    )</w:t>
        <w:br/>
        <w:br/>
        <w:br/>
        <w:t>def apply_standard_quality_rules(df: DataFrame) -&gt; DataFrame:</w:t>
        <w:br/>
        <w:t xml:space="preserve">    """</w:t>
        <w:br/>
        <w:t xml:space="preserve">    Apply standard data quality transformations.</w:t>
        <w:br/>
        <w:t xml:space="preserve">    """</w:t>
        <w:br/>
        <w:t xml:space="preserve">    return (</w:t>
        <w:br/>
        <w:t xml:space="preserve">        df</w:t>
        <w:br/>
        <w:t xml:space="preserve">        .filter(F.col("id").isNotNull())</w:t>
        <w:br/>
        <w:t xml:space="preserve">        .dropDuplicates(["id"])</w:t>
        <w:br/>
        <w:t xml:space="preserve">        .withColumn("_quality_timestamp", F.current_timestamp())</w:t>
        <w:br/>
        <w:t xml:space="preserve">    )</w:t>
      </w:r>
    </w:p>
    <w:p>
      <w:pPr>
        <w:pStyle w:val="Heading3"/>
      </w:pPr>
      <w:r>
        <w:rPr>
          <w:rFonts w:ascii="Aptos Display" w:hAnsi="Aptos Display" w:cs="Aptos Display" w:eastAsia="Aptos Display"/>
        </w:rPr>
        <w:t>7.2 Shared Expectations</w:t>
      </w:r>
    </w:p>
    <w:p>
      <w:pPr>
        <w:pStyle w:val="Code"/>
        <w:ind w:left="360"/>
      </w:pPr>
      <w:r>
        <w:t># shared_lib/expectations.py</w:t>
        <w:br/>
        <w:t>"""</w:t>
        <w:br/>
        <w:t>Shared data quality expectations.</w:t>
        <w:br/>
        <w:t>"""</w:t>
        <w:br/>
        <w:br/>
        <w:t>STANDARD_EXPECTATIONS = {</w:t>
        <w:br/>
        <w:t xml:space="preserve">    "id_not_null": "id IS NOT NULL",</w:t>
        <w:br/>
        <w:t xml:space="preserve">    "valid_timestamp": "created_at &lt;= current_timestamp()",</w:t>
        <w:br/>
        <w:t xml:space="preserve">    "positive_amounts": "amount &gt; 0"</w:t>
        <w:br/>
        <w:t>}</w:t>
        <w:br/>
        <w:br/>
        <w:t>CUSTOMER_EXPECTATIONS = {</w:t>
        <w:br/>
        <w:t xml:space="preserve">    **STANDARD_EXPECTATIONS,</w:t>
        <w:br/>
        <w:t xml:space="preserve">    "valid_email": "email RLIKE '^[^@]+@[^@]+$'",</w:t>
        <w:br/>
        <w:t xml:space="preserve">    "valid_phone": "phone RLIKE '^\\+?[0-9]{10,15}$'"</w:t>
        <w:br/>
        <w:t>}</w:t>
        <w:br/>
        <w:br/>
        <w:t>ORDER_EXPECTATIONS = {</w:t>
        <w:br/>
        <w:t xml:space="preserve">    **STANDARD_EXPECTATIONS,</w:t>
        <w:br/>
        <w:t xml:space="preserve">    "valid_status": "status IN ('PENDING', 'COMPLETED', 'CANCELLED')",</w:t>
        <w:br/>
        <w:t xml:space="preserve">    "valid_date": "order_date &lt;= current_date()"</w:t>
        <w:br/>
        <w:t>}</w:t>
        <w:br/>
        <w:br/>
        <w:br/>
        <w:t># Usage in pipeline</w:t>
        <w:br/>
        <w:t>from shared_lib.expectations import ORDER_EXPECTATIONS</w:t>
        <w:br/>
        <w:br/>
        <w:t>@dlt.table(name="silver_orders")</w:t>
        <w:br/>
        <w:t>@dlt.expect_all_or_drop(ORDER_EXPECTATIONS)</w:t>
        <w:br/>
        <w:t>def silver_orders():</w:t>
        <w:br/>
        <w:t xml:space="preserve">    return dlt.read_stream("bronze_orders")</w:t>
      </w:r>
    </w:p>
    <w:p>
      <w:pPr>
        <w:pStyle w:val="Heading3"/>
      </w:pPr>
      <w:r>
        <w:rPr>
          <w:rFonts w:ascii="Aptos Display" w:hAnsi="Aptos Display" w:cs="Aptos Display" w:eastAsia="Aptos Display"/>
        </w:rPr>
        <w:t>7.3 Shared Schemas</w:t>
      </w:r>
    </w:p>
    <w:p>
      <w:pPr>
        <w:pStyle w:val="Code"/>
        <w:ind w:left="360"/>
      </w:pPr>
      <w:r>
        <w:t># shared_lib/schemas.py</w:t>
        <w:br/>
        <w:t>"""</w:t>
        <w:br/>
        <w:t>Shared schema definitions for consistency across pipelines.</w:t>
        <w:br/>
        <w:t>"""</w:t>
        <w:br/>
        <w:br/>
        <w:t>from pyspark.sql.types import *</w:t>
        <w:br/>
        <w:br/>
        <w:t>ORDER_SCHEMA = StructType([</w:t>
        <w:br/>
        <w:t xml:space="preserve">    StructField("order_id", StringType(), nullable=False),</w:t>
        <w:br/>
        <w:t xml:space="preserve">    StructField("customer_id", StringType(), nullable=False),</w:t>
        <w:br/>
        <w:t xml:space="preserve">    StructField("amount", DecimalType(18, 2), nullable=False),</w:t>
        <w:br/>
        <w:t xml:space="preserve">    StructField("order_date", DateType(), nullable=False),</w:t>
        <w:br/>
        <w:t xml:space="preserve">    StructField("status", StringType(), nullable=False)</w:t>
        <w:br/>
        <w:t>])</w:t>
        <w:br/>
        <w:br/>
        <w:t>CUSTOMER_SCHEMA = StructType([</w:t>
        <w:br/>
        <w:t xml:space="preserve">    StructField("customer_id", StringType(), nullable=False),</w:t>
        <w:br/>
        <w:t xml:space="preserve">    StructField("name", StringType(), nullable=False),</w:t>
        <w:br/>
        <w:t xml:space="preserve">    StructField("email", StringType(), nullable=True),</w:t>
        <w:br/>
        <w:t xml:space="preserve">    StructField("created_at", TimestampType(), nullable=False)</w:t>
        <w:br/>
        <w:t>])</w:t>
        <w:br/>
        <w:br/>
        <w:br/>
        <w:t>def validate_schema(df, expected_schema):</w:t>
        <w:br/>
        <w:t xml:space="preserve">    """Validate DataFrame matches expected schema."""</w:t>
        <w:br/>
        <w:t xml:space="preserve">    actual_fields = {f.name: f for f in df.schema.fields}</w:t>
        <w:br/>
        <w:t xml:space="preserve">    expected_fields = {f.name: f for f in expected_schema.fields}</w:t>
        <w:br/>
        <w:br/>
        <w:t xml:space="preserve">    errors = []</w:t>
        <w:br/>
        <w:t xml:space="preserve">    for name, field in expected_fields.items():</w:t>
        <w:br/>
        <w:t xml:space="preserve">        if name not in actual_fields:</w:t>
        <w:br/>
        <w:t xml:space="preserve">            errors.append(f"Missing field: {name}")</w:t>
        <w:br/>
        <w:t xml:space="preserve">        elif actual_fields[name].dataType != field.dataType:</w:t>
        <w:br/>
        <w:t xml:space="preserve">            errors.append(</w:t>
        <w:br/>
        <w:t xml:space="preserve">                f"Type mismatch for {name}: "</w:t>
        <w:br/>
        <w:t xml:space="preserve">                f"expected {field.dataType}, got {actual_fields[name].dataType}"</w:t>
        <w:br/>
        <w:t xml:space="preserve">            )</w:t>
        <w:br/>
        <w:br/>
        <w:t xml:space="preserve">    return len(errors) == 0, errors</w:t>
      </w:r>
    </w:p>
    <w:p>
      <w:pPr>
        <w:pStyle w:val="Heading2"/>
      </w:pPr>
      <w:r>
        <w:rPr>
          <w:rFonts w:ascii="Aptos Display" w:hAnsi="Aptos Display" w:cs="Aptos Display" w:eastAsia="Aptos Display"/>
        </w:rPr>
        <w:t>8. Error Handling Across Pipelines</w:t>
      </w:r>
    </w:p>
    <w:p>
      <w:pPr>
        <w:pStyle w:val="Heading3"/>
      </w:pPr>
      <w:r>
        <w:rPr>
          <w:rFonts w:ascii="Aptos Display" w:hAnsi="Aptos Display" w:cs="Aptos Display" w:eastAsia="Aptos Display"/>
        </w:rPr>
        <w:t>8.1 Error Propagation Strategy</w:t>
      </w:r>
    </w:p>
    <w:p>
      <w:pPr>
        <w:pStyle w:val="Code"/>
        <w:ind w:left="360"/>
      </w:pPr>
      <w:r>
        <w:t>┌─────────────────────────────────────────────────────────────────────────────┐</w:t>
        <w:br/>
        <w:t>│                    ERROR HANDLING STRATEGY                                   │</w:t>
        <w:br/>
        <w:t>├─────────────────────────────────────────────────────────────────────────────┤</w:t>
        <w:br/>
        <w:t>│                                                                              │</w:t>
        <w:br/>
        <w:t>│   Pipeline A (Bronze)         Pipeline B (Silver)         Pipeline C (Gold) │</w:t>
        <w:br/>
        <w:t>│   ┌─────────────────┐        ┌─────────────────┐        ┌─────────────────┐│</w:t>
        <w:br/>
        <w:t>│   │                 │        │                 │        │                 ││</w:t>
        <w:br/>
        <w:t>│   │  On Error:      │        │  On Error:      │        │  On Error:      ││</w:t>
        <w:br/>
        <w:t>│   │  • Retry 3x     │───────▶│  • Check upstream│───────▶│  • Alert team   ││</w:t>
        <w:br/>
        <w:t>│   │  • Alert if fail│        │  • Retry if stale│        │  • Use stale    ││</w:t>
        <w:br/>
        <w:t>│   │  • Dead letter  │        │  • Skip if cont. │        │    data option  ││</w:t>
        <w:br/>
        <w:t>│   │                 │        │                 │        │                 ││</w:t>
        <w:br/>
        <w:t>│   └─────────────────┘        └─────────────────┘        └─────────────────┘│</w:t>
        <w:br/>
        <w:t>│                                                                              │</w:t>
        <w:br/>
        <w:t>│   Error Types:                                                              │</w:t>
        <w:br/>
        <w:t>│   • Transient: Retry automatically                                          │</w:t>
        <w:br/>
        <w:t>│   • Data Quality: Log and continue with quarantine                          │</w:t>
        <w:br/>
        <w:t>│   • Schema: Fail and alert                                                  │</w:t>
        <w:br/>
        <w:t>│   • Dependency: Wait and retry                                              │</w:t>
        <w:br/>
        <w:t>│                                                                              │</w:t>
        <w:br/>
        <w:t>└─────────────────────────────────────────────────────────────────────────────┘</w:t>
      </w:r>
    </w:p>
    <w:p>
      <w:pPr>
        <w:pStyle w:val="Heading3"/>
      </w:pPr>
      <w:r>
        <w:rPr>
          <w:rFonts w:ascii="Aptos Display" w:hAnsi="Aptos Display" w:cs="Aptos Display" w:eastAsia="Aptos Display"/>
        </w:rPr>
        <w:t>8.2 Cross-Pipeline Error Handling</w:t>
      </w:r>
    </w:p>
    <w:p>
      <w:pPr>
        <w:pStyle w:val="Code"/>
        <w:ind w:left="360"/>
      </w:pPr>
      <w:r>
        <w:t>def handle_upstream_failure(upstream_pipeline_id, downstream_pipeline_config):</w:t>
        <w:br/>
        <w:t xml:space="preserve">    """</w:t>
        <w:br/>
        <w:t xml:space="preserve">    Handle failure in upstream pipeline.</w:t>
        <w:br/>
        <w:t xml:space="preserve">    """</w:t>
        <w:br/>
        <w:t xml:space="preserve">    client = WorkspaceClient()</w:t>
        <w:br/>
        <w:br/>
        <w:t xml:space="preserve">    # Check upstream status</w:t>
        <w:br/>
        <w:t xml:space="preserve">    upstream_status = client.pipelines.get(</w:t>
        <w:br/>
        <w:t xml:space="preserve">        pipeline_id=upstream_pipeline_id</w:t>
        <w:br/>
        <w:t xml:space="preserve">    ).state</w:t>
        <w:br/>
        <w:br/>
        <w:t xml:space="preserve">    if upstream_status == "FAILED":</w:t>
        <w:br/>
        <w:t xml:space="preserve">        # Get last successful data timestamp</w:t>
        <w:br/>
        <w:t xml:space="preserve">        last_success = get_last_successful_update(upstream_pipeline_id)</w:t>
        <w:br/>
        <w:br/>
        <w:t xml:space="preserve">        if datetime.now() - last_success &lt; timedelta(hours=24):</w:t>
        <w:br/>
        <w:t xml:space="preserve">            # Data is recent enough, proceed with stale data</w:t>
        <w:br/>
        <w:t xml:space="preserve">            logger.warning(</w:t>
        <w:br/>
        <w:t xml:space="preserve">                f"Upstream pipeline failed, using data from {last_success}"</w:t>
        <w:br/>
        <w:t xml:space="preserve">            )</w:t>
        <w:br/>
        <w:t xml:space="preserve">            return {</w:t>
        <w:br/>
        <w:t xml:space="preserve">                "action": "PROCEED_WITH_STALE",</w:t>
        <w:br/>
        <w:t xml:space="preserve">                "data_timestamp": last_success</w:t>
        <w:br/>
        <w:t xml:space="preserve">            }</w:t>
        <w:br/>
        <w:t xml:space="preserve">        else:</w:t>
        <w:br/>
        <w:t xml:space="preserve">            # Data too old, fail downstream</w:t>
        <w:br/>
        <w:t xml:space="preserve">            logger.error(</w:t>
        <w:br/>
        <w:t xml:space="preserve">                f"Upstream data too old ({last_success}), failing pipeline"</w:t>
        <w:br/>
        <w:t xml:space="preserve">            )</w:t>
        <w:br/>
        <w:t xml:space="preserve">            return {</w:t>
        <w:br/>
        <w:t xml:space="preserve">                "action": "FAIL",</w:t>
        <w:br/>
        <w:t xml:space="preserve">                "reason": "Upstream data too old"</w:t>
        <w:br/>
        <w:t xml:space="preserve">            }</w:t>
        <w:br/>
        <w:t xml:space="preserve">    else:</w:t>
        <w:br/>
        <w:t xml:space="preserve">        return {"action": "PROCEED"}</w:t>
      </w:r>
    </w:p>
    <w:p>
      <w:pPr>
        <w:pStyle w:val="Heading3"/>
      </w:pPr>
      <w:r>
        <w:rPr>
          <w:rFonts w:ascii="Aptos Display" w:hAnsi="Aptos Display" w:cs="Aptos Display" w:eastAsia="Aptos Display"/>
        </w:rPr>
        <w:t>8.3 Centralized Error Tracking</w:t>
      </w:r>
    </w:p>
    <w:p>
      <w:pPr>
        <w:pStyle w:val="Code"/>
        <w:ind w:left="360"/>
      </w:pPr>
      <w:r>
        <w:t># Error tracking table shared across pipelines</w:t>
        <w:br/>
        <w:t>@dlt.table(name="pipeline_errors")</w:t>
        <w:br/>
        <w:t>def pipeline_errors():</w:t>
        <w:br/>
        <w:t xml:space="preserve">    """</w:t>
        <w:br/>
        <w:t xml:space="preserve">    Centralized error tracking for all pipelines.</w:t>
        <w:br/>
        <w:t xml:space="preserve">    Written by error handlers in each pipeline.</w:t>
        <w:br/>
        <w:t xml:space="preserve">    """</w:t>
        <w:br/>
        <w:t xml:space="preserve">    return spark.readStream.table("error_staging.pipeline_errors_raw")</w:t>
        <w:br/>
        <w:br/>
        <w:br/>
        <w:t>def log_pipeline_error(pipeline_id, error_type, error_message, context):</w:t>
        <w:br/>
        <w:t xml:space="preserve">    """</w:t>
        <w:br/>
        <w:t xml:space="preserve">    Log error to centralized tracking table.</w:t>
        <w:br/>
        <w:t xml:space="preserve">    """</w:t>
        <w:br/>
        <w:t xml:space="preserve">    error_record = {</w:t>
        <w:br/>
        <w:t xml:space="preserve">        "error_id": str(uuid.uuid4()),</w:t>
        <w:br/>
        <w:t xml:space="preserve">        "pipeline_id": pipeline_id,</w:t>
        <w:br/>
        <w:t xml:space="preserve">        "error_type": error_type,</w:t>
        <w:br/>
        <w:t xml:space="preserve">        "error_message": error_message,</w:t>
        <w:br/>
        <w:t xml:space="preserve">        "context": json.dumps(context),</w:t>
        <w:br/>
        <w:t xml:space="preserve">        "timestamp": datetime.now(),</w:t>
        <w:br/>
        <w:t xml:space="preserve">        "resolved": False</w:t>
        <w:br/>
        <w:t xml:space="preserve">    }</w:t>
        <w:br/>
        <w:br/>
        <w:t xml:space="preserve">    spark.createDataFrame([error_record]).write \</w:t>
        <w:br/>
        <w:t xml:space="preserve">        .mode("append") \</w:t>
        <w:br/>
        <w:t xml:space="preserve">        .saveAsTable("error_staging.pipeline_errors_raw")</w:t>
      </w:r>
    </w:p>
    <w:p>
      <w:pPr>
        <w:pStyle w:val="Heading2"/>
      </w:pPr>
      <w:r>
        <w:rPr>
          <w:rFonts w:ascii="Aptos Display" w:hAnsi="Aptos Display" w:cs="Aptos Display" w:eastAsia="Aptos Display"/>
        </w:rPr>
        <w:t>9. Deployment Patterns</w:t>
      </w:r>
    </w:p>
    <w:p>
      <w:pPr>
        <w:pStyle w:val="Heading3"/>
      </w:pPr>
      <w:r>
        <w:rPr>
          <w:rFonts w:ascii="Aptos Display" w:hAnsi="Aptos Display" w:cs="Aptos Display" w:eastAsia="Aptos Display"/>
        </w:rPr>
        <w:t>9.1 Independent Deployment</w:t>
      </w:r>
    </w:p>
    <w:p>
      <w:r>
        <w:rPr>
          <w:rFonts w:ascii="Aptos" w:hAnsi="Aptos" w:cs="Aptos" w:eastAsia="Aptos"/>
        </w:rPr>
        <w:t>Each pipeline deployed independently:</w:t>
      </w:r>
    </w:p>
    <w:p>
      <w:pPr>
        <w:pStyle w:val="Code"/>
        <w:ind w:left="360"/>
      </w:pPr>
      <w:r>
        <w:t># .github/workflows/deploy-sales-pipeline.yml</w:t>
        <w:br/>
        <w:t>name: Deploy Sales Pipeline</w:t>
        <w:br/>
        <w:br/>
        <w:t>on:</w:t>
        <w:br/>
        <w:t xml:space="preserve">  push:</w:t>
        <w:br/>
        <w:t xml:space="preserve">    paths:</w:t>
        <w:br/>
        <w:t xml:space="preserve">      - 'pipelines/sales/**'</w:t>
        <w:br/>
        <w:br/>
        <w:t>jobs:</w:t>
        <w:br/>
        <w:t xml:space="preserve">  deploy:</w:t>
        <w:br/>
        <w:t xml:space="preserve">    runs-on: ubuntu-latest</w:t>
        <w:br/>
        <w:t xml:space="preserve">    steps:</w:t>
        <w:br/>
        <w:t xml:space="preserve">      - uses: actions/checkout@v3</w:t>
        <w:br/>
        <w:br/>
        <w:t xml:space="preserve">      - name: Deploy Sales Pipeline</w:t>
        <w:br/>
        <w:t xml:space="preserve">        run: |</w:t>
        <w:br/>
        <w:t xml:space="preserve">          python scripts/deploy_pipeline.py \</w:t>
        <w:br/>
        <w:t xml:space="preserve">            --config pipelines/sales/config.yaml \</w:t>
        <w:br/>
        <w:t xml:space="preserve">            --env production</w:t>
      </w:r>
    </w:p>
    <w:p>
      <w:pPr>
        <w:pStyle w:val="Heading3"/>
      </w:pPr>
      <w:r>
        <w:rPr>
          <w:rFonts w:ascii="Aptos Display" w:hAnsi="Aptos Display" w:cs="Aptos Display" w:eastAsia="Aptos Display"/>
        </w:rPr>
        <w:t>9.2 Coordinated Deployment</w:t>
      </w:r>
    </w:p>
    <w:p>
      <w:r>
        <w:rPr>
          <w:rFonts w:ascii="Aptos" w:hAnsi="Aptos" w:cs="Aptos" w:eastAsia="Aptos"/>
        </w:rPr>
        <w:t>Deploy related pipelines together:</w:t>
      </w:r>
    </w:p>
    <w:p>
      <w:pPr>
        <w:pStyle w:val="Code"/>
        <w:ind w:left="360"/>
      </w:pPr>
      <w:r>
        <w:t># .github/workflows/deploy-all-pipelines.yml</w:t>
        <w:br/>
        <w:t>name: Coordinated Pipeline Deployment</w:t>
        <w:br/>
        <w:br/>
        <w:t>on:</w:t>
        <w:br/>
        <w:t xml:space="preserve">  workflow_dispatch:</w:t>
        <w:br/>
        <w:t xml:space="preserve">    inputs:</w:t>
        <w:br/>
        <w:t xml:space="preserve">      environment:</w:t>
        <w:br/>
        <w:t xml:space="preserve">        description: 'Target environment'</w:t>
        <w:br/>
        <w:t xml:space="preserve">        required: true</w:t>
        <w:br/>
        <w:t xml:space="preserve">        default: 'staging'</w:t>
        <w:br/>
        <w:br/>
        <w:t>jobs:</w:t>
        <w:br/>
        <w:t xml:space="preserve">  deploy-bronze:</w:t>
        <w:br/>
        <w:t xml:space="preserve">    runs-on: ubuntu-latest</w:t>
        <w:br/>
        <w:t xml:space="preserve">    steps:</w:t>
        <w:br/>
        <w:t xml:space="preserve">      - name: Deploy Bronze Pipeline</w:t>
        <w:br/>
        <w:t xml:space="preserve">        run: deploy_pipeline bronze ${{ inputs.environment }}</w:t>
        <w:br/>
        <w:br/>
        <w:t xml:space="preserve">  deploy-silver:</w:t>
        <w:br/>
        <w:t xml:space="preserve">    needs: deploy-bronze</w:t>
        <w:br/>
        <w:t xml:space="preserve">    runs-on: ubuntu-latest</w:t>
        <w:br/>
        <w:t xml:space="preserve">    steps:</w:t>
        <w:br/>
        <w:t xml:space="preserve">      - name: Validate Bronze</w:t>
        <w:br/>
        <w:t xml:space="preserve">        run: validate_pipeline bronze ${{ inputs.environment }}</w:t>
        <w:br/>
        <w:t xml:space="preserve">      - name: Deploy Silver Pipeline</w:t>
        <w:br/>
        <w:t xml:space="preserve">        run: deploy_pipeline silver ${{ inputs.environment }}</w:t>
        <w:br/>
        <w:br/>
        <w:t xml:space="preserve">  deploy-gold:</w:t>
        <w:br/>
        <w:t xml:space="preserve">    needs: deploy-silver</w:t>
        <w:br/>
        <w:t xml:space="preserve">    strategy:</w:t>
        <w:br/>
        <w:t xml:space="preserve">      matrix:</w:t>
        <w:br/>
        <w:t xml:space="preserve">        pipeline: [gold-sales, gold-marketing, gold-operations]</w:t>
        <w:br/>
        <w:t xml:space="preserve">    runs-on: ubuntu-latest</w:t>
        <w:br/>
        <w:t xml:space="preserve">    steps:</w:t>
        <w:br/>
        <w:t xml:space="preserve">      - name: Validate Silver</w:t>
        <w:br/>
        <w:t xml:space="preserve">        run: validate_pipeline silver ${{ inputs.environment }}</w:t>
        <w:br/>
        <w:t xml:space="preserve">      - name: Deploy Gold Pipeline</w:t>
        <w:br/>
        <w:t xml:space="preserve">        run: deploy_pipeline ${{ matrix.pipeline }} ${{ inputs.environment }}</w:t>
      </w:r>
    </w:p>
    <w:p>
      <w:pPr>
        <w:pStyle w:val="Heading3"/>
      </w:pPr>
      <w:r>
        <w:rPr>
          <w:rFonts w:ascii="Aptos Display" w:hAnsi="Aptos Display" w:cs="Aptos Display" w:eastAsia="Aptos Display"/>
        </w:rPr>
        <w:t>9.3 Blue-Green Multi-Pipeline</w:t>
      </w:r>
    </w:p>
    <w:p>
      <w:pPr>
        <w:pStyle w:val="Code"/>
        <w:ind w:left="360"/>
      </w:pPr>
      <w:r>
        <w:t>def blue_green_multi_pipeline_deploy(pipeline_group, new_version):</w:t>
        <w:br/>
        <w:t xml:space="preserve">    """</w:t>
        <w:br/>
        <w:t xml:space="preserve">    Blue-green deployment for a group of related pipelines.</w:t>
        <w:br/>
        <w:t xml:space="preserve">    """</w:t>
        <w:br/>
        <w:t xml:space="preserve">    # 1. Deploy all pipelines to green</w:t>
        <w:br/>
        <w:t xml:space="preserve">    green_pipelines = {}</w:t>
        <w:br/>
        <w:t xml:space="preserve">    for pipeline_config in pipeline_group:</w:t>
        <w:br/>
        <w:t xml:space="preserve">        green_config = create_green_config(pipeline_config, new_version)</w:t>
        <w:br/>
        <w:t xml:space="preserve">        green_pipeline = deploy_pipeline(green_config)</w:t>
        <w:br/>
        <w:t xml:space="preserve">        green_pipelines[pipeline_config['name']] = green_pipeline</w:t>
        <w:br/>
        <w:br/>
        <w:t xml:space="preserve">    # 2. Run all green pipelines</w:t>
        <w:br/>
        <w:t xml:space="preserve">    for name, pipeline in green_pipelines.items():</w:t>
        <w:br/>
        <w:t xml:space="preserve">        run_pipeline(pipeline, full_refresh=True)</w:t>
        <w:br/>
        <w:br/>
        <w:t xml:space="preserve">    # 3. Validate all outputs</w:t>
        <w:br/>
        <w:t xml:space="preserve">    all_valid = True</w:t>
        <w:br/>
        <w:t xml:space="preserve">    for name, pipeline in green_pipelines.items():</w:t>
        <w:br/>
        <w:t xml:space="preserve">        if not validate_pipeline_output(pipeline):</w:t>
        <w:br/>
        <w:t xml:space="preserve">            all_valid = False</w:t>
        <w:br/>
        <w:t xml:space="preserve">            break</w:t>
        <w:br/>
        <w:br/>
        <w:t xml:space="preserve">    if all_valid:</w:t>
        <w:br/>
        <w:t xml:space="preserve">        # 4. Switch traffic to green</w:t>
        <w:br/>
        <w:t xml:space="preserve">        for name, pipeline in green_pipelines.items():</w:t>
        <w:br/>
        <w:t xml:space="preserve">            switch_to_green(name, pipeline)</w:t>
        <w:br/>
        <w:br/>
        <w:t xml:space="preserve">        # 5. Stop blue pipelines</w:t>
        <w:br/>
        <w:t xml:space="preserve">        for pipeline_config in pipeline_group:</w:t>
        <w:br/>
        <w:t xml:space="preserve">            stop_pipeline(get_blue_pipeline_id(pipeline_config['name']))</w:t>
        <w:br/>
        <w:br/>
        <w:t xml:space="preserve">        return {"status": "SUCCESS", "version": new_version}</w:t>
        <w:br/>
        <w:t xml:space="preserve">    else:</w:t>
        <w:br/>
        <w:t xml:space="preserve">        # Rollback: delete green pipelines</w:t>
        <w:br/>
        <w:t xml:space="preserve">        for name, pipeline in green_pipelines.items():</w:t>
        <w:br/>
        <w:t xml:space="preserve">            delete_pipeline(pipeline)</w:t>
        <w:br/>
        <w:br/>
        <w:t xml:space="preserve">        return {"status": "FAILED", "reason": "Validation failed"}</w:t>
      </w:r>
    </w:p>
    <w:p>
      <w:pPr>
        <w:pStyle w:val="Heading2"/>
      </w:pPr>
      <w:r>
        <w:rPr>
          <w:rFonts w:ascii="Aptos Display" w:hAnsi="Aptos Display" w:cs="Aptos Display" w:eastAsia="Aptos Display"/>
        </w:rPr>
        <w:t>10. Monitoring Multi-Pipeline Systems</w:t>
      </w:r>
    </w:p>
    <w:p>
      <w:pPr>
        <w:pStyle w:val="Heading3"/>
      </w:pPr>
      <w:r>
        <w:rPr>
          <w:rFonts w:ascii="Aptos Display" w:hAnsi="Aptos Display" w:cs="Aptos Display" w:eastAsia="Aptos Display"/>
        </w:rPr>
        <w:t>10.1 Unified Monitoring Dashboard</w:t>
      </w:r>
    </w:p>
    <w:p>
      <w:pPr>
        <w:pStyle w:val="Code"/>
        <w:ind w:left="360"/>
      </w:pPr>
      <w:r>
        <w:t>-- Cross-pipeline health overview</w:t>
        <w:br/>
        <w:t>SELECT</w:t>
        <w:br/>
        <w:t xml:space="preserve">    p.pipeline_id,</w:t>
        <w:br/>
        <w:t xml:space="preserve">    p.pipeline_name,</w:t>
        <w:br/>
        <w:t xml:space="preserve">    p.state,</w:t>
        <w:br/>
        <w:t xml:space="preserve">    p.last_update_time,</w:t>
        <w:br/>
        <w:t xml:space="preserve">    TIMESTAMPDIFF(MINUTE, p.last_update_time, current_timestamp()) as minutes_since_update,</w:t>
        <w:br/>
        <w:t xml:space="preserve">    CASE</w:t>
        <w:br/>
        <w:t xml:space="preserve">        WHEN p.state = 'FAILED' THEN 'CRITICAL'</w:t>
        <w:br/>
        <w:t xml:space="preserve">        WHEN TIMESTAMPDIFF(MINUTE, p.last_update_time, current_timestamp()) &gt; 60 THEN 'WARNING'</w:t>
        <w:br/>
        <w:t xml:space="preserve">        ELSE 'HEALTHY'</w:t>
        <w:br/>
        <w:t xml:space="preserve">    END as health_status</w:t>
        <w:br/>
        <w:t>FROM pipeline_catalog.monitoring.pipeline_status p</w:t>
        <w:br/>
        <w:t>ORDER BY health_status DESC, minutes_since_update DESC;</w:t>
        <w:br/>
        <w:br/>
        <w:br/>
        <w:t>-- Cross-pipeline data flow metrics</w:t>
        <w:br/>
        <w:t>SELECT</w:t>
        <w:br/>
        <w:t xml:space="preserve">    source_pipeline,</w:t>
        <w:br/>
        <w:t xml:space="preserve">    target_pipeline,</w:t>
        <w:br/>
        <w:t xml:space="preserve">    SUM(records_processed) as total_records,</w:t>
        <w:br/>
        <w:t xml:space="preserve">    AVG(processing_latency_seconds) as avg_latency,</w:t>
        <w:br/>
        <w:t xml:space="preserve">    MAX(processing_latency_seconds) as max_latency</w:t>
        <w:br/>
        <w:t>FROM pipeline_catalog.monitoring.data_flow_metrics</w:t>
        <w:br/>
        <w:t>WHERE timestamp &gt;= current_timestamp() - INTERVAL 24 HOURS</w:t>
        <w:br/>
        <w:t>GROUP BY source_pipeline, target_pipeline</w:t>
        <w:br/>
        <w:t>ORDER BY avg_latency DESC;</w:t>
      </w:r>
    </w:p>
    <w:p>
      <w:pPr>
        <w:pStyle w:val="Heading3"/>
      </w:pPr>
      <w:r>
        <w:rPr>
          <w:rFonts w:ascii="Aptos Display" w:hAnsi="Aptos Display" w:cs="Aptos Display" w:eastAsia="Aptos Display"/>
        </w:rPr>
        <w:t>10.2 Dependency Health Monitoring</w:t>
      </w:r>
    </w:p>
    <w:p>
      <w:pPr>
        <w:pStyle w:val="Code"/>
        <w:ind w:left="360"/>
      </w:pPr>
      <w:r>
        <w:t>def monitor_pipeline_dependencies():</w:t>
        <w:br/>
        <w:t xml:space="preserve">    """</w:t>
        <w:br/>
        <w:t xml:space="preserve">    Monitor health of inter-pipeline dependencies.</w:t>
        <w:br/>
        <w:t xml:space="preserve">    """</w:t>
        <w:br/>
        <w:t xml:space="preserve">    dependency_graph = load_dependency_graph()</w:t>
        <w:br/>
        <w:t xml:space="preserve">    health_report = []</w:t>
        <w:br/>
        <w:br/>
        <w:t xml:space="preserve">    for pipeline, dependencies in dependency_graph.items():</w:t>
        <w:br/>
        <w:t xml:space="preserve">        for dep in dependencies:</w:t>
        <w:br/>
        <w:t xml:space="preserve">            dep_status = get_pipeline_status(dep['pipeline_id'])</w:t>
        <w:br/>
        <w:t xml:space="preserve">            dep_freshness = get_table_freshness(dep['table_name'])</w:t>
        <w:br/>
        <w:br/>
        <w:t xml:space="preserve">            health = {</w:t>
        <w:br/>
        <w:t xml:space="preserve">                "consumer_pipeline": pipeline,</w:t>
        <w:br/>
        <w:t xml:space="preserve">                "dependency_pipeline": dep['pipeline_id'],</w:t>
        <w:br/>
        <w:t xml:space="preserve">                "dependency_table": dep['table_name'],</w:t>
        <w:br/>
        <w:t xml:space="preserve">                "dependency_status": dep_status,</w:t>
        <w:br/>
        <w:t xml:space="preserve">                "data_freshness_minutes": dep_freshness,</w:t>
        <w:br/>
        <w:t xml:space="preserve">                "sla_met": dep_freshness &lt;= dep.get('sla_minutes', 60)</w:t>
        <w:br/>
        <w:t xml:space="preserve">            }</w:t>
        <w:br/>
        <w:br/>
        <w:t xml:space="preserve">            health_report.append(health)</w:t>
        <w:br/>
        <w:br/>
        <w:t xml:space="preserve">    return health_report</w:t>
      </w:r>
    </w:p>
    <w:p>
      <w:pPr>
        <w:pStyle w:val="Heading3"/>
      </w:pPr>
      <w:r>
        <w:rPr>
          <w:rFonts w:ascii="Aptos Display" w:hAnsi="Aptos Display" w:cs="Aptos Display" w:eastAsia="Aptos Display"/>
        </w:rPr>
        <w:t>10.3 End-to-End Latency Tracking</w:t>
      </w:r>
    </w:p>
    <w:p>
      <w:pPr>
        <w:pStyle w:val="Code"/>
        <w:ind w:left="360"/>
      </w:pPr>
      <w:r>
        <w:t>@dlt.table(name="e2e_latency_tracking")</w:t>
        <w:br/>
        <w:t>def e2e_latency_tracking():</w:t>
        <w:br/>
        <w:t xml:space="preserve">    """</w:t>
        <w:br/>
        <w:t xml:space="preserve">    Track end-to-end latency across pipeline chain.</w:t>
        <w:br/>
        <w:t xml:space="preserve">    """</w:t>
        <w:br/>
        <w:t xml:space="preserve">    # Trace a sample of records through all pipelines</w:t>
        <w:br/>
        <w:t xml:space="preserve">    return spark.sql("""</w:t>
        <w:br/>
        <w:t xml:space="preserve">        SELECT</w:t>
        <w:br/>
        <w:t xml:space="preserve">            b.record_id,</w:t>
        <w:br/>
        <w:t xml:space="preserve">            b._ingestion_timestamp as bronze_time,</w:t>
        <w:br/>
        <w:t xml:space="preserve">            s._silver_timestamp as silver_time,</w:t>
        <w:br/>
        <w:t xml:space="preserve">            g._gold_timestamp as gold_time,</w:t>
        <w:br/>
        <w:t xml:space="preserve">            TIMESTAMPDIFF(SECOND, b._ingestion_timestamp, g._gold_timestamp) as e2e_latency_seconds</w:t>
        <w:br/>
        <w:t xml:space="preserve">        FROM bronze_catalog.bronze.orders b</w:t>
        <w:br/>
        <w:t xml:space="preserve">        JOIN silver_catalog.silver.orders s ON b.order_id = s.order_id</w:t>
        <w:br/>
        <w:t xml:space="preserve">        JOIN gold_catalog.gold.order_metrics g ON s.order_id = g.order_id</w:t>
        <w:br/>
        <w:t xml:space="preserve">        WHERE b._ingestion_timestamp &gt;= current_timestamp() - INTERVAL 1 HOUR</w:t>
        <w:br/>
        <w:t xml:space="preserve">    """)</w:t>
      </w:r>
    </w:p>
    <w:p>
      <w:pPr>
        <w:pStyle w:val="Heading2"/>
      </w:pPr>
      <w:r>
        <w:rPr>
          <w:rFonts w:ascii="Aptos Display" w:hAnsi="Aptos Display" w:cs="Aptos Display" w:eastAsia="Aptos Display"/>
        </w:rPr>
        <w:t>11. Scaling Patterns</w:t>
      </w:r>
    </w:p>
    <w:p>
      <w:pPr>
        <w:pStyle w:val="Heading3"/>
      </w:pPr>
      <w:r>
        <w:rPr>
          <w:rFonts w:ascii="Aptos Display" w:hAnsi="Aptos Display" w:cs="Aptos Display" w:eastAsia="Aptos Display"/>
        </w:rPr>
        <w:t>11.1 Horizontal Scaling</w:t>
      </w:r>
    </w:p>
    <w:p>
      <w:r>
        <w:rPr>
          <w:rFonts w:ascii="Aptos" w:hAnsi="Aptos" w:cs="Aptos" w:eastAsia="Aptos"/>
        </w:rPr>
        <w:t>Add more pipelines for different data partitions:</w:t>
      </w:r>
    </w:p>
    <w:p>
      <w:pPr>
        <w:pStyle w:val="Code"/>
        <w:ind w:left="360"/>
      </w:pPr>
      <w:r>
        <w:t># Template for partition-specific pipelines</w:t>
        <w:br/>
        <w:t>def create_regional_pipeline(region):</w:t>
        <w:br/>
        <w:t xml:space="preserve">    """</w:t>
        <w:br/>
        <w:t xml:space="preserve">    Create a pipeline for a specific region.</w:t>
        <w:br/>
        <w:t xml:space="preserve">    """</w:t>
        <w:br/>
        <w:t xml:space="preserve">    return {</w:t>
        <w:br/>
        <w:t xml:space="preserve">        "name": f"sales_pipeline_{region}",</w:t>
        <w:br/>
        <w:t xml:space="preserve">        "configuration": {</w:t>
        <w:br/>
        <w:t xml:space="preserve">            "region_filter": region</w:t>
        <w:br/>
        <w:t xml:space="preserve">        },</w:t>
        <w:br/>
        <w:t xml:space="preserve">        "tables": [</w:t>
        <w:br/>
        <w:t xml:space="preserve">            {</w:t>
        <w:br/>
        <w:t xml:space="preserve">                "name": f"silver_orders_{region}",</w:t>
        <w:br/>
        <w:t xml:space="preserve">                "source": "bronze_orders",</w:t>
        <w:br/>
        <w:t xml:space="preserve">                "filter": f"region = '{region}'"</w:t>
        <w:br/>
        <w:t xml:space="preserve">            }</w:t>
        <w:br/>
        <w:t xml:space="preserve">        ]</w:t>
        <w:br/>
        <w:t xml:space="preserve">    }</w:t>
        <w:br/>
        <w:br/>
        <w:br/>
        <w:t># Create pipelines for each region</w:t>
        <w:br/>
        <w:t>regions = ["NORTH_AMERICA", "EUROPE", "ASIA_PACIFIC"]</w:t>
        <w:br/>
        <w:t>regional_pipelines = [create_regional_pipeline(r) for r in regions]</w:t>
      </w:r>
    </w:p>
    <w:p>
      <w:pPr>
        <w:pStyle w:val="Heading3"/>
      </w:pPr>
      <w:r>
        <w:rPr>
          <w:rFonts w:ascii="Aptos Display" w:hAnsi="Aptos Display" w:cs="Aptos Display" w:eastAsia="Aptos Display"/>
        </w:rPr>
        <w:t>11.2 Vertical Scaling</w:t>
      </w:r>
    </w:p>
    <w:p>
      <w:r>
        <w:rPr>
          <w:rFonts w:ascii="Aptos" w:hAnsi="Aptos" w:cs="Aptos" w:eastAsia="Aptos"/>
        </w:rPr>
        <w:t>Scale individual pipelines based on load:</w:t>
      </w:r>
    </w:p>
    <w:p>
      <w:pPr>
        <w:pStyle w:val="Code"/>
        <w:ind w:left="360"/>
      </w:pPr>
      <w:r>
        <w:t>def auto_scale_pipeline(pipeline_id, metrics):</w:t>
        <w:br/>
        <w:t xml:space="preserve">    """</w:t>
        <w:br/>
        <w:t xml:space="preserve">    Automatically scale pipeline based on metrics.</w:t>
        <w:br/>
        <w:t xml:space="preserve">    """</w:t>
        <w:br/>
        <w:t xml:space="preserve">    current_config = get_pipeline_config(pipeline_id)</w:t>
        <w:br/>
        <w:br/>
        <w:t xml:space="preserve">    # Calculate required capacity</w:t>
        <w:br/>
        <w:t xml:space="preserve">    records_per_second = metrics['records_per_second']</w:t>
        <w:br/>
        <w:t xml:space="preserve">    target_latency = metrics['target_latency_seconds']</w:t>
        <w:br/>
        <w:br/>
        <w:t xml:space="preserve">    required_workers = calculate_required_workers(</w:t>
        <w:br/>
        <w:t xml:space="preserve">        records_per_second,</w:t>
        <w:br/>
        <w:t xml:space="preserve">        target_latency</w:t>
        <w:br/>
        <w:t xml:space="preserve">    )</w:t>
        <w:br/>
        <w:br/>
        <w:t xml:space="preserve">    # Update if significantly different</w:t>
        <w:br/>
        <w:t xml:space="preserve">    current_workers = current_config['clusters'][0]['autoscale']['max_workers']</w:t>
        <w:br/>
        <w:br/>
        <w:t xml:space="preserve">    if abs(required_workers - current_workers) &gt; 2:</w:t>
        <w:br/>
        <w:t xml:space="preserve">        new_config = current_config.copy()</w:t>
        <w:br/>
        <w:t xml:space="preserve">        new_config['clusters'][0]['autoscale']['max_workers'] = required_workers</w:t>
        <w:br/>
        <w:br/>
        <w:t xml:space="preserve">        update_pipeline(pipeline_id, new_config)</w:t>
        <w:br/>
        <w:br/>
        <w:t xml:space="preserve">        return {</w:t>
        <w:br/>
        <w:t xml:space="preserve">            "scaled": True,</w:t>
        <w:br/>
        <w:t xml:space="preserve">            "previous_workers": current_workers,</w:t>
        <w:br/>
        <w:t xml:space="preserve">            "new_workers": required_workers</w:t>
        <w:br/>
        <w:t xml:space="preserve">        }</w:t>
        <w:br/>
        <w:br/>
        <w:t xml:space="preserve">    return {"scaled": False}</w:t>
      </w:r>
    </w:p>
    <w:p>
      <w:pPr>
        <w:pStyle w:val="Heading2"/>
      </w:pPr>
      <w:r>
        <w:rPr>
          <w:rFonts w:ascii="Aptos Display" w:hAnsi="Aptos Display" w:cs="Aptos Display" w:eastAsia="Aptos Display"/>
        </w:rPr>
        <w:t>12. Case Studies</w:t>
      </w:r>
    </w:p>
    <w:p>
      <w:pPr>
        <w:pStyle w:val="Heading3"/>
      </w:pPr>
      <w:r>
        <w:rPr>
          <w:rFonts w:ascii="Aptos Display" w:hAnsi="Aptos Display" w:cs="Aptos Display" w:eastAsia="Aptos Display"/>
        </w:rPr>
        <w:t>12.1 E-Commerce Platform</w:t>
      </w:r>
    </w:p>
    <w:p>
      <w:pPr>
        <w:pStyle w:val="Code"/>
        <w:ind w:left="360"/>
      </w:pPr>
      <w:r>
        <w:t>┌─────────────────────────────────────────────────────────────────────────────┐</w:t>
        <w:br/>
        <w:t>│                    E-COMMERCE MULTI-PIPELINE ARCHITECTURE                    │</w:t>
        <w:br/>
        <w:t>├─────────────────────────────────────────────────────────────────────────────┤</w:t>
        <w:br/>
        <w:t>│                                                                              │</w:t>
        <w:br/>
        <w:t>│   Sources                                                                   │</w:t>
        <w:br/>
        <w:t>│   ┌──────┐ ┌──────┐ ┌──────┐ ┌──────┐                                      │</w:t>
        <w:br/>
        <w:t>│   │Orders│ │Users │ │Clicks│ │Invent│                                      │</w:t>
        <w:br/>
        <w:t>│   └──┬───┘ └──┬───┘ └──┬───┘ └──┬───┘                                      │</w:t>
        <w:br/>
        <w:t>│      │        │        │        │                                           │</w:t>
        <w:br/>
        <w:t>│      └────────┴────────┴────────┘                                           │</w:t>
        <w:br/>
        <w:t>│                   │                                                         │</w:t>
        <w:br/>
        <w:t>│                   ▼                                                         │</w:t>
        <w:br/>
        <w:t>│   ┌───────────────────────────────────────────┐                            │</w:t>
        <w:br/>
        <w:t>│   │         Ingestion Hub Pipeline            │  (Real-time)               │</w:t>
        <w:br/>
        <w:t>│   │  bronze_orders, bronze_users,             │                            │</w:t>
        <w:br/>
        <w:t>│   │  bronze_clickstream, bronze_inventory     │                            │</w:t>
        <w:br/>
        <w:t>│   └───────────────────────────────────────────┘                            │</w:t>
        <w:br/>
        <w:t>│                   │                                                         │</w:t>
        <w:br/>
        <w:t>│      ┌────────────┼────────────┐                                           │</w:t>
        <w:br/>
        <w:t>│      │            │            │                                           │</w:t>
        <w:br/>
        <w:t>│      ▼            ▼            ▼                                           │</w:t>
        <w:br/>
        <w:t>│   ┌─────────┐ ┌─────────┐ ┌─────────┐                                     │</w:t>
        <w:br/>
        <w:t>│   │ Orders  │ │  User   │ │Analytics│  (Domain Pipelines)                  │</w:t>
        <w:br/>
        <w:t>│   │ Silver  │ │ Silver  │ │ Silver  │                                     │</w:t>
        <w:br/>
        <w:t>│   └────┬────┘ └────┬────┘ └────┬────┘                                     │</w:t>
        <w:br/>
        <w:t>│        │           │           │                                           │</w:t>
        <w:br/>
        <w:t>│        └───────────┼───────────┘                                           │</w:t>
        <w:br/>
        <w:t>│                    │                                                        │</w:t>
        <w:br/>
        <w:t>│      ┌─────────────┼─────────────┐                                         │</w:t>
        <w:br/>
        <w:t>│      │             │             │                                         │</w:t>
        <w:br/>
        <w:t>│      ▼             ▼             ▼                                         │</w:t>
        <w:br/>
        <w:t>│   ┌─────────┐ ┌─────────┐ ┌─────────┐                                     │</w:t>
        <w:br/>
        <w:t>│   │ Sales   │ │Marketing│ │  Ops    │  (Gold Pipelines)                   │</w:t>
        <w:br/>
        <w:t>│   │  KPIs   │ │Analytics│ │Dashboard│                                     │</w:t>
        <w:br/>
        <w:t>│   └─────────┘ └─────────┘ └─────────┘                                     │</w:t>
        <w:br/>
        <w:t>│                                                                              │</w:t>
        <w:br/>
        <w:t>│   Pipeline Count: 7                                                        │</w:t>
        <w:br/>
        <w:t>│   Teams: 4 (Platform, Sales, Marketing, Operations)                        │</w:t>
        <w:br/>
        <w:t>│   SLAs: Real-time (5 min), Near real-time (15 min), Batch (1 hour)        │</w:t>
        <w:br/>
        <w:t>│                                                                              │</w:t>
        <w:br/>
        <w:t>└─────────────────────────────────────────────────────────────────────────────┘</w:t>
      </w:r>
    </w:p>
    <w:p>
      <w:pPr>
        <w:pStyle w:val="Heading3"/>
      </w:pPr>
      <w:r>
        <w:rPr>
          <w:rFonts w:ascii="Aptos Display" w:hAnsi="Aptos Display" w:cs="Aptos Display" w:eastAsia="Aptos Display"/>
        </w:rPr>
        <w:t>12.2 Financial Services</w:t>
      </w:r>
    </w:p>
    <w:p>
      <w:pPr>
        <w:pStyle w:val="Code"/>
        <w:ind w:left="360"/>
      </w:pPr>
      <w:r>
        <w:t>┌─────────────────────────────────────────────────────────────────────────────┐</w:t>
        <w:br/>
        <w:t>│                    FINANCIAL SERVICES ARCHITECTURE                           │</w:t>
        <w:br/>
        <w:t>├─────────────────────────────────────────────────────────────────────────────┤</w:t>
        <w:br/>
        <w:t>│                                                                              │</w:t>
        <w:br/>
        <w:t>│   Compliance Layer (Separated for Audit)                                    │</w:t>
        <w:br/>
        <w:t>│   ┌─────────────────────────────────────────────────────────────────────┐  │</w:t>
        <w:br/>
        <w:t>│   │  audit_pipeline: All data access logged and immutable               │  │</w:t>
        <w:br/>
        <w:t>│   └─────────────────────────────────────────────────────────────────────┘  │</w:t>
        <w:br/>
        <w:t>│                                                                              │</w:t>
        <w:br/>
        <w:t>│   Core Banking          Trading              Risk                           │</w:t>
        <w:br/>
        <w:t>│   ┌─────────────┐      ┌─────────────┐      ┌─────────────┐               │</w:t>
        <w:br/>
        <w:t>│   │ accounts    │      │ trades      │      │ positions   │               │</w:t>
        <w:br/>
        <w:t>│   │ transactions│      │ positions   │      │ var_calc    │               │</w:t>
        <w:br/>
        <w:t>│   │ customers   │      │ pnl         │      │ stress_test │               │</w:t>
        <w:br/>
        <w:t>│   └─────────────┘      └─────────────┘      └─────────────┘               │</w:t>
        <w:br/>
        <w:t>│         │                    │                    │                        │</w:t>
        <w:br/>
        <w:t>│         └────────────────────┴────────────────────┘                        │</w:t>
        <w:br/>
        <w:t>│                              │                                              │</w:t>
        <w:br/>
        <w:t>│                              ▼                                              │</w:t>
        <w:br/>
        <w:t>│   ┌─────────────────────────────────────────────────────────────────────┐  │</w:t>
        <w:br/>
        <w:t>│   │           Enterprise Data Warehouse Pipeline                         │  │</w:t>
        <w:br/>
        <w:t>│   │  Consolidated reporting across all business lines                   │  │</w:t>
        <w:br/>
        <w:t>│   └─────────────────────────────────────────────────────────────────────┘  │</w:t>
        <w:br/>
        <w:t>│                                                                              │</w:t>
        <w:br/>
        <w:t>│   Key Patterns:                                                            │</w:t>
        <w:br/>
        <w:t>│   • Strict data lineage for regulatory compliance                          │</w:t>
        <w:br/>
        <w:t>│   • Separate pipelines for PII data                                        │</w:t>
        <w:br/>
        <w:t>│   • Real-time risk calculations                                            │</w:t>
        <w:br/>
        <w:t>│   • End-of-day batch reconciliation                                        │</w:t>
        <w:br/>
        <w:t>│                                                                              │</w:t>
        <w:br/>
        <w:t>└─────────────────────────────────────────────────────────────────────────────┘</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Last Review</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Approved By</w:t>
            </w:r>
          </w:p>
        </w:tc>
        <w:tc>
          <w:tcPr>
            <w:tcW w:type="dxa" w:w="4680"/>
          </w:tcPr>
          <w:p>
            <w:pPr>
              <w:spacing w:after="40" w:before="40"/>
            </w:pPr>
            <w:r>
              <w:rPr>
                <w:rFonts w:ascii="Aptos" w:hAnsi="Aptos" w:cs="Aptos" w:eastAsia="Aptos"/>
                <w:sz w:val="20"/>
              </w:rPr>
              <w:t>Data Architecture Lead</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