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Data Engineering Guide</w:t>
      </w:r>
    </w:p>
    <w:p/>
    <w:p>
      <w:pPr>
        <w:jc w:val="center"/>
      </w:pPr>
      <w:r>
        <w:rPr>
          <w:rFonts w:ascii="Aptos Display" w:hAnsi="Aptos Display" w:cs="Aptos Display" w:eastAsia="Aptos Display"/>
          <w:b/>
          <w:color w:val="0F4761"/>
          <w:sz w:val="72"/>
        </w:rPr>
        <w:t>Delta Live Tables Performance Tuning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r>
        <w:rPr>
          <w:rFonts w:ascii="Aptos" w:hAnsi="Aptos" w:cs="Aptos" w:eastAsia="Aptos"/>
          <w:b/>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Engineering Team</w:t>
            </w:r>
          </w:p>
        </w:tc>
      </w:tr>
      <w:tr>
        <w:tc>
          <w:tcPr>
            <w:tcW w:type="dxa" w:w="4680"/>
          </w:tcPr>
          <w:p>
            <w:pPr>
              <w:spacing w:after="40" w:before="40"/>
            </w:pPr>
            <w:r>
              <w:rPr>
                <w:rFonts w:ascii="Aptos" w:hAnsi="Aptos" w:cs="Aptos" w:eastAsia="Aptos"/>
                <w:sz w:val="20"/>
              </w:rPr>
              <w:t>Department</w:t>
            </w:r>
          </w:p>
        </w:tc>
        <w:tc>
          <w:tcPr>
            <w:tcW w:type="dxa" w:w="4680"/>
          </w:tcPr>
          <w:p>
            <w:pPr>
              <w:spacing w:after="40" w:before="40"/>
            </w:pPr>
            <w:r>
              <w:rPr>
                <w:rFonts w:ascii="Aptos" w:hAnsi="Aptos" w:cs="Aptos" w:eastAsia="Aptos"/>
                <w:sz w:val="20"/>
              </w:rPr>
              <w:t>Mastech Digital - Data &amp; Analytics</w:t>
            </w:r>
          </w:p>
        </w:tc>
      </w:tr>
    </w:tbl>
    <w:p/>
    <w:p>
      <w:pPr>
        <w:pStyle w:val="Heading2"/>
      </w:pPr>
      <w:r>
        <w:rPr>
          <w:rFonts w:ascii="Aptos Display" w:hAnsi="Aptos Display" w:cs="Aptos Display" w:eastAsia="Aptos Display"/>
        </w:rPr>
        <w:t>Table of Contents</w:t>
      </w:r>
    </w:p>
    <w:p>
      <w:pPr>
        <w:pStyle w:val="ListNumber"/>
      </w:pPr>
      <w:r>
        <w:rPr>
          <w:rFonts w:ascii="Aptos" w:hAnsi="Aptos" w:cs="Aptos" w:eastAsia="Aptos"/>
        </w:rPr>
        <w:t>[Executive Summary](#1-executive-summary)</w:t>
      </w:r>
    </w:p>
    <w:p>
      <w:pPr>
        <w:pStyle w:val="ListNumber"/>
      </w:pPr>
      <w:r>
        <w:rPr>
          <w:rFonts w:ascii="Aptos" w:hAnsi="Aptos" w:cs="Aptos" w:eastAsia="Aptos"/>
        </w:rPr>
        <w:t>[Performance Architecture](#2-performance-architecture)</w:t>
      </w:r>
    </w:p>
    <w:p>
      <w:pPr>
        <w:pStyle w:val="ListNumber"/>
      </w:pPr>
      <w:r>
        <w:rPr>
          <w:rFonts w:ascii="Aptos" w:hAnsi="Aptos" w:cs="Aptos" w:eastAsia="Aptos"/>
        </w:rPr>
        <w:t>[Cluster Configuration](#3-cluster-configuration)</w:t>
      </w:r>
    </w:p>
    <w:p>
      <w:pPr>
        <w:pStyle w:val="ListNumber"/>
      </w:pPr>
      <w:r>
        <w:rPr>
          <w:rFonts w:ascii="Aptos" w:hAnsi="Aptos" w:cs="Aptos" w:eastAsia="Aptos"/>
        </w:rPr>
        <w:t>[Photon Optimization](#4-photon-optimization)</w:t>
      </w:r>
    </w:p>
    <w:p>
      <w:pPr>
        <w:pStyle w:val="ListNumber"/>
      </w:pPr>
      <w:r>
        <w:rPr>
          <w:rFonts w:ascii="Aptos" w:hAnsi="Aptos" w:cs="Aptos" w:eastAsia="Aptos"/>
        </w:rPr>
        <w:t>[Streaming Optimization](#5-streaming-optimization)</w:t>
      </w:r>
    </w:p>
    <w:p>
      <w:pPr>
        <w:pStyle w:val="ListNumber"/>
      </w:pPr>
      <w:r>
        <w:rPr>
          <w:rFonts w:ascii="Aptos" w:hAnsi="Aptos" w:cs="Aptos" w:eastAsia="Aptos"/>
        </w:rPr>
        <w:t>[Transformation Optimization](#6-transformation-optimization)</w:t>
      </w:r>
    </w:p>
    <w:p>
      <w:pPr>
        <w:pStyle w:val="ListNumber"/>
      </w:pPr>
      <w:r>
        <w:rPr>
          <w:rFonts w:ascii="Aptos" w:hAnsi="Aptos" w:cs="Aptos" w:eastAsia="Aptos"/>
        </w:rPr>
        <w:t>[I/O Optimization](#7-io-optimization)</w:t>
      </w:r>
    </w:p>
    <w:p>
      <w:pPr>
        <w:pStyle w:val="ListNumber"/>
      </w:pPr>
      <w:r>
        <w:rPr>
          <w:rFonts w:ascii="Aptos" w:hAnsi="Aptos" w:cs="Aptos" w:eastAsia="Aptos"/>
        </w:rPr>
        <w:t>[Memory Management](#8-memory-management)</w:t>
      </w:r>
    </w:p>
    <w:p>
      <w:pPr>
        <w:pStyle w:val="ListNumber"/>
      </w:pPr>
      <w:r>
        <w:rPr>
          <w:rFonts w:ascii="Aptos" w:hAnsi="Aptos" w:cs="Aptos" w:eastAsia="Aptos"/>
        </w:rPr>
        <w:t>[Auto Loader Tuning](#9-auto-loader-tuning)</w:t>
      </w:r>
    </w:p>
    <w:p>
      <w:pPr>
        <w:pStyle w:val="ListNumber"/>
      </w:pPr>
      <w:r>
        <w:rPr>
          <w:rFonts w:ascii="Aptos" w:hAnsi="Aptos" w:cs="Aptos" w:eastAsia="Aptos"/>
        </w:rPr>
        <w:t>[Benchmarking](#10-benchmarking)</w:t>
      </w:r>
    </w:p>
    <w:p>
      <w:pPr>
        <w:pStyle w:val="ListNumber"/>
      </w:pPr>
      <w:r>
        <w:rPr>
          <w:rFonts w:ascii="Aptos" w:hAnsi="Aptos" w:cs="Aptos" w:eastAsia="Aptos"/>
        </w:rPr>
        <w:t>[Profiling and Debugging](#11-profiling-and-debugging)</w:t>
      </w:r>
    </w:p>
    <w:p>
      <w:pPr>
        <w:pStyle w:val="ListNumber"/>
      </w:pPr>
      <w:r>
        <w:rPr>
          <w:rFonts w:ascii="Aptos" w:hAnsi="Aptos" w:cs="Aptos" w:eastAsia="Aptos"/>
        </w:rPr>
        <w:t>[Cost-Performance Trade-offs](#12-cost-performance-trade-offs)</w:t>
      </w:r>
    </w:p>
    <w:p>
      <w:pPr>
        <w:pStyle w:val="Heading2"/>
      </w:pPr>
      <w:r>
        <w:rPr>
          <w:rFonts w:ascii="Aptos Display" w:hAnsi="Aptos Display" w:cs="Aptos Display" w:eastAsia="Aptos Display"/>
        </w:rPr>
        <w:t>1. Executive Summary</w:t>
      </w:r>
    </w:p>
    <w:p>
      <w:pPr>
        <w:pStyle w:val="Heading3"/>
      </w:pPr>
      <w:r>
        <w:rPr>
          <w:rFonts w:ascii="Aptos Display" w:hAnsi="Aptos Display" w:cs="Aptos Display" w:eastAsia="Aptos Display"/>
        </w:rPr>
        <w:t>1.1 Purpose and Scope</w:t>
      </w:r>
    </w:p>
    <w:p>
      <w:r>
        <w:rPr>
          <w:rFonts w:ascii="Aptos" w:hAnsi="Aptos" w:cs="Aptos" w:eastAsia="Aptos"/>
        </w:rPr>
        <w:t>Performance optimization is critical for DLT pipelines that process large data volumes or have strict latency requirements. This guide provides comprehensive techniques for tuning DLT pipeline performance, covering cluster configuration, Photon acceleration, streaming optimization, and profiling strategies.</w:t>
      </w:r>
    </w:p>
    <w:p>
      <w:pPr>
        <w:pStyle w:val="Heading3"/>
      </w:pPr>
      <w:r>
        <w:rPr>
          <w:rFonts w:ascii="Aptos Display" w:hAnsi="Aptos Display" w:cs="Aptos Display" w:eastAsia="Aptos Display"/>
        </w:rPr>
        <w:t>1.2 Performance Goals</w:t>
      </w:r>
    </w:p>
    <w:p>
      <w:r>
        <w:rPr>
          <w:rFonts w:ascii="Aptos" w:hAnsi="Aptos" w:cs="Aptos" w:eastAsia="Aptos"/>
        </w:rPr>
        <w:t>Define clear performance objectives before optimization:</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Metric</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Typical Targets</w:t>
            </w:r>
          </w:p>
        </w:tc>
      </w:tr>
      <w:tr>
        <w:tc>
          <w:tcPr>
            <w:tcW w:type="dxa" w:w="3120"/>
          </w:tcPr>
          <w:p>
            <w:pPr>
              <w:spacing w:after="40" w:before="40"/>
            </w:pPr>
            <w:r>
              <w:rPr>
                <w:rFonts w:ascii="Aptos" w:hAnsi="Aptos" w:cs="Aptos" w:eastAsia="Aptos"/>
                <w:sz w:val="20"/>
              </w:rPr>
              <w:t>**Throughput**</w:t>
            </w:r>
          </w:p>
        </w:tc>
        <w:tc>
          <w:tcPr>
            <w:tcW w:type="dxa" w:w="3120"/>
          </w:tcPr>
          <w:p>
            <w:pPr>
              <w:spacing w:after="40" w:before="40"/>
            </w:pPr>
            <w:r>
              <w:rPr>
                <w:rFonts w:ascii="Aptos" w:hAnsi="Aptos" w:cs="Aptos" w:eastAsia="Aptos"/>
                <w:sz w:val="20"/>
              </w:rPr>
              <w:t>Records processed per second</w:t>
            </w:r>
          </w:p>
        </w:tc>
        <w:tc>
          <w:tcPr>
            <w:tcW w:type="dxa" w:w="3120"/>
          </w:tcPr>
          <w:p>
            <w:pPr>
              <w:spacing w:after="40" w:before="40"/>
            </w:pPr>
            <w:r>
              <w:rPr>
                <w:rFonts w:ascii="Aptos" w:hAnsi="Aptos" w:cs="Aptos" w:eastAsia="Aptos"/>
                <w:sz w:val="20"/>
              </w:rPr>
              <w:t>100K - 10M records/sec</w:t>
            </w:r>
          </w:p>
        </w:tc>
      </w:tr>
      <w:tr>
        <w:tc>
          <w:tcPr>
            <w:tcW w:type="dxa" w:w="3120"/>
            <w:shd w:fill="E8E8E8"/>
          </w:tcPr>
          <w:p>
            <w:pPr>
              <w:spacing w:after="40" w:before="40"/>
            </w:pPr>
            <w:r>
              <w:rPr>
                <w:rFonts w:ascii="Aptos" w:hAnsi="Aptos" w:cs="Aptos" w:eastAsia="Aptos"/>
                <w:sz w:val="20"/>
              </w:rPr>
              <w:t>**Latency**</w:t>
            </w:r>
          </w:p>
        </w:tc>
        <w:tc>
          <w:tcPr>
            <w:tcW w:type="dxa" w:w="3120"/>
            <w:shd w:fill="E8E8E8"/>
          </w:tcPr>
          <w:p>
            <w:pPr>
              <w:spacing w:after="40" w:before="40"/>
            </w:pPr>
            <w:r>
              <w:rPr>
                <w:rFonts w:ascii="Aptos" w:hAnsi="Aptos" w:cs="Aptos" w:eastAsia="Aptos"/>
                <w:sz w:val="20"/>
              </w:rPr>
              <w:t>End-to-end processing time</w:t>
            </w:r>
          </w:p>
        </w:tc>
        <w:tc>
          <w:tcPr>
            <w:tcW w:type="dxa" w:w="3120"/>
            <w:shd w:fill="E8E8E8"/>
          </w:tcPr>
          <w:p>
            <w:pPr>
              <w:spacing w:after="40" w:before="40"/>
            </w:pPr>
            <w:r>
              <w:rPr>
                <w:rFonts w:ascii="Aptos" w:hAnsi="Aptos" w:cs="Aptos" w:eastAsia="Aptos"/>
                <w:sz w:val="20"/>
              </w:rPr>
              <w:t>Seconds to minutes</w:t>
            </w:r>
          </w:p>
        </w:tc>
      </w:tr>
      <w:tr>
        <w:tc>
          <w:tcPr>
            <w:tcW w:type="dxa" w:w="3120"/>
          </w:tcPr>
          <w:p>
            <w:pPr>
              <w:spacing w:after="40" w:before="40"/>
            </w:pPr>
            <w:r>
              <w:rPr>
                <w:rFonts w:ascii="Aptos" w:hAnsi="Aptos" w:cs="Aptos" w:eastAsia="Aptos"/>
                <w:sz w:val="20"/>
              </w:rPr>
              <w:t>**Cost Efficiency**</w:t>
            </w:r>
          </w:p>
        </w:tc>
        <w:tc>
          <w:tcPr>
            <w:tcW w:type="dxa" w:w="3120"/>
          </w:tcPr>
          <w:p>
            <w:pPr>
              <w:spacing w:after="40" w:before="40"/>
            </w:pPr>
            <w:r>
              <w:rPr>
                <w:rFonts w:ascii="Aptos" w:hAnsi="Aptos" w:cs="Aptos" w:eastAsia="Aptos"/>
                <w:sz w:val="20"/>
              </w:rPr>
              <w:t>DBU per million records</w:t>
            </w:r>
          </w:p>
        </w:tc>
        <w:tc>
          <w:tcPr>
            <w:tcW w:type="dxa" w:w="3120"/>
          </w:tcPr>
          <w:p>
            <w:pPr>
              <w:spacing w:after="40" w:before="40"/>
            </w:pPr>
            <w:r>
              <w:rPr>
                <w:rFonts w:ascii="Aptos" w:hAnsi="Aptos" w:cs="Aptos" w:eastAsia="Aptos"/>
                <w:sz w:val="20"/>
              </w:rPr>
              <w:t>Varies by workload</w:t>
            </w:r>
          </w:p>
        </w:tc>
      </w:tr>
      <w:tr>
        <w:tc>
          <w:tcPr>
            <w:tcW w:type="dxa" w:w="3120"/>
            <w:shd w:fill="E8E8E8"/>
          </w:tcPr>
          <w:p>
            <w:pPr>
              <w:spacing w:after="40" w:before="40"/>
            </w:pPr>
            <w:r>
              <w:rPr>
                <w:rFonts w:ascii="Aptos" w:hAnsi="Aptos" w:cs="Aptos" w:eastAsia="Aptos"/>
                <w:sz w:val="20"/>
              </w:rPr>
              <w:t>**Resource Utilization**</w:t>
            </w:r>
          </w:p>
        </w:tc>
        <w:tc>
          <w:tcPr>
            <w:tcW w:type="dxa" w:w="3120"/>
            <w:shd w:fill="E8E8E8"/>
          </w:tcPr>
          <w:p>
            <w:pPr>
              <w:spacing w:after="40" w:before="40"/>
            </w:pPr>
            <w:r>
              <w:rPr>
                <w:rFonts w:ascii="Aptos" w:hAnsi="Aptos" w:cs="Aptos" w:eastAsia="Aptos"/>
                <w:sz w:val="20"/>
              </w:rPr>
              <w:t>CPU/Memory usage</w:t>
            </w:r>
          </w:p>
        </w:tc>
        <w:tc>
          <w:tcPr>
            <w:tcW w:type="dxa" w:w="3120"/>
            <w:shd w:fill="E8E8E8"/>
          </w:tcPr>
          <w:p>
            <w:pPr>
              <w:spacing w:after="40" w:before="40"/>
            </w:pPr>
            <w:r>
              <w:rPr>
                <w:rFonts w:ascii="Aptos" w:hAnsi="Aptos" w:cs="Aptos" w:eastAsia="Aptos"/>
                <w:sz w:val="20"/>
              </w:rPr>
              <w:t>70-85% optimal</w:t>
            </w:r>
          </w:p>
        </w:tc>
      </w:tr>
    </w:tbl>
    <w:p/>
    <w:p>
      <w:pPr>
        <w:pStyle w:val="Heading3"/>
      </w:pPr>
      <w:r>
        <w:rPr>
          <w:rFonts w:ascii="Aptos Display" w:hAnsi="Aptos Display" w:cs="Aptos Display" w:eastAsia="Aptos Display"/>
        </w:rPr>
        <w:t>1.3 Performance Optimization Hierarchy</w:t>
      </w:r>
    </w:p>
    <w:p>
      <w:r>
        <w:rPr>
          <w:rFonts w:ascii="Aptos" w:hAnsi="Aptos" w:cs="Aptos" w:eastAsia="Aptos"/>
        </w:rPr>
        <w:t>Optimize in this order for maximum impact:</w:t>
      </w:r>
    </w:p>
    <w:p>
      <w:pPr>
        <w:pStyle w:val="Code"/>
        <w:ind w:left="360"/>
      </w:pPr>
      <w:r>
        <w:t>┌─────────────────────────────────────────────────────────────────────────────┐</w:t>
        <w:br/>
        <w:t>│                    PERFORMANCE OPTIMIZATION HIERARCHY                        │</w:t>
        <w:br/>
        <w:t>├─────────────────────────────────────────────────────────────────────────────┤</w:t>
        <w:br/>
        <w:t>│                                                                              │</w:t>
        <w:br/>
        <w:t>│   1. DATA ARCHITECTURE (Highest Impact)                                     │</w:t>
        <w:br/>
        <w:t>│   ┌─────────────────────────────────────────────────────────────────────┐  │</w:t>
        <w:br/>
        <w:t>│   │  • Table design and partitioning                                     │  │</w:t>
        <w:br/>
        <w:t>│   │  • Data formats and compression                                      │  │</w:t>
        <w:br/>
        <w:t>│   │  • Schema optimization                                               │  │</w:t>
        <w:br/>
        <w:t>│   └─────────────────────────────────────────────────────────────────────┘  │</w:t>
        <w:br/>
        <w:t>│                                                                              │</w:t>
        <w:br/>
        <w:t>│   2. TRANSFORMATION LOGIC                                                   │</w:t>
        <w:br/>
        <w:t>│   ┌─────────────────────────────────────────────────────────────────────┐  │</w:t>
        <w:br/>
        <w:t>│   │  • Query optimization                                                │  │</w:t>
        <w:br/>
        <w:t>│   │  • Join strategies                                                   │  │</w:t>
        <w:br/>
        <w:t>│   │  • Aggregation patterns                                              │  │</w:t>
        <w:br/>
        <w:t>│   └─────────────────────────────────────────────────────────────────────┘  │</w:t>
        <w:br/>
        <w:t>│                                                                              │</w:t>
        <w:br/>
        <w:t>│   3. CLUSTER CONFIGURATION                                                  │</w:t>
        <w:br/>
        <w:t>│   ┌─────────────────────────────────────────────────────────────────────┐  │</w:t>
        <w:br/>
        <w:t>│   │  • Instance types and sizing                                         │  │</w:t>
        <w:br/>
        <w:t>│   │  • Autoscaling settings                                              │  │</w:t>
        <w:br/>
        <w:t>│   │  • Spark configuration                                               │  │</w:t>
        <w:br/>
        <w:t>│   └─────────────────────────────────────────────────────────────────────┘  │</w:t>
        <w:br/>
        <w:t>│                                                                              │</w:t>
        <w:br/>
        <w:t>│   4. RUNTIME OPTIMIZATION (Lowest Impact, Easiest)                         │</w:t>
        <w:br/>
        <w:t>│   ┌─────────────────────────────────────────────────────────────────────┐  │</w:t>
        <w:br/>
        <w:t>│   │  • Photon enablement                                                 │  │</w:t>
        <w:br/>
        <w:t>│   │  • Caching strategies                                                │  │</w:t>
        <w:br/>
        <w:t>│   │  • I/O tuning                                                        │  │</w:t>
        <w:br/>
        <w:t>│   └─────────────────────────────────────────────────────────────────────┘  │</w:t>
        <w:br/>
        <w:t>│                                                                              │</w:t>
        <w:br/>
        <w:t>└─────────────────────────────────────────────────────────────────────────────┘</w:t>
      </w:r>
    </w:p>
    <w:p>
      <w:pPr>
        <w:pStyle w:val="Heading2"/>
      </w:pPr>
      <w:r>
        <w:rPr>
          <w:rFonts w:ascii="Aptos Display" w:hAnsi="Aptos Display" w:cs="Aptos Display" w:eastAsia="Aptos Display"/>
        </w:rPr>
        <w:t>2. Performance Architecture</w:t>
      </w:r>
    </w:p>
    <w:p>
      <w:pPr>
        <w:pStyle w:val="Heading3"/>
      </w:pPr>
      <w:r>
        <w:rPr>
          <w:rFonts w:ascii="Aptos Display" w:hAnsi="Aptos Display" w:cs="Aptos Display" w:eastAsia="Aptos Display"/>
        </w:rPr>
        <w:t>2.1 DLT Execution Model</w:t>
      </w:r>
    </w:p>
    <w:p>
      <w:r>
        <w:rPr>
          <w:rFonts w:ascii="Aptos" w:hAnsi="Aptos" w:cs="Aptos" w:eastAsia="Aptos"/>
        </w:rPr>
        <w:t>Understanding how DLT executes pipelines helps identify optimization opportunities:</w:t>
      </w:r>
    </w:p>
    <w:p>
      <w:pPr>
        <w:pStyle w:val="Code"/>
        <w:ind w:left="360"/>
      </w:pPr>
      <w:r>
        <w:t>┌─────────────────────────────────────────────────────────────────────────────┐</w:t>
        <w:br/>
        <w:t>│                        DLT EXECUTION FLOW                                    │</w:t>
        <w:br/>
        <w:t>├─────────────────────────────────────────────────────────────────────────────┤</w:t>
        <w:br/>
        <w:t>│                                                                              │</w:t>
        <w:br/>
        <w:t>│   Pipeline Start                                                            │</w:t>
        <w:br/>
        <w:t>│        │                                                                    │</w:t>
        <w:br/>
        <w:t>│        ▼                                                                    │</w:t>
        <w:br/>
        <w:t>│   ┌─────────────┐                                                          │</w:t>
        <w:br/>
        <w:t>│   │   Parse     │  Read notebook, resolve dependencies                     │</w:t>
        <w:br/>
        <w:t>│   │   Pipeline  │  (Usually fast, ~seconds)                                │</w:t>
        <w:br/>
        <w:t>│   └──────┬──────┘                                                          │</w:t>
        <w:br/>
        <w:t>│          │                                                                  │</w:t>
        <w:br/>
        <w:t>│          ▼                                                                  │</w:t>
        <w:br/>
        <w:t>│   ┌─────────────┐                                                          │</w:t>
        <w:br/>
        <w:t>│   │   Plan      │  Build execution plan, optimize queries                  │</w:t>
        <w:br/>
        <w:t>│   │   Execution │  (Can be slow for complex pipelines)                     │</w:t>
        <w:br/>
        <w:t>│   └──────┬──────┘                                                          │</w:t>
        <w:br/>
        <w:t>│          │                                                                  │</w:t>
        <w:br/>
        <w:t>│          ▼                                                                  │</w:t>
        <w:br/>
        <w:t>│   ┌─────────────┐                                                          │</w:t>
        <w:br/>
        <w:t>│   │   Execute   │  Run transformations in dependency order                 │</w:t>
        <w:br/>
        <w:t>│   │   Tables    │  (Most time spent here)                                  │</w:t>
        <w:br/>
        <w:t>│   └──────┬──────┘                                                          │</w:t>
        <w:br/>
        <w:t>│          │                                                                  │</w:t>
        <w:br/>
        <w:t>│          ▼                                                                  │</w:t>
        <w:br/>
        <w:t>│   ┌─────────────┐                                                          │</w:t>
        <w:br/>
        <w:t>│   │   Commit    │  Write data, update metadata                             │</w:t>
        <w:br/>
        <w:t>│   │   Results   │  (I/O bound)                                             │</w:t>
        <w:br/>
        <w:t>│   └─────────────┘                                                          │</w:t>
        <w:br/>
        <w:t>│                                                                              │</w:t>
        <w:br/>
        <w:t>└─────────────────────────────────────────────────────────────────────────────┘</w:t>
      </w:r>
    </w:p>
    <w:p>
      <w:pPr>
        <w:pStyle w:val="Heading3"/>
      </w:pPr>
      <w:r>
        <w:rPr>
          <w:rFonts w:ascii="Aptos Display" w:hAnsi="Aptos Display" w:cs="Aptos Display" w:eastAsia="Aptos Display"/>
        </w:rPr>
        <w:t>2.2 Performance Bottleneck Categories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Category</w:t>
            </w:r>
          </w:p>
        </w:tc>
        <w:tc>
          <w:tcPr>
            <w:tcW w:type="dxa" w:w="3120"/>
            <w:shd w:fill="0F4761"/>
          </w:tcPr>
          <w:p>
            <w:pPr>
              <w:spacing w:after="40" w:before="40"/>
            </w:pPr>
            <w:r>
              <w:rPr>
                <w:rFonts w:ascii="Aptos" w:hAnsi="Aptos" w:cs="Aptos" w:eastAsia="Aptos"/>
                <w:b/>
                <w:color w:val="FFFFFF"/>
                <w:sz w:val="20"/>
              </w:rPr>
              <w:t>Symptoms</w:t>
            </w:r>
          </w:p>
        </w:tc>
        <w:tc>
          <w:tcPr>
            <w:tcW w:type="dxa" w:w="3120"/>
            <w:shd w:fill="0F4761"/>
          </w:tcPr>
          <w:p>
            <w:pPr>
              <w:spacing w:after="40" w:before="40"/>
            </w:pPr>
            <w:r>
              <w:rPr>
                <w:rFonts w:ascii="Aptos" w:hAnsi="Aptos" w:cs="Aptos" w:eastAsia="Aptos"/>
                <w:b/>
                <w:color w:val="FFFFFF"/>
                <w:sz w:val="20"/>
              </w:rPr>
              <w:t>Common Causes</w:t>
            </w:r>
          </w:p>
        </w:tc>
      </w:tr>
      <w:tr>
        <w:tc>
          <w:tcPr>
            <w:tcW w:type="dxa" w:w="3120"/>
          </w:tcPr>
          <w:p>
            <w:pPr>
              <w:spacing w:after="40" w:before="40"/>
            </w:pPr>
            <w:r>
              <w:rPr>
                <w:rFonts w:ascii="Aptos" w:hAnsi="Aptos" w:cs="Aptos" w:eastAsia="Aptos"/>
                <w:sz w:val="20"/>
              </w:rPr>
              <w:t>**CPU Bound**</w:t>
            </w:r>
          </w:p>
        </w:tc>
        <w:tc>
          <w:tcPr>
            <w:tcW w:type="dxa" w:w="3120"/>
          </w:tcPr>
          <w:p>
            <w:pPr>
              <w:spacing w:after="40" w:before="40"/>
            </w:pPr>
            <w:r>
              <w:rPr>
                <w:rFonts w:ascii="Aptos" w:hAnsi="Aptos" w:cs="Aptos" w:eastAsia="Aptos"/>
                <w:sz w:val="20"/>
              </w:rPr>
              <w:t>High CPU utilization, slow transformations</w:t>
            </w:r>
          </w:p>
        </w:tc>
        <w:tc>
          <w:tcPr>
            <w:tcW w:type="dxa" w:w="3120"/>
          </w:tcPr>
          <w:p>
            <w:pPr>
              <w:spacing w:after="40" w:before="40"/>
            </w:pPr>
            <w:r>
              <w:rPr>
                <w:rFonts w:ascii="Aptos" w:hAnsi="Aptos" w:cs="Aptos" w:eastAsia="Aptos"/>
                <w:sz w:val="20"/>
              </w:rPr>
              <w:t>Complex calculations, inefficient UDFs</w:t>
            </w:r>
          </w:p>
        </w:tc>
      </w:tr>
      <w:tr>
        <w:tc>
          <w:tcPr>
            <w:tcW w:type="dxa" w:w="3120"/>
            <w:shd w:fill="E8E8E8"/>
          </w:tcPr>
          <w:p>
            <w:pPr>
              <w:spacing w:after="40" w:before="40"/>
            </w:pPr>
            <w:r>
              <w:rPr>
                <w:rFonts w:ascii="Aptos" w:hAnsi="Aptos" w:cs="Aptos" w:eastAsia="Aptos"/>
                <w:sz w:val="20"/>
              </w:rPr>
              <w:t>**Memory Bound**</w:t>
            </w:r>
          </w:p>
        </w:tc>
        <w:tc>
          <w:tcPr>
            <w:tcW w:type="dxa" w:w="3120"/>
            <w:shd w:fill="E8E8E8"/>
          </w:tcPr>
          <w:p>
            <w:pPr>
              <w:spacing w:after="40" w:before="40"/>
            </w:pPr>
            <w:r>
              <w:rPr>
                <w:rFonts w:ascii="Aptos" w:hAnsi="Aptos" w:cs="Aptos" w:eastAsia="Aptos"/>
                <w:sz w:val="20"/>
              </w:rPr>
              <w:t>OOM errors, spill to disk</w:t>
            </w:r>
          </w:p>
        </w:tc>
        <w:tc>
          <w:tcPr>
            <w:tcW w:type="dxa" w:w="3120"/>
            <w:shd w:fill="E8E8E8"/>
          </w:tcPr>
          <w:p>
            <w:pPr>
              <w:spacing w:after="40" w:before="40"/>
            </w:pPr>
            <w:r>
              <w:rPr>
                <w:rFonts w:ascii="Aptos" w:hAnsi="Aptos" w:cs="Aptos" w:eastAsia="Aptos"/>
                <w:sz w:val="20"/>
              </w:rPr>
              <w:t>Large aggregations, insufficient memory</w:t>
            </w:r>
          </w:p>
        </w:tc>
      </w:tr>
      <w:tr>
        <w:tc>
          <w:tcPr>
            <w:tcW w:type="dxa" w:w="3120"/>
          </w:tcPr>
          <w:p>
            <w:pPr>
              <w:spacing w:after="40" w:before="40"/>
            </w:pPr>
            <w:r>
              <w:rPr>
                <w:rFonts w:ascii="Aptos" w:hAnsi="Aptos" w:cs="Aptos" w:eastAsia="Aptos"/>
                <w:sz w:val="20"/>
              </w:rPr>
              <w:t>**I/O Bound**</w:t>
            </w:r>
          </w:p>
        </w:tc>
        <w:tc>
          <w:tcPr>
            <w:tcW w:type="dxa" w:w="3120"/>
          </w:tcPr>
          <w:p>
            <w:pPr>
              <w:spacing w:after="40" w:before="40"/>
            </w:pPr>
            <w:r>
              <w:rPr>
                <w:rFonts w:ascii="Aptos" w:hAnsi="Aptos" w:cs="Aptos" w:eastAsia="Aptos"/>
                <w:sz w:val="20"/>
              </w:rPr>
              <w:t>Low CPU, slow reads/writes</w:t>
            </w:r>
          </w:p>
        </w:tc>
        <w:tc>
          <w:tcPr>
            <w:tcW w:type="dxa" w:w="3120"/>
          </w:tcPr>
          <w:p>
            <w:pPr>
              <w:spacing w:after="40" w:before="40"/>
            </w:pPr>
            <w:r>
              <w:rPr>
                <w:rFonts w:ascii="Aptos" w:hAnsi="Aptos" w:cs="Aptos" w:eastAsia="Aptos"/>
                <w:sz w:val="20"/>
              </w:rPr>
              <w:t>Small files, inefficient formats</w:t>
            </w:r>
          </w:p>
        </w:tc>
      </w:tr>
      <w:tr>
        <w:tc>
          <w:tcPr>
            <w:tcW w:type="dxa" w:w="3120"/>
            <w:shd w:fill="E8E8E8"/>
          </w:tcPr>
          <w:p>
            <w:pPr>
              <w:spacing w:after="40" w:before="40"/>
            </w:pPr>
            <w:r>
              <w:rPr>
                <w:rFonts w:ascii="Aptos" w:hAnsi="Aptos" w:cs="Aptos" w:eastAsia="Aptos"/>
                <w:sz w:val="20"/>
              </w:rPr>
              <w:t>**Network Bound**</w:t>
            </w:r>
          </w:p>
        </w:tc>
        <w:tc>
          <w:tcPr>
            <w:tcW w:type="dxa" w:w="3120"/>
            <w:shd w:fill="E8E8E8"/>
          </w:tcPr>
          <w:p>
            <w:pPr>
              <w:spacing w:after="40" w:before="40"/>
            </w:pPr>
            <w:r>
              <w:rPr>
                <w:rFonts w:ascii="Aptos" w:hAnsi="Aptos" w:cs="Aptos" w:eastAsia="Aptos"/>
                <w:sz w:val="20"/>
              </w:rPr>
              <w:t>Shuffle spill, slow joins</w:t>
            </w:r>
          </w:p>
        </w:tc>
        <w:tc>
          <w:tcPr>
            <w:tcW w:type="dxa" w:w="3120"/>
            <w:shd w:fill="E8E8E8"/>
          </w:tcPr>
          <w:p>
            <w:pPr>
              <w:spacing w:after="40" w:before="40"/>
            </w:pPr>
            <w:r>
              <w:rPr>
                <w:rFonts w:ascii="Aptos" w:hAnsi="Aptos" w:cs="Aptos" w:eastAsia="Aptos"/>
                <w:sz w:val="20"/>
              </w:rPr>
              <w:t>Large shuffles, data skew</w:t>
            </w:r>
          </w:p>
        </w:tc>
      </w:tr>
      <w:tr>
        <w:tc>
          <w:tcPr>
            <w:tcW w:type="dxa" w:w="3120"/>
          </w:tcPr>
          <w:p>
            <w:pPr>
              <w:spacing w:after="40" w:before="40"/>
            </w:pPr>
            <w:r>
              <w:rPr>
                <w:rFonts w:ascii="Aptos" w:hAnsi="Aptos" w:cs="Aptos" w:eastAsia="Aptos"/>
                <w:sz w:val="20"/>
              </w:rPr>
              <w:t>**Planning Bound**</w:t>
            </w:r>
          </w:p>
        </w:tc>
        <w:tc>
          <w:tcPr>
            <w:tcW w:type="dxa" w:w="3120"/>
          </w:tcPr>
          <w:p>
            <w:pPr>
              <w:spacing w:after="40" w:before="40"/>
            </w:pPr>
            <w:r>
              <w:rPr>
                <w:rFonts w:ascii="Aptos" w:hAnsi="Aptos" w:cs="Aptos" w:eastAsia="Aptos"/>
                <w:sz w:val="20"/>
              </w:rPr>
              <w:t>Long optimization time</w:t>
            </w:r>
          </w:p>
        </w:tc>
        <w:tc>
          <w:tcPr>
            <w:tcW w:type="dxa" w:w="3120"/>
          </w:tcPr>
          <w:p>
            <w:pPr>
              <w:spacing w:after="40" w:before="40"/>
            </w:pPr>
            <w:r>
              <w:rPr>
                <w:rFonts w:ascii="Aptos" w:hAnsi="Aptos" w:cs="Aptos" w:eastAsia="Aptos"/>
                <w:sz w:val="20"/>
              </w:rPr>
              <w:t>Complex queries, many tables</w:t>
            </w:r>
          </w:p>
        </w:tc>
      </w:tr>
    </w:tbl>
    <w:p/>
    <w:p>
      <w:pPr>
        <w:pStyle w:val="Heading2"/>
      </w:pPr>
      <w:r>
        <w:rPr>
          <w:rFonts w:ascii="Aptos Display" w:hAnsi="Aptos Display" w:cs="Aptos Display" w:eastAsia="Aptos Display"/>
        </w:rPr>
        <w:t>3. Cluster Configuration</w:t>
      </w:r>
    </w:p>
    <w:p>
      <w:pPr>
        <w:pStyle w:val="Heading3"/>
      </w:pPr>
      <w:r>
        <w:rPr>
          <w:rFonts w:ascii="Aptos Display" w:hAnsi="Aptos Display" w:cs="Aptos Display" w:eastAsia="Aptos Display"/>
        </w:rPr>
        <w:t>3.1 Instance Type Selection</w:t>
      </w:r>
    </w:p>
    <w:p>
      <w:r>
        <w:rPr>
          <w:rFonts w:ascii="Aptos" w:hAnsi="Aptos" w:cs="Aptos" w:eastAsia="Aptos"/>
        </w:rPr>
        <w:t>Choose instance types based on workload characteristics: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Workload Type</w:t>
            </w:r>
          </w:p>
        </w:tc>
        <w:tc>
          <w:tcPr>
            <w:tcW w:type="dxa" w:w="3120"/>
            <w:shd w:fill="0F4761"/>
          </w:tcPr>
          <w:p>
            <w:pPr>
              <w:spacing w:after="40" w:before="40"/>
            </w:pPr>
            <w:r>
              <w:rPr>
                <w:rFonts w:ascii="Aptos" w:hAnsi="Aptos" w:cs="Aptos" w:eastAsia="Aptos"/>
                <w:b/>
                <w:color w:val="FFFFFF"/>
                <w:sz w:val="20"/>
              </w:rPr>
              <w:t>Recommended Instance</w:t>
            </w:r>
          </w:p>
        </w:tc>
        <w:tc>
          <w:tcPr>
            <w:tcW w:type="dxa" w:w="3120"/>
            <w:shd w:fill="0F4761"/>
          </w:tcPr>
          <w:p>
            <w:pPr>
              <w:spacing w:after="40" w:before="40"/>
            </w:pPr>
            <w:r>
              <w:rPr>
                <w:rFonts w:ascii="Aptos" w:hAnsi="Aptos" w:cs="Aptos" w:eastAsia="Aptos"/>
                <w:b/>
                <w:color w:val="FFFFFF"/>
                <w:sz w:val="20"/>
              </w:rPr>
              <w:t>Rationale</w:t>
            </w:r>
          </w:p>
        </w:tc>
      </w:tr>
      <w:tr>
        <w:tc>
          <w:tcPr>
            <w:tcW w:type="dxa" w:w="3120"/>
          </w:tcPr>
          <w:p>
            <w:pPr>
              <w:spacing w:after="40" w:before="40"/>
            </w:pPr>
            <w:r>
              <w:rPr>
                <w:rFonts w:ascii="Aptos" w:hAnsi="Aptos" w:cs="Aptos" w:eastAsia="Aptos"/>
                <w:sz w:val="20"/>
              </w:rPr>
              <w:t>**General ETL**</w:t>
            </w:r>
          </w:p>
        </w:tc>
        <w:tc>
          <w:tcPr>
            <w:tcW w:type="dxa" w:w="3120"/>
          </w:tcPr>
          <w:p>
            <w:pPr>
              <w:spacing w:after="40" w:before="40"/>
            </w:pPr>
            <w:r>
              <w:rPr>
                <w:rFonts w:ascii="Aptos" w:hAnsi="Aptos" w:cs="Aptos" w:eastAsia="Aptos"/>
                <w:sz w:val="20"/>
              </w:rPr>
              <w:t>i3.2xlarge / Standard_L8s_v2</w:t>
            </w:r>
          </w:p>
        </w:tc>
        <w:tc>
          <w:tcPr>
            <w:tcW w:type="dxa" w:w="3120"/>
          </w:tcPr>
          <w:p>
            <w:pPr>
              <w:spacing w:after="40" w:before="40"/>
            </w:pPr>
            <w:r>
              <w:rPr>
                <w:rFonts w:ascii="Aptos" w:hAnsi="Aptos" w:cs="Aptos" w:eastAsia="Aptos"/>
                <w:sz w:val="20"/>
              </w:rPr>
              <w:t>Balanced compute and local SSD</w:t>
            </w:r>
          </w:p>
        </w:tc>
      </w:tr>
      <w:tr>
        <w:tc>
          <w:tcPr>
            <w:tcW w:type="dxa" w:w="3120"/>
            <w:shd w:fill="E8E8E8"/>
          </w:tcPr>
          <w:p>
            <w:pPr>
              <w:spacing w:after="40" w:before="40"/>
            </w:pPr>
            <w:r>
              <w:rPr>
                <w:rFonts w:ascii="Aptos" w:hAnsi="Aptos" w:cs="Aptos" w:eastAsia="Aptos"/>
                <w:sz w:val="20"/>
              </w:rPr>
              <w:t>**Memory-intensive**</w:t>
            </w:r>
          </w:p>
        </w:tc>
        <w:tc>
          <w:tcPr>
            <w:tcW w:type="dxa" w:w="3120"/>
            <w:shd w:fill="E8E8E8"/>
          </w:tcPr>
          <w:p>
            <w:pPr>
              <w:spacing w:after="40" w:before="40"/>
            </w:pPr>
            <w:r>
              <w:rPr>
                <w:rFonts w:ascii="Aptos" w:hAnsi="Aptos" w:cs="Aptos" w:eastAsia="Aptos"/>
                <w:sz w:val="20"/>
              </w:rPr>
              <w:t>r5.4xlarge / Standard_E16s_v5</w:t>
            </w:r>
          </w:p>
        </w:tc>
        <w:tc>
          <w:tcPr>
            <w:tcW w:type="dxa" w:w="3120"/>
            <w:shd w:fill="E8E8E8"/>
          </w:tcPr>
          <w:p>
            <w:pPr>
              <w:spacing w:after="40" w:before="40"/>
            </w:pPr>
            <w:r>
              <w:rPr>
                <w:rFonts w:ascii="Aptos" w:hAnsi="Aptos" w:cs="Aptos" w:eastAsia="Aptos"/>
                <w:sz w:val="20"/>
              </w:rPr>
              <w:t>High memory for large joins</w:t>
            </w:r>
          </w:p>
        </w:tc>
      </w:tr>
      <w:tr>
        <w:tc>
          <w:tcPr>
            <w:tcW w:type="dxa" w:w="3120"/>
          </w:tcPr>
          <w:p>
            <w:pPr>
              <w:spacing w:after="40" w:before="40"/>
            </w:pPr>
            <w:r>
              <w:rPr>
                <w:rFonts w:ascii="Aptos" w:hAnsi="Aptos" w:cs="Aptos" w:eastAsia="Aptos"/>
                <w:sz w:val="20"/>
              </w:rPr>
              <w:t>**CPU-intensive**</w:t>
            </w:r>
          </w:p>
        </w:tc>
        <w:tc>
          <w:tcPr>
            <w:tcW w:type="dxa" w:w="3120"/>
          </w:tcPr>
          <w:p>
            <w:pPr>
              <w:spacing w:after="40" w:before="40"/>
            </w:pPr>
            <w:r>
              <w:rPr>
                <w:rFonts w:ascii="Aptos" w:hAnsi="Aptos" w:cs="Aptos" w:eastAsia="Aptos"/>
                <w:sz w:val="20"/>
              </w:rPr>
              <w:t>c5.4xlarge / Standard_F16s_v2</w:t>
            </w:r>
          </w:p>
        </w:tc>
        <w:tc>
          <w:tcPr>
            <w:tcW w:type="dxa" w:w="3120"/>
          </w:tcPr>
          <w:p>
            <w:pPr>
              <w:spacing w:after="40" w:before="40"/>
            </w:pPr>
            <w:r>
              <w:rPr>
                <w:rFonts w:ascii="Aptos" w:hAnsi="Aptos" w:cs="Aptos" w:eastAsia="Aptos"/>
                <w:sz w:val="20"/>
              </w:rPr>
              <w:t>High CPU for transformations</w:t>
            </w:r>
          </w:p>
        </w:tc>
      </w:tr>
      <w:tr>
        <w:tc>
          <w:tcPr>
            <w:tcW w:type="dxa" w:w="3120"/>
            <w:shd w:fill="E8E8E8"/>
          </w:tcPr>
          <w:p>
            <w:pPr>
              <w:spacing w:after="40" w:before="40"/>
            </w:pPr>
            <w:r>
              <w:rPr>
                <w:rFonts w:ascii="Aptos" w:hAnsi="Aptos" w:cs="Aptos" w:eastAsia="Aptos"/>
                <w:sz w:val="20"/>
              </w:rPr>
              <w:t>**Large shuffles**</w:t>
            </w:r>
          </w:p>
        </w:tc>
        <w:tc>
          <w:tcPr>
            <w:tcW w:type="dxa" w:w="3120"/>
            <w:shd w:fill="E8E8E8"/>
          </w:tcPr>
          <w:p>
            <w:pPr>
              <w:spacing w:after="40" w:before="40"/>
            </w:pPr>
            <w:r>
              <w:rPr>
                <w:rFonts w:ascii="Aptos" w:hAnsi="Aptos" w:cs="Aptos" w:eastAsia="Aptos"/>
                <w:sz w:val="20"/>
              </w:rPr>
              <w:t>i3.4xlarge / Standard_L16s_v2</w:t>
            </w:r>
          </w:p>
        </w:tc>
        <w:tc>
          <w:tcPr>
            <w:tcW w:type="dxa" w:w="3120"/>
            <w:shd w:fill="E8E8E8"/>
          </w:tcPr>
          <w:p>
            <w:pPr>
              <w:spacing w:after="40" w:before="40"/>
            </w:pPr>
            <w:r>
              <w:rPr>
                <w:rFonts w:ascii="Aptos" w:hAnsi="Aptos" w:cs="Aptos" w:eastAsia="Aptos"/>
                <w:sz w:val="20"/>
              </w:rPr>
              <w:t>Fast local disk for spill</w:t>
            </w:r>
          </w:p>
        </w:tc>
      </w:tr>
    </w:tbl>
    <w:p/>
    <w:p>
      <w:pPr>
        <w:pStyle w:val="Heading3"/>
      </w:pPr>
      <w:r>
        <w:rPr>
          <w:rFonts w:ascii="Aptos Display" w:hAnsi="Aptos Display" w:cs="Aptos Display" w:eastAsia="Aptos Display"/>
        </w:rPr>
        <w:t>3.2 Cluster Sizing Guidelines</w:t>
      </w:r>
    </w:p>
    <w:p>
      <w:pPr>
        <w:pStyle w:val="Code"/>
        <w:ind w:left="360"/>
      </w:pPr>
      <w:r>
        <w:t>def calculate_cluster_size(data_volume_gb, complexity_factor=1.0):</w:t>
        <w:br/>
        <w:t xml:space="preserve">    """</w:t>
        <w:br/>
        <w:t xml:space="preserve">    Calculate recommended cluster size based on data volume.</w:t>
        <w:br/>
        <w:br/>
        <w:t xml:space="preserve">    Parameters:</w:t>
        <w:br/>
        <w:t xml:space="preserve">    - data_volume_gb: Daily data volume to process</w:t>
        <w:br/>
        <w:t xml:space="preserve">    - complexity_factor: 1.0 for simple ETL, 2.0+ for complex joins/aggregations</w:t>
        <w:br/>
        <w:br/>
        <w:t xml:space="preserve">    Returns recommended cluster configuration.</w:t>
        <w:br/>
        <w:t xml:space="preserve">    """</w:t>
        <w:br/>
        <w:t xml:space="preserve">    # Base calculation: 1 worker per 50-100 GB</w:t>
        <w:br/>
        <w:t xml:space="preserve">    base_workers = max(2, int(data_volume_gb / 75 * complexity_factor))</w:t>
        <w:br/>
        <w:br/>
        <w:t xml:space="preserve">    # Memory per worker recommendation</w:t>
        <w:br/>
        <w:t xml:space="preserve">    memory_per_worker_gb = max(32, min(128, data_volume_gb / base_workers * 2))</w:t>
        <w:br/>
        <w:br/>
        <w:t xml:space="preserve">    return {</w:t>
        <w:br/>
        <w:t xml:space="preserve">        "min_workers": max(2, base_workers // 2),</w:t>
        <w:br/>
        <w:t xml:space="preserve">        "max_workers": base_workers * 2,</w:t>
        <w:br/>
        <w:t xml:space="preserve">        "recommended_workers": base_workers,</w:t>
        <w:br/>
        <w:t xml:space="preserve">        "memory_per_worker_gb": memory_per_worker_gb,</w:t>
        <w:br/>
        <w:t xml:space="preserve">        "instance_recommendation": get_instance_type(memory_per_worker_gb)</w:t>
        <w:br/>
        <w:t xml:space="preserve">    }</w:t>
        <w:br/>
        <w:br/>
        <w:br/>
        <w:t># Example usage</w:t>
        <w:br/>
        <w:t>config = calculate_cluster_size(data_volume_gb=500, complexity_factor=1.5)</w:t>
        <w:br/>
        <w:t># Returns: min=5, max=20, recommended=10, memory=67GB per worker</w:t>
      </w:r>
    </w:p>
    <w:p>
      <w:pPr>
        <w:pStyle w:val="Heading3"/>
      </w:pPr>
      <w:r>
        <w:rPr>
          <w:rFonts w:ascii="Aptos Display" w:hAnsi="Aptos Display" w:cs="Aptos Display" w:eastAsia="Aptos Display"/>
        </w:rPr>
        <w:t>3.3 Autoscaling Configuration</w:t>
      </w:r>
    </w:p>
    <w:p>
      <w:pPr>
        <w:pStyle w:val="Code"/>
        <w:ind w:left="360"/>
      </w:pPr>
      <w:r>
        <w:t>{</w:t>
        <w:br/>
        <w:t xml:space="preserve">  "clusters": [</w:t>
        <w:br/>
        <w:t xml:space="preserve">    {</w:t>
        <w:br/>
        <w:t xml:space="preserve">      "label": "default",</w:t>
        <w:br/>
        <w:t xml:space="preserve">      "autoscale": {</w:t>
        <w:br/>
        <w:t xml:space="preserve">        "min_workers": 2,</w:t>
        <w:br/>
        <w:t xml:space="preserve">        "max_workers": 20,</w:t>
        <w:br/>
        <w:t xml:space="preserve">        "mode": "ENHANCED"</w:t>
        <w:br/>
        <w:t xml:space="preserve">      },</w:t>
        <w:br/>
        <w:t xml:space="preserve">      "node_type_id": "i3.2xlarge",</w:t>
        <w:br/>
        <w:t xml:space="preserve">      "driver_node_type_id": "i3.2xlarge",</w:t>
        <w:br/>
        <w:t xml:space="preserve">      "spark_conf": {</w:t>
        <w:br/>
        <w:t xml:space="preserve">        "spark.databricks.adaptive.autoOptimizeShuffle.enabled": "true"</w:t>
        <w:br/>
        <w:t xml:space="preserve">      }</w:t>
        <w:br/>
        <w:t xml:space="preserve">    }</w:t>
        <w:br/>
        <w:t xml:space="preserve">  ]</w:t>
        <w:br/>
        <w:t>}</w:t>
      </w:r>
    </w:p>
    <w:p>
      <w:r>
        <w:rPr>
          <w:rFonts w:ascii="Aptos" w:hAnsi="Aptos" w:cs="Aptos" w:eastAsia="Aptos"/>
          <w:b/>
        </w:rPr>
        <w:t>Autoscaling Modes: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Mode</w:t>
            </w:r>
          </w:p>
        </w:tc>
        <w:tc>
          <w:tcPr>
            <w:tcW w:type="dxa" w:w="3120"/>
            <w:shd w:fill="0F4761"/>
          </w:tcPr>
          <w:p>
            <w:pPr>
              <w:spacing w:after="40" w:before="40"/>
            </w:pPr>
            <w:r>
              <w:rPr>
                <w:rFonts w:ascii="Aptos" w:hAnsi="Aptos" w:cs="Aptos" w:eastAsia="Aptos"/>
                <w:b/>
                <w:color w:val="FFFFFF"/>
                <w:sz w:val="20"/>
              </w:rPr>
              <w:t>Behavior</w:t>
            </w:r>
          </w:p>
        </w:tc>
        <w:tc>
          <w:tcPr>
            <w:tcW w:type="dxa" w:w="3120"/>
            <w:shd w:fill="0F4761"/>
          </w:tcPr>
          <w:p>
            <w:pPr>
              <w:spacing w:after="40" w:before="40"/>
            </w:pPr>
            <w:r>
              <w:rPr>
                <w:rFonts w:ascii="Aptos" w:hAnsi="Aptos" w:cs="Aptos" w:eastAsia="Aptos"/>
                <w:b/>
                <w:color w:val="FFFFFF"/>
                <w:sz w:val="20"/>
              </w:rPr>
              <w:t>Best For</w:t>
            </w:r>
          </w:p>
        </w:tc>
      </w:tr>
      <w:tr>
        <w:tc>
          <w:tcPr>
            <w:tcW w:type="dxa" w:w="3120"/>
          </w:tcPr>
          <w:p>
            <w:pPr>
              <w:spacing w:after="40" w:before="40"/>
            </w:pPr>
            <w:r>
              <w:rPr>
                <w:rFonts w:ascii="Aptos" w:hAnsi="Aptos" w:cs="Aptos" w:eastAsia="Aptos"/>
                <w:sz w:val="20"/>
              </w:rPr>
              <w:t>**LEGACY**</w:t>
            </w:r>
          </w:p>
        </w:tc>
        <w:tc>
          <w:tcPr>
            <w:tcW w:type="dxa" w:w="3120"/>
          </w:tcPr>
          <w:p>
            <w:pPr>
              <w:spacing w:after="40" w:before="40"/>
            </w:pPr>
            <w:r>
              <w:rPr>
                <w:rFonts w:ascii="Aptos" w:hAnsi="Aptos" w:cs="Aptos" w:eastAsia="Aptos"/>
                <w:sz w:val="20"/>
              </w:rPr>
              <w:t>Basic scale-up/down</w:t>
            </w:r>
          </w:p>
        </w:tc>
        <w:tc>
          <w:tcPr>
            <w:tcW w:type="dxa" w:w="3120"/>
          </w:tcPr>
          <w:p>
            <w:pPr>
              <w:spacing w:after="40" w:before="40"/>
            </w:pPr>
            <w:r>
              <w:rPr>
                <w:rFonts w:ascii="Aptos" w:hAnsi="Aptos" w:cs="Aptos" w:eastAsia="Aptos"/>
                <w:sz w:val="20"/>
              </w:rPr>
              <w:t>Simple workloads</w:t>
            </w:r>
          </w:p>
        </w:tc>
      </w:tr>
      <w:tr>
        <w:tc>
          <w:tcPr>
            <w:tcW w:type="dxa" w:w="3120"/>
            <w:shd w:fill="E8E8E8"/>
          </w:tcPr>
          <w:p>
            <w:pPr>
              <w:spacing w:after="40" w:before="40"/>
            </w:pPr>
            <w:r>
              <w:rPr>
                <w:rFonts w:ascii="Aptos" w:hAnsi="Aptos" w:cs="Aptos" w:eastAsia="Aptos"/>
                <w:sz w:val="20"/>
              </w:rPr>
              <w:t>**ENHANCED**</w:t>
            </w:r>
          </w:p>
        </w:tc>
        <w:tc>
          <w:tcPr>
            <w:tcW w:type="dxa" w:w="3120"/>
            <w:shd w:fill="E8E8E8"/>
          </w:tcPr>
          <w:p>
            <w:pPr>
              <w:spacing w:after="40" w:before="40"/>
            </w:pPr>
            <w:r>
              <w:rPr>
                <w:rFonts w:ascii="Aptos" w:hAnsi="Aptos" w:cs="Aptos" w:eastAsia="Aptos"/>
                <w:sz w:val="20"/>
              </w:rPr>
              <w:t>Faster scaling, better optimization</w:t>
            </w:r>
          </w:p>
        </w:tc>
        <w:tc>
          <w:tcPr>
            <w:tcW w:type="dxa" w:w="3120"/>
            <w:shd w:fill="E8E8E8"/>
          </w:tcPr>
          <w:p>
            <w:pPr>
              <w:spacing w:after="40" w:before="40"/>
            </w:pPr>
            <w:r>
              <w:rPr>
                <w:rFonts w:ascii="Aptos" w:hAnsi="Aptos" w:cs="Aptos" w:eastAsia="Aptos"/>
                <w:sz w:val="20"/>
              </w:rPr>
              <w:t>Production workloads</w:t>
            </w:r>
          </w:p>
        </w:tc>
      </w:tr>
    </w:tbl>
    <w:p/>
    <w:p>
      <w:pPr>
        <w:pStyle w:val="Heading3"/>
      </w:pPr>
      <w:r>
        <w:rPr>
          <w:rFonts w:ascii="Aptos Display" w:hAnsi="Aptos Display" w:cs="Aptos Display" w:eastAsia="Aptos Display"/>
        </w:rPr>
        <w:t>3.4 Spark Configuration for DLT</w:t>
      </w:r>
    </w:p>
    <w:p>
      <w:pPr>
        <w:pStyle w:val="Code"/>
        <w:ind w:left="360"/>
      </w:pPr>
      <w:r>
        <w:t>{</w:t>
        <w:br/>
        <w:t xml:space="preserve">  "spark_conf": {</w:t>
        <w:br/>
        <w:t xml:space="preserve">    // Memory management</w:t>
        <w:br/>
        <w:t xml:space="preserve">    "spark.executor.memory": "24g",</w:t>
        <w:br/>
        <w:t xml:space="preserve">    "spark.driver.memory": "16g",</w:t>
        <w:br/>
        <w:t xml:space="preserve">    "spark.memory.fraction": "0.7",</w:t>
        <w:br/>
        <w:br/>
        <w:t xml:space="preserve">    // Shuffle optimization</w:t>
        <w:br/>
        <w:t xml:space="preserve">    "spark.sql.shuffle.partitions": "auto",</w:t>
        <w:br/>
        <w:t xml:space="preserve">    "spark.sql.adaptive.enabled": "true",</w:t>
        <w:br/>
        <w:t xml:space="preserve">    "spark.sql.adaptive.coalescePartitions.enabled": "true",</w:t>
        <w:br/>
        <w:t xml:space="preserve">    "spark.sql.adaptive.skewJoin.enabled": "true",</w:t>
        <w:br/>
        <w:br/>
        <w:t xml:space="preserve">    // Delta optimization</w:t>
        <w:br/>
        <w:t xml:space="preserve">    "spark.databricks.delta.optimizeWrite.enabled": "true",</w:t>
        <w:br/>
        <w:t xml:space="preserve">    "spark.databricks.delta.autoCompact.enabled": "true",</w:t>
        <w:br/>
        <w:br/>
        <w:t xml:space="preserve">    // I/O optimization</w:t>
        <w:br/>
        <w:t xml:space="preserve">    "spark.sql.files.maxPartitionBytes": "134217728",</w:t>
        <w:br/>
        <w:t xml:space="preserve">    "spark.databricks.io.cache.enabled": "true"</w:t>
        <w:br/>
        <w:t xml:space="preserve">  }</w:t>
        <w:br/>
        <w:t>}</w:t>
      </w:r>
    </w:p>
    <w:p>
      <w:pPr>
        <w:pStyle w:val="Heading2"/>
      </w:pPr>
      <w:r>
        <w:rPr>
          <w:rFonts w:ascii="Aptos Display" w:hAnsi="Aptos Display" w:cs="Aptos Display" w:eastAsia="Aptos Display"/>
        </w:rPr>
        <w:t>4. Photon Optimization</w:t>
      </w:r>
    </w:p>
    <w:p>
      <w:pPr>
        <w:pStyle w:val="Heading3"/>
      </w:pPr>
      <w:r>
        <w:rPr>
          <w:rFonts w:ascii="Aptos Display" w:hAnsi="Aptos Display" w:cs="Aptos Display" w:eastAsia="Aptos Display"/>
        </w:rPr>
        <w:t>4.1 Understanding Photon</w:t>
      </w:r>
    </w:p>
    <w:p>
      <w:r>
        <w:rPr>
          <w:rFonts w:ascii="Aptos" w:hAnsi="Aptos" w:cs="Aptos" w:eastAsia="Aptos"/>
        </w:rPr>
        <w:t>Photon is Databricks' native vectorized query engine that significantly accelerates SQL and DataFrame operations. It provides:</w:t>
      </w:r>
    </w:p>
    <w:p>
      <w:pPr>
        <w:pStyle w:val="ListBullet"/>
      </w:pPr>
      <w:r>
        <w:rPr>
          <w:rFonts w:ascii="Aptos" w:hAnsi="Aptos" w:cs="Aptos" w:eastAsia="Aptos"/>
          <w:b/>
        </w:rPr>
        <w:t>Vectorized Execution</w:t>
      </w:r>
      <w:r>
        <w:rPr>
          <w:rFonts w:ascii="Aptos" w:hAnsi="Aptos" w:cs="Aptos" w:eastAsia="Aptos"/>
        </w:rPr>
        <w:t>: Processes data in batches rather than row-by-row</w:t>
      </w:r>
    </w:p>
    <w:p>
      <w:pPr>
        <w:pStyle w:val="ListBullet"/>
      </w:pPr>
      <w:r>
        <w:rPr>
          <w:rFonts w:ascii="Aptos" w:hAnsi="Aptos" w:cs="Aptos" w:eastAsia="Aptos"/>
          <w:b/>
        </w:rPr>
        <w:t>Native Code</w:t>
      </w:r>
      <w:r>
        <w:rPr>
          <w:rFonts w:ascii="Aptos" w:hAnsi="Aptos" w:cs="Aptos" w:eastAsia="Aptos"/>
        </w:rPr>
        <w:t>: C++ implementation bypasses JVM overhead</w:t>
      </w:r>
    </w:p>
    <w:p>
      <w:pPr>
        <w:pStyle w:val="ListBullet"/>
      </w:pPr>
      <w:r>
        <w:rPr>
          <w:rFonts w:ascii="Aptos" w:hAnsi="Aptos" w:cs="Aptos" w:eastAsia="Aptos"/>
          <w:b/>
        </w:rPr>
        <w:t>Automatic Acceleration</w:t>
      </w:r>
      <w:r>
        <w:rPr>
          <w:rFonts w:ascii="Aptos" w:hAnsi="Aptos" w:cs="Aptos" w:eastAsia="Aptos"/>
        </w:rPr>
        <w:t>: No code changes required</w:t>
      </w:r>
    </w:p>
    <w:p>
      <w:pPr>
        <w:pStyle w:val="Heading3"/>
      </w:pPr>
      <w:r>
        <w:rPr>
          <w:rFonts w:ascii="Aptos Display" w:hAnsi="Aptos Display" w:cs="Aptos Display" w:eastAsia="Aptos Display"/>
        </w:rPr>
        <w:t>4.2 Photon Performance Gains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Operation Type</w:t>
            </w:r>
          </w:p>
        </w:tc>
        <w:tc>
          <w:tcPr>
            <w:tcW w:type="dxa" w:w="3120"/>
            <w:shd w:fill="0F4761"/>
          </w:tcPr>
          <w:p>
            <w:pPr>
              <w:spacing w:after="40" w:before="40"/>
            </w:pPr>
            <w:r>
              <w:rPr>
                <w:rFonts w:ascii="Aptos" w:hAnsi="Aptos" w:cs="Aptos" w:eastAsia="Aptos"/>
                <w:b/>
                <w:color w:val="FFFFFF"/>
                <w:sz w:val="20"/>
              </w:rPr>
              <w:t>Typical Speedup</w:t>
            </w:r>
          </w:p>
        </w:tc>
        <w:tc>
          <w:tcPr>
            <w:tcW w:type="dxa" w:w="3120"/>
            <w:shd w:fill="0F4761"/>
          </w:tcPr>
          <w:p>
            <w:pPr>
              <w:spacing w:after="40" w:before="40"/>
            </w:pPr>
            <w:r>
              <w:rPr>
                <w:rFonts w:ascii="Aptos" w:hAnsi="Aptos" w:cs="Aptos" w:eastAsia="Aptos"/>
                <w:b/>
                <w:color w:val="FFFFFF"/>
                <w:sz w:val="20"/>
              </w:rPr>
              <w:t>Notes</w:t>
            </w:r>
          </w:p>
        </w:tc>
      </w:tr>
      <w:tr>
        <w:tc>
          <w:tcPr>
            <w:tcW w:type="dxa" w:w="3120"/>
          </w:tcPr>
          <w:p>
            <w:pPr>
              <w:spacing w:after="40" w:before="40"/>
            </w:pPr>
            <w:r>
              <w:rPr>
                <w:rFonts w:ascii="Aptos" w:hAnsi="Aptos" w:cs="Aptos" w:eastAsia="Aptos"/>
                <w:sz w:val="20"/>
              </w:rPr>
              <w:t>Scans and filters</w:t>
            </w:r>
          </w:p>
        </w:tc>
        <w:tc>
          <w:tcPr>
            <w:tcW w:type="dxa" w:w="3120"/>
          </w:tcPr>
          <w:p>
            <w:pPr>
              <w:spacing w:after="40" w:before="40"/>
            </w:pPr>
            <w:r>
              <w:rPr>
                <w:rFonts w:ascii="Aptos" w:hAnsi="Aptos" w:cs="Aptos" w:eastAsia="Aptos"/>
                <w:sz w:val="20"/>
              </w:rPr>
              <w:t>2-3x</w:t>
            </w:r>
          </w:p>
        </w:tc>
        <w:tc>
          <w:tcPr>
            <w:tcW w:type="dxa" w:w="3120"/>
          </w:tcPr>
          <w:p>
            <w:pPr>
              <w:spacing w:after="40" w:before="40"/>
            </w:pPr>
            <w:r>
              <w:rPr>
                <w:rFonts w:ascii="Aptos" w:hAnsi="Aptos" w:cs="Aptos" w:eastAsia="Aptos"/>
                <w:sz w:val="20"/>
              </w:rPr>
              <w:t>Best for selective filters</w:t>
            </w:r>
          </w:p>
        </w:tc>
      </w:tr>
      <w:tr>
        <w:tc>
          <w:tcPr>
            <w:tcW w:type="dxa" w:w="3120"/>
            <w:shd w:fill="E8E8E8"/>
          </w:tcPr>
          <w:p>
            <w:pPr>
              <w:spacing w:after="40" w:before="40"/>
            </w:pPr>
            <w:r>
              <w:rPr>
                <w:rFonts w:ascii="Aptos" w:hAnsi="Aptos" w:cs="Aptos" w:eastAsia="Aptos"/>
                <w:sz w:val="20"/>
              </w:rPr>
              <w:t>Aggregations</w:t>
            </w:r>
          </w:p>
        </w:tc>
        <w:tc>
          <w:tcPr>
            <w:tcW w:type="dxa" w:w="3120"/>
            <w:shd w:fill="E8E8E8"/>
          </w:tcPr>
          <w:p>
            <w:pPr>
              <w:spacing w:after="40" w:before="40"/>
            </w:pPr>
            <w:r>
              <w:rPr>
                <w:rFonts w:ascii="Aptos" w:hAnsi="Aptos" w:cs="Aptos" w:eastAsia="Aptos"/>
                <w:sz w:val="20"/>
              </w:rPr>
              <w:t>3-5x</w:t>
            </w:r>
          </w:p>
        </w:tc>
        <w:tc>
          <w:tcPr>
            <w:tcW w:type="dxa" w:w="3120"/>
            <w:shd w:fill="E8E8E8"/>
          </w:tcPr>
          <w:p>
            <w:pPr>
              <w:spacing w:after="40" w:before="40"/>
            </w:pPr>
            <w:r>
              <w:rPr>
                <w:rFonts w:ascii="Aptos" w:hAnsi="Aptos" w:cs="Aptos" w:eastAsia="Aptos"/>
                <w:sz w:val="20"/>
              </w:rPr>
              <w:t>Especially COUNT, SUM, AVG</w:t>
            </w:r>
          </w:p>
        </w:tc>
      </w:tr>
      <w:tr>
        <w:tc>
          <w:tcPr>
            <w:tcW w:type="dxa" w:w="3120"/>
          </w:tcPr>
          <w:p>
            <w:pPr>
              <w:spacing w:after="40" w:before="40"/>
            </w:pPr>
            <w:r>
              <w:rPr>
                <w:rFonts w:ascii="Aptos" w:hAnsi="Aptos" w:cs="Aptos" w:eastAsia="Aptos"/>
                <w:sz w:val="20"/>
              </w:rPr>
              <w:t>Joins</w:t>
            </w:r>
          </w:p>
        </w:tc>
        <w:tc>
          <w:tcPr>
            <w:tcW w:type="dxa" w:w="3120"/>
          </w:tcPr>
          <w:p>
            <w:pPr>
              <w:spacing w:after="40" w:before="40"/>
            </w:pPr>
            <w:r>
              <w:rPr>
                <w:rFonts w:ascii="Aptos" w:hAnsi="Aptos" w:cs="Aptos" w:eastAsia="Aptos"/>
                <w:sz w:val="20"/>
              </w:rPr>
              <w:t>2-4x</w:t>
            </w:r>
          </w:p>
        </w:tc>
        <w:tc>
          <w:tcPr>
            <w:tcW w:type="dxa" w:w="3120"/>
          </w:tcPr>
          <w:p>
            <w:pPr>
              <w:spacing w:after="40" w:before="40"/>
            </w:pPr>
            <w:r>
              <w:rPr>
                <w:rFonts w:ascii="Aptos" w:hAnsi="Aptos" w:cs="Aptos" w:eastAsia="Aptos"/>
                <w:sz w:val="20"/>
              </w:rPr>
              <w:t>Hash joins benefit most</w:t>
            </w:r>
          </w:p>
        </w:tc>
      </w:tr>
      <w:tr>
        <w:tc>
          <w:tcPr>
            <w:tcW w:type="dxa" w:w="3120"/>
            <w:shd w:fill="E8E8E8"/>
          </w:tcPr>
          <w:p>
            <w:pPr>
              <w:spacing w:after="40" w:before="40"/>
            </w:pPr>
            <w:r>
              <w:rPr>
                <w:rFonts w:ascii="Aptos" w:hAnsi="Aptos" w:cs="Aptos" w:eastAsia="Aptos"/>
                <w:sz w:val="20"/>
              </w:rPr>
              <w:t>String operations</w:t>
            </w:r>
          </w:p>
        </w:tc>
        <w:tc>
          <w:tcPr>
            <w:tcW w:type="dxa" w:w="3120"/>
            <w:shd w:fill="E8E8E8"/>
          </w:tcPr>
          <w:p>
            <w:pPr>
              <w:spacing w:after="40" w:before="40"/>
            </w:pPr>
            <w:r>
              <w:rPr>
                <w:rFonts w:ascii="Aptos" w:hAnsi="Aptos" w:cs="Aptos" w:eastAsia="Aptos"/>
                <w:sz w:val="20"/>
              </w:rPr>
              <w:t>3-8x</w:t>
            </w:r>
          </w:p>
        </w:tc>
        <w:tc>
          <w:tcPr>
            <w:tcW w:type="dxa" w:w="3120"/>
            <w:shd w:fill="E8E8E8"/>
          </w:tcPr>
          <w:p>
            <w:pPr>
              <w:spacing w:after="40" w:before="40"/>
            </w:pPr>
            <w:r>
              <w:rPr>
                <w:rFonts w:ascii="Aptos" w:hAnsi="Aptos" w:cs="Aptos" w:eastAsia="Aptos"/>
                <w:sz w:val="20"/>
              </w:rPr>
              <w:t>Significant improvement</w:t>
            </w:r>
          </w:p>
        </w:tc>
      </w:tr>
      <w:tr>
        <w:tc>
          <w:tcPr>
            <w:tcW w:type="dxa" w:w="3120"/>
          </w:tcPr>
          <w:p>
            <w:pPr>
              <w:spacing w:after="40" w:before="40"/>
            </w:pPr>
            <w:r>
              <w:rPr>
                <w:rFonts w:ascii="Aptos" w:hAnsi="Aptos" w:cs="Aptos" w:eastAsia="Aptos"/>
                <w:sz w:val="20"/>
              </w:rPr>
              <w:t>Complex expressions</w:t>
            </w:r>
          </w:p>
        </w:tc>
        <w:tc>
          <w:tcPr>
            <w:tcW w:type="dxa" w:w="3120"/>
          </w:tcPr>
          <w:p>
            <w:pPr>
              <w:spacing w:after="40" w:before="40"/>
            </w:pPr>
            <w:r>
              <w:rPr>
                <w:rFonts w:ascii="Aptos" w:hAnsi="Aptos" w:cs="Aptos" w:eastAsia="Aptos"/>
                <w:sz w:val="20"/>
              </w:rPr>
              <w:t>2-5x</w:t>
            </w:r>
          </w:p>
        </w:tc>
        <w:tc>
          <w:tcPr>
            <w:tcW w:type="dxa" w:w="3120"/>
          </w:tcPr>
          <w:p>
            <w:pPr>
              <w:spacing w:after="40" w:before="40"/>
            </w:pPr>
            <w:r>
              <w:rPr>
                <w:rFonts w:ascii="Aptos" w:hAnsi="Aptos" w:cs="Aptos" w:eastAsia="Aptos"/>
                <w:sz w:val="20"/>
              </w:rPr>
              <w:t>Depends on expression type</w:t>
            </w:r>
          </w:p>
        </w:tc>
      </w:tr>
    </w:tbl>
    <w:p/>
    <w:p>
      <w:pPr>
        <w:pStyle w:val="Heading3"/>
      </w:pPr>
      <w:r>
        <w:rPr>
          <w:rFonts w:ascii="Aptos Display" w:hAnsi="Aptos Display" w:cs="Aptos Display" w:eastAsia="Aptos Display"/>
        </w:rPr>
        <w:t>4.3 Enabling Photon</w:t>
      </w:r>
    </w:p>
    <w:p>
      <w:pPr>
        <w:pStyle w:val="Code"/>
        <w:ind w:left="360"/>
      </w:pPr>
      <w:r>
        <w:t>{</w:t>
        <w:br/>
        <w:t xml:space="preserve">  "name": "photon-enabled-pipeline",</w:t>
        <w:br/>
        <w:t xml:space="preserve">  "photon": true,</w:t>
        <w:br/>
        <w:t xml:space="preserve">  "clusters": [</w:t>
        <w:br/>
        <w:t xml:space="preserve">    {</w:t>
        <w:br/>
        <w:t xml:space="preserve">      "label": "default",</w:t>
        <w:br/>
        <w:t xml:space="preserve">      "node_type_id": "i3.2xlarge",</w:t>
        <w:br/>
        <w:t xml:space="preserve">      "spark_conf": {</w:t>
        <w:br/>
        <w:t xml:space="preserve">        "spark.databricks.photon.enabled": "true",</w:t>
        <w:br/>
        <w:t xml:space="preserve">        "spark.databricks.photon.allDataSources.enabled": "true"</w:t>
        <w:br/>
        <w:t xml:space="preserve">      }</w:t>
        <w:br/>
        <w:t xml:space="preserve">    }</w:t>
        <w:br/>
        <w:t xml:space="preserve">  ]</w:t>
        <w:br/>
        <w:t>}</w:t>
      </w:r>
    </w:p>
    <w:p>
      <w:pPr>
        <w:pStyle w:val="Heading3"/>
      </w:pPr>
      <w:r>
        <w:rPr>
          <w:rFonts w:ascii="Aptos Display" w:hAnsi="Aptos Display" w:cs="Aptos Display" w:eastAsia="Aptos Display"/>
        </w:rPr>
        <w:t>4.4 Photon-Friendly Patterns</w:t>
      </w:r>
    </w:p>
    <w:p>
      <w:pPr>
        <w:pStyle w:val="Code"/>
        <w:ind w:left="360"/>
      </w:pPr>
      <w:r>
        <w:t># GOOD: Photon-accelerated operations</w:t>
        <w:br/>
        <w:t>@dlt.table(name="photon_optimized")</w:t>
        <w:br/>
        <w:t>def photon_optimized():</w:t>
        <w:br/>
        <w:t xml:space="preserve">    """</w:t>
        <w:br/>
        <w:t xml:space="preserve">    Transformations that benefit from Photon acceleration.</w:t>
        <w:br/>
        <w:t xml:space="preserve">    """</w:t>
        <w:br/>
        <w:t xml:space="preserve">    return (</w:t>
        <w:br/>
        <w:t xml:space="preserve">        dlt.read("source_table")</w:t>
        <w:br/>
        <w:t xml:space="preserve">        # Filter early - highly accelerated</w:t>
        <w:br/>
        <w:t xml:space="preserve">        .filter(F.col("status") == "ACTIVE")</w:t>
        <w:br/>
        <w:t xml:space="preserve">        .filter(F.col("amount") &gt; 0)</w:t>
        <w:br/>
        <w:br/>
        <w:t xml:space="preserve">        # Simple aggregations - very fast with Photon</w:t>
        <w:br/>
        <w:t xml:space="preserve">        .groupBy("customer_id", "product_category")</w:t>
        <w:br/>
        <w:t xml:space="preserve">        .agg(</w:t>
        <w:br/>
        <w:t xml:space="preserve">            F.count("*").alias("transaction_count"),</w:t>
        <w:br/>
        <w:t xml:space="preserve">            F.sum("amount").alias("total_amount"),</w:t>
        <w:br/>
        <w:t xml:space="preserve">            F.avg("amount").alias("avg_amount")</w:t>
        <w:br/>
        <w:t xml:space="preserve">        )</w:t>
        <w:br/>
        <w:br/>
        <w:t xml:space="preserve">        # String operations - significant speedup</w:t>
        <w:br/>
        <w:t xml:space="preserve">        .withColumn("category_upper", F.upper(F.col("product_category")))</w:t>
        <w:br/>
        <w:t xml:space="preserve">    )</w:t>
        <w:br/>
        <w:br/>
        <w:br/>
        <w:t># AVOID: Operations that don't benefit from Photon</w:t>
        <w:br/>
        <w:t>@dlt.table(name="limited_photon_benefit")</w:t>
        <w:br/>
        <w:t>def limited_photon_benefit():</w:t>
        <w:br/>
        <w:t xml:space="preserve">    """</w:t>
        <w:br/>
        <w:t xml:space="preserve">    Operations with limited Photon acceleration.</w:t>
        <w:br/>
        <w:t xml:space="preserve">    Consider alternatives where possible.</w:t>
        <w:br/>
        <w:t xml:space="preserve">    """</w:t>
        <w:br/>
        <w:t xml:space="preserve">    return (</w:t>
        <w:br/>
        <w:t xml:space="preserve">        dlt.read("source_table")</w:t>
        <w:br/>
        <w:t xml:space="preserve">        # Python UDFs don't use Photon</w:t>
        <w:br/>
        <w:t xml:space="preserve">        .withColumn("custom_field", my_python_udf(F.col("input")))</w:t>
        <w:br/>
        <w:br/>
        <w:t xml:space="preserve">        # Complex nested operations may not fully accelerate</w:t>
        <w:br/>
        <w:t xml:space="preserve">        .withColumn("nested_extract",</w:t>
        <w:br/>
        <w:t xml:space="preserve">            F.col("nested_struct.deeply.nested.field")</w:t>
        <w:br/>
        <w:t xml:space="preserve">        )</w:t>
        <w:br/>
        <w:t xml:space="preserve">    )</w:t>
      </w:r>
    </w:p>
    <w:p>
      <w:pPr>
        <w:pStyle w:val="Heading3"/>
      </w:pPr>
      <w:r>
        <w:rPr>
          <w:rFonts w:ascii="Aptos Display" w:hAnsi="Aptos Display" w:cs="Aptos Display" w:eastAsia="Aptos Display"/>
        </w:rPr>
        <w:t>4.5 Monitoring Photon Usage</w:t>
      </w:r>
    </w:p>
    <w:p>
      <w:pPr>
        <w:pStyle w:val="Code"/>
        <w:ind w:left="360"/>
      </w:pPr>
      <w:r>
        <w:t>-- Check Photon execution in query plans</w:t>
        <w:br/>
        <w:t>EXPLAIN EXTENDED</w:t>
        <w:br/>
        <w:t>SELECT customer_id, SUM(amount)</w:t>
        <w:br/>
        <w:t>FROM LIVE.silver_transactions</w:t>
        <w:br/>
        <w:t>GROUP BY customer_id;</w:t>
        <w:br/>
        <w:br/>
        <w:t>-- Look for "PhotonGroupingAgg" and "PhotonScan" in the plan</w:t>
      </w:r>
    </w:p>
    <w:p>
      <w:pPr>
        <w:pStyle w:val="Heading2"/>
      </w:pPr>
      <w:r>
        <w:rPr>
          <w:rFonts w:ascii="Aptos Display" w:hAnsi="Aptos Display" w:cs="Aptos Display" w:eastAsia="Aptos Display"/>
        </w:rPr>
        <w:t>5. Streaming Optimization</w:t>
      </w:r>
    </w:p>
    <w:p>
      <w:pPr>
        <w:pStyle w:val="Heading3"/>
      </w:pPr>
      <w:r>
        <w:rPr>
          <w:rFonts w:ascii="Aptos Display" w:hAnsi="Aptos Display" w:cs="Aptos Display" w:eastAsia="Aptos Display"/>
        </w:rPr>
        <w:t>5.1 Streaming Architecture</w:t>
      </w:r>
    </w:p>
    <w:p>
      <w:pPr>
        <w:pStyle w:val="Code"/>
        <w:ind w:left="360"/>
      </w:pPr>
      <w:r>
        <w:t>┌─────────────────────────────────────────────────────────────────────────────┐</w:t>
        <w:br/>
        <w:t>│                    STREAMING OPTIMIZATION POINTS                             │</w:t>
        <w:br/>
        <w:t>├─────────────────────────────────────────────────────────────────────────────┤</w:t>
        <w:br/>
        <w:t>│                                                                              │</w:t>
        <w:br/>
        <w:t>│   Source                    Processing                   Sink               │</w:t>
        <w:br/>
        <w:t>│   ┌─────────────┐          ┌─────────────┐          ┌─────────────┐        │</w:t>
        <w:br/>
        <w:t>│   │  Kafka/     │ ──────▶  │  Transform  │ ──────▶  │  Delta      │        │</w:t>
        <w:br/>
        <w:t>│   │  Files      │          │  &amp; Filter   │          │  Tables     │        │</w:t>
        <w:br/>
        <w:t>│   └─────────────┘          └─────────────┘          └─────────────┘        │</w:t>
        <w:br/>
        <w:t>│                                                                              │</w:t>
        <w:br/>
        <w:t>│   Optimization:            Optimization:             Optimization:          │</w:t>
        <w:br/>
        <w:t>│   • Batch size             • Partition count         • File size           │</w:t>
        <w:br/>
        <w:t>│   • Parallelism            • Memory allocation       • Compaction          │</w:t>
        <w:br/>
        <w:t>│   • Checkpointing          • State management        • Z-ordering          │</w:t>
        <w:br/>
        <w:t>│                                                                              │</w:t>
        <w:br/>
        <w:t>└─────────────────────────────────────────────────────────────────────────────┘</w:t>
      </w:r>
    </w:p>
    <w:p>
      <w:pPr>
        <w:pStyle w:val="Heading3"/>
      </w:pPr>
      <w:r>
        <w:rPr>
          <w:rFonts w:ascii="Aptos Display" w:hAnsi="Aptos Display" w:cs="Aptos Display" w:eastAsia="Aptos Display"/>
        </w:rPr>
        <w:t>5.2 Trigger Interval Tuning</w:t>
      </w:r>
    </w:p>
    <w:p>
      <w:pPr>
        <w:pStyle w:val="Code"/>
        <w:ind w:left="360"/>
      </w:pPr>
      <w:r>
        <w:t># For near real-time processing (seconds latency)</w:t>
        <w:br/>
        <w:t>@dlt.table(name="realtime_events")</w:t>
        <w:br/>
        <w:t>def realtime_events():</w:t>
        <w:br/>
        <w:t xml:space="preserve">    """</w:t>
        <w:br/>
        <w:t xml:space="preserve">    Low-latency streaming with frequent micro-batches.</w:t>
        <w:br/>
        <w:t xml:space="preserve">    Trade-off: Higher overhead, lower throughput.</w:t>
        <w:br/>
        <w:t xml:space="preserve">    """</w:t>
        <w:br/>
        <w:t xml:space="preserve">    return (</w:t>
        <w:br/>
        <w:t xml:space="preserve">        spark.readStream</w:t>
        <w:br/>
        <w:t xml:space="preserve">        .format("kafka")</w:t>
        <w:br/>
        <w:t xml:space="preserve">        .option("maxOffsetsPerTrigger", "10000")  # Smaller batches</w:t>
        <w:br/>
        <w:t xml:space="preserve">        .load()</w:t>
        <w:br/>
        <w:t xml:space="preserve">    )</w:t>
        <w:br/>
        <w:br/>
        <w:br/>
        <w:t># For high-throughput processing (minutes latency)</w:t>
        <w:br/>
        <w:t>@dlt.table(name="batch_events")</w:t>
        <w:br/>
        <w:t>def batch_events():</w:t>
        <w:br/>
        <w:t xml:space="preserve">    """</w:t>
        <w:br/>
        <w:t xml:space="preserve">    High-throughput streaming with larger batches.</w:t>
        <w:br/>
        <w:t xml:space="preserve">    Trade-off: Higher latency, better efficiency.</w:t>
        <w:br/>
        <w:t xml:space="preserve">    """</w:t>
        <w:br/>
        <w:t xml:space="preserve">    return (</w:t>
        <w:br/>
        <w:t xml:space="preserve">        spark.readStream</w:t>
        <w:br/>
        <w:t xml:space="preserve">        .format("kafka")</w:t>
        <w:br/>
        <w:t xml:space="preserve">        .option("maxOffsetsPerTrigger", "1000000")  # Larger batches</w:t>
        <w:br/>
        <w:t xml:space="preserve">        .load()</w:t>
        <w:br/>
        <w:t xml:space="preserve">    )</w:t>
      </w:r>
    </w:p>
    <w:p>
      <w:pPr>
        <w:pStyle w:val="Heading3"/>
      </w:pPr>
      <w:r>
        <w:rPr>
          <w:rFonts w:ascii="Aptos Display" w:hAnsi="Aptos Display" w:cs="Aptos Display" w:eastAsia="Aptos Display"/>
        </w:rPr>
        <w:t>5.3 State Management Optimization</w:t>
      </w:r>
    </w:p>
    <w:p>
      <w:r>
        <w:rPr>
          <w:rFonts w:ascii="Aptos" w:hAnsi="Aptos" w:cs="Aptos" w:eastAsia="Aptos"/>
        </w:rPr>
        <w:t>For stateful operations (aggregations, deduplication), optimize state management:</w:t>
      </w:r>
    </w:p>
    <w:p>
      <w:pPr>
        <w:pStyle w:val="Code"/>
        <w:ind w:left="360"/>
      </w:pPr>
      <w:r>
        <w:t># Pipeline configuration for stateful operations</w:t>
        <w:br/>
        <w:t>{</w:t>
        <w:br/>
        <w:t xml:space="preserve">    "spark_conf": {</w:t>
        <w:br/>
        <w:t xml:space="preserve">        # Use RocksDB for state (better for large state)</w:t>
        <w:br/>
        <w:t xml:space="preserve">        "spark.sql.streaming.stateStore.providerClass":</w:t>
        <w:br/>
        <w:t xml:space="preserve">            "com.databricks.sql.streaming.state.RocksDBStateStoreProvider",</w:t>
        <w:br/>
        <w:br/>
        <w:t xml:space="preserve">        # Checkpoint optimization</w:t>
        <w:br/>
        <w:t xml:space="preserve">        "spark.sql.streaming.stateStore.rocksdb.compactOnCommit": "true",</w:t>
        <w:br/>
        <w:br/>
        <w:t xml:space="preserve">        # State cleanup</w:t>
        <w:br/>
        <w:t xml:space="preserve">        "spark.sql.streaming.stateStore.maintenanceInterval": "30s"</w:t>
        <w:br/>
        <w:t xml:space="preserve">    }</w:t>
        <w:br/>
        <w:t>}</w:t>
      </w:r>
    </w:p>
    <w:p>
      <w:pPr>
        <w:pStyle w:val="Heading3"/>
      </w:pPr>
      <w:r>
        <w:rPr>
          <w:rFonts w:ascii="Aptos Display" w:hAnsi="Aptos Display" w:cs="Aptos Display" w:eastAsia="Aptos Display"/>
        </w:rPr>
        <w:t>5.4 Watermark Configuration</w:t>
      </w:r>
    </w:p>
    <w:p>
      <w:pPr>
        <w:pStyle w:val="Code"/>
        <w:ind w:left="360"/>
      </w:pPr>
      <w:r>
        <w:t>@dlt.table(name="windowed_aggregates")</w:t>
        <w:br/>
        <w:t>def windowed_aggregates():</w:t>
        <w:br/>
        <w:t xml:space="preserve">    """</w:t>
        <w:br/>
        <w:t xml:space="preserve">    Configure watermarks for late data handling.</w:t>
        <w:br/>
        <w:br/>
        <w:t xml:space="preserve">    Watermark determines:</w:t>
        <w:br/>
        <w:t xml:space="preserve">    - How late data can arrive and still be processed</w:t>
        <w:br/>
        <w:t xml:space="preserve">    - When state for old windows can be cleaned up</w:t>
        <w:br/>
        <w:t xml:space="preserve">    """</w:t>
        <w:br/>
        <w:t xml:space="preserve">    return (</w:t>
        <w:br/>
        <w:t xml:space="preserve">        dlt.read_stream("silver_events")</w:t>
        <w:br/>
        <w:t xml:space="preserve">        # Allow events up to 1 hour late</w:t>
        <w:br/>
        <w:t xml:space="preserve">        .withWatermark("event_timestamp", "1 hour")</w:t>
        <w:br/>
        <w:t xml:space="preserve">        .groupBy(</w:t>
        <w:br/>
        <w:t xml:space="preserve">            F.window("event_timestamp", "15 minutes"),</w:t>
        <w:br/>
        <w:t xml:space="preserve">            "event_type"</w:t>
        <w:br/>
        <w:t xml:space="preserve">        )</w:t>
        <w:br/>
        <w:t xml:space="preserve">        .agg(</w:t>
        <w:br/>
        <w:t xml:space="preserve">            F.count("*").alias("event_count"),</w:t>
        <w:br/>
        <w:t xml:space="preserve">            F.sum("value").alias("total_value")</w:t>
        <w:br/>
        <w:t xml:space="preserve">        )</w:t>
        <w:br/>
        <w:t xml:space="preserve">    )</w:t>
      </w:r>
    </w:p>
    <w:p>
      <w:pPr>
        <w:pStyle w:val="Heading2"/>
      </w:pPr>
      <w:r>
        <w:rPr>
          <w:rFonts w:ascii="Aptos Display" w:hAnsi="Aptos Display" w:cs="Aptos Display" w:eastAsia="Aptos Display"/>
        </w:rPr>
        <w:t>6. Transformation Optimization</w:t>
      </w:r>
    </w:p>
    <w:p>
      <w:pPr>
        <w:pStyle w:val="Heading3"/>
      </w:pPr>
      <w:r>
        <w:rPr>
          <w:rFonts w:ascii="Aptos Display" w:hAnsi="Aptos Display" w:cs="Aptos Display" w:eastAsia="Aptos Display"/>
        </w:rPr>
        <w:t>6.1 Filter Pushdown</w:t>
      </w:r>
    </w:p>
    <w:p>
      <w:r>
        <w:rPr>
          <w:rFonts w:ascii="Aptos" w:hAnsi="Aptos" w:cs="Aptos" w:eastAsia="Aptos"/>
        </w:rPr>
        <w:t>Apply filters as early as possible in the transformation chain:</w:t>
      </w:r>
    </w:p>
    <w:p>
      <w:pPr>
        <w:pStyle w:val="Code"/>
        <w:ind w:left="360"/>
      </w:pPr>
      <w:r>
        <w:t># GOOD: Filter early</w:t>
        <w:br/>
        <w:t>@dlt.table(name="filtered_early")</w:t>
        <w:br/>
        <w:t>def filtered_early():</w:t>
        <w:br/>
        <w:t xml:space="preserve">    """</w:t>
        <w:br/>
        <w:t xml:space="preserve">    Filter before expensive operations to reduce data volume.</w:t>
        <w:br/>
        <w:t xml:space="preserve">    """</w:t>
        <w:br/>
        <w:t xml:space="preserve">    return (</w:t>
        <w:br/>
        <w:t xml:space="preserve">        dlt.read_stream("bronze_events")</w:t>
        <w:br/>
        <w:t xml:space="preserve">        # Filter FIRST</w:t>
        <w:br/>
        <w:t xml:space="preserve">        .filter(F.col("event_type") == "PURCHASE")</w:t>
        <w:br/>
        <w:t xml:space="preserve">        .filter(F.col("amount") &gt; 0)</w:t>
        <w:br/>
        <w:t xml:space="preserve">        # Then transform</w:t>
        <w:br/>
        <w:t xml:space="preserve">        .select(</w:t>
        <w:br/>
        <w:t xml:space="preserve">            "user_id",</w:t>
        <w:br/>
        <w:t xml:space="preserve">            "amount",</w:t>
        <w:br/>
        <w:t xml:space="preserve">            F.upper("product_name").alias("product_name")</w:t>
        <w:br/>
        <w:t xml:space="preserve">        )</w:t>
        <w:br/>
        <w:t xml:space="preserve">        # Then aggregate</w:t>
        <w:br/>
        <w:t xml:space="preserve">        .groupBy("user_id")</w:t>
        <w:br/>
        <w:t xml:space="preserve">        .agg(F.sum("amount").alias("total_purchases"))</w:t>
        <w:br/>
        <w:t xml:space="preserve">    )</w:t>
        <w:br/>
        <w:br/>
        <w:br/>
        <w:t># BAD: Filter late</w:t>
        <w:br/>
        <w:t>@dlt.table(name="filtered_late")</w:t>
        <w:br/>
        <w:t>def filtered_late():</w:t>
        <w:br/>
        <w:t xml:space="preserve">    """</w:t>
        <w:br/>
        <w:t xml:space="preserve">    Filtering after aggregation is inefficient.</w:t>
        <w:br/>
        <w:t xml:space="preserve">    """</w:t>
        <w:br/>
        <w:t xml:space="preserve">    return (</w:t>
        <w:br/>
        <w:t xml:space="preserve">        dlt.read_stream("bronze_events")</w:t>
        <w:br/>
        <w:t xml:space="preserve">        # Transform all records</w:t>
        <w:br/>
        <w:t xml:space="preserve">        .select(</w:t>
        <w:br/>
        <w:t xml:space="preserve">            "user_id",</w:t>
        <w:br/>
        <w:t xml:space="preserve">            "event_type",</w:t>
        <w:br/>
        <w:t xml:space="preserve">            "amount",</w:t>
        <w:br/>
        <w:t xml:space="preserve">            F.upper("product_name").alias("product_name")</w:t>
        <w:br/>
        <w:t xml:space="preserve">        )</w:t>
        <w:br/>
        <w:t xml:space="preserve">        # Aggregate all records</w:t>
        <w:br/>
        <w:t xml:space="preserve">        .groupBy("user_id", "event_type")</w:t>
        <w:br/>
        <w:t xml:space="preserve">        .agg(F.sum("amount").alias("total"))</w:t>
        <w:br/>
        <w:t xml:space="preserve">        # Then filter - too late!</w:t>
        <w:br/>
        <w:t xml:space="preserve">        .filter(F.col("event_type") == "PURCHASE")</w:t>
        <w:br/>
        <w:t xml:space="preserve">    )</w:t>
      </w:r>
    </w:p>
    <w:p>
      <w:pPr>
        <w:pStyle w:val="Heading3"/>
      </w:pPr>
      <w:r>
        <w:rPr>
          <w:rFonts w:ascii="Aptos Display" w:hAnsi="Aptos Display" w:cs="Aptos Display" w:eastAsia="Aptos Display"/>
        </w:rPr>
        <w:t>6.2 Join Optimization</w:t>
      </w:r>
    </w:p>
    <w:p>
      <w:pPr>
        <w:pStyle w:val="Code"/>
        <w:ind w:left="360"/>
      </w:pPr>
      <w:r>
        <w:t># GOOD: Broadcast small tables</w:t>
        <w:br/>
        <w:t>@dlt.table(name="enriched_orders")</w:t>
        <w:br/>
        <w:t>def enriched_orders():</w:t>
        <w:br/>
        <w:t xml:space="preserve">    """</w:t>
        <w:br/>
        <w:t xml:space="preserve">    Use broadcast joins for small dimension tables.</w:t>
        <w:br/>
        <w:t xml:space="preserve">    """</w:t>
        <w:br/>
        <w:t xml:space="preserve">    orders = dlt.read_stream("silver_orders")</w:t>
        <w:br/>
        <w:t xml:space="preserve">    # Small dimension table - broadcast it</w:t>
        <w:br/>
        <w:t xml:space="preserve">    products = F.broadcast(dlt.read("dim_products"))</w:t>
        <w:br/>
        <w:br/>
        <w:t xml:space="preserve">    return orders.join(products, "product_id", "left")</w:t>
        <w:br/>
        <w:br/>
        <w:br/>
        <w:t># GOOD: Pre-filter before joins</w:t>
        <w:br/>
        <w:t>@dlt.table(name="filtered_join")</w:t>
        <w:br/>
        <w:t>def filtered_join():</w:t>
        <w:br/>
        <w:t xml:space="preserve">    """</w:t>
        <w:br/>
        <w:t xml:space="preserve">    Filter both sides before joining to reduce shuffle.</w:t>
        <w:br/>
        <w:t xml:space="preserve">    """</w:t>
        <w:br/>
        <w:t xml:space="preserve">    orders = (</w:t>
        <w:br/>
        <w:t xml:space="preserve">        dlt.read_stream("silver_orders")</w:t>
        <w:br/>
        <w:t xml:space="preserve">        .filter(F.col("order_date") &gt;= "2025-01-01")  # Filter left</w:t>
        <w:br/>
        <w:t xml:space="preserve">    )</w:t>
        <w:br/>
        <w:br/>
        <w:t xml:space="preserve">    customers = (</w:t>
        <w:br/>
        <w:t xml:space="preserve">        dlt.read("dim_customers")</w:t>
        <w:br/>
        <w:t xml:space="preserve">        .filter(F.col("status") == "ACTIVE")  # Filter right</w:t>
        <w:br/>
        <w:t xml:space="preserve">    )</w:t>
        <w:br/>
        <w:br/>
        <w:t xml:space="preserve">    return orders.join(customers, "customer_id", "inner")</w:t>
        <w:br/>
        <w:br/>
        <w:br/>
        <w:t># Configure join hints in cluster config</w:t>
        <w:br/>
        <w:t>{</w:t>
        <w:br/>
        <w:t xml:space="preserve">    "spark_conf": {</w:t>
        <w:br/>
        <w:t xml:space="preserve">        "spark.sql.autoBroadcastJoinThreshold": "104857600",  # 100MB</w:t>
        <w:br/>
        <w:t xml:space="preserve">        "spark.sql.adaptive.autoBroadcastJoinThreshold": "104857600"</w:t>
        <w:br/>
        <w:t xml:space="preserve">    }</w:t>
        <w:br/>
        <w:t>}</w:t>
      </w:r>
    </w:p>
    <w:p>
      <w:pPr>
        <w:pStyle w:val="Heading3"/>
      </w:pPr>
      <w:r>
        <w:rPr>
          <w:rFonts w:ascii="Aptos Display" w:hAnsi="Aptos Display" w:cs="Aptos Display" w:eastAsia="Aptos Display"/>
        </w:rPr>
        <w:t>6.3 Aggregation Optimization</w:t>
      </w:r>
    </w:p>
    <w:p>
      <w:pPr>
        <w:pStyle w:val="Code"/>
        <w:ind w:left="360"/>
      </w:pPr>
      <w:r>
        <w:t># GOOD: Two-stage aggregation for high-cardinality grouping</w:t>
        <w:br/>
        <w:t>@dlt.table(name="optimized_aggregation")</w:t>
        <w:br/>
        <w:t>def optimized_aggregation():</w:t>
        <w:br/>
        <w:t xml:space="preserve">    """</w:t>
        <w:br/>
        <w:t xml:space="preserve">    Use two-stage aggregation to reduce shuffle data.</w:t>
        <w:br/>
        <w:br/>
        <w:t xml:space="preserve">    Stage 1: Partial aggregation per partition</w:t>
        <w:br/>
        <w:t xml:space="preserve">    Stage 2: Final aggregation across partitions</w:t>
        <w:br/>
        <w:t xml:space="preserve">    """</w:t>
        <w:br/>
        <w:t xml:space="preserve">    return (</w:t>
        <w:br/>
        <w:t xml:space="preserve">        dlt.read_stream("silver_events")</w:t>
        <w:br/>
        <w:t xml:space="preserve">        # Add partition key for local pre-aggregation</w:t>
        <w:br/>
        <w:t xml:space="preserve">        .withColumn("partition_key", F.spark_partition_id())</w:t>
        <w:br/>
        <w:t xml:space="preserve">        .groupBy("customer_id", "partition_key")</w:t>
        <w:br/>
        <w:t xml:space="preserve">        .agg(</w:t>
        <w:br/>
        <w:t xml:space="preserve">            F.sum("amount").alias("partial_sum"),</w:t>
        <w:br/>
        <w:t xml:space="preserve">            F.count("*").alias("partial_count")</w:t>
        <w:br/>
        <w:t xml:space="preserve">        )</w:t>
        <w:br/>
        <w:t xml:space="preserve">        # Final aggregation</w:t>
        <w:br/>
        <w:t xml:space="preserve">        .groupBy("customer_id")</w:t>
        <w:br/>
        <w:t xml:space="preserve">        .agg(</w:t>
        <w:br/>
        <w:t xml:space="preserve">            F.sum("partial_sum").alias("total_amount"),</w:t>
        <w:br/>
        <w:t xml:space="preserve">            F.sum("partial_count").alias("total_count")</w:t>
        <w:br/>
        <w:t xml:space="preserve">        )</w:t>
        <w:br/>
        <w:t xml:space="preserve">    )</w:t>
        <w:br/>
        <w:br/>
        <w:br/>
        <w:t># GOOD: Use approximate aggregations for analytics</w:t>
        <w:br/>
        <w:t>@dlt.table(name="approximate_metrics")</w:t>
        <w:br/>
        <w:t>def approximate_metrics():</w:t>
        <w:br/>
        <w:t xml:space="preserve">    """</w:t>
        <w:br/>
        <w:t xml:space="preserve">    Use approximate functions for analytics where exact values aren't required.</w:t>
        <w:br/>
        <w:t xml:space="preserve">    Significantly faster for high-cardinality data.</w:t>
        <w:br/>
        <w:t xml:space="preserve">    """</w:t>
        <w:br/>
        <w:t xml:space="preserve">    return (</w:t>
        <w:br/>
        <w:t xml:space="preserve">        dlt.read("silver_events")</w:t>
        <w:br/>
        <w:t xml:space="preserve">        .groupBy("event_date")</w:t>
        <w:br/>
        <w:t xml:space="preserve">        .agg(</w:t>
        <w:br/>
        <w:t xml:space="preserve">            F.count("*").alias("total_events"),</w:t>
        <w:br/>
        <w:t xml:space="preserve">            # Approximate distinct count - much faster</w:t>
        <w:br/>
        <w:t xml:space="preserve">            F.approx_count_distinct("user_id").alias("approx_unique_users"),</w:t>
        <w:br/>
        <w:t xml:space="preserve">            # Approximate percentiles</w:t>
        <w:br/>
        <w:t xml:space="preserve">            F.percentile_approx("response_time", 0.95).alias("p95_response_time")</w:t>
        <w:br/>
        <w:t xml:space="preserve">        )</w:t>
        <w:br/>
        <w:t xml:space="preserve">    )</w:t>
      </w:r>
    </w:p>
    <w:p>
      <w:pPr>
        <w:pStyle w:val="Heading3"/>
      </w:pPr>
      <w:r>
        <w:rPr>
          <w:rFonts w:ascii="Aptos Display" w:hAnsi="Aptos Display" w:cs="Aptos Display" w:eastAsia="Aptos Display"/>
        </w:rPr>
        <w:t>6.4 Avoid Expensive Operations</w:t>
      </w:r>
    </w:p>
    <w:p>
      <w:pPr>
        <w:pStyle w:val="Code"/>
        <w:ind w:left="360"/>
      </w:pPr>
      <w:r>
        <w:t># AVOID: Expensive operations that prevent optimization</w:t>
        <w:br/>
        <w:br/>
        <w:t># BAD: UDFs break Photon and optimization</w:t>
        <w:br/>
        <w:t>@F.udf(returnType=StringType())</w:t>
        <w:br/>
        <w:t>def expensive_udf(value):</w:t>
        <w:br/>
        <w:t xml:space="preserve">    return process_value(value)</w:t>
        <w:br/>
        <w:br/>
        <w:t># GOOD: Use built-in functions instead</w:t>
        <w:br/>
        <w:t># Most string/date/math operations have built-in equivalents</w:t>
        <w:br/>
        <w:br/>
        <w:br/>
        <w:t># BAD: Explode creates data explosion</w:t>
        <w:br/>
        <w:t>@dlt.table(name="exploded")</w:t>
        <w:br/>
        <w:t>def exploded():</w:t>
        <w:br/>
        <w:t xml:space="preserve">    return (</w:t>
        <w:br/>
        <w:t xml:space="preserve">        dlt.read("source")</w:t>
        <w:br/>
        <w:t xml:space="preserve">        .withColumn("item", F.explode("items"))  # Can 100x row count</w:t>
        <w:br/>
        <w:t xml:space="preserve">    )</w:t>
        <w:br/>
        <w:br/>
        <w:t># GOOD: Process arrays without exploding when possible</w:t>
        <w:br/>
        <w:t>@dlt.table(name="array_processed")</w:t>
        <w:br/>
        <w:t>def array_processed():</w:t>
        <w:br/>
        <w:t xml:space="preserve">    return (</w:t>
        <w:br/>
        <w:t xml:space="preserve">        dlt.read("source")</w:t>
        <w:br/>
        <w:t xml:space="preserve">        .withColumn("item_count", F.size("items"))</w:t>
        <w:br/>
        <w:t xml:space="preserve">        .withColumn("first_item", F.element_at("items", 1))</w:t>
        <w:br/>
        <w:t xml:space="preserve">        # Use transform for array operations</w:t>
        <w:br/>
        <w:t xml:space="preserve">        .withColumn("item_ids", F.transform("items", lambda x: x.id))</w:t>
        <w:br/>
        <w:t xml:space="preserve">    )</w:t>
      </w:r>
    </w:p>
    <w:p>
      <w:pPr>
        <w:pStyle w:val="Heading2"/>
      </w:pPr>
      <w:r>
        <w:rPr>
          <w:rFonts w:ascii="Aptos Display" w:hAnsi="Aptos Display" w:cs="Aptos Display" w:eastAsia="Aptos Display"/>
        </w:rPr>
        <w:t>7. I/O Optimization</w:t>
      </w:r>
    </w:p>
    <w:p>
      <w:pPr>
        <w:pStyle w:val="Heading3"/>
      </w:pPr>
      <w:r>
        <w:rPr>
          <w:rFonts w:ascii="Aptos Display" w:hAnsi="Aptos Display" w:cs="Aptos Display" w:eastAsia="Aptos Display"/>
        </w:rPr>
        <w:t>7.1 File Size Optimization</w:t>
      </w:r>
    </w:p>
    <w:p>
      <w:pPr>
        <w:pStyle w:val="Code"/>
        <w:ind w:left="360"/>
      </w:pPr>
      <w:r>
        <w:t># Configure optimal file sizes</w:t>
        <w:br/>
        <w:t>{</w:t>
        <w:br/>
        <w:t xml:space="preserve">    "spark_conf": {</w:t>
        <w:br/>
        <w:t xml:space="preserve">        # Target file size (128MB is good default)</w:t>
        <w:br/>
        <w:t xml:space="preserve">        "spark.databricks.delta.optimizeWrite.fileSize": "134217728",</w:t>
        <w:br/>
        <w:br/>
        <w:t xml:space="preserve">        # Enable auto-optimization</w:t>
        <w:br/>
        <w:t xml:space="preserve">        "spark.databricks.delta.optimizeWrite.enabled": "true",</w:t>
        <w:br/>
        <w:t xml:space="preserve">        "spark.databricks.delta.autoCompact.enabled": "true"</w:t>
        <w:br/>
        <w:t xml:space="preserve">    }</w:t>
        <w:br/>
        <w:t>}</w:t>
        <w:br/>
        <w:br/>
        <w:br/>
        <w:t># Table-level configuration</w:t>
        <w:br/>
        <w:t>@dlt.table(</w:t>
        <w:br/>
        <w:t xml:space="preserve">    name="optimized_table",</w:t>
        <w:br/>
        <w:t xml:space="preserve">    table_properties={</w:t>
        <w:br/>
        <w:t xml:space="preserve">        "delta.targetFileSize": "134217728",</w:t>
        <w:br/>
        <w:t xml:space="preserve">        "pipelines.autoOptimize.managed": "true",</w:t>
        <w:br/>
        <w:t xml:space="preserve">        "pipelines.autoOptimize.zOrderCols": "customer_id,order_date"</w:t>
        <w:br/>
        <w:t xml:space="preserve">    }</w:t>
        <w:br/>
        <w:t>)</w:t>
        <w:br/>
        <w:t>def optimized_table():</w:t>
        <w:br/>
        <w:t xml:space="preserve">    return dlt.read_stream("source")</w:t>
      </w:r>
    </w:p>
    <w:p>
      <w:pPr>
        <w:pStyle w:val="Heading3"/>
      </w:pPr>
      <w:r>
        <w:rPr>
          <w:rFonts w:ascii="Aptos Display" w:hAnsi="Aptos Display" w:cs="Aptos Display" w:eastAsia="Aptos Display"/>
        </w:rPr>
        <w:t>7.2 Partition Strategy</w:t>
      </w:r>
    </w:p>
    <w:p>
      <w:pPr>
        <w:pStyle w:val="Code"/>
        <w:ind w:left="360"/>
      </w:pPr>
      <w:r>
        <w:t># GOOD: Partition large tables appropriately</w:t>
        <w:br/>
        <w:t>@dlt.table(</w:t>
        <w:br/>
        <w:t xml:space="preserve">    name="partitioned_events",</w:t>
        <w:br/>
        <w:t xml:space="preserve">    partition_cols=["event_date"]</w:t>
        <w:br/>
        <w:t>)</w:t>
        <w:br/>
        <w:t>def partitioned_events():</w:t>
        <w:br/>
        <w:t xml:space="preserve">    """</w:t>
        <w:br/>
        <w:t xml:space="preserve">    Partition by date for time-series data.</w:t>
        <w:br/>
        <w:br/>
        <w:t xml:space="preserve">    Guidelines:</w:t>
        <w:br/>
        <w:t xml:space="preserve">    - Target 100MB-1GB per partition</w:t>
        <w:br/>
        <w:t xml:space="preserve">    - Use columns frequently filtered in queries</w:t>
        <w:br/>
        <w:t xml:space="preserve">    - Avoid high-cardinality partition columns</w:t>
        <w:br/>
        <w:t xml:space="preserve">    """</w:t>
        <w:br/>
        <w:t xml:space="preserve">    return (</w:t>
        <w:br/>
        <w:t xml:space="preserve">        dlt.read_stream("bronze_events")</w:t>
        <w:br/>
        <w:t xml:space="preserve">        .withColumn("event_date", F.to_date("event_timestamp"))</w:t>
        <w:br/>
        <w:t xml:space="preserve">    )</w:t>
        <w:br/>
        <w:br/>
        <w:br/>
        <w:t># Calculate optimal partition count</w:t>
        <w:br/>
        <w:t>def optimal_partitions(data_size_gb, target_partition_size_mb=256):</w:t>
        <w:br/>
        <w:t xml:space="preserve">    """</w:t>
        <w:br/>
        <w:t xml:space="preserve">    Calculate optimal number of partitions.</w:t>
        <w:br/>
        <w:t xml:space="preserve">    """</w:t>
        <w:br/>
        <w:t xml:space="preserve">    target_size_gb = target_partition_size_mb / 1024</w:t>
        <w:br/>
        <w:t xml:space="preserve">    return max(1, int(data_size_gb / target_size_gb))</w:t>
      </w:r>
    </w:p>
    <w:p>
      <w:pPr>
        <w:pStyle w:val="Heading3"/>
      </w:pPr>
      <w:r>
        <w:rPr>
          <w:rFonts w:ascii="Aptos Display" w:hAnsi="Aptos Display" w:cs="Aptos Display" w:eastAsia="Aptos Display"/>
        </w:rPr>
        <w:t>7.3 Compression Configuration</w:t>
      </w:r>
    </w:p>
    <w:p>
      <w:pPr>
        <w:pStyle w:val="Code"/>
        <w:ind w:left="360"/>
      </w:pPr>
      <w:r>
        <w:t># Configure compression for different scenarios</w:t>
        <w:br/>
        <w:t>{</w:t>
        <w:br/>
        <w:t xml:space="preserve">    "spark_conf": {</w:t>
        <w:br/>
        <w:t xml:space="preserve">        # For balanced performance (default)</w:t>
        <w:br/>
        <w:t xml:space="preserve">        "spark.sql.parquet.compression.codec": "snappy",</w:t>
        <w:br/>
        <w:br/>
        <w:t xml:space="preserve">        # For better compression ratio (slower)</w:t>
        <w:br/>
        <w:t xml:space="preserve">        # "spark.sql.parquet.compression.codec": "zstd",</w:t>
        <w:br/>
        <w:br/>
        <w:t xml:space="preserve">        # For fastest writes (larger files)</w:t>
        <w:br/>
        <w:t xml:space="preserve">        # "spark.sql.parquet.compression.codec": "lz4"</w:t>
        <w:br/>
        <w:t xml:space="preserve">    }</w:t>
        <w:br/>
        <w:t>}</w:t>
      </w:r>
    </w:p>
    <w:p>
      <w:pPr>
        <w:pStyle w:val="Heading3"/>
      </w:pPr>
      <w:r>
        <w:rPr>
          <w:rFonts w:ascii="Aptos Display" w:hAnsi="Aptos Display" w:cs="Aptos Display" w:eastAsia="Aptos Display"/>
        </w:rPr>
        <w:t>7.4 Caching Strategy</w:t>
      </w:r>
    </w:p>
    <w:p>
      <w:pPr>
        <w:pStyle w:val="Code"/>
        <w:ind w:left="360"/>
      </w:pPr>
      <w:r>
        <w:t># Use DLT views for intermediate caching</w:t>
        <w:br/>
        <w:t>@dlt.view(name="cached_intermediate")</w:t>
        <w:br/>
        <w:t>def cached_intermediate():</w:t>
        <w:br/>
        <w:t xml:space="preserve">    """</w:t>
        <w:br/>
        <w:t xml:space="preserve">    Views act as optimization boundaries.</w:t>
        <w:br/>
        <w:t xml:space="preserve">    DLT may materialize views when beneficial.</w:t>
        <w:br/>
        <w:t xml:space="preserve">    """</w:t>
        <w:br/>
        <w:t xml:space="preserve">    return (</w:t>
        <w:br/>
        <w:t xml:space="preserve">        dlt.read_stream("bronze_data")</w:t>
        <w:br/>
        <w:t xml:space="preserve">        .filter(F.col("status") == "ACTIVE")</w:t>
        <w:br/>
        <w:t xml:space="preserve">        .select("id", "value", "timestamp")</w:t>
        <w:br/>
        <w:t xml:space="preserve">    )</w:t>
        <w:br/>
        <w:br/>
        <w:br/>
        <w:t># Multiple downstream tables can read from the view</w:t>
        <w:br/>
        <w:t>@dlt.table(name="aggregated_a")</w:t>
        <w:br/>
        <w:t>def aggregated_a():</w:t>
        <w:br/>
        <w:t xml:space="preserve">    return dlt.read_stream("cached_intermediate").groupBy("id").count()</w:t>
        <w:br/>
        <w:br/>
        <w:br/>
        <w:t>@dlt.table(name="aggregated_b")</w:t>
        <w:br/>
        <w:t>def aggregated_b():</w:t>
        <w:br/>
        <w:t xml:space="preserve">    return dlt.read_stream("cached_intermediate").groupBy("timestamp").sum("value")</w:t>
      </w:r>
    </w:p>
    <w:p>
      <w:pPr>
        <w:pStyle w:val="Heading2"/>
      </w:pPr>
      <w:r>
        <w:rPr>
          <w:rFonts w:ascii="Aptos Display" w:hAnsi="Aptos Display" w:cs="Aptos Display" w:eastAsia="Aptos Display"/>
        </w:rPr>
        <w:t>8. Memory Management</w:t>
      </w:r>
    </w:p>
    <w:p>
      <w:pPr>
        <w:pStyle w:val="Heading3"/>
      </w:pPr>
      <w:r>
        <w:rPr>
          <w:rFonts w:ascii="Aptos Display" w:hAnsi="Aptos Display" w:cs="Aptos Display" w:eastAsia="Aptos Display"/>
        </w:rPr>
        <w:t>8.1 Memory Configuration</w:t>
      </w:r>
    </w:p>
    <w:p>
      <w:pPr>
        <w:pStyle w:val="Code"/>
        <w:ind w:left="360"/>
      </w:pPr>
      <w:r>
        <w:t># Cluster memory configuration</w:t>
        <w:br/>
        <w:t>{</w:t>
        <w:br/>
        <w:t xml:space="preserve">    "spark_conf": {</w:t>
        <w:br/>
        <w:t xml:space="preserve">        # Executor memory (70-80% of node memory)</w:t>
        <w:br/>
        <w:t xml:space="preserve">        "spark.executor.memory": "24g",</w:t>
        <w:br/>
        <w:br/>
        <w:t xml:space="preserve">        # Driver memory (for collect operations)</w:t>
        <w:br/>
        <w:t xml:space="preserve">        "spark.driver.memory": "16g",</w:t>
        <w:br/>
        <w:br/>
        <w:t xml:space="preserve">        # Memory fraction for execution vs storage</w:t>
        <w:br/>
        <w:t xml:space="preserve">        "spark.memory.fraction": "0.7",</w:t>
        <w:br/>
        <w:t xml:space="preserve">        "spark.memory.storageFraction": "0.3",</w:t>
        <w:br/>
        <w:br/>
        <w:t xml:space="preserve">        # Off-heap memory for large operations</w:t>
        <w:br/>
        <w:t xml:space="preserve">        "spark.memory.offHeap.enabled": "true",</w:t>
        <w:br/>
        <w:t xml:space="preserve">        "spark.memory.offHeap.size": "8g"</w:t>
        <w:br/>
        <w:t xml:space="preserve">    }</w:t>
        <w:br/>
        <w:t>}</w:t>
      </w:r>
    </w:p>
    <w:p>
      <w:pPr>
        <w:pStyle w:val="Heading3"/>
      </w:pPr>
      <w:r>
        <w:rPr>
          <w:rFonts w:ascii="Aptos Display" w:hAnsi="Aptos Display" w:cs="Aptos Display" w:eastAsia="Aptos Display"/>
        </w:rPr>
        <w:t>8.2 Avoiding Memory Issues</w:t>
      </w:r>
    </w:p>
    <w:p>
      <w:pPr>
        <w:pStyle w:val="Code"/>
        <w:ind w:left="360"/>
      </w:pPr>
      <w:r>
        <w:t># GOOD: Use streaming aggregation instead of collect</w:t>
        <w:br/>
        <w:t>@dlt.table(name="streaming_agg")</w:t>
        <w:br/>
        <w:t>def streaming_agg():</w:t>
        <w:br/>
        <w:t xml:space="preserve">    """</w:t>
        <w:br/>
        <w:t xml:space="preserve">    Streaming aggregation scales to any data size.</w:t>
        <w:br/>
        <w:t xml:space="preserve">    """</w:t>
        <w:br/>
        <w:t xml:space="preserve">    return (</w:t>
        <w:br/>
        <w:t xml:space="preserve">        dlt.read_stream("source")</w:t>
        <w:br/>
        <w:t xml:space="preserve">        .groupBy("key")</w:t>
        <w:br/>
        <w:t xml:space="preserve">        .agg(F.sum("value"))</w:t>
        <w:br/>
        <w:t xml:space="preserve">    )</w:t>
        <w:br/>
        <w:br/>
        <w:br/>
        <w:t># BAD: Avoid collect() and toPandas() on large datasets</w:t>
        <w:br/>
        <w:t># These bring all data to driver memory</w:t>
        <w:br/>
        <w:t># df.collect()  # DON'T DO THIS</w:t>
        <w:br/>
        <w:t># df.toPandas() # DON'T DO THIS</w:t>
        <w:br/>
        <w:br/>
        <w:br/>
        <w:t># GOOD: Limit data before collection</w:t>
        <w:br/>
        <w:t>def get_sample_for_analysis():</w:t>
        <w:br/>
        <w:t xml:space="preserve">    return (</w:t>
        <w:br/>
        <w:t xml:space="preserve">        spark.table("large_table")</w:t>
        <w:br/>
        <w:t xml:space="preserve">        .limit(10000)  # Limit first</w:t>
        <w:br/>
        <w:t xml:space="preserve">        .toPandas()    # Then collect</w:t>
        <w:br/>
        <w:t xml:space="preserve">    )</w:t>
        <w:br/>
        <w:br/>
        <w:br/>
        <w:t># GOOD: Use coalesce to reduce memory pressure</w:t>
        <w:br/>
        <w:t>@dlt.table(name="coalesced_output")</w:t>
        <w:br/>
        <w:t>def coalesced_output():</w:t>
        <w:br/>
        <w:t xml:space="preserve">    """</w:t>
        <w:br/>
        <w:t xml:space="preserve">    Reduce partition count before writing to avoid small files.</w:t>
        <w:br/>
        <w:t xml:space="preserve">    """</w:t>
        <w:br/>
        <w:t xml:space="preserve">    return (</w:t>
        <w:br/>
        <w:t xml:space="preserve">        dlt.read_stream("source")</w:t>
        <w:br/>
        <w:t xml:space="preserve">        .coalesce(10)  # Reduce to 10 partitions</w:t>
        <w:br/>
        <w:t xml:space="preserve">    )</w:t>
      </w:r>
    </w:p>
    <w:p>
      <w:pPr>
        <w:pStyle w:val="Heading3"/>
      </w:pPr>
      <w:r>
        <w:rPr>
          <w:rFonts w:ascii="Aptos Display" w:hAnsi="Aptos Display" w:cs="Aptos Display" w:eastAsia="Aptos Display"/>
        </w:rPr>
        <w:t>8.3 Handling Skewed Data</w:t>
      </w:r>
    </w:p>
    <w:p>
      <w:pPr>
        <w:pStyle w:val="Code"/>
        <w:ind w:left="360"/>
      </w:pPr>
      <w:r>
        <w:t># Enable adaptive query execution for skew handling</w:t>
        <w:br/>
        <w:t>{</w:t>
        <w:br/>
        <w:t xml:space="preserve">    "spark_conf": {</w:t>
        <w:br/>
        <w:t xml:space="preserve">        "spark.sql.adaptive.enabled": "true",</w:t>
        <w:br/>
        <w:t xml:space="preserve">        "spark.sql.adaptive.skewJoin.enabled": "true",</w:t>
        <w:br/>
        <w:t xml:space="preserve">        "spark.sql.adaptive.skewJoin.skewedPartitionFactor": "5",</w:t>
        <w:br/>
        <w:t xml:space="preserve">        "spark.sql.adaptive.skewJoin.skewedPartitionThresholdInBytes": "268435456"</w:t>
        <w:br/>
        <w:t xml:space="preserve">    }</w:t>
        <w:br/>
        <w:t>}</w:t>
        <w:br/>
        <w:br/>
        <w:br/>
        <w:t># Manual skew handling with salting</w:t>
        <w:br/>
        <w:t>@dlt.table(name="skew_handled")</w:t>
        <w:br/>
        <w:t>def skew_handled():</w:t>
        <w:br/>
        <w:t xml:space="preserve">    """</w:t>
        <w:br/>
        <w:t xml:space="preserve">    Handle skewed joins using salting technique.</w:t>
        <w:br/>
        <w:t xml:space="preserve">    """</w:t>
        <w:br/>
        <w:t xml:space="preserve">    # Large table with skewed key</w:t>
        <w:br/>
        <w:t xml:space="preserve">    orders = (</w:t>
        <w:br/>
        <w:t xml:space="preserve">        dlt.read("silver_orders")</w:t>
        <w:br/>
        <w:t xml:space="preserve">        .withColumn("salt", F.floor(F.rand() * 10))  # Add salt</w:t>
        <w:br/>
        <w:t xml:space="preserve">        .withColumn("salted_customer_id",</w:t>
        <w:br/>
        <w:t xml:space="preserve">            F.concat(F.col("customer_id"), F.lit("_"), F.col("salt"))</w:t>
        <w:br/>
        <w:t xml:space="preserve">        )</w:t>
        <w:br/>
        <w:t xml:space="preserve">    )</w:t>
        <w:br/>
        <w:br/>
        <w:t xml:space="preserve">    # Small dimension table - explode to match salted keys</w:t>
        <w:br/>
        <w:t xml:space="preserve">    customers = (</w:t>
        <w:br/>
        <w:t xml:space="preserve">        dlt.read("dim_customers")</w:t>
        <w:br/>
        <w:t xml:space="preserve">        .withColumn("salts", F.array([F.lit(i) for i in range(10)]))</w:t>
        <w:br/>
        <w:t xml:space="preserve">        .withColumn("salt", F.explode("salts"))</w:t>
        <w:br/>
        <w:t xml:space="preserve">        .withColumn("salted_customer_id",</w:t>
        <w:br/>
        <w:t xml:space="preserve">            F.concat(F.col("customer_id"), F.lit("_"), F.col("salt"))</w:t>
        <w:br/>
        <w:t xml:space="preserve">        )</w:t>
        <w:br/>
        <w:t xml:space="preserve">    )</w:t>
        <w:br/>
        <w:br/>
        <w:t xml:space="preserve">    return (</w:t>
        <w:br/>
        <w:t xml:space="preserve">        orders.join(customers, "salted_customer_id", "left")</w:t>
        <w:br/>
        <w:t xml:space="preserve">        .drop("salt", "salted_customer_id", "salts")</w:t>
        <w:br/>
        <w:t xml:space="preserve">    )</w:t>
      </w:r>
    </w:p>
    <w:p>
      <w:pPr>
        <w:pStyle w:val="Heading2"/>
      </w:pPr>
      <w:r>
        <w:rPr>
          <w:rFonts w:ascii="Aptos Display" w:hAnsi="Aptos Display" w:cs="Aptos Display" w:eastAsia="Aptos Display"/>
        </w:rPr>
        <w:t>9. Auto Loader Tuning</w:t>
      </w:r>
    </w:p>
    <w:p>
      <w:pPr>
        <w:pStyle w:val="Heading3"/>
      </w:pPr>
      <w:r>
        <w:rPr>
          <w:rFonts w:ascii="Aptos Display" w:hAnsi="Aptos Display" w:cs="Aptos Display" w:eastAsia="Aptos Display"/>
        </w:rPr>
        <w:t>9.1 Auto Loader Configuration</w:t>
      </w:r>
    </w:p>
    <w:p>
      <w:pPr>
        <w:pStyle w:val="Code"/>
        <w:ind w:left="360"/>
      </w:pPr>
      <w:r>
        <w:t>@dlt.table(name="optimized_autoloader")</w:t>
        <w:br/>
        <w:t>def optimized_autoloader():</w:t>
        <w:br/>
        <w:t xml:space="preserve">    """</w:t>
        <w:br/>
        <w:t xml:space="preserve">    Optimized Auto Loader configuration for high-throughput ingestion.</w:t>
        <w:br/>
        <w:t xml:space="preserve">    """</w:t>
        <w:br/>
        <w:t xml:space="preserve">    return (</w:t>
        <w:br/>
        <w:t xml:space="preserve">        spark.readStream</w:t>
        <w:br/>
        <w:t xml:space="preserve">        .format("cloudFiles")</w:t>
        <w:br/>
        <w:t xml:space="preserve">        .option("cloudFiles.format", "json")</w:t>
        <w:br/>
        <w:br/>
        <w:t xml:space="preserve">        # Schema management</w:t>
        <w:br/>
        <w:t xml:space="preserve">        .option("cloudFiles.schemaLocation", "/checkpoints/schema")</w:t>
        <w:br/>
        <w:t xml:space="preserve">        .option("cloudFiles.inferColumnTypes", "true")</w:t>
        <w:br/>
        <w:t xml:space="preserve">        .option("cloudFiles.schemaEvolutionMode", "addNewColumns")</w:t>
        <w:br/>
        <w:br/>
        <w:t xml:space="preserve">        # Performance tuning</w:t>
        <w:br/>
        <w:t xml:space="preserve">        .option("cloudFiles.maxFilesPerTrigger", "1000")</w:t>
        <w:br/>
        <w:t xml:space="preserve">        .option("cloudFiles.maxBytesPerTrigger", "10g")</w:t>
        <w:br/>
        <w:br/>
        <w:t xml:space="preserve">        # Use notifications for faster file discovery (recommended)</w:t>
        <w:br/>
        <w:t xml:space="preserve">        .option("cloudFiles.useNotifications", "true")</w:t>
        <w:br/>
        <w:br/>
        <w:t xml:space="preserve">        # Parallelism</w:t>
        <w:br/>
        <w:t xml:space="preserve">        .option("cloudFiles.maxPartitionBytes", "134217728")</w:t>
        <w:br/>
        <w:br/>
        <w:t xml:space="preserve">        .load("/mnt/landing/data/")</w:t>
        <w:br/>
        <w:t xml:space="preserve">    )</w:t>
      </w:r>
    </w:p>
    <w:p>
      <w:pPr>
        <w:pStyle w:val="Heading3"/>
      </w:pPr>
      <w:r>
        <w:rPr>
          <w:rFonts w:ascii="Aptos Display" w:hAnsi="Aptos Display" w:cs="Aptos Display" w:eastAsia="Aptos Display"/>
        </w:rPr>
        <w:t>9.2 File Discovery Modes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Mode</w:t>
            </w:r>
          </w:p>
        </w:tc>
        <w:tc>
          <w:tcPr>
            <w:tcW w:type="dxa" w:w="2340"/>
            <w:shd w:fill="0F4761"/>
          </w:tcPr>
          <w:p>
            <w:pPr>
              <w:spacing w:after="40" w:before="40"/>
            </w:pPr>
            <w:r>
              <w:rPr>
                <w:rFonts w:ascii="Aptos" w:hAnsi="Aptos" w:cs="Aptos" w:eastAsia="Aptos"/>
                <w:b/>
                <w:color w:val="FFFFFF"/>
                <w:sz w:val="20"/>
              </w:rPr>
              <w:t>Latency</w:t>
            </w:r>
          </w:p>
        </w:tc>
        <w:tc>
          <w:tcPr>
            <w:tcW w:type="dxa" w:w="2340"/>
            <w:shd w:fill="0F4761"/>
          </w:tcPr>
          <w:p>
            <w:pPr>
              <w:spacing w:after="40" w:before="40"/>
            </w:pPr>
            <w:r>
              <w:rPr>
                <w:rFonts w:ascii="Aptos" w:hAnsi="Aptos" w:cs="Aptos" w:eastAsia="Aptos"/>
                <w:b/>
                <w:color w:val="FFFFFF"/>
                <w:sz w:val="20"/>
              </w:rPr>
              <w:t>Cost</w:t>
            </w:r>
          </w:p>
        </w:tc>
        <w:tc>
          <w:tcPr>
            <w:tcW w:type="dxa" w:w="2340"/>
            <w:shd w:fill="0F4761"/>
          </w:tcPr>
          <w:p>
            <w:pPr>
              <w:spacing w:after="40" w:before="40"/>
            </w:pPr>
            <w:r>
              <w:rPr>
                <w:rFonts w:ascii="Aptos" w:hAnsi="Aptos" w:cs="Aptos" w:eastAsia="Aptos"/>
                <w:b/>
                <w:color w:val="FFFFFF"/>
                <w:sz w:val="20"/>
              </w:rPr>
              <w:t>Best For</w:t>
            </w:r>
          </w:p>
        </w:tc>
      </w:tr>
      <w:tr>
        <w:tc>
          <w:tcPr>
            <w:tcW w:type="dxa" w:w="2340"/>
          </w:tcPr>
          <w:p>
            <w:pPr>
              <w:spacing w:after="40" w:before="40"/>
            </w:pPr>
            <w:r>
              <w:rPr>
                <w:rFonts w:ascii="Aptos" w:hAnsi="Aptos" w:cs="Aptos" w:eastAsia="Aptos"/>
                <w:sz w:val="20"/>
              </w:rPr>
              <w:t>**Directory Listing**</w:t>
            </w:r>
          </w:p>
        </w:tc>
        <w:tc>
          <w:tcPr>
            <w:tcW w:type="dxa" w:w="2340"/>
          </w:tcPr>
          <w:p>
            <w:pPr>
              <w:spacing w:after="40" w:before="40"/>
            </w:pPr>
            <w:r>
              <w:rPr>
                <w:rFonts w:ascii="Aptos" w:hAnsi="Aptos" w:cs="Aptos" w:eastAsia="Aptos"/>
                <w:sz w:val="20"/>
              </w:rPr>
              <w:t>Higher</w:t>
            </w:r>
          </w:p>
        </w:tc>
        <w:tc>
          <w:tcPr>
            <w:tcW w:type="dxa" w:w="2340"/>
          </w:tcPr>
          <w:p>
            <w:pPr>
              <w:spacing w:after="40" w:before="40"/>
            </w:pPr>
            <w:r>
              <w:rPr>
                <w:rFonts w:ascii="Aptos" w:hAnsi="Aptos" w:cs="Aptos" w:eastAsia="Aptos"/>
                <w:sz w:val="20"/>
              </w:rPr>
              <w:t>Lower</w:t>
            </w:r>
          </w:p>
        </w:tc>
        <w:tc>
          <w:tcPr>
            <w:tcW w:type="dxa" w:w="2340"/>
          </w:tcPr>
          <w:p>
            <w:pPr>
              <w:spacing w:after="40" w:before="40"/>
            </w:pPr>
            <w:r>
              <w:rPr>
                <w:rFonts w:ascii="Aptos" w:hAnsi="Aptos" w:cs="Aptos" w:eastAsia="Aptos"/>
                <w:sz w:val="20"/>
              </w:rPr>
              <w:t>Small directories</w:t>
            </w:r>
          </w:p>
        </w:tc>
      </w:tr>
      <w:tr>
        <w:tc>
          <w:tcPr>
            <w:tcW w:type="dxa" w:w="2340"/>
            <w:shd w:fill="E8E8E8"/>
          </w:tcPr>
          <w:p>
            <w:pPr>
              <w:spacing w:after="40" w:before="40"/>
            </w:pPr>
            <w:r>
              <w:rPr>
                <w:rFonts w:ascii="Aptos" w:hAnsi="Aptos" w:cs="Aptos" w:eastAsia="Aptos"/>
                <w:sz w:val="20"/>
              </w:rPr>
              <w:t>**Notifications**</w:t>
            </w:r>
          </w:p>
        </w:tc>
        <w:tc>
          <w:tcPr>
            <w:tcW w:type="dxa" w:w="2340"/>
            <w:shd w:fill="E8E8E8"/>
          </w:tcPr>
          <w:p>
            <w:pPr>
              <w:spacing w:after="40" w:before="40"/>
            </w:pPr>
            <w:r>
              <w:rPr>
                <w:rFonts w:ascii="Aptos" w:hAnsi="Aptos" w:cs="Aptos" w:eastAsia="Aptos"/>
                <w:sz w:val="20"/>
              </w:rPr>
              <w:t>Lower</w:t>
            </w:r>
          </w:p>
        </w:tc>
        <w:tc>
          <w:tcPr>
            <w:tcW w:type="dxa" w:w="2340"/>
            <w:shd w:fill="E8E8E8"/>
          </w:tcPr>
          <w:p>
            <w:pPr>
              <w:spacing w:after="40" w:before="40"/>
            </w:pPr>
            <w:r>
              <w:rPr>
                <w:rFonts w:ascii="Aptos" w:hAnsi="Aptos" w:cs="Aptos" w:eastAsia="Aptos"/>
                <w:sz w:val="20"/>
              </w:rPr>
              <w:t>Higher</w:t>
            </w:r>
          </w:p>
        </w:tc>
        <w:tc>
          <w:tcPr>
            <w:tcW w:type="dxa" w:w="2340"/>
            <w:shd w:fill="E8E8E8"/>
          </w:tcPr>
          <w:p>
            <w:pPr>
              <w:spacing w:after="40" w:before="40"/>
            </w:pPr>
            <w:r>
              <w:rPr>
                <w:rFonts w:ascii="Aptos" w:hAnsi="Aptos" w:cs="Aptos" w:eastAsia="Aptos"/>
                <w:sz w:val="20"/>
              </w:rPr>
              <w:t>Large directories, real-time</w:t>
            </w:r>
          </w:p>
        </w:tc>
      </w:tr>
    </w:tbl>
    <w:p/>
    <w:p>
      <w:pPr>
        <w:pStyle w:val="Code"/>
        <w:ind w:left="360"/>
      </w:pPr>
      <w:r>
        <w:t># Directory listing mode (default)</w:t>
        <w:br/>
        <w:t>.option("cloudFiles.useNotifications", "false")</w:t>
        <w:br/>
        <w:t>.option("cloudFiles.useIncrementalListing", "auto")</w:t>
        <w:br/>
        <w:br/>
        <w:t># Notification mode (recommended for production)</w:t>
        <w:br/>
        <w:t>.option("cloudFiles.useNotifications", "true")</w:t>
        <w:br/>
        <w:t>.option("cloudFiles.queueUrl", "https://sqs.region.amazonaws.com/...")  # AWS</w:t>
        <w:br/>
        <w:t># or</w:t>
        <w:br/>
        <w:t>.option("cloudFiles.queueName", "my-queue")  # Azure</w:t>
      </w:r>
    </w:p>
    <w:p>
      <w:pPr>
        <w:pStyle w:val="Heading3"/>
      </w:pPr>
      <w:r>
        <w:rPr>
          <w:rFonts w:ascii="Aptos Display" w:hAnsi="Aptos Display" w:cs="Aptos Display" w:eastAsia="Aptos Display"/>
        </w:rPr>
        <w:t>9.3 Handling Large File Volumes</w:t>
      </w:r>
    </w:p>
    <w:p>
      <w:pPr>
        <w:pStyle w:val="Code"/>
        <w:ind w:left="360"/>
      </w:pPr>
      <w:r>
        <w:t>@dlt.table(name="high_volume_ingest")</w:t>
        <w:br/>
        <w:t>def high_volume_ingest():</w:t>
        <w:br/>
        <w:t xml:space="preserve">    """</w:t>
        <w:br/>
        <w:t xml:space="preserve">    Configuration for ingesting millions of files.</w:t>
        <w:br/>
        <w:t xml:space="preserve">    """</w:t>
        <w:br/>
        <w:t xml:space="preserve">    return (</w:t>
        <w:br/>
        <w:t xml:space="preserve">        spark.readStream</w:t>
        <w:br/>
        <w:t xml:space="preserve">        .format("cloudFiles")</w:t>
        <w:br/>
        <w:t xml:space="preserve">        .option("cloudFiles.format", "parquet")</w:t>
        <w:br/>
        <w:br/>
        <w:t xml:space="preserve">        # Handle many small files</w:t>
        <w:br/>
        <w:t xml:space="preserve">        .option("cloudFiles.maxFilesPerTrigger", "10000")</w:t>
        <w:br/>
        <w:t xml:space="preserve">        .option("cloudFiles.maxBytesPerTrigger", "50g")</w:t>
        <w:br/>
        <w:br/>
        <w:t xml:space="preserve">        # Optimize for many files</w:t>
        <w:br/>
        <w:t xml:space="preserve">        .option("cloudFiles.useNotifications", "true")</w:t>
        <w:br/>
        <w:br/>
        <w:t xml:space="preserve">        # Rescue malformed records</w:t>
        <w:br/>
        <w:t xml:space="preserve">        .option("cloudFiles.rescuedDataColumn", "_rescued_data")</w:t>
        <w:br/>
        <w:br/>
        <w:t xml:space="preserve">        .load("/mnt/landing/high_volume/")</w:t>
        <w:br/>
        <w:t xml:space="preserve">    )</w:t>
      </w:r>
    </w:p>
    <w:p>
      <w:pPr>
        <w:pStyle w:val="Heading2"/>
      </w:pPr>
      <w:r>
        <w:rPr>
          <w:rFonts w:ascii="Aptos Display" w:hAnsi="Aptos Display" w:cs="Aptos Display" w:eastAsia="Aptos Display"/>
        </w:rPr>
        <w:t>10. Benchmarking</w:t>
      </w:r>
    </w:p>
    <w:p>
      <w:pPr>
        <w:pStyle w:val="Heading3"/>
      </w:pPr>
      <w:r>
        <w:rPr>
          <w:rFonts w:ascii="Aptos Display" w:hAnsi="Aptos Display" w:cs="Aptos Display" w:eastAsia="Aptos Display"/>
        </w:rPr>
        <w:t>10.1 Benchmark Framework</w:t>
      </w:r>
    </w:p>
    <w:p>
      <w:pPr>
        <w:pStyle w:val="Code"/>
        <w:ind w:left="360"/>
      </w:pPr>
      <w:r>
        <w:t>import time</w:t>
        <w:br/>
        <w:t>from datetime import datetime</w:t>
        <w:br/>
        <w:br/>
        <w:t>def benchmark_pipeline(pipeline_id, iterations=3):</w:t>
        <w:br/>
        <w:t xml:space="preserve">    """</w:t>
        <w:br/>
        <w:t xml:space="preserve">    Benchmark pipeline performance across multiple runs.</w:t>
        <w:br/>
        <w:t xml:space="preserve">    """</w:t>
        <w:br/>
        <w:t xml:space="preserve">    results = []</w:t>
        <w:br/>
        <w:br/>
        <w:t xml:space="preserve">    for i in range(iterations):</w:t>
        <w:br/>
        <w:t xml:space="preserve">        start_time = time.time()</w:t>
        <w:br/>
        <w:br/>
        <w:t xml:space="preserve">        # Trigger pipeline</w:t>
        <w:br/>
        <w:t xml:space="preserve">        client.pipelines.start_update(</w:t>
        <w:br/>
        <w:t xml:space="preserve">            pipeline_id=pipeline_id,</w:t>
        <w:br/>
        <w:t xml:space="preserve">            full_refresh=True</w:t>
        <w:br/>
        <w:t xml:space="preserve">        )</w:t>
        <w:br/>
        <w:br/>
        <w:t xml:space="preserve">        # Wait for completion</w:t>
        <w:br/>
        <w:t xml:space="preserve">        client.pipelines.wait_get_update_succeeded(</w:t>
        <w:br/>
        <w:t xml:space="preserve">            pipeline_id=pipeline_id</w:t>
        <w:br/>
        <w:t xml:space="preserve">        )</w:t>
        <w:br/>
        <w:br/>
        <w:t xml:space="preserve">        duration = time.time() - start_time</w:t>
        <w:br/>
        <w:br/>
        <w:t xml:space="preserve">        # Collect metrics</w:t>
        <w:br/>
        <w:t xml:space="preserve">        metrics = get_pipeline_metrics(pipeline_id)</w:t>
        <w:br/>
        <w:br/>
        <w:t xml:space="preserve">        results.append({</w:t>
        <w:br/>
        <w:t xml:space="preserve">            "iteration": i + 1,</w:t>
        <w:br/>
        <w:t xml:space="preserve">            "duration_seconds": duration,</w:t>
        <w:br/>
        <w:t xml:space="preserve">            "records_processed": metrics["total_records"],</w:t>
        <w:br/>
        <w:t xml:space="preserve">            "throughput_records_per_sec": metrics["total_records"] / duration,</w:t>
        <w:br/>
        <w:t xml:space="preserve">            "cluster_dbus": metrics["dbu_consumed"]</w:t>
        <w:br/>
        <w:t xml:space="preserve">        })</w:t>
        <w:br/>
        <w:br/>
        <w:t xml:space="preserve">    return {</w:t>
        <w:br/>
        <w:t xml:space="preserve">        "pipeline_id": pipeline_id,</w:t>
        <w:br/>
        <w:t xml:space="preserve">        "iterations": iterations,</w:t>
        <w:br/>
        <w:t xml:space="preserve">        "results": results,</w:t>
        <w:br/>
        <w:t xml:space="preserve">        "avg_duration": sum(r["duration_seconds"] for r in results) / len(results),</w:t>
        <w:br/>
        <w:t xml:space="preserve">        "avg_throughput": sum(r["throughput_records_per_sec"] for r in results) / len(results)</w:t>
        <w:br/>
        <w:t xml:space="preserve">    }</w:t>
      </w:r>
    </w:p>
    <w:p>
      <w:pPr>
        <w:pStyle w:val="Heading3"/>
      </w:pPr>
      <w:r>
        <w:rPr>
          <w:rFonts w:ascii="Aptos Display" w:hAnsi="Aptos Display" w:cs="Aptos Display" w:eastAsia="Aptos Display"/>
        </w:rPr>
        <w:t>10.2 Performance Metrics Collection</w:t>
      </w:r>
    </w:p>
    <w:p>
      <w:pPr>
        <w:pStyle w:val="Code"/>
        <w:ind w:left="360"/>
      </w:pPr>
      <w:r>
        <w:t>-- Pipeline execution metrics from event log</w:t>
        <w:br/>
        <w:t>SELECT</w:t>
        <w:br/>
        <w:t xml:space="preserve">    date_trunc('minute', timestamp) as minute,</w:t>
        <w:br/>
        <w:t xml:space="preserve">    details:flow_progress:table_name as table_name,</w:t>
        <w:br/>
        <w:t xml:space="preserve">    SUM(details:flow_progress:metrics:num_output_rows) as rows_written,</w:t>
        <w:br/>
        <w:t xml:space="preserve">    AVG(details:flow_progress:metrics:execution_duration_ms) as avg_duration_ms,</w:t>
        <w:br/>
        <w:t xml:space="preserve">    MAX(details:flow_progress:metrics:execution_duration_ms) as max_duration_ms</w:t>
        <w:br/>
        <w:t>FROM event_log(TABLE(catalog.schema.pipeline_events))</w:t>
        <w:br/>
        <w:t>WHERE event_type = 'flow_progress'</w:t>
        <w:br/>
        <w:t xml:space="preserve">  AND timestamp &gt;= current_timestamp() - INTERVAL 1 HOUR</w:t>
        <w:br/>
        <w:t>GROUP BY 1, 2</w:t>
        <w:br/>
        <w:t>ORDER BY 1 DESC;</w:t>
        <w:br/>
        <w:br/>
        <w:br/>
        <w:t>-- Throughput over time</w:t>
        <w:br/>
        <w:t>SELECT</w:t>
        <w:br/>
        <w:t xml:space="preserve">    date_trunc('hour', timestamp) as hour,</w:t>
        <w:br/>
        <w:t xml:space="preserve">    SUM(details:flow_progress:metrics:num_output_rows) as total_rows,</w:t>
        <w:br/>
        <w:t xml:space="preserve">    SUM(details:flow_progress:metrics:num_output_rows) / 3600.0 as rows_per_second</w:t>
        <w:br/>
        <w:t>FROM event_log(TABLE(catalog.schema.pipeline_events))</w:t>
        <w:br/>
        <w:t>WHERE event_type = 'flow_progress'</w:t>
        <w:br/>
        <w:t>GROUP BY 1</w:t>
        <w:br/>
        <w:t>ORDER BY 1 DESC;</w:t>
      </w:r>
    </w:p>
    <w:p>
      <w:pPr>
        <w:pStyle w:val="Heading3"/>
      </w:pPr>
      <w:r>
        <w:rPr>
          <w:rFonts w:ascii="Aptos Display" w:hAnsi="Aptos Display" w:cs="Aptos Display" w:eastAsia="Aptos Display"/>
        </w:rPr>
        <w:t>10.3 A/B Testing Configurations</w:t>
      </w:r>
    </w:p>
    <w:p>
      <w:pPr>
        <w:pStyle w:val="Code"/>
        <w:ind w:left="360"/>
      </w:pPr>
      <w:r>
        <w:t>def ab_test_configurations(config_a, config_b, data_sample):</w:t>
        <w:br/>
        <w:t xml:space="preserve">    """</w:t>
        <w:br/>
        <w:t xml:space="preserve">    Compare two configurations on the same data.</w:t>
        <w:br/>
        <w:t xml:space="preserve">    """</w:t>
        <w:br/>
        <w:t xml:space="preserve">    # Create test pipelines</w:t>
        <w:br/>
        <w:t xml:space="preserve">    pipeline_a = create_test_pipeline(config_a, "test_a")</w:t>
        <w:br/>
        <w:t xml:space="preserve">    pipeline_b = create_test_pipeline(config_b, "test_b")</w:t>
        <w:br/>
        <w:br/>
        <w:t xml:space="preserve">    # Run benchmarks</w:t>
        <w:br/>
        <w:t xml:space="preserve">    results_a = benchmark_pipeline(pipeline_a, iterations=3)</w:t>
        <w:br/>
        <w:t xml:space="preserve">    results_b = benchmark_pipeline(pipeline_b, iterations=3)</w:t>
        <w:br/>
        <w:br/>
        <w:t xml:space="preserve">    # Compare</w:t>
        <w:br/>
        <w:t xml:space="preserve">    comparison = {</w:t>
        <w:br/>
        <w:t xml:space="preserve">        "config_a": config_a,</w:t>
        <w:br/>
        <w:t xml:space="preserve">        "config_b": config_b,</w:t>
        <w:br/>
        <w:t xml:space="preserve">        "results_a": results_a,</w:t>
        <w:br/>
        <w:t xml:space="preserve">        "results_b": results_b,</w:t>
        <w:br/>
        <w:t xml:space="preserve">        "throughput_improvement": (</w:t>
        <w:br/>
        <w:t xml:space="preserve">            results_b["avg_throughput"] - results_a["avg_throughput"]</w:t>
        <w:br/>
        <w:t xml:space="preserve">        ) / results_a["avg_throughput"] * 100,</w:t>
        <w:br/>
        <w:t xml:space="preserve">        "duration_improvement": (</w:t>
        <w:br/>
        <w:t xml:space="preserve">            results_a["avg_duration"] - results_b["avg_duration"]</w:t>
        <w:br/>
        <w:t xml:space="preserve">        ) / results_a["avg_duration"] * 100</w:t>
        <w:br/>
        <w:t xml:space="preserve">    }</w:t>
        <w:br/>
        <w:br/>
        <w:t xml:space="preserve">    # Cleanup</w:t>
        <w:br/>
        <w:t xml:space="preserve">    delete_test_pipeline(pipeline_a)</w:t>
        <w:br/>
        <w:t xml:space="preserve">    delete_test_pipeline(pipeline_b)</w:t>
        <w:br/>
        <w:br/>
        <w:t xml:space="preserve">    return comparison</w:t>
      </w:r>
    </w:p>
    <w:p>
      <w:pPr>
        <w:pStyle w:val="Heading2"/>
      </w:pPr>
      <w:r>
        <w:rPr>
          <w:rFonts w:ascii="Aptos Display" w:hAnsi="Aptos Display" w:cs="Aptos Display" w:eastAsia="Aptos Display"/>
        </w:rPr>
        <w:t>11. Profiling and Debugging</w:t>
      </w:r>
    </w:p>
    <w:p>
      <w:pPr>
        <w:pStyle w:val="Heading3"/>
      </w:pPr>
      <w:r>
        <w:rPr>
          <w:rFonts w:ascii="Aptos Display" w:hAnsi="Aptos Display" w:cs="Aptos Display" w:eastAsia="Aptos Display"/>
        </w:rPr>
        <w:t>11.1 Query Plan Analysis</w:t>
      </w:r>
    </w:p>
    <w:p>
      <w:pPr>
        <w:pStyle w:val="Code"/>
        <w:ind w:left="360"/>
      </w:pPr>
      <w:r>
        <w:t># Explain query plan for optimization</w:t>
        <w:br/>
        <w:t>def analyze_query_plan(table_name):</w:t>
        <w:br/>
        <w:t xml:space="preserve">    """</w:t>
        <w:br/>
        <w:t xml:space="preserve">    Analyze query execution plan for optimization opportunities.</w:t>
        <w:br/>
        <w:t xml:space="preserve">    """</w:t>
        <w:br/>
        <w:t xml:space="preserve">    df = spark.table(table_name)</w:t>
        <w:br/>
        <w:br/>
        <w:t xml:space="preserve">    # Get logical plan</w:t>
        <w:br/>
        <w:t xml:space="preserve">    print("=== Logical Plan ===")</w:t>
        <w:br/>
        <w:t xml:space="preserve">    df.explain(mode="simple")</w:t>
        <w:br/>
        <w:br/>
        <w:t xml:space="preserve">    # Get physical plan with costs</w:t>
        <w:br/>
        <w:t xml:space="preserve">    print("\n=== Physical Plan with Costs ===")</w:t>
        <w:br/>
        <w:t xml:space="preserve">    df.explain(mode="cost")</w:t>
        <w:br/>
        <w:br/>
        <w:t xml:space="preserve">    # Get full extended plan</w:t>
        <w:br/>
        <w:t xml:space="preserve">    print("\n=== Extended Plan ===")</w:t>
        <w:br/>
        <w:t xml:space="preserve">    df.explain(mode="extended")</w:t>
      </w:r>
    </w:p>
    <w:p>
      <w:pPr>
        <w:pStyle w:val="Heading3"/>
      </w:pPr>
      <w:r>
        <w:rPr>
          <w:rFonts w:ascii="Aptos Display" w:hAnsi="Aptos Display" w:cs="Aptos Display" w:eastAsia="Aptos Display"/>
        </w:rPr>
        <w:t>11.2 Stage-Level Profiling</w:t>
      </w:r>
    </w:p>
    <w:p>
      <w:pPr>
        <w:pStyle w:val="Code"/>
        <w:ind w:left="360"/>
      </w:pPr>
      <w:r>
        <w:t>-- Analyze stage execution from Spark UI metrics</w:t>
        <w:br/>
        <w:t>-- (Access via Spark UI in Databricks)</w:t>
        <w:br/>
        <w:br/>
        <w:t>-- Check for:</w:t>
        <w:br/>
        <w:t>-- 1. Skewed tasks (some tasks much longer than others)</w:t>
        <w:br/>
        <w:t>-- 2. Shuffle spill (writing shuffle data to disk)</w:t>
        <w:br/>
        <w:t>-- 3. GC time (excessive garbage collection)</w:t>
      </w:r>
    </w:p>
    <w:p>
      <w:pPr>
        <w:pStyle w:val="Heading3"/>
      </w:pPr>
      <w:r>
        <w:rPr>
          <w:rFonts w:ascii="Aptos Display" w:hAnsi="Aptos Display" w:cs="Aptos Display" w:eastAsia="Aptos Display"/>
        </w:rPr>
        <w:t>11.3 Memory Profiling</w:t>
      </w:r>
    </w:p>
    <w:p>
      <w:pPr>
        <w:pStyle w:val="Code"/>
        <w:ind w:left="360"/>
      </w:pPr>
      <w:r>
        <w:t>def profile_memory_usage(df, sample_fraction=0.01):</w:t>
        <w:br/>
        <w:t xml:space="preserve">    """</w:t>
        <w:br/>
        <w:t xml:space="preserve">    Profile memory usage of a DataFrame.</w:t>
        <w:br/>
        <w:t xml:space="preserve">    """</w:t>
        <w:br/>
        <w:t xml:space="preserve">    # Sample for estimation</w:t>
        <w:br/>
        <w:t xml:space="preserve">    sample = df.sample(fraction=sample_fraction)</w:t>
        <w:br/>
        <w:br/>
        <w:t xml:space="preserve">    # Estimate size</w:t>
        <w:br/>
        <w:t xml:space="preserve">    sample_size = sample.cache().count()</w:t>
        <w:br/>
        <w:t xml:space="preserve">    estimated_total = int(sample_size / sample_fraction)</w:t>
        <w:br/>
        <w:br/>
        <w:t xml:space="preserve">    # Get schema size estimate</w:t>
        <w:br/>
        <w:t xml:space="preserve">    schema_info = []</w:t>
        <w:br/>
        <w:t xml:space="preserve">    for field in df.schema.fields:</w:t>
        <w:br/>
        <w:t xml:space="preserve">        schema_info.append({</w:t>
        <w:br/>
        <w:t xml:space="preserve">            "column": field.name,</w:t>
        <w:br/>
        <w:t xml:space="preserve">            "type": str(field.dataType),</w:t>
        <w:br/>
        <w:t xml:space="preserve">            "nullable": field.nullable</w:t>
        <w:br/>
        <w:t xml:space="preserve">        })</w:t>
        <w:br/>
        <w:br/>
        <w:t xml:space="preserve">    return {</w:t>
        <w:br/>
        <w:t xml:space="preserve">        "estimated_row_count": estimated_total,</w:t>
        <w:br/>
        <w:t xml:space="preserve">        "sample_row_count": sample_size,</w:t>
        <w:br/>
        <w:t xml:space="preserve">        "column_count": len(df.columns),</w:t>
        <w:br/>
        <w:t xml:space="preserve">        "schema": schema_info,</w:t>
        <w:br/>
        <w:t xml:space="preserve">        "partition_count": df.rdd.getNumPartitions()</w:t>
        <w:br/>
        <w:t xml:space="preserve">    }</w:t>
      </w:r>
    </w:p>
    <w:p>
      <w:pPr>
        <w:pStyle w:val="Heading2"/>
      </w:pPr>
      <w:r>
        <w:rPr>
          <w:rFonts w:ascii="Aptos Display" w:hAnsi="Aptos Display" w:cs="Aptos Display" w:eastAsia="Aptos Display"/>
        </w:rPr>
        <w:t>12. Cost-Performance Trade-offs</w:t>
      </w:r>
    </w:p>
    <w:p>
      <w:pPr>
        <w:pStyle w:val="Heading3"/>
      </w:pPr>
      <w:r>
        <w:rPr>
          <w:rFonts w:ascii="Aptos Display" w:hAnsi="Aptos Display" w:cs="Aptos Display" w:eastAsia="Aptos Display"/>
        </w:rPr>
        <w:t>12.1 Trade-off Matrix</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Configuration</w:t>
            </w:r>
          </w:p>
        </w:tc>
        <w:tc>
          <w:tcPr>
            <w:tcW w:type="dxa" w:w="2340"/>
            <w:shd w:fill="0F4761"/>
          </w:tcPr>
          <w:p>
            <w:pPr>
              <w:spacing w:after="40" w:before="40"/>
            </w:pPr>
            <w:r>
              <w:rPr>
                <w:rFonts w:ascii="Aptos" w:hAnsi="Aptos" w:cs="Aptos" w:eastAsia="Aptos"/>
                <w:b/>
                <w:color w:val="FFFFFF"/>
                <w:sz w:val="20"/>
              </w:rPr>
              <w:t>Cost</w:t>
            </w:r>
          </w:p>
        </w:tc>
        <w:tc>
          <w:tcPr>
            <w:tcW w:type="dxa" w:w="2340"/>
            <w:shd w:fill="0F4761"/>
          </w:tcPr>
          <w:p>
            <w:pPr>
              <w:spacing w:after="40" w:before="40"/>
            </w:pPr>
            <w:r>
              <w:rPr>
                <w:rFonts w:ascii="Aptos" w:hAnsi="Aptos" w:cs="Aptos" w:eastAsia="Aptos"/>
                <w:b/>
                <w:color w:val="FFFFFF"/>
                <w:sz w:val="20"/>
              </w:rPr>
              <w:t>Performance</w:t>
            </w:r>
          </w:p>
        </w:tc>
        <w:tc>
          <w:tcPr>
            <w:tcW w:type="dxa" w:w="2340"/>
            <w:shd w:fill="0F4761"/>
          </w:tcPr>
          <w:p>
            <w:pPr>
              <w:spacing w:after="40" w:before="40"/>
            </w:pPr>
            <w:r>
              <w:rPr>
                <w:rFonts w:ascii="Aptos" w:hAnsi="Aptos" w:cs="Aptos" w:eastAsia="Aptos"/>
                <w:b/>
                <w:color w:val="FFFFFF"/>
                <w:sz w:val="20"/>
              </w:rPr>
              <w:t>Best For</w:t>
            </w:r>
          </w:p>
        </w:tc>
      </w:tr>
      <w:tr>
        <w:tc>
          <w:tcPr>
            <w:tcW w:type="dxa" w:w="2340"/>
          </w:tcPr>
          <w:p>
            <w:pPr>
              <w:spacing w:after="40" w:before="40"/>
            </w:pPr>
            <w:r>
              <w:rPr>
                <w:rFonts w:ascii="Aptos" w:hAnsi="Aptos" w:cs="Aptos" w:eastAsia="Aptos"/>
                <w:sz w:val="20"/>
              </w:rPr>
              <w:t>Small cluster, longer runtime</w:t>
            </w:r>
          </w:p>
        </w:tc>
        <w:tc>
          <w:tcPr>
            <w:tcW w:type="dxa" w:w="2340"/>
          </w:tcPr>
          <w:p>
            <w:pPr>
              <w:spacing w:after="40" w:before="40"/>
            </w:pPr>
            <w:r>
              <w:rPr>
                <w:rFonts w:ascii="Aptos" w:hAnsi="Aptos" w:cs="Aptos" w:eastAsia="Aptos"/>
                <w:sz w:val="20"/>
              </w:rPr>
              <w:t>Lower</w:t>
            </w:r>
          </w:p>
        </w:tc>
        <w:tc>
          <w:tcPr>
            <w:tcW w:type="dxa" w:w="2340"/>
          </w:tcPr>
          <w:p>
            <w:pPr>
              <w:spacing w:after="40" w:before="40"/>
            </w:pPr>
            <w:r>
              <w:rPr>
                <w:rFonts w:ascii="Aptos" w:hAnsi="Aptos" w:cs="Aptos" w:eastAsia="Aptos"/>
                <w:sz w:val="20"/>
              </w:rPr>
              <w:t>Lower</w:t>
            </w:r>
          </w:p>
        </w:tc>
        <w:tc>
          <w:tcPr>
            <w:tcW w:type="dxa" w:w="2340"/>
          </w:tcPr>
          <w:p>
            <w:pPr>
              <w:spacing w:after="40" w:before="40"/>
            </w:pPr>
            <w:r>
              <w:rPr>
                <w:rFonts w:ascii="Aptos" w:hAnsi="Aptos" w:cs="Aptos" w:eastAsia="Aptos"/>
                <w:sz w:val="20"/>
              </w:rPr>
              <w:t>Cost-sensitive batch</w:t>
            </w:r>
          </w:p>
        </w:tc>
      </w:tr>
      <w:tr>
        <w:tc>
          <w:tcPr>
            <w:tcW w:type="dxa" w:w="2340"/>
            <w:shd w:fill="E8E8E8"/>
          </w:tcPr>
          <w:p>
            <w:pPr>
              <w:spacing w:after="40" w:before="40"/>
            </w:pPr>
            <w:r>
              <w:rPr>
                <w:rFonts w:ascii="Aptos" w:hAnsi="Aptos" w:cs="Aptos" w:eastAsia="Aptos"/>
                <w:sz w:val="20"/>
              </w:rPr>
              <w:t>Large cluster, shorter runtime</w:t>
            </w:r>
          </w:p>
        </w:tc>
        <w:tc>
          <w:tcPr>
            <w:tcW w:type="dxa" w:w="2340"/>
            <w:shd w:fill="E8E8E8"/>
          </w:tcPr>
          <w:p>
            <w:pPr>
              <w:spacing w:after="40" w:before="40"/>
            </w:pPr>
            <w:r>
              <w:rPr>
                <w:rFonts w:ascii="Aptos" w:hAnsi="Aptos" w:cs="Aptos" w:eastAsia="Aptos"/>
                <w:sz w:val="20"/>
              </w:rPr>
              <w:t>Higher</w:t>
            </w:r>
          </w:p>
        </w:tc>
        <w:tc>
          <w:tcPr>
            <w:tcW w:type="dxa" w:w="2340"/>
            <w:shd w:fill="E8E8E8"/>
          </w:tcPr>
          <w:p>
            <w:pPr>
              <w:spacing w:after="40" w:before="40"/>
            </w:pPr>
            <w:r>
              <w:rPr>
                <w:rFonts w:ascii="Aptos" w:hAnsi="Aptos" w:cs="Aptos" w:eastAsia="Aptos"/>
                <w:sz w:val="20"/>
              </w:rPr>
              <w:t>Higher</w:t>
            </w:r>
          </w:p>
        </w:tc>
        <w:tc>
          <w:tcPr>
            <w:tcW w:type="dxa" w:w="2340"/>
            <w:shd w:fill="E8E8E8"/>
          </w:tcPr>
          <w:p>
            <w:pPr>
              <w:spacing w:after="40" w:before="40"/>
            </w:pPr>
            <w:r>
              <w:rPr>
                <w:rFonts w:ascii="Aptos" w:hAnsi="Aptos" w:cs="Aptos" w:eastAsia="Aptos"/>
                <w:sz w:val="20"/>
              </w:rPr>
              <w:t>Time-sensitive batch</w:t>
            </w:r>
          </w:p>
        </w:tc>
      </w:tr>
      <w:tr>
        <w:tc>
          <w:tcPr>
            <w:tcW w:type="dxa" w:w="2340"/>
          </w:tcPr>
          <w:p>
            <w:pPr>
              <w:spacing w:after="40" w:before="40"/>
            </w:pPr>
            <w:r>
              <w:rPr>
                <w:rFonts w:ascii="Aptos" w:hAnsi="Aptos" w:cs="Aptos" w:eastAsia="Aptos"/>
                <w:sz w:val="20"/>
              </w:rPr>
              <w:t>Continuous pipeline</w:t>
            </w:r>
          </w:p>
        </w:tc>
        <w:tc>
          <w:tcPr>
            <w:tcW w:type="dxa" w:w="2340"/>
          </w:tcPr>
          <w:p>
            <w:pPr>
              <w:spacing w:after="40" w:before="40"/>
            </w:pPr>
            <w:r>
              <w:rPr>
                <w:rFonts w:ascii="Aptos" w:hAnsi="Aptos" w:cs="Aptos" w:eastAsia="Aptos"/>
                <w:sz w:val="20"/>
              </w:rPr>
              <w:t>Medium</w:t>
            </w:r>
          </w:p>
        </w:tc>
        <w:tc>
          <w:tcPr>
            <w:tcW w:type="dxa" w:w="2340"/>
          </w:tcPr>
          <w:p>
            <w:pPr>
              <w:spacing w:after="40" w:before="40"/>
            </w:pPr>
            <w:r>
              <w:rPr>
                <w:rFonts w:ascii="Aptos" w:hAnsi="Aptos" w:cs="Aptos" w:eastAsia="Aptos"/>
                <w:sz w:val="20"/>
              </w:rPr>
              <w:t>Low latency</w:t>
            </w:r>
          </w:p>
        </w:tc>
        <w:tc>
          <w:tcPr>
            <w:tcW w:type="dxa" w:w="2340"/>
          </w:tcPr>
          <w:p>
            <w:pPr>
              <w:spacing w:after="40" w:before="40"/>
            </w:pPr>
            <w:r>
              <w:rPr>
                <w:rFonts w:ascii="Aptos" w:hAnsi="Aptos" w:cs="Aptos" w:eastAsia="Aptos"/>
                <w:sz w:val="20"/>
              </w:rPr>
              <w:t>Real-time requirements</w:t>
            </w:r>
          </w:p>
        </w:tc>
      </w:tr>
      <w:tr>
        <w:tc>
          <w:tcPr>
            <w:tcW w:type="dxa" w:w="2340"/>
            <w:shd w:fill="E8E8E8"/>
          </w:tcPr>
          <w:p>
            <w:pPr>
              <w:spacing w:after="40" w:before="40"/>
            </w:pPr>
            <w:r>
              <w:rPr>
                <w:rFonts w:ascii="Aptos" w:hAnsi="Aptos" w:cs="Aptos" w:eastAsia="Aptos"/>
                <w:sz w:val="20"/>
              </w:rPr>
              <w:t>Triggered pipeline</w:t>
            </w:r>
          </w:p>
        </w:tc>
        <w:tc>
          <w:tcPr>
            <w:tcW w:type="dxa" w:w="2340"/>
            <w:shd w:fill="E8E8E8"/>
          </w:tcPr>
          <w:p>
            <w:pPr>
              <w:spacing w:after="40" w:before="40"/>
            </w:pPr>
            <w:r>
              <w:rPr>
                <w:rFonts w:ascii="Aptos" w:hAnsi="Aptos" w:cs="Aptos" w:eastAsia="Aptos"/>
                <w:sz w:val="20"/>
              </w:rPr>
              <w:t>Lower</w:t>
            </w:r>
          </w:p>
        </w:tc>
        <w:tc>
          <w:tcPr>
            <w:tcW w:type="dxa" w:w="2340"/>
            <w:shd w:fill="E8E8E8"/>
          </w:tcPr>
          <w:p>
            <w:pPr>
              <w:spacing w:after="40" w:before="40"/>
            </w:pPr>
            <w:r>
              <w:rPr>
                <w:rFonts w:ascii="Aptos" w:hAnsi="Aptos" w:cs="Aptos" w:eastAsia="Aptos"/>
                <w:sz w:val="20"/>
              </w:rPr>
              <w:t>Higher latency</w:t>
            </w:r>
          </w:p>
        </w:tc>
        <w:tc>
          <w:tcPr>
            <w:tcW w:type="dxa" w:w="2340"/>
            <w:shd w:fill="E8E8E8"/>
          </w:tcPr>
          <w:p>
            <w:pPr>
              <w:spacing w:after="40" w:before="40"/>
            </w:pPr>
            <w:r>
              <w:rPr>
                <w:rFonts w:ascii="Aptos" w:hAnsi="Aptos" w:cs="Aptos" w:eastAsia="Aptos"/>
                <w:sz w:val="20"/>
              </w:rPr>
              <w:t>Scheduled batch</w:t>
            </w:r>
          </w:p>
        </w:tc>
      </w:tr>
      <w:tr>
        <w:tc>
          <w:tcPr>
            <w:tcW w:type="dxa" w:w="2340"/>
          </w:tcPr>
          <w:p>
            <w:pPr>
              <w:spacing w:after="40" w:before="40"/>
            </w:pPr>
            <w:r>
              <w:rPr>
                <w:rFonts w:ascii="Aptos" w:hAnsi="Aptos" w:cs="Aptos" w:eastAsia="Aptos"/>
                <w:sz w:val="20"/>
              </w:rPr>
              <w:t>Photon enabled</w:t>
            </w:r>
          </w:p>
        </w:tc>
        <w:tc>
          <w:tcPr>
            <w:tcW w:type="dxa" w:w="2340"/>
          </w:tcPr>
          <w:p>
            <w:pPr>
              <w:spacing w:after="40" w:before="40"/>
            </w:pPr>
            <w:r>
              <w:rPr>
                <w:rFonts w:ascii="Aptos" w:hAnsi="Aptos" w:cs="Aptos" w:eastAsia="Aptos"/>
                <w:sz w:val="20"/>
              </w:rPr>
              <w:t>Higher DBU rate</w:t>
            </w:r>
          </w:p>
        </w:tc>
        <w:tc>
          <w:tcPr>
            <w:tcW w:type="dxa" w:w="2340"/>
          </w:tcPr>
          <w:p>
            <w:pPr>
              <w:spacing w:after="40" w:before="40"/>
            </w:pPr>
            <w:r>
              <w:rPr>
                <w:rFonts w:ascii="Aptos" w:hAnsi="Aptos" w:cs="Aptos" w:eastAsia="Aptos"/>
                <w:sz w:val="20"/>
              </w:rPr>
              <w:t>2-8x faster</w:t>
            </w:r>
          </w:p>
        </w:tc>
        <w:tc>
          <w:tcPr>
            <w:tcW w:type="dxa" w:w="2340"/>
          </w:tcPr>
          <w:p>
            <w:pPr>
              <w:spacing w:after="40" w:before="40"/>
            </w:pPr>
            <w:r>
              <w:rPr>
                <w:rFonts w:ascii="Aptos" w:hAnsi="Aptos" w:cs="Aptos" w:eastAsia="Aptos"/>
                <w:sz w:val="20"/>
              </w:rPr>
              <w:t>SQL-heavy workloads</w:t>
            </w:r>
          </w:p>
        </w:tc>
      </w:tr>
    </w:tbl>
    <w:p/>
    <w:p>
      <w:pPr>
        <w:pStyle w:val="Heading3"/>
      </w:pPr>
      <w:r>
        <w:rPr>
          <w:rFonts w:ascii="Aptos Display" w:hAnsi="Aptos Display" w:cs="Aptos Display" w:eastAsia="Aptos Display"/>
        </w:rPr>
        <w:t>12.2 Cost Optimization Strategies</w:t>
      </w:r>
    </w:p>
    <w:p>
      <w:pPr>
        <w:pStyle w:val="Code"/>
        <w:ind w:left="360"/>
      </w:pPr>
      <w:r>
        <w:t>def optimize_for_cost(current_config, target_cost_reduction=0.2):</w:t>
        <w:br/>
        <w:t xml:space="preserve">    """</w:t>
        <w:br/>
        <w:t xml:space="preserve">    Suggest cost optimizations while maintaining acceptable performance.</w:t>
        <w:br/>
        <w:t xml:space="preserve">    """</w:t>
        <w:br/>
        <w:t xml:space="preserve">    recommendations = []</w:t>
        <w:br/>
        <w:br/>
        <w:t xml:space="preserve">    # Strategy 1: Use spot instances</w:t>
        <w:br/>
        <w:t xml:space="preserve">    if not current_config.get("use_spot"):</w:t>
        <w:br/>
        <w:t xml:space="preserve">        recommendations.append({</w:t>
        <w:br/>
        <w:t xml:space="preserve">            "change": "Enable spot instances for workers",</w:t>
        <w:br/>
        <w:t xml:space="preserve">            "estimated_savings": "50-70%",</w:t>
        <w:br/>
        <w:t xml:space="preserve">            "risk": "Job interruption possible"</w:t>
        <w:br/>
        <w:t xml:space="preserve">        })</w:t>
        <w:br/>
        <w:br/>
        <w:t xml:space="preserve">    # Strategy 2: Right-size cluster</w:t>
        <w:br/>
        <w:t xml:space="preserve">    utilization = get_cluster_utilization(current_config)</w:t>
        <w:br/>
        <w:t xml:space="preserve">    if utilization["cpu_avg"] &lt; 50:</w:t>
        <w:br/>
        <w:t xml:space="preserve">        recommendations.append({</w:t>
        <w:br/>
        <w:t xml:space="preserve">            "change": "Reduce cluster size",</w:t>
        <w:br/>
        <w:t xml:space="preserve">            "estimated_savings": f"{int((1 - utilization['cpu_avg']/70) * 100)}%",</w:t>
        <w:br/>
        <w:t xml:space="preserve">            "risk": "May increase runtime"</w:t>
        <w:br/>
        <w:t xml:space="preserve">        })</w:t>
        <w:br/>
        <w:br/>
        <w:t xml:space="preserve">    # Strategy 3: Optimize trigger interval</w:t>
        <w:br/>
        <w:t xml:space="preserve">    if current_config.get("continuous"):</w:t>
        <w:br/>
        <w:t xml:space="preserve">        recommendations.append({</w:t>
        <w:br/>
        <w:t xml:space="preserve">            "change": "Switch to triggered execution",</w:t>
        <w:br/>
        <w:t xml:space="preserve">            "estimated_savings": "30-50%",</w:t>
        <w:br/>
        <w:t xml:space="preserve">            "risk": "Increased latency"</w:t>
        <w:br/>
        <w:t xml:space="preserve">        })</w:t>
        <w:br/>
        <w:br/>
        <w:t xml:space="preserve">    return recommendations</w:t>
      </w:r>
    </w:p>
    <w:p>
      <w:pPr>
        <w:pStyle w:val="Heading3"/>
      </w:pPr>
      <w:r>
        <w:rPr>
          <w:rFonts w:ascii="Aptos Display" w:hAnsi="Aptos Display" w:cs="Aptos Display" w:eastAsia="Aptos Display"/>
        </w:rPr>
        <w:t>12.3 Performance SLA Planning</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SLA Tier</w:t>
            </w:r>
          </w:p>
        </w:tc>
        <w:tc>
          <w:tcPr>
            <w:tcW w:type="dxa" w:w="2340"/>
            <w:shd w:fill="0F4761"/>
          </w:tcPr>
          <w:p>
            <w:pPr>
              <w:spacing w:after="40" w:before="40"/>
            </w:pPr>
            <w:r>
              <w:rPr>
                <w:rFonts w:ascii="Aptos" w:hAnsi="Aptos" w:cs="Aptos" w:eastAsia="Aptos"/>
                <w:b/>
                <w:color w:val="FFFFFF"/>
                <w:sz w:val="20"/>
              </w:rPr>
              <w:t>Latency Target</w:t>
            </w:r>
          </w:p>
        </w:tc>
        <w:tc>
          <w:tcPr>
            <w:tcW w:type="dxa" w:w="2340"/>
            <w:shd w:fill="0F4761"/>
          </w:tcPr>
          <w:p>
            <w:pPr>
              <w:spacing w:after="40" w:before="40"/>
            </w:pPr>
            <w:r>
              <w:rPr>
                <w:rFonts w:ascii="Aptos" w:hAnsi="Aptos" w:cs="Aptos" w:eastAsia="Aptos"/>
                <w:b/>
                <w:color w:val="FFFFFF"/>
                <w:sz w:val="20"/>
              </w:rPr>
              <w:t>Cost Tier</w:t>
            </w:r>
          </w:p>
        </w:tc>
        <w:tc>
          <w:tcPr>
            <w:tcW w:type="dxa" w:w="2340"/>
            <w:shd w:fill="0F4761"/>
          </w:tcPr>
          <w:p>
            <w:pPr>
              <w:spacing w:after="40" w:before="40"/>
            </w:pPr>
            <w:r>
              <w:rPr>
                <w:rFonts w:ascii="Aptos" w:hAnsi="Aptos" w:cs="Aptos" w:eastAsia="Aptos"/>
                <w:b/>
                <w:color w:val="FFFFFF"/>
                <w:sz w:val="20"/>
              </w:rPr>
              <w:t>Configuration</w:t>
            </w:r>
          </w:p>
        </w:tc>
      </w:tr>
      <w:tr>
        <w:tc>
          <w:tcPr>
            <w:tcW w:type="dxa" w:w="2340"/>
          </w:tcPr>
          <w:p>
            <w:pPr>
              <w:spacing w:after="40" w:before="40"/>
            </w:pPr>
            <w:r>
              <w:rPr>
                <w:rFonts w:ascii="Aptos" w:hAnsi="Aptos" w:cs="Aptos" w:eastAsia="Aptos"/>
                <w:sz w:val="20"/>
              </w:rPr>
              <w:t>**Real-time**</w:t>
            </w:r>
          </w:p>
        </w:tc>
        <w:tc>
          <w:tcPr>
            <w:tcW w:type="dxa" w:w="2340"/>
          </w:tcPr>
          <w:p>
            <w:pPr>
              <w:spacing w:after="40" w:before="40"/>
            </w:pPr>
            <w:r>
              <w:rPr>
                <w:rFonts w:ascii="Aptos" w:hAnsi="Aptos" w:cs="Aptos" w:eastAsia="Aptos"/>
                <w:sz w:val="20"/>
              </w:rPr>
              <w:t>&lt; 1 minute</w:t>
            </w:r>
          </w:p>
        </w:tc>
        <w:tc>
          <w:tcPr>
            <w:tcW w:type="dxa" w:w="2340"/>
          </w:tcPr>
          <w:p>
            <w:pPr>
              <w:spacing w:after="40" w:before="40"/>
            </w:pPr>
            <w:r>
              <w:rPr>
                <w:rFonts w:ascii="Aptos" w:hAnsi="Aptos" w:cs="Aptos" w:eastAsia="Aptos"/>
                <w:sz w:val="20"/>
              </w:rPr>
              <w:t>High</w:t>
            </w:r>
          </w:p>
        </w:tc>
        <w:tc>
          <w:tcPr>
            <w:tcW w:type="dxa" w:w="2340"/>
          </w:tcPr>
          <w:p>
            <w:pPr>
              <w:spacing w:after="40" w:before="40"/>
            </w:pPr>
            <w:r>
              <w:rPr>
                <w:rFonts w:ascii="Aptos" w:hAnsi="Aptos" w:cs="Aptos" w:eastAsia="Aptos"/>
                <w:sz w:val="20"/>
              </w:rPr>
              <w:t>Continuous, large cluster</w:t>
            </w:r>
          </w:p>
        </w:tc>
      </w:tr>
      <w:tr>
        <w:tc>
          <w:tcPr>
            <w:tcW w:type="dxa" w:w="2340"/>
            <w:shd w:fill="E8E8E8"/>
          </w:tcPr>
          <w:p>
            <w:pPr>
              <w:spacing w:after="40" w:before="40"/>
            </w:pPr>
            <w:r>
              <w:rPr>
                <w:rFonts w:ascii="Aptos" w:hAnsi="Aptos" w:cs="Aptos" w:eastAsia="Aptos"/>
                <w:sz w:val="20"/>
              </w:rPr>
              <w:t>**Near real-time**</w:t>
            </w:r>
          </w:p>
        </w:tc>
        <w:tc>
          <w:tcPr>
            <w:tcW w:type="dxa" w:w="2340"/>
            <w:shd w:fill="E8E8E8"/>
          </w:tcPr>
          <w:p>
            <w:pPr>
              <w:spacing w:after="40" w:before="40"/>
            </w:pPr>
            <w:r>
              <w:rPr>
                <w:rFonts w:ascii="Aptos" w:hAnsi="Aptos" w:cs="Aptos" w:eastAsia="Aptos"/>
                <w:sz w:val="20"/>
              </w:rPr>
              <w:t>&lt; 15 minutes</w:t>
            </w:r>
          </w:p>
        </w:tc>
        <w:tc>
          <w:tcPr>
            <w:tcW w:type="dxa" w:w="2340"/>
            <w:shd w:fill="E8E8E8"/>
          </w:tcPr>
          <w:p>
            <w:pPr>
              <w:spacing w:after="40" w:before="40"/>
            </w:pPr>
            <w:r>
              <w:rPr>
                <w:rFonts w:ascii="Aptos" w:hAnsi="Aptos" w:cs="Aptos" w:eastAsia="Aptos"/>
                <w:sz w:val="20"/>
              </w:rPr>
              <w:t>Medium</w:t>
            </w:r>
          </w:p>
        </w:tc>
        <w:tc>
          <w:tcPr>
            <w:tcW w:type="dxa" w:w="2340"/>
            <w:shd w:fill="E8E8E8"/>
          </w:tcPr>
          <w:p>
            <w:pPr>
              <w:spacing w:after="40" w:before="40"/>
            </w:pPr>
            <w:r>
              <w:rPr>
                <w:rFonts w:ascii="Aptos" w:hAnsi="Aptos" w:cs="Aptos" w:eastAsia="Aptos"/>
                <w:sz w:val="20"/>
              </w:rPr>
              <w:t>Triggered every 10 min</w:t>
            </w:r>
          </w:p>
        </w:tc>
      </w:tr>
      <w:tr>
        <w:tc>
          <w:tcPr>
            <w:tcW w:type="dxa" w:w="2340"/>
          </w:tcPr>
          <w:p>
            <w:pPr>
              <w:spacing w:after="40" w:before="40"/>
            </w:pPr>
            <w:r>
              <w:rPr>
                <w:rFonts w:ascii="Aptos" w:hAnsi="Aptos" w:cs="Aptos" w:eastAsia="Aptos"/>
                <w:sz w:val="20"/>
              </w:rPr>
              <w:t>**Standard**</w:t>
            </w:r>
          </w:p>
        </w:tc>
        <w:tc>
          <w:tcPr>
            <w:tcW w:type="dxa" w:w="2340"/>
          </w:tcPr>
          <w:p>
            <w:pPr>
              <w:spacing w:after="40" w:before="40"/>
            </w:pPr>
            <w:r>
              <w:rPr>
                <w:rFonts w:ascii="Aptos" w:hAnsi="Aptos" w:cs="Aptos" w:eastAsia="Aptos"/>
                <w:sz w:val="20"/>
              </w:rPr>
              <w:t>&lt; 1 hour</w:t>
            </w:r>
          </w:p>
        </w:tc>
        <w:tc>
          <w:tcPr>
            <w:tcW w:type="dxa" w:w="2340"/>
          </w:tcPr>
          <w:p>
            <w:pPr>
              <w:spacing w:after="40" w:before="40"/>
            </w:pPr>
            <w:r>
              <w:rPr>
                <w:rFonts w:ascii="Aptos" w:hAnsi="Aptos" w:cs="Aptos" w:eastAsia="Aptos"/>
                <w:sz w:val="20"/>
              </w:rPr>
              <w:t>Low</w:t>
            </w:r>
          </w:p>
        </w:tc>
        <w:tc>
          <w:tcPr>
            <w:tcW w:type="dxa" w:w="2340"/>
          </w:tcPr>
          <w:p>
            <w:pPr>
              <w:spacing w:after="40" w:before="40"/>
            </w:pPr>
            <w:r>
              <w:rPr>
                <w:rFonts w:ascii="Aptos" w:hAnsi="Aptos" w:cs="Aptos" w:eastAsia="Aptos"/>
                <w:sz w:val="20"/>
              </w:rPr>
              <w:t>Triggered hourly</w:t>
            </w:r>
          </w:p>
        </w:tc>
      </w:tr>
      <w:tr>
        <w:tc>
          <w:tcPr>
            <w:tcW w:type="dxa" w:w="2340"/>
            <w:shd w:fill="E8E8E8"/>
          </w:tcPr>
          <w:p>
            <w:pPr>
              <w:spacing w:after="40" w:before="40"/>
            </w:pPr>
            <w:r>
              <w:rPr>
                <w:rFonts w:ascii="Aptos" w:hAnsi="Aptos" w:cs="Aptos" w:eastAsia="Aptos"/>
                <w:sz w:val="20"/>
              </w:rPr>
              <w:t>**Batch**</w:t>
            </w:r>
          </w:p>
        </w:tc>
        <w:tc>
          <w:tcPr>
            <w:tcW w:type="dxa" w:w="2340"/>
            <w:shd w:fill="E8E8E8"/>
          </w:tcPr>
          <w:p>
            <w:pPr>
              <w:spacing w:after="40" w:before="40"/>
            </w:pPr>
            <w:r>
              <w:rPr>
                <w:rFonts w:ascii="Aptos" w:hAnsi="Aptos" w:cs="Aptos" w:eastAsia="Aptos"/>
                <w:sz w:val="20"/>
              </w:rPr>
              <w:t>&lt; 24 hours</w:t>
            </w:r>
          </w:p>
        </w:tc>
        <w:tc>
          <w:tcPr>
            <w:tcW w:type="dxa" w:w="2340"/>
            <w:shd w:fill="E8E8E8"/>
          </w:tcPr>
          <w:p>
            <w:pPr>
              <w:spacing w:after="40" w:before="40"/>
            </w:pPr>
            <w:r>
              <w:rPr>
                <w:rFonts w:ascii="Aptos" w:hAnsi="Aptos" w:cs="Aptos" w:eastAsia="Aptos"/>
                <w:sz w:val="20"/>
              </w:rPr>
              <w:t>Lowest</w:t>
            </w:r>
          </w:p>
        </w:tc>
        <w:tc>
          <w:tcPr>
            <w:tcW w:type="dxa" w:w="2340"/>
            <w:shd w:fill="E8E8E8"/>
          </w:tcPr>
          <w:p>
            <w:pPr>
              <w:spacing w:after="40" w:before="40"/>
            </w:pPr>
            <w:r>
              <w:rPr>
                <w:rFonts w:ascii="Aptos" w:hAnsi="Aptos" w:cs="Aptos" w:eastAsia="Aptos"/>
                <w:sz w:val="20"/>
              </w:rPr>
              <w:t>Triggered daily, small cluster</w:t>
            </w:r>
          </w:p>
        </w:tc>
      </w:tr>
    </w:tbl>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Created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Last Review</w:t>
            </w:r>
          </w:p>
        </w:tc>
        <w:tc>
          <w:tcPr>
            <w:tcW w:type="dxa" w:w="4680"/>
          </w:tcPr>
          <w:p>
            <w:pPr>
              <w:spacing w:after="40" w:before="40"/>
            </w:pPr>
            <w:r>
              <w:rPr>
                <w:rFonts w:ascii="Aptos" w:hAnsi="Aptos" w:cs="Aptos" w:eastAsia="Aptos"/>
                <w:sz w:val="20"/>
              </w:rPr>
              <w:t>2025-01-29</w:t>
            </w:r>
          </w:p>
        </w:tc>
      </w:tr>
      <w:tr>
        <w:tc>
          <w:tcPr>
            <w:tcW w:type="dxa" w:w="4680"/>
            <w:shd w:fill="E8E8E8"/>
          </w:tcPr>
          <w:p>
            <w:pPr>
              <w:spacing w:after="40" w:before="40"/>
            </w:pPr>
            <w:r>
              <w:rPr>
                <w:rFonts w:ascii="Aptos" w:hAnsi="Aptos" w:cs="Aptos" w:eastAsia="Aptos"/>
                <w:sz w:val="20"/>
              </w:rPr>
              <w:t>Next Review</w:t>
            </w:r>
          </w:p>
        </w:tc>
        <w:tc>
          <w:tcPr>
            <w:tcW w:type="dxa" w:w="4680"/>
            <w:shd w:fill="E8E8E8"/>
          </w:tcPr>
          <w:p>
            <w:pPr>
              <w:spacing w:after="40" w:before="40"/>
            </w:pPr>
            <w:r>
              <w:rPr>
                <w:rFonts w:ascii="Aptos" w:hAnsi="Aptos" w:cs="Aptos" w:eastAsia="Aptos"/>
                <w:sz w:val="20"/>
              </w:rPr>
              <w:t>2025-04-29</w:t>
            </w:r>
          </w:p>
        </w:tc>
      </w:tr>
      <w:tr>
        <w:tc>
          <w:tcPr>
            <w:tcW w:type="dxa" w:w="4680"/>
          </w:tcPr>
          <w:p>
            <w:pPr>
              <w:spacing w:after="40" w:before="40"/>
            </w:pPr>
            <w:r>
              <w:rPr>
                <w:rFonts w:ascii="Aptos" w:hAnsi="Aptos" w:cs="Aptos" w:eastAsia="Aptos"/>
                <w:sz w:val="20"/>
              </w:rPr>
              <w:t>Approved By</w:t>
            </w:r>
          </w:p>
        </w:tc>
        <w:tc>
          <w:tcPr>
            <w:tcW w:type="dxa" w:w="4680"/>
          </w:tcPr>
          <w:p>
            <w:pPr>
              <w:spacing w:after="40" w:before="40"/>
            </w:pPr>
            <w:r>
              <w:rPr>
                <w:rFonts w:ascii="Aptos" w:hAnsi="Aptos" w:cs="Aptos" w:eastAsia="Aptos"/>
                <w:sz w:val="20"/>
              </w:rPr>
              <w:t>Platform Engineering Lead</w:t>
            </w:r>
          </w:p>
        </w:tc>
      </w:tr>
    </w:tbl>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