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Data Engineering Guide</w:t>
      </w:r>
    </w:p>
    <w:p/>
    <w:p>
      <w:pPr>
        <w:jc w:val="center"/>
      </w:pPr>
      <w:r>
        <w:rPr>
          <w:rFonts w:ascii="Aptos Display" w:hAnsi="Aptos Display" w:cs="Aptos Display" w:eastAsia="Aptos Display"/>
          <w:b/>
          <w:color w:val="0F4761"/>
          <w:sz w:val="72"/>
        </w:rPr>
        <w:t>Delta Live Tables Pipeline Operations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r>
        <w:rPr>
          <w:rFonts w:ascii="Aptos" w:hAnsi="Aptos" w:cs="Aptos" w:eastAsia="Aptos"/>
          <w:b/>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Data Engineering Team</w:t>
            </w:r>
          </w:p>
        </w:tc>
      </w:tr>
      <w:tr>
        <w:tc>
          <w:tcPr>
            <w:tcW w:type="dxa" w:w="4680"/>
          </w:tcPr>
          <w:p>
            <w:pPr>
              <w:spacing w:after="40" w:before="40"/>
            </w:pPr>
            <w:r>
              <w:rPr>
                <w:rFonts w:ascii="Aptos" w:hAnsi="Aptos" w:cs="Aptos" w:eastAsia="Aptos"/>
                <w:sz w:val="20"/>
              </w:rPr>
              <w:t>Department</w:t>
            </w:r>
          </w:p>
        </w:tc>
        <w:tc>
          <w:tcPr>
            <w:tcW w:type="dxa" w:w="4680"/>
          </w:tcPr>
          <w:p>
            <w:pPr>
              <w:spacing w:after="40" w:before="40"/>
            </w:pPr>
            <w:r>
              <w:rPr>
                <w:rFonts w:ascii="Aptos" w:hAnsi="Aptos" w:cs="Aptos" w:eastAsia="Aptos"/>
                <w:sz w:val="20"/>
              </w:rPr>
              <w:t>Mastech Digital - Data &amp; Analytics</w:t>
            </w:r>
          </w:p>
        </w:tc>
      </w:tr>
    </w:tbl>
    <w:p/>
    <w:p>
      <w:pPr>
        <w:pStyle w:val="Heading2"/>
      </w:pPr>
      <w:r>
        <w:rPr>
          <w:rFonts w:ascii="Aptos Display" w:hAnsi="Aptos Display" w:cs="Aptos Display" w:eastAsia="Aptos Display"/>
        </w:rPr>
        <w:t>Table of Contents</w:t>
      </w:r>
    </w:p>
    <w:p>
      <w:pPr>
        <w:pStyle w:val="ListNumber"/>
      </w:pPr>
      <w:r>
        <w:rPr>
          <w:rFonts w:ascii="Aptos" w:hAnsi="Aptos" w:cs="Aptos" w:eastAsia="Aptos"/>
        </w:rPr>
        <w:t>[Executive Summary](#1-executive-summary)</w:t>
      </w:r>
    </w:p>
    <w:p>
      <w:pPr>
        <w:pStyle w:val="ListNumber"/>
      </w:pPr>
      <w:r>
        <w:rPr>
          <w:rFonts w:ascii="Aptos" w:hAnsi="Aptos" w:cs="Aptos" w:eastAsia="Aptos"/>
        </w:rPr>
        <w:t>[Pipeline Lifecycle Management](#2-pipeline-lifecycle-management)</w:t>
      </w:r>
    </w:p>
    <w:p>
      <w:pPr>
        <w:pStyle w:val="ListNumber"/>
      </w:pPr>
      <w:r>
        <w:rPr>
          <w:rFonts w:ascii="Aptos" w:hAnsi="Aptos" w:cs="Aptos" w:eastAsia="Aptos"/>
        </w:rPr>
        <w:t>[Deployment Strategies](#3-deployment-strategies)</w:t>
      </w:r>
    </w:p>
    <w:p>
      <w:pPr>
        <w:pStyle w:val="ListNumber"/>
      </w:pPr>
      <w:r>
        <w:rPr>
          <w:rFonts w:ascii="Aptos" w:hAnsi="Aptos" w:cs="Aptos" w:eastAsia="Aptos"/>
        </w:rPr>
        <w:t>[CI/CD Integration](#4-cicd-integration)</w:t>
      </w:r>
    </w:p>
    <w:p>
      <w:pPr>
        <w:pStyle w:val="ListNumber"/>
      </w:pPr>
      <w:r>
        <w:rPr>
          <w:rFonts w:ascii="Aptos" w:hAnsi="Aptos" w:cs="Aptos" w:eastAsia="Aptos"/>
        </w:rPr>
        <w:t>[Production Operations](#5-production-operations)</w:t>
      </w:r>
    </w:p>
    <w:p>
      <w:pPr>
        <w:pStyle w:val="ListNumber"/>
      </w:pPr>
      <w:r>
        <w:rPr>
          <w:rFonts w:ascii="Aptos" w:hAnsi="Aptos" w:cs="Aptos" w:eastAsia="Aptos"/>
        </w:rPr>
        <w:t>[Monitoring and Alerting](#6-monitoring-and-alerting)</w:t>
      </w:r>
    </w:p>
    <w:p>
      <w:pPr>
        <w:pStyle w:val="ListNumber"/>
      </w:pPr>
      <w:r>
        <w:rPr>
          <w:rFonts w:ascii="Aptos" w:hAnsi="Aptos" w:cs="Aptos" w:eastAsia="Aptos"/>
        </w:rPr>
        <w:t>[Incident Response](#7-incident-response)</w:t>
      </w:r>
    </w:p>
    <w:p>
      <w:pPr>
        <w:pStyle w:val="ListNumber"/>
      </w:pPr>
      <w:r>
        <w:rPr>
          <w:rFonts w:ascii="Aptos" w:hAnsi="Aptos" w:cs="Aptos" w:eastAsia="Aptos"/>
        </w:rPr>
        <w:t>[Maintenance Procedures](#8-maintenance-procedures)</w:t>
      </w:r>
    </w:p>
    <w:p>
      <w:pPr>
        <w:pStyle w:val="ListNumber"/>
      </w:pPr>
      <w:r>
        <w:rPr>
          <w:rFonts w:ascii="Aptos" w:hAnsi="Aptos" w:cs="Aptos" w:eastAsia="Aptos"/>
        </w:rPr>
        <w:t>[Scaling and Capacity Planning](#9-scaling-and-capacity-planning)</w:t>
      </w:r>
    </w:p>
    <w:p>
      <w:pPr>
        <w:pStyle w:val="ListNumber"/>
      </w:pPr>
      <w:r>
        <w:rPr>
          <w:rFonts w:ascii="Aptos" w:hAnsi="Aptos" w:cs="Aptos" w:eastAsia="Aptos"/>
        </w:rPr>
        <w:t>[Disaster Recovery](#10-disaster-recovery)</w:t>
      </w:r>
    </w:p>
    <w:p>
      <w:pPr>
        <w:pStyle w:val="ListNumber"/>
      </w:pPr>
      <w:r>
        <w:rPr>
          <w:rFonts w:ascii="Aptos" w:hAnsi="Aptos" w:cs="Aptos" w:eastAsia="Aptos"/>
        </w:rPr>
        <w:t>[Cost Management](#11-cost-management)</w:t>
      </w:r>
    </w:p>
    <w:p>
      <w:pPr>
        <w:pStyle w:val="ListNumber"/>
      </w:pPr>
      <w:r>
        <w:rPr>
          <w:rFonts w:ascii="Aptos" w:hAnsi="Aptos" w:cs="Aptos" w:eastAsia="Aptos"/>
        </w:rPr>
        <w:t>[Runbooks](#12-runbooks)</w:t>
      </w:r>
    </w:p>
    <w:p>
      <w:pPr>
        <w:pStyle w:val="Heading2"/>
      </w:pPr>
      <w:r>
        <w:rPr>
          <w:rFonts w:ascii="Aptos Display" w:hAnsi="Aptos Display" w:cs="Aptos Display" w:eastAsia="Aptos Display"/>
        </w:rPr>
        <w:t>1. Executive Summary</w:t>
      </w:r>
    </w:p>
    <w:p>
      <w:pPr>
        <w:pStyle w:val="Heading3"/>
      </w:pPr>
      <w:r>
        <w:rPr>
          <w:rFonts w:ascii="Aptos Display" w:hAnsi="Aptos Display" w:cs="Aptos Display" w:eastAsia="Aptos Display"/>
        </w:rPr>
        <w:t>1.1 Purpose and Scope</w:t>
      </w:r>
    </w:p>
    <w:p>
      <w:r>
        <w:rPr>
          <w:rFonts w:ascii="Aptos" w:hAnsi="Aptos" w:cs="Aptos" w:eastAsia="Aptos"/>
        </w:rPr>
        <w:t>This guide provides comprehensive operational procedures for managing Delta Live Tables pipelines in production environments. It covers the complete pipeline lifecycle from deployment through monitoring, maintenance, and incident response, enabling operations teams to maintain reliable, efficient data processing infrastructure.</w:t>
      </w:r>
    </w:p>
    <w:p>
      <w:pPr>
        <w:pStyle w:val="Heading3"/>
      </w:pPr>
      <w:r>
        <w:rPr>
          <w:rFonts w:ascii="Aptos Display" w:hAnsi="Aptos Display" w:cs="Aptos Display" w:eastAsia="Aptos Display"/>
        </w:rPr>
        <w:t>1.2 Target Audience</w:t>
      </w:r>
    </w:p>
    <w:p>
      <w:pPr>
        <w:pStyle w:val="ListBullet"/>
      </w:pPr>
      <w:r>
        <w:rPr>
          <w:rFonts w:ascii="Aptos" w:hAnsi="Aptos" w:cs="Aptos" w:eastAsia="Aptos"/>
          <w:b/>
        </w:rPr>
        <w:t>Platform Engineers</w:t>
      </w:r>
      <w:r>
        <w:rPr>
          <w:rFonts w:ascii="Aptos" w:hAnsi="Aptos" w:cs="Aptos" w:eastAsia="Aptos"/>
        </w:rPr>
        <w:t>: Managing DLT infrastructure and deployments</w:t>
      </w:r>
    </w:p>
    <w:p>
      <w:pPr>
        <w:pStyle w:val="ListBullet"/>
      </w:pPr>
      <w:r>
        <w:rPr>
          <w:rFonts w:ascii="Aptos" w:hAnsi="Aptos" w:cs="Aptos" w:eastAsia="Aptos"/>
          <w:b/>
        </w:rPr>
        <w:t>Site Reliability Engineers</w:t>
      </w:r>
      <w:r>
        <w:rPr>
          <w:rFonts w:ascii="Aptos" w:hAnsi="Aptos" w:cs="Aptos" w:eastAsia="Aptos"/>
        </w:rPr>
        <w:t>: Monitoring and incident response</w:t>
      </w:r>
    </w:p>
    <w:p>
      <w:pPr>
        <w:pStyle w:val="ListBullet"/>
      </w:pPr>
      <w:r>
        <w:rPr>
          <w:rFonts w:ascii="Aptos" w:hAnsi="Aptos" w:cs="Aptos" w:eastAsia="Aptos"/>
          <w:b/>
        </w:rPr>
        <w:t>Data Engineers</w:t>
      </w:r>
      <w:r>
        <w:rPr>
          <w:rFonts w:ascii="Aptos" w:hAnsi="Aptos" w:cs="Aptos" w:eastAsia="Aptos"/>
        </w:rPr>
        <w:t>: Pipeline maintenance and optimization</w:t>
      </w:r>
    </w:p>
    <w:p>
      <w:pPr>
        <w:pStyle w:val="ListBullet"/>
      </w:pPr>
      <w:r>
        <w:rPr>
          <w:rFonts w:ascii="Aptos" w:hAnsi="Aptos" w:cs="Aptos" w:eastAsia="Aptos"/>
          <w:b/>
        </w:rPr>
        <w:t>DevOps Engineers</w:t>
      </w:r>
      <w:r>
        <w:rPr>
          <w:rFonts w:ascii="Aptos" w:hAnsi="Aptos" w:cs="Aptos" w:eastAsia="Aptos"/>
        </w:rPr>
        <w:t>: CI/CD pipeline implementation</w:t>
      </w:r>
    </w:p>
    <w:p>
      <w:pPr>
        <w:pStyle w:val="Heading3"/>
      </w:pPr>
      <w:r>
        <w:rPr>
          <w:rFonts w:ascii="Aptos Display" w:hAnsi="Aptos Display" w:cs="Aptos Display" w:eastAsia="Aptos Display"/>
        </w:rPr>
        <w:t>1.3 Key Operational Principles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Principle</w:t>
            </w:r>
          </w:p>
        </w:tc>
        <w:tc>
          <w:tcPr>
            <w:tcW w:type="dxa" w:w="4680"/>
            <w:shd w:fill="0F4761"/>
          </w:tcPr>
          <w:p>
            <w:pPr>
              <w:spacing w:after="40" w:before="40"/>
            </w:pPr>
            <w:r>
              <w:rPr>
                <w:rFonts w:ascii="Aptos" w:hAnsi="Aptos" w:cs="Aptos" w:eastAsia="Aptos"/>
                <w:b/>
                <w:color w:val="FFFFFF"/>
                <w:sz w:val="20"/>
              </w:rPr>
              <w:t>Description</w:t>
            </w:r>
          </w:p>
        </w:tc>
      </w:tr>
      <w:tr>
        <w:tc>
          <w:tcPr>
            <w:tcW w:type="dxa" w:w="4680"/>
          </w:tcPr>
          <w:p>
            <w:pPr>
              <w:spacing w:after="40" w:before="40"/>
            </w:pPr>
            <w:r>
              <w:rPr>
                <w:rFonts w:ascii="Aptos" w:hAnsi="Aptos" w:cs="Aptos" w:eastAsia="Aptos"/>
                <w:sz w:val="20"/>
              </w:rPr>
              <w:t>**Observability**</w:t>
            </w:r>
          </w:p>
        </w:tc>
        <w:tc>
          <w:tcPr>
            <w:tcW w:type="dxa" w:w="4680"/>
          </w:tcPr>
          <w:p>
            <w:pPr>
              <w:spacing w:after="40" w:before="40"/>
            </w:pPr>
            <w:r>
              <w:rPr>
                <w:rFonts w:ascii="Aptos" w:hAnsi="Aptos" w:cs="Aptos" w:eastAsia="Aptos"/>
                <w:sz w:val="20"/>
              </w:rPr>
              <w:t>Every pipeline must have comprehensive monitoring and alerting</w:t>
            </w:r>
          </w:p>
        </w:tc>
      </w:tr>
      <w:tr>
        <w:tc>
          <w:tcPr>
            <w:tcW w:type="dxa" w:w="4680"/>
            <w:shd w:fill="E8E8E8"/>
          </w:tcPr>
          <w:p>
            <w:pPr>
              <w:spacing w:after="40" w:before="40"/>
            </w:pPr>
            <w:r>
              <w:rPr>
                <w:rFonts w:ascii="Aptos" w:hAnsi="Aptos" w:cs="Aptos" w:eastAsia="Aptos"/>
                <w:sz w:val="20"/>
              </w:rPr>
              <w:t>**Automation**</w:t>
            </w:r>
          </w:p>
        </w:tc>
        <w:tc>
          <w:tcPr>
            <w:tcW w:type="dxa" w:w="4680"/>
            <w:shd w:fill="E8E8E8"/>
          </w:tcPr>
          <w:p>
            <w:pPr>
              <w:spacing w:after="40" w:before="40"/>
            </w:pPr>
            <w:r>
              <w:rPr>
                <w:rFonts w:ascii="Aptos" w:hAnsi="Aptos" w:cs="Aptos" w:eastAsia="Aptos"/>
                <w:sz w:val="20"/>
              </w:rPr>
              <w:t>Manual interventions should be automated where possible</w:t>
            </w:r>
          </w:p>
        </w:tc>
      </w:tr>
      <w:tr>
        <w:tc>
          <w:tcPr>
            <w:tcW w:type="dxa" w:w="4680"/>
          </w:tcPr>
          <w:p>
            <w:pPr>
              <w:spacing w:after="40" w:before="40"/>
            </w:pPr>
            <w:r>
              <w:rPr>
                <w:rFonts w:ascii="Aptos" w:hAnsi="Aptos" w:cs="Aptos" w:eastAsia="Aptos"/>
                <w:sz w:val="20"/>
              </w:rPr>
              <w:t>**Reproducibility**</w:t>
            </w:r>
          </w:p>
        </w:tc>
        <w:tc>
          <w:tcPr>
            <w:tcW w:type="dxa" w:w="4680"/>
          </w:tcPr>
          <w:p>
            <w:pPr>
              <w:spacing w:after="40" w:before="40"/>
            </w:pPr>
            <w:r>
              <w:rPr>
                <w:rFonts w:ascii="Aptos" w:hAnsi="Aptos" w:cs="Aptos" w:eastAsia="Aptos"/>
                <w:sz w:val="20"/>
              </w:rPr>
              <w:t>All deployments must be reproducible from source control</w:t>
            </w:r>
          </w:p>
        </w:tc>
      </w:tr>
      <w:tr>
        <w:tc>
          <w:tcPr>
            <w:tcW w:type="dxa" w:w="4680"/>
            <w:shd w:fill="E8E8E8"/>
          </w:tcPr>
          <w:p>
            <w:pPr>
              <w:spacing w:after="40" w:before="40"/>
            </w:pPr>
            <w:r>
              <w:rPr>
                <w:rFonts w:ascii="Aptos" w:hAnsi="Aptos" w:cs="Aptos" w:eastAsia="Aptos"/>
                <w:sz w:val="20"/>
              </w:rPr>
              <w:t>**Resilience**</w:t>
            </w:r>
          </w:p>
        </w:tc>
        <w:tc>
          <w:tcPr>
            <w:tcW w:type="dxa" w:w="4680"/>
            <w:shd w:fill="E8E8E8"/>
          </w:tcPr>
          <w:p>
            <w:pPr>
              <w:spacing w:after="40" w:before="40"/>
            </w:pPr>
            <w:r>
              <w:rPr>
                <w:rFonts w:ascii="Aptos" w:hAnsi="Aptos" w:cs="Aptos" w:eastAsia="Aptos"/>
                <w:sz w:val="20"/>
              </w:rPr>
              <w:t>Pipelines must handle failures gracefully with automatic recovery</w:t>
            </w:r>
          </w:p>
        </w:tc>
      </w:tr>
      <w:tr>
        <w:tc>
          <w:tcPr>
            <w:tcW w:type="dxa" w:w="4680"/>
          </w:tcPr>
          <w:p>
            <w:pPr>
              <w:spacing w:after="40" w:before="40"/>
            </w:pPr>
            <w:r>
              <w:rPr>
                <w:rFonts w:ascii="Aptos" w:hAnsi="Aptos" w:cs="Aptos" w:eastAsia="Aptos"/>
                <w:sz w:val="20"/>
              </w:rPr>
              <w:t>**Cost Awareness**</w:t>
            </w:r>
          </w:p>
        </w:tc>
        <w:tc>
          <w:tcPr>
            <w:tcW w:type="dxa" w:w="4680"/>
          </w:tcPr>
          <w:p>
            <w:pPr>
              <w:spacing w:after="40" w:before="40"/>
            </w:pPr>
            <w:r>
              <w:rPr>
                <w:rFonts w:ascii="Aptos" w:hAnsi="Aptos" w:cs="Aptos" w:eastAsia="Aptos"/>
                <w:sz w:val="20"/>
              </w:rPr>
              <w:t>Resource usage must be monitored and optimized continuously</w:t>
            </w:r>
          </w:p>
        </w:tc>
      </w:tr>
    </w:tbl>
    <w:p/>
    <w:p>
      <w:pPr>
        <w:pStyle w:val="Heading2"/>
      </w:pPr>
      <w:r>
        <w:rPr>
          <w:rFonts w:ascii="Aptos Display" w:hAnsi="Aptos Display" w:cs="Aptos Display" w:eastAsia="Aptos Display"/>
        </w:rPr>
        <w:t>2. Pipeline Lifecycle Management</w:t>
      </w:r>
    </w:p>
    <w:p>
      <w:pPr>
        <w:pStyle w:val="Heading3"/>
      </w:pPr>
      <w:r>
        <w:rPr>
          <w:rFonts w:ascii="Aptos Display" w:hAnsi="Aptos Display" w:cs="Aptos Display" w:eastAsia="Aptos Display"/>
        </w:rPr>
        <w:t>2.1 Pipeline States</w:t>
      </w:r>
    </w:p>
    <w:p>
      <w:r>
        <w:rPr>
          <w:rFonts w:ascii="Aptos" w:hAnsi="Aptos" w:cs="Aptos" w:eastAsia="Aptos"/>
        </w:rPr>
        <w:t>Understanding pipeline states is essential for effective operations:</w:t>
      </w:r>
    </w:p>
    <w:p>
      <w:pPr>
        <w:pStyle w:val="Code"/>
        <w:ind w:left="360"/>
      </w:pPr>
      <w:r>
        <w:t>┌─────────────────────────────────────────────────────────────────────────────┐</w:t>
        <w:br/>
        <w:t>│                        PIPELINE STATE MACHINE                                │</w:t>
        <w:br/>
        <w:t>├─────────────────────────────────────────────────────────────────────────────┤</w:t>
        <w:br/>
        <w:t>│                                                                              │</w:t>
        <w:br/>
        <w:t>│   ┌──────────┐     create      ┌──────────┐                                │</w:t>
        <w:br/>
        <w:t>│   │  (none)  │ ──────────────▶ │  IDLE    │                                │</w:t>
        <w:br/>
        <w:t>│   └──────────┘                 └────┬─────┘                                │</w:t>
        <w:br/>
        <w:t>│                                     │                                       │</w:t>
        <w:br/>
        <w:t>│                               start │                                       │</w:t>
        <w:br/>
        <w:t>│                                     ▼                                       │</w:t>
        <w:br/>
        <w:t>│   ┌──────────┐     stop       ┌──────────┐     complete    ┌──────────┐  │</w:t>
        <w:br/>
        <w:t>│   │  IDLE    │ ◀───────────── │ RUNNING  │ ──────────────▶ │COMPLETED │  │</w:t>
        <w:br/>
        <w:t>│   └──────────┘                └────┬─────┘                 └──────────┘  │</w:t>
        <w:br/>
        <w:t>│        ▲                          │                                       │</w:t>
        <w:br/>
        <w:t>│        │                    error │                                       │</w:t>
        <w:br/>
        <w:t>│        │                          ▼                                       │</w:t>
        <w:br/>
        <w:t>│        │       retry/fix    ┌──────────┐                                  │</w:t>
        <w:br/>
        <w:t>│        └─────────────────── │  FAILED  │                                  │</w:t>
        <w:br/>
        <w:t>│                             └──────────┘                                  │</w:t>
        <w:br/>
        <w:t>│                                                                              │</w:t>
        <w:br/>
        <w:t>└─────────────────────────────────────────────────────────────────────────────┘</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State</w:t>
            </w:r>
          </w:p>
        </w:tc>
        <w:tc>
          <w:tcPr>
            <w:tcW w:type="dxa" w:w="3120"/>
            <w:shd w:fill="0F4761"/>
          </w:tcPr>
          <w:p>
            <w:pPr>
              <w:spacing w:after="40" w:before="40"/>
            </w:pPr>
            <w:r>
              <w:rPr>
                <w:rFonts w:ascii="Aptos" w:hAnsi="Aptos" w:cs="Aptos" w:eastAsia="Aptos"/>
                <w:b/>
                <w:color w:val="FFFFFF"/>
                <w:sz w:val="20"/>
              </w:rPr>
              <w:t>Description</w:t>
            </w:r>
          </w:p>
        </w:tc>
        <w:tc>
          <w:tcPr>
            <w:tcW w:type="dxa" w:w="3120"/>
            <w:shd w:fill="0F4761"/>
          </w:tcPr>
          <w:p>
            <w:pPr>
              <w:spacing w:after="40" w:before="40"/>
            </w:pPr>
            <w:r>
              <w:rPr>
                <w:rFonts w:ascii="Aptos" w:hAnsi="Aptos" w:cs="Aptos" w:eastAsia="Aptos"/>
                <w:b/>
                <w:color w:val="FFFFFF"/>
                <w:sz w:val="20"/>
              </w:rPr>
              <w:t>Actions Available</w:t>
            </w:r>
          </w:p>
        </w:tc>
      </w:tr>
      <w:tr>
        <w:tc>
          <w:tcPr>
            <w:tcW w:type="dxa" w:w="3120"/>
          </w:tcPr>
          <w:p>
            <w:pPr>
              <w:spacing w:after="40" w:before="40"/>
            </w:pPr>
            <w:r>
              <w:rPr>
                <w:rFonts w:ascii="Aptos" w:hAnsi="Aptos" w:cs="Aptos" w:eastAsia="Aptos"/>
                <w:sz w:val="20"/>
              </w:rPr>
              <w:t>**IDLE**</w:t>
            </w:r>
          </w:p>
        </w:tc>
        <w:tc>
          <w:tcPr>
            <w:tcW w:type="dxa" w:w="3120"/>
          </w:tcPr>
          <w:p>
            <w:pPr>
              <w:spacing w:after="40" w:before="40"/>
            </w:pPr>
            <w:r>
              <w:rPr>
                <w:rFonts w:ascii="Aptos" w:hAnsi="Aptos" w:cs="Aptos" w:eastAsia="Aptos"/>
                <w:sz w:val="20"/>
              </w:rPr>
              <w:t>Pipeline exists but not running</w:t>
            </w:r>
          </w:p>
        </w:tc>
        <w:tc>
          <w:tcPr>
            <w:tcW w:type="dxa" w:w="3120"/>
          </w:tcPr>
          <w:p>
            <w:pPr>
              <w:spacing w:after="40" w:before="40"/>
            </w:pPr>
            <w:r>
              <w:rPr>
                <w:rFonts w:ascii="Aptos" w:hAnsi="Aptos" w:cs="Aptos" w:eastAsia="Aptos"/>
                <w:sz w:val="20"/>
              </w:rPr>
              <w:t>Start, Delete, Update settings</w:t>
            </w:r>
          </w:p>
        </w:tc>
      </w:tr>
      <w:tr>
        <w:tc>
          <w:tcPr>
            <w:tcW w:type="dxa" w:w="3120"/>
            <w:shd w:fill="E8E8E8"/>
          </w:tcPr>
          <w:p>
            <w:pPr>
              <w:spacing w:after="40" w:before="40"/>
            </w:pPr>
            <w:r>
              <w:rPr>
                <w:rFonts w:ascii="Aptos" w:hAnsi="Aptos" w:cs="Aptos" w:eastAsia="Aptos"/>
                <w:sz w:val="20"/>
              </w:rPr>
              <w:t>**STARTING**</w:t>
            </w:r>
          </w:p>
        </w:tc>
        <w:tc>
          <w:tcPr>
            <w:tcW w:type="dxa" w:w="3120"/>
            <w:shd w:fill="E8E8E8"/>
          </w:tcPr>
          <w:p>
            <w:pPr>
              <w:spacing w:after="40" w:before="40"/>
            </w:pPr>
            <w:r>
              <w:rPr>
                <w:rFonts w:ascii="Aptos" w:hAnsi="Aptos" w:cs="Aptos" w:eastAsia="Aptos"/>
                <w:sz w:val="20"/>
              </w:rPr>
              <w:t>Cluster provisioning</w:t>
            </w:r>
          </w:p>
        </w:tc>
        <w:tc>
          <w:tcPr>
            <w:tcW w:type="dxa" w:w="3120"/>
            <w:shd w:fill="E8E8E8"/>
          </w:tcPr>
          <w:p>
            <w:pPr>
              <w:spacing w:after="40" w:before="40"/>
            </w:pPr>
            <w:r>
              <w:rPr>
                <w:rFonts w:ascii="Aptos" w:hAnsi="Aptos" w:cs="Aptos" w:eastAsia="Aptos"/>
                <w:sz w:val="20"/>
              </w:rPr>
              <w:t>Wait, Cancel</w:t>
            </w:r>
          </w:p>
        </w:tc>
      </w:tr>
      <w:tr>
        <w:tc>
          <w:tcPr>
            <w:tcW w:type="dxa" w:w="3120"/>
          </w:tcPr>
          <w:p>
            <w:pPr>
              <w:spacing w:after="40" w:before="40"/>
            </w:pPr>
            <w:r>
              <w:rPr>
                <w:rFonts w:ascii="Aptos" w:hAnsi="Aptos" w:cs="Aptos" w:eastAsia="Aptos"/>
                <w:sz w:val="20"/>
              </w:rPr>
              <w:t>**RUNNING**</w:t>
            </w:r>
          </w:p>
        </w:tc>
        <w:tc>
          <w:tcPr>
            <w:tcW w:type="dxa" w:w="3120"/>
          </w:tcPr>
          <w:p>
            <w:pPr>
              <w:spacing w:after="40" w:before="40"/>
            </w:pPr>
            <w:r>
              <w:rPr>
                <w:rFonts w:ascii="Aptos" w:hAnsi="Aptos" w:cs="Aptos" w:eastAsia="Aptos"/>
                <w:sz w:val="20"/>
              </w:rPr>
              <w:t>Processing data</w:t>
            </w:r>
          </w:p>
        </w:tc>
        <w:tc>
          <w:tcPr>
            <w:tcW w:type="dxa" w:w="3120"/>
          </w:tcPr>
          <w:p>
            <w:pPr>
              <w:spacing w:after="40" w:before="40"/>
            </w:pPr>
            <w:r>
              <w:rPr>
                <w:rFonts w:ascii="Aptos" w:hAnsi="Aptos" w:cs="Aptos" w:eastAsia="Aptos"/>
                <w:sz w:val="20"/>
              </w:rPr>
              <w:t>Stop, Monitor</w:t>
            </w:r>
          </w:p>
        </w:tc>
      </w:tr>
      <w:tr>
        <w:tc>
          <w:tcPr>
            <w:tcW w:type="dxa" w:w="3120"/>
            <w:shd w:fill="E8E8E8"/>
          </w:tcPr>
          <w:p>
            <w:pPr>
              <w:spacing w:after="40" w:before="40"/>
            </w:pPr>
            <w:r>
              <w:rPr>
                <w:rFonts w:ascii="Aptos" w:hAnsi="Aptos" w:cs="Aptos" w:eastAsia="Aptos"/>
                <w:sz w:val="20"/>
              </w:rPr>
              <w:t>**STOPPING**</w:t>
            </w:r>
          </w:p>
        </w:tc>
        <w:tc>
          <w:tcPr>
            <w:tcW w:type="dxa" w:w="3120"/>
            <w:shd w:fill="E8E8E8"/>
          </w:tcPr>
          <w:p>
            <w:pPr>
              <w:spacing w:after="40" w:before="40"/>
            </w:pPr>
            <w:r>
              <w:rPr>
                <w:rFonts w:ascii="Aptos" w:hAnsi="Aptos" w:cs="Aptos" w:eastAsia="Aptos"/>
                <w:sz w:val="20"/>
              </w:rPr>
              <w:t>Graceful shutdown in progress</w:t>
            </w:r>
          </w:p>
        </w:tc>
        <w:tc>
          <w:tcPr>
            <w:tcW w:type="dxa" w:w="3120"/>
            <w:shd w:fill="E8E8E8"/>
          </w:tcPr>
          <w:p>
            <w:pPr>
              <w:spacing w:after="40" w:before="40"/>
            </w:pPr>
            <w:r>
              <w:rPr>
                <w:rFonts w:ascii="Aptos" w:hAnsi="Aptos" w:cs="Aptos" w:eastAsia="Aptos"/>
                <w:sz w:val="20"/>
              </w:rPr>
              <w:t>Wait</w:t>
            </w:r>
          </w:p>
        </w:tc>
      </w:tr>
      <w:tr>
        <w:tc>
          <w:tcPr>
            <w:tcW w:type="dxa" w:w="3120"/>
          </w:tcPr>
          <w:p>
            <w:pPr>
              <w:spacing w:after="40" w:before="40"/>
            </w:pPr>
            <w:r>
              <w:rPr>
                <w:rFonts w:ascii="Aptos" w:hAnsi="Aptos" w:cs="Aptos" w:eastAsia="Aptos"/>
                <w:sz w:val="20"/>
              </w:rPr>
              <w:t>**COMPLETED**</w:t>
            </w:r>
          </w:p>
        </w:tc>
        <w:tc>
          <w:tcPr>
            <w:tcW w:type="dxa" w:w="3120"/>
          </w:tcPr>
          <w:p>
            <w:pPr>
              <w:spacing w:after="40" w:before="40"/>
            </w:pPr>
            <w:r>
              <w:rPr>
                <w:rFonts w:ascii="Aptos" w:hAnsi="Aptos" w:cs="Aptos" w:eastAsia="Aptos"/>
                <w:sz w:val="20"/>
              </w:rPr>
              <w:t>Triggered run finished successfully</w:t>
            </w:r>
          </w:p>
        </w:tc>
        <w:tc>
          <w:tcPr>
            <w:tcW w:type="dxa" w:w="3120"/>
          </w:tcPr>
          <w:p>
            <w:pPr>
              <w:spacing w:after="40" w:before="40"/>
            </w:pPr>
            <w:r>
              <w:rPr>
                <w:rFonts w:ascii="Aptos" w:hAnsi="Aptos" w:cs="Aptos" w:eastAsia="Aptos"/>
                <w:sz w:val="20"/>
              </w:rPr>
              <w:t>Start new run</w:t>
            </w:r>
          </w:p>
        </w:tc>
      </w:tr>
      <w:tr>
        <w:tc>
          <w:tcPr>
            <w:tcW w:type="dxa" w:w="3120"/>
            <w:shd w:fill="E8E8E8"/>
          </w:tcPr>
          <w:p>
            <w:pPr>
              <w:spacing w:after="40" w:before="40"/>
            </w:pPr>
            <w:r>
              <w:rPr>
                <w:rFonts w:ascii="Aptos" w:hAnsi="Aptos" w:cs="Aptos" w:eastAsia="Aptos"/>
                <w:sz w:val="20"/>
              </w:rPr>
              <w:t>**FAILED**</w:t>
            </w:r>
          </w:p>
        </w:tc>
        <w:tc>
          <w:tcPr>
            <w:tcW w:type="dxa" w:w="3120"/>
            <w:shd w:fill="E8E8E8"/>
          </w:tcPr>
          <w:p>
            <w:pPr>
              <w:spacing w:after="40" w:before="40"/>
            </w:pPr>
            <w:r>
              <w:rPr>
                <w:rFonts w:ascii="Aptos" w:hAnsi="Aptos" w:cs="Aptos" w:eastAsia="Aptos"/>
                <w:sz w:val="20"/>
              </w:rPr>
              <w:t>Run terminated with error</w:t>
            </w:r>
          </w:p>
        </w:tc>
        <w:tc>
          <w:tcPr>
            <w:tcW w:type="dxa" w:w="3120"/>
            <w:shd w:fill="E8E8E8"/>
          </w:tcPr>
          <w:p>
            <w:pPr>
              <w:spacing w:after="40" w:before="40"/>
            </w:pPr>
            <w:r>
              <w:rPr>
                <w:rFonts w:ascii="Aptos" w:hAnsi="Aptos" w:cs="Aptos" w:eastAsia="Aptos"/>
                <w:sz w:val="20"/>
              </w:rPr>
              <w:t>Investigate, Retry</w:t>
            </w:r>
          </w:p>
        </w:tc>
      </w:tr>
    </w:tbl>
    <w:p/>
    <w:p>
      <w:pPr>
        <w:pStyle w:val="Heading3"/>
      </w:pPr>
      <w:r>
        <w:rPr>
          <w:rFonts w:ascii="Aptos Display" w:hAnsi="Aptos Display" w:cs="Aptos Display" w:eastAsia="Aptos Display"/>
        </w:rPr>
        <w:t>2.2 Pipeline Execution Modes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Mode</w:t>
            </w:r>
          </w:p>
        </w:tc>
        <w:tc>
          <w:tcPr>
            <w:tcW w:type="dxa" w:w="2340"/>
            <w:shd w:fill="0F4761"/>
          </w:tcPr>
          <w:p>
            <w:pPr>
              <w:spacing w:after="40" w:before="40"/>
            </w:pPr>
            <w:r>
              <w:rPr>
                <w:rFonts w:ascii="Aptos" w:hAnsi="Aptos" w:cs="Aptos" w:eastAsia="Aptos"/>
                <w:b/>
                <w:color w:val="FFFFFF"/>
                <w:sz w:val="20"/>
              </w:rPr>
              <w:t>Description</w:t>
            </w:r>
          </w:p>
        </w:tc>
        <w:tc>
          <w:tcPr>
            <w:tcW w:type="dxa" w:w="2340"/>
            <w:shd w:fill="0F4761"/>
          </w:tcPr>
          <w:p>
            <w:pPr>
              <w:spacing w:after="40" w:before="40"/>
            </w:pPr>
            <w:r>
              <w:rPr>
                <w:rFonts w:ascii="Aptos" w:hAnsi="Aptos" w:cs="Aptos" w:eastAsia="Aptos"/>
                <w:b/>
                <w:color w:val="FFFFFF"/>
                <w:sz w:val="20"/>
              </w:rPr>
              <w:t>Use Case</w:t>
            </w:r>
          </w:p>
        </w:tc>
        <w:tc>
          <w:tcPr>
            <w:tcW w:type="dxa" w:w="2340"/>
            <w:shd w:fill="0F4761"/>
          </w:tcPr>
          <w:p>
            <w:pPr>
              <w:spacing w:after="40" w:before="40"/>
            </w:pPr>
            <w:r>
              <w:rPr>
                <w:rFonts w:ascii="Aptos" w:hAnsi="Aptos" w:cs="Aptos" w:eastAsia="Aptos"/>
                <w:b/>
                <w:color w:val="FFFFFF"/>
                <w:sz w:val="20"/>
              </w:rPr>
              <w:t>Resource Impact</w:t>
            </w:r>
          </w:p>
        </w:tc>
      </w:tr>
      <w:tr>
        <w:tc>
          <w:tcPr>
            <w:tcW w:type="dxa" w:w="2340"/>
          </w:tcPr>
          <w:p>
            <w:pPr>
              <w:spacing w:after="40" w:before="40"/>
            </w:pPr>
            <w:r>
              <w:rPr>
                <w:rFonts w:ascii="Aptos" w:hAnsi="Aptos" w:cs="Aptos" w:eastAsia="Aptos"/>
                <w:sz w:val="20"/>
              </w:rPr>
              <w:t>**Triggered**</w:t>
            </w:r>
          </w:p>
        </w:tc>
        <w:tc>
          <w:tcPr>
            <w:tcW w:type="dxa" w:w="2340"/>
          </w:tcPr>
          <w:p>
            <w:pPr>
              <w:spacing w:after="40" w:before="40"/>
            </w:pPr>
            <w:r>
              <w:rPr>
                <w:rFonts w:ascii="Aptos" w:hAnsi="Aptos" w:cs="Aptos" w:eastAsia="Aptos"/>
                <w:sz w:val="20"/>
              </w:rPr>
              <w:t>Run once, process all available data</w:t>
            </w:r>
          </w:p>
        </w:tc>
        <w:tc>
          <w:tcPr>
            <w:tcW w:type="dxa" w:w="2340"/>
          </w:tcPr>
          <w:p>
            <w:pPr>
              <w:spacing w:after="40" w:before="40"/>
            </w:pPr>
            <w:r>
              <w:rPr>
                <w:rFonts w:ascii="Aptos" w:hAnsi="Aptos" w:cs="Aptos" w:eastAsia="Aptos"/>
                <w:sz w:val="20"/>
              </w:rPr>
              <w:t>Scheduled batch processing</w:t>
            </w:r>
          </w:p>
        </w:tc>
        <w:tc>
          <w:tcPr>
            <w:tcW w:type="dxa" w:w="2340"/>
          </w:tcPr>
          <w:p>
            <w:pPr>
              <w:spacing w:after="40" w:before="40"/>
            </w:pPr>
            <w:r>
              <w:rPr>
                <w:rFonts w:ascii="Aptos" w:hAnsi="Aptos" w:cs="Aptos" w:eastAsia="Aptos"/>
                <w:sz w:val="20"/>
              </w:rPr>
              <w:t>Resources released after completion</w:t>
            </w:r>
          </w:p>
        </w:tc>
      </w:tr>
      <w:tr>
        <w:tc>
          <w:tcPr>
            <w:tcW w:type="dxa" w:w="2340"/>
            <w:shd w:fill="E8E8E8"/>
          </w:tcPr>
          <w:p>
            <w:pPr>
              <w:spacing w:after="40" w:before="40"/>
            </w:pPr>
            <w:r>
              <w:rPr>
                <w:rFonts w:ascii="Aptos" w:hAnsi="Aptos" w:cs="Aptos" w:eastAsia="Aptos"/>
                <w:sz w:val="20"/>
              </w:rPr>
              <w:t>**Continuous**</w:t>
            </w:r>
          </w:p>
        </w:tc>
        <w:tc>
          <w:tcPr>
            <w:tcW w:type="dxa" w:w="2340"/>
            <w:shd w:fill="E8E8E8"/>
          </w:tcPr>
          <w:p>
            <w:pPr>
              <w:spacing w:after="40" w:before="40"/>
            </w:pPr>
            <w:r>
              <w:rPr>
                <w:rFonts w:ascii="Aptos" w:hAnsi="Aptos" w:cs="Aptos" w:eastAsia="Aptos"/>
                <w:sz w:val="20"/>
              </w:rPr>
              <w:t>Run indefinitely, process data as it arrives</w:t>
            </w:r>
          </w:p>
        </w:tc>
        <w:tc>
          <w:tcPr>
            <w:tcW w:type="dxa" w:w="2340"/>
            <w:shd w:fill="E8E8E8"/>
          </w:tcPr>
          <w:p>
            <w:pPr>
              <w:spacing w:after="40" w:before="40"/>
            </w:pPr>
            <w:r>
              <w:rPr>
                <w:rFonts w:ascii="Aptos" w:hAnsi="Aptos" w:cs="Aptos" w:eastAsia="Aptos"/>
                <w:sz w:val="20"/>
              </w:rPr>
              <w:t>Real-time processing</w:t>
            </w:r>
          </w:p>
        </w:tc>
        <w:tc>
          <w:tcPr>
            <w:tcW w:type="dxa" w:w="2340"/>
            <w:shd w:fill="E8E8E8"/>
          </w:tcPr>
          <w:p>
            <w:pPr>
              <w:spacing w:after="40" w:before="40"/>
            </w:pPr>
            <w:r>
              <w:rPr>
                <w:rFonts w:ascii="Aptos" w:hAnsi="Aptos" w:cs="Aptos" w:eastAsia="Aptos"/>
                <w:sz w:val="20"/>
              </w:rPr>
              <w:t>Resources continuously allocated</w:t>
            </w:r>
          </w:p>
        </w:tc>
      </w:tr>
      <w:tr>
        <w:tc>
          <w:tcPr>
            <w:tcW w:type="dxa" w:w="2340"/>
          </w:tcPr>
          <w:p>
            <w:pPr>
              <w:spacing w:after="40" w:before="40"/>
            </w:pPr>
            <w:r>
              <w:rPr>
                <w:rFonts w:ascii="Aptos" w:hAnsi="Aptos" w:cs="Aptos" w:eastAsia="Aptos"/>
                <w:sz w:val="20"/>
              </w:rPr>
              <w:t>**Full Refresh**</w:t>
            </w:r>
          </w:p>
        </w:tc>
        <w:tc>
          <w:tcPr>
            <w:tcW w:type="dxa" w:w="2340"/>
          </w:tcPr>
          <w:p>
            <w:pPr>
              <w:spacing w:after="40" w:before="40"/>
            </w:pPr>
            <w:r>
              <w:rPr>
                <w:rFonts w:ascii="Aptos" w:hAnsi="Aptos" w:cs="Aptos" w:eastAsia="Aptos"/>
                <w:sz w:val="20"/>
              </w:rPr>
              <w:t>Recompute all tables from scratch</w:t>
            </w:r>
          </w:p>
        </w:tc>
        <w:tc>
          <w:tcPr>
            <w:tcW w:type="dxa" w:w="2340"/>
          </w:tcPr>
          <w:p>
            <w:pPr>
              <w:spacing w:after="40" w:before="40"/>
            </w:pPr>
            <w:r>
              <w:rPr>
                <w:rFonts w:ascii="Aptos" w:hAnsi="Aptos" w:cs="Aptos" w:eastAsia="Aptos"/>
                <w:sz w:val="20"/>
              </w:rPr>
              <w:t>Schema changes, data corrections</w:t>
            </w:r>
          </w:p>
        </w:tc>
        <w:tc>
          <w:tcPr>
            <w:tcW w:type="dxa" w:w="2340"/>
          </w:tcPr>
          <w:p>
            <w:pPr>
              <w:spacing w:after="40" w:before="40"/>
            </w:pPr>
            <w:r>
              <w:rPr>
                <w:rFonts w:ascii="Aptos" w:hAnsi="Aptos" w:cs="Aptos" w:eastAsia="Aptos"/>
                <w:sz w:val="20"/>
              </w:rPr>
              <w:t>Highest resource usage</w:t>
            </w:r>
          </w:p>
        </w:tc>
      </w:tr>
    </w:tbl>
    <w:p/>
    <w:p>
      <w:pPr>
        <w:pStyle w:val="Heading3"/>
      </w:pPr>
      <w:r>
        <w:rPr>
          <w:rFonts w:ascii="Aptos Display" w:hAnsi="Aptos Display" w:cs="Aptos Display" w:eastAsia="Aptos Display"/>
        </w:rPr>
        <w:t>2.3 Update Types</w:t>
      </w:r>
    </w:p>
    <w:p>
      <w:r>
        <w:rPr>
          <w:rFonts w:ascii="Aptos" w:hAnsi="Aptos" w:cs="Aptos" w:eastAsia="Aptos"/>
        </w:rPr>
        <w:t>When starting a pipeline, choose the appropriate update type:</w:t>
      </w:r>
    </w:p>
    <w:p>
      <w:pPr>
        <w:pStyle w:val="Code"/>
        <w:ind w:left="360"/>
      </w:pPr>
      <w:r>
        <w:t>from databricks.sdk import WorkspaceClient</w:t>
        <w:br/>
        <w:br/>
        <w:t>client = WorkspaceClient()</w:t>
        <w:br/>
        <w:br/>
        <w:t># Incremental update (default) - process only new data</w:t>
        <w:br/>
        <w:t>client.pipelines.start_update(</w:t>
        <w:br/>
        <w:t xml:space="preserve">    pipeline_id="pipeline-123",</w:t>
        <w:br/>
        <w:t xml:space="preserve">    full_refresh=False</w:t>
        <w:br/>
        <w:t>)</w:t>
        <w:br/>
        <w:br/>
        <w:t># Full refresh - recompute all tables</w:t>
        <w:br/>
        <w:t>client.pipelines.start_update(</w:t>
        <w:br/>
        <w:t xml:space="preserve">    pipeline_id="pipeline-123",</w:t>
        <w:br/>
        <w:t xml:space="preserve">    full_refresh=True</w:t>
        <w:br/>
        <w:t>)</w:t>
        <w:br/>
        <w:br/>
        <w:t># Refresh specific tables only</w:t>
        <w:br/>
        <w:t>client.pipelines.start_update(</w:t>
        <w:br/>
        <w:t xml:space="preserve">    pipeline_id="pipeline-123",</w:t>
        <w:br/>
        <w:t xml:space="preserve">    full_refresh_selection=["silver_orders", "gold_daily_sales"]</w:t>
        <w:br/>
        <w:t>)</w:t>
      </w:r>
    </w:p>
    <w:p>
      <w:pPr>
        <w:pStyle w:val="Heading2"/>
      </w:pPr>
      <w:r>
        <w:rPr>
          <w:rFonts w:ascii="Aptos Display" w:hAnsi="Aptos Display" w:cs="Aptos Display" w:eastAsia="Aptos Display"/>
        </w:rPr>
        <w:t>3. Deployment Strategies</w:t>
      </w:r>
    </w:p>
    <w:p>
      <w:pPr>
        <w:pStyle w:val="Heading3"/>
      </w:pPr>
      <w:r>
        <w:rPr>
          <w:rFonts w:ascii="Aptos Display" w:hAnsi="Aptos Display" w:cs="Aptos Display" w:eastAsia="Aptos Display"/>
        </w:rPr>
        <w:t>3.1 Environment Promotion</w:t>
      </w:r>
    </w:p>
    <w:p>
      <w:r>
        <w:rPr>
          <w:rFonts w:ascii="Aptos" w:hAnsi="Aptos" w:cs="Aptos" w:eastAsia="Aptos"/>
        </w:rPr>
        <w:t>Implement a structured promotion path for pipeline changes:</w:t>
      </w:r>
    </w:p>
    <w:p>
      <w:pPr>
        <w:pStyle w:val="Code"/>
        <w:ind w:left="360"/>
      </w:pPr>
      <w:r>
        <w:t>┌─────────────────────────────────────────────────────────────────────────────┐</w:t>
        <w:br/>
        <w:t>│                        ENVIRONMENT PROMOTION PATH                            │</w:t>
        <w:br/>
        <w:t>├─────────────────────────────────────────────────────────────────────────────┤</w:t>
        <w:br/>
        <w:t>│                                                                              │</w:t>
        <w:br/>
        <w:t>│   ┌───────────┐    ┌───────────┐    ┌───────────┐    ┌───────────┐        │</w:t>
        <w:br/>
        <w:t>│   │Development│ ─▶ │   Test    │ ─▶ │  Staging  │ ─▶ │Production │        │</w:t>
        <w:br/>
        <w:t>│   └───────────┘    └───────────┘    └───────────┘    └───────────┘        │</w:t>
        <w:br/>
        <w:t>│                                                                              │</w:t>
        <w:br/>
        <w:t>│   • Feature dev    • Integration    • Pre-prod       • Live workloads      │</w:t>
        <w:br/>
        <w:t>│   • Unit tests       testing          validation    • Full monitoring      │</w:t>
        <w:br/>
        <w:t>│   • Small data     • Data quality   • Performance   • Alerting active      │</w:t>
        <w:br/>
        <w:t>│   • Relaxed DQ       validation       testing                              │</w:t>
        <w:br/>
        <w:t>│                                                                              │</w:t>
        <w:br/>
        <w:t>└─────────────────────────────────────────────────────────────────────────────┘</w:t>
      </w:r>
    </w:p>
    <w:p>
      <w:pPr>
        <w:pStyle w:val="Heading3"/>
      </w:pPr>
      <w:r>
        <w:rPr>
          <w:rFonts w:ascii="Aptos Display" w:hAnsi="Aptos Display" w:cs="Aptos Display" w:eastAsia="Aptos Display"/>
        </w:rPr>
        <w:t>3.2 Blue-Green Deployments</w:t>
      </w:r>
    </w:p>
    <w:p>
      <w:r>
        <w:rPr>
          <w:rFonts w:ascii="Aptos" w:hAnsi="Aptos" w:cs="Aptos" w:eastAsia="Aptos"/>
        </w:rPr>
        <w:t>For zero-downtime deployments, implement blue-green strategy:</w:t>
      </w:r>
    </w:p>
    <w:p>
      <w:pPr>
        <w:pStyle w:val="Code"/>
        <w:ind w:left="360"/>
      </w:pPr>
      <w:r>
        <w:t>def blue_green_deploy(pipeline_config, production_pipeline_id):</w:t>
        <w:br/>
        <w:t xml:space="preserve">    """</w:t>
        <w:br/>
        <w:t xml:space="preserve">    Deploy new pipeline version with zero downtime.</w:t>
        <w:br/>
        <w:br/>
        <w:t xml:space="preserve">    1. Create new pipeline (green) with updated code</w:t>
        <w:br/>
        <w:t xml:space="preserve">    2. Run validation tests</w:t>
        <w:br/>
        <w:t xml:space="preserve">    3. Switch consumers to green pipeline</w:t>
        <w:br/>
        <w:t xml:space="preserve">    4. Stop and archive blue pipeline</w:t>
        <w:br/>
        <w:t xml:space="preserve">    """</w:t>
        <w:br/>
        <w:t xml:space="preserve">    client = WorkspaceClient()</w:t>
        <w:br/>
        <w:br/>
        <w:t xml:space="preserve">    # Step 1: Create green pipeline</w:t>
        <w:br/>
        <w:t xml:space="preserve">    green_pipeline = client.pipelines.create(</w:t>
        <w:br/>
        <w:t xml:space="preserve">        name=f"{pipeline_config['name']}_green",</w:t>
        <w:br/>
        <w:t xml:space="preserve">        **pipeline_config</w:t>
        <w:br/>
        <w:t xml:space="preserve">    )</w:t>
        <w:br/>
        <w:br/>
        <w:t xml:space="preserve">    # Step 2: Run green pipeline and validate</w:t>
        <w:br/>
        <w:t xml:space="preserve">    update = client.pipelines.start_update(</w:t>
        <w:br/>
        <w:t xml:space="preserve">        pipeline_id=green_pipeline.pipeline_id,</w:t>
        <w:br/>
        <w:t xml:space="preserve">        full_refresh=True</w:t>
        <w:br/>
        <w:t xml:space="preserve">    )</w:t>
        <w:br/>
        <w:t xml:space="preserve">    client.pipelines.wait_get_update_succeeded(</w:t>
        <w:br/>
        <w:t xml:space="preserve">        pipeline_id=green_pipeline.pipeline_id,</w:t>
        <w:br/>
        <w:t xml:space="preserve">        update_id=update.update_id</w:t>
        <w:br/>
        <w:t xml:space="preserve">    )</w:t>
        <w:br/>
        <w:br/>
        <w:t xml:space="preserve">    # Step 3: Validate output data</w:t>
        <w:br/>
        <w:t xml:space="preserve">    if validate_pipeline_output(green_pipeline.pipeline_id):</w:t>
        <w:br/>
        <w:t xml:space="preserve">        # Step 4: Update views/consumers to point to green tables</w:t>
        <w:br/>
        <w:t xml:space="preserve">        switch_consumers_to_green(green_pipeline.pipeline_id)</w:t>
        <w:br/>
        <w:br/>
        <w:t xml:space="preserve">        # Step 5: Stop blue pipeline</w:t>
        <w:br/>
        <w:t xml:space="preserve">        client.pipelines.stop(pipeline_id=production_pipeline_id)</w:t>
        <w:br/>
        <w:br/>
        <w:t xml:space="preserve">        # Step 6: Rename pipelines</w:t>
        <w:br/>
        <w:t xml:space="preserve">        client.pipelines.update(</w:t>
        <w:br/>
        <w:t xml:space="preserve">            pipeline_id=production_pipeline_id,</w:t>
        <w:br/>
        <w:t xml:space="preserve">            name=f"{pipeline_config['name']}_archived_{timestamp}"</w:t>
        <w:br/>
        <w:t xml:space="preserve">        )</w:t>
        <w:br/>
        <w:t xml:space="preserve">        client.pipelines.update(</w:t>
        <w:br/>
        <w:t xml:space="preserve">            pipeline_id=green_pipeline.pipeline_id,</w:t>
        <w:br/>
        <w:t xml:space="preserve">            name=pipeline_config['name']</w:t>
        <w:br/>
        <w:t xml:space="preserve">        )</w:t>
        <w:br/>
        <w:br/>
        <w:t xml:space="preserve">        return green_pipeline.pipeline_id</w:t>
        <w:br/>
        <w:t xml:space="preserve">    else:</w:t>
        <w:br/>
        <w:t xml:space="preserve">        # Rollback: delete green pipeline</w:t>
        <w:br/>
        <w:t xml:space="preserve">        client.pipelines.delete(pipeline_id=green_pipeline.pipeline_id)</w:t>
        <w:br/>
        <w:t xml:space="preserve">        raise DeploymentError("Validation failed")</w:t>
      </w:r>
    </w:p>
    <w:p>
      <w:pPr>
        <w:pStyle w:val="Heading3"/>
      </w:pPr>
      <w:r>
        <w:rPr>
          <w:rFonts w:ascii="Aptos Display" w:hAnsi="Aptos Display" w:cs="Aptos Display" w:eastAsia="Aptos Display"/>
        </w:rPr>
        <w:t>3.3 Canary Deployments</w:t>
      </w:r>
    </w:p>
    <w:p>
      <w:r>
        <w:rPr>
          <w:rFonts w:ascii="Aptos" w:hAnsi="Aptos" w:cs="Aptos" w:eastAsia="Aptos"/>
        </w:rPr>
        <w:t>For gradual rollouts with risk mitigation:</w:t>
      </w:r>
    </w:p>
    <w:p>
      <w:pPr>
        <w:pStyle w:val="Code"/>
        <w:ind w:left="360"/>
      </w:pPr>
      <w:r>
        <w:t>def canary_deploy(new_config, canary_percentage=10):</w:t>
        <w:br/>
        <w:t xml:space="preserve">    """</w:t>
        <w:br/>
        <w:t xml:space="preserve">    Deploy to a subset of data before full rollout.</w:t>
        <w:br/>
        <w:br/>
        <w:t xml:space="preserve">    Strategy:</w:t>
        <w:br/>
        <w:t xml:space="preserve">    1. Deploy new pipeline processing subset of data</w:t>
        <w:br/>
        <w:t xml:space="preserve">    2. Compare quality metrics with production</w:t>
        <w:br/>
        <w:t xml:space="preserve">    3. Gradually increase percentage</w:t>
        <w:br/>
        <w:t xml:space="preserve">    4. Full cutover when validated</w:t>
        <w:br/>
        <w:t xml:space="preserve">    """</w:t>
        <w:br/>
        <w:t xml:space="preserve">    # Create canary pipeline with data filter</w:t>
        <w:br/>
        <w:t xml:space="preserve">    canary_config = new_config.copy()</w:t>
        <w:br/>
        <w:t xml:space="preserve">    canary_config['configuration']['data_filter'] = f"MOD(hash(id), 100) &lt; {canary_percentage}"</w:t>
        <w:br/>
        <w:br/>
        <w:t xml:space="preserve">    client = WorkspaceClient()</w:t>
        <w:br/>
        <w:t xml:space="preserve">    canary_pipeline = client.pipelines.create(**canary_config)</w:t>
        <w:br/>
        <w:br/>
        <w:t xml:space="preserve">    # Run and monitor</w:t>
        <w:br/>
        <w:t xml:space="preserve">    client.pipelines.start_update(pipeline_id=canary_pipeline.pipeline_id)</w:t>
        <w:br/>
        <w:br/>
        <w:t xml:space="preserve">    # Compare metrics</w:t>
        <w:br/>
        <w:t xml:space="preserve">    canary_metrics = get_pipeline_metrics(canary_pipeline.pipeline_id)</w:t>
        <w:br/>
        <w:t xml:space="preserve">    prod_metrics = get_pipeline_metrics(production_pipeline_id)</w:t>
        <w:br/>
        <w:br/>
        <w:t xml:space="preserve">    if metrics_within_threshold(canary_metrics, prod_metrics):</w:t>
        <w:br/>
        <w:t xml:space="preserve">        # Increase canary percentage</w:t>
        <w:br/>
        <w:t xml:space="preserve">        return increase_canary_percentage(canary_pipeline, canary_percentage * 2)</w:t>
        <w:br/>
        <w:t xml:space="preserve">    else:</w:t>
        <w:br/>
        <w:t xml:space="preserve">        # Alert and rollback</w:t>
        <w:br/>
        <w:t xml:space="preserve">        alert_team("Canary metrics outside threshold")</w:t>
        <w:br/>
        <w:t xml:space="preserve">        client.pipelines.delete(pipeline_id=canary_pipeline.pipeline_id)</w:t>
      </w:r>
    </w:p>
    <w:p>
      <w:pPr>
        <w:pStyle w:val="Heading2"/>
      </w:pPr>
      <w:r>
        <w:rPr>
          <w:rFonts w:ascii="Aptos Display" w:hAnsi="Aptos Display" w:cs="Aptos Display" w:eastAsia="Aptos Display"/>
        </w:rPr>
        <w:t>4. CI/CD Integration</w:t>
      </w:r>
    </w:p>
    <w:p>
      <w:pPr>
        <w:pStyle w:val="Heading3"/>
      </w:pPr>
      <w:r>
        <w:rPr>
          <w:rFonts w:ascii="Aptos Display" w:hAnsi="Aptos Display" w:cs="Aptos Display" w:eastAsia="Aptos Display"/>
        </w:rPr>
        <w:t>4.1 Pipeline as Code</w:t>
      </w:r>
    </w:p>
    <w:p>
      <w:r>
        <w:rPr>
          <w:rFonts w:ascii="Aptos" w:hAnsi="Aptos" w:cs="Aptos" w:eastAsia="Aptos"/>
        </w:rPr>
        <w:t>Store pipeline definitions in version control:</w:t>
      </w:r>
    </w:p>
    <w:p>
      <w:pPr>
        <w:pStyle w:val="Code"/>
        <w:ind w:left="360"/>
      </w:pPr>
      <w:r>
        <w:t># pipeline-config.yaml</w:t>
        <w:br/>
        <w:t>name: "${ENV}_sales_pipeline"</w:t>
        <w:br/>
        <w:t>target: "${CATALOG}.${SCHEMA}"</w:t>
        <w:br/>
        <w:t>continuous: false</w:t>
        <w:br/>
        <w:t>development: false</w:t>
        <w:br/>
        <w:t>photon: true</w:t>
        <w:br/>
        <w:t>channel: "CURRENT"</w:t>
        <w:br/>
        <w:t>edition: "ADVANCED"</w:t>
        <w:br/>
        <w:br/>
        <w:t>clusters:</w:t>
        <w:br/>
        <w:t xml:space="preserve">  - label: "default"</w:t>
        <w:br/>
        <w:t xml:space="preserve">    autoscale:</w:t>
        <w:br/>
        <w:t xml:space="preserve">      min_workers: "${MIN_WORKERS}"</w:t>
        <w:br/>
        <w:t xml:space="preserve">      max_workers: "${MAX_WORKERS}"</w:t>
        <w:br/>
        <w:t xml:space="preserve">      mode: "ENHANCED"</w:t>
        <w:br/>
        <w:t xml:space="preserve">    spark_conf:</w:t>
        <w:br/>
        <w:t xml:space="preserve">      spark.databricks.delta.optimizeWrite.enabled: "true"</w:t>
        <w:br/>
        <w:t xml:space="preserve">      spark.databricks.delta.autoCompact.enabled: "true"</w:t>
        <w:br/>
        <w:t xml:space="preserve">    custom_tags:</w:t>
        <w:br/>
        <w:t xml:space="preserve">      Environment: "${ENV}"</w:t>
        <w:br/>
        <w:t xml:space="preserve">      Team: "DataEngineering"</w:t>
        <w:br/>
        <w:t xml:space="preserve">      CostCenter: "${COST_CENTER}"</w:t>
        <w:br/>
        <w:br/>
        <w:t>libraries:</w:t>
        <w:br/>
        <w:t xml:space="preserve">  - notebook:</w:t>
        <w:br/>
        <w:t xml:space="preserve">      path: "/Repos/${ENV}/pipelines/sales_pipeline"</w:t>
        <w:br/>
        <w:br/>
        <w:t>configuration:</w:t>
        <w:br/>
        <w:t xml:space="preserve">  source_path: "${SOURCE_PATH}"</w:t>
        <w:br/>
        <w:t xml:space="preserve">  environment: "${ENV}"</w:t>
      </w:r>
    </w:p>
    <w:p>
      <w:pPr>
        <w:pStyle w:val="Heading3"/>
      </w:pPr>
      <w:r>
        <w:rPr>
          <w:rFonts w:ascii="Aptos Display" w:hAnsi="Aptos Display" w:cs="Aptos Display" w:eastAsia="Aptos Display"/>
        </w:rPr>
        <w:t>4.2 GitHub Actions Workflow</w:t>
      </w:r>
    </w:p>
    <w:p>
      <w:pPr>
        <w:pStyle w:val="Code"/>
        <w:ind w:left="360"/>
      </w:pPr>
      <w:r>
        <w:t># .github/workflows/deploy-dlt-pipeline.yml</w:t>
        <w:br/>
        <w:t>name: Deploy DLT Pipeline</w:t>
        <w:br/>
        <w:br/>
        <w:t>on:</w:t>
        <w:br/>
        <w:t xml:space="preserve">  push:</w:t>
        <w:br/>
        <w:t xml:space="preserve">    branches: [main]</w:t>
        <w:br/>
        <w:t xml:space="preserve">    paths:</w:t>
        <w:br/>
        <w:t xml:space="preserve">      - 'pipelines/**'</w:t>
        <w:br/>
        <w:t xml:space="preserve">  pull_request:</w:t>
        <w:br/>
        <w:t xml:space="preserve">    branches: [main]</w:t>
        <w:br/>
        <w:t xml:space="preserve">    paths:</w:t>
        <w:br/>
        <w:t xml:space="preserve">      - 'pipelines/**'</w:t>
        <w:br/>
        <w:br/>
        <w:t>env:</w:t>
        <w:br/>
        <w:t xml:space="preserve">  DATABRICKS_HOST: ${{ secrets.DATABRICKS_HOST }}</w:t>
        <w:br/>
        <w:t xml:space="preserve">  DATABRICKS_TOKEN: ${{ secrets.DATABRICKS_TOKEN }}</w:t>
        <w:br/>
        <w:br/>
        <w:t>jobs:</w:t>
        <w:br/>
        <w:t xml:space="preserve">  test:</w:t>
        <w:br/>
        <w:t xml:space="preserve">    runs-on: ubuntu-latest</w:t>
        <w:br/>
        <w:t xml:space="preserve">    steps:</w:t>
        <w:br/>
        <w:t xml:space="preserve">      - uses: actions/checkout@v3</w:t>
        <w:br/>
        <w:br/>
        <w:t xml:space="preserve">      - name: Set up Python</w:t>
        <w:br/>
        <w:t xml:space="preserve">        uses: actions/setup-python@v4</w:t>
        <w:br/>
        <w:t xml:space="preserve">        with:</w:t>
        <w:br/>
        <w:t xml:space="preserve">          python-version: '3.10'</w:t>
        <w:br/>
        <w:br/>
        <w:t xml:space="preserve">      - name: Install dependencies</w:t>
        <w:br/>
        <w:t xml:space="preserve">        run: |</w:t>
        <w:br/>
        <w:t xml:space="preserve">          pip install pytest pyspark databricks-sdk</w:t>
        <w:br/>
        <w:br/>
        <w:t xml:space="preserve">      - name: Run unit tests</w:t>
        <w:br/>
        <w:t xml:space="preserve">        run: pytest tests/unit -v</w:t>
        <w:br/>
        <w:br/>
        <w:t xml:space="preserve">  deploy-staging:</w:t>
        <w:br/>
        <w:t xml:space="preserve">    needs: test</w:t>
        <w:br/>
        <w:t xml:space="preserve">    if: github.event_name == 'push'</w:t>
        <w:br/>
        <w:t xml:space="preserve">    runs-on: ubuntu-latest</w:t>
        <w:br/>
        <w:t xml:space="preserve">    environment: staging</w:t>
        <w:br/>
        <w:t xml:space="preserve">    steps:</w:t>
        <w:br/>
        <w:t xml:space="preserve">      - uses: actions/checkout@v3</w:t>
        <w:br/>
        <w:br/>
        <w:t xml:space="preserve">      - name: Install Databricks CLI</w:t>
        <w:br/>
        <w:t xml:space="preserve">        run: pip install databricks-cli</w:t>
        <w:br/>
        <w:br/>
        <w:t xml:space="preserve">      - name: Sync notebooks to staging</w:t>
        <w:br/>
        <w:t xml:space="preserve">        run: |</w:t>
        <w:br/>
        <w:t xml:space="preserve">          databricks repos update \</w:t>
        <w:br/>
        <w:t xml:space="preserve">            --path /Repos/staging/pipelines \</w:t>
        <w:br/>
        <w:t xml:space="preserve">            --branch main</w:t>
        <w:br/>
        <w:br/>
        <w:t xml:space="preserve">      - name: Deploy staging pipeline</w:t>
        <w:br/>
        <w:t xml:space="preserve">        run: |</w:t>
        <w:br/>
        <w:t xml:space="preserve">          python scripts/deploy_pipeline.py \</w:t>
        <w:br/>
        <w:t xml:space="preserve">            --config pipeline-config.yaml \</w:t>
        <w:br/>
        <w:t xml:space="preserve">            --env staging</w:t>
        <w:br/>
        <w:br/>
        <w:t xml:space="preserve">      - name: Run staging pipeline</w:t>
        <w:br/>
        <w:t xml:space="preserve">        run: |</w:t>
        <w:br/>
        <w:t xml:space="preserve">          python scripts/run_pipeline.py \</w:t>
        <w:br/>
        <w:t xml:space="preserve">            --pipeline-id ${{ env.STAGING_PIPELINE_ID }} \</w:t>
        <w:br/>
        <w:t xml:space="preserve">            --wait</w:t>
        <w:br/>
        <w:br/>
        <w:t xml:space="preserve">      - name: Validate staging output</w:t>
        <w:br/>
        <w:t xml:space="preserve">        run: |</w:t>
        <w:br/>
        <w:t xml:space="preserve">          python scripts/validate_output.py \</w:t>
        <w:br/>
        <w:t xml:space="preserve">            --pipeline-id ${{ env.STAGING_PIPELINE_ID }}</w:t>
        <w:br/>
        <w:br/>
        <w:t xml:space="preserve">  deploy-production:</w:t>
        <w:br/>
        <w:t xml:space="preserve">    needs: deploy-staging</w:t>
        <w:br/>
        <w:t xml:space="preserve">    runs-on: ubuntu-latest</w:t>
        <w:br/>
        <w:t xml:space="preserve">    environment: production</w:t>
        <w:br/>
        <w:t xml:space="preserve">    steps:</w:t>
        <w:br/>
        <w:t xml:space="preserve">      - uses: actions/checkout@v3</w:t>
        <w:br/>
        <w:br/>
        <w:t xml:space="preserve">      - name: Deploy production pipeline</w:t>
        <w:br/>
        <w:t xml:space="preserve">        run: |</w:t>
        <w:br/>
        <w:t xml:space="preserve">          python scripts/deploy_pipeline.py \</w:t>
        <w:br/>
        <w:t xml:space="preserve">            --config pipeline-config.yaml \</w:t>
        <w:br/>
        <w:t xml:space="preserve">            --env production</w:t>
        <w:br/>
        <w:br/>
        <w:t xml:space="preserve">      - name: Run production pipeline</w:t>
        <w:br/>
        <w:t xml:space="preserve">        run: |</w:t>
        <w:br/>
        <w:t xml:space="preserve">          python scripts/run_pipeline.py \</w:t>
        <w:br/>
        <w:t xml:space="preserve">            --pipeline-id ${{ env.PROD_PIPELINE_ID }} \</w:t>
        <w:br/>
        <w:t xml:space="preserve">            --wait</w:t>
      </w:r>
    </w:p>
    <w:p>
      <w:pPr>
        <w:pStyle w:val="Heading3"/>
      </w:pPr>
      <w:r>
        <w:rPr>
          <w:rFonts w:ascii="Aptos Display" w:hAnsi="Aptos Display" w:cs="Aptos Display" w:eastAsia="Aptos Display"/>
        </w:rPr>
        <w:t>4.3 Deployment Script</w:t>
      </w:r>
    </w:p>
    <w:p>
      <w:pPr>
        <w:pStyle w:val="Code"/>
        <w:ind w:left="360"/>
      </w:pPr>
      <w:r>
        <w:t># scripts/deploy_pipeline.py</w:t>
        <w:br/>
        <w:t>import argparse</w:t>
        <w:br/>
        <w:t>import yaml</w:t>
        <w:br/>
        <w:t>import os</w:t>
        <w:br/>
        <w:t>from databricks.sdk import WorkspaceClient</w:t>
        <w:br/>
        <w:br/>
        <w:t>def load_config(config_path, env):</w:t>
        <w:br/>
        <w:t xml:space="preserve">    """Load and interpolate configuration."""</w:t>
        <w:br/>
        <w:t xml:space="preserve">    with open(config_path) as f:</w:t>
        <w:br/>
        <w:t xml:space="preserve">        config = yaml.safe_load(f.read())</w:t>
        <w:br/>
        <w:br/>
        <w:t xml:space="preserve">    # Load environment-specific variables</w:t>
        <w:br/>
        <w:t xml:space="preserve">    env_vars = load_env_variables(env)</w:t>
        <w:br/>
        <w:br/>
        <w:t xml:space="preserve">    # Interpolate variables</w:t>
        <w:br/>
        <w:t xml:space="preserve">    config_str = yaml.dump(config)</w:t>
        <w:br/>
        <w:t xml:space="preserve">    for key, value in env_vars.items():</w:t>
        <w:br/>
        <w:t xml:space="preserve">        config_str = config_str.replace(f"${{{key}}}", str(value))</w:t>
        <w:br/>
        <w:br/>
        <w:t xml:space="preserve">    return yaml.safe_load(config_str)</w:t>
        <w:br/>
        <w:br/>
        <w:br/>
        <w:t>def deploy_pipeline(config, env):</w:t>
        <w:br/>
        <w:t xml:space="preserve">    """Deploy or update DLT pipeline."""</w:t>
        <w:br/>
        <w:t xml:space="preserve">    client = WorkspaceClient()</w:t>
        <w:br/>
        <w:br/>
        <w:t xml:space="preserve">    # Check if pipeline exists</w:t>
        <w:br/>
        <w:t xml:space="preserve">    pipeline_name = config['name']</w:t>
        <w:br/>
        <w:t xml:space="preserve">    existing = None</w:t>
        <w:br/>
        <w:br/>
        <w:t xml:space="preserve">    for pipeline in client.pipelines.list_pipelines():</w:t>
        <w:br/>
        <w:t xml:space="preserve">        if pipeline.name == pipeline_name:</w:t>
        <w:br/>
        <w:t xml:space="preserve">            existing = pipeline</w:t>
        <w:br/>
        <w:t xml:space="preserve">            break</w:t>
        <w:br/>
        <w:br/>
        <w:t xml:space="preserve">    if existing:</w:t>
        <w:br/>
        <w:t xml:space="preserve">        # Update existing pipeline</w:t>
        <w:br/>
        <w:t xml:space="preserve">        client.pipelines.update(</w:t>
        <w:br/>
        <w:t xml:space="preserve">            pipeline_id=existing.pipeline_id,</w:t>
        <w:br/>
        <w:t xml:space="preserve">            **config</w:t>
        <w:br/>
        <w:t xml:space="preserve">        )</w:t>
        <w:br/>
        <w:t xml:space="preserve">        print(f"Updated pipeline: {existing.pipeline_id}")</w:t>
        <w:br/>
        <w:t xml:space="preserve">        return existing.pipeline_id</w:t>
        <w:br/>
        <w:t xml:space="preserve">    else:</w:t>
        <w:br/>
        <w:t xml:space="preserve">        # Create new pipeline</w:t>
        <w:br/>
        <w:t xml:space="preserve">        result = client.pipelines.create(**config)</w:t>
        <w:br/>
        <w:t xml:space="preserve">        print(f"Created pipeline: {result.pipeline_id}")</w:t>
        <w:br/>
        <w:t xml:space="preserve">        return result.pipeline_id</w:t>
        <w:br/>
        <w:br/>
        <w:br/>
        <w:t>if __name__ == "__main__":</w:t>
        <w:br/>
        <w:t xml:space="preserve">    parser = argparse.ArgumentParser()</w:t>
        <w:br/>
        <w:t xml:space="preserve">    parser.add_argument("--config", required=True)</w:t>
        <w:br/>
        <w:t xml:space="preserve">    parser.add_argument("--env", required=True)</w:t>
        <w:br/>
        <w:t xml:space="preserve">    args = parser.parse_args()</w:t>
        <w:br/>
        <w:br/>
        <w:t xml:space="preserve">    config = load_config(args.config, args.env)</w:t>
        <w:br/>
        <w:t xml:space="preserve">    pipeline_id = deploy_pipeline(config, args.env)</w:t>
        <w:br/>
        <w:br/>
        <w:t xml:space="preserve">    # Output for subsequent steps</w:t>
        <w:br/>
        <w:t xml:space="preserve">    print(f"::set-output name=pipeline_id::{pipeline_id}")</w:t>
      </w:r>
    </w:p>
    <w:p>
      <w:pPr>
        <w:pStyle w:val="Heading2"/>
      </w:pPr>
      <w:r>
        <w:rPr>
          <w:rFonts w:ascii="Aptos Display" w:hAnsi="Aptos Display" w:cs="Aptos Display" w:eastAsia="Aptos Display"/>
        </w:rPr>
        <w:t>5. Production Operations</w:t>
      </w:r>
    </w:p>
    <w:p>
      <w:pPr>
        <w:pStyle w:val="Heading3"/>
      </w:pPr>
      <w:r>
        <w:rPr>
          <w:rFonts w:ascii="Aptos Display" w:hAnsi="Aptos Display" w:cs="Aptos Display" w:eastAsia="Aptos Display"/>
        </w:rPr>
        <w:t>5.1 Daily Operations Checklist</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Task</w:t>
            </w:r>
          </w:p>
        </w:tc>
        <w:tc>
          <w:tcPr>
            <w:tcW w:type="dxa" w:w="2340"/>
            <w:shd w:fill="0F4761"/>
          </w:tcPr>
          <w:p>
            <w:pPr>
              <w:spacing w:after="40" w:before="40"/>
            </w:pPr>
            <w:r>
              <w:rPr>
                <w:rFonts w:ascii="Aptos" w:hAnsi="Aptos" w:cs="Aptos" w:eastAsia="Aptos"/>
                <w:b/>
                <w:color w:val="FFFFFF"/>
                <w:sz w:val="20"/>
              </w:rPr>
              <w:t>Frequency</w:t>
            </w:r>
          </w:p>
        </w:tc>
        <w:tc>
          <w:tcPr>
            <w:tcW w:type="dxa" w:w="2340"/>
            <w:shd w:fill="0F4761"/>
          </w:tcPr>
          <w:p>
            <w:pPr>
              <w:spacing w:after="40" w:before="40"/>
            </w:pPr>
            <w:r>
              <w:rPr>
                <w:rFonts w:ascii="Aptos" w:hAnsi="Aptos" w:cs="Aptos" w:eastAsia="Aptos"/>
                <w:b/>
                <w:color w:val="FFFFFF"/>
                <w:sz w:val="20"/>
              </w:rPr>
              <w:t>Automation Level</w:t>
            </w:r>
          </w:p>
        </w:tc>
        <w:tc>
          <w:tcPr>
            <w:tcW w:type="dxa" w:w="2340"/>
            <w:shd w:fill="0F4761"/>
          </w:tcPr>
          <w:p>
            <w:pPr>
              <w:spacing w:after="40" w:before="40"/>
            </w:pPr>
            <w:r>
              <w:rPr>
                <w:rFonts w:ascii="Aptos" w:hAnsi="Aptos" w:cs="Aptos" w:eastAsia="Aptos"/>
                <w:b/>
                <w:color w:val="FFFFFF"/>
                <w:sz w:val="20"/>
              </w:rPr>
              <w:t>Owner</w:t>
            </w:r>
          </w:p>
        </w:tc>
      </w:tr>
      <w:tr>
        <w:tc>
          <w:tcPr>
            <w:tcW w:type="dxa" w:w="2340"/>
          </w:tcPr>
          <w:p>
            <w:pPr>
              <w:spacing w:after="40" w:before="40"/>
            </w:pPr>
            <w:r>
              <w:rPr>
                <w:rFonts w:ascii="Aptos" w:hAnsi="Aptos" w:cs="Aptos" w:eastAsia="Aptos"/>
                <w:sz w:val="20"/>
              </w:rPr>
              <w:t>Check pipeline status</w:t>
            </w:r>
          </w:p>
        </w:tc>
        <w:tc>
          <w:tcPr>
            <w:tcW w:type="dxa" w:w="2340"/>
          </w:tcPr>
          <w:p>
            <w:pPr>
              <w:spacing w:after="40" w:before="40"/>
            </w:pPr>
            <w:r>
              <w:rPr>
                <w:rFonts w:ascii="Aptos" w:hAnsi="Aptos" w:cs="Aptos" w:eastAsia="Aptos"/>
                <w:sz w:val="20"/>
              </w:rPr>
              <w:t>Continuous</w:t>
            </w:r>
          </w:p>
        </w:tc>
        <w:tc>
          <w:tcPr>
            <w:tcW w:type="dxa" w:w="2340"/>
          </w:tcPr>
          <w:p>
            <w:pPr>
              <w:spacing w:after="40" w:before="40"/>
            </w:pPr>
            <w:r>
              <w:rPr>
                <w:rFonts w:ascii="Aptos" w:hAnsi="Aptos" w:cs="Aptos" w:eastAsia="Aptos"/>
                <w:sz w:val="20"/>
              </w:rPr>
              <w:t>Automated monitoring</w:t>
            </w:r>
          </w:p>
        </w:tc>
        <w:tc>
          <w:tcPr>
            <w:tcW w:type="dxa" w:w="2340"/>
          </w:tcPr>
          <w:p>
            <w:pPr>
              <w:spacing w:after="40" w:before="40"/>
            </w:pPr>
            <w:r>
              <w:rPr>
                <w:rFonts w:ascii="Aptos" w:hAnsi="Aptos" w:cs="Aptos" w:eastAsia="Aptos"/>
                <w:sz w:val="20"/>
              </w:rPr>
              <w:t>System</w:t>
            </w:r>
          </w:p>
        </w:tc>
      </w:tr>
      <w:tr>
        <w:tc>
          <w:tcPr>
            <w:tcW w:type="dxa" w:w="2340"/>
            <w:shd w:fill="E8E8E8"/>
          </w:tcPr>
          <w:p>
            <w:pPr>
              <w:spacing w:after="40" w:before="40"/>
            </w:pPr>
            <w:r>
              <w:rPr>
                <w:rFonts w:ascii="Aptos" w:hAnsi="Aptos" w:cs="Aptos" w:eastAsia="Aptos"/>
                <w:sz w:val="20"/>
              </w:rPr>
              <w:t>Review data quality metrics</w:t>
            </w:r>
          </w:p>
        </w:tc>
        <w:tc>
          <w:tcPr>
            <w:tcW w:type="dxa" w:w="2340"/>
            <w:shd w:fill="E8E8E8"/>
          </w:tcPr>
          <w:p>
            <w:pPr>
              <w:spacing w:after="40" w:before="40"/>
            </w:pPr>
            <w:r>
              <w:rPr>
                <w:rFonts w:ascii="Aptos" w:hAnsi="Aptos" w:cs="Aptos" w:eastAsia="Aptos"/>
                <w:sz w:val="20"/>
              </w:rPr>
              <w:t>Daily</w:t>
            </w:r>
          </w:p>
        </w:tc>
        <w:tc>
          <w:tcPr>
            <w:tcW w:type="dxa" w:w="2340"/>
            <w:shd w:fill="E8E8E8"/>
          </w:tcPr>
          <w:p>
            <w:pPr>
              <w:spacing w:after="40" w:before="40"/>
            </w:pPr>
            <w:r>
              <w:rPr>
                <w:rFonts w:ascii="Aptos" w:hAnsi="Aptos" w:cs="Aptos" w:eastAsia="Aptos"/>
                <w:sz w:val="20"/>
              </w:rPr>
              <w:t>Automated dashboard</w:t>
            </w:r>
          </w:p>
        </w:tc>
        <w:tc>
          <w:tcPr>
            <w:tcW w:type="dxa" w:w="2340"/>
            <w:shd w:fill="E8E8E8"/>
          </w:tcPr>
          <w:p>
            <w:pPr>
              <w:spacing w:after="40" w:before="40"/>
            </w:pPr>
            <w:r>
              <w:rPr>
                <w:rFonts w:ascii="Aptos" w:hAnsi="Aptos" w:cs="Aptos" w:eastAsia="Aptos"/>
                <w:sz w:val="20"/>
              </w:rPr>
              <w:t>Data Engineer</w:t>
            </w:r>
          </w:p>
        </w:tc>
      </w:tr>
      <w:tr>
        <w:tc>
          <w:tcPr>
            <w:tcW w:type="dxa" w:w="2340"/>
          </w:tcPr>
          <w:p>
            <w:pPr>
              <w:spacing w:after="40" w:before="40"/>
            </w:pPr>
            <w:r>
              <w:rPr>
                <w:rFonts w:ascii="Aptos" w:hAnsi="Aptos" w:cs="Aptos" w:eastAsia="Aptos"/>
                <w:sz w:val="20"/>
              </w:rPr>
              <w:t>Verify processing latency</w:t>
            </w:r>
          </w:p>
        </w:tc>
        <w:tc>
          <w:tcPr>
            <w:tcW w:type="dxa" w:w="2340"/>
          </w:tcPr>
          <w:p>
            <w:pPr>
              <w:spacing w:after="40" w:before="40"/>
            </w:pPr>
            <w:r>
              <w:rPr>
                <w:rFonts w:ascii="Aptos" w:hAnsi="Aptos" w:cs="Aptos" w:eastAsia="Aptos"/>
                <w:sz w:val="20"/>
              </w:rPr>
              <w:t>Continuous</w:t>
            </w:r>
          </w:p>
        </w:tc>
        <w:tc>
          <w:tcPr>
            <w:tcW w:type="dxa" w:w="2340"/>
          </w:tcPr>
          <w:p>
            <w:pPr>
              <w:spacing w:after="40" w:before="40"/>
            </w:pPr>
            <w:r>
              <w:rPr>
                <w:rFonts w:ascii="Aptos" w:hAnsi="Aptos" w:cs="Aptos" w:eastAsia="Aptos"/>
                <w:sz w:val="20"/>
              </w:rPr>
              <w:t>Automated alerting</w:t>
            </w:r>
          </w:p>
        </w:tc>
        <w:tc>
          <w:tcPr>
            <w:tcW w:type="dxa" w:w="2340"/>
          </w:tcPr>
          <w:p>
            <w:pPr>
              <w:spacing w:after="40" w:before="40"/>
            </w:pPr>
            <w:r>
              <w:rPr>
                <w:rFonts w:ascii="Aptos" w:hAnsi="Aptos" w:cs="Aptos" w:eastAsia="Aptos"/>
                <w:sz w:val="20"/>
              </w:rPr>
              <w:t>System</w:t>
            </w:r>
          </w:p>
        </w:tc>
      </w:tr>
      <w:tr>
        <w:tc>
          <w:tcPr>
            <w:tcW w:type="dxa" w:w="2340"/>
            <w:shd w:fill="E8E8E8"/>
          </w:tcPr>
          <w:p>
            <w:pPr>
              <w:spacing w:after="40" w:before="40"/>
            </w:pPr>
            <w:r>
              <w:rPr>
                <w:rFonts w:ascii="Aptos" w:hAnsi="Aptos" w:cs="Aptos" w:eastAsia="Aptos"/>
                <w:sz w:val="20"/>
              </w:rPr>
              <w:t>Check resource utilization</w:t>
            </w:r>
          </w:p>
        </w:tc>
        <w:tc>
          <w:tcPr>
            <w:tcW w:type="dxa" w:w="2340"/>
            <w:shd w:fill="E8E8E8"/>
          </w:tcPr>
          <w:p>
            <w:pPr>
              <w:spacing w:after="40" w:before="40"/>
            </w:pPr>
            <w:r>
              <w:rPr>
                <w:rFonts w:ascii="Aptos" w:hAnsi="Aptos" w:cs="Aptos" w:eastAsia="Aptos"/>
                <w:sz w:val="20"/>
              </w:rPr>
              <w:t>Daily</w:t>
            </w:r>
          </w:p>
        </w:tc>
        <w:tc>
          <w:tcPr>
            <w:tcW w:type="dxa" w:w="2340"/>
            <w:shd w:fill="E8E8E8"/>
          </w:tcPr>
          <w:p>
            <w:pPr>
              <w:spacing w:after="40" w:before="40"/>
            </w:pPr>
            <w:r>
              <w:rPr>
                <w:rFonts w:ascii="Aptos" w:hAnsi="Aptos" w:cs="Aptos" w:eastAsia="Aptos"/>
                <w:sz w:val="20"/>
              </w:rPr>
              <w:t>Automated metrics</w:t>
            </w:r>
          </w:p>
        </w:tc>
        <w:tc>
          <w:tcPr>
            <w:tcW w:type="dxa" w:w="2340"/>
            <w:shd w:fill="E8E8E8"/>
          </w:tcPr>
          <w:p>
            <w:pPr>
              <w:spacing w:after="40" w:before="40"/>
            </w:pPr>
            <w:r>
              <w:rPr>
                <w:rFonts w:ascii="Aptos" w:hAnsi="Aptos" w:cs="Aptos" w:eastAsia="Aptos"/>
                <w:sz w:val="20"/>
              </w:rPr>
              <w:t>Platform Engineer</w:t>
            </w:r>
          </w:p>
        </w:tc>
      </w:tr>
      <w:tr>
        <w:tc>
          <w:tcPr>
            <w:tcW w:type="dxa" w:w="2340"/>
          </w:tcPr>
          <w:p>
            <w:pPr>
              <w:spacing w:after="40" w:before="40"/>
            </w:pPr>
            <w:r>
              <w:rPr>
                <w:rFonts w:ascii="Aptos" w:hAnsi="Aptos" w:cs="Aptos" w:eastAsia="Aptos"/>
                <w:sz w:val="20"/>
              </w:rPr>
              <w:t>Review error logs</w:t>
            </w:r>
          </w:p>
        </w:tc>
        <w:tc>
          <w:tcPr>
            <w:tcW w:type="dxa" w:w="2340"/>
          </w:tcPr>
          <w:p>
            <w:pPr>
              <w:spacing w:after="40" w:before="40"/>
            </w:pPr>
            <w:r>
              <w:rPr>
                <w:rFonts w:ascii="Aptos" w:hAnsi="Aptos" w:cs="Aptos" w:eastAsia="Aptos"/>
                <w:sz w:val="20"/>
              </w:rPr>
              <w:t>Daily</w:t>
            </w:r>
          </w:p>
        </w:tc>
        <w:tc>
          <w:tcPr>
            <w:tcW w:type="dxa" w:w="2340"/>
          </w:tcPr>
          <w:p>
            <w:pPr>
              <w:spacing w:after="40" w:before="40"/>
            </w:pPr>
            <w:r>
              <w:rPr>
                <w:rFonts w:ascii="Aptos" w:hAnsi="Aptos" w:cs="Aptos" w:eastAsia="Aptos"/>
                <w:sz w:val="20"/>
              </w:rPr>
              <w:t>Automated aggregation</w:t>
            </w:r>
          </w:p>
        </w:tc>
        <w:tc>
          <w:tcPr>
            <w:tcW w:type="dxa" w:w="2340"/>
          </w:tcPr>
          <w:p>
            <w:pPr>
              <w:spacing w:after="40" w:before="40"/>
            </w:pPr>
            <w:r>
              <w:rPr>
                <w:rFonts w:ascii="Aptos" w:hAnsi="Aptos" w:cs="Aptos" w:eastAsia="Aptos"/>
                <w:sz w:val="20"/>
              </w:rPr>
              <w:t>Data Engineer</w:t>
            </w:r>
          </w:p>
        </w:tc>
      </w:tr>
      <w:tr>
        <w:tc>
          <w:tcPr>
            <w:tcW w:type="dxa" w:w="2340"/>
            <w:shd w:fill="E8E8E8"/>
          </w:tcPr>
          <w:p>
            <w:pPr>
              <w:spacing w:after="40" w:before="40"/>
            </w:pPr>
            <w:r>
              <w:rPr>
                <w:rFonts w:ascii="Aptos" w:hAnsi="Aptos" w:cs="Aptos" w:eastAsia="Aptos"/>
                <w:sz w:val="20"/>
              </w:rPr>
              <w:t>Validate output data</w:t>
            </w:r>
          </w:p>
        </w:tc>
        <w:tc>
          <w:tcPr>
            <w:tcW w:type="dxa" w:w="2340"/>
            <w:shd w:fill="E8E8E8"/>
          </w:tcPr>
          <w:p>
            <w:pPr>
              <w:spacing w:after="40" w:before="40"/>
            </w:pPr>
            <w:r>
              <w:rPr>
                <w:rFonts w:ascii="Aptos" w:hAnsi="Aptos" w:cs="Aptos" w:eastAsia="Aptos"/>
                <w:sz w:val="20"/>
              </w:rPr>
              <w:t>Daily</w:t>
            </w:r>
          </w:p>
        </w:tc>
        <w:tc>
          <w:tcPr>
            <w:tcW w:type="dxa" w:w="2340"/>
            <w:shd w:fill="E8E8E8"/>
          </w:tcPr>
          <w:p>
            <w:pPr>
              <w:spacing w:after="40" w:before="40"/>
            </w:pPr>
            <w:r>
              <w:rPr>
                <w:rFonts w:ascii="Aptos" w:hAnsi="Aptos" w:cs="Aptos" w:eastAsia="Aptos"/>
                <w:sz w:val="20"/>
              </w:rPr>
              <w:t>Automated tests</w:t>
            </w:r>
          </w:p>
        </w:tc>
        <w:tc>
          <w:tcPr>
            <w:tcW w:type="dxa" w:w="2340"/>
            <w:shd w:fill="E8E8E8"/>
          </w:tcPr>
          <w:p>
            <w:pPr>
              <w:spacing w:after="40" w:before="40"/>
            </w:pPr>
            <w:r>
              <w:rPr>
                <w:rFonts w:ascii="Aptos" w:hAnsi="Aptos" w:cs="Aptos" w:eastAsia="Aptos"/>
                <w:sz w:val="20"/>
              </w:rPr>
              <w:t>System</w:t>
            </w:r>
          </w:p>
        </w:tc>
      </w:tr>
    </w:tbl>
    <w:p/>
    <w:p>
      <w:pPr>
        <w:pStyle w:val="Heading3"/>
      </w:pPr>
      <w:r>
        <w:rPr>
          <w:rFonts w:ascii="Aptos Display" w:hAnsi="Aptos Display" w:cs="Aptos Display" w:eastAsia="Aptos Display"/>
        </w:rPr>
        <w:t>5.2 Pipeline Health Check Script</w:t>
      </w:r>
    </w:p>
    <w:p>
      <w:pPr>
        <w:pStyle w:val="Code"/>
        <w:ind w:left="360"/>
      </w:pPr>
      <w:r>
        <w:t># health_check.py</w:t>
        <w:br/>
        <w:t>from databricks.sdk import WorkspaceClient</w:t>
        <w:br/>
        <w:t>from datetime import datetime, timedelta</w:t>
        <w:br/>
        <w:br/>
        <w:t>def check_pipeline_health(pipeline_id):</w:t>
        <w:br/>
        <w:t xml:space="preserve">    """</w:t>
        <w:br/>
        <w:t xml:space="preserve">    Comprehensive health check for DLT pipeline.</w:t>
        <w:br/>
        <w:t xml:space="preserve">    Returns health status and recommendations.</w:t>
        <w:br/>
        <w:t xml:space="preserve">    """</w:t>
        <w:br/>
        <w:t xml:space="preserve">    client = WorkspaceClient()</w:t>
        <w:br/>
        <w:t xml:space="preserve">    issues = []</w:t>
        <w:br/>
        <w:t xml:space="preserve">    recommendations = []</w:t>
        <w:br/>
        <w:br/>
        <w:t xml:space="preserve">    # Get pipeline info</w:t>
        <w:br/>
        <w:t xml:space="preserve">    pipeline = client.pipelines.get(pipeline_id=pipeline_id)</w:t>
        <w:br/>
        <w:br/>
        <w:t xml:space="preserve">    # Check 1: Pipeline state</w:t>
        <w:br/>
        <w:t xml:space="preserve">    if pipeline.state == "FAILED":</w:t>
        <w:br/>
        <w:t xml:space="preserve">        issues.append({</w:t>
        <w:br/>
        <w:t xml:space="preserve">            "severity": "CRITICAL",</w:t>
        <w:br/>
        <w:t xml:space="preserve">            "message": "Pipeline is in FAILED state",</w:t>
        <w:br/>
        <w:t xml:space="preserve">            "action": "Investigate failure and restart"</w:t>
        <w:br/>
        <w:t xml:space="preserve">        })</w:t>
        <w:br/>
        <w:br/>
        <w:t xml:space="preserve">    # Check 2: Last successful run</w:t>
        <w:br/>
        <w:t xml:space="preserve">    updates = list(client.pipelines.list_updates(pipeline_id=pipeline_id))</w:t>
        <w:br/>
        <w:t xml:space="preserve">    if updates:</w:t>
        <w:br/>
        <w:t xml:space="preserve">        last_success = None</w:t>
        <w:br/>
        <w:t xml:space="preserve">        for update in updates:</w:t>
        <w:br/>
        <w:t xml:space="preserve">            if update.state == "COMPLETED":</w:t>
        <w:br/>
        <w:t xml:space="preserve">                last_success = update</w:t>
        <w:br/>
        <w:t xml:space="preserve">                break</w:t>
        <w:br/>
        <w:br/>
        <w:t xml:space="preserve">        if last_success:</w:t>
        <w:br/>
        <w:t xml:space="preserve">            age = datetime.now() - last_success.creation_time</w:t>
        <w:br/>
        <w:t xml:space="preserve">            if age &gt; timedelta(hours=24):</w:t>
        <w:br/>
        <w:t xml:space="preserve">                issues.append({</w:t>
        <w:br/>
        <w:t xml:space="preserve">                    "severity": "WARNING",</w:t>
        <w:br/>
        <w:t xml:space="preserve">                    "message": f"No successful run in {age.days} days",</w:t>
        <w:br/>
        <w:t xml:space="preserve">                    "action": "Verify pipeline schedule"</w:t>
        <w:br/>
        <w:t xml:space="preserve">                })</w:t>
        <w:br/>
        <w:br/>
        <w:t xml:space="preserve">    # Check 3: Data quality metrics</w:t>
        <w:br/>
        <w:t xml:space="preserve">    dq_metrics = get_data_quality_metrics(pipeline_id)</w:t>
        <w:br/>
        <w:t xml:space="preserve">    if dq_metrics['drop_rate'] &gt; 0.05:</w:t>
        <w:br/>
        <w:t xml:space="preserve">        issues.append({</w:t>
        <w:br/>
        <w:t xml:space="preserve">            "severity": "WARNING",</w:t>
        <w:br/>
        <w:t xml:space="preserve">            "message": f"High data quality drop rate: {dq_metrics['drop_rate']:.2%}",</w:t>
        <w:br/>
        <w:t xml:space="preserve">            "action": "Review source data quality"</w:t>
        <w:br/>
        <w:t xml:space="preserve">        })</w:t>
        <w:br/>
        <w:br/>
        <w:t xml:space="preserve">    # Check 4: Processing latency</w:t>
        <w:br/>
        <w:t xml:space="preserve">    latency = get_processing_latency(pipeline_id)</w:t>
        <w:br/>
        <w:t xml:space="preserve">    if latency &gt; timedelta(hours=1):</w:t>
        <w:br/>
        <w:t xml:space="preserve">        issues.append({</w:t>
        <w:br/>
        <w:t xml:space="preserve">            "severity": "WARNING",</w:t>
        <w:br/>
        <w:t xml:space="preserve">            "message": f"Processing latency is {latency}",</w:t>
        <w:br/>
        <w:t xml:space="preserve">            "action": "Consider scaling up cluster"</w:t>
        <w:br/>
        <w:t xml:space="preserve">        })</w:t>
        <w:br/>
        <w:br/>
        <w:t xml:space="preserve">    # Check 5: Resource utilization</w:t>
        <w:br/>
        <w:t xml:space="preserve">    utilization = get_resource_utilization(pipeline_id)</w:t>
        <w:br/>
        <w:t xml:space="preserve">    if utilization['cpu'] &gt; 90:</w:t>
        <w:br/>
        <w:t xml:space="preserve">        recommendations.append("CPU consistently high - consider larger cluster")</w:t>
        <w:br/>
        <w:t xml:space="preserve">    if utilization['memory'] &gt; 85:</w:t>
        <w:br/>
        <w:t xml:space="preserve">        recommendations.append("Memory pressure detected - increase executor memory")</w:t>
        <w:br/>
        <w:br/>
        <w:t xml:space="preserve">    return {</w:t>
        <w:br/>
        <w:t xml:space="preserve">        "pipeline_id": pipeline_id,</w:t>
        <w:br/>
        <w:t xml:space="preserve">        "pipeline_name": pipeline.name,</w:t>
        <w:br/>
        <w:t xml:space="preserve">        "state": pipeline.state,</w:t>
        <w:br/>
        <w:t xml:space="preserve">        "health": "HEALTHY" if not issues else "UNHEALTHY",</w:t>
        <w:br/>
        <w:t xml:space="preserve">        "issues": issues,</w:t>
        <w:br/>
        <w:t xml:space="preserve">        "recommendations": recommendations,</w:t>
        <w:br/>
        <w:t xml:space="preserve">        "checked_at": datetime.now().isoformat()</w:t>
        <w:br/>
        <w:t xml:space="preserve">    }</w:t>
      </w:r>
    </w:p>
    <w:p>
      <w:pPr>
        <w:pStyle w:val="Heading3"/>
      </w:pPr>
      <w:r>
        <w:rPr>
          <w:rFonts w:ascii="Aptos Display" w:hAnsi="Aptos Display" w:cs="Aptos Display" w:eastAsia="Aptos Display"/>
        </w:rPr>
        <w:t>5.3 Scheduling Best Practices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Workload Type</w:t>
            </w:r>
          </w:p>
        </w:tc>
        <w:tc>
          <w:tcPr>
            <w:tcW w:type="dxa" w:w="3120"/>
            <w:shd w:fill="0F4761"/>
          </w:tcPr>
          <w:p>
            <w:pPr>
              <w:spacing w:after="40" w:before="40"/>
            </w:pPr>
            <w:r>
              <w:rPr>
                <w:rFonts w:ascii="Aptos" w:hAnsi="Aptos" w:cs="Aptos" w:eastAsia="Aptos"/>
                <w:b/>
                <w:color w:val="FFFFFF"/>
                <w:sz w:val="20"/>
              </w:rPr>
              <w:t>Scheduling Approach</w:t>
            </w:r>
          </w:p>
        </w:tc>
        <w:tc>
          <w:tcPr>
            <w:tcW w:type="dxa" w:w="3120"/>
            <w:shd w:fill="0F4761"/>
          </w:tcPr>
          <w:p>
            <w:pPr>
              <w:spacing w:after="40" w:before="40"/>
            </w:pPr>
            <w:r>
              <w:rPr>
                <w:rFonts w:ascii="Aptos" w:hAnsi="Aptos" w:cs="Aptos" w:eastAsia="Aptos"/>
                <w:b/>
                <w:color w:val="FFFFFF"/>
                <w:sz w:val="20"/>
              </w:rPr>
              <w:t>Example</w:t>
            </w:r>
          </w:p>
        </w:tc>
      </w:tr>
      <w:tr>
        <w:tc>
          <w:tcPr>
            <w:tcW w:type="dxa" w:w="3120"/>
          </w:tcPr>
          <w:p>
            <w:pPr>
              <w:spacing w:after="40" w:before="40"/>
            </w:pPr>
            <w:r>
              <w:rPr>
                <w:rFonts w:ascii="Aptos" w:hAnsi="Aptos" w:cs="Aptos" w:eastAsia="Aptos"/>
                <w:sz w:val="20"/>
              </w:rPr>
              <w:t>**Batch ETL**</w:t>
            </w:r>
          </w:p>
        </w:tc>
        <w:tc>
          <w:tcPr>
            <w:tcW w:type="dxa" w:w="3120"/>
          </w:tcPr>
          <w:p>
            <w:pPr>
              <w:spacing w:after="40" w:before="40"/>
            </w:pPr>
            <w:r>
              <w:rPr>
                <w:rFonts w:ascii="Aptos" w:hAnsi="Aptos" w:cs="Aptos" w:eastAsia="Aptos"/>
                <w:sz w:val="20"/>
              </w:rPr>
              <w:t>Cron-based triggers</w:t>
            </w:r>
          </w:p>
        </w:tc>
        <w:tc>
          <w:tcPr>
            <w:tcW w:type="dxa" w:w="3120"/>
          </w:tcPr>
          <w:p>
            <w:pPr>
              <w:spacing w:after="40" w:before="40"/>
            </w:pPr>
            <w:r>
              <w:rPr>
                <w:rFonts w:ascii="Aptos" w:hAnsi="Aptos" w:cs="Aptos" w:eastAsia="Aptos"/>
                <w:sz w:val="20"/>
              </w:rPr>
              <w:t>Every 6 hours</w:t>
            </w:r>
          </w:p>
        </w:tc>
      </w:tr>
      <w:tr>
        <w:tc>
          <w:tcPr>
            <w:tcW w:type="dxa" w:w="3120"/>
            <w:shd w:fill="E8E8E8"/>
          </w:tcPr>
          <w:p>
            <w:pPr>
              <w:spacing w:after="40" w:before="40"/>
            </w:pPr>
            <w:r>
              <w:rPr>
                <w:rFonts w:ascii="Aptos" w:hAnsi="Aptos" w:cs="Aptos" w:eastAsia="Aptos"/>
                <w:sz w:val="20"/>
              </w:rPr>
              <w:t>**Near real-time**</w:t>
            </w:r>
          </w:p>
        </w:tc>
        <w:tc>
          <w:tcPr>
            <w:tcW w:type="dxa" w:w="3120"/>
            <w:shd w:fill="E8E8E8"/>
          </w:tcPr>
          <w:p>
            <w:pPr>
              <w:spacing w:after="40" w:before="40"/>
            </w:pPr>
            <w:r>
              <w:rPr>
                <w:rFonts w:ascii="Aptos" w:hAnsi="Aptos" w:cs="Aptos" w:eastAsia="Aptos"/>
                <w:sz w:val="20"/>
              </w:rPr>
              <w:t>Continuous with micro-batches</w:t>
            </w:r>
          </w:p>
        </w:tc>
        <w:tc>
          <w:tcPr>
            <w:tcW w:type="dxa" w:w="3120"/>
            <w:shd w:fill="E8E8E8"/>
          </w:tcPr>
          <w:p>
            <w:pPr>
              <w:spacing w:after="40" w:before="40"/>
            </w:pPr>
            <w:r>
              <w:rPr>
                <w:rFonts w:ascii="Aptos" w:hAnsi="Aptos" w:cs="Aptos" w:eastAsia="Aptos"/>
                <w:sz w:val="20"/>
              </w:rPr>
              <w:t>Always running</w:t>
            </w:r>
          </w:p>
        </w:tc>
      </w:tr>
      <w:tr>
        <w:tc>
          <w:tcPr>
            <w:tcW w:type="dxa" w:w="3120"/>
          </w:tcPr>
          <w:p>
            <w:pPr>
              <w:spacing w:after="40" w:before="40"/>
            </w:pPr>
            <w:r>
              <w:rPr>
                <w:rFonts w:ascii="Aptos" w:hAnsi="Aptos" w:cs="Aptos" w:eastAsia="Aptos"/>
                <w:sz w:val="20"/>
              </w:rPr>
              <w:t>**On-demand**</w:t>
            </w:r>
          </w:p>
        </w:tc>
        <w:tc>
          <w:tcPr>
            <w:tcW w:type="dxa" w:w="3120"/>
          </w:tcPr>
          <w:p>
            <w:pPr>
              <w:spacing w:after="40" w:before="40"/>
            </w:pPr>
            <w:r>
              <w:rPr>
                <w:rFonts w:ascii="Aptos" w:hAnsi="Aptos" w:cs="Aptos" w:eastAsia="Aptos"/>
                <w:sz w:val="20"/>
              </w:rPr>
              <w:t>Event-triggered</w:t>
            </w:r>
          </w:p>
        </w:tc>
        <w:tc>
          <w:tcPr>
            <w:tcW w:type="dxa" w:w="3120"/>
          </w:tcPr>
          <w:p>
            <w:pPr>
              <w:spacing w:after="40" w:before="40"/>
            </w:pPr>
            <w:r>
              <w:rPr>
                <w:rFonts w:ascii="Aptos" w:hAnsi="Aptos" w:cs="Aptos" w:eastAsia="Aptos"/>
                <w:sz w:val="20"/>
              </w:rPr>
              <w:t>On file arrival</w:t>
            </w:r>
          </w:p>
        </w:tc>
      </w:tr>
      <w:tr>
        <w:tc>
          <w:tcPr>
            <w:tcW w:type="dxa" w:w="3120"/>
            <w:shd w:fill="E8E8E8"/>
          </w:tcPr>
          <w:p>
            <w:pPr>
              <w:spacing w:after="40" w:before="40"/>
            </w:pPr>
            <w:r>
              <w:rPr>
                <w:rFonts w:ascii="Aptos" w:hAnsi="Aptos" w:cs="Aptos" w:eastAsia="Aptos"/>
                <w:sz w:val="20"/>
              </w:rPr>
              <w:t>**Dependent**</w:t>
            </w:r>
          </w:p>
        </w:tc>
        <w:tc>
          <w:tcPr>
            <w:tcW w:type="dxa" w:w="3120"/>
            <w:shd w:fill="E8E8E8"/>
          </w:tcPr>
          <w:p>
            <w:pPr>
              <w:spacing w:after="40" w:before="40"/>
            </w:pPr>
            <w:r>
              <w:rPr>
                <w:rFonts w:ascii="Aptos" w:hAnsi="Aptos" w:cs="Aptos" w:eastAsia="Aptos"/>
                <w:sz w:val="20"/>
              </w:rPr>
              <w:t>Orchestrator-managed</w:t>
            </w:r>
          </w:p>
        </w:tc>
        <w:tc>
          <w:tcPr>
            <w:tcW w:type="dxa" w:w="3120"/>
            <w:shd w:fill="E8E8E8"/>
          </w:tcPr>
          <w:p>
            <w:pPr>
              <w:spacing w:after="40" w:before="40"/>
            </w:pPr>
            <w:r>
              <w:rPr>
                <w:rFonts w:ascii="Aptos" w:hAnsi="Aptos" w:cs="Aptos" w:eastAsia="Aptos"/>
                <w:sz w:val="20"/>
              </w:rPr>
              <w:t>After upstream completes</w:t>
            </w:r>
          </w:p>
        </w:tc>
      </w:tr>
    </w:tbl>
    <w:p/>
    <w:p>
      <w:pPr>
        <w:pStyle w:val="Code"/>
        <w:ind w:left="360"/>
      </w:pPr>
      <w:r>
        <w:t># Schedule triggered pipeline runs</w:t>
        <w:br/>
        <w:t>from databricks.sdk import WorkspaceClient</w:t>
        <w:br/>
        <w:t>from databricks.sdk.service.jobs import CronSchedule</w:t>
        <w:br/>
        <w:br/>
        <w:t>client = WorkspaceClient()</w:t>
        <w:br/>
        <w:br/>
        <w:t># Create job to trigger pipeline on schedule</w:t>
        <w:br/>
        <w:t>job = client.jobs.create(</w:t>
        <w:br/>
        <w:t xml:space="preserve">    name="sales_pipeline_trigger",</w:t>
        <w:br/>
        <w:t xml:space="preserve">    tasks=[</w:t>
        <w:br/>
        <w:t xml:space="preserve">        {</w:t>
        <w:br/>
        <w:t xml:space="preserve">            "task_key": "trigger_pipeline",</w:t>
        <w:br/>
        <w:t xml:space="preserve">            "pipeline_task": {</w:t>
        <w:br/>
        <w:t xml:space="preserve">                "pipeline_id": "pipeline-123",</w:t>
        <w:br/>
        <w:t xml:space="preserve">                "full_refresh": False</w:t>
        <w:br/>
        <w:t xml:space="preserve">            }</w:t>
        <w:br/>
        <w:t xml:space="preserve">        }</w:t>
        <w:br/>
        <w:t xml:space="preserve">    ],</w:t>
        <w:br/>
        <w:t xml:space="preserve">    schedule=CronSchedule(</w:t>
        <w:br/>
        <w:t xml:space="preserve">        quartz_cron_expression="0 0 */6 * * ?",  # Every 6 hours</w:t>
        <w:br/>
        <w:t xml:space="preserve">        timezone_id="America/New_York"</w:t>
        <w:br/>
        <w:t xml:space="preserve">    )</w:t>
        <w:br/>
        <w:t>)</w:t>
      </w:r>
    </w:p>
    <w:p>
      <w:pPr>
        <w:pStyle w:val="Heading2"/>
      </w:pPr>
      <w:r>
        <w:rPr>
          <w:rFonts w:ascii="Aptos Display" w:hAnsi="Aptos Display" w:cs="Aptos Display" w:eastAsia="Aptos Display"/>
        </w:rPr>
        <w:t>6. Monitoring and Alerting</w:t>
      </w:r>
    </w:p>
    <w:p>
      <w:pPr>
        <w:pStyle w:val="Heading3"/>
      </w:pPr>
      <w:r>
        <w:rPr>
          <w:rFonts w:ascii="Aptos Display" w:hAnsi="Aptos Display" w:cs="Aptos Display" w:eastAsia="Aptos Display"/>
        </w:rPr>
        <w:t>6.1 Key Metrics to Monitor</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Category</w:t>
            </w:r>
          </w:p>
        </w:tc>
        <w:tc>
          <w:tcPr>
            <w:tcW w:type="dxa" w:w="2340"/>
            <w:shd w:fill="0F4761"/>
          </w:tcPr>
          <w:p>
            <w:pPr>
              <w:spacing w:after="40" w:before="40"/>
            </w:pPr>
            <w:r>
              <w:rPr>
                <w:rFonts w:ascii="Aptos" w:hAnsi="Aptos" w:cs="Aptos" w:eastAsia="Aptos"/>
                <w:b/>
                <w:color w:val="FFFFFF"/>
                <w:sz w:val="20"/>
              </w:rPr>
              <w:t>Metric</w:t>
            </w:r>
          </w:p>
        </w:tc>
        <w:tc>
          <w:tcPr>
            <w:tcW w:type="dxa" w:w="2340"/>
            <w:shd w:fill="0F4761"/>
          </w:tcPr>
          <w:p>
            <w:pPr>
              <w:spacing w:after="40" w:before="40"/>
            </w:pPr>
            <w:r>
              <w:rPr>
                <w:rFonts w:ascii="Aptos" w:hAnsi="Aptos" w:cs="Aptos" w:eastAsia="Aptos"/>
                <w:b/>
                <w:color w:val="FFFFFF"/>
                <w:sz w:val="20"/>
              </w:rPr>
              <w:t>Alert Threshold</w:t>
            </w:r>
          </w:p>
        </w:tc>
        <w:tc>
          <w:tcPr>
            <w:tcW w:type="dxa" w:w="2340"/>
            <w:shd w:fill="0F4761"/>
          </w:tcPr>
          <w:p>
            <w:pPr>
              <w:spacing w:after="40" w:before="40"/>
            </w:pPr>
            <w:r>
              <w:rPr>
                <w:rFonts w:ascii="Aptos" w:hAnsi="Aptos" w:cs="Aptos" w:eastAsia="Aptos"/>
                <w:b/>
                <w:color w:val="FFFFFF"/>
                <w:sz w:val="20"/>
              </w:rPr>
              <w:t>Severity</w:t>
            </w:r>
          </w:p>
        </w:tc>
      </w:tr>
      <w:tr>
        <w:tc>
          <w:tcPr>
            <w:tcW w:type="dxa" w:w="2340"/>
          </w:tcPr>
          <w:p>
            <w:pPr>
              <w:spacing w:after="40" w:before="40"/>
            </w:pPr>
            <w:r>
              <w:rPr>
                <w:rFonts w:ascii="Aptos" w:hAnsi="Aptos" w:cs="Aptos" w:eastAsia="Aptos"/>
                <w:sz w:val="20"/>
              </w:rPr>
              <w:t>**Availability**</w:t>
            </w:r>
          </w:p>
        </w:tc>
        <w:tc>
          <w:tcPr>
            <w:tcW w:type="dxa" w:w="2340"/>
          </w:tcPr>
          <w:p>
            <w:pPr>
              <w:spacing w:after="40" w:before="40"/>
            </w:pPr>
            <w:r>
              <w:rPr>
                <w:rFonts w:ascii="Aptos" w:hAnsi="Aptos" w:cs="Aptos" w:eastAsia="Aptos"/>
                <w:sz w:val="20"/>
              </w:rPr>
              <w:t>Pipeline uptime</w:t>
            </w:r>
          </w:p>
        </w:tc>
        <w:tc>
          <w:tcPr>
            <w:tcW w:type="dxa" w:w="2340"/>
          </w:tcPr>
          <w:p>
            <w:pPr>
              <w:spacing w:after="40" w:before="40"/>
            </w:pPr>
            <w:r>
              <w:rPr>
                <w:rFonts w:ascii="Aptos" w:hAnsi="Aptos" w:cs="Aptos" w:eastAsia="Aptos"/>
                <w:sz w:val="20"/>
              </w:rPr>
              <w:t>&lt; 99.5%</w:t>
            </w:r>
          </w:p>
        </w:tc>
        <w:tc>
          <w:tcPr>
            <w:tcW w:type="dxa" w:w="2340"/>
          </w:tcPr>
          <w:p>
            <w:pPr>
              <w:spacing w:after="40" w:before="40"/>
            </w:pPr>
            <w:r>
              <w:rPr>
                <w:rFonts w:ascii="Aptos" w:hAnsi="Aptos" w:cs="Aptos" w:eastAsia="Aptos"/>
                <w:sz w:val="20"/>
              </w:rPr>
              <w:t>Critical</w:t>
            </w:r>
          </w:p>
        </w:tc>
      </w:tr>
      <w:tr>
        <w:tc>
          <w:tcPr>
            <w:tcW w:type="dxa" w:w="2340"/>
            <w:shd w:fill="E8E8E8"/>
          </w:tcPr>
          <w:p>
            <w:pPr>
              <w:spacing w:after="40" w:before="40"/>
            </w:pPr>
            <w:r>
              <w:rPr>
                <w:rFonts w:ascii="Aptos" w:hAnsi="Aptos" w:cs="Aptos" w:eastAsia="Aptos"/>
                <w:sz w:val="20"/>
              </w:rPr>
              <w:t>**Latency**</w:t>
            </w:r>
          </w:p>
        </w:tc>
        <w:tc>
          <w:tcPr>
            <w:tcW w:type="dxa" w:w="2340"/>
            <w:shd w:fill="E8E8E8"/>
          </w:tcPr>
          <w:p>
            <w:pPr>
              <w:spacing w:after="40" w:before="40"/>
            </w:pPr>
            <w:r>
              <w:rPr>
                <w:rFonts w:ascii="Aptos" w:hAnsi="Aptos" w:cs="Aptos" w:eastAsia="Aptos"/>
                <w:sz w:val="20"/>
              </w:rPr>
              <w:t>Processing lag</w:t>
            </w:r>
          </w:p>
        </w:tc>
        <w:tc>
          <w:tcPr>
            <w:tcW w:type="dxa" w:w="2340"/>
            <w:shd w:fill="E8E8E8"/>
          </w:tcPr>
          <w:p>
            <w:pPr>
              <w:spacing w:after="40" w:before="40"/>
            </w:pPr>
            <w:r>
              <w:rPr>
                <w:rFonts w:ascii="Aptos" w:hAnsi="Aptos" w:cs="Aptos" w:eastAsia="Aptos"/>
                <w:sz w:val="20"/>
              </w:rPr>
              <w:t>&gt; 1 hour</w:t>
            </w:r>
          </w:p>
        </w:tc>
        <w:tc>
          <w:tcPr>
            <w:tcW w:type="dxa" w:w="2340"/>
            <w:shd w:fill="E8E8E8"/>
          </w:tcPr>
          <w:p>
            <w:pPr>
              <w:spacing w:after="40" w:before="40"/>
            </w:pPr>
            <w:r>
              <w:rPr>
                <w:rFonts w:ascii="Aptos" w:hAnsi="Aptos" w:cs="Aptos" w:eastAsia="Aptos"/>
                <w:sz w:val="20"/>
              </w:rPr>
              <w:t>Warning</w:t>
            </w:r>
          </w:p>
        </w:tc>
      </w:tr>
      <w:tr>
        <w:tc>
          <w:tcPr>
            <w:tcW w:type="dxa" w:w="2340"/>
          </w:tcPr>
          <w:p>
            <w:pPr>
              <w:spacing w:after="40" w:before="40"/>
            </w:pPr>
            <w:r>
              <w:rPr>
                <w:rFonts w:ascii="Aptos" w:hAnsi="Aptos" w:cs="Aptos" w:eastAsia="Aptos"/>
                <w:sz w:val="20"/>
              </w:rPr>
              <w:t>**Quality**</w:t>
            </w:r>
          </w:p>
        </w:tc>
        <w:tc>
          <w:tcPr>
            <w:tcW w:type="dxa" w:w="2340"/>
          </w:tcPr>
          <w:p>
            <w:pPr>
              <w:spacing w:after="40" w:before="40"/>
            </w:pPr>
            <w:r>
              <w:rPr>
                <w:rFonts w:ascii="Aptos" w:hAnsi="Aptos" w:cs="Aptos" w:eastAsia="Aptos"/>
                <w:sz w:val="20"/>
              </w:rPr>
              <w:t>Expectation pass rate</w:t>
            </w:r>
          </w:p>
        </w:tc>
        <w:tc>
          <w:tcPr>
            <w:tcW w:type="dxa" w:w="2340"/>
          </w:tcPr>
          <w:p>
            <w:pPr>
              <w:spacing w:after="40" w:before="40"/>
            </w:pPr>
            <w:r>
              <w:rPr>
                <w:rFonts w:ascii="Aptos" w:hAnsi="Aptos" w:cs="Aptos" w:eastAsia="Aptos"/>
                <w:sz w:val="20"/>
              </w:rPr>
              <w:t>&lt; 95%</w:t>
            </w:r>
          </w:p>
        </w:tc>
        <w:tc>
          <w:tcPr>
            <w:tcW w:type="dxa" w:w="2340"/>
          </w:tcPr>
          <w:p>
            <w:pPr>
              <w:spacing w:after="40" w:before="40"/>
            </w:pPr>
            <w:r>
              <w:rPr>
                <w:rFonts w:ascii="Aptos" w:hAnsi="Aptos" w:cs="Aptos" w:eastAsia="Aptos"/>
                <w:sz w:val="20"/>
              </w:rPr>
              <w:t>Warning</w:t>
            </w:r>
          </w:p>
        </w:tc>
      </w:tr>
      <w:tr>
        <w:tc>
          <w:tcPr>
            <w:tcW w:type="dxa" w:w="2340"/>
            <w:shd w:fill="E8E8E8"/>
          </w:tcPr>
          <w:p>
            <w:pPr>
              <w:spacing w:after="40" w:before="40"/>
            </w:pPr>
            <w:r>
              <w:rPr>
                <w:rFonts w:ascii="Aptos" w:hAnsi="Aptos" w:cs="Aptos" w:eastAsia="Aptos"/>
                <w:sz w:val="20"/>
              </w:rPr>
              <w:t>**Quality**</w:t>
            </w:r>
          </w:p>
        </w:tc>
        <w:tc>
          <w:tcPr>
            <w:tcW w:type="dxa" w:w="2340"/>
            <w:shd w:fill="E8E8E8"/>
          </w:tcPr>
          <w:p>
            <w:pPr>
              <w:spacing w:after="40" w:before="40"/>
            </w:pPr>
            <w:r>
              <w:rPr>
                <w:rFonts w:ascii="Aptos" w:hAnsi="Aptos" w:cs="Aptos" w:eastAsia="Aptos"/>
                <w:sz w:val="20"/>
              </w:rPr>
              <w:t>Drop rate</w:t>
            </w:r>
          </w:p>
        </w:tc>
        <w:tc>
          <w:tcPr>
            <w:tcW w:type="dxa" w:w="2340"/>
            <w:shd w:fill="E8E8E8"/>
          </w:tcPr>
          <w:p>
            <w:pPr>
              <w:spacing w:after="40" w:before="40"/>
            </w:pPr>
            <w:r>
              <w:rPr>
                <w:rFonts w:ascii="Aptos" w:hAnsi="Aptos" w:cs="Aptos" w:eastAsia="Aptos"/>
                <w:sz w:val="20"/>
              </w:rPr>
              <w:t>&gt; 5%</w:t>
            </w:r>
          </w:p>
        </w:tc>
        <w:tc>
          <w:tcPr>
            <w:tcW w:type="dxa" w:w="2340"/>
            <w:shd w:fill="E8E8E8"/>
          </w:tcPr>
          <w:p>
            <w:pPr>
              <w:spacing w:after="40" w:before="40"/>
            </w:pPr>
            <w:r>
              <w:rPr>
                <w:rFonts w:ascii="Aptos" w:hAnsi="Aptos" w:cs="Aptos" w:eastAsia="Aptos"/>
                <w:sz w:val="20"/>
              </w:rPr>
              <w:t>Warning</w:t>
            </w:r>
          </w:p>
        </w:tc>
      </w:tr>
      <w:tr>
        <w:tc>
          <w:tcPr>
            <w:tcW w:type="dxa" w:w="2340"/>
          </w:tcPr>
          <w:p>
            <w:pPr>
              <w:spacing w:after="40" w:before="40"/>
            </w:pPr>
            <w:r>
              <w:rPr>
                <w:rFonts w:ascii="Aptos" w:hAnsi="Aptos" w:cs="Aptos" w:eastAsia="Aptos"/>
                <w:sz w:val="20"/>
              </w:rPr>
              <w:t>**Resources**</w:t>
            </w:r>
          </w:p>
        </w:tc>
        <w:tc>
          <w:tcPr>
            <w:tcW w:type="dxa" w:w="2340"/>
          </w:tcPr>
          <w:p>
            <w:pPr>
              <w:spacing w:after="40" w:before="40"/>
            </w:pPr>
            <w:r>
              <w:rPr>
                <w:rFonts w:ascii="Aptos" w:hAnsi="Aptos" w:cs="Aptos" w:eastAsia="Aptos"/>
                <w:sz w:val="20"/>
              </w:rPr>
              <w:t>CPU utilization</w:t>
            </w:r>
          </w:p>
        </w:tc>
        <w:tc>
          <w:tcPr>
            <w:tcW w:type="dxa" w:w="2340"/>
          </w:tcPr>
          <w:p>
            <w:pPr>
              <w:spacing w:after="40" w:before="40"/>
            </w:pPr>
            <w:r>
              <w:rPr>
                <w:rFonts w:ascii="Aptos" w:hAnsi="Aptos" w:cs="Aptos" w:eastAsia="Aptos"/>
                <w:sz w:val="20"/>
              </w:rPr>
              <w:t>&gt; 90% sustained</w:t>
            </w:r>
          </w:p>
        </w:tc>
        <w:tc>
          <w:tcPr>
            <w:tcW w:type="dxa" w:w="2340"/>
          </w:tcPr>
          <w:p>
            <w:pPr>
              <w:spacing w:after="40" w:before="40"/>
            </w:pPr>
            <w:r>
              <w:rPr>
                <w:rFonts w:ascii="Aptos" w:hAnsi="Aptos" w:cs="Aptos" w:eastAsia="Aptos"/>
                <w:sz w:val="20"/>
              </w:rPr>
              <w:t>Warning</w:t>
            </w:r>
          </w:p>
        </w:tc>
      </w:tr>
      <w:tr>
        <w:tc>
          <w:tcPr>
            <w:tcW w:type="dxa" w:w="2340"/>
            <w:shd w:fill="E8E8E8"/>
          </w:tcPr>
          <w:p>
            <w:pPr>
              <w:spacing w:after="40" w:before="40"/>
            </w:pPr>
            <w:r>
              <w:rPr>
                <w:rFonts w:ascii="Aptos" w:hAnsi="Aptos" w:cs="Aptos" w:eastAsia="Aptos"/>
                <w:sz w:val="20"/>
              </w:rPr>
              <w:t>**Resources**</w:t>
            </w:r>
          </w:p>
        </w:tc>
        <w:tc>
          <w:tcPr>
            <w:tcW w:type="dxa" w:w="2340"/>
            <w:shd w:fill="E8E8E8"/>
          </w:tcPr>
          <w:p>
            <w:pPr>
              <w:spacing w:after="40" w:before="40"/>
            </w:pPr>
            <w:r>
              <w:rPr>
                <w:rFonts w:ascii="Aptos" w:hAnsi="Aptos" w:cs="Aptos" w:eastAsia="Aptos"/>
                <w:sz w:val="20"/>
              </w:rPr>
              <w:t>Memory pressure</w:t>
            </w:r>
          </w:p>
        </w:tc>
        <w:tc>
          <w:tcPr>
            <w:tcW w:type="dxa" w:w="2340"/>
            <w:shd w:fill="E8E8E8"/>
          </w:tcPr>
          <w:p>
            <w:pPr>
              <w:spacing w:after="40" w:before="40"/>
            </w:pPr>
            <w:r>
              <w:rPr>
                <w:rFonts w:ascii="Aptos" w:hAnsi="Aptos" w:cs="Aptos" w:eastAsia="Aptos"/>
                <w:sz w:val="20"/>
              </w:rPr>
              <w:t>&gt; 85%</w:t>
            </w:r>
          </w:p>
        </w:tc>
        <w:tc>
          <w:tcPr>
            <w:tcW w:type="dxa" w:w="2340"/>
            <w:shd w:fill="E8E8E8"/>
          </w:tcPr>
          <w:p>
            <w:pPr>
              <w:spacing w:after="40" w:before="40"/>
            </w:pPr>
            <w:r>
              <w:rPr>
                <w:rFonts w:ascii="Aptos" w:hAnsi="Aptos" w:cs="Aptos" w:eastAsia="Aptos"/>
                <w:sz w:val="20"/>
              </w:rPr>
              <w:t>Warning</w:t>
            </w:r>
          </w:p>
        </w:tc>
      </w:tr>
      <w:tr>
        <w:tc>
          <w:tcPr>
            <w:tcW w:type="dxa" w:w="2340"/>
          </w:tcPr>
          <w:p>
            <w:pPr>
              <w:spacing w:after="40" w:before="40"/>
            </w:pPr>
            <w:r>
              <w:rPr>
                <w:rFonts w:ascii="Aptos" w:hAnsi="Aptos" w:cs="Aptos" w:eastAsia="Aptos"/>
                <w:sz w:val="20"/>
              </w:rPr>
              <w:t>**Cost**</w:t>
            </w:r>
          </w:p>
        </w:tc>
        <w:tc>
          <w:tcPr>
            <w:tcW w:type="dxa" w:w="2340"/>
          </w:tcPr>
          <w:p>
            <w:pPr>
              <w:spacing w:after="40" w:before="40"/>
            </w:pPr>
            <w:r>
              <w:rPr>
                <w:rFonts w:ascii="Aptos" w:hAnsi="Aptos" w:cs="Aptos" w:eastAsia="Aptos"/>
                <w:sz w:val="20"/>
              </w:rPr>
              <w:t>DBU consumption</w:t>
            </w:r>
          </w:p>
        </w:tc>
        <w:tc>
          <w:tcPr>
            <w:tcW w:type="dxa" w:w="2340"/>
          </w:tcPr>
          <w:p>
            <w:pPr>
              <w:spacing w:after="40" w:before="40"/>
            </w:pPr>
            <w:r>
              <w:rPr>
                <w:rFonts w:ascii="Aptos" w:hAnsi="Aptos" w:cs="Aptos" w:eastAsia="Aptos"/>
                <w:sz w:val="20"/>
              </w:rPr>
              <w:t>&gt; budget</w:t>
            </w:r>
          </w:p>
        </w:tc>
        <w:tc>
          <w:tcPr>
            <w:tcW w:type="dxa" w:w="2340"/>
          </w:tcPr>
          <w:p>
            <w:pPr>
              <w:spacing w:after="40" w:before="40"/>
            </w:pPr>
            <w:r>
              <w:rPr>
                <w:rFonts w:ascii="Aptos" w:hAnsi="Aptos" w:cs="Aptos" w:eastAsia="Aptos"/>
                <w:sz w:val="20"/>
              </w:rPr>
              <w:t>Warning</w:t>
            </w:r>
          </w:p>
        </w:tc>
      </w:tr>
    </w:tbl>
    <w:p/>
    <w:p>
      <w:pPr>
        <w:pStyle w:val="Heading3"/>
      </w:pPr>
      <w:r>
        <w:rPr>
          <w:rFonts w:ascii="Aptos Display" w:hAnsi="Aptos Display" w:cs="Aptos Display" w:eastAsia="Aptos Display"/>
        </w:rPr>
        <w:t>6.2 Monitoring Dashboard Queries</w:t>
      </w:r>
    </w:p>
    <w:p>
      <w:pPr>
        <w:pStyle w:val="Code"/>
        <w:ind w:left="360"/>
      </w:pPr>
      <w:r>
        <w:t>-- Pipeline execution summary (last 24 hours)</w:t>
        <w:br/>
        <w:t>SELECT</w:t>
        <w:br/>
        <w:t xml:space="preserve">    date_trunc('hour', timestamp) as hour,</w:t>
        <w:br/>
        <w:t xml:space="preserve">    COUNT(CASE WHEN details:flow_progress:status = 'COMPLETED' THEN 1 END) as successful_runs,</w:t>
        <w:br/>
        <w:t xml:space="preserve">    COUNT(CASE WHEN details:flow_progress:status = 'FAILED' THEN 1 END) as failed_runs,</w:t>
        <w:br/>
        <w:t xml:space="preserve">    SUM(details:flow_progress:metrics:num_output_rows) as total_rows_processed,</w:t>
        <w:br/>
        <w:t xml:space="preserve">    AVG(details:flow_progress:metrics:execution_duration_ms) / 1000 as avg_duration_seconds</w:t>
        <w:br/>
        <w:t>FROM event_log(TABLE(catalog.schema.pipeline_events))</w:t>
        <w:br/>
        <w:t>WHERE timestamp &gt; current_timestamp() - INTERVAL 24 HOURS</w:t>
        <w:br/>
        <w:t>GROUP BY 1</w:t>
        <w:br/>
        <w:t>ORDER BY 1 DESC;</w:t>
        <w:br/>
        <w:br/>
        <w:br/>
        <w:t>-- Data quality trend (last 7 days)</w:t>
        <w:br/>
        <w:t>SELECT</w:t>
        <w:br/>
        <w:t xml:space="preserve">    date_trunc('day', timestamp) as day,</w:t>
        <w:br/>
        <w:t xml:space="preserve">    AVG(details:flow_progress:data_quality:passed_records /</w:t>
        <w:br/>
        <w:t xml:space="preserve">        (details:flow_progress:data_quality:passed_records +</w:t>
        <w:br/>
        <w:t xml:space="preserve">         details:flow_progress:data_quality:failed_records)) as pass_rate,</w:t>
        <w:br/>
        <w:t xml:space="preserve">    SUM(details:flow_progress:data_quality:dropped_records) as total_dropped</w:t>
        <w:br/>
        <w:t>FROM event_log(TABLE(catalog.schema.silver_orders))</w:t>
        <w:br/>
        <w:t>WHERE timestamp &gt; current_timestamp() - INTERVAL 7 DAYS</w:t>
        <w:br/>
        <w:t>GROUP BY 1</w:t>
        <w:br/>
        <w:t>ORDER BY 1;</w:t>
        <w:br/>
        <w:br/>
        <w:br/>
        <w:t>-- Processing latency by table</w:t>
        <w:br/>
        <w:t>SELECT</w:t>
        <w:br/>
        <w:t xml:space="preserve">    details:flow_progress:table_name as table_name,</w:t>
        <w:br/>
        <w:t xml:space="preserve">    AVG(details:flow_progress:metrics:execution_duration_ms) / 1000 as avg_duration_sec,</w:t>
        <w:br/>
        <w:t xml:space="preserve">    MAX(details:flow_progress:metrics:execution_duration_ms) / 1000 as max_duration_sec,</w:t>
        <w:br/>
        <w:t xml:space="preserve">    COUNT(*) as execution_count</w:t>
        <w:br/>
        <w:t>FROM event_log(TABLE(catalog.schema.pipeline_events))</w:t>
        <w:br/>
        <w:t>WHERE timestamp &gt; current_timestamp() - INTERVAL 24 HOURS</w:t>
        <w:br/>
        <w:t xml:space="preserve">  AND event_type = 'flow_progress'</w:t>
        <w:br/>
        <w:t>GROUP BY 1</w:t>
        <w:br/>
        <w:t>ORDER BY 2 DESC;</w:t>
      </w:r>
    </w:p>
    <w:p>
      <w:pPr>
        <w:pStyle w:val="Heading3"/>
      </w:pPr>
      <w:r>
        <w:rPr>
          <w:rFonts w:ascii="Aptos Display" w:hAnsi="Aptos Display" w:cs="Aptos Display" w:eastAsia="Aptos Display"/>
        </w:rPr>
        <w:t>6.3 Alert Configuration</w:t>
      </w:r>
    </w:p>
    <w:p>
      <w:pPr>
        <w:pStyle w:val="Code"/>
        <w:ind w:left="360"/>
      </w:pPr>
      <w:r>
        <w:t># alerting.py</w:t>
        <w:br/>
        <w:t>from databricks.sdk import WorkspaceClient</w:t>
        <w:br/>
        <w:t>from databricks.sdk.service.sql import AlertOptions</w:t>
        <w:br/>
        <w:br/>
        <w:t>client = WorkspaceClient()</w:t>
        <w:br/>
        <w:br/>
        <w:t># Create alert for pipeline failures</w:t>
        <w:br/>
        <w:t>failure_alert = client.alerts.create(</w:t>
        <w:br/>
        <w:t xml:space="preserve">    name="DLT Pipeline Failure Alert",</w:t>
        <w:br/>
        <w:t xml:space="preserve">    query_id="query-123",  # Query that returns pipeline failures</w:t>
        <w:br/>
        <w:t xml:space="preserve">    options=AlertOptions(</w:t>
        <w:br/>
        <w:t xml:space="preserve">        column="failure_count",</w:t>
        <w:br/>
        <w:t xml:space="preserve">        op="&gt;",</w:t>
        <w:br/>
        <w:t xml:space="preserve">        value="0",</w:t>
        <w:br/>
        <w:t xml:space="preserve">        muted=False</w:t>
        <w:br/>
        <w:t xml:space="preserve">    ),</w:t>
        <w:br/>
        <w:t xml:space="preserve">    rearm=300  # Re-alert after 5 minutes if still failing</w:t>
        <w:br/>
        <w:t>)</w:t>
        <w:br/>
        <w:br/>
        <w:t># Create alert for high drop rate</w:t>
        <w:br/>
        <w:t>quality_alert = client.alerts.create(</w:t>
        <w:br/>
        <w:t xml:space="preserve">    name="DLT Data Quality Alert",</w:t>
        <w:br/>
        <w:t xml:space="preserve">    query_id="query-456",  # Query that returns drop rates</w:t>
        <w:br/>
        <w:t xml:space="preserve">    options=AlertOptions(</w:t>
        <w:br/>
        <w:t xml:space="preserve">        column="drop_rate",</w:t>
        <w:br/>
        <w:t xml:space="preserve">        op="&gt;",</w:t>
        <w:br/>
        <w:t xml:space="preserve">        value="0.05",  # 5%</w:t>
        <w:br/>
        <w:t xml:space="preserve">        muted=False</w:t>
        <w:br/>
        <w:t xml:space="preserve">    )</w:t>
        <w:br/>
        <w:t>)</w:t>
      </w:r>
    </w:p>
    <w:p>
      <w:pPr>
        <w:pStyle w:val="Heading2"/>
      </w:pPr>
      <w:r>
        <w:rPr>
          <w:rFonts w:ascii="Aptos Display" w:hAnsi="Aptos Display" w:cs="Aptos Display" w:eastAsia="Aptos Display"/>
        </w:rPr>
        <w:t>7. Incident Response</w:t>
      </w:r>
    </w:p>
    <w:p>
      <w:pPr>
        <w:pStyle w:val="Heading3"/>
      </w:pPr>
      <w:r>
        <w:rPr>
          <w:rFonts w:ascii="Aptos Display" w:hAnsi="Aptos Display" w:cs="Aptos Display" w:eastAsia="Aptos Display"/>
        </w:rPr>
        <w:t>7.1 Incident Classification</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Severity</w:t>
            </w:r>
          </w:p>
        </w:tc>
        <w:tc>
          <w:tcPr>
            <w:tcW w:type="dxa" w:w="2340"/>
            <w:shd w:fill="0F4761"/>
          </w:tcPr>
          <w:p>
            <w:pPr>
              <w:spacing w:after="40" w:before="40"/>
            </w:pPr>
            <w:r>
              <w:rPr>
                <w:rFonts w:ascii="Aptos" w:hAnsi="Aptos" w:cs="Aptos" w:eastAsia="Aptos"/>
                <w:b/>
                <w:color w:val="FFFFFF"/>
                <w:sz w:val="20"/>
              </w:rPr>
              <w:t>Definition</w:t>
            </w:r>
          </w:p>
        </w:tc>
        <w:tc>
          <w:tcPr>
            <w:tcW w:type="dxa" w:w="2340"/>
            <w:shd w:fill="0F4761"/>
          </w:tcPr>
          <w:p>
            <w:pPr>
              <w:spacing w:after="40" w:before="40"/>
            </w:pPr>
            <w:r>
              <w:rPr>
                <w:rFonts w:ascii="Aptos" w:hAnsi="Aptos" w:cs="Aptos" w:eastAsia="Aptos"/>
                <w:b/>
                <w:color w:val="FFFFFF"/>
                <w:sz w:val="20"/>
              </w:rPr>
              <w:t>Response Time</w:t>
            </w:r>
          </w:p>
        </w:tc>
        <w:tc>
          <w:tcPr>
            <w:tcW w:type="dxa" w:w="2340"/>
            <w:shd w:fill="0F4761"/>
          </w:tcPr>
          <w:p>
            <w:pPr>
              <w:spacing w:after="40" w:before="40"/>
            </w:pPr>
            <w:r>
              <w:rPr>
                <w:rFonts w:ascii="Aptos" w:hAnsi="Aptos" w:cs="Aptos" w:eastAsia="Aptos"/>
                <w:b/>
                <w:color w:val="FFFFFF"/>
                <w:sz w:val="20"/>
              </w:rPr>
              <w:t>Escalation</w:t>
            </w:r>
          </w:p>
        </w:tc>
      </w:tr>
      <w:tr>
        <w:tc>
          <w:tcPr>
            <w:tcW w:type="dxa" w:w="2340"/>
          </w:tcPr>
          <w:p>
            <w:pPr>
              <w:spacing w:after="40" w:before="40"/>
            </w:pPr>
            <w:r>
              <w:rPr>
                <w:rFonts w:ascii="Aptos" w:hAnsi="Aptos" w:cs="Aptos" w:eastAsia="Aptos"/>
                <w:sz w:val="20"/>
              </w:rPr>
              <w:t>**P1 - Critical**</w:t>
            </w:r>
          </w:p>
        </w:tc>
        <w:tc>
          <w:tcPr>
            <w:tcW w:type="dxa" w:w="2340"/>
          </w:tcPr>
          <w:p>
            <w:pPr>
              <w:spacing w:after="40" w:before="40"/>
            </w:pPr>
            <w:r>
              <w:rPr>
                <w:rFonts w:ascii="Aptos" w:hAnsi="Aptos" w:cs="Aptos" w:eastAsia="Aptos"/>
                <w:sz w:val="20"/>
              </w:rPr>
              <w:t>Complete pipeline failure, data not flowing</w:t>
            </w:r>
          </w:p>
        </w:tc>
        <w:tc>
          <w:tcPr>
            <w:tcW w:type="dxa" w:w="2340"/>
          </w:tcPr>
          <w:p>
            <w:pPr>
              <w:spacing w:after="40" w:before="40"/>
            </w:pPr>
            <w:r>
              <w:rPr>
                <w:rFonts w:ascii="Aptos" w:hAnsi="Aptos" w:cs="Aptos" w:eastAsia="Aptos"/>
                <w:sz w:val="20"/>
              </w:rPr>
              <w:t>15 minutes</w:t>
            </w:r>
          </w:p>
        </w:tc>
        <w:tc>
          <w:tcPr>
            <w:tcW w:type="dxa" w:w="2340"/>
          </w:tcPr>
          <w:p>
            <w:pPr>
              <w:spacing w:after="40" w:before="40"/>
            </w:pPr>
            <w:r>
              <w:rPr>
                <w:rFonts w:ascii="Aptos" w:hAnsi="Aptos" w:cs="Aptos" w:eastAsia="Aptos"/>
                <w:sz w:val="20"/>
              </w:rPr>
              <w:t>Immediate page</w:t>
            </w:r>
          </w:p>
        </w:tc>
      </w:tr>
      <w:tr>
        <w:tc>
          <w:tcPr>
            <w:tcW w:type="dxa" w:w="2340"/>
            <w:shd w:fill="E8E8E8"/>
          </w:tcPr>
          <w:p>
            <w:pPr>
              <w:spacing w:after="40" w:before="40"/>
            </w:pPr>
            <w:r>
              <w:rPr>
                <w:rFonts w:ascii="Aptos" w:hAnsi="Aptos" w:cs="Aptos" w:eastAsia="Aptos"/>
                <w:sz w:val="20"/>
              </w:rPr>
              <w:t>**P2 - High**</w:t>
            </w:r>
          </w:p>
        </w:tc>
        <w:tc>
          <w:tcPr>
            <w:tcW w:type="dxa" w:w="2340"/>
            <w:shd w:fill="E8E8E8"/>
          </w:tcPr>
          <w:p>
            <w:pPr>
              <w:spacing w:after="40" w:before="40"/>
            </w:pPr>
            <w:r>
              <w:rPr>
                <w:rFonts w:ascii="Aptos" w:hAnsi="Aptos" w:cs="Aptos" w:eastAsia="Aptos"/>
                <w:sz w:val="20"/>
              </w:rPr>
              <w:t>Significant degradation, SLA at risk</w:t>
            </w:r>
          </w:p>
        </w:tc>
        <w:tc>
          <w:tcPr>
            <w:tcW w:type="dxa" w:w="2340"/>
            <w:shd w:fill="E8E8E8"/>
          </w:tcPr>
          <w:p>
            <w:pPr>
              <w:spacing w:after="40" w:before="40"/>
            </w:pPr>
            <w:r>
              <w:rPr>
                <w:rFonts w:ascii="Aptos" w:hAnsi="Aptos" w:cs="Aptos" w:eastAsia="Aptos"/>
                <w:sz w:val="20"/>
              </w:rPr>
              <w:t>1 hour</w:t>
            </w:r>
          </w:p>
        </w:tc>
        <w:tc>
          <w:tcPr>
            <w:tcW w:type="dxa" w:w="2340"/>
            <w:shd w:fill="E8E8E8"/>
          </w:tcPr>
          <w:p>
            <w:pPr>
              <w:spacing w:after="40" w:before="40"/>
            </w:pPr>
            <w:r>
              <w:rPr>
                <w:rFonts w:ascii="Aptos" w:hAnsi="Aptos" w:cs="Aptos" w:eastAsia="Aptos"/>
                <w:sz w:val="20"/>
              </w:rPr>
              <w:t>Team notification</w:t>
            </w:r>
          </w:p>
        </w:tc>
      </w:tr>
      <w:tr>
        <w:tc>
          <w:tcPr>
            <w:tcW w:type="dxa" w:w="2340"/>
          </w:tcPr>
          <w:p>
            <w:pPr>
              <w:spacing w:after="40" w:before="40"/>
            </w:pPr>
            <w:r>
              <w:rPr>
                <w:rFonts w:ascii="Aptos" w:hAnsi="Aptos" w:cs="Aptos" w:eastAsia="Aptos"/>
                <w:sz w:val="20"/>
              </w:rPr>
              <w:t>**P3 - Medium**</w:t>
            </w:r>
          </w:p>
        </w:tc>
        <w:tc>
          <w:tcPr>
            <w:tcW w:type="dxa" w:w="2340"/>
          </w:tcPr>
          <w:p>
            <w:pPr>
              <w:spacing w:after="40" w:before="40"/>
            </w:pPr>
            <w:r>
              <w:rPr>
                <w:rFonts w:ascii="Aptos" w:hAnsi="Aptos" w:cs="Aptos" w:eastAsia="Aptos"/>
                <w:sz w:val="20"/>
              </w:rPr>
              <w:t>Partial impact, workaround available</w:t>
            </w:r>
          </w:p>
        </w:tc>
        <w:tc>
          <w:tcPr>
            <w:tcW w:type="dxa" w:w="2340"/>
          </w:tcPr>
          <w:p>
            <w:pPr>
              <w:spacing w:after="40" w:before="40"/>
            </w:pPr>
            <w:r>
              <w:rPr>
                <w:rFonts w:ascii="Aptos" w:hAnsi="Aptos" w:cs="Aptos" w:eastAsia="Aptos"/>
                <w:sz w:val="20"/>
              </w:rPr>
              <w:t>4 hours</w:t>
            </w:r>
          </w:p>
        </w:tc>
        <w:tc>
          <w:tcPr>
            <w:tcW w:type="dxa" w:w="2340"/>
          </w:tcPr>
          <w:p>
            <w:pPr>
              <w:spacing w:after="40" w:before="40"/>
            </w:pPr>
            <w:r>
              <w:rPr>
                <w:rFonts w:ascii="Aptos" w:hAnsi="Aptos" w:cs="Aptos" w:eastAsia="Aptos"/>
                <w:sz w:val="20"/>
              </w:rPr>
              <w:t>Next business day</w:t>
            </w:r>
          </w:p>
        </w:tc>
      </w:tr>
      <w:tr>
        <w:tc>
          <w:tcPr>
            <w:tcW w:type="dxa" w:w="2340"/>
            <w:shd w:fill="E8E8E8"/>
          </w:tcPr>
          <w:p>
            <w:pPr>
              <w:spacing w:after="40" w:before="40"/>
            </w:pPr>
            <w:r>
              <w:rPr>
                <w:rFonts w:ascii="Aptos" w:hAnsi="Aptos" w:cs="Aptos" w:eastAsia="Aptos"/>
                <w:sz w:val="20"/>
              </w:rPr>
              <w:t>**P4 - Low**</w:t>
            </w:r>
          </w:p>
        </w:tc>
        <w:tc>
          <w:tcPr>
            <w:tcW w:type="dxa" w:w="2340"/>
            <w:shd w:fill="E8E8E8"/>
          </w:tcPr>
          <w:p>
            <w:pPr>
              <w:spacing w:after="40" w:before="40"/>
            </w:pPr>
            <w:r>
              <w:rPr>
                <w:rFonts w:ascii="Aptos" w:hAnsi="Aptos" w:cs="Aptos" w:eastAsia="Aptos"/>
                <w:sz w:val="20"/>
              </w:rPr>
              <w:t>Minor issue, no business impact</w:t>
            </w:r>
          </w:p>
        </w:tc>
        <w:tc>
          <w:tcPr>
            <w:tcW w:type="dxa" w:w="2340"/>
            <w:shd w:fill="E8E8E8"/>
          </w:tcPr>
          <w:p>
            <w:pPr>
              <w:spacing w:after="40" w:before="40"/>
            </w:pPr>
            <w:r>
              <w:rPr>
                <w:rFonts w:ascii="Aptos" w:hAnsi="Aptos" w:cs="Aptos" w:eastAsia="Aptos"/>
                <w:sz w:val="20"/>
              </w:rPr>
              <w:t>24 hours</w:t>
            </w:r>
          </w:p>
        </w:tc>
        <w:tc>
          <w:tcPr>
            <w:tcW w:type="dxa" w:w="2340"/>
            <w:shd w:fill="E8E8E8"/>
          </w:tcPr>
          <w:p>
            <w:pPr>
              <w:spacing w:after="40" w:before="40"/>
            </w:pPr>
            <w:r>
              <w:rPr>
                <w:rFonts w:ascii="Aptos" w:hAnsi="Aptos" w:cs="Aptos" w:eastAsia="Aptos"/>
                <w:sz w:val="20"/>
              </w:rPr>
              <w:t>Backlog</w:t>
            </w:r>
          </w:p>
        </w:tc>
      </w:tr>
    </w:tbl>
    <w:p/>
    <w:p>
      <w:pPr>
        <w:pStyle w:val="Heading3"/>
      </w:pPr>
      <w:r>
        <w:rPr>
          <w:rFonts w:ascii="Aptos Display" w:hAnsi="Aptos Display" w:cs="Aptos Display" w:eastAsia="Aptos Display"/>
        </w:rPr>
        <w:t>7.2 Incident Response Procedure</w:t>
      </w:r>
    </w:p>
    <w:p>
      <w:pPr>
        <w:pStyle w:val="Code"/>
        <w:ind w:left="360"/>
      </w:pPr>
      <w:r>
        <w:t>┌─────────────────────────────────────────────────────────────────────────────┐</w:t>
        <w:br/>
        <w:t>│                        INCIDENT RESPONSE WORKFLOW                            │</w:t>
        <w:br/>
        <w:t>├─────────────────────────────────────────────────────────────────────────────┤</w:t>
        <w:br/>
        <w:t>│                                                                              │</w:t>
        <w:br/>
        <w:t>│   1. DETECT          2. TRIAGE           3. INVESTIGATE                     │</w:t>
        <w:br/>
        <w:t>│   ┌─────────┐        ┌─────────┐        ┌─────────┐                        │</w:t>
        <w:br/>
        <w:t>│   │ Alert   │───────▶│ Assess  │───────▶│ Root    │                        │</w:t>
        <w:br/>
        <w:t>│   │ Fires   │        │ Impact  │        │ Cause   │                        │</w:t>
        <w:br/>
        <w:t>│   └─────────┘        └─────────┘        └─────────┘                        │</w:t>
        <w:br/>
        <w:t>│                                               │                             │</w:t>
        <w:br/>
        <w:t>│                                               ▼                             │</w:t>
        <w:br/>
        <w:t>│   6. CLOSE           5. VERIFY           4. RESOLVE                        │</w:t>
        <w:br/>
        <w:t>│   ┌─────────┐        ┌─────────┐        ┌─────────┐                        │</w:t>
        <w:br/>
        <w:t>│   │Document │◀───────│ Confirm │◀───────│ Apply   │                        │</w:t>
        <w:br/>
        <w:t>│   │ &amp; Learn │        │ Fixed   │        │ Fix     │                        │</w:t>
        <w:br/>
        <w:t>│   └─────────┘        └─────────┘        └─────────┘                        │</w:t>
        <w:br/>
        <w:t>│                                                                              │</w:t>
        <w:br/>
        <w:t>└─────────────────────────────────────────────────────────────────────────────┘</w:t>
      </w:r>
    </w:p>
    <w:p>
      <w:pPr>
        <w:pStyle w:val="Heading3"/>
      </w:pPr>
      <w:r>
        <w:rPr>
          <w:rFonts w:ascii="Aptos Display" w:hAnsi="Aptos Display" w:cs="Aptos Display" w:eastAsia="Aptos Display"/>
        </w:rPr>
        <w:t>7.3 Common Failure Scenarios and Remediation</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Scenario</w:t>
            </w:r>
          </w:p>
        </w:tc>
        <w:tc>
          <w:tcPr>
            <w:tcW w:type="dxa" w:w="2340"/>
            <w:shd w:fill="0F4761"/>
          </w:tcPr>
          <w:p>
            <w:pPr>
              <w:spacing w:after="40" w:before="40"/>
            </w:pPr>
            <w:r>
              <w:rPr>
                <w:rFonts w:ascii="Aptos" w:hAnsi="Aptos" w:cs="Aptos" w:eastAsia="Aptos"/>
                <w:b/>
                <w:color w:val="FFFFFF"/>
                <w:sz w:val="20"/>
              </w:rPr>
              <w:t>Symptoms</w:t>
            </w:r>
          </w:p>
        </w:tc>
        <w:tc>
          <w:tcPr>
            <w:tcW w:type="dxa" w:w="2340"/>
            <w:shd w:fill="0F4761"/>
          </w:tcPr>
          <w:p>
            <w:pPr>
              <w:spacing w:after="40" w:before="40"/>
            </w:pPr>
            <w:r>
              <w:rPr>
                <w:rFonts w:ascii="Aptos" w:hAnsi="Aptos" w:cs="Aptos" w:eastAsia="Aptos"/>
                <w:b/>
                <w:color w:val="FFFFFF"/>
                <w:sz w:val="20"/>
              </w:rPr>
              <w:t>Root Cause</w:t>
            </w:r>
          </w:p>
        </w:tc>
        <w:tc>
          <w:tcPr>
            <w:tcW w:type="dxa" w:w="2340"/>
            <w:shd w:fill="0F4761"/>
          </w:tcPr>
          <w:p>
            <w:pPr>
              <w:spacing w:after="40" w:before="40"/>
            </w:pPr>
            <w:r>
              <w:rPr>
                <w:rFonts w:ascii="Aptos" w:hAnsi="Aptos" w:cs="Aptos" w:eastAsia="Aptos"/>
                <w:b/>
                <w:color w:val="FFFFFF"/>
                <w:sz w:val="20"/>
              </w:rPr>
              <w:t>Remediation</w:t>
            </w:r>
          </w:p>
        </w:tc>
      </w:tr>
      <w:tr>
        <w:tc>
          <w:tcPr>
            <w:tcW w:type="dxa" w:w="2340"/>
          </w:tcPr>
          <w:p>
            <w:pPr>
              <w:spacing w:after="40" w:before="40"/>
            </w:pPr>
            <w:r>
              <w:rPr>
                <w:rFonts w:ascii="Aptos" w:hAnsi="Aptos" w:cs="Aptos" w:eastAsia="Aptos"/>
                <w:sz w:val="20"/>
              </w:rPr>
              <w:t>**Schema drift**</w:t>
            </w:r>
          </w:p>
        </w:tc>
        <w:tc>
          <w:tcPr>
            <w:tcW w:type="dxa" w:w="2340"/>
          </w:tcPr>
          <w:p>
            <w:pPr>
              <w:spacing w:after="40" w:before="40"/>
            </w:pPr>
            <w:r>
              <w:rPr>
                <w:rFonts w:ascii="Aptos" w:hAnsi="Aptos" w:cs="Aptos" w:eastAsia="Aptos"/>
                <w:sz w:val="20"/>
              </w:rPr>
              <w:t>Pipeline fails on read</w:t>
            </w:r>
          </w:p>
        </w:tc>
        <w:tc>
          <w:tcPr>
            <w:tcW w:type="dxa" w:w="2340"/>
          </w:tcPr>
          <w:p>
            <w:pPr>
              <w:spacing w:after="40" w:before="40"/>
            </w:pPr>
            <w:r>
              <w:rPr>
                <w:rFonts w:ascii="Aptos" w:hAnsi="Aptos" w:cs="Aptos" w:eastAsia="Aptos"/>
                <w:sz w:val="20"/>
              </w:rPr>
              <w:t>Source schema changed</w:t>
            </w:r>
          </w:p>
        </w:tc>
        <w:tc>
          <w:tcPr>
            <w:tcW w:type="dxa" w:w="2340"/>
          </w:tcPr>
          <w:p>
            <w:pPr>
              <w:spacing w:after="40" w:before="40"/>
            </w:pPr>
            <w:r>
              <w:rPr>
                <w:rFonts w:ascii="Aptos" w:hAnsi="Aptos" w:cs="Aptos" w:eastAsia="Aptos"/>
                <w:sz w:val="20"/>
              </w:rPr>
              <w:t>Enable schema evolution or update expectations</w:t>
            </w:r>
          </w:p>
        </w:tc>
      </w:tr>
      <w:tr>
        <w:tc>
          <w:tcPr>
            <w:tcW w:type="dxa" w:w="2340"/>
            <w:shd w:fill="E8E8E8"/>
          </w:tcPr>
          <w:p>
            <w:pPr>
              <w:spacing w:after="40" w:before="40"/>
            </w:pPr>
            <w:r>
              <w:rPr>
                <w:rFonts w:ascii="Aptos" w:hAnsi="Aptos" w:cs="Aptos" w:eastAsia="Aptos"/>
                <w:sz w:val="20"/>
              </w:rPr>
              <w:t>**OOM errors**</w:t>
            </w:r>
          </w:p>
        </w:tc>
        <w:tc>
          <w:tcPr>
            <w:tcW w:type="dxa" w:w="2340"/>
            <w:shd w:fill="E8E8E8"/>
          </w:tcPr>
          <w:p>
            <w:pPr>
              <w:spacing w:after="40" w:before="40"/>
            </w:pPr>
            <w:r>
              <w:rPr>
                <w:rFonts w:ascii="Aptos" w:hAnsi="Aptos" w:cs="Aptos" w:eastAsia="Aptos"/>
                <w:sz w:val="20"/>
              </w:rPr>
              <w:t>Executors killed</w:t>
            </w:r>
          </w:p>
        </w:tc>
        <w:tc>
          <w:tcPr>
            <w:tcW w:type="dxa" w:w="2340"/>
            <w:shd w:fill="E8E8E8"/>
          </w:tcPr>
          <w:p>
            <w:pPr>
              <w:spacing w:after="40" w:before="40"/>
            </w:pPr>
            <w:r>
              <w:rPr>
                <w:rFonts w:ascii="Aptos" w:hAnsi="Aptos" w:cs="Aptos" w:eastAsia="Aptos"/>
                <w:sz w:val="20"/>
              </w:rPr>
              <w:t>Data volume spike</w:t>
            </w:r>
          </w:p>
        </w:tc>
        <w:tc>
          <w:tcPr>
            <w:tcW w:type="dxa" w:w="2340"/>
            <w:shd w:fill="E8E8E8"/>
          </w:tcPr>
          <w:p>
            <w:pPr>
              <w:spacing w:after="40" w:before="40"/>
            </w:pPr>
            <w:r>
              <w:rPr>
                <w:rFonts w:ascii="Aptos" w:hAnsi="Aptos" w:cs="Aptos" w:eastAsia="Aptos"/>
                <w:sz w:val="20"/>
              </w:rPr>
              <w:t>Scale cluster or optimize transformations</w:t>
            </w:r>
          </w:p>
        </w:tc>
      </w:tr>
      <w:tr>
        <w:tc>
          <w:tcPr>
            <w:tcW w:type="dxa" w:w="2340"/>
          </w:tcPr>
          <w:p>
            <w:pPr>
              <w:spacing w:after="40" w:before="40"/>
            </w:pPr>
            <w:r>
              <w:rPr>
                <w:rFonts w:ascii="Aptos" w:hAnsi="Aptos" w:cs="Aptos" w:eastAsia="Aptos"/>
                <w:sz w:val="20"/>
              </w:rPr>
              <w:t>**Checkpoint corruption**</w:t>
            </w:r>
          </w:p>
        </w:tc>
        <w:tc>
          <w:tcPr>
            <w:tcW w:type="dxa" w:w="2340"/>
          </w:tcPr>
          <w:p>
            <w:pPr>
              <w:spacing w:after="40" w:before="40"/>
            </w:pPr>
            <w:r>
              <w:rPr>
                <w:rFonts w:ascii="Aptos" w:hAnsi="Aptos" w:cs="Aptos" w:eastAsia="Aptos"/>
                <w:sz w:val="20"/>
              </w:rPr>
              <w:t>Pipeline won't start</w:t>
            </w:r>
          </w:p>
        </w:tc>
        <w:tc>
          <w:tcPr>
            <w:tcW w:type="dxa" w:w="2340"/>
          </w:tcPr>
          <w:p>
            <w:pPr>
              <w:spacing w:after="40" w:before="40"/>
            </w:pPr>
            <w:r>
              <w:rPr>
                <w:rFonts w:ascii="Aptos" w:hAnsi="Aptos" w:cs="Aptos" w:eastAsia="Aptos"/>
                <w:sz w:val="20"/>
              </w:rPr>
              <w:t>Storage issues</w:t>
            </w:r>
          </w:p>
        </w:tc>
        <w:tc>
          <w:tcPr>
            <w:tcW w:type="dxa" w:w="2340"/>
          </w:tcPr>
          <w:p>
            <w:pPr>
              <w:spacing w:after="40" w:before="40"/>
            </w:pPr>
            <w:r>
              <w:rPr>
                <w:rFonts w:ascii="Aptos" w:hAnsi="Aptos" w:cs="Aptos" w:eastAsia="Aptos"/>
                <w:sz w:val="20"/>
              </w:rPr>
              <w:t>Reset checkpoint, full refresh</w:t>
            </w:r>
          </w:p>
        </w:tc>
      </w:tr>
      <w:tr>
        <w:tc>
          <w:tcPr>
            <w:tcW w:type="dxa" w:w="2340"/>
            <w:shd w:fill="E8E8E8"/>
          </w:tcPr>
          <w:p>
            <w:pPr>
              <w:spacing w:after="40" w:before="40"/>
            </w:pPr>
            <w:r>
              <w:rPr>
                <w:rFonts w:ascii="Aptos" w:hAnsi="Aptos" w:cs="Aptos" w:eastAsia="Aptos"/>
                <w:sz w:val="20"/>
              </w:rPr>
              <w:t>**Network timeout**</w:t>
            </w:r>
          </w:p>
        </w:tc>
        <w:tc>
          <w:tcPr>
            <w:tcW w:type="dxa" w:w="2340"/>
            <w:shd w:fill="E8E8E8"/>
          </w:tcPr>
          <w:p>
            <w:pPr>
              <w:spacing w:after="40" w:before="40"/>
            </w:pPr>
            <w:r>
              <w:rPr>
                <w:rFonts w:ascii="Aptos" w:hAnsi="Aptos" w:cs="Aptos" w:eastAsia="Aptos"/>
                <w:sz w:val="20"/>
              </w:rPr>
              <w:t>Intermittent failures</w:t>
            </w:r>
          </w:p>
        </w:tc>
        <w:tc>
          <w:tcPr>
            <w:tcW w:type="dxa" w:w="2340"/>
            <w:shd w:fill="E8E8E8"/>
          </w:tcPr>
          <w:p>
            <w:pPr>
              <w:spacing w:after="40" w:before="40"/>
            </w:pPr>
            <w:r>
              <w:rPr>
                <w:rFonts w:ascii="Aptos" w:hAnsi="Aptos" w:cs="Aptos" w:eastAsia="Aptos"/>
                <w:sz w:val="20"/>
              </w:rPr>
              <w:t>Cloud connectivity</w:t>
            </w:r>
          </w:p>
        </w:tc>
        <w:tc>
          <w:tcPr>
            <w:tcW w:type="dxa" w:w="2340"/>
            <w:shd w:fill="E8E8E8"/>
          </w:tcPr>
          <w:p>
            <w:pPr>
              <w:spacing w:after="40" w:before="40"/>
            </w:pPr>
            <w:r>
              <w:rPr>
                <w:rFonts w:ascii="Aptos" w:hAnsi="Aptos" w:cs="Aptos" w:eastAsia="Aptos"/>
                <w:sz w:val="20"/>
              </w:rPr>
              <w:t>Retry with backoff, check VPC config</w:t>
            </w:r>
          </w:p>
        </w:tc>
      </w:tr>
      <w:tr>
        <w:tc>
          <w:tcPr>
            <w:tcW w:type="dxa" w:w="2340"/>
          </w:tcPr>
          <w:p>
            <w:pPr>
              <w:spacing w:after="40" w:before="40"/>
            </w:pPr>
            <w:r>
              <w:rPr>
                <w:rFonts w:ascii="Aptos" w:hAnsi="Aptos" w:cs="Aptos" w:eastAsia="Aptos"/>
                <w:sz w:val="20"/>
              </w:rPr>
              <w:t>**Permission denied**</w:t>
            </w:r>
          </w:p>
        </w:tc>
        <w:tc>
          <w:tcPr>
            <w:tcW w:type="dxa" w:w="2340"/>
          </w:tcPr>
          <w:p>
            <w:pPr>
              <w:spacing w:after="40" w:before="40"/>
            </w:pPr>
            <w:r>
              <w:rPr>
                <w:rFonts w:ascii="Aptos" w:hAnsi="Aptos" w:cs="Aptos" w:eastAsia="Aptos"/>
                <w:sz w:val="20"/>
              </w:rPr>
              <w:t>Access errors</w:t>
            </w:r>
          </w:p>
        </w:tc>
        <w:tc>
          <w:tcPr>
            <w:tcW w:type="dxa" w:w="2340"/>
          </w:tcPr>
          <w:p>
            <w:pPr>
              <w:spacing w:after="40" w:before="40"/>
            </w:pPr>
            <w:r>
              <w:rPr>
                <w:rFonts w:ascii="Aptos" w:hAnsi="Aptos" w:cs="Aptos" w:eastAsia="Aptos"/>
                <w:sz w:val="20"/>
              </w:rPr>
              <w:t>IAM/ACL changes</w:t>
            </w:r>
          </w:p>
        </w:tc>
        <w:tc>
          <w:tcPr>
            <w:tcW w:type="dxa" w:w="2340"/>
          </w:tcPr>
          <w:p>
            <w:pPr>
              <w:spacing w:after="40" w:before="40"/>
            </w:pPr>
            <w:r>
              <w:rPr>
                <w:rFonts w:ascii="Aptos" w:hAnsi="Aptos" w:cs="Aptos" w:eastAsia="Aptos"/>
                <w:sz w:val="20"/>
              </w:rPr>
              <w:t>Review and restore permissions</w:t>
            </w:r>
          </w:p>
        </w:tc>
      </w:tr>
    </w:tbl>
    <w:p/>
    <w:p>
      <w:pPr>
        <w:pStyle w:val="Heading3"/>
      </w:pPr>
      <w:r>
        <w:rPr>
          <w:rFonts w:ascii="Aptos Display" w:hAnsi="Aptos Display" w:cs="Aptos Display" w:eastAsia="Aptos Display"/>
        </w:rPr>
        <w:t>7.4 Rollback Procedure</w:t>
      </w:r>
    </w:p>
    <w:p>
      <w:pPr>
        <w:pStyle w:val="Code"/>
        <w:ind w:left="360"/>
      </w:pPr>
      <w:r>
        <w:t>def rollback_pipeline(pipeline_id, target_version):</w:t>
        <w:br/>
        <w:t xml:space="preserve">    """</w:t>
        <w:br/>
        <w:t xml:space="preserve">    Rollback pipeline to a previous known-good version.</w:t>
        <w:br/>
        <w:br/>
        <w:t xml:space="preserve">    Steps:</w:t>
        <w:br/>
        <w:t xml:space="preserve">    1. Stop current pipeline</w:t>
        <w:br/>
        <w:t xml:space="preserve">    2. Restore code from version control</w:t>
        <w:br/>
        <w:t xml:space="preserve">    3. Reset checkpoint if needed</w:t>
        <w:br/>
        <w:t xml:space="preserve">    4. Restart pipeline with full refresh</w:t>
        <w:br/>
        <w:t xml:space="preserve">    """</w:t>
        <w:br/>
        <w:t xml:space="preserve">    client = WorkspaceClient()</w:t>
        <w:br/>
        <w:br/>
        <w:t xml:space="preserve">    # Step 1: Stop pipeline</w:t>
        <w:br/>
        <w:t xml:space="preserve">    client.pipelines.stop(pipeline_id=pipeline_id)</w:t>
        <w:br/>
        <w:t xml:space="preserve">    wait_for_pipeline_stopped(pipeline_id)</w:t>
        <w:br/>
        <w:br/>
        <w:t xml:space="preserve">    # Step 2: Restore code version</w:t>
        <w:br/>
        <w:t xml:space="preserve">    client.repos.update(</w:t>
        <w:br/>
        <w:t xml:space="preserve">        repo_id=get_repo_id(),</w:t>
        <w:br/>
        <w:t xml:space="preserve">        branch=f"release/{target_version}"</w:t>
        <w:br/>
        <w:t xml:space="preserve">    )</w:t>
        <w:br/>
        <w:br/>
        <w:t xml:space="preserve">    # Step 3: Update pipeline configuration if needed</w:t>
        <w:br/>
        <w:t xml:space="preserve">    restore_pipeline_config(pipeline_id, target_version)</w:t>
        <w:br/>
        <w:br/>
        <w:t xml:space="preserve">    # Step 4: Restart with appropriate refresh</w:t>
        <w:br/>
        <w:t xml:space="preserve">    client.pipelines.start_update(</w:t>
        <w:br/>
        <w:t xml:space="preserve">        pipeline_id=pipeline_id,</w:t>
        <w:br/>
        <w:t xml:space="preserve">        full_refresh=True  # Full refresh to ensure clean state</w:t>
        <w:br/>
        <w:t xml:space="preserve">    )</w:t>
        <w:br/>
        <w:br/>
        <w:t xml:space="preserve">    return wait_for_pipeline_success(pipeline_id)</w:t>
      </w:r>
    </w:p>
    <w:p>
      <w:pPr>
        <w:pStyle w:val="Heading2"/>
      </w:pPr>
      <w:r>
        <w:rPr>
          <w:rFonts w:ascii="Aptos Display" w:hAnsi="Aptos Display" w:cs="Aptos Display" w:eastAsia="Aptos Display"/>
        </w:rPr>
        <w:t>8. Maintenance Procedures</w:t>
      </w:r>
    </w:p>
    <w:p>
      <w:pPr>
        <w:pStyle w:val="Heading3"/>
      </w:pPr>
      <w:r>
        <w:rPr>
          <w:rFonts w:ascii="Aptos Display" w:hAnsi="Aptos Display" w:cs="Aptos Display" w:eastAsia="Aptos Display"/>
        </w:rPr>
        <w:t>8.1 Scheduled Maintenance Windows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Maintenance Type</w:t>
            </w:r>
          </w:p>
        </w:tc>
        <w:tc>
          <w:tcPr>
            <w:tcW w:type="dxa" w:w="2340"/>
            <w:shd w:fill="0F4761"/>
          </w:tcPr>
          <w:p>
            <w:pPr>
              <w:spacing w:after="40" w:before="40"/>
            </w:pPr>
            <w:r>
              <w:rPr>
                <w:rFonts w:ascii="Aptos" w:hAnsi="Aptos" w:cs="Aptos" w:eastAsia="Aptos"/>
                <w:b/>
                <w:color w:val="FFFFFF"/>
                <w:sz w:val="20"/>
              </w:rPr>
              <w:t>Frequency</w:t>
            </w:r>
          </w:p>
        </w:tc>
        <w:tc>
          <w:tcPr>
            <w:tcW w:type="dxa" w:w="2340"/>
            <w:shd w:fill="0F4761"/>
          </w:tcPr>
          <w:p>
            <w:pPr>
              <w:spacing w:after="40" w:before="40"/>
            </w:pPr>
            <w:r>
              <w:rPr>
                <w:rFonts w:ascii="Aptos" w:hAnsi="Aptos" w:cs="Aptos" w:eastAsia="Aptos"/>
                <w:b/>
                <w:color w:val="FFFFFF"/>
                <w:sz w:val="20"/>
              </w:rPr>
              <w:t>Duration</w:t>
            </w:r>
          </w:p>
        </w:tc>
        <w:tc>
          <w:tcPr>
            <w:tcW w:type="dxa" w:w="2340"/>
            <w:shd w:fill="0F4761"/>
          </w:tcPr>
          <w:p>
            <w:pPr>
              <w:spacing w:after="40" w:before="40"/>
            </w:pPr>
            <w:r>
              <w:rPr>
                <w:rFonts w:ascii="Aptos" w:hAnsi="Aptos" w:cs="Aptos" w:eastAsia="Aptos"/>
                <w:b/>
                <w:color w:val="FFFFFF"/>
                <w:sz w:val="20"/>
              </w:rPr>
              <w:t>Impact</w:t>
            </w:r>
          </w:p>
        </w:tc>
      </w:tr>
      <w:tr>
        <w:tc>
          <w:tcPr>
            <w:tcW w:type="dxa" w:w="2340"/>
          </w:tcPr>
          <w:p>
            <w:pPr>
              <w:spacing w:after="40" w:before="40"/>
            </w:pPr>
            <w:r>
              <w:rPr>
                <w:rFonts w:ascii="Aptos" w:hAnsi="Aptos" w:cs="Aptos" w:eastAsia="Aptos"/>
                <w:sz w:val="20"/>
              </w:rPr>
              <w:t>**Cluster upgrades**</w:t>
            </w:r>
          </w:p>
        </w:tc>
        <w:tc>
          <w:tcPr>
            <w:tcW w:type="dxa" w:w="2340"/>
          </w:tcPr>
          <w:p>
            <w:pPr>
              <w:spacing w:after="40" w:before="40"/>
            </w:pPr>
            <w:r>
              <w:rPr>
                <w:rFonts w:ascii="Aptos" w:hAnsi="Aptos" w:cs="Aptos" w:eastAsia="Aptos"/>
                <w:sz w:val="20"/>
              </w:rPr>
              <w:t>Monthly</w:t>
            </w:r>
          </w:p>
        </w:tc>
        <w:tc>
          <w:tcPr>
            <w:tcW w:type="dxa" w:w="2340"/>
          </w:tcPr>
          <w:p>
            <w:pPr>
              <w:spacing w:after="40" w:before="40"/>
            </w:pPr>
            <w:r>
              <w:rPr>
                <w:rFonts w:ascii="Aptos" w:hAnsi="Aptos" w:cs="Aptos" w:eastAsia="Aptos"/>
                <w:sz w:val="20"/>
              </w:rPr>
              <w:t>1-2 hours</w:t>
            </w:r>
          </w:p>
        </w:tc>
        <w:tc>
          <w:tcPr>
            <w:tcW w:type="dxa" w:w="2340"/>
          </w:tcPr>
          <w:p>
            <w:pPr>
              <w:spacing w:after="40" w:before="40"/>
            </w:pPr>
            <w:r>
              <w:rPr>
                <w:rFonts w:ascii="Aptos" w:hAnsi="Aptos" w:cs="Aptos" w:eastAsia="Aptos"/>
                <w:sz w:val="20"/>
              </w:rPr>
              <w:t>Brief interruption</w:t>
            </w:r>
          </w:p>
        </w:tc>
      </w:tr>
      <w:tr>
        <w:tc>
          <w:tcPr>
            <w:tcW w:type="dxa" w:w="2340"/>
            <w:shd w:fill="E8E8E8"/>
          </w:tcPr>
          <w:p>
            <w:pPr>
              <w:spacing w:after="40" w:before="40"/>
            </w:pPr>
            <w:r>
              <w:rPr>
                <w:rFonts w:ascii="Aptos" w:hAnsi="Aptos" w:cs="Aptos" w:eastAsia="Aptos"/>
                <w:sz w:val="20"/>
              </w:rPr>
              <w:t>**DBR version updates**</w:t>
            </w:r>
          </w:p>
        </w:tc>
        <w:tc>
          <w:tcPr>
            <w:tcW w:type="dxa" w:w="2340"/>
            <w:shd w:fill="E8E8E8"/>
          </w:tcPr>
          <w:p>
            <w:pPr>
              <w:spacing w:after="40" w:before="40"/>
            </w:pPr>
            <w:r>
              <w:rPr>
                <w:rFonts w:ascii="Aptos" w:hAnsi="Aptos" w:cs="Aptos" w:eastAsia="Aptos"/>
                <w:sz w:val="20"/>
              </w:rPr>
              <w:t>Quarterly</w:t>
            </w:r>
          </w:p>
        </w:tc>
        <w:tc>
          <w:tcPr>
            <w:tcW w:type="dxa" w:w="2340"/>
            <w:shd w:fill="E8E8E8"/>
          </w:tcPr>
          <w:p>
            <w:pPr>
              <w:spacing w:after="40" w:before="40"/>
            </w:pPr>
            <w:r>
              <w:rPr>
                <w:rFonts w:ascii="Aptos" w:hAnsi="Aptos" w:cs="Aptos" w:eastAsia="Aptos"/>
                <w:sz w:val="20"/>
              </w:rPr>
              <w:t>2-4 hours</w:t>
            </w:r>
          </w:p>
        </w:tc>
        <w:tc>
          <w:tcPr>
            <w:tcW w:type="dxa" w:w="2340"/>
            <w:shd w:fill="E8E8E8"/>
          </w:tcPr>
          <w:p>
            <w:pPr>
              <w:spacing w:after="40" w:before="40"/>
            </w:pPr>
            <w:r>
              <w:rPr>
                <w:rFonts w:ascii="Aptos" w:hAnsi="Aptos" w:cs="Aptos" w:eastAsia="Aptos"/>
                <w:sz w:val="20"/>
              </w:rPr>
              <w:t>Requires testing</w:t>
            </w:r>
          </w:p>
        </w:tc>
      </w:tr>
      <w:tr>
        <w:tc>
          <w:tcPr>
            <w:tcW w:type="dxa" w:w="2340"/>
          </w:tcPr>
          <w:p>
            <w:pPr>
              <w:spacing w:after="40" w:before="40"/>
            </w:pPr>
            <w:r>
              <w:rPr>
                <w:rFonts w:ascii="Aptos" w:hAnsi="Aptos" w:cs="Aptos" w:eastAsia="Aptos"/>
                <w:sz w:val="20"/>
              </w:rPr>
              <w:t>**Full refresh**</w:t>
            </w:r>
          </w:p>
        </w:tc>
        <w:tc>
          <w:tcPr>
            <w:tcW w:type="dxa" w:w="2340"/>
          </w:tcPr>
          <w:p>
            <w:pPr>
              <w:spacing w:after="40" w:before="40"/>
            </w:pPr>
            <w:r>
              <w:rPr>
                <w:rFonts w:ascii="Aptos" w:hAnsi="Aptos" w:cs="Aptos" w:eastAsia="Aptos"/>
                <w:sz w:val="20"/>
              </w:rPr>
              <w:t>As needed</w:t>
            </w:r>
          </w:p>
        </w:tc>
        <w:tc>
          <w:tcPr>
            <w:tcW w:type="dxa" w:w="2340"/>
          </w:tcPr>
          <w:p>
            <w:pPr>
              <w:spacing w:after="40" w:before="40"/>
            </w:pPr>
            <w:r>
              <w:rPr>
                <w:rFonts w:ascii="Aptos" w:hAnsi="Aptos" w:cs="Aptos" w:eastAsia="Aptos"/>
                <w:sz w:val="20"/>
              </w:rPr>
              <w:t>Varies</w:t>
            </w:r>
          </w:p>
        </w:tc>
        <w:tc>
          <w:tcPr>
            <w:tcW w:type="dxa" w:w="2340"/>
          </w:tcPr>
          <w:p>
            <w:pPr>
              <w:spacing w:after="40" w:before="40"/>
            </w:pPr>
            <w:r>
              <w:rPr>
                <w:rFonts w:ascii="Aptos" w:hAnsi="Aptos" w:cs="Aptos" w:eastAsia="Aptos"/>
                <w:sz w:val="20"/>
              </w:rPr>
              <w:t>Extended processing</w:t>
            </w:r>
          </w:p>
        </w:tc>
      </w:tr>
      <w:tr>
        <w:tc>
          <w:tcPr>
            <w:tcW w:type="dxa" w:w="2340"/>
            <w:shd w:fill="E8E8E8"/>
          </w:tcPr>
          <w:p>
            <w:pPr>
              <w:spacing w:after="40" w:before="40"/>
            </w:pPr>
            <w:r>
              <w:rPr>
                <w:rFonts w:ascii="Aptos" w:hAnsi="Aptos" w:cs="Aptos" w:eastAsia="Aptos"/>
                <w:sz w:val="20"/>
              </w:rPr>
              <w:t>**Checkpoint cleanup**</w:t>
            </w:r>
          </w:p>
        </w:tc>
        <w:tc>
          <w:tcPr>
            <w:tcW w:type="dxa" w:w="2340"/>
            <w:shd w:fill="E8E8E8"/>
          </w:tcPr>
          <w:p>
            <w:pPr>
              <w:spacing w:after="40" w:before="40"/>
            </w:pPr>
            <w:r>
              <w:rPr>
                <w:rFonts w:ascii="Aptos" w:hAnsi="Aptos" w:cs="Aptos" w:eastAsia="Aptos"/>
                <w:sz w:val="20"/>
              </w:rPr>
              <w:t>Weekly</w:t>
            </w:r>
          </w:p>
        </w:tc>
        <w:tc>
          <w:tcPr>
            <w:tcW w:type="dxa" w:w="2340"/>
            <w:shd w:fill="E8E8E8"/>
          </w:tcPr>
          <w:p>
            <w:pPr>
              <w:spacing w:after="40" w:before="40"/>
            </w:pPr>
            <w:r>
              <w:rPr>
                <w:rFonts w:ascii="Aptos" w:hAnsi="Aptos" w:cs="Aptos" w:eastAsia="Aptos"/>
                <w:sz w:val="20"/>
              </w:rPr>
              <w:t>Minutes</w:t>
            </w:r>
          </w:p>
        </w:tc>
        <w:tc>
          <w:tcPr>
            <w:tcW w:type="dxa" w:w="2340"/>
            <w:shd w:fill="E8E8E8"/>
          </w:tcPr>
          <w:p>
            <w:pPr>
              <w:spacing w:after="40" w:before="40"/>
            </w:pPr>
            <w:r>
              <w:rPr>
                <w:rFonts w:ascii="Aptos" w:hAnsi="Aptos" w:cs="Aptos" w:eastAsia="Aptos"/>
                <w:sz w:val="20"/>
              </w:rPr>
              <w:t>None</w:t>
            </w:r>
          </w:p>
        </w:tc>
      </w:tr>
    </w:tbl>
    <w:p/>
    <w:p>
      <w:pPr>
        <w:pStyle w:val="Heading3"/>
      </w:pPr>
      <w:r>
        <w:rPr>
          <w:rFonts w:ascii="Aptos Display" w:hAnsi="Aptos Display" w:cs="Aptos Display" w:eastAsia="Aptos Display"/>
        </w:rPr>
        <w:t>8.2 DBR Version Upgrade Procedure</w:t>
      </w:r>
    </w:p>
    <w:p>
      <w:pPr>
        <w:pStyle w:val="Code"/>
        <w:ind w:left="360"/>
      </w:pPr>
      <w:r>
        <w:t>def upgrade_dbr_version(pipeline_id, new_version):</w:t>
        <w:br/>
        <w:t xml:space="preserve">    """</w:t>
        <w:br/>
        <w:t xml:space="preserve">    Safely upgrade Databricks Runtime version.</w:t>
        <w:br/>
        <w:br/>
        <w:t xml:space="preserve">    Procedure:</w:t>
        <w:br/>
        <w:t xml:space="preserve">    1. Test in development environment</w:t>
        <w:br/>
        <w:t xml:space="preserve">    2. Deploy to staging with new version</w:t>
        <w:br/>
        <w:t xml:space="preserve">    3. Run validation tests</w:t>
        <w:br/>
        <w:t xml:space="preserve">    4. Schedule production upgrade window</w:t>
        <w:br/>
        <w:t xml:space="preserve">    5. Upgrade production</w:t>
        <w:br/>
        <w:t xml:space="preserve">    6. Monitor for issues</w:t>
        <w:br/>
        <w:t xml:space="preserve">    """</w:t>
        <w:br/>
        <w:t xml:space="preserve">    client = WorkspaceClient()</w:t>
        <w:br/>
        <w:br/>
        <w:t xml:space="preserve">    # Get current configuration</w:t>
        <w:br/>
        <w:t xml:space="preserve">    pipeline = client.pipelines.get(pipeline_id=pipeline_id)</w:t>
        <w:br/>
        <w:br/>
        <w:t xml:space="preserve">    # Create test pipeline with new version</w:t>
        <w:br/>
        <w:t xml:space="preserve">    test_config = pipeline.spec.copy()</w:t>
        <w:br/>
        <w:t xml:space="preserve">    test_config['name'] = f"{pipeline.name}_dbr_test"</w:t>
        <w:br/>
        <w:t xml:space="preserve">    test_config['clusters'][0]['spark_version'] = new_version</w:t>
        <w:br/>
        <w:t xml:space="preserve">    test_config['development'] = True</w:t>
        <w:br/>
        <w:br/>
        <w:t xml:space="preserve">    test_pipeline = client.pipelines.create(**test_config)</w:t>
        <w:br/>
        <w:br/>
        <w:t xml:space="preserve">    try:</w:t>
        <w:br/>
        <w:t xml:space="preserve">        # Run test pipeline</w:t>
        <w:br/>
        <w:t xml:space="preserve">        update = client.pipelines.start_update(</w:t>
        <w:br/>
        <w:t xml:space="preserve">            pipeline_id=test_pipeline.pipeline_id,</w:t>
        <w:br/>
        <w:t xml:space="preserve">            full_refresh=True</w:t>
        <w:br/>
        <w:t xml:space="preserve">        )</w:t>
        <w:br/>
        <w:t xml:space="preserve">        result = client.pipelines.wait_get_update_succeeded(</w:t>
        <w:br/>
        <w:t xml:space="preserve">            pipeline_id=test_pipeline.pipeline_id,</w:t>
        <w:br/>
        <w:t xml:space="preserve">            update_id=update.update_id</w:t>
        <w:br/>
        <w:t xml:space="preserve">        )</w:t>
        <w:br/>
        <w:br/>
        <w:t xml:space="preserve">        if result.state == "COMPLETED":</w:t>
        <w:br/>
        <w:t xml:space="preserve">            # Validation passed - schedule production upgrade</w:t>
        <w:br/>
        <w:t xml:space="preserve">            return {</w:t>
        <w:br/>
        <w:t xml:space="preserve">                "status": "ready_for_production",</w:t>
        <w:br/>
        <w:t xml:space="preserve">                "test_pipeline_id": test_pipeline.pipeline_id,</w:t>
        <w:br/>
        <w:t xml:space="preserve">                "new_version": new_version</w:t>
        <w:br/>
        <w:t xml:space="preserve">            }</w:t>
        <w:br/>
        <w:t xml:space="preserve">        else:</w:t>
        <w:br/>
        <w:t xml:space="preserve">            return {</w:t>
        <w:br/>
        <w:t xml:space="preserve">                "status": "failed",</w:t>
        <w:br/>
        <w:t xml:space="preserve">                "reason": "Test pipeline did not complete successfully"</w:t>
        <w:br/>
        <w:t xml:space="preserve">            }</w:t>
        <w:br/>
        <w:t xml:space="preserve">    finally:</w:t>
        <w:br/>
        <w:t xml:space="preserve">        # Cleanup test pipeline</w:t>
        <w:br/>
        <w:t xml:space="preserve">        client.pipelines.delete(pipeline_id=test_pipeline.pipeline_id)</w:t>
      </w:r>
    </w:p>
    <w:p>
      <w:pPr>
        <w:pStyle w:val="Heading3"/>
      </w:pPr>
      <w:r>
        <w:rPr>
          <w:rFonts w:ascii="Aptos Display" w:hAnsi="Aptos Display" w:cs="Aptos Display" w:eastAsia="Aptos Display"/>
        </w:rPr>
        <w:t>8.3 Checkpoint Management</w:t>
      </w:r>
    </w:p>
    <w:p>
      <w:pPr>
        <w:pStyle w:val="Code"/>
        <w:ind w:left="360"/>
      </w:pPr>
      <w:r>
        <w:t>def manage_checkpoints(pipeline_id):</w:t>
        <w:br/>
        <w:t xml:space="preserve">    """</w:t>
        <w:br/>
        <w:t xml:space="preserve">    Manage pipeline checkpoints to prevent issues.</w:t>
        <w:br/>
        <w:br/>
        <w:t xml:space="preserve">    Tasks:</w:t>
        <w:br/>
        <w:t xml:space="preserve">    - Monitor checkpoint size</w:t>
        <w:br/>
        <w:t xml:space="preserve">    - Clean up old checkpoints</w:t>
        <w:br/>
        <w:t xml:space="preserve">    - Reset corrupted checkpoints</w:t>
        <w:br/>
        <w:t xml:space="preserve">    """</w:t>
        <w:br/>
        <w:t xml:space="preserve">    # Get checkpoint location</w:t>
        <w:br/>
        <w:t xml:space="preserve">    pipeline = client.pipelines.get(pipeline_id=pipeline_id)</w:t>
        <w:br/>
        <w:t xml:space="preserve">    checkpoint_path = pipeline.spec.get('storage')</w:t>
        <w:br/>
        <w:br/>
        <w:t xml:space="preserve">    # Check checkpoint size</w:t>
        <w:br/>
        <w:t xml:space="preserve">    checkpoint_info = dbutils.fs.ls(checkpoint_path)</w:t>
        <w:br/>
        <w:t xml:space="preserve">    total_size = sum(f.size for f in checkpoint_info)</w:t>
        <w:br/>
        <w:br/>
        <w:t xml:space="preserve">    if total_size &gt; 10 * 1024 * 1024 * 1024:  # 10 GB</w:t>
        <w:br/>
        <w:t xml:space="preserve">        logger.warning(f"Checkpoint size is {total_size / 1024**3:.2f} GB")</w:t>
        <w:br/>
        <w:br/>
        <w:t xml:space="preserve">    # Clean up old offset files (keep last 100)</w:t>
        <w:br/>
        <w:t xml:space="preserve">    offset_files = sorted(</w:t>
        <w:br/>
        <w:t xml:space="preserve">        [f for f in checkpoint_info if 'offsets' in f.path],</w:t>
        <w:br/>
        <w:t xml:space="preserve">        key=lambda x: x.modificationTime,</w:t>
        <w:br/>
        <w:t xml:space="preserve">        reverse=True</w:t>
        <w:br/>
        <w:t xml:space="preserve">    )</w:t>
        <w:br/>
        <w:br/>
        <w:t xml:space="preserve">    for f in offset_files[100:]:</w:t>
        <w:br/>
        <w:t xml:space="preserve">        dbutils.fs.rm(f.path)</w:t>
        <w:br/>
        <w:t xml:space="preserve">        logger.info(f"Removed old offset file: {f.path}")</w:t>
      </w:r>
    </w:p>
    <w:p>
      <w:pPr>
        <w:pStyle w:val="Heading2"/>
      </w:pPr>
      <w:r>
        <w:rPr>
          <w:rFonts w:ascii="Aptos Display" w:hAnsi="Aptos Display" w:cs="Aptos Display" w:eastAsia="Aptos Display"/>
        </w:rPr>
        <w:t>9. Scaling and Capacity Planning</w:t>
      </w:r>
    </w:p>
    <w:p>
      <w:pPr>
        <w:pStyle w:val="Heading3"/>
      </w:pPr>
      <w:r>
        <w:rPr>
          <w:rFonts w:ascii="Aptos Display" w:hAnsi="Aptos Display" w:cs="Aptos Display" w:eastAsia="Aptos Display"/>
        </w:rPr>
        <w:t>9.1 Scaling Indicators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Indicator</w:t>
            </w:r>
          </w:p>
        </w:tc>
        <w:tc>
          <w:tcPr>
            <w:tcW w:type="dxa" w:w="3120"/>
            <w:shd w:fill="0F4761"/>
          </w:tcPr>
          <w:p>
            <w:pPr>
              <w:spacing w:after="40" w:before="40"/>
            </w:pPr>
            <w:r>
              <w:rPr>
                <w:rFonts w:ascii="Aptos" w:hAnsi="Aptos" w:cs="Aptos" w:eastAsia="Aptos"/>
                <w:b/>
                <w:color w:val="FFFFFF"/>
                <w:sz w:val="20"/>
              </w:rPr>
              <w:t>Threshold</w:t>
            </w:r>
          </w:p>
        </w:tc>
        <w:tc>
          <w:tcPr>
            <w:tcW w:type="dxa" w:w="3120"/>
            <w:shd w:fill="0F4761"/>
          </w:tcPr>
          <w:p>
            <w:pPr>
              <w:spacing w:after="40" w:before="40"/>
            </w:pPr>
            <w:r>
              <w:rPr>
                <w:rFonts w:ascii="Aptos" w:hAnsi="Aptos" w:cs="Aptos" w:eastAsia="Aptos"/>
                <w:b/>
                <w:color w:val="FFFFFF"/>
                <w:sz w:val="20"/>
              </w:rPr>
              <w:t>Scaling Action</w:t>
            </w:r>
          </w:p>
        </w:tc>
      </w:tr>
      <w:tr>
        <w:tc>
          <w:tcPr>
            <w:tcW w:type="dxa" w:w="3120"/>
          </w:tcPr>
          <w:p>
            <w:pPr>
              <w:spacing w:after="40" w:before="40"/>
            </w:pPr>
            <w:r>
              <w:rPr>
                <w:rFonts w:ascii="Aptos" w:hAnsi="Aptos" w:cs="Aptos" w:eastAsia="Aptos"/>
                <w:sz w:val="20"/>
              </w:rPr>
              <w:t>Processing latency increasing</w:t>
            </w:r>
          </w:p>
        </w:tc>
        <w:tc>
          <w:tcPr>
            <w:tcW w:type="dxa" w:w="3120"/>
          </w:tcPr>
          <w:p>
            <w:pPr>
              <w:spacing w:after="40" w:before="40"/>
            </w:pPr>
            <w:r>
              <w:rPr>
                <w:rFonts w:ascii="Aptos" w:hAnsi="Aptos" w:cs="Aptos" w:eastAsia="Aptos"/>
                <w:sz w:val="20"/>
              </w:rPr>
              <w:t>&gt; 2x normal</w:t>
            </w:r>
          </w:p>
        </w:tc>
        <w:tc>
          <w:tcPr>
            <w:tcW w:type="dxa" w:w="3120"/>
          </w:tcPr>
          <w:p>
            <w:pPr>
              <w:spacing w:after="40" w:before="40"/>
            </w:pPr>
            <w:r>
              <w:rPr>
                <w:rFonts w:ascii="Aptos" w:hAnsi="Aptos" w:cs="Aptos" w:eastAsia="Aptos"/>
                <w:sz w:val="20"/>
              </w:rPr>
              <w:t>Scale up workers</w:t>
            </w:r>
          </w:p>
        </w:tc>
      </w:tr>
      <w:tr>
        <w:tc>
          <w:tcPr>
            <w:tcW w:type="dxa" w:w="3120"/>
            <w:shd w:fill="E8E8E8"/>
          </w:tcPr>
          <w:p>
            <w:pPr>
              <w:spacing w:after="40" w:before="40"/>
            </w:pPr>
            <w:r>
              <w:rPr>
                <w:rFonts w:ascii="Aptos" w:hAnsi="Aptos" w:cs="Aptos" w:eastAsia="Aptos"/>
                <w:sz w:val="20"/>
              </w:rPr>
              <w:t>CPU utilization sustained high</w:t>
            </w:r>
          </w:p>
        </w:tc>
        <w:tc>
          <w:tcPr>
            <w:tcW w:type="dxa" w:w="3120"/>
            <w:shd w:fill="E8E8E8"/>
          </w:tcPr>
          <w:p>
            <w:pPr>
              <w:spacing w:after="40" w:before="40"/>
            </w:pPr>
            <w:r>
              <w:rPr>
                <w:rFonts w:ascii="Aptos" w:hAnsi="Aptos" w:cs="Aptos" w:eastAsia="Aptos"/>
                <w:sz w:val="20"/>
              </w:rPr>
              <w:t>&gt; 85%</w:t>
            </w:r>
          </w:p>
        </w:tc>
        <w:tc>
          <w:tcPr>
            <w:tcW w:type="dxa" w:w="3120"/>
            <w:shd w:fill="E8E8E8"/>
          </w:tcPr>
          <w:p>
            <w:pPr>
              <w:spacing w:after="40" w:before="40"/>
            </w:pPr>
            <w:r>
              <w:rPr>
                <w:rFonts w:ascii="Aptos" w:hAnsi="Aptos" w:cs="Aptos" w:eastAsia="Aptos"/>
                <w:sz w:val="20"/>
              </w:rPr>
              <w:t>Scale up or out</w:t>
            </w:r>
          </w:p>
        </w:tc>
      </w:tr>
      <w:tr>
        <w:tc>
          <w:tcPr>
            <w:tcW w:type="dxa" w:w="3120"/>
          </w:tcPr>
          <w:p>
            <w:pPr>
              <w:spacing w:after="40" w:before="40"/>
            </w:pPr>
            <w:r>
              <w:rPr>
                <w:rFonts w:ascii="Aptos" w:hAnsi="Aptos" w:cs="Aptos" w:eastAsia="Aptos"/>
                <w:sz w:val="20"/>
              </w:rPr>
              <w:t>Memory pressure</w:t>
            </w:r>
          </w:p>
        </w:tc>
        <w:tc>
          <w:tcPr>
            <w:tcW w:type="dxa" w:w="3120"/>
          </w:tcPr>
          <w:p>
            <w:pPr>
              <w:spacing w:after="40" w:before="40"/>
            </w:pPr>
            <w:r>
              <w:rPr>
                <w:rFonts w:ascii="Aptos" w:hAnsi="Aptos" w:cs="Aptos" w:eastAsia="Aptos"/>
                <w:sz w:val="20"/>
              </w:rPr>
              <w:t>&gt; 80%</w:t>
            </w:r>
          </w:p>
        </w:tc>
        <w:tc>
          <w:tcPr>
            <w:tcW w:type="dxa" w:w="3120"/>
          </w:tcPr>
          <w:p>
            <w:pPr>
              <w:spacing w:after="40" w:before="40"/>
            </w:pPr>
            <w:r>
              <w:rPr>
                <w:rFonts w:ascii="Aptos" w:hAnsi="Aptos" w:cs="Aptos" w:eastAsia="Aptos"/>
                <w:sz w:val="20"/>
              </w:rPr>
              <w:t>Larger instance type</w:t>
            </w:r>
          </w:p>
        </w:tc>
      </w:tr>
      <w:tr>
        <w:tc>
          <w:tcPr>
            <w:tcW w:type="dxa" w:w="3120"/>
            <w:shd w:fill="E8E8E8"/>
          </w:tcPr>
          <w:p>
            <w:pPr>
              <w:spacing w:after="40" w:before="40"/>
            </w:pPr>
            <w:r>
              <w:rPr>
                <w:rFonts w:ascii="Aptos" w:hAnsi="Aptos" w:cs="Aptos" w:eastAsia="Aptos"/>
                <w:sz w:val="20"/>
              </w:rPr>
              <w:t>Queue depth growing</w:t>
            </w:r>
          </w:p>
        </w:tc>
        <w:tc>
          <w:tcPr>
            <w:tcW w:type="dxa" w:w="3120"/>
            <w:shd w:fill="E8E8E8"/>
          </w:tcPr>
          <w:p>
            <w:pPr>
              <w:spacing w:after="40" w:before="40"/>
            </w:pPr>
            <w:r>
              <w:rPr>
                <w:rFonts w:ascii="Aptos" w:hAnsi="Aptos" w:cs="Aptos" w:eastAsia="Aptos"/>
                <w:sz w:val="20"/>
              </w:rPr>
              <w:t>Trend increasing</w:t>
            </w:r>
          </w:p>
        </w:tc>
        <w:tc>
          <w:tcPr>
            <w:tcW w:type="dxa" w:w="3120"/>
            <w:shd w:fill="E8E8E8"/>
          </w:tcPr>
          <w:p>
            <w:pPr>
              <w:spacing w:after="40" w:before="40"/>
            </w:pPr>
            <w:r>
              <w:rPr>
                <w:rFonts w:ascii="Aptos" w:hAnsi="Aptos" w:cs="Aptos" w:eastAsia="Aptos"/>
                <w:sz w:val="20"/>
              </w:rPr>
              <w:t>Add capacity</w:t>
            </w:r>
          </w:p>
        </w:tc>
      </w:tr>
    </w:tbl>
    <w:p/>
    <w:p>
      <w:pPr>
        <w:pStyle w:val="Heading3"/>
      </w:pPr>
      <w:r>
        <w:rPr>
          <w:rFonts w:ascii="Aptos Display" w:hAnsi="Aptos Display" w:cs="Aptos Display" w:eastAsia="Aptos Display"/>
        </w:rPr>
        <w:t>9.2 Capacity Planning Model</w:t>
      </w:r>
    </w:p>
    <w:p>
      <w:pPr>
        <w:pStyle w:val="Code"/>
        <w:ind w:left="360"/>
      </w:pPr>
      <w:r>
        <w:t>def plan_capacity(pipeline_id, growth_rate=0.1, planning_horizon_months=6):</w:t>
        <w:br/>
        <w:t xml:space="preserve">    """</w:t>
        <w:br/>
        <w:t xml:space="preserve">    Project future capacity needs based on historical growth.</w:t>
        <w:br/>
        <w:t xml:space="preserve">    """</w:t>
        <w:br/>
        <w:t xml:space="preserve">    # Get historical metrics</w:t>
        <w:br/>
        <w:t xml:space="preserve">    metrics = get_historical_metrics(pipeline_id, months=3)</w:t>
        <w:br/>
        <w:br/>
        <w:t xml:space="preserve">    current_throughput = metrics['current_throughput']</w:t>
        <w:br/>
        <w:t xml:space="preserve">    current_workers = metrics['current_workers']</w:t>
        <w:br/>
        <w:t xml:space="preserve">    throughput_per_worker = current_throughput / current_workers</w:t>
        <w:br/>
        <w:br/>
        <w:t xml:space="preserve">    projections = []</w:t>
        <w:br/>
        <w:t xml:space="preserve">    for month in range(1, planning_horizon_months + 1):</w:t>
        <w:br/>
        <w:t xml:space="preserve">        projected_volume = current_throughput * (1 + growth_rate) ** month</w:t>
        <w:br/>
        <w:t xml:space="preserve">        required_workers = math.ceil(projected_volume / throughput_per_worker)</w:t>
        <w:br/>
        <w:t xml:space="preserve">        estimated_cost = required_workers * get_worker_cost()</w:t>
        <w:br/>
        <w:br/>
        <w:t xml:space="preserve">        projections.append({</w:t>
        <w:br/>
        <w:t xml:space="preserve">            "month": month,</w:t>
        <w:br/>
        <w:t xml:space="preserve">            "projected_volume": projected_volume,</w:t>
        <w:br/>
        <w:t xml:space="preserve">            "required_workers": required_workers,</w:t>
        <w:br/>
        <w:t xml:space="preserve">            "estimated_monthly_cost": estimated_cost</w:t>
        <w:br/>
        <w:t xml:space="preserve">        })</w:t>
        <w:br/>
        <w:br/>
        <w:t xml:space="preserve">    return {</w:t>
        <w:br/>
        <w:t xml:space="preserve">        "current_state": {</w:t>
        <w:br/>
        <w:t xml:space="preserve">            "throughput": current_throughput,</w:t>
        <w:br/>
        <w:t xml:space="preserve">            "workers": current_workers</w:t>
        <w:br/>
        <w:t xml:space="preserve">        },</w:t>
        <w:br/>
        <w:t xml:space="preserve">        "projections": projections,</w:t>
        <w:br/>
        <w:t xml:space="preserve">        "recommendations": generate_recommendations(projections)</w:t>
        <w:br/>
        <w:t xml:space="preserve">    }</w:t>
      </w:r>
    </w:p>
    <w:p>
      <w:pPr>
        <w:pStyle w:val="Heading3"/>
      </w:pPr>
      <w:r>
        <w:rPr>
          <w:rFonts w:ascii="Aptos Display" w:hAnsi="Aptos Display" w:cs="Aptos Display" w:eastAsia="Aptos Display"/>
        </w:rPr>
        <w:t>9.3 Auto-scaling Configuration</w:t>
      </w:r>
    </w:p>
    <w:p>
      <w:pPr>
        <w:pStyle w:val="Code"/>
        <w:ind w:left="360"/>
      </w:pPr>
      <w:r>
        <w:t>{</w:t>
        <w:br/>
        <w:t xml:space="preserve">  "clusters": [</w:t>
        <w:br/>
        <w:t xml:space="preserve">    {</w:t>
        <w:br/>
        <w:t xml:space="preserve">      "label": "default",</w:t>
        <w:br/>
        <w:t xml:space="preserve">      "autoscale": {</w:t>
        <w:br/>
        <w:t xml:space="preserve">        "min_workers": 2,</w:t>
        <w:br/>
        <w:t xml:space="preserve">        "max_workers": 20,</w:t>
        <w:br/>
        <w:t xml:space="preserve">        "mode": "ENHANCED"</w:t>
        <w:br/>
        <w:t xml:space="preserve">      },</w:t>
        <w:br/>
        <w:t xml:space="preserve">      "node_type_id": "i3.2xlarge",</w:t>
        <w:br/>
        <w:t xml:space="preserve">      "driver_node_type_id": "i3.2xlarge"</w:t>
        <w:br/>
        <w:t xml:space="preserve">    }</w:t>
        <w:br/>
        <w:t xml:space="preserve">  ]</w:t>
        <w:br/>
        <w:t>}</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Mode</w:t>
            </w:r>
          </w:p>
        </w:tc>
        <w:tc>
          <w:tcPr>
            <w:tcW w:type="dxa" w:w="3120"/>
            <w:shd w:fill="0F4761"/>
          </w:tcPr>
          <w:p>
            <w:pPr>
              <w:spacing w:after="40" w:before="40"/>
            </w:pPr>
            <w:r>
              <w:rPr>
                <w:rFonts w:ascii="Aptos" w:hAnsi="Aptos" w:cs="Aptos" w:eastAsia="Aptos"/>
                <w:b/>
                <w:color w:val="FFFFFF"/>
                <w:sz w:val="20"/>
              </w:rPr>
              <w:t>Description</w:t>
            </w:r>
          </w:p>
        </w:tc>
        <w:tc>
          <w:tcPr>
            <w:tcW w:type="dxa" w:w="3120"/>
            <w:shd w:fill="0F4761"/>
          </w:tcPr>
          <w:p>
            <w:pPr>
              <w:spacing w:after="40" w:before="40"/>
            </w:pPr>
            <w:r>
              <w:rPr>
                <w:rFonts w:ascii="Aptos" w:hAnsi="Aptos" w:cs="Aptos" w:eastAsia="Aptos"/>
                <w:b/>
                <w:color w:val="FFFFFF"/>
                <w:sz w:val="20"/>
              </w:rPr>
              <w:t>Best For</w:t>
            </w:r>
          </w:p>
        </w:tc>
      </w:tr>
      <w:tr>
        <w:tc>
          <w:tcPr>
            <w:tcW w:type="dxa" w:w="3120"/>
          </w:tcPr>
          <w:p>
            <w:pPr>
              <w:spacing w:after="40" w:before="40"/>
            </w:pPr>
            <w:r>
              <w:rPr>
                <w:rFonts w:ascii="Aptos" w:hAnsi="Aptos" w:cs="Aptos" w:eastAsia="Aptos"/>
                <w:sz w:val="20"/>
              </w:rPr>
              <w:t>**LEGACY**</w:t>
            </w:r>
          </w:p>
        </w:tc>
        <w:tc>
          <w:tcPr>
            <w:tcW w:type="dxa" w:w="3120"/>
          </w:tcPr>
          <w:p>
            <w:pPr>
              <w:spacing w:after="40" w:before="40"/>
            </w:pPr>
            <w:r>
              <w:rPr>
                <w:rFonts w:ascii="Aptos" w:hAnsi="Aptos" w:cs="Aptos" w:eastAsia="Aptos"/>
                <w:sz w:val="20"/>
              </w:rPr>
              <w:t>Basic autoscaling</w:t>
            </w:r>
          </w:p>
        </w:tc>
        <w:tc>
          <w:tcPr>
            <w:tcW w:type="dxa" w:w="3120"/>
          </w:tcPr>
          <w:p>
            <w:pPr>
              <w:spacing w:after="40" w:before="40"/>
            </w:pPr>
            <w:r>
              <w:rPr>
                <w:rFonts w:ascii="Aptos" w:hAnsi="Aptos" w:cs="Aptos" w:eastAsia="Aptos"/>
                <w:sz w:val="20"/>
              </w:rPr>
              <w:t>Simple workloads</w:t>
            </w:r>
          </w:p>
        </w:tc>
      </w:tr>
      <w:tr>
        <w:tc>
          <w:tcPr>
            <w:tcW w:type="dxa" w:w="3120"/>
            <w:shd w:fill="E8E8E8"/>
          </w:tcPr>
          <w:p>
            <w:pPr>
              <w:spacing w:after="40" w:before="40"/>
            </w:pPr>
            <w:r>
              <w:rPr>
                <w:rFonts w:ascii="Aptos" w:hAnsi="Aptos" w:cs="Aptos" w:eastAsia="Aptos"/>
                <w:sz w:val="20"/>
              </w:rPr>
              <w:t>**ENHANCED**</w:t>
            </w:r>
          </w:p>
        </w:tc>
        <w:tc>
          <w:tcPr>
            <w:tcW w:type="dxa" w:w="3120"/>
            <w:shd w:fill="E8E8E8"/>
          </w:tcPr>
          <w:p>
            <w:pPr>
              <w:spacing w:after="40" w:before="40"/>
            </w:pPr>
            <w:r>
              <w:rPr>
                <w:rFonts w:ascii="Aptos" w:hAnsi="Aptos" w:cs="Aptos" w:eastAsia="Aptos"/>
                <w:sz w:val="20"/>
              </w:rPr>
              <w:t>Faster scale-up, better cost optimization</w:t>
            </w:r>
          </w:p>
        </w:tc>
        <w:tc>
          <w:tcPr>
            <w:tcW w:type="dxa" w:w="3120"/>
            <w:shd w:fill="E8E8E8"/>
          </w:tcPr>
          <w:p>
            <w:pPr>
              <w:spacing w:after="40" w:before="40"/>
            </w:pPr>
            <w:r>
              <w:rPr>
                <w:rFonts w:ascii="Aptos" w:hAnsi="Aptos" w:cs="Aptos" w:eastAsia="Aptos"/>
                <w:sz w:val="20"/>
              </w:rPr>
              <w:t>Production workloads</w:t>
            </w:r>
          </w:p>
        </w:tc>
      </w:tr>
    </w:tbl>
    <w:p/>
    <w:p>
      <w:pPr>
        <w:pStyle w:val="Heading2"/>
      </w:pPr>
      <w:r>
        <w:rPr>
          <w:rFonts w:ascii="Aptos Display" w:hAnsi="Aptos Display" w:cs="Aptos Display" w:eastAsia="Aptos Display"/>
        </w:rPr>
        <w:t>10. Disaster Recovery</w:t>
      </w:r>
    </w:p>
    <w:p>
      <w:pPr>
        <w:pStyle w:val="Heading3"/>
      </w:pPr>
      <w:r>
        <w:rPr>
          <w:rFonts w:ascii="Aptos Display" w:hAnsi="Aptos Display" w:cs="Aptos Display" w:eastAsia="Aptos Display"/>
        </w:rPr>
        <w:t>10.1 DR Strategy Overview</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Component</w:t>
            </w:r>
          </w:p>
        </w:tc>
        <w:tc>
          <w:tcPr>
            <w:tcW w:type="dxa" w:w="2340"/>
            <w:shd w:fill="0F4761"/>
          </w:tcPr>
          <w:p>
            <w:pPr>
              <w:spacing w:after="40" w:before="40"/>
            </w:pPr>
            <w:r>
              <w:rPr>
                <w:rFonts w:ascii="Aptos" w:hAnsi="Aptos" w:cs="Aptos" w:eastAsia="Aptos"/>
                <w:b/>
                <w:color w:val="FFFFFF"/>
                <w:sz w:val="20"/>
              </w:rPr>
              <w:t>RPO</w:t>
            </w:r>
          </w:p>
        </w:tc>
        <w:tc>
          <w:tcPr>
            <w:tcW w:type="dxa" w:w="2340"/>
            <w:shd w:fill="0F4761"/>
          </w:tcPr>
          <w:p>
            <w:pPr>
              <w:spacing w:after="40" w:before="40"/>
            </w:pPr>
            <w:r>
              <w:rPr>
                <w:rFonts w:ascii="Aptos" w:hAnsi="Aptos" w:cs="Aptos" w:eastAsia="Aptos"/>
                <w:b/>
                <w:color w:val="FFFFFF"/>
                <w:sz w:val="20"/>
              </w:rPr>
              <w:t>RTO</w:t>
            </w:r>
          </w:p>
        </w:tc>
        <w:tc>
          <w:tcPr>
            <w:tcW w:type="dxa" w:w="2340"/>
            <w:shd w:fill="0F4761"/>
          </w:tcPr>
          <w:p>
            <w:pPr>
              <w:spacing w:after="40" w:before="40"/>
            </w:pPr>
            <w:r>
              <w:rPr>
                <w:rFonts w:ascii="Aptos" w:hAnsi="Aptos" w:cs="Aptos" w:eastAsia="Aptos"/>
                <w:b/>
                <w:color w:val="FFFFFF"/>
                <w:sz w:val="20"/>
              </w:rPr>
              <w:t>DR Method</w:t>
            </w:r>
          </w:p>
        </w:tc>
      </w:tr>
      <w:tr>
        <w:tc>
          <w:tcPr>
            <w:tcW w:type="dxa" w:w="2340"/>
          </w:tcPr>
          <w:p>
            <w:pPr>
              <w:spacing w:after="40" w:before="40"/>
            </w:pPr>
            <w:r>
              <w:rPr>
                <w:rFonts w:ascii="Aptos" w:hAnsi="Aptos" w:cs="Aptos" w:eastAsia="Aptos"/>
                <w:sz w:val="20"/>
              </w:rPr>
              <w:t>Pipeline configuration</w:t>
            </w:r>
          </w:p>
        </w:tc>
        <w:tc>
          <w:tcPr>
            <w:tcW w:type="dxa" w:w="2340"/>
          </w:tcPr>
          <w:p>
            <w:pPr>
              <w:spacing w:after="40" w:before="40"/>
            </w:pPr>
            <w:r>
              <w:rPr>
                <w:rFonts w:ascii="Aptos" w:hAnsi="Aptos" w:cs="Aptos" w:eastAsia="Aptos"/>
                <w:sz w:val="20"/>
              </w:rPr>
              <w:t>0</w:t>
            </w:r>
          </w:p>
        </w:tc>
        <w:tc>
          <w:tcPr>
            <w:tcW w:type="dxa" w:w="2340"/>
          </w:tcPr>
          <w:p>
            <w:pPr>
              <w:spacing w:after="40" w:before="40"/>
            </w:pPr>
            <w:r>
              <w:rPr>
                <w:rFonts w:ascii="Aptos" w:hAnsi="Aptos" w:cs="Aptos" w:eastAsia="Aptos"/>
                <w:sz w:val="20"/>
              </w:rPr>
              <w:t>Minutes</w:t>
            </w:r>
          </w:p>
        </w:tc>
        <w:tc>
          <w:tcPr>
            <w:tcW w:type="dxa" w:w="2340"/>
          </w:tcPr>
          <w:p>
            <w:pPr>
              <w:spacing w:after="40" w:before="40"/>
            </w:pPr>
            <w:r>
              <w:rPr>
                <w:rFonts w:ascii="Aptos" w:hAnsi="Aptos" w:cs="Aptos" w:eastAsia="Aptos"/>
                <w:sz w:val="20"/>
              </w:rPr>
              <w:t>Git-based deployment</w:t>
            </w:r>
          </w:p>
        </w:tc>
      </w:tr>
      <w:tr>
        <w:tc>
          <w:tcPr>
            <w:tcW w:type="dxa" w:w="2340"/>
            <w:shd w:fill="E8E8E8"/>
          </w:tcPr>
          <w:p>
            <w:pPr>
              <w:spacing w:after="40" w:before="40"/>
            </w:pPr>
            <w:r>
              <w:rPr>
                <w:rFonts w:ascii="Aptos" w:hAnsi="Aptos" w:cs="Aptos" w:eastAsia="Aptos"/>
                <w:sz w:val="20"/>
              </w:rPr>
              <w:t>Table data</w:t>
            </w:r>
          </w:p>
        </w:tc>
        <w:tc>
          <w:tcPr>
            <w:tcW w:type="dxa" w:w="2340"/>
            <w:shd w:fill="E8E8E8"/>
          </w:tcPr>
          <w:p>
            <w:pPr>
              <w:spacing w:after="40" w:before="40"/>
            </w:pPr>
            <w:r>
              <w:rPr>
                <w:rFonts w:ascii="Aptos" w:hAnsi="Aptos" w:cs="Aptos" w:eastAsia="Aptos"/>
                <w:sz w:val="20"/>
              </w:rPr>
              <w:t>Minutes</w:t>
            </w:r>
          </w:p>
        </w:tc>
        <w:tc>
          <w:tcPr>
            <w:tcW w:type="dxa" w:w="2340"/>
            <w:shd w:fill="E8E8E8"/>
          </w:tcPr>
          <w:p>
            <w:pPr>
              <w:spacing w:after="40" w:before="40"/>
            </w:pPr>
            <w:r>
              <w:rPr>
                <w:rFonts w:ascii="Aptos" w:hAnsi="Aptos" w:cs="Aptos" w:eastAsia="Aptos"/>
                <w:sz w:val="20"/>
              </w:rPr>
              <w:t>Hours</w:t>
            </w:r>
          </w:p>
        </w:tc>
        <w:tc>
          <w:tcPr>
            <w:tcW w:type="dxa" w:w="2340"/>
            <w:shd w:fill="E8E8E8"/>
          </w:tcPr>
          <w:p>
            <w:pPr>
              <w:spacing w:after="40" w:before="40"/>
            </w:pPr>
            <w:r>
              <w:rPr>
                <w:rFonts w:ascii="Aptos" w:hAnsi="Aptos" w:cs="Aptos" w:eastAsia="Aptos"/>
                <w:sz w:val="20"/>
              </w:rPr>
              <w:t>Delta Lake time travel</w:t>
            </w:r>
          </w:p>
        </w:tc>
      </w:tr>
      <w:tr>
        <w:tc>
          <w:tcPr>
            <w:tcW w:type="dxa" w:w="2340"/>
          </w:tcPr>
          <w:p>
            <w:pPr>
              <w:spacing w:after="40" w:before="40"/>
            </w:pPr>
            <w:r>
              <w:rPr>
                <w:rFonts w:ascii="Aptos" w:hAnsi="Aptos" w:cs="Aptos" w:eastAsia="Aptos"/>
                <w:sz w:val="20"/>
              </w:rPr>
              <w:t>Checkpoints</w:t>
            </w:r>
          </w:p>
        </w:tc>
        <w:tc>
          <w:tcPr>
            <w:tcW w:type="dxa" w:w="2340"/>
          </w:tcPr>
          <w:p>
            <w:pPr>
              <w:spacing w:after="40" w:before="40"/>
            </w:pPr>
            <w:r>
              <w:rPr>
                <w:rFonts w:ascii="Aptos" w:hAnsi="Aptos" w:cs="Aptos" w:eastAsia="Aptos"/>
                <w:sz w:val="20"/>
              </w:rPr>
              <w:t>N/A</w:t>
            </w:r>
          </w:p>
        </w:tc>
        <w:tc>
          <w:tcPr>
            <w:tcW w:type="dxa" w:w="2340"/>
          </w:tcPr>
          <w:p>
            <w:pPr>
              <w:spacing w:after="40" w:before="40"/>
            </w:pPr>
            <w:r>
              <w:rPr>
                <w:rFonts w:ascii="Aptos" w:hAnsi="Aptos" w:cs="Aptos" w:eastAsia="Aptos"/>
                <w:sz w:val="20"/>
              </w:rPr>
              <w:t>Hours</w:t>
            </w:r>
          </w:p>
        </w:tc>
        <w:tc>
          <w:tcPr>
            <w:tcW w:type="dxa" w:w="2340"/>
          </w:tcPr>
          <w:p>
            <w:pPr>
              <w:spacing w:after="40" w:before="40"/>
            </w:pPr>
            <w:r>
              <w:rPr>
                <w:rFonts w:ascii="Aptos" w:hAnsi="Aptos" w:cs="Aptos" w:eastAsia="Aptos"/>
                <w:sz w:val="20"/>
              </w:rPr>
              <w:t>Recreate from source</w:t>
            </w:r>
          </w:p>
        </w:tc>
      </w:tr>
      <w:tr>
        <w:tc>
          <w:tcPr>
            <w:tcW w:type="dxa" w:w="2340"/>
            <w:shd w:fill="E8E8E8"/>
          </w:tcPr>
          <w:p>
            <w:pPr>
              <w:spacing w:after="40" w:before="40"/>
            </w:pPr>
            <w:r>
              <w:rPr>
                <w:rFonts w:ascii="Aptos" w:hAnsi="Aptos" w:cs="Aptos" w:eastAsia="Aptos"/>
                <w:sz w:val="20"/>
              </w:rPr>
              <w:t>Metadata</w:t>
            </w:r>
          </w:p>
        </w:tc>
        <w:tc>
          <w:tcPr>
            <w:tcW w:type="dxa" w:w="2340"/>
            <w:shd w:fill="E8E8E8"/>
          </w:tcPr>
          <w:p>
            <w:pPr>
              <w:spacing w:after="40" w:before="40"/>
            </w:pPr>
            <w:r>
              <w:rPr>
                <w:rFonts w:ascii="Aptos" w:hAnsi="Aptos" w:cs="Aptos" w:eastAsia="Aptos"/>
                <w:sz w:val="20"/>
              </w:rPr>
              <w:t>Minutes</w:t>
            </w:r>
          </w:p>
        </w:tc>
        <w:tc>
          <w:tcPr>
            <w:tcW w:type="dxa" w:w="2340"/>
            <w:shd w:fill="E8E8E8"/>
          </w:tcPr>
          <w:p>
            <w:pPr>
              <w:spacing w:after="40" w:before="40"/>
            </w:pPr>
            <w:r>
              <w:rPr>
                <w:rFonts w:ascii="Aptos" w:hAnsi="Aptos" w:cs="Aptos" w:eastAsia="Aptos"/>
                <w:sz w:val="20"/>
              </w:rPr>
              <w:t>Minutes</w:t>
            </w:r>
          </w:p>
        </w:tc>
        <w:tc>
          <w:tcPr>
            <w:tcW w:type="dxa" w:w="2340"/>
            <w:shd w:fill="E8E8E8"/>
          </w:tcPr>
          <w:p>
            <w:pPr>
              <w:spacing w:after="40" w:before="40"/>
            </w:pPr>
            <w:r>
              <w:rPr>
                <w:rFonts w:ascii="Aptos" w:hAnsi="Aptos" w:cs="Aptos" w:eastAsia="Aptos"/>
                <w:sz w:val="20"/>
              </w:rPr>
              <w:t>Unity Catalog backup</w:t>
            </w:r>
          </w:p>
        </w:tc>
      </w:tr>
    </w:tbl>
    <w:p/>
    <w:p>
      <w:pPr>
        <w:pStyle w:val="Heading3"/>
      </w:pPr>
      <w:r>
        <w:rPr>
          <w:rFonts w:ascii="Aptos Display" w:hAnsi="Aptos Display" w:cs="Aptos Display" w:eastAsia="Aptos Display"/>
        </w:rPr>
        <w:t>10.2 Backup Procedures</w:t>
      </w:r>
    </w:p>
    <w:p>
      <w:pPr>
        <w:pStyle w:val="Code"/>
        <w:ind w:left="360"/>
      </w:pPr>
      <w:r>
        <w:t>def backup_pipeline_state(pipeline_id, backup_location):</w:t>
        <w:br/>
        <w:t xml:space="preserve">    """</w:t>
        <w:br/>
        <w:t xml:space="preserve">    Backup critical pipeline state for disaster recovery.</w:t>
        <w:br/>
        <w:t xml:space="preserve">    """</w:t>
        <w:br/>
        <w:t xml:space="preserve">    client = WorkspaceClient()</w:t>
        <w:br/>
        <w:br/>
        <w:t xml:space="preserve">    # 1. Export pipeline configuration</w:t>
        <w:br/>
        <w:t xml:space="preserve">    pipeline = client.pipelines.get(pipeline_id=pipeline_id)</w:t>
        <w:br/>
        <w:t xml:space="preserve">    config_path = f"{backup_location}/config/{pipeline.name}.json"</w:t>
        <w:br/>
        <w:br/>
        <w:t xml:space="preserve">    with open(config_path, 'w') as f:</w:t>
        <w:br/>
        <w:t xml:space="preserve">        json.dump(pipeline.spec, f, indent=2)</w:t>
        <w:br/>
        <w:br/>
        <w:t xml:space="preserve">    # 2. Backup table metadata</w:t>
        <w:br/>
        <w:t xml:space="preserve">    for table in get_pipeline_tables(pipeline_id):</w:t>
        <w:br/>
        <w:t xml:space="preserve">        metadata = spark.sql(f"DESCRIBE EXTENDED {table}").toPandas()</w:t>
        <w:br/>
        <w:t xml:space="preserve">        metadata_path = f"{backup_location}/metadata/{table.replace('.', '/')}.csv"</w:t>
        <w:br/>
        <w:t xml:space="preserve">        metadata.to_csv(metadata_path)</w:t>
        <w:br/>
        <w:br/>
        <w:t xml:space="preserve">    # 3. Create table snapshots (for critical tables)</w:t>
        <w:br/>
        <w:t xml:space="preserve">    for table in get_critical_tables(pipeline_id):</w:t>
        <w:br/>
        <w:t xml:space="preserve">        snapshot_table = f"{table}_dr_snapshot"</w:t>
        <w:br/>
        <w:t xml:space="preserve">        spark.sql(f"CREATE TABLE {snapshot_table} DEEP CLONE {table}")</w:t>
        <w:br/>
        <w:br/>
        <w:t xml:space="preserve">    return {</w:t>
        <w:br/>
        <w:t xml:space="preserve">        "backup_time": datetime.now().isoformat(),</w:t>
        <w:br/>
        <w:t xml:space="preserve">        "pipeline_id": pipeline_id,</w:t>
        <w:br/>
        <w:t xml:space="preserve">        "backup_location": backup_location</w:t>
        <w:br/>
        <w:t xml:space="preserve">    }</w:t>
      </w:r>
    </w:p>
    <w:p>
      <w:pPr>
        <w:pStyle w:val="Heading3"/>
      </w:pPr>
      <w:r>
        <w:rPr>
          <w:rFonts w:ascii="Aptos Display" w:hAnsi="Aptos Display" w:cs="Aptos Display" w:eastAsia="Aptos Display"/>
        </w:rPr>
        <w:t>10.3 Recovery Procedures</w:t>
      </w:r>
    </w:p>
    <w:p>
      <w:pPr>
        <w:pStyle w:val="Code"/>
        <w:ind w:left="360"/>
      </w:pPr>
      <w:r>
        <w:t>def recover_pipeline(backup_location, target_environment):</w:t>
        <w:br/>
        <w:t xml:space="preserve">    """</w:t>
        <w:br/>
        <w:t xml:space="preserve">    Recover pipeline from backup.</w:t>
        <w:br/>
        <w:br/>
        <w:t xml:space="preserve">    Steps:</w:t>
        <w:br/>
        <w:t xml:space="preserve">    1. Deploy pipeline configuration</w:t>
        <w:br/>
        <w:t xml:space="preserve">    2. Restore table data from snapshots or time travel</w:t>
        <w:br/>
        <w:t xml:space="preserve">    3. Reset checkpoints</w:t>
        <w:br/>
        <w:t xml:space="preserve">    4. Start pipeline</w:t>
        <w:br/>
        <w:t xml:space="preserve">    """</w:t>
        <w:br/>
        <w:t xml:space="preserve">    # 1. Load and deploy configuration</w:t>
        <w:br/>
        <w:t xml:space="preserve">    config = load_backup_config(backup_location)</w:t>
        <w:br/>
        <w:t xml:space="preserve">    config = adapt_config_for_environment(config, target_environment)</w:t>
        <w:br/>
        <w:br/>
        <w:t xml:space="preserve">    client = WorkspaceClient()</w:t>
        <w:br/>
        <w:t xml:space="preserve">    pipeline = client.pipelines.create(**config)</w:t>
        <w:br/>
        <w:br/>
        <w:t xml:space="preserve">    # 2. Restore critical tables</w:t>
        <w:br/>
        <w:t xml:space="preserve">    for table in config.get('critical_tables', []):</w:t>
        <w:br/>
        <w:t xml:space="preserve">        source_table = f"{table}_dr_snapshot"</w:t>
        <w:br/>
        <w:t xml:space="preserve">        if table_exists(source_table):</w:t>
        <w:br/>
        <w:t xml:space="preserve">            spark.sql(f"CREATE OR REPLACE TABLE {table} DEEP CLONE {source_table}")</w:t>
        <w:br/>
        <w:br/>
        <w:t xml:space="preserve">    # 3. Start pipeline (full refresh to rebuild non-critical tables)</w:t>
        <w:br/>
        <w:t xml:space="preserve">    client.pipelines.start_update(</w:t>
        <w:br/>
        <w:t xml:space="preserve">        pipeline_id=pipeline.pipeline_id,</w:t>
        <w:br/>
        <w:t xml:space="preserve">        full_refresh=True</w:t>
        <w:br/>
        <w:t xml:space="preserve">    )</w:t>
        <w:br/>
        <w:br/>
        <w:t xml:space="preserve">    return pipeline.pipeline_id</w:t>
      </w:r>
    </w:p>
    <w:p>
      <w:pPr>
        <w:pStyle w:val="Heading2"/>
      </w:pPr>
      <w:r>
        <w:rPr>
          <w:rFonts w:ascii="Aptos Display" w:hAnsi="Aptos Display" w:cs="Aptos Display" w:eastAsia="Aptos Display"/>
        </w:rPr>
        <w:t>11. Cost Management</w:t>
      </w:r>
    </w:p>
    <w:p>
      <w:pPr>
        <w:pStyle w:val="Heading3"/>
      </w:pPr>
      <w:r>
        <w:rPr>
          <w:rFonts w:ascii="Aptos Display" w:hAnsi="Aptos Display" w:cs="Aptos Display" w:eastAsia="Aptos Display"/>
        </w:rPr>
        <w:t>11.1 Cost Monitoring</w:t>
      </w:r>
    </w:p>
    <w:p>
      <w:pPr>
        <w:pStyle w:val="Code"/>
        <w:ind w:left="360"/>
      </w:pPr>
      <w:r>
        <w:t>-- DBU consumption by pipeline (last 30 days)</w:t>
        <w:br/>
        <w:t>SELECT</w:t>
        <w:br/>
        <w:t xml:space="preserve">    usage_metadata.pipeline_id,</w:t>
        <w:br/>
        <w:t xml:space="preserve">    SUM(usage_quantity) as total_dbus,</w:t>
        <w:br/>
        <w:t xml:space="preserve">    COUNT(DISTINCT usage_date) as active_days,</w:t>
        <w:br/>
        <w:t xml:space="preserve">    SUM(usage_quantity) / COUNT(DISTINCT usage_date) as avg_daily_dbus</w:t>
        <w:br/>
        <w:t>FROM system.billing.usage</w:t>
        <w:br/>
        <w:t>WHERE usage_date &gt;= current_date() - INTERVAL 30 DAYS</w:t>
        <w:br/>
        <w:t xml:space="preserve">  AND usage_metadata.pipeline_id IS NOT NULL</w:t>
        <w:br/>
        <w:t>GROUP BY 1</w:t>
        <w:br/>
        <w:t>ORDER BY 2 DESC;</w:t>
        <w:br/>
        <w:br/>
        <w:br/>
        <w:t>-- Cost breakdown by table (estimated)</w:t>
        <w:br/>
        <w:t>SELECT</w:t>
        <w:br/>
        <w:t xml:space="preserve">    details:flow_progress:table_name as table_name,</w:t>
        <w:br/>
        <w:t xml:space="preserve">    COUNT(*) as execution_count,</w:t>
        <w:br/>
        <w:t xml:space="preserve">    SUM(details:flow_progress:metrics:execution_duration_ms) / 3600000 as total_hours,</w:t>
        <w:br/>
        <w:t xml:space="preserve">    SUM(details:flow_progress:metrics:execution_duration_ms) / 3600000 * dbu_rate as estimated_cost</w:t>
        <w:br/>
        <w:t>FROM event_log(TABLE(catalog.schema.pipeline_events))</w:t>
        <w:br/>
        <w:t>WHERE timestamp &gt; current_timestamp() - INTERVAL 30 DAYS</w:t>
        <w:br/>
        <w:t>GROUP BY 1</w:t>
        <w:br/>
        <w:t>ORDER BY 4 DESC;</w:t>
      </w:r>
    </w:p>
    <w:p>
      <w:pPr>
        <w:pStyle w:val="Heading3"/>
      </w:pPr>
      <w:r>
        <w:rPr>
          <w:rFonts w:ascii="Aptos Display" w:hAnsi="Aptos Display" w:cs="Aptos Display" w:eastAsia="Aptos Display"/>
        </w:rPr>
        <w:t>11.2 Cost Optimization Strategies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Strategy</w:t>
            </w:r>
          </w:p>
        </w:tc>
        <w:tc>
          <w:tcPr>
            <w:tcW w:type="dxa" w:w="3120"/>
            <w:shd w:fill="0F4761"/>
          </w:tcPr>
          <w:p>
            <w:pPr>
              <w:spacing w:after="40" w:before="40"/>
            </w:pPr>
            <w:r>
              <w:rPr>
                <w:rFonts w:ascii="Aptos" w:hAnsi="Aptos" w:cs="Aptos" w:eastAsia="Aptos"/>
                <w:b/>
                <w:color w:val="FFFFFF"/>
                <w:sz w:val="20"/>
              </w:rPr>
              <w:t>Potential Savings</w:t>
            </w:r>
          </w:p>
        </w:tc>
        <w:tc>
          <w:tcPr>
            <w:tcW w:type="dxa" w:w="3120"/>
            <w:shd w:fill="0F4761"/>
          </w:tcPr>
          <w:p>
            <w:pPr>
              <w:spacing w:after="40" w:before="40"/>
            </w:pPr>
            <w:r>
              <w:rPr>
                <w:rFonts w:ascii="Aptos" w:hAnsi="Aptos" w:cs="Aptos" w:eastAsia="Aptos"/>
                <w:b/>
                <w:color w:val="FFFFFF"/>
                <w:sz w:val="20"/>
              </w:rPr>
              <w:t>Implementation Effort</w:t>
            </w:r>
          </w:p>
        </w:tc>
      </w:tr>
      <w:tr>
        <w:tc>
          <w:tcPr>
            <w:tcW w:type="dxa" w:w="3120"/>
          </w:tcPr>
          <w:p>
            <w:pPr>
              <w:spacing w:after="40" w:before="40"/>
            </w:pPr>
            <w:r>
              <w:rPr>
                <w:rFonts w:ascii="Aptos" w:hAnsi="Aptos" w:cs="Aptos" w:eastAsia="Aptos"/>
                <w:sz w:val="20"/>
              </w:rPr>
              <w:t>Right-size clusters</w:t>
            </w:r>
          </w:p>
        </w:tc>
        <w:tc>
          <w:tcPr>
            <w:tcW w:type="dxa" w:w="3120"/>
          </w:tcPr>
          <w:p>
            <w:pPr>
              <w:spacing w:after="40" w:before="40"/>
            </w:pPr>
            <w:r>
              <w:rPr>
                <w:rFonts w:ascii="Aptos" w:hAnsi="Aptos" w:cs="Aptos" w:eastAsia="Aptos"/>
                <w:sz w:val="20"/>
              </w:rPr>
              <w:t>20-40%</w:t>
            </w:r>
          </w:p>
        </w:tc>
        <w:tc>
          <w:tcPr>
            <w:tcW w:type="dxa" w:w="3120"/>
          </w:tcPr>
          <w:p>
            <w:pPr>
              <w:spacing w:after="40" w:before="40"/>
            </w:pPr>
            <w:r>
              <w:rPr>
                <w:rFonts w:ascii="Aptos" w:hAnsi="Aptos" w:cs="Aptos" w:eastAsia="Aptos"/>
                <w:sz w:val="20"/>
              </w:rPr>
              <w:t>Medium</w:t>
            </w:r>
          </w:p>
        </w:tc>
      </w:tr>
      <w:tr>
        <w:tc>
          <w:tcPr>
            <w:tcW w:type="dxa" w:w="3120"/>
            <w:shd w:fill="E8E8E8"/>
          </w:tcPr>
          <w:p>
            <w:pPr>
              <w:spacing w:after="40" w:before="40"/>
            </w:pPr>
            <w:r>
              <w:rPr>
                <w:rFonts w:ascii="Aptos" w:hAnsi="Aptos" w:cs="Aptos" w:eastAsia="Aptos"/>
                <w:sz w:val="20"/>
              </w:rPr>
              <w:t>Use spot instances</w:t>
            </w:r>
          </w:p>
        </w:tc>
        <w:tc>
          <w:tcPr>
            <w:tcW w:type="dxa" w:w="3120"/>
            <w:shd w:fill="E8E8E8"/>
          </w:tcPr>
          <w:p>
            <w:pPr>
              <w:spacing w:after="40" w:before="40"/>
            </w:pPr>
            <w:r>
              <w:rPr>
                <w:rFonts w:ascii="Aptos" w:hAnsi="Aptos" w:cs="Aptos" w:eastAsia="Aptos"/>
                <w:sz w:val="20"/>
              </w:rPr>
              <w:t>50-70%</w:t>
            </w:r>
          </w:p>
        </w:tc>
        <w:tc>
          <w:tcPr>
            <w:tcW w:type="dxa" w:w="3120"/>
            <w:shd w:fill="E8E8E8"/>
          </w:tcPr>
          <w:p>
            <w:pPr>
              <w:spacing w:after="40" w:before="40"/>
            </w:pPr>
            <w:r>
              <w:rPr>
                <w:rFonts w:ascii="Aptos" w:hAnsi="Aptos" w:cs="Aptos" w:eastAsia="Aptos"/>
                <w:sz w:val="20"/>
              </w:rPr>
              <w:t>Low</w:t>
            </w:r>
          </w:p>
        </w:tc>
      </w:tr>
      <w:tr>
        <w:tc>
          <w:tcPr>
            <w:tcW w:type="dxa" w:w="3120"/>
          </w:tcPr>
          <w:p>
            <w:pPr>
              <w:spacing w:after="40" w:before="40"/>
            </w:pPr>
            <w:r>
              <w:rPr>
                <w:rFonts w:ascii="Aptos" w:hAnsi="Aptos" w:cs="Aptos" w:eastAsia="Aptos"/>
                <w:sz w:val="20"/>
              </w:rPr>
              <w:t>Optimize transformations</w:t>
            </w:r>
          </w:p>
        </w:tc>
        <w:tc>
          <w:tcPr>
            <w:tcW w:type="dxa" w:w="3120"/>
          </w:tcPr>
          <w:p>
            <w:pPr>
              <w:spacing w:after="40" w:before="40"/>
            </w:pPr>
            <w:r>
              <w:rPr>
                <w:rFonts w:ascii="Aptos" w:hAnsi="Aptos" w:cs="Aptos" w:eastAsia="Aptos"/>
                <w:sz w:val="20"/>
              </w:rPr>
              <w:t>10-30%</w:t>
            </w:r>
          </w:p>
        </w:tc>
        <w:tc>
          <w:tcPr>
            <w:tcW w:type="dxa" w:w="3120"/>
          </w:tcPr>
          <w:p>
            <w:pPr>
              <w:spacing w:after="40" w:before="40"/>
            </w:pPr>
            <w:r>
              <w:rPr>
                <w:rFonts w:ascii="Aptos" w:hAnsi="Aptos" w:cs="Aptos" w:eastAsia="Aptos"/>
                <w:sz w:val="20"/>
              </w:rPr>
              <w:t>High</w:t>
            </w:r>
          </w:p>
        </w:tc>
      </w:tr>
      <w:tr>
        <w:tc>
          <w:tcPr>
            <w:tcW w:type="dxa" w:w="3120"/>
            <w:shd w:fill="E8E8E8"/>
          </w:tcPr>
          <w:p>
            <w:pPr>
              <w:spacing w:after="40" w:before="40"/>
            </w:pPr>
            <w:r>
              <w:rPr>
                <w:rFonts w:ascii="Aptos" w:hAnsi="Aptos" w:cs="Aptos" w:eastAsia="Aptos"/>
                <w:sz w:val="20"/>
              </w:rPr>
              <w:t>Reduce full refreshes</w:t>
            </w:r>
          </w:p>
        </w:tc>
        <w:tc>
          <w:tcPr>
            <w:tcW w:type="dxa" w:w="3120"/>
            <w:shd w:fill="E8E8E8"/>
          </w:tcPr>
          <w:p>
            <w:pPr>
              <w:spacing w:after="40" w:before="40"/>
            </w:pPr>
            <w:r>
              <w:rPr>
                <w:rFonts w:ascii="Aptos" w:hAnsi="Aptos" w:cs="Aptos" w:eastAsia="Aptos"/>
                <w:sz w:val="20"/>
              </w:rPr>
              <w:t>20-50%</w:t>
            </w:r>
          </w:p>
        </w:tc>
        <w:tc>
          <w:tcPr>
            <w:tcW w:type="dxa" w:w="3120"/>
            <w:shd w:fill="E8E8E8"/>
          </w:tcPr>
          <w:p>
            <w:pPr>
              <w:spacing w:after="40" w:before="40"/>
            </w:pPr>
            <w:r>
              <w:rPr>
                <w:rFonts w:ascii="Aptos" w:hAnsi="Aptos" w:cs="Aptos" w:eastAsia="Aptos"/>
                <w:sz w:val="20"/>
              </w:rPr>
              <w:t>Medium</w:t>
            </w:r>
          </w:p>
        </w:tc>
      </w:tr>
      <w:tr>
        <w:tc>
          <w:tcPr>
            <w:tcW w:type="dxa" w:w="3120"/>
          </w:tcPr>
          <w:p>
            <w:pPr>
              <w:spacing w:after="40" w:before="40"/>
            </w:pPr>
            <w:r>
              <w:rPr>
                <w:rFonts w:ascii="Aptos" w:hAnsi="Aptos" w:cs="Aptos" w:eastAsia="Aptos"/>
                <w:sz w:val="20"/>
              </w:rPr>
              <w:t>Enable auto-termination</w:t>
            </w:r>
          </w:p>
        </w:tc>
        <w:tc>
          <w:tcPr>
            <w:tcW w:type="dxa" w:w="3120"/>
          </w:tcPr>
          <w:p>
            <w:pPr>
              <w:spacing w:after="40" w:before="40"/>
            </w:pPr>
            <w:r>
              <w:rPr>
                <w:rFonts w:ascii="Aptos" w:hAnsi="Aptos" w:cs="Aptos" w:eastAsia="Aptos"/>
                <w:sz w:val="20"/>
              </w:rPr>
              <w:t>10-20%</w:t>
            </w:r>
          </w:p>
        </w:tc>
        <w:tc>
          <w:tcPr>
            <w:tcW w:type="dxa" w:w="3120"/>
          </w:tcPr>
          <w:p>
            <w:pPr>
              <w:spacing w:after="40" w:before="40"/>
            </w:pPr>
            <w:r>
              <w:rPr>
                <w:rFonts w:ascii="Aptos" w:hAnsi="Aptos" w:cs="Aptos" w:eastAsia="Aptos"/>
                <w:sz w:val="20"/>
              </w:rPr>
              <w:t>Low</w:t>
            </w:r>
          </w:p>
        </w:tc>
      </w:tr>
    </w:tbl>
    <w:p/>
    <w:p>
      <w:pPr>
        <w:pStyle w:val="Heading3"/>
      </w:pPr>
      <w:r>
        <w:rPr>
          <w:rFonts w:ascii="Aptos Display" w:hAnsi="Aptos Display" w:cs="Aptos Display" w:eastAsia="Aptos Display"/>
        </w:rPr>
        <w:t>11.3 Cost Alerts</w:t>
      </w:r>
    </w:p>
    <w:p>
      <w:pPr>
        <w:pStyle w:val="Code"/>
        <w:ind w:left="360"/>
      </w:pPr>
      <w:r>
        <w:t>def setup_cost_alerts(pipeline_id, daily_budget, monthly_budget):</w:t>
        <w:br/>
        <w:t xml:space="preserve">    """</w:t>
        <w:br/>
        <w:t xml:space="preserve">    Configure cost alerts for pipeline.</w:t>
        <w:br/>
        <w:t xml:space="preserve">    """</w:t>
        <w:br/>
        <w:t xml:space="preserve">    # Daily budget alert</w:t>
        <w:br/>
        <w:t xml:space="preserve">    create_alert(</w:t>
        <w:br/>
        <w:t xml:space="preserve">        name=f"DLT Cost Alert - Daily - {pipeline_id}",</w:t>
        <w:br/>
        <w:t xml:space="preserve">        query=f"""</w:t>
        <w:br/>
        <w:t xml:space="preserve">            SELECT SUM(usage_quantity) * dbu_rate as daily_cost</w:t>
        <w:br/>
        <w:t xml:space="preserve">            FROM system.billing.usage</w:t>
        <w:br/>
        <w:t xml:space="preserve">            WHERE usage_date = current_date()</w:t>
        <w:br/>
        <w:t xml:space="preserve">              AND usage_metadata.pipeline_id = '{pipeline_id}'</w:t>
        <w:br/>
        <w:t xml:space="preserve">        """,</w:t>
        <w:br/>
        <w:t xml:space="preserve">        condition=f"daily_cost &gt; {daily_budget}",</w:t>
        <w:br/>
        <w:t xml:space="preserve">        severity="WARNING"</w:t>
        <w:br/>
        <w:t xml:space="preserve">    )</w:t>
        <w:br/>
        <w:br/>
        <w:t xml:space="preserve">    # Monthly budget alert</w:t>
        <w:br/>
        <w:t xml:space="preserve">    create_alert(</w:t>
        <w:br/>
        <w:t xml:space="preserve">        name=f"DLT Cost Alert - Monthly - {pipeline_id}",</w:t>
        <w:br/>
        <w:t xml:space="preserve">        query=f"""</w:t>
        <w:br/>
        <w:t xml:space="preserve">            SELECT SUM(usage_quantity) * dbu_rate as monthly_cost</w:t>
        <w:br/>
        <w:t xml:space="preserve">            FROM system.billing.usage</w:t>
        <w:br/>
        <w:t xml:space="preserve">            WHERE usage_date &gt;= date_trunc('month', current_date())</w:t>
        <w:br/>
        <w:t xml:space="preserve">              AND usage_metadata.pipeline_id = '{pipeline_id}'</w:t>
        <w:br/>
        <w:t xml:space="preserve">        """,</w:t>
        <w:br/>
        <w:t xml:space="preserve">        condition=f"monthly_cost &gt; {monthly_budget}",</w:t>
        <w:br/>
        <w:t xml:space="preserve">        severity="CRITICAL"</w:t>
        <w:br/>
        <w:t xml:space="preserve">    )</w:t>
      </w:r>
    </w:p>
    <w:p>
      <w:pPr>
        <w:pStyle w:val="Heading2"/>
      </w:pPr>
      <w:r>
        <w:rPr>
          <w:rFonts w:ascii="Aptos Display" w:hAnsi="Aptos Display" w:cs="Aptos Display" w:eastAsia="Aptos Display"/>
        </w:rPr>
        <w:t>12. Runbooks</w:t>
      </w:r>
    </w:p>
    <w:p>
      <w:pPr>
        <w:pStyle w:val="Heading3"/>
      </w:pPr>
      <w:r>
        <w:rPr>
          <w:rFonts w:ascii="Aptos Display" w:hAnsi="Aptos Display" w:cs="Aptos Display" w:eastAsia="Aptos Display"/>
        </w:rPr>
        <w:t>12.1 Runbook: Pipeline Failure Response</w:t>
      </w:r>
    </w:p>
    <w:p>
      <w:pPr>
        <w:pStyle w:val="Code"/>
        <w:ind w:left="360"/>
      </w:pPr>
      <w:r>
        <w:t>## Pipeline Failure Response</w:t>
        <w:br/>
        <w:br/>
        <w:t>### Trigger</w:t>
        <w:br/>
        <w:t>- Alert: DLT Pipeline Failure</w:t>
        <w:br/>
        <w:t>- Severity: P1/P2</w:t>
        <w:br/>
        <w:br/>
        <w:t>### Immediate Actions (0-15 minutes)</w:t>
        <w:br/>
        <w:t>1. [ ] Acknowledge alert</w:t>
        <w:br/>
        <w:t>2. [ ] Access Databricks workspace</w:t>
        <w:br/>
        <w:t>3. [ ] Navigate to pipeline UI</w:t>
        <w:br/>
        <w:t>4. [ ] Identify failed update</w:t>
        <w:br/>
        <w:t>5. [ ] Review error message and logs</w:t>
        <w:br/>
        <w:br/>
        <w:t>### Diagnosis (15-30 minutes)</w:t>
        <w:br/>
        <w:t>1. [ ] Check event log for detailed errors</w:t>
        <w:br/>
        <w:t>2. [ ] Identify failing table/transformation</w:t>
        <w:br/>
        <w:t>3. [ ] Review recent code changes</w:t>
        <w:br/>
        <w:t>4. [ ] Check source data for anomalies</w:t>
        <w:br/>
        <w:t>5. [ ] Verify infrastructure status</w:t>
        <w:br/>
        <w:br/>
        <w:t>### Resolution</w:t>
        <w:br/>
        <w:t>Based on root cause:</w:t>
        <w:br/>
        <w:br/>
        <w:t>**If schema mismatch:**</w:t>
        <w:br/>
        <w:t>- Update source schema expectations</w:t>
        <w:br/>
        <w:t>- Enable schema evolution if appropriate</w:t>
        <w:br/>
        <w:t>- Restart with full refresh</w:t>
        <w:br/>
        <w:br/>
        <w:t>**If OOM error:**</w:t>
        <w:br/>
        <w:t>- Scale up cluster</w:t>
        <w:br/>
        <w:t>- Optimize transformation</w:t>
        <w:br/>
        <w:t>- Reduce parallelism</w:t>
        <w:br/>
        <w:br/>
        <w:t>**If data quality issue:**</w:t>
        <w:br/>
        <w:t>- Review source data</w:t>
        <w:br/>
        <w:t>- Adjust expectations</w:t>
        <w:br/>
        <w:t>- Implement quarantine pattern</w:t>
        <w:br/>
        <w:br/>
        <w:t>### Verification</w:t>
        <w:br/>
        <w:t>1. [ ] Restart pipeline</w:t>
        <w:br/>
        <w:t>2. [ ] Monitor for 30 minutes</w:t>
        <w:br/>
        <w:t>3. [ ] Verify data flowing to downstream</w:t>
        <w:br/>
        <w:t>4. [ ] Update incident ticket</w:t>
        <w:br/>
        <w:br/>
        <w:t>### Post-Incident</w:t>
        <w:br/>
        <w:t>1. [ ] Document root cause</w:t>
        <w:br/>
        <w:t>2. [ ] Create follow-up tickets</w:t>
        <w:br/>
        <w:t>3. [ ] Update runbook if needed</w:t>
      </w:r>
    </w:p>
    <w:p>
      <w:pPr>
        <w:pStyle w:val="Heading3"/>
      </w:pPr>
      <w:r>
        <w:rPr>
          <w:rFonts w:ascii="Aptos Display" w:hAnsi="Aptos Display" w:cs="Aptos Display" w:eastAsia="Aptos Display"/>
        </w:rPr>
        <w:t>12.2 Runbook: Full Refresh Procedure</w:t>
      </w:r>
    </w:p>
    <w:p>
      <w:pPr>
        <w:pStyle w:val="Code"/>
        <w:ind w:left="360"/>
      </w:pPr>
      <w:r>
        <w:t>## Full Refresh Procedure</w:t>
        <w:br/>
        <w:br/>
        <w:t>### When to Use</w:t>
        <w:br/>
        <w:t>- Schema changes requiring data rebuild</w:t>
        <w:br/>
        <w:t>- Data corruption recovery</w:t>
        <w:br/>
        <w:t>- Major business logic changes</w:t>
        <w:br/>
        <w:br/>
        <w:t>### Pre-Requisites</w:t>
        <w:br/>
        <w:t>1. [ ] Change approved and scheduled</w:t>
        <w:br/>
        <w:t>2. [ ] Downstream consumers notified</w:t>
        <w:br/>
        <w:t>3. [ ] Backup taken (if required)</w:t>
        <w:br/>
        <w:t>4. [ ] Estimated duration communicated</w:t>
        <w:br/>
        <w:br/>
        <w:t>### Procedure</w:t>
        <w:br/>
        <w:t>1. [ ] Stop continuous pipeline (if running)</w:t>
      </w:r>
    </w:p>
    <w:p>
      <w:r>
        <w:rPr>
          <w:rFonts w:ascii="Aptos" w:hAnsi="Aptos" w:cs="Aptos" w:eastAsia="Aptos"/>
        </w:rPr>
        <w:t>databricks pipelines stop --pipeline-id &lt;id&gt;</w:t>
      </w:r>
    </w:p>
    <w:p>
      <w:pPr>
        <w:pStyle w:val="Code"/>
        <w:ind w:left="360"/>
      </w:pPr>
      <w:r>
        <w:br/>
        <w:t>2. [ ] Start full refresh</w:t>
      </w:r>
    </w:p>
    <w:p>
      <w:r>
        <w:rPr>
          <w:rFonts w:ascii="Aptos" w:hAnsi="Aptos" w:cs="Aptos" w:eastAsia="Aptos"/>
        </w:rPr>
        <w:t>databricks pipelines start --pipeline-id &lt;id&gt; --full-refresh</w:t>
      </w:r>
    </w:p>
    <w:p>
      <w:pPr>
        <w:pStyle w:val="Code"/>
        <w:ind w:left="360"/>
      </w:pPr>
      <w:r>
        <w:br/>
        <w:t>3. [ ] Monitor progress</w:t>
        <w:br/>
        <w:t xml:space="preserve">   - Check pipeline UI</w:t>
        <w:br/>
        <w:t xml:space="preserve">   - Watch for errors</w:t>
        <w:br/>
        <w:t xml:space="preserve">   - Monitor resource utilization</w:t>
        <w:br/>
        <w:br/>
        <w:t>4. [ ] Validate results</w:t>
        <w:br/>
        <w:t xml:space="preserve">   - Row counts match expected</w:t>
        <w:br/>
        <w:t xml:space="preserve">   - Data quality metrics acceptable</w:t>
        <w:br/>
        <w:t xml:space="preserve">   - Downstream queries working</w:t>
        <w:br/>
        <w:br/>
        <w:t>5. [ ] Resume normal operations</w:t>
        <w:br/>
        <w:t xml:space="preserve">   - Switch to incremental mode</w:t>
        <w:br/>
        <w:t xml:space="preserve">   - Verify continuous processing</w:t>
        <w:br/>
        <w:br/>
        <w:t>### Rollback</w:t>
        <w:br/>
        <w:t>If full refresh fails:</w:t>
        <w:br/>
        <w:t>1. Stop the update</w:t>
        <w:br/>
        <w:t>2. Restore from backup/time travel</w:t>
        <w:br/>
        <w:t>3. Investigate root cause</w:t>
        <w:br/>
        <w:t>4. Retry with fixes</w:t>
      </w:r>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Created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Last Review</w:t>
            </w:r>
          </w:p>
        </w:tc>
        <w:tc>
          <w:tcPr>
            <w:tcW w:type="dxa" w:w="4680"/>
          </w:tcPr>
          <w:p>
            <w:pPr>
              <w:spacing w:after="40" w:before="40"/>
            </w:pPr>
            <w:r>
              <w:rPr>
                <w:rFonts w:ascii="Aptos" w:hAnsi="Aptos" w:cs="Aptos" w:eastAsia="Aptos"/>
                <w:sz w:val="20"/>
              </w:rPr>
              <w:t>2025-01-29</w:t>
            </w:r>
          </w:p>
        </w:tc>
      </w:tr>
      <w:tr>
        <w:tc>
          <w:tcPr>
            <w:tcW w:type="dxa" w:w="4680"/>
            <w:shd w:fill="E8E8E8"/>
          </w:tcPr>
          <w:p>
            <w:pPr>
              <w:spacing w:after="40" w:before="40"/>
            </w:pPr>
            <w:r>
              <w:rPr>
                <w:rFonts w:ascii="Aptos" w:hAnsi="Aptos" w:cs="Aptos" w:eastAsia="Aptos"/>
                <w:sz w:val="20"/>
              </w:rPr>
              <w:t>Next Review</w:t>
            </w:r>
          </w:p>
        </w:tc>
        <w:tc>
          <w:tcPr>
            <w:tcW w:type="dxa" w:w="4680"/>
            <w:shd w:fill="E8E8E8"/>
          </w:tcPr>
          <w:p>
            <w:pPr>
              <w:spacing w:after="40" w:before="40"/>
            </w:pPr>
            <w:r>
              <w:rPr>
                <w:rFonts w:ascii="Aptos" w:hAnsi="Aptos" w:cs="Aptos" w:eastAsia="Aptos"/>
                <w:sz w:val="20"/>
              </w:rPr>
              <w:t>2025-04-29</w:t>
            </w:r>
          </w:p>
        </w:tc>
      </w:tr>
      <w:tr>
        <w:tc>
          <w:tcPr>
            <w:tcW w:type="dxa" w:w="4680"/>
          </w:tcPr>
          <w:p>
            <w:pPr>
              <w:spacing w:after="40" w:before="40"/>
            </w:pPr>
            <w:r>
              <w:rPr>
                <w:rFonts w:ascii="Aptos" w:hAnsi="Aptos" w:cs="Aptos" w:eastAsia="Aptos"/>
                <w:sz w:val="20"/>
              </w:rPr>
              <w:t>Approved By</w:t>
            </w:r>
          </w:p>
        </w:tc>
        <w:tc>
          <w:tcPr>
            <w:tcW w:type="dxa" w:w="4680"/>
          </w:tcPr>
          <w:p>
            <w:pPr>
              <w:spacing w:after="40" w:before="40"/>
            </w:pPr>
            <w:r>
              <w:rPr>
                <w:rFonts w:ascii="Aptos" w:hAnsi="Aptos" w:cs="Aptos" w:eastAsia="Aptos"/>
                <w:sz w:val="20"/>
              </w:rPr>
              <w:t>Platform Engineering Lead</w:t>
            </w:r>
          </w:p>
        </w:tc>
      </w:tr>
    </w:tbl>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