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Databricks SQL Cost Management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Effective cost management is essential for sustainable analytics operations. Databricks SQL's consumption-based pricing model offers significant flexibility, but without proper governance, costs can escalate rapidly. This guide provides comprehensive strategies for understanding, monitoring, and optimizing Databricks SQL expenditure.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The Economics of Cloud Analytics</w:t>
      </w:r>
    </w:p>
    <w:p>
      <w:r>
        <w:rPr>
          <w:rFonts w:ascii="Aptos" w:hAnsi="Aptos" w:cs="Aptos" w:eastAsia="Aptos"/>
        </w:rPr>
        <w:t>Unlike traditional on-premises data warehouses with fixed capacity costs, cloud-based solutions like Databricks SQL operate on a consumption model. This shift fundamentally changes how organizations should approach cost management:</w:t>
      </w:r>
    </w:p>
    <w:p>
      <w:r>
        <w:rPr>
          <w:rFonts w:ascii="Aptos" w:hAnsi="Aptos" w:cs="Aptos" w:eastAsia="Aptos"/>
          <w:b/>
        </w:rPr>
        <w:t>Traditional Model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Fixed infrastructure costs regardless of usage</w:t>
      </w:r>
    </w:p>
    <w:p>
      <w:pPr>
        <w:pStyle w:val="ListBullet"/>
      </w:pPr>
      <w:r>
        <w:rPr>
          <w:rFonts w:ascii="Aptos" w:hAnsi="Aptos" w:cs="Aptos" w:eastAsia="Aptos"/>
        </w:rPr>
        <w:t>Capacity planning based on peak requirements</w:t>
      </w:r>
    </w:p>
    <w:p>
      <w:pPr>
        <w:pStyle w:val="ListBullet"/>
      </w:pPr>
      <w:r>
        <w:rPr>
          <w:rFonts w:ascii="Aptos" w:hAnsi="Aptos" w:cs="Aptos" w:eastAsia="Aptos"/>
        </w:rPr>
        <w:t>Wasted capacity during low-usage periods</w:t>
      </w:r>
    </w:p>
    <w:p>
      <w:r>
        <w:rPr>
          <w:rFonts w:ascii="Aptos" w:hAnsi="Aptos" w:cs="Aptos" w:eastAsia="Aptos"/>
          <w:b/>
        </w:rPr>
        <w:t>Consumption Model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Pay for actual compute used</w:t>
      </w:r>
    </w:p>
    <w:p>
      <w:pPr>
        <w:pStyle w:val="ListBullet"/>
      </w:pPr>
      <w:r>
        <w:rPr>
          <w:rFonts w:ascii="Aptos" w:hAnsi="Aptos" w:cs="Aptos" w:eastAsia="Aptos"/>
        </w:rPr>
        <w:t>Scale dynamically with demand</w:t>
      </w:r>
    </w:p>
    <w:p>
      <w:pPr>
        <w:pStyle w:val="ListBullet"/>
      </w:pPr>
      <w:r>
        <w:rPr>
          <w:rFonts w:ascii="Aptos" w:hAnsi="Aptos" w:cs="Aptos" w:eastAsia="Aptos"/>
        </w:rPr>
        <w:t>Potential for cost overruns without governance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Key Cost Drivers</w:t>
      </w:r>
    </w:p>
    <w:p>
      <w:r>
        <w:rPr>
          <w:rFonts w:ascii="Aptos" w:hAnsi="Aptos" w:cs="Aptos" w:eastAsia="Aptos"/>
        </w:rPr>
        <w:t>Understanding cost drivers enables targeted optimization: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Cost Driver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Controllability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Warehouse runtime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 complexity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volume scanned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Concurrency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Warehouse size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</w:tbl>
    <w:p/>
    <w:p>
      <w:r>
        <w:rPr>
          <w:rFonts w:ascii="Aptos" w:hAnsi="Aptos" w:cs="Aptos" w:eastAsia="Aptos"/>
        </w:rPr>
        <w:t>This guide equips platform teams, architects, and analysts with strategies to optimize each cost driver while maintaining performance and user satisfaction.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Understanding Databricks SQL Pricing</w:t>
      </w:r>
    </w:p>
    <w:p>
      <w:r>
        <w:rPr>
          <w:rFonts w:ascii="Aptos" w:hAnsi="Aptos" w:cs="Aptos" w:eastAsia="Aptos"/>
        </w:rPr>
        <w:t>A solid understanding of the pricing model is prerequisite for effective cost management.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Pricing Components</w:t>
      </w:r>
    </w:p>
    <w:p>
      <w:r>
        <w:rPr>
          <w:rFonts w:ascii="Aptos" w:hAnsi="Aptos" w:cs="Aptos" w:eastAsia="Aptos"/>
        </w:rPr>
        <w:t>Databricks SQL costs are measured in Databricks Units (DBUs), with rates varying by warehouse type and cloud provider.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  DATABRICKS SQL COST COMPONENTS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┌──────────────────────────────────────────────────────────────────────┐  │</w:t>
        <w:br/>
        <w:t>│   │                     COMPUTE COSTS (DBU)                              │  │</w:t>
        <w:br/>
        <w:t>│   │  ┌────────────────────────────────────────────────────────────────┐ │  │</w:t>
        <w:br/>
        <w:t>│   │  │  Warehouse Size  ×  Runtime Hours  ×  DBU Rate  =  DBU Cost   │ │  │</w:t>
        <w:br/>
        <w:t>│   │  └────────────────────────────────────────────────────────────────┘ │  │</w:t>
        <w:br/>
        <w:t>│   │                                                                      │  │</w:t>
        <w:br/>
        <w:t>│   │  Serverless: Higher DBU rate, no idle cost                          │  │</w:t>
        <w:br/>
        <w:t>│   │  Pro/Classic: Lower DBU rate, potential idle cost                   │  │</w:t>
        <w:br/>
        <w:t>│   └──────────────────────────────────────────────────────────────────────┘  │</w:t>
        <w:br/>
        <w:t>│                               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┌──────────────────────────────────────────────────────────────────────┐  │</w:t>
        <w:br/>
        <w:t>│   │                     CLOUD COSTS (Passthrough)                        │  │</w:t>
        <w:br/>
        <w:t>│   │  - VM instances (for Pro/Classic)                                   │  │</w:t>
        <w:br/>
        <w:t>│   │  - Storage (Delta Lake data)                                        │  │</w:t>
        <w:br/>
        <w:t>│   │  - Network egress                                                   │  │</w:t>
        <w:br/>
        <w:t>│   └──────────────────────────────────────────────────────────────────────┘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Warehouse Type Cost Comparison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Warehouse Type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DBU Rate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Startup Time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Idle Behavior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Best For</w:t>
            </w:r>
          </w:p>
        </w:tc>
      </w:tr>
      <w:tr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**Serverless**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Highest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Instant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charge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Variable workloads</w:t>
            </w:r>
          </w:p>
        </w:tc>
      </w:tr>
      <w:tr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**Pro**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2-5 minutes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Charged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Predictable workloads</w:t>
            </w:r>
          </w:p>
        </w:tc>
      </w:tr>
      <w:tr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**Classic**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Lowest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2-5 minutes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Charged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Cost-sensitive dev</w:t>
            </w:r>
          </w:p>
        </w:tc>
      </w:tr>
    </w:tbl>
    <w:p/>
    <w:p>
      <w:r>
        <w:rPr>
          <w:rFonts w:ascii="Aptos" w:hAnsi="Aptos" w:cs="Aptos" w:eastAsia="Aptos"/>
          <w:b/>
        </w:rPr>
        <w:t>Cost Calculation Example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Scenario: 8 hours/day usage, Medium warehouse, 20 business days/month</w:t>
        <w:br/>
        <w:br/>
        <w:t>Serverless:</w:t>
        <w:br/>
        <w:t>- No idle time charges</w:t>
        <w:br/>
        <w:t>- Active hours: 8 × 20 = 160 hours</w:t>
        <w:br/>
        <w:t>- Cost: 160 hours × Medium DBU rate</w:t>
        <w:br/>
        <w:br/>
        <w:t>Pro (with auto-stop):</w:t>
        <w:br/>
        <w:t>- Similar to serverless if auto-stop configured well</w:t>
        <w:br/>
        <w:t>- Risk of idle time if auto-stop too long</w:t>
        <w:br/>
        <w:br/>
        <w:t>Pro (min_clusters=1):</w:t>
        <w:br/>
        <w:t>- Always-on cost: 24 × 20 = 480 hours</w:t>
        <w:br/>
        <w:t>- Significant waste during off-hours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Size-to-DBU Mapping</w:t>
      </w:r>
    </w:p>
    <w:p>
      <w:r>
        <w:rPr>
          <w:rFonts w:ascii="Aptos" w:hAnsi="Aptos" w:cs="Aptos" w:eastAsia="Aptos"/>
        </w:rPr>
        <w:t>Warehouse sizes have specific DBU consumption rates: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Size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Relative DBU/hour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2X-Small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1x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Development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X-Small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2x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Small team BI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Small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4x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Standard BI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8x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Heavy analytics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16x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Enterprise BI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X-Large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32x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Mission-critical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2X-Large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64x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Extreme workloads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3X-Large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128x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Rare use cases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4X-Large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256x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Exceptional needs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3. Cost Visibility and Monitoring</w:t>
      </w:r>
    </w:p>
    <w:p>
      <w:r>
        <w:rPr>
          <w:rFonts w:ascii="Aptos" w:hAnsi="Aptos" w:cs="Aptos" w:eastAsia="Aptos"/>
        </w:rPr>
        <w:t>You cannot optimize what you cannot measure. Comprehensive cost visibility is the foundation of effective cost management.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System Tables for Cost Analysis</w:t>
      </w:r>
    </w:p>
    <w:p>
      <w:r>
        <w:rPr>
          <w:rFonts w:ascii="Aptos" w:hAnsi="Aptos" w:cs="Aptos" w:eastAsia="Aptos"/>
        </w:rPr>
        <w:t>Databricks provides system tables with detailed usage information.</w:t>
      </w:r>
    </w:p>
    <w:p>
      <w:r>
        <w:rPr>
          <w:rFonts w:ascii="Aptos" w:hAnsi="Aptos" w:cs="Aptos" w:eastAsia="Aptos"/>
          <w:b/>
        </w:rPr>
        <w:t>Daily Cost Summary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DATE_TRUNC('day', usage_start_time) as usage_date,</w:t>
        <w:br/>
        <w:t xml:space="preserve">    warehouse_id,</w:t>
        <w:br/>
        <w:t xml:space="preserve">    sku_name,</w:t>
        <w:br/>
        <w:t xml:space="preserve">    SUM(usage_quantity) as total_dbus,</w:t>
        <w:br/>
        <w:t xml:space="preserve">    COUNT(*) as billing_records</w:t>
        <w:br/>
        <w:t>FROM system.billing.usage</w:t>
        <w:br/>
        <w:t>WHERE usage_start_time &gt;= CURRENT_DATE - INTERVAL 30 DAYS</w:t>
        <w:br/>
        <w:t xml:space="preserve">    AND sku_name LIKE '%SQL%'</w:t>
        <w:br/>
        <w:t>GROUP BY 1, 2, 3</w:t>
        <w:br/>
        <w:t>ORDER BY 1 DESC, total_dbus DESC;</w:t>
      </w:r>
    </w:p>
    <w:p>
      <w:r>
        <w:rPr>
          <w:rFonts w:ascii="Aptos" w:hAnsi="Aptos" w:cs="Aptos" w:eastAsia="Aptos"/>
          <w:b/>
        </w:rPr>
        <w:t>Cost by Warehouse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WITH warehouse_costs AS (</w:t>
        <w:br/>
        <w:t xml:space="preserve">    SELECT</w:t>
        <w:br/>
        <w:t xml:space="preserve">        warehouse_id,</w:t>
        <w:br/>
        <w:t xml:space="preserve">        SUM(usage_quantity) as total_dbus</w:t>
        <w:br/>
        <w:t xml:space="preserve">    FROM system.billing.usage</w:t>
        <w:br/>
        <w:t xml:space="preserve">    WHERE usage_start_time &gt;= DATE_TRUNC('month', CURRENT_DATE)</w:t>
        <w:br/>
        <w:t xml:space="preserve">        AND sku_name LIKE '%SQL%'</w:t>
        <w:br/>
        <w:t xml:space="preserve">    GROUP BY warehouse_id</w:t>
        <w:br/>
        <w:t>),</w:t>
        <w:br/>
        <w:t>warehouse_info AS (</w:t>
        <w:br/>
        <w:t xml:space="preserve">    SELECT</w:t>
        <w:br/>
        <w:t xml:space="preserve">        id as warehouse_id,</w:t>
        <w:br/>
        <w:t xml:space="preserve">        name as warehouse_name</w:t>
        <w:br/>
        <w:t xml:space="preserve">    FROM system.compute.warehouses</w:t>
        <w:br/>
        <w:t>)</w:t>
        <w:br/>
        <w:t>SELECT</w:t>
        <w:br/>
        <w:t xml:space="preserve">    w.warehouse_name,</w:t>
        <w:br/>
        <w:t xml:space="preserve">    c.total_dbus,</w:t>
        <w:br/>
        <w:t xml:space="preserve">    ROUND(100.0 * c.total_dbus / SUM(c.total_dbus) OVER (), 2) as pct_of_total</w:t>
        <w:br/>
        <w:t>FROM warehouse_costs c</w:t>
        <w:br/>
        <w:t>JOIN warehouse_info w ON c.warehouse_id = w.warehouse_id</w:t>
        <w:br/>
        <w:t>ORDER BY c.total_dbus DESC;</w:t>
      </w:r>
    </w:p>
    <w:p>
      <w:r>
        <w:rPr>
          <w:rFonts w:ascii="Aptos" w:hAnsi="Aptos" w:cs="Aptos" w:eastAsia="Aptos"/>
          <w:b/>
        </w:rPr>
        <w:t>Hourly Usage Pattern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HOUR(usage_start_time) as hour_of_day,</w:t>
        <w:br/>
        <w:t xml:space="preserve">    DAYOFWEEK(usage_start_time) as day_of_week,</w:t>
        <w:br/>
        <w:t xml:space="preserve">    AVG(usage_quantity) as avg_dbus,</w:t>
        <w:br/>
        <w:t xml:space="preserve">    SUM(usage_quantity) as total_dbus</w:t>
        <w:br/>
        <w:t>FROM system.billing.usage</w:t>
        <w:br/>
        <w:t>WHERE usage_start_time &gt;= CURRENT_DATE - INTERVAL 30 DAYS</w:t>
        <w:br/>
        <w:t xml:space="preserve">    AND sku_name LIKE '%SQL%'</w:t>
        <w:br/>
        <w:t>GROUP BY 1, 2</w:t>
        <w:br/>
        <w:t>ORDER BY 2, 1;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Query-Level Cost Attribution</w:t>
      </w:r>
    </w:p>
    <w:p>
      <w:r>
        <w:rPr>
          <w:rFonts w:ascii="Aptos" w:hAnsi="Aptos" w:cs="Aptos" w:eastAsia="Aptos"/>
        </w:rPr>
        <w:t>Attribute costs to specific queries and users.</w:t>
      </w:r>
    </w:p>
    <w:p>
      <w:r>
        <w:rPr>
          <w:rFonts w:ascii="Aptos" w:hAnsi="Aptos" w:cs="Aptos" w:eastAsia="Aptos"/>
          <w:b/>
        </w:rPr>
        <w:t>Cost Per Query Estimation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WITH query_metrics AS (</w:t>
        <w:br/>
        <w:t xml:space="preserve">    SELECT</w:t>
        <w:br/>
        <w:t xml:space="preserve">        query_id,</w:t>
        <w:br/>
        <w:t xml:space="preserve">        user_name,</w:t>
        <w:br/>
        <w:t xml:space="preserve">        warehouse_id,</w:t>
        <w:br/>
        <w:t xml:space="preserve">        duration / 1000.0 / 3600.0 as hours,  -- Convert ms to hours</w:t>
        <w:br/>
        <w:t xml:space="preserve">        bytes_scanned,</w:t>
        <w:br/>
        <w:t xml:space="preserve">        rows_produced,</w:t>
        <w:br/>
        <w:t xml:space="preserve">        SUBSTRING(query_text, 1, 200) as query_preview</w:t>
        <w:br/>
        <w:t xml:space="preserve">    FROM system.query.history</w:t>
        <w:br/>
        <w:t xml:space="preserve">    WHERE execution_end_time &gt;= CURRENT_DATE - INTERVAL 7 DAYS</w:t>
        <w:br/>
        <w:t xml:space="preserve">        AND status = 'FINISHED'</w:t>
        <w:br/>
        <w:t>),</w:t>
        <w:br/>
        <w:t>warehouse_rates AS (</w:t>
        <w:br/>
        <w:t xml:space="preserve">    -- Approximate DBU rates by warehouse size (customize for your pricing)</w:t>
        <w:br/>
        <w:t xml:space="preserve">    SELECT 'Small' as size_category, 4 as dbu_per_hour</w:t>
        <w:br/>
        <w:t xml:space="preserve">    UNION ALL SELECT 'Medium', 8</w:t>
        <w:br/>
        <w:t xml:space="preserve">    UNION ALL SELECT 'Large', 16</w:t>
        <w:br/>
        <w:t>)</w:t>
        <w:br/>
        <w:t>SELECT</w:t>
        <w:br/>
        <w:t xml:space="preserve">    q.user_name,</w:t>
        <w:br/>
        <w:t xml:space="preserve">    COUNT(*) as query_count,</w:t>
        <w:br/>
        <w:t xml:space="preserve">    SUM(q.hours) as total_hours,</w:t>
        <w:br/>
        <w:t xml:space="preserve">    SUM(q.hours * 8) as estimated_dbus,  -- Assuming Medium warehouse</w:t>
        <w:br/>
        <w:t xml:space="preserve">    SUM(q.bytes_scanned) / (1024*1024*1024*1024) as tb_scanned</w:t>
        <w:br/>
        <w:t>FROM query_metrics q</w:t>
        <w:br/>
        <w:t>GROUP BY q.user_name</w:t>
        <w:br/>
        <w:t>ORDER BY estimated_dbus DESC</w:t>
        <w:br/>
        <w:t>LIMIT 20;</w:t>
      </w:r>
    </w:p>
    <w:p>
      <w:r>
        <w:rPr>
          <w:rFonts w:ascii="Aptos" w:hAnsi="Aptos" w:cs="Aptos" w:eastAsia="Aptos"/>
          <w:b/>
        </w:rPr>
        <w:t>Expensive Queries Identification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query_id,</w:t>
        <w:br/>
        <w:t xml:space="preserve">    user_name,</w:t>
        <w:br/>
        <w:t xml:space="preserve">    duration / 1000 as seconds,</w:t>
        <w:br/>
        <w:t xml:space="preserve">    bytes_scanned / (1024*1024*1024) as gb_scanned,</w:t>
        <w:br/>
        <w:t xml:space="preserve">    ROUND(duration / 1000.0 / 3600.0 * 8, 4) as estimated_dbus,  -- Medium warehouse</w:t>
        <w:br/>
        <w:t xml:space="preserve">    SUBSTRING(query_text, 1, 300) as query_preview</w:t>
        <w:br/>
        <w:t>FROM system.query.history</w:t>
        <w:br/>
        <w:t>WHERE execution_end_time &gt;= CURRENT_DATE - INTERVAL 24 HOURS</w:t>
        <w:br/>
        <w:t xml:space="preserve">    AND status = 'FINISHED'</w:t>
        <w:br/>
        <w:t>ORDER BY duration DESC</w:t>
        <w:br/>
        <w:t>LIMIT 50;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Cost Allocation by Team/Project</w:t>
      </w:r>
    </w:p>
    <w:p>
      <w:r>
        <w:rPr>
          <w:rFonts w:ascii="Aptos" w:hAnsi="Aptos" w:cs="Aptos" w:eastAsia="Aptos"/>
        </w:rPr>
        <w:t>Tag-based cost allocation enables chargeback and showback.</w:t>
      </w:r>
    </w:p>
    <w:p>
      <w:r>
        <w:rPr>
          <w:rFonts w:ascii="Aptos" w:hAnsi="Aptos" w:cs="Aptos" w:eastAsia="Aptos"/>
          <w:b/>
        </w:rPr>
        <w:t>Cost by Tag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tags.custom_tags['CostCenter'] as cost_center,</w:t>
        <w:br/>
        <w:t xml:space="preserve">    tags.custom_tags['Team'] as team,</w:t>
        <w:br/>
        <w:t xml:space="preserve">    SUM(usage_quantity) as total_dbus</w:t>
        <w:br/>
        <w:t>FROM system.billing.usage u</w:t>
        <w:br/>
        <w:t>LEFT JOIN system.compute.warehouses w ON u.warehouse_id = w.id</w:t>
        <w:br/>
        <w:t>WHERE usage_start_time &gt;= DATE_TRUNC('month', CURRENT_DATE)</w:t>
        <w:br/>
        <w:t xml:space="preserve">    AND sku_name LIKE '%SQL%'</w:t>
        <w:br/>
        <w:t>GROUP BY 1, 2</w:t>
        <w:br/>
        <w:t>ORDER BY total_dbus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Cost Optimization Strategies</w:t>
      </w:r>
    </w:p>
    <w:p>
      <w:r>
        <w:rPr>
          <w:rFonts w:ascii="Aptos" w:hAnsi="Aptos" w:cs="Aptos" w:eastAsia="Aptos"/>
        </w:rPr>
        <w:t>This section covers specific strategies for reducing costs while maintaining performance.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Warehouse Configuration Optimization</w:t>
      </w:r>
    </w:p>
    <w:p>
      <w:r>
        <w:rPr>
          <w:rFonts w:ascii="Aptos" w:hAnsi="Aptos" w:cs="Aptos" w:eastAsia="Aptos"/>
          <w:b/>
        </w:rPr>
        <w:t>Auto-Stop Configuration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Auto-stop is the single most impactful cost-saving configuration for non-continuous workloads.</w:t>
      </w:r>
    </w:p>
    <w:p>
      <w:pPr>
        <w:pStyle w:val="Code"/>
        <w:ind w:left="360"/>
      </w:pPr>
      <w:r>
        <w:t># Terraform configuration for optimal auto-stop</w:t>
        <w:br/>
        <w:t>resource "databricks_sql_warehouse" "optimized" {</w:t>
        <w:br/>
        <w:t xml:space="preserve">  name             = "Analytics Warehouse"</w:t>
        <w:br/>
        <w:t xml:space="preserve">  cluster_size     = "Medium"</w:t>
        <w:br/>
        <w:t xml:space="preserve">  min_num_clusters = 0  # Allow full shutdown</w:t>
        <w:br/>
        <w:t xml:space="preserve">  max_num_clusters = 5</w:t>
        <w:br/>
        <w:t xml:space="preserve">  auto_stop_mins   = 10  # Aggressive auto-stop</w:t>
        <w:br/>
        <w:br/>
        <w:t xml:space="preserve">  enable_photon             = true  # Performance for cost</w:t>
        <w:br/>
        <w:t xml:space="preserve">  enable_serverless_compute = true</w:t>
        <w:br/>
        <w:br/>
        <w:t xml:space="preserve">  # Tag for cost tracking</w:t>
        <w:br/>
        <w:t xml:space="preserve">  tags {</w:t>
        <w:br/>
        <w:t xml:space="preserve">    custom_tags {</w:t>
        <w:br/>
        <w:t xml:space="preserve">      key   = "CostCenter"</w:t>
        <w:br/>
        <w:t xml:space="preserve">      value = "Analytics"</w:t>
        <w:br/>
        <w:t xml:space="preserve">    }</w:t>
        <w:br/>
        <w:t xml:space="preserve">  }</w:t>
        <w:br/>
        <w:t>}</w:t>
      </w:r>
    </w:p>
    <w:p>
      <w:r>
        <w:rPr>
          <w:rFonts w:ascii="Aptos" w:hAnsi="Aptos" w:cs="Aptos" w:eastAsia="Aptos"/>
          <w:b/>
        </w:rPr>
        <w:t>Auto-Stop Guidelines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Workload Pattern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Recommended Auto-Stop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Continuous BI dashboards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30-60 minutes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Periodic reporting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10-15 minutes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Ad-hoc analysis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5-10 minutes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Development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5 minutes</w:t>
            </w:r>
          </w:p>
        </w:tc>
      </w:tr>
    </w:tbl>
    <w:p/>
    <w:p>
      <w:r>
        <w:rPr>
          <w:rFonts w:ascii="Aptos" w:hAnsi="Aptos" w:cs="Aptos" w:eastAsia="Aptos"/>
          <w:b/>
        </w:rPr>
        <w:t>Right-Sizing Warehouses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Monitor utilization to identify over-provisioned warehouses.</w:t>
      </w:r>
    </w:p>
    <w:p>
      <w:pPr>
        <w:pStyle w:val="Code"/>
        <w:ind w:left="360"/>
      </w:pPr>
      <w:r>
        <w:t>-- Find underutilized warehouses</w:t>
        <w:br/>
        <w:t>WITH hourly_stats AS (</w:t>
        <w:br/>
        <w:t xml:space="preserve">    SELECT</w:t>
        <w:br/>
        <w:t xml:space="preserve">        warehouse_id,</w:t>
        <w:br/>
        <w:t xml:space="preserve">        DATE_TRUNC('hour', start_time) as hour,</w:t>
        <w:br/>
        <w:t xml:space="preserve">        COUNT(*) as query_count</w:t>
        <w:br/>
        <w:t xml:space="preserve">    FROM system.query.history</w:t>
        <w:br/>
        <w:t xml:space="preserve">    WHERE start_time &gt;= CURRENT_DATE - INTERVAL 7 DAYS</w:t>
        <w:br/>
        <w:t xml:space="preserve">    GROUP BY 1, 2</w:t>
        <w:br/>
        <w:t>)</w:t>
        <w:br/>
        <w:t>SELECT</w:t>
        <w:br/>
        <w:t xml:space="preserve">    warehouse_id,</w:t>
        <w:br/>
        <w:t xml:space="preserve">    COUNT(DISTINCT hour) as active_hours,</w:t>
        <w:br/>
        <w:t xml:space="preserve">    AVG(query_count) as avg_queries_per_hour,</w:t>
        <w:br/>
        <w:t xml:space="preserve">    MAX(query_count) as max_queries_per_hour</w:t>
        <w:br/>
        <w:t>FROM hourly_stats</w:t>
        <w:br/>
        <w:t>GROUP BY warehouse_id</w:t>
        <w:br/>
        <w:t>HAVING AVG(query_count) &lt; 5  -- Low utilization threshold</w:t>
        <w:br/>
        <w:t>ORDER BY active_hours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Query Optimization for Cost</w:t>
      </w:r>
    </w:p>
    <w:p>
      <w:r>
        <w:rPr>
          <w:rFonts w:ascii="Aptos" w:hAnsi="Aptos" w:cs="Aptos" w:eastAsia="Aptos"/>
        </w:rPr>
        <w:t>Inefficient queries waste compute resources.</w:t>
      </w:r>
    </w:p>
    <w:p>
      <w:r>
        <w:rPr>
          <w:rFonts w:ascii="Aptos" w:hAnsi="Aptos" w:cs="Aptos" w:eastAsia="Aptos"/>
          <w:b/>
        </w:rPr>
        <w:t>Reduce Data Scanning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BEFORE: Full table scan (expensive)</w:t>
        <w:br/>
        <w:t>SELECT COUNT(*) FROM orders WHERE status = 'completed';</w:t>
        <w:br/>
        <w:br/>
        <w:t>-- AFTER: Partition-aware query (cheaper)</w:t>
        <w:br/>
        <w:t>SELECT COUNT(*) FROM orders</w:t>
        <w:br/>
        <w:t>WHERE order_date &gt;= '2025-01-01'  -- Partition column</w:t>
        <w:br/>
        <w:t xml:space="preserve">  AND status = 'completed';</w:t>
        <w:br/>
        <w:br/>
        <w:t>-- Verify with EXPLAIN</w:t>
        <w:br/>
        <w:t>EXPLAIN SELECT COUNT(*) FROM orders</w:t>
        <w:br/>
        <w:t>WHERE order_date &gt;= '2025-01-01' AND status = 'completed';</w:t>
        <w:br/>
        <w:t>-- Look for: PartitionFilters: [order_date &gt;= 2025-01-01]</w:t>
      </w:r>
    </w:p>
    <w:p>
      <w:r>
        <w:rPr>
          <w:rFonts w:ascii="Aptos" w:hAnsi="Aptos" w:cs="Aptos" w:eastAsia="Aptos"/>
          <w:b/>
        </w:rPr>
        <w:t>Column Pruning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BEFORE: Reads all columns</w:t>
        <w:br/>
        <w:t>SELECT * FROM wide_table WHERE id = 123;</w:t>
        <w:br/>
        <w:br/>
        <w:t>-- AFTER: Reads only needed columns (less I/O)</w:t>
        <w:br/>
        <w:t>SELECT id, name, status FROM wide_table WHERE id = 123;</w:t>
      </w:r>
    </w:p>
    <w:p>
      <w:r>
        <w:rPr>
          <w:rFonts w:ascii="Aptos" w:hAnsi="Aptos" w:cs="Aptos" w:eastAsia="Aptos"/>
          <w:b/>
        </w:rPr>
        <w:t>Optimize Aggregations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BEFORE: Multiple passes</w:t>
        <w:br/>
        <w:t>SELECT</w:t>
        <w:br/>
        <w:t xml:space="preserve">    (SELECT SUM(amount) FROM orders WHERE year = 2025) as total_2025,</w:t>
        <w:br/>
        <w:t xml:space="preserve">    (SELECT SUM(amount) FROM orders WHERE year = 2024) as total_2024;</w:t>
        <w:br/>
        <w:br/>
        <w:t>-- AFTER: Single pass with conditional aggregation</w:t>
        <w:br/>
        <w:t>SELECT</w:t>
        <w:br/>
        <w:t xml:space="preserve">    SUM(CASE WHEN year = 2025 THEN amount END) as total_2025,</w:t>
        <w:br/>
        <w:t xml:space="preserve">    SUM(CASE WHEN year = 2024 THEN amount END) as total_2024</w:t>
        <w:br/>
        <w:t>FROM orders</w:t>
        <w:br/>
        <w:t>WHERE year IN (2024, 2025);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Scheduling and Workload Management</w:t>
      </w:r>
    </w:p>
    <w:p>
      <w:r>
        <w:rPr>
          <w:rFonts w:ascii="Aptos" w:hAnsi="Aptos" w:cs="Aptos" w:eastAsia="Aptos"/>
          <w:b/>
        </w:rPr>
        <w:t>Off-Peak Scheduling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Schedule non-urgent workloads during off-peak hours when resources are cheaper or available.</w:t>
      </w:r>
    </w:p>
    <w:p>
      <w:pPr>
        <w:pStyle w:val="Code"/>
        <w:ind w:left="360"/>
      </w:pPr>
      <w:r>
        <w:t># Databricks Jobs configuration for off-peak execution</w:t>
        <w:br/>
        <w:t>{</w:t>
        <w:br/>
        <w:t xml:space="preserve">    "name": "Nightly Reports",</w:t>
        <w:br/>
        <w:t xml:space="preserve">    "schedule": {</w:t>
        <w:br/>
        <w:t xml:space="preserve">        "quartz_cron_expression": "0 0 2 * * ?",  # 2 AM daily</w:t>
        <w:br/>
        <w:t xml:space="preserve">        "timezone_id": "America/New_York"</w:t>
        <w:br/>
        <w:t xml:space="preserve">    },</w:t>
        <w:br/>
        <w:t xml:space="preserve">    "tasks": [{</w:t>
        <w:br/>
        <w:t xml:space="preserve">        "task_key": "generate_reports",</w:t>
        <w:br/>
        <w:t xml:space="preserve">        "sql_task": {</w:t>
        <w:br/>
        <w:t xml:space="preserve">            "warehouse_id": "your-warehouse-id",</w:t>
        <w:br/>
        <w:t xml:space="preserve">            "query": "SELECT ... "</w:t>
        <w:br/>
        <w:t xml:space="preserve">        }</w:t>
        <w:br/>
        <w:t xml:space="preserve">    }]</w:t>
        <w:br/>
        <w:t>}</w:t>
      </w:r>
    </w:p>
    <w:p>
      <w:r>
        <w:rPr>
          <w:rFonts w:ascii="Aptos" w:hAnsi="Aptos" w:cs="Aptos" w:eastAsia="Aptos"/>
          <w:b/>
        </w:rPr>
        <w:t>Query Queuing Strategy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Limit concurrent expensive queries to prevent resource contention.</w:t>
      </w:r>
    </w:p>
    <w:p>
      <w:pPr>
        <w:pStyle w:val="Code"/>
        <w:ind w:left="360"/>
      </w:pPr>
      <w:r>
        <w:t>-- Set statement timeout for runaway queries</w:t>
        <w:br/>
        <w:t>SET statement_timeout = 300;  -- 5 minutes</w:t>
        <w:br/>
        <w:br/>
        <w:t>-- Monitor query queue</w:t>
        <w:br/>
        <w:t>SELECT</w:t>
        <w:br/>
        <w:t xml:space="preserve">    DATE_TRUNC('minute', start_time) as minute,</w:t>
        <w:br/>
        <w:t xml:space="preserve">    COUNT(*) as queued_queries,</w:t>
        <w:br/>
        <w:t xml:space="preserve">    AVG(queue_duration) / 1000 as avg_queue_seconds</w:t>
        <w:br/>
        <w:t>FROM system.query.history</w:t>
        <w:br/>
        <w:t>WHERE start_time &gt;= CURRENT_TIMESTAMP - INTERVAL 1 HOUR</w:t>
        <w:br/>
        <w:t xml:space="preserve">    AND queue_duration &gt; 0</w:t>
        <w:br/>
        <w:t>GROUP BY 1</w:t>
        <w:br/>
        <w:t>ORDER BY 1;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4.4 Caching Strategies</w:t>
      </w:r>
    </w:p>
    <w:p>
      <w:r>
        <w:rPr>
          <w:rFonts w:ascii="Aptos" w:hAnsi="Aptos" w:cs="Aptos" w:eastAsia="Aptos"/>
        </w:rPr>
        <w:t>Leverage caching to reduce redundant compute.</w:t>
      </w:r>
    </w:p>
    <w:p>
      <w:r>
        <w:rPr>
          <w:rFonts w:ascii="Aptos" w:hAnsi="Aptos" w:cs="Aptos" w:eastAsia="Aptos"/>
          <w:b/>
        </w:rPr>
        <w:t>Result Cache Optimization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Ensure queries are cache-friendly</w:t>
        <w:br/>
        <w:br/>
        <w:t>-- BAD: Non-deterministic, never cached</w:t>
        <w:br/>
        <w:t>SELECT *, NOW() as query_time FROM orders;</w:t>
        <w:br/>
        <w:br/>
        <w:t>-- GOOD: Deterministic, can be cached</w:t>
        <w:br/>
        <w:t>SELECT * FROM orders WHERE order_date = '2025-01-15';</w:t>
        <w:br/>
        <w:br/>
        <w:t>-- GOOD: Use parameters instead of dynamic dates</w:t>
        <w:br/>
        <w:t>SELECT * FROM orders WHERE order_date = :selected_date;</w:t>
      </w:r>
    </w:p>
    <w:p>
      <w:r>
        <w:rPr>
          <w:rFonts w:ascii="Aptos" w:hAnsi="Aptos" w:cs="Aptos" w:eastAsia="Aptos"/>
          <w:b/>
        </w:rPr>
        <w:t>Materialized Views for Repeated Aggregations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Create materialized view for expensive aggregation</w:t>
        <w:br/>
        <w:t>CREATE MATERIALIZED VIEW daily_sales_summary AS</w:t>
        <w:br/>
        <w:t>SELECT</w:t>
        <w:br/>
        <w:t xml:space="preserve">    order_date,</w:t>
        <w:br/>
        <w:t xml:space="preserve">    product_category,</w:t>
        <w:br/>
        <w:t xml:space="preserve">    SUM(amount) as total_sales,</w:t>
        <w:br/>
        <w:t xml:space="preserve">    COUNT(*) as order_count</w:t>
        <w:br/>
        <w:t>FROM orders o</w:t>
        <w:br/>
        <w:t>JOIN products p ON o.product_id = p.id</w:t>
        <w:br/>
        <w:t>GROUP BY 1, 2;</w:t>
        <w:br/>
        <w:br/>
        <w:t>-- Dashboard queries hit materialized view (fast, cheap)</w:t>
        <w:br/>
        <w:t>SELECT * FROM daily_sales_summary</w:t>
        <w:br/>
        <w:t>WHERE order_date &gt;= CURRENT_DATE - INTERVAL 30 DAYS;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Governance and Policies</w:t>
      </w:r>
    </w:p>
    <w:p>
      <w:r>
        <w:rPr>
          <w:rFonts w:ascii="Aptos" w:hAnsi="Aptos" w:cs="Aptos" w:eastAsia="Aptos"/>
        </w:rPr>
        <w:t>Cost governance requires organizational policies and automated enforcement.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Budget Management</w:t>
      </w:r>
    </w:p>
    <w:p>
      <w:r>
        <w:rPr>
          <w:rFonts w:ascii="Aptos" w:hAnsi="Aptos" w:cs="Aptos" w:eastAsia="Aptos"/>
          <w:b/>
        </w:rPr>
        <w:t>Set Budget Alerts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Configure alerts in Databricks Account Console:</w:t>
      </w:r>
    </w:p>
    <w:p>
      <w:pPr>
        <w:pStyle w:val="ListNumber"/>
      </w:pPr>
      <w:r>
        <w:rPr>
          <w:rFonts w:ascii="Aptos" w:hAnsi="Aptos" w:cs="Aptos" w:eastAsia="Aptos"/>
        </w:rPr>
        <w:t>Navigate to Account Settings → Usage</w:t>
      </w:r>
    </w:p>
    <w:p>
      <w:pPr>
        <w:pStyle w:val="ListNumber"/>
      </w:pPr>
      <w:r>
        <w:rPr>
          <w:rFonts w:ascii="Aptos" w:hAnsi="Aptos" w:cs="Aptos" w:eastAsia="Aptos"/>
        </w:rPr>
        <w:t>Create budget with:</w:t>
      </w:r>
    </w:p>
    <w:p>
      <w:pPr>
        <w:pStyle w:val="ListBullet"/>
      </w:pPr>
      <w:r>
        <w:rPr>
          <w:rFonts w:ascii="Aptos" w:hAnsi="Aptos" w:cs="Aptos" w:eastAsia="Aptos"/>
        </w:rPr>
        <w:t>Scope: Specific workspace, warehouse, or tag</w:t>
      </w:r>
    </w:p>
    <w:p>
      <w:pPr>
        <w:pStyle w:val="ListBullet"/>
      </w:pPr>
      <w:r>
        <w:rPr>
          <w:rFonts w:ascii="Aptos" w:hAnsi="Aptos" w:cs="Aptos" w:eastAsia="Aptos"/>
        </w:rPr>
        <w:t>Threshold: Dollar or DBU amount</w:t>
      </w:r>
    </w:p>
    <w:p>
      <w:pPr>
        <w:pStyle w:val="ListBullet"/>
      </w:pPr>
      <w:r>
        <w:rPr>
          <w:rFonts w:ascii="Aptos" w:hAnsi="Aptos" w:cs="Aptos" w:eastAsia="Aptos"/>
        </w:rPr>
        <w:t>Notification: Email or webhook</w:t>
      </w:r>
    </w:p>
    <w:p>
      <w:r>
        <w:rPr>
          <w:rFonts w:ascii="Aptos" w:hAnsi="Aptos" w:cs="Aptos" w:eastAsia="Aptos"/>
          <w:b/>
        </w:rPr>
        <w:t>Programmatic Budget Monitoring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# Check current month spend</w:t>
        <w:br/>
        <w:t>import requests</w:t>
        <w:br/>
        <w:br/>
        <w:t>account_id = "your-account-id"</w:t>
        <w:br/>
        <w:t>token = "your-account-token"</w:t>
        <w:br/>
        <w:br/>
        <w:t>response = requests.get(</w:t>
        <w:br/>
        <w:t xml:space="preserve">    f"https://accounts.cloud.databricks.com/api/2.0/accounts/{account_id}/usage/download",</w:t>
        <w:br/>
        <w:t xml:space="preserve">    headers={"Authorization": f"Bearer {token}"},</w:t>
        <w:br/>
        <w:t xml:space="preserve">    params={</w:t>
        <w:br/>
        <w:t xml:space="preserve">        "start_month": "2025-01",</w:t>
        <w:br/>
        <w:t xml:space="preserve">        "end_month": "2025-01"</w:t>
        <w:br/>
        <w:t xml:space="preserve">    }</w:t>
        <w:br/>
        <w:t>)</w:t>
        <w:br/>
        <w:br/>
        <w:t># Parse and analyze usage data</w:t>
        <w:br/>
        <w:t>usage_data = response.json()</w:t>
        <w:br/>
        <w:t>total_dbus = sum(record['usage_quantity'] for record in usage_data)</w:t>
        <w:br/>
        <w:t>print(f"Current month DBUs: {total_dbus}")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Access Controls for Cost Management</w:t>
      </w:r>
    </w:p>
    <w:p>
      <w:r>
        <w:rPr>
          <w:rFonts w:ascii="Aptos" w:hAnsi="Aptos" w:cs="Aptos" w:eastAsia="Aptos"/>
        </w:rPr>
        <w:t>Limit who can create or modify warehouses.</w:t>
      </w:r>
    </w:p>
    <w:p>
      <w:pPr>
        <w:pStyle w:val="Code"/>
        <w:ind w:left="360"/>
      </w:pPr>
      <w:r>
        <w:t>-- Restrict warehouse creation to platform team</w:t>
        <w:br/>
        <w:t>GRANT CREATE WAREHOUSE ON WORKSPACE TO platform_admins;</w:t>
        <w:br/>
        <w:t>DENY CREATE WAREHOUSE ON WORKSPACE TO analysts;</w:t>
        <w:br/>
        <w:br/>
        <w:t>-- Allow analysts to use but not modify warehouses</w:t>
        <w:br/>
        <w:t>GRANT CAN_USE ON WAREHOUSE analytics_warehouse TO analysts;</w:t>
        <w:br/>
        <w:t>DENY CAN_MANAGE ON WAREHOUSE analytics_warehouse TO analysts;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Query Governance</w:t>
      </w:r>
    </w:p>
    <w:p>
      <w:r>
        <w:rPr>
          <w:rFonts w:ascii="Aptos" w:hAnsi="Aptos" w:cs="Aptos" w:eastAsia="Aptos"/>
        </w:rPr>
        <w:t>Prevent runaway queries from consuming excessive resources.</w:t>
      </w:r>
    </w:p>
    <w:p>
      <w:r>
        <w:rPr>
          <w:rFonts w:ascii="Aptos" w:hAnsi="Aptos" w:cs="Aptos" w:eastAsia="Aptos"/>
          <w:b/>
        </w:rPr>
        <w:t>Statement Timeout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Set global timeout for warehouse</w:t>
        <w:br/>
        <w:t>ALTER WAREHOUSE analytics_warehouse</w:t>
        <w:br/>
        <w:t>SET STATEMENT_TIMEOUT = 600;  -- 10 minutes</w:t>
        <w:br/>
        <w:br/>
        <w:t>-- Per-session override (for specific needs)</w:t>
        <w:br/>
        <w:t>SET statement_timeout = 1800;  -- 30 minutes</w:t>
      </w:r>
    </w:p>
    <w:p>
      <w:r>
        <w:rPr>
          <w:rFonts w:ascii="Aptos" w:hAnsi="Aptos" w:cs="Aptos" w:eastAsia="Aptos"/>
          <w:b/>
        </w:rPr>
        <w:t>Query Complexity Limits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Monitor for queries that may indicate problems</w:t>
        <w:br/>
        <w:t>SELECT</w:t>
        <w:br/>
        <w:t xml:space="preserve">    user_name,</w:t>
        <w:br/>
        <w:t xml:space="preserve">    query_id,</w:t>
        <w:br/>
        <w:t xml:space="preserve">    duration / 1000 / 60 as minutes,</w:t>
        <w:br/>
        <w:t xml:space="preserve">    bytes_scanned / (1024*1024*1024) as gb_scanned,</w:t>
        <w:br/>
        <w:t xml:space="preserve">    SUBSTRING(query_text, 1, 200) as query_preview</w:t>
        <w:br/>
        <w:t>FROM system.query.history</w:t>
        <w:br/>
        <w:t>WHERE execution_end_time &gt;= CURRENT_DATE - INTERVAL 1 DAY</w:t>
        <w:br/>
        <w:t xml:space="preserve">    AND (duration &gt; 600000 OR bytes_scanned &gt; 107374182400)  -- &gt;10min or &gt;100GB</w:t>
        <w:br/>
        <w:t>ORDER BY bytes_scanned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Cost Reporting and Chargeback</w:t>
      </w:r>
    </w:p>
    <w:p>
      <w:r>
        <w:rPr>
          <w:rFonts w:ascii="Aptos" w:hAnsi="Aptos" w:cs="Aptos" w:eastAsia="Aptos"/>
        </w:rPr>
        <w:t>Accurate cost reporting enables accountability and informed decision-making.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Monthly Cost Report</w:t>
      </w:r>
    </w:p>
    <w:p>
      <w:pPr>
        <w:pStyle w:val="Code"/>
        <w:ind w:left="360"/>
      </w:pPr>
      <w:r>
        <w:t>-- Comprehensive monthly cost report</w:t>
        <w:br/>
        <w:t>WITH monthly_usage AS (</w:t>
        <w:br/>
        <w:t xml:space="preserve">    SELECT</w:t>
        <w:br/>
        <w:t xml:space="preserve">        DATE_TRUNC('month', usage_start_time) as month,</w:t>
        <w:br/>
        <w:t xml:space="preserve">        warehouse_id,</w:t>
        <w:br/>
        <w:t xml:space="preserve">        sku_name,</w:t>
        <w:br/>
        <w:t xml:space="preserve">        SUM(usage_quantity) as dbus,</w:t>
        <w:br/>
        <w:t xml:space="preserve">        -- Approximate cost (replace with actual rates)</w:t>
        <w:br/>
        <w:t xml:space="preserve">        SUM(usage_quantity) * 0.55 as estimated_cost</w:t>
        <w:br/>
        <w:t xml:space="preserve">    FROM system.billing.usage</w:t>
        <w:br/>
        <w:t xml:space="preserve">    WHERE sku_name LIKE '%SQL%'</w:t>
        <w:br/>
        <w:t xml:space="preserve">    GROUP BY 1, 2, 3</w:t>
        <w:br/>
        <w:t>),</w:t>
        <w:br/>
        <w:t>warehouse_tags AS (</w:t>
        <w:br/>
        <w:t xml:space="preserve">    SELECT</w:t>
        <w:br/>
        <w:t xml:space="preserve">        id,</w:t>
        <w:br/>
        <w:t xml:space="preserve">        name,</w:t>
        <w:br/>
        <w:t xml:space="preserve">        tags.custom_tags['CostCenter'] as cost_center,</w:t>
        <w:br/>
        <w:t xml:space="preserve">        tags.custom_tags['Team'] as team</w:t>
        <w:br/>
        <w:t xml:space="preserve">    FROM system.compute.warehouses</w:t>
        <w:br/>
        <w:t>)</w:t>
        <w:br/>
        <w:t>SELECT</w:t>
        <w:br/>
        <w:t xml:space="preserve">    u.month,</w:t>
        <w:br/>
        <w:t xml:space="preserve">    w.name as warehouse_name,</w:t>
        <w:br/>
        <w:t xml:space="preserve">    w.cost_center,</w:t>
        <w:br/>
        <w:t xml:space="preserve">    w.team,</w:t>
        <w:br/>
        <w:t xml:space="preserve">    u.sku_name,</w:t>
        <w:br/>
        <w:t xml:space="preserve">    u.dbus,</w:t>
        <w:br/>
        <w:t xml:space="preserve">    ROUND(u.estimated_cost, 2) as estimated_cost</w:t>
        <w:br/>
        <w:t>FROM monthly_usage u</w:t>
        <w:br/>
        <w:t>JOIN warehouse_tags w ON u.warehouse_id = w.id</w:t>
        <w:br/>
        <w:t>ORDER BY u.month DESC, u.estimated_cost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Team Chargeback Report</w:t>
      </w:r>
    </w:p>
    <w:p>
      <w:pPr>
        <w:pStyle w:val="Code"/>
        <w:ind w:left="360"/>
      </w:pPr>
      <w:r>
        <w:t>-- Generate team-level chargeback</w:t>
        <w:br/>
        <w:t>SELECT</w:t>
        <w:br/>
        <w:t xml:space="preserve">    COALESCE(w.team, 'Unassigned') as team,</w:t>
        <w:br/>
        <w:t xml:space="preserve">    COUNT(DISTINCT u.warehouse_id) as warehouse_count,</w:t>
        <w:br/>
        <w:t xml:space="preserve">    SUM(u.dbus) as total_dbus,</w:t>
        <w:br/>
        <w:t xml:space="preserve">    ROUND(SUM(u.dbus) * 0.55, 2) as total_cost,</w:t>
        <w:br/>
        <w:t xml:space="preserve">    ROUND(AVG(u.dbus) * 0.55, 2) as avg_daily_cost</w:t>
        <w:br/>
        <w:t>FROM (</w:t>
        <w:br/>
        <w:t xml:space="preserve">    SELECT</w:t>
        <w:br/>
        <w:t xml:space="preserve">        warehouse_id,</w:t>
        <w:br/>
        <w:t xml:space="preserve">        DATE_TRUNC('day', usage_start_time) as usage_date,</w:t>
        <w:br/>
        <w:t xml:space="preserve">        SUM(usage_quantity) as dbus</w:t>
        <w:br/>
        <w:t xml:space="preserve">    FROM system.billing.usage</w:t>
        <w:br/>
        <w:t xml:space="preserve">    WHERE usage_start_time &gt;= DATE_TRUNC('month', CURRENT_DATE)</w:t>
        <w:br/>
        <w:t xml:space="preserve">        AND sku_name LIKE '%SQL%'</w:t>
        <w:br/>
        <w:t xml:space="preserve">    GROUP BY 1, 2</w:t>
        <w:br/>
        <w:t>) u</w:t>
        <w:br/>
        <w:t>LEFT JOIN (</w:t>
        <w:br/>
        <w:t xml:space="preserve">    SELECT id, tags.custom_tags['Team'] as team</w:t>
        <w:br/>
        <w:t xml:space="preserve">    FROM system.compute.warehouses</w:t>
        <w:br/>
        <w:t>) w ON u.warehouse_id = w.id</w:t>
        <w:br/>
        <w:t>GROUP BY 1</w:t>
        <w:br/>
        <w:t>ORDER BY total_cost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Cost Trend Analysis</w:t>
      </w:r>
    </w:p>
    <w:p>
      <w:pPr>
        <w:pStyle w:val="Code"/>
        <w:ind w:left="360"/>
      </w:pPr>
      <w:r>
        <w:t>-- Week-over-week cost trend</w:t>
        <w:br/>
        <w:t>WITH weekly_cost AS (</w:t>
        <w:br/>
        <w:t xml:space="preserve">    SELECT</w:t>
        <w:br/>
        <w:t xml:space="preserve">        DATE_TRUNC('week', usage_start_time) as week,</w:t>
        <w:br/>
        <w:t xml:space="preserve">        SUM(usage_quantity) as dbus,</w:t>
        <w:br/>
        <w:t xml:space="preserve">        SUM(usage_quantity) * 0.55 as cost</w:t>
        <w:br/>
        <w:t xml:space="preserve">    FROM system.billing.usage</w:t>
        <w:br/>
        <w:t xml:space="preserve">    WHERE usage_start_time &gt;= CURRENT_DATE - INTERVAL 12 WEEKS</w:t>
        <w:br/>
        <w:t xml:space="preserve">        AND sku_name LIKE '%SQL%'</w:t>
        <w:br/>
        <w:t xml:space="preserve">    GROUP BY 1</w:t>
        <w:br/>
        <w:t>)</w:t>
        <w:br/>
        <w:t>SELECT</w:t>
        <w:br/>
        <w:t xml:space="preserve">    week,</w:t>
        <w:br/>
        <w:t xml:space="preserve">    dbus,</w:t>
        <w:br/>
        <w:t xml:space="preserve">    ROUND(cost, 2) as cost,</w:t>
        <w:br/>
        <w:t xml:space="preserve">    LAG(cost) OVER (ORDER BY week) as prev_week_cost,</w:t>
        <w:br/>
        <w:t xml:space="preserve">    ROUND(100 * (cost - LAG(cost) OVER (ORDER BY week)) /</w:t>
        <w:br/>
        <w:t xml:space="preserve">          NULLIF(LAG(cost) OVER (ORDER BY week), 0), 1) as wow_change_pct</w:t>
        <w:br/>
        <w:t>FROM weekly_cost</w:t>
        <w:br/>
        <w:t>ORDER BY week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Cost Optimization Checklist</w:t>
      </w:r>
    </w:p>
    <w:p>
      <w:r>
        <w:rPr>
          <w:rFonts w:ascii="Aptos" w:hAnsi="Aptos" w:cs="Aptos" w:eastAsia="Aptos"/>
        </w:rPr>
        <w:t>Use this checklist for regular cost reviews.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Weekly Review</w:t>
      </w:r>
    </w:p>
    <w:p>
      <w:pPr>
        <w:pStyle w:val="ListBullet"/>
      </w:pPr>
      <w:r>
        <w:rPr>
          <w:rFonts w:ascii="Aptos" w:hAnsi="Aptos" w:cs="Aptos" w:eastAsia="Aptos"/>
        </w:rPr>
        <w:t>[ ] Check for warehouses with excessive runtime</w:t>
      </w:r>
    </w:p>
    <w:p>
      <w:pPr>
        <w:pStyle w:val="ListBullet"/>
      </w:pPr>
      <w:r>
        <w:rPr>
          <w:rFonts w:ascii="Aptos" w:hAnsi="Aptos" w:cs="Aptos" w:eastAsia="Aptos"/>
        </w:rPr>
        <w:t>[ ] Identify queries scanning &gt;100GB without partition filters</w:t>
      </w:r>
    </w:p>
    <w:p>
      <w:pPr>
        <w:pStyle w:val="ListBullet"/>
      </w:pPr>
      <w:r>
        <w:rPr>
          <w:rFonts w:ascii="Aptos" w:hAnsi="Aptos" w:cs="Aptos" w:eastAsia="Aptos"/>
        </w:rPr>
        <w:t>[ ] Review failed queries (wasted compute)</w:t>
      </w:r>
    </w:p>
    <w:p>
      <w:pPr>
        <w:pStyle w:val="ListBullet"/>
      </w:pPr>
      <w:r>
        <w:rPr>
          <w:rFonts w:ascii="Aptos" w:hAnsi="Aptos" w:cs="Aptos" w:eastAsia="Aptos"/>
        </w:rPr>
        <w:t>[ ] Verify auto-stop is working as expected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Monthly Review</w:t>
      </w:r>
    </w:p>
    <w:p>
      <w:pPr>
        <w:pStyle w:val="ListBullet"/>
      </w:pPr>
      <w:r>
        <w:rPr>
          <w:rFonts w:ascii="Aptos" w:hAnsi="Aptos" w:cs="Aptos" w:eastAsia="Aptos"/>
        </w:rPr>
        <w:t>[ ] Compare actual spend to budget</w:t>
      </w:r>
    </w:p>
    <w:p>
      <w:pPr>
        <w:pStyle w:val="ListBullet"/>
      </w:pPr>
      <w:r>
        <w:rPr>
          <w:rFonts w:ascii="Aptos" w:hAnsi="Aptos" w:cs="Aptos" w:eastAsia="Aptos"/>
        </w:rPr>
        <w:t>[ ] Analyze cost by warehouse and team</w:t>
      </w:r>
    </w:p>
    <w:p>
      <w:pPr>
        <w:pStyle w:val="ListBullet"/>
      </w:pPr>
      <w:r>
        <w:rPr>
          <w:rFonts w:ascii="Aptos" w:hAnsi="Aptos" w:cs="Aptos" w:eastAsia="Aptos"/>
        </w:rPr>
        <w:t>[ ] Review warehouse utilization metrics</w:t>
      </w:r>
    </w:p>
    <w:p>
      <w:pPr>
        <w:pStyle w:val="ListBullet"/>
      </w:pPr>
      <w:r>
        <w:rPr>
          <w:rFonts w:ascii="Aptos" w:hAnsi="Aptos" w:cs="Aptos" w:eastAsia="Aptos"/>
        </w:rPr>
        <w:t>[ ] Identify optimization opportunities</w:t>
      </w:r>
    </w:p>
    <w:p>
      <w:pPr>
        <w:pStyle w:val="ListBullet"/>
      </w:pPr>
      <w:r>
        <w:rPr>
          <w:rFonts w:ascii="Aptos" w:hAnsi="Aptos" w:cs="Aptos" w:eastAsia="Aptos"/>
        </w:rPr>
        <w:t>[ ] Update forecasts based on trends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7.3 Quarterly Review</w:t>
      </w:r>
    </w:p>
    <w:p>
      <w:pPr>
        <w:pStyle w:val="ListBullet"/>
      </w:pPr>
      <w:r>
        <w:rPr>
          <w:rFonts w:ascii="Aptos" w:hAnsi="Aptos" w:cs="Aptos" w:eastAsia="Aptos"/>
        </w:rPr>
        <w:t>[ ] Assess warehouse sizing appropriateness</w:t>
      </w:r>
    </w:p>
    <w:p>
      <w:pPr>
        <w:pStyle w:val="ListBullet"/>
      </w:pPr>
      <w:r>
        <w:rPr>
          <w:rFonts w:ascii="Aptos" w:hAnsi="Aptos" w:cs="Aptos" w:eastAsia="Aptos"/>
        </w:rPr>
        <w:t>[ ] Review and update tagging strategy</w:t>
      </w:r>
    </w:p>
    <w:p>
      <w:pPr>
        <w:pStyle w:val="ListBullet"/>
      </w:pPr>
      <w:r>
        <w:rPr>
          <w:rFonts w:ascii="Aptos" w:hAnsi="Aptos" w:cs="Aptos" w:eastAsia="Aptos"/>
        </w:rPr>
        <w:t>[ ] Evaluate new Databricks features for cost savings</w:t>
      </w:r>
    </w:p>
    <w:p>
      <w:pPr>
        <w:pStyle w:val="ListBullet"/>
      </w:pPr>
      <w:r>
        <w:rPr>
          <w:rFonts w:ascii="Aptos" w:hAnsi="Aptos" w:cs="Aptos" w:eastAsia="Aptos"/>
        </w:rPr>
        <w:t>[ ] Update governance policies as needed</w:t>
      </w:r>
    </w:p>
    <w:p>
      <w:pPr>
        <w:pStyle w:val="ListBullet"/>
      </w:pPr>
      <w:r>
        <w:rPr>
          <w:rFonts w:ascii="Aptos" w:hAnsi="Aptos" w:cs="Aptos" w:eastAsia="Aptos"/>
        </w:rPr>
        <w:t>[ ] Plan capacity for upcoming projects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Automation and Alerts</w:t>
      </w:r>
    </w:p>
    <w:p>
      <w:r>
        <w:rPr>
          <w:rFonts w:ascii="Aptos" w:hAnsi="Aptos" w:cs="Aptos" w:eastAsia="Aptos"/>
        </w:rPr>
        <w:t>Automate cost management tasks for consistency.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Automated Warehouse Management</w:t>
      </w:r>
    </w:p>
    <w:p>
      <w:pPr>
        <w:pStyle w:val="Code"/>
        <w:ind w:left="360"/>
      </w:pPr>
      <w:r>
        <w:t># Auto-scale warehouse based on time of day</w:t>
        <w:br/>
        <w:t>from databricks.sdk import WorkspaceClient</w:t>
        <w:br/>
        <w:t>from datetime import datetime</w:t>
        <w:br/>
        <w:br/>
        <w:t>w = WorkspaceClient()</w:t>
        <w:br/>
        <w:br/>
        <w:t>current_hour = datetime.now().hour</w:t>
        <w:br/>
        <w:br/>
        <w:t># Business hours: larger warehouse</w:t>
        <w:br/>
        <w:t>if 8 &lt;= current_hour &lt;= 18:</w:t>
        <w:br/>
        <w:t xml:space="preserve">    w.warehouses.edit(</w:t>
        <w:br/>
        <w:t xml:space="preserve">        id="your-warehouse-id",</w:t>
        <w:br/>
        <w:t xml:space="preserve">        cluster_size="Medium",</w:t>
        <w:br/>
        <w:t xml:space="preserve">        max_num_clusters=10</w:t>
        <w:br/>
        <w:t xml:space="preserve">    )</w:t>
        <w:br/>
        <w:t># Off hours: smaller warehouse</w:t>
        <w:br/>
        <w:t>else:</w:t>
        <w:br/>
        <w:t xml:space="preserve">    w.warehouses.edit(</w:t>
        <w:br/>
        <w:t xml:space="preserve">        id="your-warehouse-id",</w:t>
        <w:br/>
        <w:t xml:space="preserve">        cluster_size="Small",</w:t>
        <w:br/>
        <w:t xml:space="preserve">        max_num_clusters=3</w:t>
        <w:br/>
        <w:t xml:space="preserve">    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Cost Alert Automation</w:t>
      </w:r>
    </w:p>
    <w:p>
      <w:pPr>
        <w:pStyle w:val="Code"/>
        <w:ind w:left="360"/>
      </w:pPr>
      <w:r>
        <w:t># Send alert if daily cost exceeds threshold</w:t>
        <w:br/>
        <w:t>import requests</w:t>
        <w:br/>
        <w:t>from databricks import sql</w:t>
        <w:br/>
        <w:br/>
        <w:t>def check_daily_cost(threshold_dbus=1000):</w:t>
        <w:br/>
        <w:t xml:space="preserve">    conn = sql.connect(...)</w:t>
        <w:br/>
        <w:t xml:space="preserve">    cursor = conn.cursor()</w:t>
        <w:br/>
        <w:br/>
        <w:t xml:space="preserve">    cursor.execute("""</w:t>
        <w:br/>
        <w:t xml:space="preserve">        SELECT SUM(usage_quantity) as dbus</w:t>
        <w:br/>
        <w:t xml:space="preserve">        FROM system.billing.usage</w:t>
        <w:br/>
        <w:t xml:space="preserve">        WHERE usage_start_time &gt;= CURRENT_DATE</w:t>
        <w:br/>
        <w:t xml:space="preserve">            AND sku_name LIKE '%SQL%'</w:t>
        <w:br/>
        <w:t xml:space="preserve">    """)</w:t>
        <w:br/>
        <w:br/>
        <w:t xml:space="preserve">    result = cursor.fetchone()</w:t>
        <w:br/>
        <w:t xml:space="preserve">    daily_dbus = result[0] or 0</w:t>
        <w:br/>
        <w:br/>
        <w:t xml:space="preserve">    if daily_dbus &gt; threshold_dbus:</w:t>
        <w:br/>
        <w:t xml:space="preserve">        # Send alert (email, Slack, PagerDuty, etc.)</w:t>
        <w:br/>
        <w:t xml:space="preserve">        send_alert(f"Daily DBU usage ({daily_dbus}) exceeds threshold ({threshold_dbus})")</w:t>
        <w:br/>
        <w:br/>
        <w:t xml:space="preserve">    cursor.close()</w:t>
        <w:br/>
        <w:t xml:space="preserve">    conn.close()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8.3 Idle Warehouse Detection</w:t>
      </w:r>
    </w:p>
    <w:p>
      <w:pPr>
        <w:pStyle w:val="Code"/>
        <w:ind w:left="360"/>
      </w:pPr>
      <w:r>
        <w:t># Identify and optionally stop idle warehouses</w:t>
        <w:br/>
        <w:t>from databricks.sdk import WorkspaceClient</w:t>
        <w:br/>
        <w:t>from datetime import datetime, timedelta</w:t>
        <w:br/>
        <w:br/>
        <w:t>w = WorkspaceClient()</w:t>
        <w:br/>
        <w:br/>
        <w:t># Get all running warehouses</w:t>
        <w:br/>
        <w:t>warehouses = w.warehouses.list()</w:t>
        <w:br/>
        <w:br/>
        <w:t>for wh in warehouses:</w:t>
        <w:br/>
        <w:t xml:space="preserve">    if wh.state == 'RUNNING':</w:t>
        <w:br/>
        <w:t xml:space="preserve">        # Check recent activity</w:t>
        <w:br/>
        <w:t xml:space="preserve">        queries = w.statement_execution.list(</w:t>
        <w:br/>
        <w:t xml:space="preserve">            warehouse_id=wh.id,</w:t>
        <w:br/>
        <w:t xml:space="preserve">            started_before=datetime.now(),</w:t>
        <w:br/>
        <w:t xml:space="preserve">            started_after=datetime.now() - timedelta(hours=2)</w:t>
        <w:br/>
        <w:t xml:space="preserve">        )</w:t>
        <w:br/>
        <w:br/>
        <w:t xml:space="preserve">        if len(list(queries)) == 0:</w:t>
        <w:br/>
        <w:t xml:space="preserve">            print(f"Warehouse {wh.name} has been idle for 2+ hours")</w:t>
        <w:br/>
        <w:t xml:space="preserve">            # Optionally stop: w.warehouses.stop(wh.id)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Best Practices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Area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Impact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Auto-stop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Configure aggressive auto-stop (5-15 min)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Sizing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Start small, scale based on data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Queries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partition filters, select needed columns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Caching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Design cache-friendly queries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Scheduling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Run heavy workloads off-peak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Review costs weekly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Tagging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Tag all warehouses for allocation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Governance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Set query timeouts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