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Data Engineering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Databricks SQL Performance Analysis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Query performance analysis is a critical discipline for maintaining responsive analytics platforms. Poorly performing queries not only frustrate users but can cascade into resource contention that affects the entire organization. This guide provides a systematic approach to identifying, analyzing, and resolving performance issues in Databricks SQL.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The Cost of Poor Performance</w:t>
      </w:r>
    </w:p>
    <w:p>
      <w:r>
        <w:rPr>
          <w:rFonts w:ascii="Aptos" w:hAnsi="Aptos" w:cs="Aptos" w:eastAsia="Aptos"/>
        </w:rPr>
        <w:t>Performance problems manifest in multiple ways:</w:t>
      </w:r>
    </w:p>
    <w:p>
      <w:pPr>
        <w:pStyle w:val="ListBullet"/>
      </w:pPr>
      <w:r>
        <w:rPr>
          <w:rFonts w:ascii="Aptos" w:hAnsi="Aptos" w:cs="Aptos" w:eastAsia="Aptos"/>
          <w:b/>
        </w:rPr>
        <w:t>User Experience</w:t>
      </w:r>
      <w:r>
        <w:rPr>
          <w:rFonts w:ascii="Aptos" w:hAnsi="Aptos" w:cs="Aptos" w:eastAsia="Aptos"/>
        </w:rPr>
        <w:t>: Slow dashboards lead to decreased adoption and shadow IT solutions</w:t>
      </w:r>
    </w:p>
    <w:p>
      <w:pPr>
        <w:pStyle w:val="ListBullet"/>
      </w:pPr>
      <w:r>
        <w:rPr>
          <w:rFonts w:ascii="Aptos" w:hAnsi="Aptos" w:cs="Aptos" w:eastAsia="Aptos"/>
          <w:b/>
        </w:rPr>
        <w:t>Resource Contention</w:t>
      </w:r>
      <w:r>
        <w:rPr>
          <w:rFonts w:ascii="Aptos" w:hAnsi="Aptos" w:cs="Aptos" w:eastAsia="Aptos"/>
        </w:rPr>
        <w:t>: Long-running queries block other users and increase queue times</w:t>
      </w:r>
    </w:p>
    <w:p>
      <w:pPr>
        <w:pStyle w:val="ListBullet"/>
      </w:pPr>
      <w:r>
        <w:rPr>
          <w:rFonts w:ascii="Aptos" w:hAnsi="Aptos" w:cs="Aptos" w:eastAsia="Aptos"/>
          <w:b/>
        </w:rPr>
        <w:t>Cost Escalation</w:t>
      </w:r>
      <w:r>
        <w:rPr>
          <w:rFonts w:ascii="Aptos" w:hAnsi="Aptos" w:cs="Aptos" w:eastAsia="Aptos"/>
        </w:rPr>
        <w:t>: Inefficient queries consume more compute resources than necessary</w:t>
      </w:r>
    </w:p>
    <w:p>
      <w:pPr>
        <w:pStyle w:val="ListBullet"/>
      </w:pPr>
      <w:r>
        <w:rPr>
          <w:rFonts w:ascii="Aptos" w:hAnsi="Aptos" w:cs="Aptos" w:eastAsia="Aptos"/>
          <w:b/>
        </w:rPr>
        <w:t>Opportunity Cost</w:t>
      </w:r>
      <w:r>
        <w:rPr>
          <w:rFonts w:ascii="Aptos" w:hAnsi="Aptos" w:cs="Aptos" w:eastAsia="Aptos"/>
        </w:rPr>
        <w:t>: Analysts spend time waiting instead of deriving insights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Performance Analysis Methodology</w:t>
      </w:r>
    </w:p>
    <w:p>
      <w:r>
        <w:rPr>
          <w:rFonts w:ascii="Aptos" w:hAnsi="Aptos" w:cs="Aptos" w:eastAsia="Aptos"/>
        </w:rPr>
        <w:t>Effective performance optimization follows a systematic approach:</w:t>
      </w:r>
    </w:p>
    <w:p>
      <w:pPr>
        <w:pStyle w:val="ListNumber"/>
      </w:pPr>
      <w:r>
        <w:rPr>
          <w:rFonts w:ascii="Aptos" w:hAnsi="Aptos" w:cs="Aptos" w:eastAsia="Aptos"/>
          <w:b/>
        </w:rPr>
        <w:t>Identify</w:t>
      </w:r>
      <w:r>
        <w:rPr>
          <w:rFonts w:ascii="Aptos" w:hAnsi="Aptos" w:cs="Aptos" w:eastAsia="Aptos"/>
        </w:rPr>
        <w:t>: Use query history and monitoring to find problematic queries</w:t>
      </w:r>
    </w:p>
    <w:p>
      <w:pPr>
        <w:pStyle w:val="ListNumber"/>
      </w:pPr>
      <w:r>
        <w:rPr>
          <w:rFonts w:ascii="Aptos" w:hAnsi="Aptos" w:cs="Aptos" w:eastAsia="Aptos"/>
          <w:b/>
        </w:rPr>
        <w:t>Analyze</w:t>
      </w:r>
      <w:r>
        <w:rPr>
          <w:rFonts w:ascii="Aptos" w:hAnsi="Aptos" w:cs="Aptos" w:eastAsia="Aptos"/>
        </w:rPr>
        <w:t>: Understand execution plans and resource utilization</w:t>
      </w:r>
    </w:p>
    <w:p>
      <w:pPr>
        <w:pStyle w:val="ListNumber"/>
      </w:pPr>
      <w:r>
        <w:rPr>
          <w:rFonts w:ascii="Aptos" w:hAnsi="Aptos" w:cs="Aptos" w:eastAsia="Aptos"/>
          <w:b/>
        </w:rPr>
        <w:t>Optimize</w:t>
      </w:r>
      <w:r>
        <w:rPr>
          <w:rFonts w:ascii="Aptos" w:hAnsi="Aptos" w:cs="Aptos" w:eastAsia="Aptos"/>
        </w:rPr>
        <w:t>: Apply targeted improvements based on root cause</w:t>
      </w:r>
    </w:p>
    <w:p>
      <w:pPr>
        <w:pStyle w:val="ListNumber"/>
      </w:pPr>
      <w:r>
        <w:rPr>
          <w:rFonts w:ascii="Aptos" w:hAnsi="Aptos" w:cs="Aptos" w:eastAsia="Aptos"/>
          <w:b/>
        </w:rPr>
        <w:t>Validate</w:t>
      </w:r>
      <w:r>
        <w:rPr>
          <w:rFonts w:ascii="Aptos" w:hAnsi="Aptos" w:cs="Aptos" w:eastAsia="Aptos"/>
        </w:rPr>
        <w:t>: Measure improvement and prevent regression</w:t>
      </w:r>
    </w:p>
    <w:p>
      <w:r>
        <w:rPr>
          <w:rFonts w:ascii="Aptos" w:hAnsi="Aptos" w:cs="Aptos" w:eastAsia="Aptos"/>
        </w:rPr>
        <w:t>This guide equips data engineers and analysts with the tools and techniques to execute this methodology effectively.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2. Query Profiling Fundamentals</w:t>
      </w:r>
    </w:p>
    <w:p>
      <w:r>
        <w:rPr>
          <w:rFonts w:ascii="Aptos" w:hAnsi="Aptos" w:cs="Aptos" w:eastAsia="Aptos"/>
        </w:rPr>
        <w:t>Before optimizing a query, you must understand how it executes. Databricks SQL provides multiple tools for analyzing query behavior.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Query Profile Interface</w:t>
      </w:r>
    </w:p>
    <w:p>
      <w:r>
        <w:rPr>
          <w:rFonts w:ascii="Aptos" w:hAnsi="Aptos" w:cs="Aptos" w:eastAsia="Aptos"/>
        </w:rPr>
        <w:t>The Query Profile provides a visual representation of query execution, showing how data flows through operations and where time is spent.</w:t>
      </w:r>
    </w:p>
    <w:p>
      <w:r>
        <w:rPr>
          <w:rFonts w:ascii="Aptos" w:hAnsi="Aptos" w:cs="Aptos" w:eastAsia="Aptos"/>
          <w:b/>
        </w:rPr>
        <w:t>Accessing Query Profile</w:t>
      </w:r>
      <w:r>
        <w:rPr>
          <w:rFonts w:ascii="Aptos" w:hAnsi="Aptos" w:cs="Aptos" w:eastAsia="Aptos"/>
        </w:rPr>
        <w:t>:</w:t>
      </w:r>
    </w:p>
    <w:p>
      <w:pPr>
        <w:pStyle w:val="ListNumber"/>
      </w:pPr>
      <w:r>
        <w:rPr>
          <w:rFonts w:ascii="Aptos" w:hAnsi="Aptos" w:cs="Aptos" w:eastAsia="Aptos"/>
        </w:rPr>
        <w:t>Navigate to SQL Editor or Query History</w:t>
      </w:r>
    </w:p>
    <w:p>
      <w:pPr>
        <w:pStyle w:val="ListNumber"/>
      </w:pPr>
      <w:r>
        <w:rPr>
          <w:rFonts w:ascii="Aptos" w:hAnsi="Aptos" w:cs="Aptos" w:eastAsia="Aptos"/>
        </w:rPr>
        <w:t>Click on a completed query</w:t>
      </w:r>
    </w:p>
    <w:p>
      <w:pPr>
        <w:pStyle w:val="ListNumber"/>
      </w:pPr>
      <w:r>
        <w:rPr>
          <w:rFonts w:ascii="Aptos" w:hAnsi="Aptos" w:cs="Aptos" w:eastAsia="Aptos"/>
        </w:rPr>
        <w:t>Select the "Profile" tab</w:t>
      </w:r>
    </w:p>
    <w:p>
      <w:r>
        <w:rPr>
          <w:rFonts w:ascii="Aptos" w:hAnsi="Aptos" w:cs="Aptos" w:eastAsia="Aptos"/>
          <w:b/>
        </w:rPr>
        <w:t>Key Metrics to Examine</w:t>
      </w:r>
      <w:r>
        <w:rPr>
          <w:rFonts w:ascii="Aptos" w:hAnsi="Aptos" w:cs="Aptos" w:eastAsia="Aptos"/>
        </w:rPr>
        <w:t>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Warning Signs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**Total Duration**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End-to-end execution time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30s for interactive queries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**Rows Scanned**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read from storage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&gt;&gt; Rows returned indicates filter issues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**Bytes Scanned**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volume processed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 scans without partition pruning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**Spill to Disk**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 overflow operations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Any spill indicates memory pressure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**Queue Time**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Wait before execution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5s indicates capacity issues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2.2 EXPLAIN Plan Analysis</w:t>
      </w:r>
    </w:p>
    <w:p>
      <w:r>
        <w:rPr>
          <w:rFonts w:ascii="Aptos" w:hAnsi="Aptos" w:cs="Aptos" w:eastAsia="Aptos"/>
        </w:rPr>
        <w:t>The EXPLAIN command provides programmatic access to execution plans. Understanding plan operators is essential for optimization.</w:t>
      </w:r>
    </w:p>
    <w:p>
      <w:r>
        <w:rPr>
          <w:rFonts w:ascii="Aptos" w:hAnsi="Aptos" w:cs="Aptos" w:eastAsia="Aptos"/>
          <w:b/>
        </w:rPr>
        <w:t>Basic EXPLAIN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EXPLAIN</w:t>
        <w:br/>
        <w:t>SELECT</w:t>
        <w:br/>
        <w:t xml:space="preserve">    c.customer_segment,</w:t>
        <w:br/>
        <w:t xml:space="preserve">    COUNT(DISTINCT o.customer_id) as customers,</w:t>
        <w:br/>
        <w:t xml:space="preserve">    SUM(o.amount) as total_revenue,</w:t>
        <w:br/>
        <w:t xml:space="preserve">    AVG(o.amount) as avg_order_value</w:t>
        <w:br/>
        <w:t>FROM orders o</w:t>
        <w:br/>
        <w:t>JOIN customers c ON o.customer_id = c.customer_id</w:t>
        <w:br/>
        <w:t>WHERE o.order_date &gt;= '2025-01-01'</w:t>
        <w:br/>
        <w:t>GROUP BY c.customer_segment;</w:t>
      </w:r>
    </w:p>
    <w:p>
      <w:r>
        <w:rPr>
          <w:rFonts w:ascii="Aptos" w:hAnsi="Aptos" w:cs="Aptos" w:eastAsia="Aptos"/>
          <w:b/>
        </w:rPr>
        <w:t>EXPLAIN Variants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Extended plan with statistics and partition info</w:t>
        <w:br/>
        <w:t>EXPLAIN EXTENDED SELECT ...;</w:t>
        <w:br/>
        <w:br/>
        <w:t>-- Cost estimates for optimizer decisions</w:t>
        <w:br/>
        <w:t>EXPLAIN COST SELECT ...;</w:t>
        <w:br/>
        <w:br/>
        <w:t>-- Human-readable formatted output</w:t>
        <w:br/>
        <w:t>EXPLAIN FORMATTED SELECT ...;</w:t>
        <w:br/>
        <w:br/>
        <w:t>-- Codegen details for Photon analysis</w:t>
        <w:br/>
        <w:t>EXPLAIN CODEGEN SELECT ...;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2.3 Understanding Plan Operators</w:t>
      </w:r>
    </w:p>
    <w:p>
      <w:r>
        <w:rPr>
          <w:rFonts w:ascii="Aptos" w:hAnsi="Aptos" w:cs="Aptos" w:eastAsia="Aptos"/>
        </w:rPr>
        <w:t>Execution plans consist of operators that form a tree structure. Understanding common operators helps identify optimization opportunities.</w:t>
      </w:r>
    </w:p>
    <w:p>
      <w:r>
        <w:rPr>
          <w:rFonts w:ascii="Aptos" w:hAnsi="Aptos" w:cs="Aptos" w:eastAsia="Aptos"/>
          <w:b/>
        </w:rPr>
        <w:t>Scan Operators</w:t>
      </w:r>
      <w:r>
        <w:rPr>
          <w:rFonts w:ascii="Aptos" w:hAnsi="Aptos" w:cs="Aptos" w:eastAsia="Aptos"/>
        </w:rPr>
        <w:t>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Operator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Optimization Focus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FileScan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Reads data from Delta files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Partition pruning, file pruning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BatchScan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Vectorized Delta read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Column pruning, statistics</w:t>
            </w:r>
          </w:p>
        </w:tc>
      </w:tr>
    </w:tbl>
    <w:p/>
    <w:p>
      <w:r>
        <w:rPr>
          <w:rFonts w:ascii="Aptos" w:hAnsi="Aptos" w:cs="Aptos" w:eastAsia="Aptos"/>
          <w:b/>
        </w:rPr>
        <w:t>Join Operators</w:t>
      </w:r>
      <w:r>
        <w:rPr>
          <w:rFonts w:ascii="Aptos" w:hAnsi="Aptos" w:cs="Aptos" w:eastAsia="Aptos"/>
        </w:rPr>
        <w:t>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Operator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When Used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Performance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BroadcastHashJoin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Small table (&lt; 10MB default)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Fast, no shuffle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ShuffledHashJoin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 tables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Moderate, shuffle required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SortMergeJoin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 tables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Expensive, requires sort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BroadcastNestedLoopJoin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Cross joins, non-equi joins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Very expensive</w:t>
            </w:r>
          </w:p>
        </w:tc>
      </w:tr>
    </w:tbl>
    <w:p/>
    <w:p>
      <w:r>
        <w:rPr>
          <w:rFonts w:ascii="Aptos" w:hAnsi="Aptos" w:cs="Aptos" w:eastAsia="Aptos"/>
          <w:b/>
        </w:rPr>
        <w:t>Aggregation Operators</w:t>
      </w:r>
      <w:r>
        <w:rPr>
          <w:rFonts w:ascii="Aptos" w:hAnsi="Aptos" w:cs="Aptos" w:eastAsia="Aptos"/>
        </w:rPr>
        <w:t>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Operator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HashAggregate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Hash-based grouping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Memory intensive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SortAggregate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Sort-based grouping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Used when hash doesn't fit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ObjectHashAggregate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Complex types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Slower than primitive types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3. Identifying Performance Issues</w:t>
      </w:r>
    </w:p>
    <w:p>
      <w:r>
        <w:rPr>
          <w:rFonts w:ascii="Aptos" w:hAnsi="Aptos" w:cs="Aptos" w:eastAsia="Aptos"/>
        </w:rPr>
        <w:t>Proactive identification of performance problems prevents user-impacting issues.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Query History Analysis</w:t>
      </w:r>
    </w:p>
    <w:p>
      <w:r>
        <w:rPr>
          <w:rFonts w:ascii="Aptos" w:hAnsi="Aptos" w:cs="Aptos" w:eastAsia="Aptos"/>
        </w:rPr>
        <w:t>System tables provide comprehensive query execution data for analysis.</w:t>
      </w:r>
    </w:p>
    <w:p>
      <w:r>
        <w:rPr>
          <w:rFonts w:ascii="Aptos" w:hAnsi="Aptos" w:cs="Aptos" w:eastAsia="Aptos"/>
          <w:b/>
        </w:rPr>
        <w:t>Find Slowest Queries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query_id,</w:t>
        <w:br/>
        <w:t xml:space="preserve">    user_name,</w:t>
        <w:br/>
        <w:t xml:space="preserve">    SUBSTRING(query_text, 1, 200) as query_preview,</w:t>
        <w:br/>
        <w:t xml:space="preserve">    duration / 1000 as duration_seconds,</w:t>
        <w:br/>
        <w:t xml:space="preserve">    rows_produced,</w:t>
        <w:br/>
        <w:t xml:space="preserve">    bytes_scanned / (1024*1024*1024) as gb_scanned,</w:t>
        <w:br/>
        <w:t xml:space="preserve">    ROUND(bytes_scanned / NULLIF(duration, 0) / 1024, 2) as mb_per_second</w:t>
        <w:br/>
        <w:t>FROM system.query.history</w:t>
        <w:br/>
        <w:t>WHERE warehouse_id = 'your-warehouse-id'</w:t>
        <w:br/>
        <w:t xml:space="preserve">    AND execution_end_time &gt; CURRENT_TIMESTAMP - INTERVAL 7 DAYS</w:t>
        <w:br/>
        <w:t xml:space="preserve">    AND status = 'FINISHED'</w:t>
        <w:br/>
        <w:t xml:space="preserve">    AND duration &gt; 30000  -- Over 30 seconds</w:t>
        <w:br/>
        <w:t>ORDER BY duration DESC</w:t>
        <w:br/>
        <w:t>LIMIT 50;</w:t>
      </w:r>
    </w:p>
    <w:p>
      <w:r>
        <w:rPr>
          <w:rFonts w:ascii="Aptos" w:hAnsi="Aptos" w:cs="Aptos" w:eastAsia="Aptos"/>
          <w:b/>
        </w:rPr>
        <w:t>Identify Scan-Heavy Queries</w:t>
      </w:r>
      <w:r>
        <w:rPr>
          <w:rFonts w:ascii="Aptos" w:hAnsi="Aptos" w:cs="Aptos" w:eastAsia="Aptos"/>
        </w:rPr>
        <w:t xml:space="preserve"> (potential missing filters):</w:t>
      </w:r>
    </w:p>
    <w:p>
      <w:pPr>
        <w:pStyle w:val="Code"/>
        <w:ind w:left="360"/>
      </w:pPr>
      <w:r>
        <w:t>SELECT</w:t>
        <w:br/>
        <w:t xml:space="preserve">    query_id,</w:t>
        <w:br/>
        <w:t xml:space="preserve">    user_name,</w:t>
        <w:br/>
        <w:t xml:space="preserve">    SUBSTRING(query_text, 1, 200) as query_preview,</w:t>
        <w:br/>
        <w:t xml:space="preserve">    rows_produced,</w:t>
        <w:br/>
        <w:t xml:space="preserve">    bytes_scanned / (1024*1024*1024) as gb_scanned,</w:t>
        <w:br/>
        <w:t xml:space="preserve">    ROUND(bytes_scanned / NULLIF(rows_produced, 0) / 1024, 2) as kb_per_row</w:t>
        <w:br/>
        <w:t>FROM system.query.history</w:t>
        <w:br/>
        <w:t>WHERE warehouse_id = 'your-warehouse-id'</w:t>
        <w:br/>
        <w:t xml:space="preserve">    AND execution_end_time &gt; CURRENT_TIMESTAMP - INTERVAL 24 HOURS</w:t>
        <w:br/>
        <w:t xml:space="preserve">    AND status = 'FINISHED'</w:t>
        <w:br/>
        <w:t xml:space="preserve">    AND rows_produced &lt; 1000</w:t>
        <w:br/>
        <w:t xml:space="preserve">    AND bytes_scanned &gt; 1073741824  -- Over 1 GB</w:t>
        <w:br/>
        <w:t>ORDER BY bytes_scanned DESC</w:t>
        <w:br/>
        <w:t>LIMIT 20;</w:t>
      </w:r>
    </w:p>
    <w:p>
      <w:r>
        <w:rPr>
          <w:rFonts w:ascii="Aptos" w:hAnsi="Aptos" w:cs="Aptos" w:eastAsia="Aptos"/>
          <w:b/>
        </w:rPr>
        <w:t>Find Frequently Failing Queries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SUBSTRING(query_text, 1, 200) as query_preview,</w:t>
        <w:br/>
        <w:t xml:space="preserve">    COUNT(*) as failure_count,</w:t>
        <w:br/>
        <w:t xml:space="preserve">    COLLECT_SET(error_message)[0] as sample_error,</w:t>
        <w:br/>
        <w:t xml:space="preserve">    COUNT(DISTINCT user_name) as affected_users</w:t>
        <w:br/>
        <w:t>FROM system.query.history</w:t>
        <w:br/>
        <w:t>WHERE warehouse_id = 'your-warehouse-id'</w:t>
        <w:br/>
        <w:t xml:space="preserve">    AND execution_end_time &gt; CURRENT_TIMESTAMP - INTERVAL 24 HOURS</w:t>
        <w:br/>
        <w:t xml:space="preserve">    AND status = 'FAILED'</w:t>
        <w:br/>
        <w:t>GROUP BY SUBSTRING(query_text, 1, 200)</w:t>
        <w:br/>
        <w:t>HAVING COUNT(*) &gt; 3</w:t>
        <w:br/>
        <w:t>ORDER BY failure_count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Resource Utilization Patterns</w:t>
      </w:r>
    </w:p>
    <w:p>
      <w:r>
        <w:rPr>
          <w:rFonts w:ascii="Aptos" w:hAnsi="Aptos" w:cs="Aptos" w:eastAsia="Aptos"/>
        </w:rPr>
        <w:t>Understanding resource consumption helps with capacity planning and identifying resource-intensive workloads.</w:t>
      </w:r>
    </w:p>
    <w:p>
      <w:r>
        <w:rPr>
          <w:rFonts w:ascii="Aptos" w:hAnsi="Aptos" w:cs="Aptos" w:eastAsia="Aptos"/>
          <w:b/>
        </w:rPr>
        <w:t>Hourly Resource Consumption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DATE_TRUNC('hour', start_time) as hour,</w:t>
        <w:br/>
        <w:t xml:space="preserve">    COUNT(*) as query_count,</w:t>
        <w:br/>
        <w:t xml:space="preserve">    SUM(bytes_scanned) / (1024*1024*1024*1024) as tb_scanned,</w:t>
        <w:br/>
        <w:t xml:space="preserve">    AVG(duration) / 1000 as avg_duration_seconds,</w:t>
        <w:br/>
        <w:t xml:space="preserve">    MAX(duration) / 1000 as max_duration_seconds,</w:t>
        <w:br/>
        <w:t xml:space="preserve">    COUNT(DISTINCT user_name) as unique_users</w:t>
        <w:br/>
        <w:t>FROM system.query.history</w:t>
        <w:br/>
        <w:t>WHERE warehouse_id = 'your-warehouse-id'</w:t>
        <w:br/>
        <w:t xml:space="preserve">    AND start_time &gt; CURRENT_TIMESTAMP - INTERVAL 7 DAYS</w:t>
        <w:br/>
        <w:t xml:space="preserve">    AND status = 'FINISHED'</w:t>
        <w:br/>
        <w:t>GROUP BY 1</w:t>
        <w:br/>
        <w:t>ORDER BY 1;</w:t>
      </w:r>
    </w:p>
    <w:p>
      <w:r>
        <w:rPr>
          <w:rFonts w:ascii="Aptos" w:hAnsi="Aptos" w:cs="Aptos" w:eastAsia="Aptos"/>
          <w:b/>
        </w:rPr>
        <w:t>User-Level Resource Analysis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user_name,</w:t>
        <w:br/>
        <w:t xml:space="preserve">    COUNT(*) as query_count,</w:t>
        <w:br/>
        <w:t xml:space="preserve">    SUM(duration) / 1000 / 60 as total_minutes,</w:t>
        <w:br/>
        <w:t xml:space="preserve">    SUM(bytes_scanned) / (1024*1024*1024) as total_gb_scanned,</w:t>
        <w:br/>
        <w:t xml:space="preserve">    AVG(duration) / 1000 as avg_duration_seconds,</w:t>
        <w:br/>
        <w:t xml:space="preserve">    COUNT(*) FILTER (WHERE duration &gt; 60000) as slow_queries</w:t>
        <w:br/>
        <w:t>FROM system.query.history</w:t>
        <w:br/>
        <w:t>WHERE warehouse_id = 'your-warehouse-id'</w:t>
        <w:br/>
        <w:t xml:space="preserve">    AND start_time &gt; CURRENT_TIMESTAMP - INTERVAL 7 DAYS</w:t>
        <w:br/>
        <w:t xml:space="preserve">    AND status = 'FINISHED'</w:t>
        <w:br/>
        <w:t>GROUP BY user_name</w:t>
        <w:br/>
        <w:t>ORDER BY total_minutes DESC</w:t>
        <w:br/>
        <w:t>LIMIT 20;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Queue Time Analysis</w:t>
      </w:r>
    </w:p>
    <w:p>
      <w:r>
        <w:rPr>
          <w:rFonts w:ascii="Aptos" w:hAnsi="Aptos" w:cs="Aptos" w:eastAsia="Aptos"/>
        </w:rPr>
        <w:t>High queue times indicate capacity issues that affect all users.</w:t>
      </w:r>
    </w:p>
    <w:p>
      <w:pPr>
        <w:pStyle w:val="Code"/>
        <w:ind w:left="360"/>
      </w:pPr>
      <w:r>
        <w:t>SELECT</w:t>
        <w:br/>
        <w:t xml:space="preserve">    DATE_TRUNC('hour', start_time) as hour,</w:t>
        <w:br/>
        <w:t xml:space="preserve">    COUNT(*) as query_count,</w:t>
        <w:br/>
        <w:t xml:space="preserve">    AVG(queue_duration) / 1000 as avg_queue_seconds,</w:t>
        <w:br/>
        <w:t xml:space="preserve">    PERCENTILE_CONT(0.5) WITHIN GROUP (ORDER BY queue_duration) / 1000 as median_queue_seconds,</w:t>
        <w:br/>
        <w:t xml:space="preserve">    PERCENTILE_CONT(0.95) WITHIN GROUP (ORDER BY queue_duration) / 1000 as p95_queue_seconds,</w:t>
        <w:br/>
        <w:t xml:space="preserve">    MAX(queue_duration) / 1000 as max_queue_seconds</w:t>
        <w:br/>
        <w:t>FROM system.query.history</w:t>
        <w:br/>
        <w:t>WHERE warehouse_id = 'your-warehouse-id'</w:t>
        <w:br/>
        <w:t xml:space="preserve">    AND start_time &gt; CURRENT_TIMESTAMP - INTERVAL 24 HOURS</w:t>
        <w:br/>
        <w:t>GROUP BY 1</w:t>
        <w:br/>
        <w:t>HAVING AVG(queue_duration) &gt; 1000</w:t>
        <w:br/>
        <w:t>ORDER BY 1;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Common Performance Anti-Patterns</w:t>
      </w:r>
    </w:p>
    <w:p>
      <w:r>
        <w:rPr>
          <w:rFonts w:ascii="Aptos" w:hAnsi="Aptos" w:cs="Aptos" w:eastAsia="Aptos"/>
        </w:rPr>
        <w:t>Understanding anti-patterns helps prevent performance issues before they occur.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Full Table Scans</w:t>
      </w:r>
    </w:p>
    <w:p>
      <w:r>
        <w:rPr>
          <w:rFonts w:ascii="Aptos" w:hAnsi="Aptos" w:cs="Aptos" w:eastAsia="Aptos"/>
        </w:rPr>
        <w:t>Full table scans read every row in a table, regardless of the result set size. This is the most common performance issue.</w:t>
      </w:r>
    </w:p>
    <w:p>
      <w:r>
        <w:rPr>
          <w:rFonts w:ascii="Aptos" w:hAnsi="Aptos" w:cs="Aptos" w:eastAsia="Aptos"/>
          <w:b/>
        </w:rPr>
        <w:t>Symptoms</w:t>
      </w:r>
      <w:r>
        <w:rPr>
          <w:rFonts w:ascii="Aptos" w:hAnsi="Aptos" w:cs="Aptos" w:eastAsia="Aptos"/>
        </w:rPr>
        <w:t>:</w:t>
      </w:r>
    </w:p>
    <w:p>
      <w:pPr>
        <w:pStyle w:val="ListBullet"/>
      </w:pPr>
      <w:r>
        <w:rPr>
          <w:rFonts w:ascii="Aptos" w:hAnsi="Aptos" w:cs="Aptos" w:eastAsia="Aptos"/>
        </w:rPr>
        <w:t>Large bytes_scanned relative to rows_produced</w:t>
      </w:r>
    </w:p>
    <w:p>
      <w:pPr>
        <w:pStyle w:val="ListBullet"/>
      </w:pPr>
      <w:r>
        <w:rPr>
          <w:rFonts w:ascii="Aptos" w:hAnsi="Aptos" w:cs="Aptos" w:eastAsia="Aptos"/>
        </w:rPr>
        <w:t>Scan operation shows no partition pruning in EXPLAIN</w:t>
      </w:r>
    </w:p>
    <w:p>
      <w:pPr>
        <w:pStyle w:val="ListBullet"/>
      </w:pPr>
      <w:r>
        <w:rPr>
          <w:rFonts w:ascii="Aptos" w:hAnsi="Aptos" w:cs="Aptos" w:eastAsia="Aptos"/>
        </w:rPr>
        <w:t>Query duration scales linearly with table size</w:t>
      </w:r>
    </w:p>
    <w:p>
      <w:r>
        <w:rPr>
          <w:rFonts w:ascii="Aptos" w:hAnsi="Aptos" w:cs="Aptos" w:eastAsia="Aptos"/>
          <w:b/>
        </w:rPr>
        <w:t>Detection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Find queries with scan efficiency issues</w:t>
        <w:br/>
        <w:t>SELECT</w:t>
        <w:br/>
        <w:t xml:space="preserve">    query_id,</w:t>
        <w:br/>
        <w:t xml:space="preserve">    SUBSTRING(query_text, 1, 300) as query_preview,</w:t>
        <w:br/>
        <w:t xml:space="preserve">    rows_produced,</w:t>
        <w:br/>
        <w:t xml:space="preserve">    bytes_scanned / (1024*1024) as mb_scanned,</w:t>
        <w:br/>
        <w:t xml:space="preserve">    CASE</w:t>
        <w:br/>
        <w:t xml:space="preserve">        WHEN rows_produced &gt; 0 THEN bytes_scanned / rows_produced</w:t>
        <w:br/>
        <w:t xml:space="preserve">        ELSE bytes_scanned</w:t>
        <w:br/>
        <w:t xml:space="preserve">    END as bytes_per_row</w:t>
        <w:br/>
        <w:t>FROM system.query.history</w:t>
        <w:br/>
        <w:t>WHERE warehouse_id = 'your-warehouse-id'</w:t>
        <w:br/>
        <w:t xml:space="preserve">    AND execution_end_time &gt; CURRENT_TIMESTAMP - INTERVAL 24 HOURS</w:t>
        <w:br/>
        <w:t xml:space="preserve">    AND status = 'FINISHED'</w:t>
        <w:br/>
        <w:t xml:space="preserve">    AND bytes_scanned &gt; 104857600  -- Over 100 MB</w:t>
        <w:br/>
        <w:t xml:space="preserve">    AND (rows_produced = 0 OR bytes_scanned / rows_produced &gt; 10240)  -- Over 10KB per row</w:t>
        <w:br/>
        <w:t>ORDER BY bytes_scanned DESC</w:t>
        <w:br/>
        <w:t>LIMIT 20;</w:t>
      </w:r>
    </w:p>
    <w:p>
      <w:r>
        <w:rPr>
          <w:rFonts w:ascii="Aptos" w:hAnsi="Aptos" w:cs="Aptos" w:eastAsia="Aptos"/>
          <w:b/>
        </w:rPr>
        <w:t>Solutions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BEFORE: Full table scan (no partition filter)</w:t>
        <w:br/>
        <w:t>SELECT * FROM events WHERE event_type = 'click';</w:t>
        <w:br/>
        <w:br/>
        <w:t>-- AFTER: Add partition filter</w:t>
        <w:br/>
        <w:t>SELECT * FROM events</w:t>
        <w:br/>
        <w:t>WHERE event_date &gt;= '2025-01-01'</w:t>
        <w:br/>
        <w:t xml:space="preserve">  AND event_type = 'click';</w:t>
        <w:br/>
        <w:br/>
        <w:t>-- Verify partition pruning in EXPLAIN</w:t>
        <w:br/>
        <w:t>EXPLAIN SELECT * FROM events</w:t>
        <w:br/>
        <w:t>WHERE event_date &gt;= '2025-01-01'</w:t>
        <w:br/>
        <w:t xml:space="preserve">  AND event_type = 'click';</w:t>
        <w:br/>
        <w:t>-- Look for: PartitionFilters: [event_date &gt;= 2025-01-01]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Cartesian Products (Cross Joins)</w:t>
      </w:r>
    </w:p>
    <w:p>
      <w:r>
        <w:rPr>
          <w:rFonts w:ascii="Aptos" w:hAnsi="Aptos" w:cs="Aptos" w:eastAsia="Aptos"/>
        </w:rPr>
        <w:t>Cartesian products multiply row counts, creating exponential data expansion.</w:t>
      </w:r>
    </w:p>
    <w:p>
      <w:r>
        <w:rPr>
          <w:rFonts w:ascii="Aptos" w:hAnsi="Aptos" w:cs="Aptos" w:eastAsia="Aptos"/>
          <w:b/>
        </w:rPr>
        <w:t>Symptoms</w:t>
      </w:r>
      <w:r>
        <w:rPr>
          <w:rFonts w:ascii="Aptos" w:hAnsi="Aptos" w:cs="Aptos" w:eastAsia="Aptos"/>
        </w:rPr>
        <w:t>:</w:t>
      </w:r>
    </w:p>
    <w:p>
      <w:pPr>
        <w:pStyle w:val="ListBullet"/>
      </w:pPr>
      <w:r>
        <w:rPr>
          <w:rFonts w:ascii="Aptos" w:hAnsi="Aptos" w:cs="Aptos" w:eastAsia="Aptos"/>
        </w:rPr>
        <w:t>Query produces far more rows than either input table</w:t>
      </w:r>
    </w:p>
    <w:p>
      <w:pPr>
        <w:pStyle w:val="ListBullet"/>
      </w:pPr>
      <w:r>
        <w:rPr>
          <w:rFonts w:ascii="Aptos" w:hAnsi="Aptos" w:cs="Aptos" w:eastAsia="Aptos"/>
        </w:rPr>
        <w:t>BroadcastNestedLoopJoin in execution plan</w:t>
      </w:r>
    </w:p>
    <w:p>
      <w:pPr>
        <w:pStyle w:val="ListBullet"/>
      </w:pPr>
      <w:r>
        <w:rPr>
          <w:rFonts w:ascii="Aptos" w:hAnsi="Aptos" w:cs="Aptos" w:eastAsia="Aptos"/>
        </w:rPr>
        <w:t>Extremely long execution times or out-of-memory errors</w:t>
      </w:r>
    </w:p>
    <w:p>
      <w:r>
        <w:rPr>
          <w:rFonts w:ascii="Aptos" w:hAnsi="Aptos" w:cs="Aptos" w:eastAsia="Aptos"/>
          <w:b/>
        </w:rPr>
        <w:t>Detection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Find queries with row explosion</w:t>
        <w:br/>
        <w:t>SELECT</w:t>
        <w:br/>
        <w:t xml:space="preserve">    query_id,</w:t>
        <w:br/>
        <w:t xml:space="preserve">    SUBSTRING(query_text, 1, 300) as query_preview,</w:t>
        <w:br/>
        <w:t xml:space="preserve">    rows_produced,</w:t>
        <w:br/>
        <w:t xml:space="preserve">    bytes_scanned / (1024*1024) as mb_scanned</w:t>
        <w:br/>
        <w:t>FROM system.query.history</w:t>
        <w:br/>
        <w:t>WHERE warehouse_id = 'your-warehouse-id'</w:t>
        <w:br/>
        <w:t xml:space="preserve">    AND execution_end_time &gt; CURRENT_TIMESTAMP - INTERVAL 24 HOURS</w:t>
        <w:br/>
        <w:t xml:space="preserve">    AND status = 'FINISHED'</w:t>
        <w:br/>
        <w:t xml:space="preserve">    AND rows_produced &gt; 100000000  -- Over 100M rows</w:t>
        <w:br/>
        <w:t>ORDER BY rows_produced DESC</w:t>
        <w:br/>
        <w:t>LIMIT 10;</w:t>
      </w:r>
    </w:p>
    <w:p>
      <w:r>
        <w:rPr>
          <w:rFonts w:ascii="Aptos" w:hAnsi="Aptos" w:cs="Aptos" w:eastAsia="Aptos"/>
          <w:b/>
        </w:rPr>
        <w:t>Solutions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BEFORE: Accidental cross join (missing ON clause)</w:t>
        <w:br/>
        <w:t>SELECT a.*, b.*</w:t>
        <w:br/>
        <w:t>FROM table_a a, table_b b</w:t>
        <w:br/>
        <w:t>WHERE a.status = 'active';</w:t>
        <w:br/>
        <w:br/>
        <w:t>-- AFTER: Explicit join condition</w:t>
        <w:br/>
        <w:t>SELECT a.*, b.*</w:t>
        <w:br/>
        <w:t>FROM table_a a</w:t>
        <w:br/>
        <w:t>JOIN table_b b ON a.id = b.table_a_id</w:t>
        <w:br/>
        <w:t>WHERE a.status = 'active';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Expensive String Operations</w:t>
      </w:r>
    </w:p>
    <w:p>
      <w:r>
        <w:rPr>
          <w:rFonts w:ascii="Aptos" w:hAnsi="Aptos" w:cs="Aptos" w:eastAsia="Aptos"/>
        </w:rPr>
        <w:t>String operations are significantly slower than numeric operations, especially in filters.</w:t>
      </w:r>
    </w:p>
    <w:p>
      <w:r>
        <w:rPr>
          <w:rFonts w:ascii="Aptos" w:hAnsi="Aptos" w:cs="Aptos" w:eastAsia="Aptos"/>
          <w:b/>
        </w:rPr>
        <w:t>Problem Patterns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SLOW: Function on filter column</w:t>
        <w:br/>
        <w:t>SELECT * FROM customers WHERE UPPER(email) = 'USER@EXAMPLE.COM';</w:t>
        <w:br/>
        <w:br/>
        <w:t>-- SLOW: LIKE with leading wildcard (can't use indexes)</w:t>
        <w:br/>
        <w:t>SELECT * FROM products WHERE name LIKE '%widget%';</w:t>
        <w:br/>
        <w:br/>
        <w:t>-- SLOW: Complex regex in WHERE clause</w:t>
        <w:br/>
        <w:t>SELECT * FROM logs WHERE REGEXP_EXTRACT(message, '.*ERROR.*') IS NOT NULL;</w:t>
      </w:r>
    </w:p>
    <w:p>
      <w:r>
        <w:rPr>
          <w:rFonts w:ascii="Aptos" w:hAnsi="Aptos" w:cs="Aptos" w:eastAsia="Aptos"/>
          <w:b/>
        </w:rPr>
        <w:t>Optimized Approaches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FAST: Store data in canonical form</w:t>
        <w:br/>
        <w:t>SELECT * FROM customers WHERE email_upper = 'USER@EXAMPLE.COM';</w:t>
        <w:br/>
        <w:br/>
        <w:t>-- FAST: Create search column or use full-text index</w:t>
        <w:br/>
        <w:t>SELECT * FROM products WHERE name_tokens CONTAINS 'widget';</w:t>
        <w:br/>
        <w:br/>
        <w:t>-- FAST: Pre-filter with simple operations</w:t>
        <w:br/>
        <w:t>SELECT * FROM logs</w:t>
        <w:br/>
        <w:t>WHERE log_level = 'ERROR'  -- Pre-filtered column</w:t>
        <w:br/>
        <w:t xml:space="preserve">  AND message LIKE '%specific error%';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4.4 Suboptimal Join Patterns</w:t>
      </w:r>
    </w:p>
    <w:p>
      <w:r>
        <w:rPr>
          <w:rFonts w:ascii="Aptos" w:hAnsi="Aptos" w:cs="Aptos" w:eastAsia="Aptos"/>
        </w:rPr>
        <w:t>Join order and type significantly impact performance.</w:t>
      </w:r>
    </w:p>
    <w:p>
      <w:r>
        <w:rPr>
          <w:rFonts w:ascii="Aptos" w:hAnsi="Aptos" w:cs="Aptos" w:eastAsia="Aptos"/>
          <w:b/>
        </w:rPr>
        <w:t>Small-Large Table Joins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Let optimizer decide (may not choose broadcast)</w:t>
        <w:br/>
        <w:t>SELECT f.*, d.dimension_name</w:t>
        <w:br/>
        <w:t>FROM fact_table f</w:t>
        <w:br/>
        <w:t>JOIN dim_table d ON f.dim_id = d.id;</w:t>
        <w:br/>
        <w:br/>
        <w:t>-- Force broadcast for small dimension (&lt; 100MB)</w:t>
        <w:br/>
        <w:t>SELECT /*+ BROADCAST(d) */ f.*, d.dimension_name</w:t>
        <w:br/>
        <w:t>FROM fact_table f</w:t>
        <w:br/>
        <w:t>JOIN dim_table d ON f.dim_id = d.id;</w:t>
      </w:r>
    </w:p>
    <w:p>
      <w:r>
        <w:rPr>
          <w:rFonts w:ascii="Aptos" w:hAnsi="Aptos" w:cs="Aptos" w:eastAsia="Aptos"/>
          <w:b/>
        </w:rPr>
        <w:t>Multiple Joins Optimization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Poor: Random join order</w:t>
        <w:br/>
        <w:t>SELECT *</w:t>
        <w:br/>
        <w:t>FROM table_a a</w:t>
        <w:br/>
        <w:t>JOIN table_b b ON a.id = b.a_id</w:t>
        <w:br/>
        <w:t>JOIN table_c c ON b.id = c.b_id</w:t>
        <w:br/>
        <w:t>JOIN table_d d ON c.id = d.c_id;</w:t>
        <w:br/>
        <w:br/>
        <w:t>-- Better: Start with most filtered table, join smallest tables first</w:t>
        <w:br/>
        <w:t>SELECT /*+ BROADCAST(lookup1), BROADCAST(lookup2) */ *</w:t>
        <w:br/>
        <w:t>FROM fact_filtered f</w:t>
        <w:br/>
        <w:t>JOIN lookup1 l1 ON f.lookup1_id = l1.id</w:t>
        <w:br/>
        <w:t>JOIN lookup2 l2 ON f.lookup2_id = l2.id</w:t>
        <w:br/>
        <w:t>JOIN large_dim d ON f.dim_id = d.id;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4.5 Inefficient Aggregations</w:t>
      </w:r>
    </w:p>
    <w:p>
      <w:r>
        <w:rPr>
          <w:rFonts w:ascii="Aptos" w:hAnsi="Aptos" w:cs="Aptos" w:eastAsia="Aptos"/>
        </w:rPr>
        <w:t>Aggregation performance depends on data distribution and grouping cardinality.</w:t>
      </w:r>
    </w:p>
    <w:p>
      <w:r>
        <w:rPr>
          <w:rFonts w:ascii="Aptos" w:hAnsi="Aptos" w:cs="Aptos" w:eastAsia="Aptos"/>
          <w:b/>
        </w:rPr>
        <w:t>High-Cardinality GROUP BY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SLOW: Grouping by unique identifier</w:t>
        <w:br/>
        <w:t>SELECT customer_id, COUNT(*)</w:t>
        <w:br/>
        <w:t>FROM orders</w:t>
        <w:br/>
        <w:t>GROUP BY customer_id;  -- Millions of groups</w:t>
        <w:br/>
        <w:br/>
        <w:t>-- Consider: Pre-aggregation or approximate functions</w:t>
        <w:br/>
        <w:t>SELECT APPROX_COUNT_DISTINCT(customer_id) as unique_customers</w:t>
        <w:br/>
        <w:t>FROM orders;</w:t>
      </w:r>
    </w:p>
    <w:p>
      <w:r>
        <w:rPr>
          <w:rFonts w:ascii="Aptos" w:hAnsi="Aptos" w:cs="Aptos" w:eastAsia="Aptos"/>
          <w:b/>
        </w:rPr>
        <w:t>Multiple Aggregations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SLOW: Multiple passes over data</w:t>
        <w:br/>
        <w:t>SELECT</w:t>
        <w:br/>
        <w:t xml:space="preserve">    (SELECT SUM(amount) FROM orders) as total,</w:t>
        <w:br/>
        <w:t xml:space="preserve">    (SELECT AVG(amount) FROM orders) as average,</w:t>
        <w:br/>
        <w:t xml:space="preserve">    (SELECT COUNT(*) FROM orders) as count;</w:t>
        <w:br/>
        <w:br/>
        <w:t>-- FAST: Single pass</w:t>
        <w:br/>
        <w:t>SELECT</w:t>
        <w:br/>
        <w:t xml:space="preserve">    SUM(amount) as total,</w:t>
        <w:br/>
        <w:t xml:space="preserve">    AVG(amount) as average,</w:t>
        <w:br/>
        <w:t xml:space="preserve">    COUNT(*) as count</w:t>
        <w:br/>
        <w:t>FROM orders;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Optimization Techniques</w:t>
      </w:r>
    </w:p>
    <w:p>
      <w:r>
        <w:rPr>
          <w:rFonts w:ascii="Aptos" w:hAnsi="Aptos" w:cs="Aptos" w:eastAsia="Aptos"/>
        </w:rPr>
        <w:t>This section covers specific techniques for improving query performance.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Predicate Pushdown Optimization</w:t>
      </w:r>
    </w:p>
    <w:p>
      <w:r>
        <w:rPr>
          <w:rFonts w:ascii="Aptos" w:hAnsi="Aptos" w:cs="Aptos" w:eastAsia="Aptos"/>
        </w:rPr>
        <w:t>Predicate pushdown moves filters as close to data sources as possible, reducing data read.</w:t>
      </w:r>
    </w:p>
    <w:p>
      <w:r>
        <w:rPr>
          <w:rFonts w:ascii="Aptos" w:hAnsi="Aptos" w:cs="Aptos" w:eastAsia="Aptos"/>
          <w:b/>
        </w:rPr>
        <w:t>Verify Pushdown in EXPLAIN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EXPLAIN SELECT * FROM orders WHERE order_date = '2025-01-15';</w:t>
        <w:br/>
        <w:br/>
        <w:t>-- Good output shows:</w:t>
        <w:br/>
        <w:t>-- PushedFilters: [order_date = 2025-01-15]</w:t>
        <w:br/>
        <w:t>-- PartitionFilters: [order_date = 2025-01-15]</w:t>
      </w:r>
    </w:p>
    <w:p>
      <w:r>
        <w:rPr>
          <w:rFonts w:ascii="Aptos" w:hAnsi="Aptos" w:cs="Aptos" w:eastAsia="Aptos"/>
          <w:b/>
        </w:rPr>
        <w:t>Ensure Pushdown-Compatible Predicates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Pushdown works</w:t>
        <w:br/>
        <w:t>WHERE order_date = '2025-01-15'</w:t>
        <w:br/>
        <w:t>WHERE status IN ('ACTIVE', 'PENDING')</w:t>
        <w:br/>
        <w:t>WHERE amount &gt; 100</w:t>
        <w:br/>
        <w:br/>
        <w:t>-- Pushdown may not work</w:t>
        <w:br/>
        <w:t>WHERE YEAR(order_date) = 2025  -- Function on column</w:t>
        <w:br/>
        <w:t>WHERE status = UPPER(input_status)  -- Runtime value</w:t>
        <w:br/>
        <w:t>WHERE EXISTS (SELECT 1 FROM ...)  -- Subquery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Column Pruning</w:t>
      </w:r>
    </w:p>
    <w:p>
      <w:r>
        <w:rPr>
          <w:rFonts w:ascii="Aptos" w:hAnsi="Aptos" w:cs="Aptos" w:eastAsia="Aptos"/>
        </w:rPr>
        <w:t>Read only required columns to minimize I/O.</w:t>
      </w:r>
    </w:p>
    <w:p>
      <w:pPr>
        <w:pStyle w:val="Code"/>
        <w:ind w:left="360"/>
      </w:pPr>
      <w:r>
        <w:t>-- BEFORE: Reads all columns</w:t>
        <w:br/>
        <w:t>SELECT * FROM wide_table WHERE id = 123;</w:t>
        <w:br/>
        <w:br/>
        <w:t>-- AFTER: Reads only needed columns</w:t>
        <w:br/>
        <w:t>SELECT id, name, created_date FROM wide_table WHERE id = 123;</w:t>
      </w:r>
    </w:p>
    <w:p>
      <w:r>
        <w:rPr>
          <w:rFonts w:ascii="Aptos" w:hAnsi="Aptos" w:cs="Aptos" w:eastAsia="Aptos"/>
          <w:b/>
        </w:rPr>
        <w:t>For Complex Queries with CTEs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BEFORE: CTE selects all columns</w:t>
        <w:br/>
        <w:t>WITH base AS (</w:t>
        <w:br/>
        <w:t xml:space="preserve">    SELECT * FROM transactions</w:t>
        <w:br/>
        <w:t xml:space="preserve">    WHERE tx_date &gt;= '2025-01-01'</w:t>
        <w:br/>
        <w:t>)</w:t>
        <w:br/>
        <w:t>SELECT customer_id, SUM(amount) FROM base GROUP BY 1;</w:t>
        <w:br/>
        <w:br/>
        <w:t>-- AFTER: CTE selects only needed columns</w:t>
        <w:br/>
        <w:t>WITH base AS (</w:t>
        <w:br/>
        <w:t xml:space="preserve">    SELECT customer_id, amount</w:t>
        <w:br/>
        <w:t xml:space="preserve">    FROM transactions</w:t>
        <w:br/>
        <w:t xml:space="preserve">    WHERE tx_date &gt;= '2025-01-01'</w:t>
        <w:br/>
        <w:t>)</w:t>
        <w:br/>
        <w:t>SELECT customer_id, SUM(amount) FROM base GROUP BY 1;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Statistics-Based Optimization</w:t>
      </w:r>
    </w:p>
    <w:p>
      <w:r>
        <w:rPr>
          <w:rFonts w:ascii="Aptos" w:hAnsi="Aptos" w:cs="Aptos" w:eastAsia="Aptos"/>
        </w:rPr>
        <w:t>Accurate statistics enable better optimizer decisions.</w:t>
      </w:r>
    </w:p>
    <w:p>
      <w:r>
        <w:rPr>
          <w:rFonts w:ascii="Aptos" w:hAnsi="Aptos" w:cs="Aptos" w:eastAsia="Aptos"/>
          <w:b/>
        </w:rPr>
        <w:t>Collect Comprehensive Statistics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After major data loads</w:t>
        <w:br/>
        <w:t>ANALYZE TABLE orders COMPUTE STATISTICS;</w:t>
        <w:br/>
        <w:br/>
        <w:t>-- For join columns (critical for join strategy selection)</w:t>
        <w:br/>
        <w:t>ANALYZE TABLE orders</w:t>
        <w:br/>
        <w:t>COMPUTE STATISTICS FOR COLUMNS customer_id, product_id, order_date;</w:t>
        <w:br/>
        <w:br/>
        <w:t>-- View current statistics</w:t>
        <w:br/>
        <w:t>DESCRIBE EXTENDED orders;</w:t>
        <w:br/>
        <w:br/>
        <w:t>-- Check column statistics</w:t>
        <w:br/>
        <w:t>DESCRIBE EXTENDED orders customer_id;</w:t>
      </w:r>
    </w:p>
    <w:p>
      <w:r>
        <w:rPr>
          <w:rFonts w:ascii="Aptos" w:hAnsi="Aptos" w:cs="Aptos" w:eastAsia="Aptos"/>
          <w:b/>
        </w:rPr>
        <w:t>Statistics Update Strategy</w:t>
      </w:r>
      <w:r>
        <w:rPr>
          <w:rFonts w:ascii="Aptos" w:hAnsi="Aptos" w:cs="Aptos" w:eastAsia="Aptos"/>
        </w:rPr>
        <w:t>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Recommended Action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Initial table load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ANALYZE TABLE COMPUTE STATISTICS FOR ALL COLUMNS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Daily incremental load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ANALYZE TABLE COMPUTE STATISTICS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Major schema change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Re-collect all statistics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Join performance issues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Analyze join columns specifically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5.4 Materialized View Optimization</w:t>
      </w:r>
    </w:p>
    <w:p>
      <w:r>
        <w:rPr>
          <w:rFonts w:ascii="Aptos" w:hAnsi="Aptos" w:cs="Aptos" w:eastAsia="Aptos"/>
        </w:rPr>
        <w:t>Materialized views pre-compute expensive aggregations for dashboard queries.</w:t>
      </w:r>
    </w:p>
    <w:p>
      <w:r>
        <w:rPr>
          <w:rFonts w:ascii="Aptos" w:hAnsi="Aptos" w:cs="Aptos" w:eastAsia="Aptos"/>
          <w:b/>
        </w:rPr>
        <w:t>Create Materialized View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CREATE MATERIALIZED VIEW daily_sales_summary AS</w:t>
        <w:br/>
        <w:t>SELECT</w:t>
        <w:br/>
        <w:t xml:space="preserve">    order_date,</w:t>
        <w:br/>
        <w:t xml:space="preserve">    product_category,</w:t>
        <w:br/>
        <w:t xml:space="preserve">    COUNT(*) as order_count,</w:t>
        <w:br/>
        <w:t xml:space="preserve">    SUM(amount) as total_amount,</w:t>
        <w:br/>
        <w:t xml:space="preserve">    AVG(amount) as avg_amount</w:t>
        <w:br/>
        <w:t>FROM orders o</w:t>
        <w:br/>
        <w:t>JOIN products p ON o.product_id = p.id</w:t>
        <w:br/>
        <w:t>GROUP BY order_date, product_category;</w:t>
      </w:r>
    </w:p>
    <w:p>
      <w:r>
        <w:rPr>
          <w:rFonts w:ascii="Aptos" w:hAnsi="Aptos" w:cs="Aptos" w:eastAsia="Aptos"/>
          <w:b/>
        </w:rPr>
        <w:t>Query Rewrite</w:t>
      </w:r>
      <w:r>
        <w:rPr>
          <w:rFonts w:ascii="Aptos" w:hAnsi="Aptos" w:cs="Aptos" w:eastAsia="Aptos"/>
        </w:rPr>
        <w:t xml:space="preserve"> (automatic when enabled):</w:t>
      </w:r>
    </w:p>
    <w:p>
      <w:pPr>
        <w:pStyle w:val="Code"/>
        <w:ind w:left="360"/>
      </w:pPr>
      <w:r>
        <w:t>-- Original query</w:t>
        <w:br/>
        <w:t>SELECT order_date, SUM(total_amount)</w:t>
        <w:br/>
        <w:t>FROM daily_sales_summary</w:t>
        <w:br/>
        <w:t>WHERE order_date &gt;= '2025-01-01'</w:t>
        <w:br/>
        <w:t>GROUP BY order_date;</w:t>
        <w:br/>
        <w:br/>
        <w:t>-- Optimizer rewrites to use materialized view instead of base tables</w:t>
      </w:r>
    </w:p>
    <w:p>
      <w:r>
        <w:rPr>
          <w:rFonts w:ascii="Aptos" w:hAnsi="Aptos" w:cs="Aptos" w:eastAsia="Aptos"/>
          <w:b/>
        </w:rPr>
        <w:t>Refresh Strategies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Manual refresh</w:t>
        <w:br/>
        <w:t>REFRESH MATERIALIZED VIEW daily_sales_summary;</w:t>
        <w:br/>
        <w:br/>
        <w:t>-- Scheduled refresh (via Databricks Jobs)</w:t>
        <w:br/>
        <w:t>-- Set up job to run: REFRESH MATERIALIZED VIEW daily_sales_summary;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5.5 Caching Strategies</w:t>
      </w:r>
    </w:p>
    <w:p>
      <w:r>
        <w:rPr>
          <w:rFonts w:ascii="Aptos" w:hAnsi="Aptos" w:cs="Aptos" w:eastAsia="Aptos"/>
        </w:rPr>
        <w:t>Leverage caching to accelerate repeated queries.</w:t>
      </w:r>
    </w:p>
    <w:p>
      <w:r>
        <w:rPr>
          <w:rFonts w:ascii="Aptos" w:hAnsi="Aptos" w:cs="Aptos" w:eastAsia="Aptos"/>
          <w:b/>
        </w:rPr>
        <w:t>Result Cache Optimization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Ensure deterministic queries for cache hits</w:t>
        <w:br/>
        <w:t>-- BAD: Non-deterministic</w:t>
        <w:br/>
        <w:t>SELECT *, CURRENT_TIMESTAMP() FROM orders;</w:t>
        <w:br/>
        <w:br/>
        <w:t>-- GOOD: Deterministic</w:t>
        <w:br/>
        <w:t>SELECT * FROM orders WHERE order_date = '2025-01-15';</w:t>
      </w:r>
    </w:p>
    <w:p>
      <w:r>
        <w:rPr>
          <w:rFonts w:ascii="Aptos" w:hAnsi="Aptos" w:cs="Aptos" w:eastAsia="Aptos"/>
          <w:b/>
        </w:rPr>
        <w:t>Delta Cache Warming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Read frequently accessed data to populate cache</w:t>
        <w:br/>
        <w:t>SELECT COUNT(*) FROM dimension_table;</w:t>
        <w:br/>
        <w:t>SELECT COUNT(*) FROM hot_partition WHERE date = CURRENT_DATE;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Performance Testing Methodology</w:t>
      </w:r>
    </w:p>
    <w:p>
      <w:r>
        <w:rPr>
          <w:rFonts w:ascii="Aptos" w:hAnsi="Aptos" w:cs="Aptos" w:eastAsia="Aptos"/>
        </w:rPr>
        <w:t>Systematic testing ensures optimizations are effective and don't regress.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Baseline Establishment</w:t>
      </w:r>
    </w:p>
    <w:p>
      <w:r>
        <w:rPr>
          <w:rFonts w:ascii="Aptos" w:hAnsi="Aptos" w:cs="Aptos" w:eastAsia="Aptos"/>
        </w:rPr>
        <w:t>Before optimizing, establish clear baselines.</w:t>
      </w:r>
    </w:p>
    <w:p>
      <w:pPr>
        <w:pStyle w:val="Code"/>
        <w:ind w:left="360"/>
      </w:pPr>
      <w:r>
        <w:t>-- Record baseline metrics</w:t>
        <w:br/>
        <w:t>SELECT</w:t>
        <w:br/>
        <w:t xml:space="preserve">    query_id,</w:t>
        <w:br/>
        <w:t xml:space="preserve">    duration,</w:t>
        <w:br/>
        <w:t xml:space="preserve">    bytes_scanned,</w:t>
        <w:br/>
        <w:t xml:space="preserve">    rows_produced,</w:t>
        <w:br/>
        <w:t xml:space="preserve">    query_text</w:t>
        <w:br/>
        <w:t>FROM system.query.history</w:t>
        <w:br/>
        <w:t>WHERE query_text LIKE '%your_query_pattern%'</w:t>
        <w:br/>
        <w:t xml:space="preserve">    AND execution_end_time &gt; CURRENT_TIMESTAMP - INTERVAL 7 DAYS</w:t>
        <w:br/>
        <w:t>ORDER BY execution_end_time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A/B Testing Queries</w:t>
      </w:r>
    </w:p>
    <w:p>
      <w:r>
        <w:rPr>
          <w:rFonts w:ascii="Aptos" w:hAnsi="Aptos" w:cs="Aptos" w:eastAsia="Aptos"/>
        </w:rPr>
        <w:t>Compare original and optimized queries systematically.</w:t>
      </w:r>
    </w:p>
    <w:p>
      <w:pPr>
        <w:pStyle w:val="Code"/>
        <w:ind w:left="360"/>
      </w:pPr>
      <w:r>
        <w:t>-- Original query</w:t>
        <w:br/>
        <w:t>SELECT /*+ QUERY_TAG('baseline') */</w:t>
        <w:br/>
        <w:t xml:space="preserve">    customer_segment,</w:t>
        <w:br/>
        <w:t xml:space="preserve">    SUM(amount) as total</w:t>
        <w:br/>
        <w:t>FROM orders o</w:t>
        <w:br/>
        <w:t>JOIN customers c ON o.customer_id = c.id</w:t>
        <w:br/>
        <w:t>WHERE YEAR(order_date) = 2025</w:t>
        <w:br/>
        <w:t>GROUP BY customer_segment;</w:t>
        <w:br/>
        <w:br/>
        <w:t>-- Optimized query</w:t>
        <w:br/>
        <w:t>SELECT /*+ QUERY_TAG('optimized') */</w:t>
        <w:br/>
        <w:t xml:space="preserve">    customer_segment,</w:t>
        <w:br/>
        <w:t xml:space="preserve">    SUM(amount) as total</w:t>
        <w:br/>
        <w:t>FROM orders o</w:t>
        <w:br/>
        <w:t>JOIN customers c ON o.customer_id = c.id</w:t>
        <w:br/>
        <w:t>WHERE order_date &gt;= '2025-01-01' AND order_date &lt; '2026-01-01'</w:t>
        <w:br/>
        <w:t>GROUP BY customer_segment;</w:t>
      </w:r>
    </w:p>
    <w:p>
      <w:r>
        <w:rPr>
          <w:rFonts w:ascii="Aptos" w:hAnsi="Aptos" w:cs="Aptos" w:eastAsia="Aptos"/>
          <w:b/>
        </w:rPr>
        <w:t>Compare Results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CASE WHEN query_text LIKE '%baseline%' THEN 'baseline' ELSE 'optimized' END as version,</w:t>
        <w:br/>
        <w:t xml:space="preserve">    AVG(duration) as avg_duration,</w:t>
        <w:br/>
        <w:t xml:space="preserve">    AVG(bytes_scanned) as avg_bytes_scanned</w:t>
        <w:br/>
        <w:t>FROM system.query.history</w:t>
        <w:br/>
        <w:t>WHERE (query_text LIKE '%baseline%' OR query_text LIKE '%optimized%')</w:t>
        <w:br/>
        <w:t xml:space="preserve">    AND execution_end_time &gt; CURRENT_TIMESTAMP - INTERVAL 1 HOUR</w:t>
        <w:br/>
        <w:t>GROUP BY 1;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Load Testing</w:t>
      </w:r>
    </w:p>
    <w:p>
      <w:r>
        <w:rPr>
          <w:rFonts w:ascii="Aptos" w:hAnsi="Aptos" w:cs="Aptos" w:eastAsia="Aptos"/>
        </w:rPr>
        <w:t>Test query performance under realistic concurrency.</w:t>
      </w:r>
    </w:p>
    <w:p>
      <w:r>
        <w:rPr>
          <w:rFonts w:ascii="Aptos" w:hAnsi="Aptos" w:cs="Aptos" w:eastAsia="Aptos"/>
          <w:b/>
        </w:rPr>
        <w:t>Concurrent Query Pattern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import concurrent.futures</w:t>
        <w:br/>
        <w:t>from databricks import sql</w:t>
        <w:br/>
        <w:t>import time</w:t>
        <w:br/>
        <w:br/>
        <w:t>def run_query(query_id, connection_params, query):</w:t>
        <w:br/>
        <w:t xml:space="preserve">    conn = sql.connect(**connection_params)</w:t>
        <w:br/>
        <w:t xml:space="preserve">    cursor = conn.cursor()</w:t>
        <w:br/>
        <w:br/>
        <w:t xml:space="preserve">    start = time.time()</w:t>
        <w:br/>
        <w:t xml:space="preserve">    cursor.execute(query)</w:t>
        <w:br/>
        <w:t xml:space="preserve">    result = cursor.fetchall()</w:t>
        <w:br/>
        <w:t xml:space="preserve">    duration = time.time() - start</w:t>
        <w:br/>
        <w:br/>
        <w:t xml:space="preserve">    cursor.close()</w:t>
        <w:br/>
        <w:t xml:space="preserve">    conn.close()</w:t>
        <w:br/>
        <w:br/>
        <w:t xml:space="preserve">    return {'query_id': query_id, 'duration': duration, 'rows': len(result)}</w:t>
        <w:br/>
        <w:br/>
        <w:t># Run 10 concurrent queries</w:t>
        <w:br/>
        <w:t>connection_params = {</w:t>
        <w:br/>
        <w:t xml:space="preserve">    'server_hostname': 'your-workspace.cloud.databricks.com',</w:t>
        <w:br/>
        <w:t xml:space="preserve">    'http_path': '/sql/1.0/warehouses/your-warehouse-id',</w:t>
        <w:br/>
        <w:t xml:space="preserve">    'access_token': 'your-token'</w:t>
        <w:br/>
        <w:t>}</w:t>
        <w:br/>
        <w:br/>
        <w:t>test_query = "SELECT * FROM orders WHERE order_date = '2025-01-15'"</w:t>
        <w:br/>
        <w:br/>
        <w:t>with concurrent.futures.ThreadPoolExecutor(max_workers=10) as executor:</w:t>
        <w:br/>
        <w:t xml:space="preserve">    futures = [</w:t>
        <w:br/>
        <w:t xml:space="preserve">        executor.submit(run_query, i, connection_params, test_query)</w:t>
        <w:br/>
        <w:t xml:space="preserve">        for i in range(10)</w:t>
        <w:br/>
        <w:t xml:space="preserve">    ]</w:t>
        <w:br/>
        <w:t xml:space="preserve">    results = [f.result() for f in futures]</w:t>
        <w:br/>
        <w:br/>
        <w:t>for r in results:</w:t>
        <w:br/>
        <w:t xml:space="preserve">    print(f"Query {r['query_id']}: {r['duration']:.2f}s, {r['rows']} rows")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Monitoring and Alerting</w:t>
      </w:r>
    </w:p>
    <w:p>
      <w:r>
        <w:rPr>
          <w:rFonts w:ascii="Aptos" w:hAnsi="Aptos" w:cs="Aptos" w:eastAsia="Aptos"/>
        </w:rPr>
        <w:t>Continuous monitoring prevents performance degradation.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Performance Dashboard Queries</w:t>
      </w:r>
    </w:p>
    <w:p>
      <w:r>
        <w:rPr>
          <w:rFonts w:ascii="Aptos" w:hAnsi="Aptos" w:cs="Aptos" w:eastAsia="Aptos"/>
        </w:rPr>
        <w:t>Create dashboards to track performance trends.</w:t>
      </w:r>
    </w:p>
    <w:p>
      <w:r>
        <w:rPr>
          <w:rFonts w:ascii="Aptos" w:hAnsi="Aptos" w:cs="Aptos" w:eastAsia="Aptos"/>
          <w:b/>
        </w:rPr>
        <w:t>Query Performance Trends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DATE_TRUNC('day', start_time) as day,</w:t>
        <w:br/>
        <w:t xml:space="preserve">    COUNT(*) as query_count,</w:t>
        <w:br/>
        <w:t xml:space="preserve">    PERCENTILE_CONT(0.5) WITHIN GROUP (ORDER BY duration) / 1000 as median_duration_s,</w:t>
        <w:br/>
        <w:t xml:space="preserve">    PERCENTILE_CONT(0.95) WITHIN GROUP (ORDER BY duration) / 1000 as p95_duration_s,</w:t>
        <w:br/>
        <w:t xml:space="preserve">    PERCENTILE_CONT(0.99) WITHIN GROUP (ORDER BY duration) / 1000 as p99_duration_s</w:t>
        <w:br/>
        <w:t>FROM system.query.history</w:t>
        <w:br/>
        <w:t>WHERE warehouse_id = 'your-warehouse-id'</w:t>
        <w:br/>
        <w:t xml:space="preserve">    AND start_time &gt; CURRENT_TIMESTAMP - INTERVAL 30 DAYS</w:t>
        <w:br/>
        <w:t xml:space="preserve">    AND status = 'FINISHED'</w:t>
        <w:br/>
        <w:t>GROUP BY 1</w:t>
        <w:br/>
        <w:t>ORDER BY 1;</w:t>
      </w:r>
    </w:p>
    <w:p>
      <w:r>
        <w:rPr>
          <w:rFonts w:ascii="Aptos" w:hAnsi="Aptos" w:cs="Aptos" w:eastAsia="Aptos"/>
          <w:b/>
        </w:rPr>
        <w:t>Warehouse Capacity Utilization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DATE_TRUNC('hour', start_time) as hour,</w:t>
        <w:br/>
        <w:t xml:space="preserve">    COUNT(*) as total_queries,</w:t>
        <w:br/>
        <w:t xml:space="preserve">    COUNT(*) FILTER (WHERE queue_duration &gt; 5000) as queued_queries,</w:t>
        <w:br/>
        <w:t xml:space="preserve">    ROUND(100.0 * COUNT(*) FILTER (WHERE queue_duration &gt; 5000) / COUNT(*), 2) as queue_pct,</w:t>
        <w:br/>
        <w:t xml:space="preserve">    AVG(queue_duration) / 1000 as avg_queue_s</w:t>
        <w:br/>
        <w:t>FROM system.query.history</w:t>
        <w:br/>
        <w:t>WHERE warehouse_id = 'your-warehouse-id'</w:t>
        <w:br/>
        <w:t xml:space="preserve">    AND start_time &gt; CURRENT_TIMESTAMP - INTERVAL 7 DAYS</w:t>
        <w:br/>
        <w:t>GROUP BY 1</w:t>
        <w:br/>
        <w:t>HAVING COUNT(*) &gt; 10</w:t>
        <w:br/>
        <w:t>ORDER BY 1;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Alert Conditions</w:t>
      </w:r>
    </w:p>
    <w:p>
      <w:r>
        <w:rPr>
          <w:rFonts w:ascii="Aptos" w:hAnsi="Aptos" w:cs="Aptos" w:eastAsia="Aptos"/>
        </w:rPr>
        <w:t>Set up alerts for performance degradation.</w:t>
      </w:r>
    </w:p>
    <w:p>
      <w:r>
        <w:rPr>
          <w:rFonts w:ascii="Aptos" w:hAnsi="Aptos" w:cs="Aptos" w:eastAsia="Aptos"/>
          <w:b/>
        </w:rPr>
        <w:t>Slow Query Alert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Alert if queries exceed threshold</w:t>
        <w:br/>
        <w:t>SELECT COUNT(*) as slow_query_count</w:t>
        <w:br/>
        <w:t>FROM system.query.history</w:t>
        <w:br/>
        <w:t>WHERE warehouse_id = 'your-warehouse-id'</w:t>
        <w:br/>
        <w:t xml:space="preserve">    AND execution_end_time &gt; CURRENT_TIMESTAMP - INTERVAL 1 HOUR</w:t>
        <w:br/>
        <w:t xml:space="preserve">    AND status = 'FINISHED'</w:t>
        <w:br/>
        <w:t xml:space="preserve">    AND duration &gt; 300000  -- 5 minutes</w:t>
        <w:br/>
        <w:t>HAVING COUNT(*) &gt; 5;</w:t>
      </w:r>
    </w:p>
    <w:p>
      <w:r>
        <w:rPr>
          <w:rFonts w:ascii="Aptos" w:hAnsi="Aptos" w:cs="Aptos" w:eastAsia="Aptos"/>
          <w:b/>
        </w:rPr>
        <w:t>High Queue Time Alert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Alert if average queue time exceeds threshold</w:t>
        <w:br/>
        <w:t>SELECT AVG(queue_duration) / 1000 as avg_queue_seconds</w:t>
        <w:br/>
        <w:t>FROM system.query.history</w:t>
        <w:br/>
        <w:t>WHERE warehouse_id = 'your-warehouse-id'</w:t>
        <w:br/>
        <w:t xml:space="preserve">    AND start_time &gt; CURRENT_TIMESTAMP - INTERVAL 15 MINUTES</w:t>
        <w:br/>
        <w:t>HAVING AVG(queue_duration) &gt; 30000;  -- 30 seconds</w:t>
      </w:r>
    </w:p>
    <w:p>
      <w:r>
        <w:rPr>
          <w:rFonts w:ascii="Aptos" w:hAnsi="Aptos" w:cs="Aptos" w:eastAsia="Aptos"/>
          <w:b/>
        </w:rPr>
        <w:t>Error Rate Alert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-- Alert if error rate exceeds threshold</w:t>
        <w:br/>
        <w:t>SELECT</w:t>
        <w:br/>
        <w:t xml:space="preserve">    COUNT(*) FILTER (WHERE status = 'FAILED') as failures,</w:t>
        <w:br/>
        <w:t xml:space="preserve">    COUNT(*) as total,</w:t>
        <w:br/>
        <w:t xml:space="preserve">    ROUND(100.0 * COUNT(*) FILTER (WHERE status = 'FAILED') / COUNT(*), 2) as error_rate</w:t>
        <w:br/>
        <w:t>FROM system.query.history</w:t>
        <w:br/>
        <w:t>WHERE warehouse_id = 'your-warehouse-id'</w:t>
        <w:br/>
        <w:t xml:space="preserve">    AND start_time &gt; CURRENT_TIMESTAMP - INTERVAL 1 HOUR</w:t>
        <w:br/>
        <w:t>HAVING 100.0 * COUNT(*) FILTER (WHERE status = 'FAILED') / COUNT(*) &gt; 5;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Troubleshooting Guide</w:t>
      </w:r>
    </w:p>
    <w:p>
      <w:r>
        <w:rPr>
          <w:rFonts w:ascii="Aptos" w:hAnsi="Aptos" w:cs="Aptos" w:eastAsia="Aptos"/>
        </w:rPr>
        <w:t>Quick reference for common performance issues.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Issue: Query Runs Slowly Only Sometimes</w:t>
      </w:r>
    </w:p>
    <w:p>
      <w:r>
        <w:rPr>
          <w:rFonts w:ascii="Aptos" w:hAnsi="Aptos" w:cs="Aptos" w:eastAsia="Aptos"/>
          <w:b/>
        </w:rPr>
        <w:t>Possible Causes</w:t>
      </w:r>
      <w:r>
        <w:rPr>
          <w:rFonts w:ascii="Aptos" w:hAnsi="Aptos" w:cs="Aptos" w:eastAsia="Aptos"/>
        </w:rPr>
        <w:t>:</w:t>
      </w:r>
    </w:p>
    <w:p>
      <w:pPr>
        <w:pStyle w:val="ListBullet"/>
      </w:pPr>
      <w:r>
        <w:rPr>
          <w:rFonts w:ascii="Aptos" w:hAnsi="Aptos" w:cs="Aptos" w:eastAsia="Aptos"/>
        </w:rPr>
        <w:t>Cache invalidation (underlying data changed)</w:t>
      </w:r>
    </w:p>
    <w:p>
      <w:pPr>
        <w:pStyle w:val="ListBullet"/>
      </w:pPr>
      <w:r>
        <w:rPr>
          <w:rFonts w:ascii="Aptos" w:hAnsi="Aptos" w:cs="Aptos" w:eastAsia="Aptos"/>
        </w:rPr>
        <w:t>Resource contention during peak hours</w:t>
      </w:r>
    </w:p>
    <w:p>
      <w:pPr>
        <w:pStyle w:val="ListBullet"/>
      </w:pPr>
      <w:r>
        <w:rPr>
          <w:rFonts w:ascii="Aptos" w:hAnsi="Aptos" w:cs="Aptos" w:eastAsia="Aptos"/>
        </w:rPr>
        <w:t>Statistics stale after data load</w:t>
      </w:r>
    </w:p>
    <w:p>
      <w:r>
        <w:rPr>
          <w:rFonts w:ascii="Aptos" w:hAnsi="Aptos" w:cs="Aptos" w:eastAsia="Aptos"/>
          <w:b/>
        </w:rPr>
        <w:t>Diagnosis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execution_end_time,</w:t>
        <w:br/>
        <w:t xml:space="preserve">    duration / 1000 as duration_s,</w:t>
        <w:br/>
        <w:t xml:space="preserve">    queue_duration / 1000 as queue_s,</w:t>
        <w:br/>
        <w:t xml:space="preserve">    bytes_scanned / (1024*1024) as mb_scanned</w:t>
        <w:br/>
        <w:t>FROM system.query.history</w:t>
        <w:br/>
        <w:t>WHERE query_text LIKE '%your_query_pattern%'</w:t>
        <w:br/>
        <w:t>ORDER BY execution_end_time DESC</w:t>
        <w:br/>
        <w:t>LIMIT 20;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8.2 Issue: Dashboard Timeouts</w:t>
      </w:r>
    </w:p>
    <w:p>
      <w:r>
        <w:rPr>
          <w:rFonts w:ascii="Aptos" w:hAnsi="Aptos" w:cs="Aptos" w:eastAsia="Aptos"/>
          <w:b/>
        </w:rPr>
        <w:t>Possible Causes</w:t>
      </w:r>
      <w:r>
        <w:rPr>
          <w:rFonts w:ascii="Aptos" w:hAnsi="Aptos" w:cs="Aptos" w:eastAsia="Aptos"/>
        </w:rPr>
        <w:t>:</w:t>
      </w:r>
    </w:p>
    <w:p>
      <w:pPr>
        <w:pStyle w:val="ListBullet"/>
      </w:pPr>
      <w:r>
        <w:rPr>
          <w:rFonts w:ascii="Aptos" w:hAnsi="Aptos" w:cs="Aptos" w:eastAsia="Aptos"/>
        </w:rPr>
        <w:t>Too many visualizations refreshing simultaneously</w:t>
      </w:r>
    </w:p>
    <w:p>
      <w:pPr>
        <w:pStyle w:val="ListBullet"/>
      </w:pPr>
      <w:r>
        <w:rPr>
          <w:rFonts w:ascii="Aptos" w:hAnsi="Aptos" w:cs="Aptos" w:eastAsia="Aptos"/>
        </w:rPr>
        <w:t>Queries not optimized for interactivity</w:t>
      </w:r>
    </w:p>
    <w:p>
      <w:pPr>
        <w:pStyle w:val="ListBullet"/>
      </w:pPr>
      <w:r>
        <w:rPr>
          <w:rFonts w:ascii="Aptos" w:hAnsi="Aptos" w:cs="Aptos" w:eastAsia="Aptos"/>
        </w:rPr>
        <w:t>Warehouse undersized for workload</w:t>
      </w:r>
    </w:p>
    <w:p>
      <w:r>
        <w:rPr>
          <w:rFonts w:ascii="Aptos" w:hAnsi="Aptos" w:cs="Aptos" w:eastAsia="Aptos"/>
          <w:b/>
        </w:rPr>
        <w:t>Solutions</w:t>
      </w:r>
      <w:r>
        <w:rPr>
          <w:rFonts w:ascii="Aptos" w:hAnsi="Aptos" w:cs="Aptos" w:eastAsia="Aptos"/>
        </w:rPr>
        <w:t>:</w:t>
      </w:r>
    </w:p>
    <w:p>
      <w:pPr>
        <w:pStyle w:val="ListNumber"/>
      </w:pPr>
      <w:r>
        <w:rPr>
          <w:rFonts w:ascii="Aptos" w:hAnsi="Aptos" w:cs="Aptos" w:eastAsia="Aptos"/>
        </w:rPr>
        <w:t>Stagger refresh schedules for dashboard panels</w:t>
      </w:r>
    </w:p>
    <w:p>
      <w:pPr>
        <w:pStyle w:val="ListNumber"/>
      </w:pPr>
      <w:r>
        <w:rPr>
          <w:rFonts w:ascii="Aptos" w:hAnsi="Aptos" w:cs="Aptos" w:eastAsia="Aptos"/>
        </w:rPr>
        <w:t>Use materialized views for complex aggregations</w:t>
      </w:r>
    </w:p>
    <w:p>
      <w:pPr>
        <w:pStyle w:val="ListNumber"/>
      </w:pPr>
      <w:r>
        <w:rPr>
          <w:rFonts w:ascii="Aptos" w:hAnsi="Aptos" w:cs="Aptos" w:eastAsia="Aptos"/>
        </w:rPr>
        <w:t>Increase warehouse size or enable auto-scaling</w:t>
      </w:r>
    </w:p>
    <w:p>
      <w:pPr>
        <w:pStyle w:val="ListNumber"/>
      </w:pPr>
      <w:r>
        <w:rPr>
          <w:rFonts w:ascii="Aptos" w:hAnsi="Aptos" w:cs="Aptos" w:eastAsia="Aptos"/>
        </w:rPr>
        <w:t>Set appropriate query timeouts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8.3 Issue: Out of Memory Errors</w:t>
      </w:r>
    </w:p>
    <w:p>
      <w:r>
        <w:rPr>
          <w:rFonts w:ascii="Aptos" w:hAnsi="Aptos" w:cs="Aptos" w:eastAsia="Aptos"/>
          <w:b/>
        </w:rPr>
        <w:t>Possible Causes</w:t>
      </w:r>
      <w:r>
        <w:rPr>
          <w:rFonts w:ascii="Aptos" w:hAnsi="Aptos" w:cs="Aptos" w:eastAsia="Aptos"/>
        </w:rPr>
        <w:t>:</w:t>
      </w:r>
    </w:p>
    <w:p>
      <w:pPr>
        <w:pStyle w:val="ListBullet"/>
      </w:pPr>
      <w:r>
        <w:rPr>
          <w:rFonts w:ascii="Aptos" w:hAnsi="Aptos" w:cs="Aptos" w:eastAsia="Aptos"/>
        </w:rPr>
        <w:t>Cartesian product / exploding joins</w:t>
      </w:r>
    </w:p>
    <w:p>
      <w:pPr>
        <w:pStyle w:val="ListBullet"/>
      </w:pPr>
      <w:r>
        <w:rPr>
          <w:rFonts w:ascii="Aptos" w:hAnsi="Aptos" w:cs="Aptos" w:eastAsia="Aptos"/>
        </w:rPr>
        <w:t>High-cardinality aggregations</w:t>
      </w:r>
    </w:p>
    <w:p>
      <w:pPr>
        <w:pStyle w:val="ListBullet"/>
      </w:pPr>
      <w:r>
        <w:rPr>
          <w:rFonts w:ascii="Aptos" w:hAnsi="Aptos" w:cs="Aptos" w:eastAsia="Aptos"/>
        </w:rPr>
        <w:t>Collect operations on large datasets</w:t>
      </w:r>
    </w:p>
    <w:p>
      <w:r>
        <w:rPr>
          <w:rFonts w:ascii="Aptos" w:hAnsi="Aptos" w:cs="Aptos" w:eastAsia="Aptos"/>
          <w:b/>
        </w:rPr>
        <w:t>Diagnosis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SELECT</w:t>
        <w:br/>
        <w:t xml:space="preserve">    query_id,</w:t>
        <w:br/>
        <w:t xml:space="preserve">    query_text,</w:t>
        <w:br/>
        <w:t xml:space="preserve">    error_message</w:t>
        <w:br/>
        <w:t>FROM system.query.history</w:t>
        <w:br/>
        <w:t>WHERE warehouse_id = 'your-warehouse-id'</w:t>
        <w:br/>
        <w:t xml:space="preserve">    AND status = 'FAILED'</w:t>
        <w:br/>
        <w:t xml:space="preserve">    AND error_message LIKE '%memory%'</w:t>
        <w:br/>
        <w:t>ORDER BY execution_end_time DESC;</w:t>
      </w:r>
    </w:p>
    <w:p>
      <w:r>
        <w:rPr>
          <w:rFonts w:ascii="Aptos" w:hAnsi="Aptos" w:cs="Aptos" w:eastAsia="Aptos"/>
          <w:b/>
        </w:rPr>
        <w:t>Solutions</w:t>
      </w:r>
      <w:r>
        <w:rPr>
          <w:rFonts w:ascii="Aptos" w:hAnsi="Aptos" w:cs="Aptos" w:eastAsia="Aptos"/>
        </w:rPr>
        <w:t>:</w:t>
      </w:r>
    </w:p>
    <w:p>
      <w:pPr>
        <w:pStyle w:val="ListNumber"/>
      </w:pPr>
      <w:r>
        <w:rPr>
          <w:rFonts w:ascii="Aptos" w:hAnsi="Aptos" w:cs="Aptos" w:eastAsia="Aptos"/>
        </w:rPr>
        <w:t>Verify all joins have proper conditions</w:t>
      </w:r>
    </w:p>
    <w:p>
      <w:pPr>
        <w:pStyle w:val="ListNumber"/>
      </w:pPr>
      <w:r>
        <w:rPr>
          <w:rFonts w:ascii="Aptos" w:hAnsi="Aptos" w:cs="Aptos" w:eastAsia="Aptos"/>
        </w:rPr>
        <w:t>Use APPROX_COUNT_DISTINCT for cardinality estimates</w:t>
      </w:r>
    </w:p>
    <w:p>
      <w:pPr>
        <w:pStyle w:val="ListNumber"/>
      </w:pPr>
      <w:r>
        <w:rPr>
          <w:rFonts w:ascii="Aptos" w:hAnsi="Aptos" w:cs="Aptos" w:eastAsia="Aptos"/>
        </w:rPr>
        <w:t>Avoid COLLECT_LIST/COLLECT_SET on large groups</w:t>
      </w:r>
    </w:p>
    <w:p>
      <w:pPr>
        <w:pStyle w:val="ListNumber"/>
      </w:pPr>
      <w:r>
        <w:rPr>
          <w:rFonts w:ascii="Aptos" w:hAnsi="Aptos" w:cs="Aptos" w:eastAsia="Aptos"/>
        </w:rPr>
        <w:t>Increase warehouse size for legitimate large operations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