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 Compliance Framework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Data compliance is no longer optional—it's a business imperative. Organizations face an increasingly complex regulatory landscape with significant penalties for non-compliance. This guide provides a comprehensive framework for implementing regulatory compliance controls within Databricks, covering major regulations and practical implementation patterns.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Compliance Landscape</w:t>
      </w:r>
    </w:p>
    <w:p>
      <w:r>
        <w:rPr>
          <w:rFonts w:ascii="Aptos" w:hAnsi="Aptos" w:cs="Aptos" w:eastAsia="Aptos"/>
        </w:rPr>
        <w:t>Modern organizations must navigate multiple overlapping regulations: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Regulation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Scope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Key Requirements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Penalties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**GDPR**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EU personal data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Consent, rights, breach notification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Up to €20M or 4% revenue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**CCPA/CPRA**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California residents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Disclosure, deletion, opt-out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$2,500-$7,500 per violation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**HIPAA**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 health information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Privacy, security, breach rules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Up to $1.5M per violation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**SOX**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Public companies (US)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Financial controls, audit trails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Criminal penalties possible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**PCI-DSS**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Payment card data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Encryption, access control, audit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Fines, loss of card processing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**GLBA**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Financial institutions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Privacy notices, safeguards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Significant fines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Compliance Implementation Framework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COMPLIANCE IMPLEMENTATION FRAMEWORK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┌───────────────┐   ┌───────────────┐   ┌───────────────┐                │</w:t>
        <w:br/>
        <w:t>│   │   IDENTIFY    │──▶│   PROTECT     │──▶│   DETECT      │                │</w:t>
        <w:br/>
        <w:t>│   │ Data mapping, │   │ Access control│   │ Monitoring,   │                │</w:t>
        <w:br/>
        <w:t>│   │ classification│   │ encryption,   │   │ anomaly       │                │</w:t>
        <w:br/>
        <w:t>│   │               │   │ masking       │   │ detection     │                │</w:t>
        <w:br/>
        <w:t>│   └───────────────┘   └───────────────┘   └───────────────┘                │</w:t>
        <w:br/>
        <w:t>│                                                  │                          │</w:t>
        <w:br/>
        <w:t>│                                                  ▼                          │</w:t>
        <w:br/>
        <w:t>│   ┌───────────────┐   ┌───────────────┐   ┌───────────────┐                │</w:t>
        <w:br/>
        <w:t>│   │   RECOVER     │◀──│   RESPOND     │◀──│               │                │</w:t>
        <w:br/>
        <w:t>│   │ Incident      │   │ Breach        │   │               │                │</w:t>
        <w:br/>
        <w:t>│   │ recovery      │   │ notification, │   │               │                │</w:t>
        <w:br/>
        <w:t>│   │ procedures    │   │ remediation   │   │               │                │</w:t>
        <w:br/>
        <w:t>│   └───────────────┘   └───────────────┘   └───────────────┘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GDPR Compliance</w:t>
      </w:r>
    </w:p>
    <w:p>
      <w:r>
        <w:rPr>
          <w:rFonts w:ascii="Aptos" w:hAnsi="Aptos" w:cs="Aptos" w:eastAsia="Aptos"/>
        </w:rPr>
        <w:t>The General Data Protection Regulation (GDPR) applies to any organization processing personal data of EU residents.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Key GDPR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Databricks Implementation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Lawful Basis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legal basis for processing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Metadata tags, consent tracking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Minimization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Collect only necessary 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Column-level access control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Purpose Limitation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data only for stated purposes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policies, audit logs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Accuracy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Keep data accurate and current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quality monitoring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 Limitation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Don't keep data longer than needed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Retention policies, auto-delete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Integrity &amp; Confidentiality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Protect data appropriately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Encryption, masking, access control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2.2 Right to Access (Article 15)</w:t>
      </w:r>
    </w:p>
    <w:p>
      <w:r>
        <w:rPr>
          <w:rFonts w:ascii="Aptos" w:hAnsi="Aptos" w:cs="Aptos" w:eastAsia="Aptos"/>
        </w:rPr>
        <w:t>Data subjects can request a copy of their personal data.</w:t>
      </w:r>
    </w:p>
    <w:p>
      <w:pPr>
        <w:pStyle w:val="Code"/>
        <w:ind w:left="360"/>
      </w:pPr>
      <w:r>
        <w:t>-- Create view for Data Subject Access Requests (DSAR)</w:t>
        <w:br/>
        <w:t>CREATE OR REPLACE VIEW compliance.dsar_customer_data AS</w:t>
        <w:br/>
        <w:t>SELECT</w:t>
        <w:br/>
        <w:t xml:space="preserve">    c.customer_id,</w:t>
        <w:br/>
        <w:t xml:space="preserve">    c.email,</w:t>
        <w:br/>
        <w:t xml:space="preserve">    c.first_name,</w:t>
        <w:br/>
        <w:t xml:space="preserve">    c.last_name,</w:t>
        <w:br/>
        <w:t xml:space="preserve">    c.phone,</w:t>
        <w:br/>
        <w:t xml:space="preserve">    c.address,</w:t>
        <w:br/>
        <w:t xml:space="preserve">    c.created_at as account_created,</w:t>
        <w:br/>
        <w:t xml:space="preserve">    o.order_history,</w:t>
        <w:br/>
        <w:t xml:space="preserve">    p.preferences,</w:t>
        <w:br/>
        <w:t xml:space="preserve">    consent.consent_records</w:t>
        <w:br/>
        <w:t>FROM production.customers.master c</w:t>
        <w:br/>
        <w:t>LEFT JOIN (</w:t>
        <w:br/>
        <w:t xml:space="preserve">    SELECT customer_id,</w:t>
        <w:br/>
        <w:t xml:space="preserve">           COLLECT_LIST(STRUCT(order_id, order_date, amount)) as order_history</w:t>
        <w:br/>
        <w:t xml:space="preserve">    FROM production.orders.history</w:t>
        <w:br/>
        <w:t xml:space="preserve">    GROUP BY customer_id</w:t>
        <w:br/>
        <w:t>) o ON c.customer_id = o.customer_id</w:t>
        <w:br/>
        <w:t>LEFT JOIN production.customers.preferences p ON c.customer_id = p.customer_id</w:t>
        <w:br/>
        <w:t>LEFT JOIN (</w:t>
        <w:br/>
        <w:t xml:space="preserve">    SELECT customer_id,</w:t>
        <w:br/>
        <w:t xml:space="preserve">           COLLECT_LIST(STRUCT(consent_type, granted_at, purpose)) as consent_records</w:t>
        <w:br/>
        <w:t xml:space="preserve">    FROM production.consent.log</w:t>
        <w:br/>
        <w:t xml:space="preserve">    GROUP BY customer_id</w:t>
        <w:br/>
        <w:t>) consent ON c.customer_id = consent.customer_id;</w:t>
        <w:br/>
        <w:br/>
        <w:t>-- Generate DSAR report for specific customer</w:t>
        <w:br/>
        <w:t>CREATE OR REPLACE PROCEDURE compliance.generate_dsar_report(</w:t>
        <w:br/>
        <w:t xml:space="preserve">    customer_email STRING,</w:t>
        <w:br/>
        <w:t xml:space="preserve">    output_path STRING</w:t>
        <w:br/>
        <w:t>)</w:t>
        <w:br/>
        <w:t>LANGUAGE SQL</w:t>
        <w:br/>
        <w:t>AS</w:t>
        <w:br/>
        <w:t>BEGIN</w:t>
        <w:br/>
        <w:t xml:space="preserve">    -- Export customer data to specified path</w:t>
        <w:br/>
        <w:t xml:space="preserve">    INSERT INTO compliance.dsar_exports</w:t>
        <w:br/>
        <w:t xml:space="preserve">    SELECT</w:t>
        <w:br/>
        <w:t xml:space="preserve">        CURRENT_TIMESTAMP() as export_time,</w:t>
        <w:br/>
        <w:t xml:space="preserve">        customer_email,</w:t>
        <w:br/>
        <w:t xml:space="preserve">        TO_JSON(STRUCT(*)) as customer_data</w:t>
        <w:br/>
        <w:t xml:space="preserve">    FROM compliance.dsar_customer_data</w:t>
        <w:br/>
        <w:t xml:space="preserve">    WHERE email = customer_email;</w:t>
        <w:br/>
        <w:br/>
        <w:t xml:space="preserve">    -- Log the access request</w:t>
        <w:br/>
        <w:t xml:space="preserve">    INSERT INTO compliance.dsar_log (request_time, email, processed_by)</w:t>
        <w:br/>
        <w:t xml:space="preserve">    VALUES (CURRENT_TIMESTAMP(), customer_email, CURRENT_USER());</w:t>
        <w:br/>
        <w:t>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Right to Erasure (Article 17)</w:t>
      </w:r>
    </w:p>
    <w:p>
      <w:r>
        <w:rPr>
          <w:rFonts w:ascii="Aptos" w:hAnsi="Aptos" w:cs="Aptos" w:eastAsia="Aptos"/>
        </w:rPr>
        <w:t>The "right to be forgotten" requires deletion of personal data upon request.</w:t>
      </w:r>
    </w:p>
    <w:p>
      <w:pPr>
        <w:pStyle w:val="Code"/>
        <w:ind w:left="360"/>
      </w:pPr>
      <w:r>
        <w:t>-- Create erasure procedure</w:t>
        <w:br/>
        <w:t>CREATE OR REPLACE PROCEDURE compliance.process_erasure_request(</w:t>
        <w:br/>
        <w:t xml:space="preserve">    customer_email STRING,</w:t>
        <w:br/>
        <w:t xml:space="preserve">    request_id STRING</w:t>
        <w:br/>
        <w:t>)</w:t>
        <w:br/>
        <w:t>LANGUAGE SQL</w:t>
        <w:br/>
        <w:t>AS</w:t>
        <w:br/>
        <w:t>BEGIN</w:t>
        <w:br/>
        <w:t xml:space="preserve">    -- Get customer ID</w:t>
        <w:br/>
        <w:t xml:space="preserve">    DECLARE customer_id_val STRING;</w:t>
        <w:br/>
        <w:t xml:space="preserve">    SET customer_id_val = (SELECT customer_id FROM production.customers.master WHERE email = customer_email);</w:t>
        <w:br/>
        <w:br/>
        <w:t xml:space="preserve">    -- Log erasure request</w:t>
        <w:br/>
        <w:t xml:space="preserve">    INSERT INTO compliance.erasure_log (request_id, customer_id, requested_at, status)</w:t>
        <w:br/>
        <w:t xml:space="preserve">    VALUES (request_id, customer_id_val, CURRENT_TIMESTAMP(), 'PROCESSING');</w:t>
        <w:br/>
        <w:br/>
        <w:t xml:space="preserve">    -- Delete from orders (or anonymize if legally required to retain)</w:t>
        <w:br/>
        <w:t xml:space="preserve">    UPDATE production.orders.history</w:t>
        <w:br/>
        <w:t xml:space="preserve">    SET customer_id = 'ANONYMIZED',</w:t>
        <w:br/>
        <w:t xml:space="preserve">        shipping_address = 'REDACTED'</w:t>
        <w:br/>
        <w:t xml:space="preserve">    WHERE customer_id = customer_id_val;</w:t>
        <w:br/>
        <w:br/>
        <w:t xml:space="preserve">    -- Delete preferences</w:t>
        <w:br/>
        <w:t xml:space="preserve">    DELETE FROM production.customers.preferences</w:t>
        <w:br/>
        <w:t xml:space="preserve">    WHERE customer_id = customer_id_val;</w:t>
        <w:br/>
        <w:br/>
        <w:t xml:space="preserve">    -- Delete master record</w:t>
        <w:br/>
        <w:t xml:space="preserve">    DELETE FROM production.customers.master</w:t>
        <w:br/>
        <w:t xml:space="preserve">    WHERE customer_id = customer_id_val;</w:t>
        <w:br/>
        <w:br/>
        <w:t xml:space="preserve">    -- Update erasure log</w:t>
        <w:br/>
        <w:t xml:space="preserve">    UPDATE compliance.erasure_log</w:t>
        <w:br/>
        <w:t xml:space="preserve">    SET status = 'COMPLETED', completed_at = CURRENT_TIMESTAMP()</w:t>
        <w:br/>
        <w:t xml:space="preserve">    WHERE request_id = request_id;</w:t>
        <w:br/>
        <w:t>END;</w:t>
        <w:br/>
        <w:br/>
        <w:t>-- Track what was deleted for audit</w:t>
        <w:br/>
        <w:t>CREATE TABLE compliance.erasure_log (</w:t>
        <w:br/>
        <w:t xml:space="preserve">    request_id STRING,</w:t>
        <w:br/>
        <w:t xml:space="preserve">    customer_id STRING,</w:t>
        <w:br/>
        <w:t xml:space="preserve">    requested_at TIMESTAMP,</w:t>
        <w:br/>
        <w:t xml:space="preserve">    completed_at TIMESTAMP,</w:t>
        <w:br/>
        <w:t xml:space="preserve">    status STRING,</w:t>
        <w:br/>
        <w:t xml:space="preserve">    tables_affected ARRAY&lt;STRING&gt;</w:t>
        <w:br/>
        <w:t>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2.4 Data Retention Policies</w:t>
      </w:r>
    </w:p>
    <w:p>
      <w:pPr>
        <w:pStyle w:val="Code"/>
        <w:ind w:left="360"/>
      </w:pPr>
      <w:r>
        <w:t>-- Create retention policy metadata</w:t>
        <w:br/>
        <w:t>CREATE TABLE compliance.retention_policies (</w:t>
        <w:br/>
        <w:t xml:space="preserve">    table_name STRING,</w:t>
        <w:br/>
        <w:t xml:space="preserve">    retention_period_days INT,</w:t>
        <w:br/>
        <w:t xml:space="preserve">    retention_basis STRING,  -- legal, business, regulatory</w:t>
        <w:br/>
        <w:t xml:space="preserve">    auto_delete BOOLEAN,</w:t>
        <w:br/>
        <w:t xml:space="preserve">    last_purge_date DATE</w:t>
        <w:br/>
        <w:t>);</w:t>
        <w:br/>
        <w:br/>
        <w:t>-- Insert retention policies</w:t>
        <w:br/>
        <w:t>INSERT INTO compliance.retention_policies VALUES</w:t>
        <w:br/>
        <w:t>('production.orders.history', 2555, 'legal', FALSE, NULL),  -- 7 years for tax</w:t>
        <w:br/>
        <w:t>('production.logs.user_activity', 365, 'business', TRUE, NULL),</w:t>
        <w:br/>
        <w:t>('production.marketing.campaigns', 730, 'business', TRUE, NULL),</w:t>
        <w:br/>
        <w:t>('production.customers.preferences', 0, 'until_deletion_request', FALSE, NULL);</w:t>
        <w:br/>
        <w:br/>
        <w:t>-- Automated retention enforcement job</w:t>
        <w:br/>
        <w:t>CREATE OR REPLACE PROCEDURE compliance.enforce_retention()</w:t>
        <w:br/>
        <w:t>LANGUAGE SQL</w:t>
        <w:br/>
        <w:t>AS</w:t>
        <w:br/>
        <w:t>BEGIN</w:t>
        <w:br/>
        <w:t xml:space="preserve">    -- Delete data past retention period where auto_delete is enabled</w:t>
        <w:br/>
        <w:t xml:space="preserve">    FOR policy IN (</w:t>
        <w:br/>
        <w:t xml:space="preserve">        SELECT * FROM compliance.retention_policies</w:t>
        <w:br/>
        <w:t xml:space="preserve">        WHERE auto_delete = TRUE</w:t>
        <w:br/>
        <w:t xml:space="preserve">          AND retention_period_days &gt; 0</w:t>
        <w:br/>
        <w:t xml:space="preserve">    )</w:t>
        <w:br/>
        <w:t xml:space="preserve">    DO</w:t>
        <w:br/>
        <w:t xml:space="preserve">        EXECUTE IMMEDIATE FORMAT(</w:t>
        <w:br/>
        <w:t xml:space="preserve">            'DELETE FROM %s WHERE created_at &lt; CURRENT_DATE - INTERVAL %d DAYS',</w:t>
        <w:br/>
        <w:t xml:space="preserve">            policy.table_name,</w:t>
        <w:br/>
        <w:t xml:space="preserve">            policy.retention_period_days</w:t>
        <w:br/>
        <w:t xml:space="preserve">        );</w:t>
        <w:br/>
        <w:br/>
        <w:t xml:space="preserve">        UPDATE compliance.retention_policies</w:t>
        <w:br/>
        <w:t xml:space="preserve">        SET last_purge_date = CURRENT_DATE</w:t>
        <w:br/>
        <w:t xml:space="preserve">        WHERE table_name = policy.table_name;</w:t>
        <w:br/>
        <w:t xml:space="preserve">    END FOR;</w:t>
        <w:br/>
        <w:t>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2.5 Consent Management</w:t>
      </w:r>
    </w:p>
    <w:p>
      <w:pPr>
        <w:pStyle w:val="Code"/>
        <w:ind w:left="360"/>
      </w:pPr>
      <w:r>
        <w:t>-- Consent tracking table</w:t>
        <w:br/>
        <w:t>CREATE TABLE production.consent.records (</w:t>
        <w:br/>
        <w:t xml:space="preserve">    consent_id STRING,</w:t>
        <w:br/>
        <w:t xml:space="preserve">    customer_id STRING,</w:t>
        <w:br/>
        <w:t xml:space="preserve">    consent_type STRING,  -- marketing, analytics, third_party</w:t>
        <w:br/>
        <w:t xml:space="preserve">    purpose STRING,</w:t>
        <w:br/>
        <w:t xml:space="preserve">    granted_at TIMESTAMP,</w:t>
        <w:br/>
        <w:t xml:space="preserve">    withdrawn_at TIMESTAMP,</w:t>
        <w:br/>
        <w:t xml:space="preserve">    source STRING,  -- web, app, call_center</w:t>
        <w:br/>
        <w:t xml:space="preserve">    version STRING   -- consent form version</w:t>
        <w:br/>
        <w:t>);</w:t>
        <w:br/>
        <w:br/>
        <w:t>-- View: Current consent status per customer</w:t>
        <w:br/>
        <w:t>CREATE OR REPLACE VIEW production.consent.current_status AS</w:t>
        <w:br/>
        <w:t>SELECT</w:t>
        <w:br/>
        <w:t xml:space="preserve">    customer_id,</w:t>
        <w:br/>
        <w:t xml:space="preserve">    consent_type,</w:t>
        <w:br/>
        <w:t xml:space="preserve">    CASE</w:t>
        <w:br/>
        <w:t xml:space="preserve">        WHEN withdrawn_at IS NULL THEN 'ACTIVE'</w:t>
        <w:br/>
        <w:t xml:space="preserve">        ELSE 'WITHDRAWN'</w:t>
        <w:br/>
        <w:t xml:space="preserve">    END as status,</w:t>
        <w:br/>
        <w:t xml:space="preserve">    granted_at,</w:t>
        <w:br/>
        <w:t xml:space="preserve">    withdrawn_at</w:t>
        <w:br/>
        <w:t>FROM (</w:t>
        <w:br/>
        <w:t xml:space="preserve">    SELECT *,</w:t>
        <w:br/>
        <w:t xml:space="preserve">           ROW_NUMBER() OVER (PARTITION BY customer_id, consent_type ORDER BY granted_at DESC) as rn</w:t>
        <w:br/>
        <w:t xml:space="preserve">    FROM production.consent.records</w:t>
        <w:br/>
        <w:t>)</w:t>
        <w:br/>
        <w:t>WHERE rn = 1;</w:t>
        <w:br/>
        <w:br/>
        <w:t>-- Only process customers with valid consent</w:t>
        <w:br/>
        <w:t>CREATE OR REPLACE VIEW marketing.eligible_customers AS</w:t>
        <w:br/>
        <w:t>SELECT c.*</w:t>
        <w:br/>
        <w:t>FROM production.customers.master c</w:t>
        <w:br/>
        <w:t>JOIN production.consent.current_status cs</w:t>
        <w:br/>
        <w:t xml:space="preserve">    ON c.customer_id = cs.customer_id</w:t>
        <w:br/>
        <w:t>WHERE cs.consent_type = 'marketing'</w:t>
        <w:br/>
        <w:t xml:space="preserve">  AND cs.status = 'ACTIVE';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HIPAA Compliance</w:t>
      </w:r>
    </w:p>
    <w:p>
      <w:r>
        <w:rPr>
          <w:rFonts w:ascii="Aptos" w:hAnsi="Aptos" w:cs="Aptos" w:eastAsia="Aptos"/>
        </w:rPr>
        <w:t>HIPAA (Health Insurance Portability and Accountability Act) protects health information in the United States.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HIPAA Safeguards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Safeguard Type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Requirements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Administrative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Policies, training, risk assessment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Documentation, access reviews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Physical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Facility security, device controls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Cloud provider controls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Technical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control, audit, encryption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Catalog, encryption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3.2 PHI Access Controls</w:t>
      </w:r>
    </w:p>
    <w:p>
      <w:pPr>
        <w:pStyle w:val="Code"/>
        <w:ind w:left="360"/>
      </w:pPr>
      <w:r>
        <w:t>-- Create healthcare-specific access controls</w:t>
        <w:br/>
        <w:t>-- Only authorized roles can access PHI</w:t>
        <w:br/>
        <w:br/>
        <w:t>GRANT USE CATALOG ON CATALOG healthcare TO healthcare_users;</w:t>
        <w:br/>
        <w:t>GRANT USE SCHEMA ON SCHEMA healthcare.phi TO phi_authorized_users;</w:t>
        <w:br/>
        <w:t>GRANT SELECT ON SCHEMA healthcare.phi TO phi_authorized_users;</w:t>
        <w:br/>
        <w:br/>
        <w:t>-- Deny access to unauthorized groups</w:t>
        <w:br/>
        <w:t>DENY SELECT ON SCHEMA healthcare.phi TO general_analysts;</w:t>
        <w:br/>
        <w:br/>
        <w:t>-- Minimum necessary access</w:t>
        <w:br/>
        <w:t>-- Create views that expose only needed fields</w:t>
        <w:br/>
        <w:t>CREATE OR REPLACE VIEW healthcare.phi.patient_summary AS</w:t>
        <w:br/>
        <w:t>SELECT</w:t>
        <w:br/>
        <w:t xml:space="preserve">    patient_id,</w:t>
        <w:br/>
        <w:t xml:space="preserve">    -- De-identified demographics</w:t>
        <w:br/>
        <w:t xml:space="preserve">    YEAR(date_of_birth) as birth_year,</w:t>
        <w:br/>
        <w:t xml:space="preserve">    gender,</w:t>
        <w:br/>
        <w:t xml:space="preserve">    -- Needed clinical data</w:t>
        <w:br/>
        <w:t xml:space="preserve">    diagnosis_code,</w:t>
        <w:br/>
        <w:t xml:space="preserve">    treatment_category</w:t>
        <w:br/>
        <w:t xml:space="preserve">    -- Explicitly exclude: name, ssn, address, phone</w:t>
        <w:br/>
        <w:t>FROM healthcare.phi.patients;</w:t>
        <w:br/>
        <w:br/>
        <w:t>-- Grant access to limited view instead of base table</w:t>
        <w:br/>
        <w:t>GRANT SELECT ON VIEW healthcare.phi.patient_summary TO clinical_researchers;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HIPAA Audit Requirements</w:t>
      </w:r>
    </w:p>
    <w:p>
      <w:pPr>
        <w:pStyle w:val="Code"/>
        <w:ind w:left="360"/>
      </w:pPr>
      <w:r>
        <w:t>-- PHI access audit log</w:t>
        <w:br/>
        <w:t>CREATE TABLE compliance.hipaa_access_log (</w:t>
        <w:br/>
        <w:t xml:space="preserve">    access_id STRING,</w:t>
        <w:br/>
        <w:t xml:space="preserve">    access_time TIMESTAMP,</w:t>
        <w:br/>
        <w:t xml:space="preserve">    user_id STRING,</w:t>
        <w:br/>
        <w:t xml:space="preserve">    patient_id STRING,</w:t>
        <w:br/>
        <w:t xml:space="preserve">    access_type STRING,  -- VIEW, EXPORT, MODIFY</w:t>
        <w:br/>
        <w:t xml:space="preserve">    purpose STRING,      -- TREATMENT, PAYMENT, OPERATIONS</w:t>
        <w:br/>
        <w:t xml:space="preserve">    data_elements ARRAY&lt;STRING&gt;</w:t>
        <w:br/>
        <w:t>);</w:t>
        <w:br/>
        <w:br/>
        <w:t>-- Automated PHI access logging</w:t>
        <w:br/>
        <w:t>CREATE OR REPLACE VIEW compliance.hipaa_audit_report AS</w:t>
        <w:br/>
        <w:t>SELECT</w:t>
        <w:br/>
        <w:t xml:space="preserve">    DATE(event_time) as access_date,</w:t>
        <w:br/>
        <w:t xml:space="preserve">    user_identity.email as user,</w:t>
        <w:br/>
        <w:t xml:space="preserve">    request_params.table_full_name as table_accessed,</w:t>
        <w:br/>
        <w:t xml:space="preserve">    COUNT(*) as access_count</w:t>
        <w:br/>
        <w:t>FROM system.access.audit</w:t>
        <w:br/>
        <w:t>WHERE request_params.table_full_name LIKE 'healthcare.phi.%'</w:t>
        <w:br/>
        <w:t xml:space="preserve">    AND action_name = 'commandSubmit'</w:t>
        <w:br/>
        <w:t>GROUP BY 1, 2, 3</w:t>
        <w:br/>
        <w:t>ORDER BY access_date DESC, access_count DESC;</w:t>
        <w:br/>
        <w:br/>
        <w:t>-- Suspicious access detection</w:t>
        <w:br/>
        <w:t>SELECT</w:t>
        <w:br/>
        <w:t xml:space="preserve">    user_identity.email as user,</w:t>
        <w:br/>
        <w:t xml:space="preserve">    COUNT(*) as access_count,</w:t>
        <w:br/>
        <w:t xml:space="preserve">    COUNT(DISTINCT request_params.table_full_name) as tables_accessed</w:t>
        <w:br/>
        <w:t>FROM system.access.audit</w:t>
        <w:br/>
        <w:t>WHERE request_params.table_full_name LIKE 'healthcare.phi.%'</w:t>
        <w:br/>
        <w:t xml:space="preserve">    AND event_date &gt;= CURRENT_DATE - INTERVAL 7 DAYS</w:t>
        <w:br/>
        <w:t>GROUP BY 1</w:t>
        <w:br/>
        <w:t>HAVING COUNT(*) &gt; 100  -- Threshold for investigation</w:t>
        <w:br/>
        <w:t>ORDER BY access_count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De-Identification (Safe Harbor Method)</w:t>
      </w:r>
    </w:p>
    <w:p>
      <w:pPr>
        <w:pStyle w:val="Code"/>
        <w:ind w:left="360"/>
      </w:pPr>
      <w:r>
        <w:t>-- HIPAA Safe Harbor de-identification</w:t>
        <w:br/>
        <w:t>CREATE OR REPLACE VIEW healthcare.research.deidentified_data AS</w:t>
        <w:br/>
        <w:t>SELECT</w:t>
        <w:br/>
        <w:t xml:space="preserve">    -- Generate research ID (not linked to patient)</w:t>
        <w:br/>
        <w:t xml:space="preserve">    MD5(CONCAT(patient_id, 'research_salt_2025')) as research_id,</w:t>
        <w:br/>
        <w:br/>
        <w:t xml:space="preserve">    -- Age: generalize if over 89</w:t>
        <w:br/>
        <w:t xml:space="preserve">    CASE</w:t>
        <w:br/>
        <w:t xml:space="preserve">        WHEN age &gt; 89 THEN 90</w:t>
        <w:br/>
        <w:t xml:space="preserve">        ELSE age</w:t>
        <w:br/>
        <w:t xml:space="preserve">    END as age,</w:t>
        <w:br/>
        <w:br/>
        <w:t xml:space="preserve">    -- Geographic: only first 3 digits of zip if population &gt; 20,000</w:t>
        <w:br/>
        <w:t xml:space="preserve">    LEFT(zip_code, 3) as zip_3digit,</w:t>
        <w:br/>
        <w:br/>
        <w:t xml:space="preserve">    -- Dates: only year</w:t>
        <w:br/>
        <w:t xml:space="preserve">    YEAR(admission_date) as admission_year,</w:t>
        <w:br/>
        <w:br/>
        <w:t xml:space="preserve">    -- Clinical data (allowed)</w:t>
        <w:br/>
        <w:t xml:space="preserve">    diagnosis_code,</w:t>
        <w:br/>
        <w:t xml:space="preserve">    procedure_code,</w:t>
        <w:br/>
        <w:t xml:space="preserve">    outcome</w:t>
        <w:br/>
        <w:br/>
        <w:t xml:space="preserve">    -- Explicitly excluded:</w:t>
        <w:br/>
        <w:t xml:space="preserve">    -- name, ssn, address, phone, email, mrn, account numbers,</w:t>
        <w:br/>
        <w:t xml:space="preserve">    -- certificate numbers, device identifiers, URLs, IPs,</w:t>
        <w:br/>
        <w:t xml:space="preserve">    -- biometric identifiers, photos, any unique identifier</w:t>
        <w:br/>
        <w:t>FROM healthcare.phi.patients</w:t>
        <w:br/>
        <w:t>WHERE</w:t>
        <w:br/>
        <w:t xml:space="preserve">    -- Additional restrictions for small populations</w:t>
        <w:br/>
        <w:t xml:space="preserve">    NOT EXISTS (</w:t>
        <w:br/>
        <w:t xml:space="preserve">        SELECT 1 FROM healthcare.reference.small_zip_codes</w:t>
        <w:br/>
        <w:t xml:space="preserve">        WHERE zip_code = patients.zip_code</w:t>
        <w:br/>
        <w:t xml:space="preserve">    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SOX Compliance</w:t>
      </w:r>
    </w:p>
    <w:p>
      <w:r>
        <w:rPr>
          <w:rFonts w:ascii="Aptos" w:hAnsi="Aptos" w:cs="Aptos" w:eastAsia="Aptos"/>
        </w:rPr>
        <w:t>Sarbanes-Oxley Act (SOX) requires internal controls over financial reporting.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SOX Control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Control Area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Segregation of duties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Role-based access, no shared accounts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Change Management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Documented changes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logs, version control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Integrity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Accurate financial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Validation, reconciliation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Trail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Complete transaction history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Immutable logs, Delta Lake history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4.2 Financial Data Controls</w:t>
      </w:r>
    </w:p>
    <w:p>
      <w:pPr>
        <w:pStyle w:val="Code"/>
        <w:ind w:left="360"/>
      </w:pPr>
      <w:r>
        <w:t>-- Segregation of duties: Separate entry from approval</w:t>
        <w:br/>
        <w:t>-- Users who enter data cannot approve it</w:t>
        <w:br/>
        <w:br/>
        <w:t>CREATE GROUP financial_data_entry;    -- Can create transactions</w:t>
        <w:br/>
        <w:t>CREATE GROUP financial_approvers;      -- Can approve transactions</w:t>
        <w:br/>
        <w:t>CREATE GROUP financial_auditors;       -- Read-only audit access</w:t>
        <w:br/>
        <w:br/>
        <w:t>-- Entry users can write but not approve</w:t>
        <w:br/>
        <w:t>GRANT INSERT ON TABLE finance.transactions TO financial_data_entry;</w:t>
        <w:br/>
        <w:t>DENY UPDATE ON TABLE finance.transactions TO financial_data_entry</w:t>
        <w:br/>
        <w:t xml:space="preserve">    WHERE status = 'APPROVED';</w:t>
        <w:br/>
        <w:br/>
        <w:t>-- Approvers can update status but not amounts</w:t>
        <w:br/>
        <w:t>GRANT UPDATE (status, approved_by, approved_at) ON TABLE finance.transactions</w:t>
        <w:br/>
        <w:t xml:space="preserve">    TO financial_approvers;</w:t>
        <w:br/>
        <w:br/>
        <w:t>-- Create audit view</w:t>
        <w:br/>
        <w:t>CREATE OR REPLACE VIEW compliance.sox_transaction_audit AS</w:t>
        <w:br/>
        <w:t>SELECT</w:t>
        <w:br/>
        <w:t xml:space="preserve">    t.transaction_id,</w:t>
        <w:br/>
        <w:t xml:space="preserve">    t.amount,</w:t>
        <w:br/>
        <w:t xml:space="preserve">    t.transaction_date,</w:t>
        <w:br/>
        <w:t xml:space="preserve">    t.created_by,</w:t>
        <w:br/>
        <w:t xml:space="preserve">    t.created_at,</w:t>
        <w:br/>
        <w:t xml:space="preserve">    t.status,</w:t>
        <w:br/>
        <w:t xml:space="preserve">    t.approved_by,</w:t>
        <w:br/>
        <w:t xml:space="preserve">    t.approved_at,</w:t>
        <w:br/>
        <w:t xml:space="preserve">    -- Flag if same person created and approved (violation)</w:t>
        <w:br/>
        <w:t xml:space="preserve">    CASE</w:t>
        <w:br/>
        <w:t xml:space="preserve">        WHEN t.created_by = t.approved_by THEN 'VIOLATION'</w:t>
        <w:br/>
        <w:t xml:space="preserve">        ELSE 'COMPLIANT'</w:t>
        <w:br/>
        <w:t xml:space="preserve">    END as segregation_check</w:t>
        <w:br/>
        <w:t>FROM finance.transactions t;</w:t>
        <w:br/>
        <w:br/>
        <w:t>-- Alert on violations</w:t>
        <w:br/>
        <w:t>SELECT * FROM compliance.sox_transaction_audit</w:t>
        <w:br/>
        <w:t>WHERE segregation_check = 'VIOLATION'</w:t>
        <w:br/>
        <w:t xml:space="preserve">  AND approved_at &gt;= CURRENT_DATE - INTERVAL 30 DAYS;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Change Management Audit</w:t>
      </w:r>
    </w:p>
    <w:p>
      <w:pPr>
        <w:pStyle w:val="Code"/>
        <w:ind w:left="360"/>
      </w:pPr>
      <w:r>
        <w:t>-- Track all changes to financial tables</w:t>
        <w:br/>
        <w:t>CREATE TABLE compliance.sox_change_log (</w:t>
        <w:br/>
        <w:t xml:space="preserve">    change_id STRING,</w:t>
        <w:br/>
        <w:t xml:space="preserve">    table_name STRING,</w:t>
        <w:br/>
        <w:t xml:space="preserve">    operation STRING,  -- INSERT, UPDATE, DELETE</w:t>
        <w:br/>
        <w:t xml:space="preserve">    changed_by STRING,</w:t>
        <w:br/>
        <w:t xml:space="preserve">    changed_at TIMESTAMP,</w:t>
        <w:br/>
        <w:t xml:space="preserve">    old_values STRING,  -- JSON</w:t>
        <w:br/>
        <w:t xml:space="preserve">    new_values STRING,  -- JSON</w:t>
        <w:br/>
        <w:t xml:space="preserve">    change_ticket STRING  -- Reference to change management system</w:t>
        <w:br/>
        <w:t>);</w:t>
        <w:br/>
        <w:br/>
        <w:t>-- Query changes for audit</w:t>
        <w:br/>
        <w:t>SELECT</w:t>
        <w:br/>
        <w:t xml:space="preserve">    cl.table_name,</w:t>
        <w:br/>
        <w:t xml:space="preserve">    cl.operation,</w:t>
        <w:br/>
        <w:t xml:space="preserve">    cl.changed_by,</w:t>
        <w:br/>
        <w:t xml:space="preserve">    cl.changed_at,</w:t>
        <w:br/>
        <w:t xml:space="preserve">    cl.change_ticket,</w:t>
        <w:br/>
        <w:t xml:space="preserve">    CASE</w:t>
        <w:br/>
        <w:t xml:space="preserve">        WHEN cl.change_ticket IS NULL THEN 'UNDOCUMENTED'</w:t>
        <w:br/>
        <w:t xml:space="preserve">        ELSE 'DOCUMENTED'</w:t>
        <w:br/>
        <w:t xml:space="preserve">    END as documentation_status</w:t>
        <w:br/>
        <w:t>FROM compliance.sox_change_log cl</w:t>
        <w:br/>
        <w:t>WHERE cl.table_name LIKE 'finance.%'</w:t>
        <w:br/>
        <w:t xml:space="preserve">  AND cl.changed_at &gt;= DATE_TRUNC('quarter', CURRENT_DATE)</w:t>
        <w:br/>
        <w:t>ORDER BY cl.changed_at DESC;</w:t>
        <w:br/>
        <w:br/>
        <w:t>-- Alert: Changes without tickets</w:t>
        <w:br/>
        <w:t>SELECT * FROM compliance.sox_change_log</w:t>
        <w:br/>
        <w:t>WHERE table_name LIKE 'finance.%'</w:t>
        <w:br/>
        <w:t xml:space="preserve">  AND change_ticket IS NULL</w:t>
        <w:br/>
        <w:t xml:space="preserve">  AND changed_at &gt;= CURRENT_DATE - INTERVAL 7 DAYS;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Financial Close Controls</w:t>
      </w:r>
    </w:p>
    <w:p>
      <w:pPr>
        <w:pStyle w:val="Code"/>
        <w:ind w:left="360"/>
      </w:pPr>
      <w:r>
        <w:t>-- Period close controls</w:t>
        <w:br/>
        <w:t>CREATE TABLE finance.period_status (</w:t>
        <w:br/>
        <w:t xml:space="preserve">    period_id STRING,  -- e.g., '2025-Q1'</w:t>
        <w:br/>
        <w:t xml:space="preserve">    period_start DATE,</w:t>
        <w:br/>
        <w:t xml:space="preserve">    period_end DATE,</w:t>
        <w:br/>
        <w:t xml:space="preserve">    status STRING,  -- OPEN, SOFT_CLOSE, HARD_CLOSE</w:t>
        <w:br/>
        <w:t xml:space="preserve">    closed_by STRING,</w:t>
        <w:br/>
        <w:t xml:space="preserve">    closed_at TIMESTAMP</w:t>
        <w:br/>
        <w:t>);</w:t>
        <w:br/>
        <w:br/>
        <w:t>-- Prevent modifications to closed periods</w:t>
        <w:br/>
        <w:t>CREATE OR REPLACE FUNCTION finance.check_period_open(txn_date DATE)</w:t>
        <w:br/>
        <w:t>RETURNS BOOLEAN</w:t>
        <w:br/>
        <w:t>RETURN (</w:t>
        <w:br/>
        <w:t xml:space="preserve">    SELECT status = 'OPEN'</w:t>
        <w:br/>
        <w:t xml:space="preserve">    FROM finance.period_status</w:t>
        <w:br/>
        <w:t xml:space="preserve">    WHERE txn_date BETWEEN period_start AND period_end</w:t>
        <w:br/>
        <w:t>);</w:t>
        <w:br/>
        <w:br/>
        <w:t>-- Row filter to prevent closed period modifications</w:t>
        <w:br/>
        <w:t>ALTER TABLE finance.transactions</w:t>
        <w:br/>
        <w:t>SET ROW FILTER finance.check_period_open ON (transaction_date);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PCI-DSS Compliance</w:t>
      </w:r>
    </w:p>
    <w:p>
      <w:r>
        <w:rPr>
          <w:rFonts w:ascii="Aptos" w:hAnsi="Aptos" w:cs="Aptos" w:eastAsia="Aptos"/>
        </w:rPr>
        <w:t>Payment Card Industry Data Security Standard protects cardholder data.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PCI-DSS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Build Secure Network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Firewalls, no defaults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 security, key rotation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Protect Cardholder 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Encryption, masking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 encryption, tokenization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Vulnerability Management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AV, secure systems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Patched infrastructure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Need-to-know access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RBAC, MFA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 &amp; Test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Logging, testing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logs, pen testing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Information Security Policy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Documented policies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Written procedures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5.2 Cardholder Data Protection</w:t>
      </w:r>
    </w:p>
    <w:p>
      <w:pPr>
        <w:pStyle w:val="Code"/>
        <w:ind w:left="360"/>
      </w:pPr>
      <w:r>
        <w:t>-- Never store full card numbers if possible</w:t>
        <w:br/>
        <w:t>-- Use tokenization for recurring payments</w:t>
        <w:br/>
        <w:br/>
        <w:t>CREATE TABLE payments.card_tokens (</w:t>
        <w:br/>
        <w:t xml:space="preserve">    token_id STRING,</w:t>
        <w:br/>
        <w:t xml:space="preserve">    card_last_four STRING,  -- Only store last 4</w:t>
        <w:br/>
        <w:t xml:space="preserve">    card_type STRING,  -- visa, mastercard</w:t>
        <w:br/>
        <w:t xml:space="preserve">    expiry_month INT,</w:t>
        <w:br/>
        <w:t xml:space="preserve">    expiry_year INT,</w:t>
        <w:br/>
        <w:t xml:space="preserve">    token_provider STRING,  -- stripe, braintree</w:t>
        <w:br/>
        <w:t xml:space="preserve">    created_at TIMESTAMP</w:t>
        <w:br/>
        <w:t>);</w:t>
        <w:br/>
        <w:br/>
        <w:t>-- If card numbers must be stored, use encryption</w:t>
        <w:br/>
        <w:t>-- Store in separate, highly restricted table</w:t>
        <w:br/>
        <w:t>CREATE TABLE payments.encrypted_cards (</w:t>
        <w:br/>
        <w:t xml:space="preserve">    token_id STRING,</w:t>
        <w:br/>
        <w:t xml:space="preserve">    encrypted_pan STRING,  -- Encrypted with HSM</w:t>
        <w:br/>
        <w:t xml:space="preserve">    key_version STRING</w:t>
        <w:br/>
        <w:t>)</w:t>
        <w:br/>
        <w:t>TBLPROPERTIES ('classification.level' = 'pci_restricted');</w:t>
        <w:br/>
        <w:br/>
        <w:t>-- Extreme access restriction</w:t>
        <w:br/>
        <w:t>GRANT SELECT ON TABLE payments.encrypted_cards TO pci_key_managers;</w:t>
        <w:br/>
        <w:t>-- No one else should have direct access</w:t>
        <w:br/>
        <w:br/>
        <w:t>-- Mask card numbers in all queries</w:t>
        <w:br/>
        <w:t>CREATE OR REPLACE FUNCTION security.mask_card_number(card STRING)</w:t>
        <w:br/>
        <w:t>RETURNS STRING</w:t>
        <w:br/>
        <w:t>RETURN</w:t>
        <w:br/>
        <w:t xml:space="preserve">    CASE</w:t>
        <w:br/>
        <w:t xml:space="preserve">        WHEN is_member('pci_key_managers') THEN card</w:t>
        <w:br/>
        <w:t xml:space="preserve">        ELSE CONCAT('XXXX-XXXX-XXXX-', RIGHT(REGEXP_REPLACE(card, '[^0-9]', ''), 4))</w:t>
        <w:br/>
        <w:t xml:space="preserve">    END;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PCI Audit Logging</w:t>
      </w:r>
    </w:p>
    <w:p>
      <w:pPr>
        <w:pStyle w:val="Code"/>
        <w:ind w:left="360"/>
      </w:pPr>
      <w:r>
        <w:t>-- PCI requires logging all access to cardholder data</w:t>
        <w:br/>
        <w:t>CREATE TABLE compliance.pci_access_log (</w:t>
        <w:br/>
        <w:t xml:space="preserve">    log_id STRING,</w:t>
        <w:br/>
        <w:t xml:space="preserve">    access_time TIMESTAMP,</w:t>
        <w:br/>
        <w:t xml:space="preserve">    user_id STRING,</w:t>
        <w:br/>
        <w:t xml:space="preserve">    source_ip STRING,</w:t>
        <w:br/>
        <w:t xml:space="preserve">    action STRING,</w:t>
        <w:br/>
        <w:t xml:space="preserve">    resource_accessed STRING,</w:t>
        <w:br/>
        <w:t xml:space="preserve">    success BOOLEAN</w:t>
        <w:br/>
        <w:t>);</w:t>
        <w:br/>
        <w:br/>
        <w:t>-- Generate PCI access report</w:t>
        <w:br/>
        <w:t>CREATE OR REPLACE VIEW compliance.pci_audit_report AS</w:t>
        <w:br/>
        <w:t>SELECT</w:t>
        <w:br/>
        <w:t xml:space="preserve">    DATE(event_time) as date,</w:t>
        <w:br/>
        <w:t xml:space="preserve">    user_identity.email as user,</w:t>
        <w:br/>
        <w:t xml:space="preserve">    source_ip_address as source_ip,</w:t>
        <w:br/>
        <w:t xml:space="preserve">    request_params.table_full_name as resource,</w:t>
        <w:br/>
        <w:t xml:space="preserve">    response.status_code = 200 as success,</w:t>
        <w:br/>
        <w:t xml:space="preserve">    COUNT(*) as access_count</w:t>
        <w:br/>
        <w:t>FROM system.access.audit</w:t>
        <w:br/>
        <w:t>WHERE request_params.table_full_name LIKE 'payments.%'</w:t>
        <w:br/>
        <w:t xml:space="preserve">    AND event_date &gt;= CURRENT_DATE - INTERVAL 90 DAYS</w:t>
        <w:br/>
        <w:t>GROUP BY 1, 2, 3, 4, 5</w:t>
        <w:br/>
        <w:t>ORDER BY date DESC, access_count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Compliance Monitoring and Reporting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Compliance Dashboard Queries</w:t>
      </w:r>
    </w:p>
    <w:p>
      <w:pPr>
        <w:pStyle w:val="Code"/>
        <w:ind w:left="360"/>
      </w:pPr>
      <w:r>
        <w:t>-- Overall compliance status</w:t>
        <w:br/>
        <w:t>CREATE OR REPLACE VIEW compliance.status_dashboard AS</w:t>
        <w:br/>
        <w:t>SELECT</w:t>
        <w:br/>
        <w:t xml:space="preserve">    'Data Classification' as control_area,</w:t>
        <w:br/>
        <w:t xml:space="preserve">    (SELECT COUNT(*) FROM system.information_schema.tables</w:t>
        <w:br/>
        <w:t xml:space="preserve">     WHERE table_catalog = 'production') as total_items,</w:t>
        <w:br/>
        <w:t xml:space="preserve">    (SELECT COUNT(DISTINCT CONCAT(table_catalog, '.', table_schema, '.', table_name))</w:t>
        <w:br/>
        <w:t xml:space="preserve">     FROM system.information_schema.table_tags</w:t>
        <w:br/>
        <w:t xml:space="preserve">     WHERE tag_name = 'sensitivity') as compliant_items,</w:t>
        <w:br/>
        <w:t xml:space="preserve">    ROUND(100.0 * compliant_items / total_items, 1) as compliance_pct</w:t>
        <w:br/>
        <w:t>UNION ALL</w:t>
        <w:br/>
        <w:t>SELECT</w:t>
        <w:br/>
        <w:t xml:space="preserve">    'Access Reviews',</w:t>
        <w:br/>
        <w:t xml:space="preserve">    (SELECT COUNT(DISTINCT grantee) FROM system.information_schema.table_privileges),</w:t>
        <w:br/>
        <w:t xml:space="preserve">    (SELECT COUNT(DISTINCT user_identity.email) FROM system.access.audit</w:t>
        <w:br/>
        <w:t xml:space="preserve">     WHERE event_date &gt;= CURRENT_DATE - INTERVAL 90 DAYS),</w:t>
        <w:br/>
        <w:t xml:space="preserve">    NULL</w:t>
        <w:br/>
        <w:t>UNION ALL</w:t>
        <w:br/>
        <w:t>SELECT</w:t>
        <w:br/>
        <w:t xml:space="preserve">    'Retention Compliance',</w:t>
        <w:br/>
        <w:t xml:space="preserve">    (SELECT COUNT(*) FROM compliance.retention_policies),</w:t>
        <w:br/>
        <w:t xml:space="preserve">    (SELECT COUNT(*) FROM compliance.retention_policies WHERE last_purge_date &gt;= CURRENT_DATE - INTERVAL 30 DAYS),</w:t>
        <w:br/>
        <w:t xml:space="preserve">    NULL;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Regulatory Report Generation</w:t>
      </w:r>
    </w:p>
    <w:p>
      <w:pPr>
        <w:pStyle w:val="Code"/>
        <w:ind w:left="360"/>
      </w:pPr>
      <w:r>
        <w:t>-- GDPR Article 30: Record of Processing Activities</w:t>
        <w:br/>
        <w:t>CREATE OR REPLACE VIEW compliance.gdpr_article_30_report AS</w:t>
        <w:br/>
        <w:t>SELECT</w:t>
        <w:br/>
        <w:t xml:space="preserve">    t.table_catalog as data_category,</w:t>
        <w:br/>
        <w:t xml:space="preserve">    t.table_schema as processing_purpose,</w:t>
        <w:br/>
        <w:t xml:space="preserve">    t.table_name as data_asset,</w:t>
        <w:br/>
        <w:t xml:space="preserve">    tags.sensitivity,</w:t>
        <w:br/>
        <w:t xml:space="preserve">    tags.data_category as pii_category,</w:t>
        <w:br/>
        <w:t xml:space="preserve">    -- Categories of data subjects</w:t>
        <w:br/>
        <w:t xml:space="preserve">    CASE</w:t>
        <w:br/>
        <w:t xml:space="preserve">        WHEN t.table_name LIKE '%customer%' THEN 'Customers'</w:t>
        <w:br/>
        <w:t xml:space="preserve">        WHEN t.table_name LIKE '%employee%' THEN 'Employees'</w:t>
        <w:br/>
        <w:t xml:space="preserve">        ELSE 'Other'</w:t>
        <w:br/>
        <w:t xml:space="preserve">    END as data_subject_category,</w:t>
        <w:br/>
        <w:t xml:space="preserve">    -- Retention period</w:t>
        <w:br/>
        <w:t xml:space="preserve">    rp.retention_period_days,</w:t>
        <w:br/>
        <w:t xml:space="preserve">    rp.retention_basis</w:t>
        <w:br/>
        <w:t>FROM system.information_schema.tables t</w:t>
        <w:br/>
        <w:t>LEFT JOIN (</w:t>
        <w:br/>
        <w:t xml:space="preserve">    SELECT table_catalog, table_schema, table_name,</w:t>
        <w:br/>
        <w:t xml:space="preserve">           MAX(CASE WHEN tag_name = 'sensitivity' THEN tag_value END) as sensitivity,</w:t>
        <w:br/>
        <w:t xml:space="preserve">           MAX(CASE WHEN tag_name = 'data_category' THEN tag_value END) as data_category</w:t>
        <w:br/>
        <w:t xml:space="preserve">    FROM system.information_schema.table_tags</w:t>
        <w:br/>
        <w:t xml:space="preserve">    GROUP BY 1, 2, 3</w:t>
        <w:br/>
        <w:t>) tags ON t.table_catalog = tags.table_catalog</w:t>
        <w:br/>
        <w:t xml:space="preserve">      AND t.table_schema = tags.table_schema</w:t>
        <w:br/>
        <w:t xml:space="preserve">      AND t.table_name = tags.table_name</w:t>
        <w:br/>
        <w:t>LEFT JOIN compliance.retention_policies rp</w:t>
        <w:br/>
        <w:t xml:space="preserve">    ON CONCAT(t.table_catalog, '.', t.table_schema, '.', t.table_name) = rp.table_name</w:t>
        <w:br/>
        <w:t>WHERE t.table_catalog = 'production';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Breach Detection</w:t>
      </w:r>
    </w:p>
    <w:p>
      <w:pPr>
        <w:pStyle w:val="Code"/>
        <w:ind w:left="360"/>
      </w:pPr>
      <w:r>
        <w:t>-- Potential breach indicators</w:t>
        <w:br/>
        <w:t>CREATE OR REPLACE VIEW compliance.breach_indicators AS</w:t>
        <w:br/>
        <w:t>SELECT</w:t>
        <w:br/>
        <w:t xml:space="preserve">    event_time,</w:t>
        <w:br/>
        <w:t xml:space="preserve">    user_identity.email as user,</w:t>
        <w:br/>
        <w:t xml:space="preserve">    'Unusual Data Export' as indicator_type,</w:t>
        <w:br/>
        <w:t xml:space="preserve">    request_params.table_full_name as affected_resource</w:t>
        <w:br/>
        <w:t>FROM system.access.audit</w:t>
        <w:br/>
        <w:t>WHERE action_name = 'commandSubmit'</w:t>
        <w:br/>
        <w:t xml:space="preserve">  AND (</w:t>
        <w:br/>
        <w:t xml:space="preserve">      request_params.command_text LIKE '%COPY INTO%'</w:t>
        <w:br/>
        <w:t xml:space="preserve">      OR request_params.command_text LIKE '%SELECT * INTO%'</w:t>
        <w:br/>
        <w:t xml:space="preserve">  )</w:t>
        <w:br/>
        <w:t xml:space="preserve">  AND request_params.table_full_name LIKE '%.pii.%'</w:t>
        <w:br/>
        <w:t xml:space="preserve">  AND event_date &gt;= CURRENT_DATE - INTERVAL 1 DAY</w:t>
        <w:br/>
        <w:br/>
        <w:t>UNION ALL</w:t>
        <w:br/>
        <w:br/>
        <w:t>SELECT</w:t>
        <w:br/>
        <w:t xml:space="preserve">    event_time,</w:t>
        <w:br/>
        <w:t xml:space="preserve">    user_identity.email,</w:t>
        <w:br/>
        <w:t xml:space="preserve">    'Mass Data Access',</w:t>
        <w:br/>
        <w:t xml:space="preserve">    'Multiple Tables'</w:t>
        <w:br/>
        <w:t>FROM (</w:t>
        <w:br/>
        <w:t xml:space="preserve">    SELECT</w:t>
        <w:br/>
        <w:t xml:space="preserve">        user_identity.email,</w:t>
        <w:br/>
        <w:t xml:space="preserve">        event_time,</w:t>
        <w:br/>
        <w:t xml:space="preserve">        COUNT(DISTINCT request_params.table_full_name) as tables_accessed</w:t>
        <w:br/>
        <w:t xml:space="preserve">    FROM system.access.audit</w:t>
        <w:br/>
        <w:t xml:space="preserve">    WHERE event_date &gt;= CURRENT_DATE - INTERVAL 1 DAY</w:t>
        <w:br/>
        <w:t xml:space="preserve">    GROUP BY 1, 2</w:t>
        <w:br/>
        <w:t xml:space="preserve">    HAVING COUNT(DISTINCT request_params.table_full_name) &gt; 50</w:t>
        <w:br/>
        <w:t>);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Compliance Automation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Automated Compliance Checks</w:t>
      </w:r>
    </w:p>
    <w:p>
      <w:pPr>
        <w:pStyle w:val="Code"/>
        <w:ind w:left="360"/>
      </w:pPr>
      <w:r>
        <w:t># Compliance automation framework</w:t>
        <w:br/>
        <w:t>from databricks.sdk import WorkspaceClient</w:t>
        <w:br/>
        <w:t>import json</w:t>
        <w:br/>
        <w:br/>
        <w:t>class ComplianceChecker:</w:t>
        <w:br/>
        <w:t xml:space="preserve">    def __init__(self, spark):</w:t>
        <w:br/>
        <w:t xml:space="preserve">        self.spark = spark</w:t>
        <w:br/>
        <w:t xml:space="preserve">        self.checks = []</w:t>
        <w:br/>
        <w:t xml:space="preserve">        self.results = []</w:t>
        <w:br/>
        <w:br/>
        <w:t xml:space="preserve">    def add_check(self, name, query, threshold, operator='&gt;='):</w:t>
        <w:br/>
        <w:t xml:space="preserve">        """Add a compliance check"""</w:t>
        <w:br/>
        <w:t xml:space="preserve">        self.checks.append({</w:t>
        <w:br/>
        <w:t xml:space="preserve">            'name': name,</w:t>
        <w:br/>
        <w:t xml:space="preserve">            'query': query,</w:t>
        <w:br/>
        <w:t xml:space="preserve">            'threshold': threshold,</w:t>
        <w:br/>
        <w:t xml:space="preserve">            'operator': operator</w:t>
        <w:br/>
        <w:t xml:space="preserve">        })</w:t>
        <w:br/>
        <w:br/>
        <w:t xml:space="preserve">    def run_checks(self):</w:t>
        <w:br/>
        <w:t xml:space="preserve">        """Execute all compliance checks"""</w:t>
        <w:br/>
        <w:t xml:space="preserve">        for check in self.checks:</w:t>
        <w:br/>
        <w:t xml:space="preserve">            result = self.spark.sql(check['query']).collect()[0][0]</w:t>
        <w:br/>
        <w:br/>
        <w:t xml:space="preserve">            if check['operator'] == '&gt;=':</w:t>
        <w:br/>
        <w:t xml:space="preserve">                passed = result &gt;= check['threshold']</w:t>
        <w:br/>
        <w:t xml:space="preserve">            elif check['operator'] == '&lt;=':</w:t>
        <w:br/>
        <w:t xml:space="preserve">                passed = result &lt;= check['threshold']</w:t>
        <w:br/>
        <w:t xml:space="preserve">            elif check['operator'] == '==':</w:t>
        <w:br/>
        <w:t xml:space="preserve">                passed = result == check['threshold']</w:t>
        <w:br/>
        <w:br/>
        <w:t xml:space="preserve">            self.results.append({</w:t>
        <w:br/>
        <w:t xml:space="preserve">                'check': check['name'],</w:t>
        <w:br/>
        <w:t xml:space="preserve">                'result': result,</w:t>
        <w:br/>
        <w:t xml:space="preserve">                'threshold': check['threshold'],</w:t>
        <w:br/>
        <w:t xml:space="preserve">                'passed': passed</w:t>
        <w:br/>
        <w:t xml:space="preserve">            })</w:t>
        <w:br/>
        <w:br/>
        <w:t xml:space="preserve">        return self.results</w:t>
        <w:br/>
        <w:br/>
        <w:t># Usage</w:t>
        <w:br/>
        <w:t>checker = ComplianceChecker(spark)</w:t>
        <w:br/>
        <w:br/>
        <w:t># Add compliance checks</w:t>
        <w:br/>
        <w:t>checker.add_check(</w:t>
        <w:br/>
        <w:t xml:space="preserve">    "Data Classification Coverage",</w:t>
        <w:br/>
        <w:t xml:space="preserve">    """SELECT 100.0 * COUNT(DISTINCT CONCAT(table_catalog, '.', table_schema, '.', table_name))</w:t>
        <w:br/>
        <w:t xml:space="preserve">       / (SELECT COUNT(*) FROM system.information_schema.tables WHERE table_catalog = 'production')</w:t>
        <w:br/>
        <w:t xml:space="preserve">       FROM system.information_schema.table_tags WHERE tag_name = 'sensitivity'""",</w:t>
        <w:br/>
        <w:t xml:space="preserve">    95.0,  # 95% classification required</w:t>
        <w:br/>
        <w:t xml:space="preserve">    '&gt;='</w:t>
        <w:br/>
        <w:t>)</w:t>
        <w:br/>
        <w:br/>
        <w:t>checker.add_check(</w:t>
        <w:br/>
        <w:t xml:space="preserve">    "Access Review Currency",</w:t>
        <w:br/>
        <w:t xml:space="preserve">    """SELECT DATEDIFF(day, MAX(event_date), CURRENT_DATE)</w:t>
        <w:br/>
        <w:t xml:space="preserve">       FROM system.access.audit WHERE action_name IN ('grantPrivilege', 'revokePrivilege')""",</w:t>
        <w:br/>
        <w:t xml:space="preserve">    90,  # Must have access changes within 90 days</w:t>
        <w:br/>
        <w:t xml:space="preserve">    '&lt;='</w:t>
        <w:br/>
        <w:t>)</w:t>
        <w:br/>
        <w:br/>
        <w:t># Run and report</w:t>
        <w:br/>
        <w:t>results = checker.run_checks()</w:t>
        <w:br/>
        <w:t>for r in results:</w:t>
        <w:br/>
        <w:t xml:space="preserve">    status = "PASS" if r['passed'] else "FAIL"</w:t>
        <w:br/>
        <w:t xml:space="preserve">    print(f"{r['check']}: {status} (value: {r['result']}, threshold: {r['threshold']})")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Scheduled Compliance Jobs</w:t>
      </w:r>
    </w:p>
    <w:p>
      <w:pPr>
        <w:pStyle w:val="Code"/>
        <w:ind w:left="360"/>
      </w:pPr>
      <w:r>
        <w:t># Schedule compliance reports via Databricks Jobs</w:t>
        <w:br/>
        <w:t>job_config = {</w:t>
        <w:br/>
        <w:t xml:space="preserve">    "name": "Weekly Compliance Report",</w:t>
        <w:br/>
        <w:t xml:space="preserve">    "schedule": {</w:t>
        <w:br/>
        <w:t xml:space="preserve">        "quartz_cron_expression": "0 0 8 ? * MON",  # Monday 8 AM</w:t>
        <w:br/>
        <w:t xml:space="preserve">        "timezone_id": "America/New_York"</w:t>
        <w:br/>
        <w:t xml:space="preserve">    },</w:t>
        <w:br/>
        <w:t xml:space="preserve">    "email_notifications": {</w:t>
        <w:br/>
        <w:t xml:space="preserve">        "on_success": ["compliance@company.com"],</w:t>
        <w:br/>
        <w:t xml:space="preserve">        "on_failure": ["compliance@company.com", "security@company.com"]</w:t>
        <w:br/>
        <w:t xml:space="preserve">    },</w:t>
        <w:br/>
        <w:t xml:space="preserve">    "tasks": [</w:t>
        <w:br/>
        <w:t xml:space="preserve">        {</w:t>
        <w:br/>
        <w:t xml:space="preserve">            "task_key": "generate_gdpr_report",</w:t>
        <w:br/>
        <w:t xml:space="preserve">            "notebook_task": {</w:t>
        <w:br/>
        <w:t xml:space="preserve">                "notebook_path": "/Compliance/GDPR_Weekly_Report"</w:t>
        <w:br/>
        <w:t xml:space="preserve">            }</w:t>
        <w:br/>
        <w:t xml:space="preserve">        },</w:t>
        <w:br/>
        <w:t xml:space="preserve">        {</w:t>
        <w:br/>
        <w:t xml:space="preserve">            "task_key": "generate_access_report",</w:t>
        <w:br/>
        <w:t xml:space="preserve">            "notebook_task": {</w:t>
        <w:br/>
        <w:t xml:space="preserve">                "notebook_path": "/Compliance/Access_Review_Report"</w:t>
        <w:br/>
        <w:t xml:space="preserve">            },</w:t>
        <w:br/>
        <w:t xml:space="preserve">            "depends_on": [{"task_key": "generate_gdpr_report"}]</w:t>
        <w:br/>
        <w:t xml:space="preserve">        }</w:t>
        <w:br/>
        <w:t xml:space="preserve">    ]</w:t>
        <w:br/>
        <w:t>}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Incident Response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Breach Response Procedures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BREACH RESPONSE WORKFLOW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DETECT             CONTAIN             ASSESS              NOTIFY         │</w:t>
        <w:br/>
        <w:t>│   ┌─────────┐       ┌─────────┐       ┌─────────┐       ┌─────────┐        │</w:t>
        <w:br/>
        <w:t>│   │ Alert   │──────▶│ Isolate │──────▶│ Scope   │──────▶│ Regulator│        │</w:t>
        <w:br/>
        <w:t>│   │ triggers│       │ affected│       │ impact  │       │ &amp; data   │        │</w:t>
        <w:br/>
        <w:t>│   │         │       │ systems │       │         │       │ subjects │        │</w:t>
        <w:br/>
        <w:t>│   └─────────┘       └─────────┘       └─────────┘       └─────────┘        │</w:t>
        <w:br/>
        <w:t>│        │                 │                 │                 │              │</w:t>
        <w:br/>
        <w:t>│        │                 │                 │                 │              │</w:t>
        <w:br/>
        <w:t>│   ┌────┴────┐       ┌────┴────┐       ┌────┴────┐       ┌────┴────┐        │</w:t>
        <w:br/>
        <w:t>│   │ Audit   │       │ Revoke  │       │ Identify│       │ Document│        │</w:t>
        <w:br/>
        <w:t>│   │ logs    │       │ access  │       │ affected│       │ &amp; report│        │</w:t>
        <w:br/>
        <w:t>│   │ review  │       │         │       │ records │       │         │        │</w:t>
        <w:br/>
        <w:t>│   └─────────┘       └─────────┘       └─────────┘       └─────────┘        │</w:t>
        <w:br/>
        <w:t>│                                                                              │</w:t>
        <w:br/>
        <w:t>│   TIMELINE REQUIREMENTS:                                                    │</w:t>
        <w:br/>
        <w:t>│   GDPR: 72 hours to notify regulator                                       │</w:t>
        <w:br/>
        <w:t>│   HIPAA: 60 days to notify affected individuals                            │</w:t>
        <w:br/>
        <w:t>│   PCI: Immediate notification to card brands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Breach Assessment Query</w:t>
      </w:r>
    </w:p>
    <w:p>
      <w:pPr>
        <w:pStyle w:val="Code"/>
        <w:ind w:left="360"/>
      </w:pPr>
      <w:r>
        <w:t>-- Assess breach scope</w:t>
        <w:br/>
        <w:t>CREATE OR REPLACE PROCEDURE compliance.assess_breach_scope(</w:t>
        <w:br/>
        <w:t xml:space="preserve">    start_time TIMESTAMP,</w:t>
        <w:br/>
        <w:t xml:space="preserve">    end_time TIMESTAMP,</w:t>
        <w:br/>
        <w:t xml:space="preserve">    suspicious_user STRING</w:t>
        <w:br/>
        <w:t>)</w:t>
        <w:br/>
        <w:t>RETURNS TABLE (</w:t>
        <w:br/>
        <w:t xml:space="preserve">    data_accessed STRING,</w:t>
        <w:br/>
        <w:t xml:space="preserve">    record_count BIGINT,</w:t>
        <w:br/>
        <w:t xml:space="preserve">    data_sensitivity STRING</w:t>
        <w:br/>
        <w:t>)</w:t>
        <w:br/>
        <w:t>LANGUAGE SQL</w:t>
        <w:br/>
        <w:t>AS</w:t>
        <w:br/>
        <w:t>BEGIN</w:t>
        <w:br/>
        <w:t xml:space="preserve">    RETURN SELECT</w:t>
        <w:br/>
        <w:t xml:space="preserve">        request_params.table_full_name as data_accessed,</w:t>
        <w:br/>
        <w:t xml:space="preserve">        COUNT(*) as access_count,</w:t>
        <w:br/>
        <w:t xml:space="preserve">        COALESCE(tags.tag_value, 'unclassified') as data_sensitivity</w:t>
        <w:br/>
        <w:t xml:space="preserve">    FROM system.access.audit a</w:t>
        <w:br/>
        <w:t xml:space="preserve">    LEFT JOIN system.information_schema.table_tags tags</w:t>
        <w:br/>
        <w:t xml:space="preserve">        ON request_params.table_full_name = CONCAT(tags.table_catalog, '.', tags.table_schema, '.', tags.table_name)</w:t>
        <w:br/>
        <w:t xml:space="preserve">        AND tags.tag_name = 'sensitivity'</w:t>
        <w:br/>
        <w:t xml:space="preserve">    WHERE a.event_time BETWEEN start_time AND end_time</w:t>
        <w:br/>
        <w:t xml:space="preserve">        AND a.user_identity.email = suspicious_user</w:t>
        <w:br/>
        <w:t xml:space="preserve">        AND a.action_name = 'commandSubmit'</w:t>
        <w:br/>
        <w:t xml:space="preserve">    GROUP BY 1, 3</w:t>
        <w:br/>
        <w:t xml:space="preserve">    ORDER BY access_count DESC;</w:t>
        <w:br/>
        <w:t>END;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Best Practices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General Compliance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Maintain written policies for all controls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 compliance assessments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Training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Annual compliance training for all data users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Periodic control testing and validation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Automate compliance checks where possible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9.2 Regulatory-Specific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Regulation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Key Practice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GDPR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consent management and DSAR procedures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HIPAA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Minimum necessary access, comprehensive audit logs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SOX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Segregation of duties, change management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PCI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Never store full card numbers, tokenize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9.3 Incident Readiness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Playbooks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response procedures for each regulation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Contacts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Maintain current regulator contact information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Testing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Conduct annual breach response exercises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Insurance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Consider cyber insurance coverage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