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 Classification and Masking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Data classification and masking are foundational practices for protecting sensitive information while enabling data-driven decision making. Classification identifies what data requires protection; masking implements that protection by transforming sensitive values based on user context.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Why Classification Matters</w:t>
      </w:r>
    </w:p>
    <w:p>
      <w:r>
        <w:rPr>
          <w:rFonts w:ascii="Aptos" w:hAnsi="Aptos" w:cs="Aptos" w:eastAsia="Aptos"/>
        </w:rPr>
        <w:t>Without systematic classification, organizations face significant risks:</w:t>
      </w:r>
    </w:p>
    <w:p>
      <w:pPr>
        <w:pStyle w:val="ListBullet"/>
      </w:pPr>
      <w:r>
        <w:rPr>
          <w:rFonts w:ascii="Aptos" w:hAnsi="Aptos" w:cs="Aptos" w:eastAsia="Aptos"/>
          <w:b/>
        </w:rPr>
        <w:t>Compliance Violations</w:t>
      </w:r>
      <w:r>
        <w:rPr>
          <w:rFonts w:ascii="Aptos" w:hAnsi="Aptos" w:cs="Aptos" w:eastAsia="Aptos"/>
        </w:rPr>
        <w:t>: Regulations require knowing where sensitive data resides</w:t>
      </w:r>
    </w:p>
    <w:p>
      <w:pPr>
        <w:pStyle w:val="ListBullet"/>
      </w:pPr>
      <w:r>
        <w:rPr>
          <w:rFonts w:ascii="Aptos" w:hAnsi="Aptos" w:cs="Aptos" w:eastAsia="Aptos"/>
          <w:b/>
        </w:rPr>
        <w:t>Data Breaches</w:t>
      </w:r>
      <w:r>
        <w:rPr>
          <w:rFonts w:ascii="Aptos" w:hAnsi="Aptos" w:cs="Aptos" w:eastAsia="Aptos"/>
        </w:rPr>
        <w:t>: Unidentified sensitive data may not receive proper protection</w:t>
      </w:r>
    </w:p>
    <w:p>
      <w:pPr>
        <w:pStyle w:val="ListBullet"/>
      </w:pPr>
      <w:r>
        <w:rPr>
          <w:rFonts w:ascii="Aptos" w:hAnsi="Aptos" w:cs="Aptos" w:eastAsia="Aptos"/>
          <w:b/>
        </w:rPr>
        <w:t>Operational Inefficiency</w:t>
      </w:r>
      <w:r>
        <w:rPr>
          <w:rFonts w:ascii="Aptos" w:hAnsi="Aptos" w:cs="Aptos" w:eastAsia="Aptos"/>
        </w:rPr>
        <w:t>: Over-protecting non-sensitive data hampers productivity</w:t>
      </w:r>
    </w:p>
    <w:p>
      <w:pPr>
        <w:pStyle w:val="ListBullet"/>
      </w:pPr>
      <w:r>
        <w:rPr>
          <w:rFonts w:ascii="Aptos" w:hAnsi="Aptos" w:cs="Aptos" w:eastAsia="Aptos"/>
          <w:b/>
        </w:rPr>
        <w:t>Audit Failures</w:t>
      </w:r>
      <w:r>
        <w:rPr>
          <w:rFonts w:ascii="Aptos" w:hAnsi="Aptos" w:cs="Aptos" w:eastAsia="Aptos"/>
        </w:rPr>
        <w:t>: Inability to demonstrate data governance controls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Classification-Masking Lifecycle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DATA PROTECTION LIFECYCLE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┌───────────┐    ┌───────────┐    ┌───────────┐    ┌───────────┐         │</w:t>
        <w:br/>
        <w:t>│   │  DISCOVER │ ──▶│ CLASSIFY  │ ──▶│  PROTECT  │ ──▶│  MONITOR  │         │</w:t>
        <w:br/>
        <w:t>│   └───────────┘    └───────────┘    └───────────┘    └───────────┘         │</w:t>
        <w:br/>
        <w:t>│        │                │                │                │                 │</w:t>
        <w:br/>
        <w:t>│        ▼                ▼                ▼                ▼                 │</w:t>
        <w:br/>
        <w:t>│   Scan data        Assign labels    Apply masking   Track access           │</w:t>
        <w:br/>
        <w:t>│   assets for       based on         and access      and compliance         │</w:t>
        <w:br/>
        <w:t>│   sensitive        content and      controls        over time              │</w:t>
        <w:br/>
        <w:t>│   patterns         context         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Data Classification Framework</w:t>
      </w:r>
    </w:p>
    <w:p>
      <w:r>
        <w:rPr>
          <w:rFonts w:ascii="Aptos" w:hAnsi="Aptos" w:cs="Aptos" w:eastAsia="Aptos"/>
        </w:rPr>
        <w:t>A robust classification framework provides consistent categorization across the organization.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Classification Levels</w:t>
      </w:r>
    </w:p>
    <w:p>
      <w:r>
        <w:rPr>
          <w:rFonts w:ascii="Aptos" w:hAnsi="Aptos" w:cs="Aptos" w:eastAsia="Aptos"/>
        </w:rPr>
        <w:t>Define classification levels that align with your regulatory and business requirements: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Examples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Handling Requirements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**Public**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restrictions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Marketing materials, product catalogs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None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**Internal**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Business confidential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Sales figures, internal processes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Authentication required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**Confidential**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Sensitive business data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Financial forecasts, strategic plans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Need-to-know access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**Restricted**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Highly sensitive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PII, PHI, payment data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Encryption, masking, audit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**Secret**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Most sensitive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Trade secrets, M&amp;A data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Maximum protection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2.2 Data Categories</w:t>
      </w:r>
    </w:p>
    <w:p>
      <w:r>
        <w:rPr>
          <w:rFonts w:ascii="Aptos" w:hAnsi="Aptos" w:cs="Aptos" w:eastAsia="Aptos"/>
        </w:rPr>
        <w:t>Beyond sensitivity levels, categorize data by type: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Regulatory Context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**PII**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Personally Identifiable Information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GDPR, CCPA, LGPD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**PHI**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Protected Health Information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HIPAA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**PCI**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Payment Card Industry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PCI-DSS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**Financial**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Financial records and reports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SOX, GLBA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**Employee**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HR and employment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Employment laws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**Proprietary**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Trade secrets, IP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Trade secret laws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2.3 Classification Hierarchy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CLASSIFICATION HIERARCHY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SENSITIVITY                        DATA CATEGORY                          │</w:t>
        <w:br/>
        <w:t>│   ┌─────────────┐                    ┌──────────────────────────────────┐  │</w:t>
        <w:br/>
        <w:t>│   │   SECRET    │ ◀─────────────────│ Trade Secrets, M&amp;A                │  │</w:t>
        <w:br/>
        <w:t>│   ├─────────────┤                    ├──────────────────────────────────┤  │</w:t>
        <w:br/>
        <w:t>│   │ RESTRICTED  │ ◀─────────────────│ SSN, Credit Card, Medical Records │  │</w:t>
        <w:br/>
        <w:t>│   │             │ ◀─────────────────│ Passwords, API Keys               │  │</w:t>
        <w:br/>
        <w:t>│   ├─────────────┤                    ├──────────────────────────────────┤  │</w:t>
        <w:br/>
        <w:t>│   │CONFIDENTIAL │ ◀─────────────────│ Email, Phone, Address             │  │</w:t>
        <w:br/>
        <w:t>│   │             │ ◀─────────────────│ Salary, Performance Reviews       │  │</w:t>
        <w:br/>
        <w:t>│   ├─────────────┤                    ├──────────────────────────────────┤  │</w:t>
        <w:br/>
        <w:t>│   │  INTERNAL   │ ◀─────────────────│ Customer ID, Order History        │  │</w:t>
        <w:br/>
        <w:t>│   │             │ ◀─────────────────│ Internal Metrics                  │  │</w:t>
        <w:br/>
        <w:t>│   ├─────────────┤                    ├──────────────────────────────────┤  │</w:t>
        <w:br/>
        <w:t>│   │   PUBLIC    │ ◀─────────────────│ Published Content, Public APIs    │  │</w:t>
        <w:br/>
        <w:t>│   └─────────────┘                    └──────────────────────────────────┘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Implementing Classification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Using Tags for Classification</w:t>
      </w:r>
    </w:p>
    <w:p>
      <w:r>
        <w:rPr>
          <w:rFonts w:ascii="Aptos" w:hAnsi="Aptos" w:cs="Aptos" w:eastAsia="Aptos"/>
        </w:rPr>
        <w:t>Unity Catalog tags provide metadata attachment for classification.</w:t>
      </w:r>
    </w:p>
    <w:p>
      <w:r>
        <w:rPr>
          <w:rFonts w:ascii="Aptos" w:hAnsi="Aptos" w:cs="Aptos" w:eastAsia="Aptos"/>
          <w:b/>
        </w:rPr>
        <w:t>Create Classification Tags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tag for sensitivity level</w:t>
        <w:br/>
        <w:t>ALTER TABLE production.customers.contact_info</w:t>
        <w:br/>
        <w:t>SET TAGS ('sensitivity' = 'restricted', 'data_category' = 'PII');</w:t>
        <w:br/>
        <w:br/>
        <w:t>-- Create tag for regulatory context</w:t>
        <w:br/>
        <w:t>ALTER TABLE production.hr.employee_records</w:t>
        <w:br/>
        <w:t>SET TAGS (</w:t>
        <w:br/>
        <w:t xml:space="preserve">    'sensitivity' = 'restricted',</w:t>
        <w:br/>
        <w:t xml:space="preserve">    'data_category' = 'employee_pii',</w:t>
        <w:br/>
        <w:t xml:space="preserve">    'regulations' = 'GDPR,employment_law'</w:t>
        <w:br/>
        <w:t>);</w:t>
        <w:br/>
        <w:br/>
        <w:t>-- Tag at column level for granular classification</w:t>
        <w:br/>
        <w:t>ALTER TABLE production.customers.orders</w:t>
        <w:br/>
        <w:t>ALTER COLUMN credit_card_number</w:t>
        <w:br/>
        <w:t>SET TAGS ('sensitivity' = 'restricted', 'data_category' = 'PCI');</w:t>
        <w:br/>
        <w:br/>
        <w:t>ALTER TABLE production.customers.orders</w:t>
        <w:br/>
        <w:t>ALTER COLUMN email</w:t>
        <w:br/>
        <w:t>SET TAGS ('sensitivity' = 'confidential', 'data_category' = 'PII');</w:t>
      </w:r>
    </w:p>
    <w:p>
      <w:r>
        <w:rPr>
          <w:rFonts w:ascii="Aptos" w:hAnsi="Aptos" w:cs="Aptos" w:eastAsia="Aptos"/>
          <w:b/>
        </w:rPr>
        <w:t>Query Classified Data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Find all restricted tables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tag_name,</w:t>
        <w:br/>
        <w:t xml:space="preserve">    tag_value</w:t>
        <w:br/>
        <w:t>FROM system.information_schema.table_tags</w:t>
        <w:br/>
        <w:t>WHERE tag_name = 'sensitivity'</w:t>
        <w:br/>
        <w:t xml:space="preserve">  AND tag_value = 'restricted';</w:t>
        <w:br/>
        <w:br/>
        <w:t>-- Find all PII columns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column_name,</w:t>
        <w:br/>
        <w:t xml:space="preserve">    tag_value as pii_type</w:t>
        <w:br/>
        <w:t>FROM system.information_schema.column_tags</w:t>
        <w:br/>
        <w:t>WHERE tag_name = 'data_category'</w:t>
        <w:br/>
        <w:t xml:space="preserve">  AND tag_value LIKE '%PII%';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Table Properties for Classification</w:t>
      </w:r>
    </w:p>
    <w:p>
      <w:r>
        <w:rPr>
          <w:rFonts w:ascii="Aptos" w:hAnsi="Aptos" w:cs="Aptos" w:eastAsia="Aptos"/>
        </w:rPr>
        <w:t>For additional classification metadata, use table properties:</w:t>
      </w:r>
    </w:p>
    <w:p>
      <w:pPr>
        <w:pStyle w:val="Code"/>
        <w:ind w:left="360"/>
      </w:pPr>
      <w:r>
        <w:t>-- Set classification properties</w:t>
        <w:br/>
        <w:t>ALTER TABLE production.finance.transactions</w:t>
        <w:br/>
        <w:t>SET TBLPROPERTIES (</w:t>
        <w:br/>
        <w:t xml:space="preserve">    'classification.level' = 'restricted',</w:t>
        <w:br/>
        <w:t xml:space="preserve">    'classification.categories' = 'PCI,financial',</w:t>
        <w:br/>
        <w:t xml:space="preserve">    'classification.owner' = 'security-team',</w:t>
        <w:br/>
        <w:t xml:space="preserve">    'classification.review_date' = '2025-01-29',</w:t>
        <w:br/>
        <w:t xml:space="preserve">    'classification.next_review' = '2025-04-29'</w:t>
        <w:br/>
        <w:t>);</w:t>
        <w:br/>
        <w:br/>
        <w:t>-- Query classification properties</w:t>
        <w:br/>
        <w:t>SELECT</w:t>
        <w:br/>
        <w:t xml:space="preserve">    table_name,</w:t>
        <w:br/>
        <w:t xml:space="preserve">    property_value as classification_level</w:t>
        <w:br/>
        <w:t>FROM system.information_schema.table_properties</w:t>
        <w:br/>
        <w:t>WHERE property_name = 'classification.level'</w:t>
        <w:br/>
        <w:t>ORDER BY table_name;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Automated Classification Discovery</w:t>
      </w:r>
    </w:p>
    <w:p>
      <w:r>
        <w:rPr>
          <w:rFonts w:ascii="Aptos" w:hAnsi="Aptos" w:cs="Aptos" w:eastAsia="Aptos"/>
        </w:rPr>
        <w:t>Implement automated scanning to discover sensitive data:</w:t>
      </w:r>
    </w:p>
    <w:p>
      <w:pPr>
        <w:pStyle w:val="Code"/>
        <w:ind w:left="360"/>
      </w:pPr>
      <w:r>
        <w:t>import re</w:t>
        <w:br/>
        <w:t>from pyspark.sql.functions import col</w:t>
        <w:br/>
        <w:br/>
        <w:t># Define sensitive data patterns</w:t>
        <w:br/>
        <w:t>SENSITIVE_PATTERNS = {</w:t>
        <w:br/>
        <w:t xml:space="preserve">    'ssn': r'\b\d{3}-\d{2}-\d{4}\b',</w:t>
        <w:br/>
        <w:t xml:space="preserve">    'email': r'\b[A-Za-z0-9._%+-]+@[A-Za-z0-9.-]+\.[A-Z|a-z]{2,}\b',</w:t>
        <w:br/>
        <w:t xml:space="preserve">    'credit_card': r'\b(?:\d{4}[-\s]?){3}\d{4}\b',</w:t>
        <w:br/>
        <w:t xml:space="preserve">    'phone': r'\b(?:\+1[-.\s]?)?\(?\d{3}\)?[-.\s]?\d{3}[-.\s]?\d{4}\b',</w:t>
        <w:br/>
        <w:t xml:space="preserve">    'ip_address': r'\b(?:\d{1,3}\.){3}\d{1,3}\b'</w:t>
        <w:br/>
        <w:t>}</w:t>
        <w:br/>
        <w:br/>
        <w:t>def scan_table_for_sensitive_data(spark, table_name, sample_size=1000):</w:t>
        <w:br/>
        <w:t xml:space="preserve">    """Scan table for sensitive data patterns"""</w:t>
        <w:br/>
        <w:t xml:space="preserve">    df = spark.table(table_name).limit(sample_size)</w:t>
        <w:br/>
        <w:t xml:space="preserve">    findings = []</w:t>
        <w:br/>
        <w:br/>
        <w:t xml:space="preserve">    for column in df.columns:</w:t>
        <w:br/>
        <w:t xml:space="preserve">        # Get sample values</w:t>
        <w:br/>
        <w:t xml:space="preserve">        sample_values = df.select(col(column).cast("string")).collect()</w:t>
        <w:br/>
        <w:t xml:space="preserve">        sample_text = " ".join([str(row[0]) for row in sample_values if row[0]])</w:t>
        <w:br/>
        <w:br/>
        <w:t xml:space="preserve">        # Check each pattern</w:t>
        <w:br/>
        <w:t xml:space="preserve">        for pattern_name, pattern in SENSITIVE_PATTERNS.items():</w:t>
        <w:br/>
        <w:t xml:space="preserve">            if re.search(pattern, sample_text):</w:t>
        <w:br/>
        <w:t xml:space="preserve">                findings.append({</w:t>
        <w:br/>
        <w:t xml:space="preserve">                    'table': table_name,</w:t>
        <w:br/>
        <w:t xml:space="preserve">                    'column': column,</w:t>
        <w:br/>
        <w:t xml:space="preserve">                    'pattern_detected': pattern_name,</w:t>
        <w:br/>
        <w:t xml:space="preserve">                    'recommended_classification': 'restricted'</w:t>
        <w:br/>
        <w:t xml:space="preserve">                })</w:t>
        <w:br/>
        <w:br/>
        <w:t xml:space="preserve">    return findings</w:t>
        <w:br/>
        <w:br/>
        <w:t># Scan tables and generate report</w:t>
        <w:br/>
        <w:t>tables_to_scan = spark.sql("""</w:t>
        <w:br/>
        <w:t xml:space="preserve">    SELECT CONCAT(table_catalog, '.', table_schema, '.', table_name) as full_name</w:t>
        <w:br/>
        <w:t xml:space="preserve">    FROM system.information_schema.tables</w:t>
        <w:br/>
        <w:t xml:space="preserve">    WHERE table_catalog = 'production'</w:t>
        <w:br/>
        <w:t>""").collect()</w:t>
        <w:br/>
        <w:br/>
        <w:t>all_findings = []</w:t>
        <w:br/>
        <w:t>for table in tables_to_scan:</w:t>
        <w:br/>
        <w:t xml:space="preserve">    findings = scan_table_for_sensitive_data(spark, table.full_name)</w:t>
        <w:br/>
        <w:t xml:space="preserve">    all_findings.extend(findings)</w:t>
        <w:br/>
        <w:br/>
        <w:t># Output findings for review</w:t>
        <w:br/>
        <w:t>for finding in all_findings:</w:t>
        <w:br/>
        <w:t xml:space="preserve">    print(f"ALERT: {finding['table']}.{finding['column']} "</w:t>
        <w:br/>
        <w:t xml:space="preserve">          f"contains {finding['pattern_detected']}")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Data Masking Strategies</w:t>
      </w:r>
    </w:p>
    <w:p>
      <w:r>
        <w:rPr>
          <w:rFonts w:ascii="Aptos" w:hAnsi="Aptos" w:cs="Aptos" w:eastAsia="Aptos"/>
        </w:rPr>
        <w:t>Data masking transforms sensitive values to protect them while preserving usability.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Masking Techniques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Technique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Reversibility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**Redaction**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Replace with fixed value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Display, logs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**Partial Masking**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Show portion of value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 service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**Tokenization**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Replace with token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Payment systems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 (with key)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**Encryption**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 value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Storage, transit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 (with key)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**Hashing**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One-way hash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Matching, dedup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**Generalization**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Reduce precision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**Shuffling**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Randomize within column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Testing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4.2 Implementing Dynamic Masking</w:t>
      </w:r>
    </w:p>
    <w:p>
      <w:r>
        <w:rPr>
          <w:rFonts w:ascii="Aptos" w:hAnsi="Aptos" w:cs="Aptos" w:eastAsia="Aptos"/>
        </w:rPr>
        <w:t>Dynamic masking in Unity Catalog applies masks at query time based on user context.</w:t>
      </w:r>
    </w:p>
    <w:p>
      <w:r>
        <w:rPr>
          <w:rFonts w:ascii="Aptos" w:hAnsi="Aptos" w:cs="Aptos" w:eastAsia="Aptos"/>
          <w:b/>
        </w:rPr>
        <w:t>Email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email masking function</w:t>
        <w:br/>
        <w:t>CREATE OR REPLACE FUNCTION security.mask_email(email STRING)</w:t>
        <w:br/>
        <w:t>RETURNS STRING</w:t>
        <w:br/>
        <w:t>RETURN</w:t>
        <w:br/>
        <w:t xml:space="preserve">    CASE</w:t>
        <w:br/>
        <w:t xml:space="preserve">        -- Full access for authorized users</w:t>
        <w:br/>
        <w:t xml:space="preserve">        WHEN is_member('pii_full_access') THEN email</w:t>
        <w:br/>
        <w:t xml:space="preserve">        -- Partial mask for customer service</w:t>
        <w:br/>
        <w:t xml:space="preserve">        WHEN is_member('customer_service') THEN</w:t>
        <w:br/>
        <w:t xml:space="preserve">            CONCAT(</w:t>
        <w:br/>
        <w:t xml:space="preserve">                LEFT(email, 3),</w:t>
        <w:br/>
        <w:t xml:space="preserve">                '***@',</w:t>
        <w:br/>
        <w:t xml:space="preserve">                SPLIT(email, '@')[1]</w:t>
        <w:br/>
        <w:t xml:space="preserve">            )</w:t>
        <w:br/>
        <w:t xml:space="preserve">        -- Full mask for others</w:t>
        <w:br/>
        <w:t xml:space="preserve">        ELSE '***@***.***'</w:t>
        <w:br/>
        <w:t xml:space="preserve">    END;</w:t>
        <w:br/>
        <w:br/>
        <w:t>-- Apply to column</w:t>
        <w:br/>
        <w:t>ALTER TABLE production.customers.contacts</w:t>
        <w:br/>
        <w:t>ALTER COLUMN email SET MASK security.mask_email;</w:t>
      </w:r>
    </w:p>
    <w:p>
      <w:r>
        <w:rPr>
          <w:rFonts w:ascii="Aptos" w:hAnsi="Aptos" w:cs="Aptos" w:eastAsia="Aptos"/>
          <w:b/>
        </w:rPr>
        <w:t>Phone Number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security.mask_phone(phone STRING)</w:t>
        <w:br/>
        <w:t>RETURNS STRING</w:t>
        <w:br/>
        <w:t>RETURN</w:t>
        <w:br/>
        <w:t xml:space="preserve">    CASE</w:t>
        <w:br/>
        <w:t xml:space="preserve">        WHEN is_member('pii_full_access') THEN phone</w:t>
        <w:br/>
        <w:t xml:space="preserve">        WHEN is_member('customer_service') THEN</w:t>
        <w:br/>
        <w:t xml:space="preserve">            CONCAT('XXX-XXX-', RIGHT(REGEXP_REPLACE(phone, '[^0-9]', ''), 4))</w:t>
        <w:br/>
        <w:t xml:space="preserve">        ELSE 'XXX-XXX-XXXX'</w:t>
        <w:br/>
        <w:t xml:space="preserve">    END;</w:t>
        <w:br/>
        <w:br/>
        <w:t>ALTER TABLE production.customers.contacts</w:t>
        <w:br/>
        <w:t>ALTER COLUMN phone SET MASK security.mask_phone;</w:t>
      </w:r>
    </w:p>
    <w:p>
      <w:r>
        <w:rPr>
          <w:rFonts w:ascii="Aptos" w:hAnsi="Aptos" w:cs="Aptos" w:eastAsia="Aptos"/>
          <w:b/>
        </w:rPr>
        <w:t>Social Security Number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security.mask_ssn(ssn STRING)</w:t>
        <w:br/>
        <w:t>RETURNS STRING</w:t>
        <w:br/>
        <w:t>RETURN</w:t>
        <w:br/>
        <w:t xml:space="preserve">    CASE</w:t>
        <w:br/>
        <w:t xml:space="preserve">        -- Only HR admins see full SSN</w:t>
        <w:br/>
        <w:t xml:space="preserve">        WHEN is_member('hr_admins') THEN ssn</w:t>
        <w:br/>
        <w:t xml:space="preserve">        -- Partial for tax processing</w:t>
        <w:br/>
        <w:t xml:space="preserve">        WHEN is_member('tax_processing') THEN</w:t>
        <w:br/>
        <w:t xml:space="preserve">            CONCAT('XXX-XX-', RIGHT(REGEXP_REPLACE(ssn, '[^0-9]', ''), 4))</w:t>
        <w:br/>
        <w:t xml:space="preserve">        -- Full mask for everyone else</w:t>
        <w:br/>
        <w:t xml:space="preserve">        ELSE 'XXX-XX-XXXX'</w:t>
        <w:br/>
        <w:t xml:space="preserve">    END;</w:t>
        <w:br/>
        <w:br/>
        <w:t>ALTER TABLE production.hr.employees</w:t>
        <w:br/>
        <w:t>ALTER COLUMN ssn SET MASK security.mask_ssn;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Credit Card Masking</w:t>
      </w:r>
    </w:p>
    <w:p>
      <w:pPr>
        <w:pStyle w:val="Code"/>
        <w:ind w:left="360"/>
      </w:pPr>
      <w:r>
        <w:t>-- PCI-compliant credit card masking</w:t>
        <w:br/>
        <w:t>CREATE OR REPLACE FUNCTION security.mask_credit_card(card_number STRING)</w:t>
        <w:br/>
        <w:t>RETURNS STRING</w:t>
        <w:br/>
        <w:t>RETURN</w:t>
        <w:br/>
        <w:t xml:space="preserve">    CASE</w:t>
        <w:br/>
        <w:t xml:space="preserve">        -- Fraud team sees full number</w:t>
        <w:br/>
        <w:t xml:space="preserve">        WHEN is_member('fraud_investigators') THEN card_number</w:t>
        <w:br/>
        <w:t xml:space="preserve">        -- Payment processors see last 4</w:t>
        <w:br/>
        <w:t xml:space="preserve">        WHEN is_member('payment_processors') THEN</w:t>
        <w:br/>
        <w:t xml:space="preserve">            CONCAT(</w:t>
        <w:br/>
        <w:t xml:space="preserve">                'XXXX-XXXX-XXXX-',</w:t>
        <w:br/>
        <w:t xml:space="preserve">                RIGHT(REGEXP_REPLACE(card_number, '[^0-9]', ''), 4)</w:t>
        <w:br/>
        <w:t xml:space="preserve">            )</w:t>
        <w:br/>
        <w:t xml:space="preserve">        -- Everyone else sees fully masked</w:t>
        <w:br/>
        <w:t xml:space="preserve">        ELSE 'XXXX-XXXX-XXXX-XXXX'</w:t>
        <w:br/>
        <w:t xml:space="preserve">    END;</w:t>
        <w:br/>
        <w:br/>
        <w:t>ALTER TABLE production.payments.transactions</w:t>
        <w:br/>
        <w:t>ALTER COLUMN card_number SET MASK security.mask_credit_card;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Name and Address Masking</w:t>
      </w:r>
    </w:p>
    <w:p>
      <w:pPr>
        <w:pStyle w:val="Code"/>
        <w:ind w:left="360"/>
      </w:pPr>
      <w:r>
        <w:t>-- Name masking with initials</w:t>
        <w:br/>
        <w:t>CREATE OR REPLACE FUNCTION security.mask_name(full_name STRING)</w:t>
        <w:br/>
        <w:t>RETURNS STRING</w:t>
        <w:br/>
        <w:t>RETURN</w:t>
        <w:br/>
        <w:t xml:space="preserve">    CASE</w:t>
        <w:br/>
        <w:t xml:space="preserve">        WHEN is_member('pii_full_access') THEN full_name</w:t>
        <w:br/>
        <w:t xml:space="preserve">        WHEN is_member('analytics_team') THEN</w:t>
        <w:br/>
        <w:t xml:space="preserve">            -- Show initials only</w:t>
        <w:br/>
        <w:t xml:space="preserve">            CONCAT(</w:t>
        <w:br/>
        <w:t xml:space="preserve">                LEFT(SPLIT(full_name, ' ')[0], 1), '. ',</w:t>
        <w:br/>
        <w:t xml:space="preserve">                LEFT(COALESCE(SPLIT(full_name, ' ')[1], ''), 1), '.'</w:t>
        <w:br/>
        <w:t xml:space="preserve">            )</w:t>
        <w:br/>
        <w:t xml:space="preserve">        ELSE 'REDACTED'</w:t>
        <w:br/>
        <w:t xml:space="preserve">    END;</w:t>
        <w:br/>
        <w:br/>
        <w:t>-- Address masking (city/state only)</w:t>
        <w:br/>
        <w:t>CREATE OR REPLACE FUNCTION security.mask_address(full_address STRING)</w:t>
        <w:br/>
        <w:t>RETURNS STRING</w:t>
        <w:br/>
        <w:t>RETURN</w:t>
        <w:br/>
        <w:t xml:space="preserve">    CASE</w:t>
        <w:br/>
        <w:t xml:space="preserve">        WHEN is_member('pii_full_access') THEN full_address</w:t>
        <w:br/>
        <w:t xml:space="preserve">        WHEN is_member('shipping_team') THEN</w:t>
        <w:br/>
        <w:t xml:space="preserve">            -- Extract city, state (simplified example)</w:t>
        <w:br/>
        <w:t xml:space="preserve">            REGEXP_EXTRACT(full_address, '([A-Za-z\\s]+,\\s*[A-Z]{2}\\s*\\d{5})', 1)</w:t>
        <w:br/>
        <w:t xml:space="preserve">        ELSE 'REDACTED'</w:t>
        <w:br/>
        <w:t xml:space="preserve">    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4.5 Numeric Data Masking</w:t>
      </w:r>
    </w:p>
    <w:p>
      <w:pPr>
        <w:pStyle w:val="Code"/>
        <w:ind w:left="360"/>
      </w:pPr>
      <w:r>
        <w:t>-- Salary masking with ranges</w:t>
        <w:br/>
        <w:t>CREATE OR REPLACE FUNCTION security.mask_salary(salary DECIMAL(10,2))</w:t>
        <w:br/>
        <w:t>RETURNS STRING</w:t>
        <w:br/>
        <w:t>RETURN</w:t>
        <w:br/>
        <w:t xml:space="preserve">    CASE</w:t>
        <w:br/>
        <w:t xml:space="preserve">        WHEN is_member('hr_compensation') THEN CAST(salary AS STRING)</w:t>
        <w:br/>
        <w:t xml:space="preserve">        WHEN is_member('managers') THEN</w:t>
        <w:br/>
        <w:t xml:space="preserve">            CASE</w:t>
        <w:br/>
        <w:t xml:space="preserve">                WHEN salary &lt; 50000 THEN '$30K-$50K'</w:t>
        <w:br/>
        <w:t xml:space="preserve">                WHEN salary &lt; 75000 THEN '$50K-$75K'</w:t>
        <w:br/>
        <w:t xml:space="preserve">                WHEN salary &lt; 100000 THEN '$75K-$100K'</w:t>
        <w:br/>
        <w:t xml:space="preserve">                WHEN salary &lt; 150000 THEN '$100K-$150K'</w:t>
        <w:br/>
        <w:t xml:space="preserve">                ELSE '$150K+'</w:t>
        <w:br/>
        <w:t xml:space="preserve">            END</w:t>
        <w:br/>
        <w:t xml:space="preserve">        ELSE 'RESTRICTED'</w:t>
        <w:br/>
        <w:t xml:space="preserve">    END;</w:t>
        <w:br/>
        <w:br/>
        <w:t>-- Age generalization</w:t>
        <w:br/>
        <w:t>CREATE OR REPLACE FUNCTION security.generalize_age(age INT)</w:t>
        <w:br/>
        <w:t>RETURNS STRING</w:t>
        <w:br/>
        <w:t>RETURN</w:t>
        <w:br/>
        <w:t xml:space="preserve">    CASE</w:t>
        <w:br/>
        <w:t xml:space="preserve">        WHEN is_member('pii_full_access') THEN CAST(age AS STRING)</w:t>
        <w:br/>
        <w:t xml:space="preserve">        ELSE</w:t>
        <w:br/>
        <w:t xml:space="preserve">            CASE</w:t>
        <w:br/>
        <w:t xml:space="preserve">                WHEN age &lt; 18 THEN 'Under 18'</w:t>
        <w:br/>
        <w:t xml:space="preserve">                WHEN age &lt; 25 THEN '18-24'</w:t>
        <w:br/>
        <w:t xml:space="preserve">                WHEN age &lt; 35 THEN '25-34'</w:t>
        <w:br/>
        <w:t xml:space="preserve">                WHEN age &lt; 45 THEN '35-44'</w:t>
        <w:br/>
        <w:t xml:space="preserve">                WHEN age &lt; 55 THEN '45-54'</w:t>
        <w:br/>
        <w:t xml:space="preserve">                WHEN age &lt; 65 THEN '55-64'</w:t>
        <w:br/>
        <w:t xml:space="preserve">                ELSE '65+'</w:t>
        <w:br/>
        <w:t xml:space="preserve">            END</w:t>
        <w:br/>
        <w:t xml:space="preserve">    END;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Tokenization Implementation</w:t>
      </w:r>
    </w:p>
    <w:p>
      <w:r>
        <w:rPr>
          <w:rFonts w:ascii="Aptos" w:hAnsi="Aptos" w:cs="Aptos" w:eastAsia="Aptos"/>
        </w:rPr>
        <w:t>Tokenization replaces sensitive data with non-sensitive tokens while maintaining referential integrity.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Tokenization Architecture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TOKENIZATION FLOW      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SOURCE DATA                     TOKEN VAULT                               │</w:t>
        <w:br/>
        <w:t>│   ┌──────────────┐               ┌──────────────┐                          │</w:t>
        <w:br/>
        <w:t>│   │ John Smith   │ ──Tokenize──▶ │ TOK_12345    │ ◀── Token stored        │</w:t>
        <w:br/>
        <w:t>│   │ 555-123-4567 │               │ TOK_67890    │     with mapping         │</w:t>
        <w:br/>
        <w:t>│   └──────────────┘               └──────────────┘                          │</w:t>
        <w:br/>
        <w:t>│         │                               │                                   │</w:t>
        <w:br/>
        <w:t>│         │                               │                                   │</w:t>
        <w:br/>
        <w:t>│         ▼                               ▼                                   │</w:t>
        <w:br/>
        <w:t>│   TOKENIZED TABLE                 TOKEN MAPPING TABLE                      │</w:t>
        <w:br/>
        <w:t>│   ┌──────────────┐               ┌───────────────────────┐                │</w:t>
        <w:br/>
        <w:t>│   │ TOK_12345    │               │ TOK_12345 │ John Smith│ (encrypted)    │</w:t>
        <w:br/>
        <w:t>│   │ TOK_67890    │               │ TOK_67890 │ 555-...   │                │</w:t>
        <w:br/>
        <w:t>│   └──────────────┘               └───────────────────────┘                │</w:t>
        <w:br/>
        <w:t>│                                         │                                   │</w:t>
        <w:br/>
        <w:t>│                                         │ Only authorized                  │</w:t>
        <w:br/>
        <w:t>│                                         │ apps can detokenize              │</w:t>
        <w:br/>
        <w:t>│                                         ▼                                   │</w:t>
        <w:br/>
        <w:t>│                                  DETOKENIZED VIEW                          │</w:t>
        <w:br/>
        <w:t>│                                  (for authorized users)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Token Generation</w:t>
      </w:r>
    </w:p>
    <w:p>
      <w:pPr>
        <w:pStyle w:val="Code"/>
        <w:ind w:left="360"/>
      </w:pPr>
      <w:r>
        <w:t>-- Create token mapping table (encrypted, restricted access)</w:t>
        <w:br/>
        <w:t>CREATE TABLE security.token_vault (</w:t>
        <w:br/>
        <w:t xml:space="preserve">    token_id STRING NOT NULL,</w:t>
        <w:br/>
        <w:t xml:space="preserve">    original_value STRING NOT NULL,  -- Encrypted at rest</w:t>
        <w:br/>
        <w:t xml:space="preserve">    data_type STRING NOT NULL,</w:t>
        <w:br/>
        <w:t xml:space="preserve">    created_at TIMESTAMP DEFAULT CURRENT_TIMESTAMP(),</w:t>
        <w:br/>
        <w:t xml:space="preserve">    expires_at TIMESTAMP</w:t>
        <w:br/>
        <w:t>)</w:t>
        <w:br/>
        <w:t>TBLPROPERTIES (</w:t>
        <w:br/>
        <w:t xml:space="preserve">    'delta.columnMapping.mode' = 'name',</w:t>
        <w:br/>
        <w:t xml:space="preserve">    'classification.level' = 'secret'</w:t>
        <w:br/>
        <w:t>);</w:t>
        <w:br/>
        <w:br/>
        <w:t>-- Tokenization function</w:t>
        <w:br/>
        <w:t>CREATE OR REPLACE FUNCTION security.tokenize(</w:t>
        <w:br/>
        <w:t xml:space="preserve">    value STRING,</w:t>
        <w:br/>
        <w:t xml:space="preserve">    data_type STRING</w:t>
        <w:br/>
        <w:t>)</w:t>
        <w:br/>
        <w:t>RETURNS STRING</w:t>
        <w:br/>
        <w:t>LANGUAGE SQL</w:t>
        <w:br/>
        <w:t>RETURN (</w:t>
        <w:br/>
        <w:t xml:space="preserve">    SELECT COALESCE(</w:t>
        <w:br/>
        <w:t xml:space="preserve">        -- Check if token already exists</w:t>
        <w:br/>
        <w:t xml:space="preserve">        (SELECT token_id FROM security.token_vault</w:t>
        <w:br/>
        <w:t xml:space="preserve">         WHERE original_value = value AND data_type = data_type),</w:t>
        <w:br/>
        <w:t xml:space="preserve">        -- Generate new token if not exists</w:t>
        <w:br/>
        <w:t xml:space="preserve">        CONCAT('TOK_', data_type, '_', UUID())</w:t>
        <w:br/>
        <w:t xml:space="preserve">    )</w:t>
        <w:br/>
        <w:t>);</w:t>
        <w:br/>
        <w:br/>
        <w:t>-- Detokenization function (restricted)</w:t>
        <w:br/>
        <w:t>CREATE OR REPLACE FUNCTION security.detokenize(token STRING)</w:t>
        <w:br/>
        <w:t>RETURNS STRING</w:t>
        <w:br/>
        <w:t>RETURN</w:t>
        <w:br/>
        <w:t xml:space="preserve">    CASE</w:t>
        <w:br/>
        <w:t xml:space="preserve">        WHEN is_member('token_detokenize_access') THEN</w:t>
        <w:br/>
        <w:t xml:space="preserve">            (SELECT original_value FROM security.token_vault WHERE token_id = token)</w:t>
        <w:br/>
        <w:t xml:space="preserve">        ELSE token  -- Return token if not authorized</w:t>
        <w:br/>
        <w:t xml:space="preserve">    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Tokenization in ETL</w:t>
      </w:r>
    </w:p>
    <w:p>
      <w:pPr>
        <w:pStyle w:val="Code"/>
        <w:ind w:left="360"/>
      </w:pPr>
      <w:r>
        <w:t># Tokenize sensitive columns during ETL</w:t>
        <w:br/>
        <w:t>from pyspark.sql.functions import udf, col</w:t>
        <w:br/>
        <w:t>from pyspark.sql.types import StringType</w:t>
        <w:br/>
        <w:br/>
        <w:t>@udf(returnType=StringType())</w:t>
        <w:br/>
        <w:t>def tokenize_value(value, data_type):</w:t>
        <w:br/>
        <w:t xml:space="preserve">    """UDF to tokenize values"""</w:t>
        <w:br/>
        <w:t xml:space="preserve">    if value is None:</w:t>
        <w:br/>
        <w:t xml:space="preserve">        return None</w:t>
        <w:br/>
        <w:br/>
        <w:t xml:space="preserve">    # Generate deterministic token using hash</w:t>
        <w:br/>
        <w:t xml:space="preserve">    import hashlib</w:t>
        <w:br/>
        <w:t xml:space="preserve">    token = f"TOK_{data_type}_{hashlib.sha256(str(value).encode()).hexdigest()[:16]}"</w:t>
        <w:br/>
        <w:br/>
        <w:t xml:space="preserve">    # Store mapping (in production, use secure vault)</w:t>
        <w:br/>
        <w:t xml:space="preserve">    spark.sql(f"""</w:t>
        <w:br/>
        <w:t xml:space="preserve">        MERGE INTO security.token_vault t</w:t>
        <w:br/>
        <w:t xml:space="preserve">        USING (SELECT '{token}' as token_id, '{value}' as original_value, '{data_type}' as data_type) s</w:t>
        <w:br/>
        <w:t xml:space="preserve">        ON t.token_id = s.token_id</w:t>
        <w:br/>
        <w:t xml:space="preserve">        WHEN NOT MATCHED THEN INSERT *</w:t>
        <w:br/>
        <w:t xml:space="preserve">    """)</w:t>
        <w:br/>
        <w:br/>
        <w:t xml:space="preserve">    return token</w:t>
        <w:br/>
        <w:br/>
        <w:t># Apply tokenization</w:t>
        <w:br/>
        <w:t>df_tokenized = df.withColumn(</w:t>
        <w:br/>
        <w:t xml:space="preserve">    "ssn_token",</w:t>
        <w:br/>
        <w:t xml:space="preserve">    tokenize_value(col("ssn"), lit("SSN"))</w:t>
        <w:br/>
        <w:t>).withColumn(</w:t>
        <w:br/>
        <w:t xml:space="preserve">    "email_token",</w:t>
        <w:br/>
        <w:t xml:space="preserve">    tokenize_value(col("email"), lit("EMAIL"))</w:t>
        <w:br/>
        <w:t>).drop("ssn", "email")</w:t>
        <w:br/>
        <w:br/>
        <w:t>df_tokenized.write.mode("overwrite").saveAsTable("production.secure.customers_tokenized")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Data Masking for Test Environments</w:t>
      </w:r>
    </w:p>
    <w:p>
      <w:r>
        <w:rPr>
          <w:rFonts w:ascii="Aptos" w:hAnsi="Aptos" w:cs="Aptos" w:eastAsia="Aptos"/>
        </w:rPr>
        <w:t>Production data often needs to be copied to test environments with sensitive data masked.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Static Data Masking Pipeline</w:t>
      </w:r>
    </w:p>
    <w:p>
      <w:pPr>
        <w:pStyle w:val="Code"/>
        <w:ind w:left="360"/>
      </w:pPr>
      <w:r>
        <w:t># Static masking for test environment population</w:t>
        <w:br/>
        <w:t>from pyspark.sql.functions import *</w:t>
        <w:br/>
        <w:t>import hashlib</w:t>
        <w:br/>
        <w:br/>
        <w:t>def mask_for_test_environment(source_table, target_table):</w:t>
        <w:br/>
        <w:t xml:space="preserve">    """Create masked copy of table for testing"""</w:t>
        <w:br/>
        <w:br/>
        <w:t xml:space="preserve">    df = spark.table(source_table)</w:t>
        <w:br/>
        <w:br/>
        <w:t xml:space="preserve">    # Define masking transformations</w:t>
        <w:br/>
        <w:t xml:space="preserve">    masked_df = df \</w:t>
        <w:br/>
        <w:t xml:space="preserve">        .withColumn("email",</w:t>
        <w:br/>
        <w:t xml:space="preserve">            concat(</w:t>
        <w:br/>
        <w:t xml:space="preserve">                substring(col("email"), 1, 3),</w:t>
        <w:br/>
        <w:t xml:space="preserve">                lit("***@test.com")</w:t>
        <w:br/>
        <w:t xml:space="preserve">            )) \</w:t>
        <w:br/>
        <w:t xml:space="preserve">        .withColumn("phone",</w:t>
        <w:br/>
        <w:t xml:space="preserve">            lit("555-000-0000")) \</w:t>
        <w:br/>
        <w:t xml:space="preserve">        .withColumn("ssn",</w:t>
        <w:br/>
        <w:t xml:space="preserve">            lit("000-00-0000")) \</w:t>
        <w:br/>
        <w:t xml:space="preserve">        .withColumn("first_name",</w:t>
        <w:br/>
        <w:t xml:space="preserve">            concat(lit("Test_"), monotonically_increasing_id())) \</w:t>
        <w:br/>
        <w:t xml:space="preserve">        .withColumn("last_name",</w:t>
        <w:br/>
        <w:t xml:space="preserve">            lit("User")) \</w:t>
        <w:br/>
        <w:t xml:space="preserve">        .withColumn("address",</w:t>
        <w:br/>
        <w:t xml:space="preserve">            lit("123 Test Street, Test City, TS 00000")) \</w:t>
        <w:br/>
        <w:t xml:space="preserve">        .withColumn("credit_card",</w:t>
        <w:br/>
        <w:t xml:space="preserve">            lit("4111111111111111"))  # Test card number</w:t>
        <w:br/>
        <w:br/>
        <w:t xml:space="preserve">    # Write to test catalog</w:t>
        <w:br/>
        <w:t xml:space="preserve">    masked_df.write \</w:t>
        <w:br/>
        <w:t xml:space="preserve">        .mode("overwrite") \</w:t>
        <w:br/>
        <w:t xml:space="preserve">        .option("overwriteSchema", "true") \</w:t>
        <w:br/>
        <w:t xml:space="preserve">        .saveAsTable(target_table)</w:t>
        <w:br/>
        <w:br/>
        <w:t xml:space="preserve">    return masked_df.count()</w:t>
        <w:br/>
        <w:br/>
        <w:t># Execute masking</w:t>
        <w:br/>
        <w:t>rows_masked = mask_for_test_environment(</w:t>
        <w:br/>
        <w:t xml:space="preserve">    "production.customers.contacts",</w:t>
        <w:br/>
        <w:t xml:space="preserve">    "development.customers.contacts"</w:t>
        <w:br/>
        <w:t>)</w:t>
        <w:br/>
        <w:t>print(f"Masked {rows_masked} rows")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Referential Integrity Preservation</w:t>
      </w:r>
    </w:p>
    <w:p>
      <w:r>
        <w:rPr>
          <w:rFonts w:ascii="Aptos" w:hAnsi="Aptos" w:cs="Aptos" w:eastAsia="Aptos"/>
        </w:rPr>
        <w:t>When masking, maintain referential integrity across tables:</w:t>
      </w:r>
    </w:p>
    <w:p>
      <w:pPr>
        <w:pStyle w:val="Code"/>
        <w:ind w:left="360"/>
      </w:pPr>
      <w:r>
        <w:t>def mask_with_referential_integrity(spark):</w:t>
        <w:br/>
        <w:t xml:space="preserve">    """Mask customer data while preserving joins"""</w:t>
        <w:br/>
        <w:br/>
        <w:t xml:space="preserve">    # Create consistent customer ID mapping</w:t>
        <w:br/>
        <w:t xml:space="preserve">    customer_mapping = spark.sql("""</w:t>
        <w:br/>
        <w:t xml:space="preserve">        SELECT</w:t>
        <w:br/>
        <w:t xml:space="preserve">            customer_id as original_id,</w:t>
        <w:br/>
        <w:t xml:space="preserve">            CONCAT('CUST_', ROW_NUMBER() OVER (ORDER BY customer_id)) as masked_id</w:t>
        <w:br/>
        <w:t xml:space="preserve">        FROM production.customers.master</w:t>
        <w:br/>
        <w:t xml:space="preserve">    """)</w:t>
        <w:br/>
        <w:t xml:space="preserve">    customer_mapping.createOrReplaceTempView("customer_map")</w:t>
        <w:br/>
        <w:br/>
        <w:t xml:space="preserve">    # Mask customers table</w:t>
        <w:br/>
        <w:t xml:space="preserve">    spark.sql("""</w:t>
        <w:br/>
        <w:t xml:space="preserve">        CREATE OR REPLACE TABLE development.customers.master AS</w:t>
        <w:br/>
        <w:t xml:space="preserve">        SELECT</w:t>
        <w:br/>
        <w:t xml:space="preserve">            m.masked_id as customer_id,</w:t>
        <w:br/>
        <w:t xml:space="preserve">            CONCAT('Test_', m.masked_id) as name,</w:t>
        <w:br/>
        <w:t xml:space="preserve">            CONCAT(m.masked_id, '@test.com') as email,</w:t>
        <w:br/>
        <w:t xml:space="preserve">            '555-000-0000' as phone</w:t>
        <w:br/>
        <w:t xml:space="preserve">        FROM production.customers.master c</w:t>
        <w:br/>
        <w:t xml:space="preserve">        JOIN customer_map m ON c.customer_id = m.original_id</w:t>
        <w:br/>
        <w:t xml:space="preserve">    """)</w:t>
        <w:br/>
        <w:br/>
        <w:t xml:space="preserve">    # Mask orders table with same customer mapping</w:t>
        <w:br/>
        <w:t xml:space="preserve">    spark.sql("""</w:t>
        <w:br/>
        <w:t xml:space="preserve">        CREATE OR REPLACE TABLE development.orders.history AS</w:t>
        <w:br/>
        <w:t xml:space="preserve">        SELECT</w:t>
        <w:br/>
        <w:t xml:space="preserve">            o.order_id,</w:t>
        <w:br/>
        <w:t xml:space="preserve">            m.masked_id as customer_id,  -- Consistent mapping</w:t>
        <w:br/>
        <w:t xml:space="preserve">            o.order_date,</w:t>
        <w:br/>
        <w:t xml:space="preserve">            o.amount</w:t>
        <w:br/>
        <w:t xml:space="preserve">        FROM production.orders.history o</w:t>
        <w:br/>
        <w:t xml:space="preserve">        JOIN customer_map m ON o.customer_id = m.original_id</w:t>
        <w:br/>
        <w:t xml:space="preserve">    """)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Classification and Masking Governance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Classification Review Process</w:t>
      </w:r>
    </w:p>
    <w:p>
      <w:pPr>
        <w:pStyle w:val="Code"/>
        <w:ind w:left="360"/>
      </w:pPr>
      <w:r>
        <w:t>-- Tables pending classification review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created,</w:t>
        <w:br/>
        <w:t xml:space="preserve">    comment</w:t>
        <w:br/>
        <w:t>FROM system.information_schema.tables t</w:t>
        <w:br/>
        <w:t>WHERE NOT EXISTS (</w:t>
        <w:br/>
        <w:t xml:space="preserve">    SELECT 1 FROM system.information_schema.table_tags</w:t>
        <w:br/>
        <w:t xml:space="preserve">    WHERE table_catalog = t.table_catalog</w:t>
        <w:br/>
        <w:t xml:space="preserve">      AND table_schema = t.table_schema</w:t>
        <w:br/>
        <w:t xml:space="preserve">      AND table_name = t.table_name</w:t>
        <w:br/>
        <w:t xml:space="preserve">      AND tag_name = 'sensitivity'</w:t>
        <w:br/>
        <w:t>)</w:t>
        <w:br/>
        <w:t>AND table_catalog = 'production';</w:t>
        <w:br/>
        <w:br/>
        <w:t>-- Classification coverage report</w:t>
        <w:br/>
        <w:t>SELECT</w:t>
        <w:br/>
        <w:t xml:space="preserve">    t.tag_value as sensitivity_level,</w:t>
        <w:br/>
        <w:t xml:space="preserve">    COUNT(*) as table_count</w:t>
        <w:br/>
        <w:t>FROM system.information_schema.tables tbl</w:t>
        <w:br/>
        <w:t>LEFT JOIN system.information_schema.table_tags t</w:t>
        <w:br/>
        <w:t xml:space="preserve">    ON tbl.table_catalog = t.table_catalog</w:t>
        <w:br/>
        <w:t xml:space="preserve">    AND tbl.table_schema = t.table_schema</w:t>
        <w:br/>
        <w:t xml:space="preserve">    AND tbl.table_name = t.table_name</w:t>
        <w:br/>
        <w:t xml:space="preserve">    AND t.tag_name = 'sensitivity'</w:t>
        <w:br/>
        <w:t>WHERE tbl.table_catalog = 'production'</w:t>
        <w:br/>
        <w:t>GROUP BY t.tag_value</w:t>
        <w:br/>
        <w:t>ORDER BY table_count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Mask Function Audit</w:t>
      </w:r>
    </w:p>
    <w:p>
      <w:pPr>
        <w:pStyle w:val="Code"/>
        <w:ind w:left="360"/>
      </w:pPr>
      <w:r>
        <w:t>-- All masking functions in use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column_name,</w:t>
        <w:br/>
        <w:t xml:space="preserve">    mask_function_catalog,</w:t>
        <w:br/>
        <w:t xml:space="preserve">    mask_function_schema,</w:t>
        <w:br/>
        <w:t xml:space="preserve">    mask_function_name</w:t>
        <w:br/>
        <w:t>FROM system.information_schema.column_masks</w:t>
        <w:br/>
        <w:t>ORDER BY table_catalog, table_schema, table_name;</w:t>
        <w:br/>
        <w:br/>
        <w:t>-- Columns with sensitive classification but no mask</w:t>
        <w:br/>
        <w:t>SELECT</w:t>
        <w:br/>
        <w:t xml:space="preserve">    ct.table_catalog,</w:t>
        <w:br/>
        <w:t xml:space="preserve">    ct.table_schema,</w:t>
        <w:br/>
        <w:t xml:space="preserve">    ct.table_name,</w:t>
        <w:br/>
        <w:t xml:space="preserve">    ct.column_name,</w:t>
        <w:br/>
        <w:t xml:space="preserve">    ct.tag_value as sensitivity</w:t>
        <w:br/>
        <w:t>FROM system.information_schema.column_tags ct</w:t>
        <w:br/>
        <w:t>LEFT JOIN system.information_schema.column_masks cm</w:t>
        <w:br/>
        <w:t xml:space="preserve">    ON ct.table_catalog = cm.table_catalog</w:t>
        <w:br/>
        <w:t xml:space="preserve">    AND ct.table_schema = cm.table_schema</w:t>
        <w:br/>
        <w:t xml:space="preserve">    AND ct.table_name = cm.table_name</w:t>
        <w:br/>
        <w:t xml:space="preserve">    AND ct.column_name = cm.column_name</w:t>
        <w:br/>
        <w:t>WHERE ct.tag_name = 'sensitivity'</w:t>
        <w:br/>
        <w:t xml:space="preserve">  AND ct.tag_value IN ('restricted', 'confidential')</w:t>
        <w:br/>
        <w:t xml:space="preserve">  AND cm.mask_function_name IS NULL;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Masking Effectiveness Testing</w:t>
      </w:r>
    </w:p>
    <w:p>
      <w:pPr>
        <w:pStyle w:val="Code"/>
        <w:ind w:left="360"/>
      </w:pPr>
      <w:r>
        <w:t>-- Test masking as different user roles</w:t>
        <w:br/>
        <w:t>-- Run as analyst (should see masked data)</w:t>
        <w:br/>
        <w:t>SELECT</w:t>
        <w:br/>
        <w:t xml:space="preserve">    customer_id,</w:t>
        <w:br/>
        <w:t xml:space="preserve">    email,  -- Should be masked</w:t>
        <w:br/>
        <w:t xml:space="preserve">    phone   -- Should be masked</w:t>
        <w:br/>
        <w:t>FROM production.customers.contacts</w:t>
        <w:br/>
        <w:t>LIMIT 5;</w:t>
        <w:br/>
        <w:br/>
        <w:t>-- Verify masking with system tables</w:t>
        <w:br/>
        <w:t>SELECT</w:t>
        <w:br/>
        <w:t xml:space="preserve">    current_user() as test_user,</w:t>
        <w:br/>
        <w:t xml:space="preserve">    is_member('pii_full_access') as has_pii_access,</w:t>
        <w:br/>
        <w:t xml:space="preserve">    (SELECT email FROM production.customers.contacts LIMIT 1) as email_sample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Best Practices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Classification Best Practices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Conservative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Unclassified data should default to restricted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Reviews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 classification accuracy reviews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automated sensitive data discovery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classification criteria and decisions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Training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Train data owners on classification procedures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Masking Best Practices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Least Privilege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to most restrictive mask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Consistency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standard masking functions across tables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 masks with multiple user contexts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 mask functions for query performance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Log when masked data is accessed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8.3 Operational Guidelines</w:t>
      </w:r>
    </w:p>
    <w:p>
      <w:pPr>
        <w:pStyle w:val="Code"/>
        <w:ind w:left="360"/>
      </w:pPr>
      <w:r>
        <w:t>-- Standard mask function template</w:t>
        <w:br/>
        <w:t>CREATE OR REPLACE FUNCTION security.mask_TEMPLATE(value_param DATA_TYPE)</w:t>
        <w:br/>
        <w:t>RETURNS RETURN_TYPE</w:t>
        <w:br/>
        <w:t>COMMENT 'Standard mask for [DATA_TYPE]. Access levels: full_access, partial, none'</w:t>
        <w:br/>
        <w:t>RETURN</w:t>
        <w:br/>
        <w:t xml:space="preserve">    CASE</w:t>
        <w:br/>
        <w:t xml:space="preserve">        -- Tier 1: Full access</w:t>
        <w:br/>
        <w:t xml:space="preserve">        WHEN is_member('tier1_access_group') THEN value_param</w:t>
        <w:br/>
        <w:t xml:space="preserve">        -- Tier 2: Partial access</w:t>
        <w:br/>
        <w:t xml:space="preserve">        WHEN is_member('tier2_access_group') THEN /* partial transformation */</w:t>
        <w:br/>
        <w:t xml:space="preserve">        -- Default: No access</w:t>
        <w:br/>
        <w:t xml:space="preserve">        ELSE /* full mask */</w:t>
        <w:br/>
        <w:t xml:space="preserve">    END;</w:t>
        <w:br/>
        <w:br/>
        <w:t>-- Document all mask functions</w:t>
        <w:br/>
        <w:t>COMMENT ON FUNCTION security.mask_email IS</w:t>
        <w:br/>
        <w:t>'Masks email addresses. Full access: pii_full_access. Partial: customer_service (shows domain). Default: fully masked.';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Troubleshooting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Mask Not Applied</w:t>
      </w:r>
    </w:p>
    <w:p>
      <w:pPr>
        <w:pStyle w:val="Code"/>
        <w:ind w:left="360"/>
      </w:pPr>
      <w:r>
        <w:t>-- Verify mask is set</w:t>
        <w:br/>
        <w:t>DESCRIBE TABLE EXTENDED production.customers.contacts;</w:t>
        <w:br/>
        <w:t>-- Look for "Column Masks" section</w:t>
        <w:br/>
        <w:br/>
        <w:t>-- Check mask function exists</w:t>
        <w:br/>
        <w:t>SHOW FUNCTIONS IN security LIKE 'mask_%';</w:t>
        <w:br/>
        <w:br/>
        <w:t>-- Test mask function directly</w:t>
        <w:br/>
        <w:t>SELECT security.mask_email('test@example.com');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9.2 Unexpected Mask Behavior</w:t>
      </w:r>
    </w:p>
    <w:p>
      <w:pPr>
        <w:pStyle w:val="Code"/>
        <w:ind w:left="360"/>
      </w:pPr>
      <w:r>
        <w:t>-- Debug user context</w:t>
        <w:br/>
        <w:t>SELECT</w:t>
        <w:br/>
        <w:t xml:space="preserve">    current_user() as user,</w:t>
        <w:br/>
        <w:t xml:space="preserve">    is_member('pii_full_access') as pii_access,</w:t>
        <w:br/>
        <w:t xml:space="preserve">    is_member('customer_service') as cs_access;</w:t>
        <w:br/>
        <w:br/>
        <w:t>-- Test mask with explicit context</w:t>
        <w:br/>
        <w:t>SELECT</w:t>
        <w:br/>
        <w:t xml:space="preserve">    security.mask_email('test@example.com') as masked_result;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Performance Issues</w:t>
      </w:r>
    </w:p>
    <w:p>
      <w:pPr>
        <w:pStyle w:val="Code"/>
        <w:ind w:left="360"/>
      </w:pPr>
      <w:r>
        <w:t>-- Mask function should be deterministic and fast</w:t>
        <w:br/>
        <w:t>-- Avoid: External lookups in mask functions</w:t>
        <w:br/>
        <w:t>-- Avoid: Complex regex operations</w:t>
        <w:br/>
        <w:br/>
        <w:t>-- Good: Simple CASE statements</w:t>
        <w:br/>
        <w:t>CREATE OR REPLACE FUNCTION security.mask_simple(value STRING)</w:t>
        <w:br/>
        <w:t>RETURNS STRING</w:t>
        <w:br/>
        <w:t>RETURN IF(is_member('authorized'), value, 'MASKED');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