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 Lineage and Audit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Data lineage and audit capabilities are essential for modern data governance. They answer fundamental questions: Where did this data come from? How was it transformed? Who accessed it? These capabilities support regulatory compliance, impact analysis, debugging, and trust in data.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Value of Lineage and Audit</w:t>
      </w:r>
    </w:p>
    <w:p>
      <w:r>
        <w:rPr>
          <w:rFonts w:ascii="Aptos" w:hAnsi="Aptos" w:cs="Aptos" w:eastAsia="Aptos"/>
          <w:b/>
        </w:rPr>
        <w:t>Regulatory Compliance</w:t>
      </w:r>
      <w:r>
        <w:rPr>
          <w:rFonts w:ascii="Aptos" w:hAnsi="Aptos" w:cs="Aptos" w:eastAsia="Aptos"/>
        </w:rPr>
        <w:t>: Regulations like GDPR, CCPA, and HIPAA require organizations to demonstrate data provenance and access history. Lineage and audit provide the evidence trail.</w:t>
      </w:r>
    </w:p>
    <w:p>
      <w:r>
        <w:rPr>
          <w:rFonts w:ascii="Aptos" w:hAnsi="Aptos" w:cs="Aptos" w:eastAsia="Aptos"/>
          <w:b/>
        </w:rPr>
        <w:t>Impact Analysis</w:t>
      </w:r>
      <w:r>
        <w:rPr>
          <w:rFonts w:ascii="Aptos" w:hAnsi="Aptos" w:cs="Aptos" w:eastAsia="Aptos"/>
        </w:rPr>
        <w:t>: Before modifying a table or pipeline, understand what downstream systems depend on it. Lineage prevents unintended breakage.</w:t>
      </w:r>
    </w:p>
    <w:p>
      <w:r>
        <w:rPr>
          <w:rFonts w:ascii="Aptos" w:hAnsi="Aptos" w:cs="Aptos" w:eastAsia="Aptos"/>
          <w:b/>
        </w:rPr>
        <w:t>Root Cause Analysis</w:t>
      </w:r>
      <w:r>
        <w:rPr>
          <w:rFonts w:ascii="Aptos" w:hAnsi="Aptos" w:cs="Aptos" w:eastAsia="Aptos"/>
        </w:rPr>
        <w:t>: When data quality issues arise, trace back to the source to identify where the problem originated.</w:t>
      </w:r>
    </w:p>
    <w:p>
      <w:r>
        <w:rPr>
          <w:rFonts w:ascii="Aptos" w:hAnsi="Aptos" w:cs="Aptos" w:eastAsia="Aptos"/>
          <w:b/>
        </w:rPr>
        <w:t>Data Trust</w:t>
      </w:r>
      <w:r>
        <w:rPr>
          <w:rFonts w:ascii="Aptos" w:hAnsi="Aptos" w:cs="Aptos" w:eastAsia="Aptos"/>
        </w:rPr>
        <w:t>: Users trust data more when they can see its origin, transformations, and quality checks.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Unity Catalog Capabilities</w:t>
      </w:r>
    </w:p>
    <w:p>
      <w:r>
        <w:rPr>
          <w:rFonts w:ascii="Aptos" w:hAnsi="Aptos" w:cs="Aptos" w:eastAsia="Aptos"/>
        </w:rPr>
        <w:t>Unity Catalog automatically captures lineage and audit information: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Capability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Automation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**Table Lineage**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Upstream/downstream table dependencies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Automatic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**Column Lineage**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Column-level data flow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Automatic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**Query Lineage**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Notebooks and jobs that created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Automatic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**Access Audit**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Every read/write/permission change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Automatic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Data Lineage Architecture</w:t>
      </w:r>
    </w:p>
    <w:p>
      <w:r>
        <w:rPr>
          <w:rFonts w:ascii="Aptos" w:hAnsi="Aptos" w:cs="Aptos" w:eastAsia="Aptos"/>
        </w:rPr>
        <w:t>Understanding how lineage is captured helps interpret and extend it.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Lineage Capture Mechanism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  LINEAGE CAPTURE FLOW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DATA TRANSFORMATION                              │   │</w:t>
        <w:br/>
        <w:t>│   │  ┌──────────┐    ┌───────────────┐    ┌──────────────┐             │   │</w:t>
        <w:br/>
        <w:t>│   │  │ Notebook │ OR │  DLT Pipeline │ OR │ SQL Query    │             │   │</w:t>
        <w:br/>
        <w:t>│   │  └────┬─────┘    └───────┬───────┘    └──────┬───────┘             │   │</w:t>
        <w:br/>
        <w:t>│   └───────┼──────────────────┼──────────────────┼────────────────────────┘   │</w:t>
        <w:br/>
        <w:t>│           │                  │                  │                            │</w:t>
        <w:br/>
        <w:t>│           └──────────────────┼──────────────────┘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SPARK QUERY PLANNER                              │   │</w:t>
        <w:br/>
        <w:t>│   │     Parses SQL/DataFrame operations, creates logical plan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│                   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LINEAGE EXTRACTION                               │   │</w:t>
        <w:br/>
        <w:t>│   │  Identifies: Source tables, Target table, Column mappings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│                   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UNITY CATALOG METASTORE                          │   │</w:t>
        <w:br/>
        <w:t>│   │                 Stores lineage relationships              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│                   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LINEAGE VISUALIZATION                            │   │</w:t>
        <w:br/>
        <w:t>│   │        Catalog Explorer │ API │ System Tables            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Lineage Graph Structure</w:t>
      </w:r>
    </w:p>
    <w:p>
      <w:r>
        <w:rPr>
          <w:rFonts w:ascii="Aptos" w:hAnsi="Aptos" w:cs="Aptos" w:eastAsia="Aptos"/>
        </w:rPr>
        <w:t>Lineage is stored as a directed acyclic graph (DAG):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  LINEAGE GRAPH EXAMPLE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UPSTREAM (Sources)                                                        │</w:t>
        <w:br/>
        <w:t>│   ┌──────────────┐     ┌──────────────┐     ┌──────────────┐               │</w:t>
        <w:br/>
        <w:t>│   │ raw.orders   │     │ raw.products │     │ raw.customers│               │</w:t>
        <w:br/>
        <w:t>│   └──────┬───────┘     └──────┬───────┘     └──────┬───────┘               │</w:t>
        <w:br/>
        <w:t>│          │                    │                    │                        │</w:t>
        <w:br/>
        <w:t>│          └────────────────────┼────────────────────┘                        │</w:t>
        <w:br/>
        <w:t>│                               │                                             │</w:t>
        <w:br/>
        <w:t>│                               ▼                                             │</w:t>
        <w:br/>
        <w:t>│   TRANSFORMATION      ┌──────────────────┐                                 │</w:t>
        <w:br/>
        <w:t>│                       │ silver.orders    │                                 │</w:t>
        <w:br/>
        <w:t>│                       │ (cleansed)       │                                 │</w:t>
        <w:br/>
        <w:t>│                       └────────┬─────────┘                                 │</w:t>
        <w:br/>
        <w:t>│                                │                                            │</w:t>
        <w:br/>
        <w:t>│          ┌─────────────────────┼─────────────────────┐                     │</w:t>
        <w:br/>
        <w:t>│          ▼                     ▼                     ▼                     │</w:t>
        <w:br/>
        <w:t>│   ┌──────────────┐     ┌──────────────┐     ┌──────────────┐               │</w:t>
        <w:br/>
        <w:t>│   │gold.sales_   │     │gold.customer_│     │gold.product_ │               │</w:t>
        <w:br/>
        <w:t>│   │summary       │     │360           │     │performance   │               │</w:t>
        <w:br/>
        <w:t>│   └──────┬───────┘     └──────┬───────┘     └──────┬───────┘               │</w:t>
        <w:br/>
        <w:t>│          │                    │                    │                        │</w:t>
        <w:br/>
        <w:t>│   DOWNSTREAM                  │                    │                        │</w:t>
        <w:br/>
        <w:t>│          │                    │                    │                        │</w:t>
        <w:br/>
        <w:t>│          ▼                    ▼                    ▼                        │</w:t>
        <w:br/>
        <w:t>│   ┌──────────────┐     ┌──────────────┐     ┌──────────────┐               │</w:t>
        <w:br/>
        <w:t>│   │ Dashboard    │     │ ML Model     │     │ Report       │               │</w:t>
        <w:br/>
        <w:t>│   │ (External)   │     │ Training     │     │ (External)   │               │</w:t>
        <w:br/>
        <w:t>│   └──────────────┘     └──────────────┘     └──────────────┘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Exploring Table Lineage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Using Catalog Explorer UI</w:t>
      </w:r>
    </w:p>
    <w:p>
      <w:r>
        <w:rPr>
          <w:rFonts w:ascii="Aptos" w:hAnsi="Aptos" w:cs="Aptos" w:eastAsia="Aptos"/>
        </w:rPr>
        <w:t>The Catalog Explorer provides visual lineage exploration:</w:t>
      </w:r>
    </w:p>
    <w:p>
      <w:pPr>
        <w:pStyle w:val="ListNumber"/>
      </w:pPr>
      <w:r>
        <w:rPr>
          <w:rFonts w:ascii="Aptos" w:hAnsi="Aptos" w:cs="Aptos" w:eastAsia="Aptos"/>
        </w:rPr>
        <w:t>Navigate to Catalog Explorer</w:t>
      </w:r>
    </w:p>
    <w:p>
      <w:pPr>
        <w:pStyle w:val="ListNumber"/>
      </w:pPr>
      <w:r>
        <w:rPr>
          <w:rFonts w:ascii="Aptos" w:hAnsi="Aptos" w:cs="Aptos" w:eastAsia="Aptos"/>
        </w:rPr>
        <w:t>Select a table</w:t>
      </w:r>
    </w:p>
    <w:p>
      <w:pPr>
        <w:pStyle w:val="ListNumber"/>
      </w:pPr>
      <w:r>
        <w:rPr>
          <w:rFonts w:ascii="Aptos" w:hAnsi="Aptos" w:cs="Aptos" w:eastAsia="Aptos"/>
        </w:rPr>
        <w:t>Click the "Lineage" tab</w:t>
      </w:r>
    </w:p>
    <w:p>
      <w:pPr>
        <w:pStyle w:val="ListNumber"/>
      </w:pPr>
      <w:r>
        <w:rPr>
          <w:rFonts w:ascii="Aptos" w:hAnsi="Aptos" w:cs="Aptos" w:eastAsia="Aptos"/>
        </w:rPr>
        <w:t>Expand upstream/downstream nodes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Querying Lineage via System Tables</w:t>
      </w:r>
    </w:p>
    <w:p>
      <w:r>
        <w:rPr>
          <w:rFonts w:ascii="Aptos" w:hAnsi="Aptos" w:cs="Aptos" w:eastAsia="Aptos"/>
        </w:rPr>
        <w:t>System tables provide programmatic access to lineage data.</w:t>
      </w:r>
    </w:p>
    <w:p>
      <w:r>
        <w:rPr>
          <w:rFonts w:ascii="Aptos" w:hAnsi="Aptos" w:cs="Aptos" w:eastAsia="Aptos"/>
          <w:b/>
        </w:rPr>
        <w:t>Find Upstream Dependencies</w:t>
      </w:r>
      <w:r>
        <w:rPr>
          <w:rFonts w:ascii="Aptos" w:hAnsi="Aptos" w:cs="Aptos" w:eastAsia="Aptos"/>
        </w:rPr>
        <w:t xml:space="preserve"> (what feeds this table):</w:t>
      </w:r>
    </w:p>
    <w:p>
      <w:pPr>
        <w:pStyle w:val="Code"/>
        <w:ind w:left="360"/>
      </w:pPr>
      <w:r>
        <w:t>-- Direct upstream tables for a specific table</w:t>
        <w:br/>
        <w:t>SELECT</w:t>
        <w:br/>
        <w:t xml:space="preserve">    source_table_catalog,</w:t>
        <w:br/>
        <w:t xml:space="preserve">    source_table_schema,</w:t>
        <w:br/>
        <w:t xml:space="preserve">    source_table_name,</w:t>
        <w:br/>
        <w:t xml:space="preserve">    target_table_catalog,</w:t>
        <w:br/>
        <w:t xml:space="preserve">    target_table_schema,</w:t>
        <w:br/>
        <w:t xml:space="preserve">    target_table_name</w:t>
        <w:br/>
        <w:t>FROM system.access.table_lineage</w:t>
        <w:br/>
        <w:t>WHERE target_table_full_name = 'production.gold.customer_360'</w:t>
        <w:br/>
        <w:t>ORDER BY source_table_full_name;</w:t>
      </w:r>
    </w:p>
    <w:p>
      <w:r>
        <w:rPr>
          <w:rFonts w:ascii="Aptos" w:hAnsi="Aptos" w:cs="Aptos" w:eastAsia="Aptos"/>
          <w:b/>
        </w:rPr>
        <w:t>Find Downstream Dependents</w:t>
      </w:r>
      <w:r>
        <w:rPr>
          <w:rFonts w:ascii="Aptos" w:hAnsi="Aptos" w:cs="Aptos" w:eastAsia="Aptos"/>
        </w:rPr>
        <w:t xml:space="preserve"> (what depends on this table):</w:t>
      </w:r>
    </w:p>
    <w:p>
      <w:pPr>
        <w:pStyle w:val="Code"/>
        <w:ind w:left="360"/>
      </w:pPr>
      <w:r>
        <w:t>-- Direct downstream tables</w:t>
        <w:br/>
        <w:t>SELECT</w:t>
        <w:br/>
        <w:t xml:space="preserve">    source_table_full_name,</w:t>
        <w:br/>
        <w:t xml:space="preserve">    target_table_catalog,</w:t>
        <w:br/>
        <w:t xml:space="preserve">    target_table_schema,</w:t>
        <w:br/>
        <w:t xml:space="preserve">    target_table_name</w:t>
        <w:br/>
        <w:t>FROM system.access.table_lineage</w:t>
        <w:br/>
        <w:t>WHERE source_table_full_name = 'production.silver.orders'</w:t>
        <w:br/>
        <w:t>ORDER BY target_table_full_name;</w:t>
      </w:r>
    </w:p>
    <w:p>
      <w:r>
        <w:rPr>
          <w:rFonts w:ascii="Aptos" w:hAnsi="Aptos" w:cs="Aptos" w:eastAsia="Aptos"/>
          <w:b/>
        </w:rPr>
        <w:t>Recursive Lineage</w:t>
      </w:r>
      <w:r>
        <w:rPr>
          <w:rFonts w:ascii="Aptos" w:hAnsi="Aptos" w:cs="Aptos" w:eastAsia="Aptos"/>
        </w:rPr>
        <w:t xml:space="preserve"> (full dependency chain):</w:t>
      </w:r>
    </w:p>
    <w:p>
      <w:pPr>
        <w:pStyle w:val="Code"/>
        <w:ind w:left="360"/>
      </w:pPr>
      <w:r>
        <w:t>-- Full upstream lineage (recursive)</w:t>
        <w:br/>
        <w:t>WITH RECURSIVE lineage_chain AS (</w:t>
        <w:br/>
        <w:t xml:space="preserve">    -- Base case: direct parents</w:t>
        <w:br/>
        <w:t xml:space="preserve">    SELECT</w:t>
        <w:br/>
        <w:t xml:space="preserve">        source_table_full_name as table_name,</w:t>
        <w:br/>
        <w:t xml:space="preserve">        target_table_full_name as dependent_on,</w:t>
        <w:br/>
        <w:t xml:space="preserve">        1 as depth,</w:t>
        <w:br/>
        <w:t xml:space="preserve">        ARRAY(source_table_full_name) as path</w:t>
        <w:br/>
        <w:t xml:space="preserve">    FROM system.access.table_lineage</w:t>
        <w:br/>
        <w:t xml:space="preserve">    WHERE target_table_full_name = 'production.gold.customer_360'</w:t>
        <w:br/>
        <w:br/>
        <w:t xml:space="preserve">    UNION ALL</w:t>
        <w:br/>
        <w:br/>
        <w:t xml:space="preserve">    -- Recursive case: grandparents, etc.</w:t>
        <w:br/>
        <w:t xml:space="preserve">    SELECT</w:t>
        <w:br/>
        <w:t xml:space="preserve">        l.source_table_full_name,</w:t>
        <w:br/>
        <w:t xml:space="preserve">        c.dependent_on,</w:t>
        <w:br/>
        <w:t xml:space="preserve">        c.depth + 1,</w:t>
        <w:br/>
        <w:t xml:space="preserve">        ARRAY_APPEND(c.path, l.source_table_full_name)</w:t>
        <w:br/>
        <w:t xml:space="preserve">    FROM system.access.table_lineage l</w:t>
        <w:br/>
        <w:t xml:space="preserve">    JOIN lineage_chain c ON l.target_table_full_name = c.table_name</w:t>
        <w:br/>
        <w:t xml:space="preserve">    WHERE c.depth &lt; 10  -- Limit recursion depth</w:t>
        <w:br/>
        <w:t>)</w:t>
        <w:br/>
        <w:t>SELECT DISTINCT</w:t>
        <w:br/>
        <w:t xml:space="preserve">    table_name,</w:t>
        <w:br/>
        <w:t xml:space="preserve">    depth,</w:t>
        <w:br/>
        <w:t xml:space="preserve">    path</w:t>
        <w:br/>
        <w:t>FROM lineage_chain</w:t>
        <w:br/>
        <w:t>ORDER BY depth, table_name;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Column-Level Lineage</w:t>
      </w:r>
    </w:p>
    <w:p>
      <w:r>
        <w:rPr>
          <w:rFonts w:ascii="Aptos" w:hAnsi="Aptos" w:cs="Aptos" w:eastAsia="Aptos"/>
        </w:rPr>
        <w:t>Column lineage shows how specific columns flow through transformations.</w:t>
      </w:r>
    </w:p>
    <w:p>
      <w:pPr>
        <w:pStyle w:val="Code"/>
        <w:ind w:left="360"/>
      </w:pPr>
      <w:r>
        <w:t>-- Column-level lineage</w:t>
        <w:br/>
        <w:t>SELECT</w:t>
        <w:br/>
        <w:t xml:space="preserve">    source_table_full_name,</w:t>
        <w:br/>
        <w:t xml:space="preserve">    source_column_name,</w:t>
        <w:br/>
        <w:t xml:space="preserve">    target_table_full_name,</w:t>
        <w:br/>
        <w:t xml:space="preserve">    target_column_name</w:t>
        <w:br/>
        <w:t>FROM system.access.column_lineage</w:t>
        <w:br/>
        <w:t>WHERE target_table_full_name = 'production.gold.customer_360'</w:t>
        <w:br/>
        <w:t>ORDER BY target_column_name, source_table_full_name;</w:t>
      </w:r>
    </w:p>
    <w:p>
      <w:r>
        <w:rPr>
          <w:rFonts w:ascii="Aptos" w:hAnsi="Aptos" w:cs="Aptos" w:eastAsia="Aptos"/>
          <w:b/>
        </w:rPr>
        <w:t>Trace a Specific Column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Where does customer_email come from?</w:t>
        <w:br/>
        <w:t>WITH RECURSIVE column_trace AS (</w:t>
        <w:br/>
        <w:t xml:space="preserve">    SELECT</w:t>
        <w:br/>
        <w:t xml:space="preserve">        source_table_full_name,</w:t>
        <w:br/>
        <w:t xml:space="preserve">        source_column_name,</w:t>
        <w:br/>
        <w:t xml:space="preserve">        target_table_full_name,</w:t>
        <w:br/>
        <w:t xml:space="preserve">        target_column_name,</w:t>
        <w:br/>
        <w:t xml:space="preserve">        1 as depth</w:t>
        <w:br/>
        <w:t xml:space="preserve">    FROM system.access.column_lineage</w:t>
        <w:br/>
        <w:t xml:space="preserve">    WHERE target_table_full_name = 'production.gold.customer_360'</w:t>
        <w:br/>
        <w:t xml:space="preserve">      AND target_column_name = 'customer_email'</w:t>
        <w:br/>
        <w:br/>
        <w:t xml:space="preserve">    UNION ALL</w:t>
        <w:br/>
        <w:br/>
        <w:t xml:space="preserve">    SELECT</w:t>
        <w:br/>
        <w:t xml:space="preserve">        l.source_table_full_name,</w:t>
        <w:br/>
        <w:t xml:space="preserve">        l.source_column_name,</w:t>
        <w:br/>
        <w:t xml:space="preserve">        c.target_table_full_name,</w:t>
        <w:br/>
        <w:t xml:space="preserve">        c.target_column_name,</w:t>
        <w:br/>
        <w:t xml:space="preserve">        c.depth + 1</w:t>
        <w:br/>
        <w:t xml:space="preserve">    FROM system.access.column_lineage l</w:t>
        <w:br/>
        <w:t xml:space="preserve">    JOIN column_trace c ON l.target_table_full_name = c.source_table_full_name</w:t>
        <w:br/>
        <w:t xml:space="preserve">                       AND l.target_column_name = c.source_column_name</w:t>
        <w:br/>
        <w:t xml:space="preserve">    WHERE c.depth &lt; 5</w:t>
        <w:br/>
        <w:t>)</w:t>
        <w:br/>
        <w:t>SELECT * FROM column_trace</w:t>
        <w:br/>
        <w:t>ORDER BY depth;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Impact Analysis</w:t>
      </w:r>
    </w:p>
    <w:p>
      <w:r>
        <w:rPr>
          <w:rFonts w:ascii="Aptos" w:hAnsi="Aptos" w:cs="Aptos" w:eastAsia="Aptos"/>
        </w:rPr>
        <w:t>Impact analysis helps understand the consequences of changes before making them.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Pre-Change Impact Assessment</w:t>
      </w:r>
    </w:p>
    <w:p>
      <w:r>
        <w:rPr>
          <w:rFonts w:ascii="Aptos" w:hAnsi="Aptos" w:cs="Aptos" w:eastAsia="Aptos"/>
        </w:rPr>
        <w:t>Before modifying a table, identify all dependents:</w:t>
      </w:r>
    </w:p>
    <w:p>
      <w:pPr>
        <w:pStyle w:val="Code"/>
        <w:ind w:left="360"/>
      </w:pPr>
      <w:r>
        <w:t>-- Impact analysis: What depends on table X?</w:t>
        <w:br/>
        <w:t>SELECT</w:t>
        <w:br/>
        <w:t xml:space="preserve">    target_table_catalog,</w:t>
        <w:br/>
        <w:t xml:space="preserve">    target_table_schema,</w:t>
        <w:br/>
        <w:t xml:space="preserve">    target_table_name,</w:t>
        <w:br/>
        <w:t xml:space="preserve">    target_table_type</w:t>
        <w:br/>
        <w:t>FROM system.access.table_lineage</w:t>
        <w:br/>
        <w:t>WHERE source_table_full_name = 'production.silver.customers';</w:t>
        <w:br/>
        <w:br/>
        <w:t>-- Include indirect dependents</w:t>
        <w:br/>
        <w:t>WITH RECURSIVE impact AS (</w:t>
        <w:br/>
        <w:t xml:space="preserve">    SELECT</w:t>
        <w:br/>
        <w:t xml:space="preserve">        target_table_full_name,</w:t>
        <w:br/>
        <w:t xml:space="preserve">        1 as distance</w:t>
        <w:br/>
        <w:t xml:space="preserve">    FROM system.access.table_lineage</w:t>
        <w:br/>
        <w:t xml:space="preserve">    WHERE source_table_full_name = 'production.silver.customers'</w:t>
        <w:br/>
        <w:br/>
        <w:t xml:space="preserve">    UNION ALL</w:t>
        <w:br/>
        <w:br/>
        <w:t xml:space="preserve">    SELECT</w:t>
        <w:br/>
        <w:t xml:space="preserve">        l.target_table_full_name,</w:t>
        <w:br/>
        <w:t xml:space="preserve">        i.distance + 1</w:t>
        <w:br/>
        <w:t xml:space="preserve">    FROM system.access.table_lineage l</w:t>
        <w:br/>
        <w:t xml:space="preserve">    JOIN impact i ON l.source_table_full_name = i.target_table_full_name</w:t>
        <w:br/>
        <w:t xml:space="preserve">    WHERE i.distance &lt; 5</w:t>
        <w:br/>
        <w:t>)</w:t>
        <w:br/>
        <w:t>SELECT</w:t>
        <w:br/>
        <w:t xml:space="preserve">    target_table_full_name,</w:t>
        <w:br/>
        <w:t xml:space="preserve">    MIN(distance) as min_distance</w:t>
        <w:br/>
        <w:t>FROM impact</w:t>
        <w:br/>
        <w:t>GROUP BY target_table_full_name</w:t>
        <w:br/>
        <w:t>ORDER BY min_distance, target_table_full_name;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Schema Change Impact</w:t>
      </w:r>
    </w:p>
    <w:p>
      <w:r>
        <w:rPr>
          <w:rFonts w:ascii="Aptos" w:hAnsi="Aptos" w:cs="Aptos" w:eastAsia="Aptos"/>
        </w:rPr>
        <w:t>When planning to change a column, find all references:</w:t>
      </w:r>
    </w:p>
    <w:p>
      <w:pPr>
        <w:pStyle w:val="Code"/>
        <w:ind w:left="360"/>
      </w:pPr>
      <w:r>
        <w:t>-- What depends on the 'customer_id' column in customers table?</w:t>
        <w:br/>
        <w:t>SELECT DISTINCT</w:t>
        <w:br/>
        <w:t xml:space="preserve">    target_table_full_name,</w:t>
        <w:br/>
        <w:t xml:space="preserve">    target_column_name</w:t>
        <w:br/>
        <w:t>FROM system.access.column_lineage</w:t>
        <w:br/>
        <w:t>WHERE source_table_full_name = 'production.silver.customers'</w:t>
        <w:br/>
        <w:t xml:space="preserve">  AND source_column_name = 'customer_id';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Deprecation Planning</w:t>
      </w:r>
    </w:p>
    <w:p>
      <w:r>
        <w:rPr>
          <w:rFonts w:ascii="Aptos" w:hAnsi="Aptos" w:cs="Aptos" w:eastAsia="Aptos"/>
        </w:rPr>
        <w:t>Plan table deprecation by identifying all consumers:</w:t>
      </w:r>
    </w:p>
    <w:p>
      <w:pPr>
        <w:pStyle w:val="Code"/>
        <w:ind w:left="360"/>
      </w:pPr>
      <w:r>
        <w:t>-- Find all notebooks/jobs that read from deprecated table</w:t>
        <w:br/>
        <w:t>SELECT</w:t>
        <w:br/>
        <w:t xml:space="preserve">    user_identity.email as user,</w:t>
        <w:br/>
        <w:t xml:space="preserve">    request_params.notebook_path as notebook,</w:t>
        <w:br/>
        <w:t xml:space="preserve">    COUNT(*) as query_count,</w:t>
        <w:br/>
        <w:t xml:space="preserve">    MAX(event_time) as last_access</w:t>
        <w:br/>
        <w:t>FROM system.access.audit</w:t>
        <w:br/>
        <w:t>WHERE request_params.table_full_name = 'production.deprecated.old_table'</w:t>
        <w:br/>
        <w:t xml:space="preserve">    AND action_name = 'commandSubmit'</w:t>
        <w:br/>
        <w:t xml:space="preserve">    AND event_date &gt;= CURRENT_DATE - INTERVAL 30 DAYS</w:t>
        <w:br/>
        <w:t>GROUP BY 1, 2</w:t>
        <w:br/>
        <w:t>ORDER BY last_access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Audit Logging</w:t>
      </w:r>
    </w:p>
    <w:p>
      <w:r>
        <w:rPr>
          <w:rFonts w:ascii="Aptos" w:hAnsi="Aptos" w:cs="Aptos" w:eastAsia="Aptos"/>
        </w:rPr>
        <w:t>Unity Catalog automatically logs all access and administrative actions.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Audit Log Structure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  AUDIT LOG CATEGORIES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DATA ACCESS                                                               │</w:t>
        <w:br/>
        <w:t>│   ├── commandSubmit        (SQL queries, DataFrame operations)              │</w:t>
        <w:br/>
        <w:t>│   ├── generateTemporaryTableCredential  (External tool access)              │</w:t>
        <w:br/>
        <w:t>│   └── getTable             (Metadata access)                                │</w:t>
        <w:br/>
        <w:t>│                                                                              │</w:t>
        <w:br/>
        <w:t>│   PERMISSION CHANGES                                                        │</w:t>
        <w:br/>
        <w:t>│   ├── grantPrivilege       (Permission granted)                             │</w:t>
        <w:br/>
        <w:t>│   ├── revokePrivilege      (Permission revoked)                             │</w:t>
        <w:br/>
        <w:t>│   ├── updatePermissions    (Bulk permission change)                         │</w:t>
        <w:br/>
        <w:t>│   └── updateOwner          (Ownership transfer)                             │</w:t>
        <w:br/>
        <w:t>│                                                                              │</w:t>
        <w:br/>
        <w:t>│   OBJECT LIFECYCLE                                                          │</w:t>
        <w:br/>
        <w:t>│   ├── createTable          (Table created)                                  │</w:t>
        <w:br/>
        <w:t>│   ├── deleteTable          (Table deleted)                                  │</w:t>
        <w:br/>
        <w:t>│   ├── createCatalog        (Catalog created)                                │</w:t>
        <w:br/>
        <w:t>│   ├── createSchema         (Schema created)                                 │</w:t>
        <w:br/>
        <w:t>│   └── alterTable           (Table modified)                                 │</w:t>
        <w:br/>
        <w:t>│                                                                              │</w:t>
        <w:br/>
        <w:t>│   SECURITY EVENTS                                                           │</w:t>
        <w:br/>
        <w:t>│   ├── authenticate         (Login attempts)                                 │</w:t>
        <w:br/>
        <w:t>│   ├── tokenCreate          (Token created)                                  │</w:t>
        <w:br/>
        <w:t>│   └── tokenDelete          (Token deleted)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Querying Audit Logs</w:t>
      </w:r>
    </w:p>
    <w:p>
      <w:r>
        <w:rPr>
          <w:rFonts w:ascii="Aptos" w:hAnsi="Aptos" w:cs="Aptos" w:eastAsia="Aptos"/>
          <w:b/>
        </w:rPr>
        <w:t>Recent Data Access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Who accessed production tables in the last 24 hours?</w:t>
        <w:br/>
        <w:t>SELECT</w:t>
        <w:br/>
        <w:t xml:space="preserve">    event_time,</w:t>
        <w:br/>
        <w:t xml:space="preserve">    user_identity.email as user,</w:t>
        <w:br/>
        <w:t xml:space="preserve">    action_name,</w:t>
        <w:br/>
        <w:t xml:space="preserve">    request_params.table_full_name as table_accessed,</w:t>
        <w:br/>
        <w:t xml:space="preserve">    response.status_code</w:t>
        <w:br/>
        <w:t>FROM system.access.audit</w:t>
        <w:br/>
        <w:t>WHERE action_name = 'commandSubmit'</w:t>
        <w:br/>
        <w:t xml:space="preserve">    AND event_date = CURRENT_DATE</w:t>
        <w:br/>
        <w:t xml:space="preserve">    AND request_params.table_full_name LIKE 'production.%'</w:t>
        <w:br/>
        <w:t>ORDER BY event_time DESC</w:t>
        <w:br/>
        <w:t>LIMIT 100;</w:t>
      </w:r>
    </w:p>
    <w:p>
      <w:r>
        <w:rPr>
          <w:rFonts w:ascii="Aptos" w:hAnsi="Aptos" w:cs="Aptos" w:eastAsia="Aptos"/>
          <w:b/>
        </w:rPr>
        <w:t>Permission Changes Audit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All permission changes in the last 7 days</w:t>
        <w:br/>
        <w:t>SELECT</w:t>
        <w:br/>
        <w:t xml:space="preserve">    event_time,</w:t>
        <w:br/>
        <w:t xml:space="preserve">    user_identity.email as changed_by,</w:t>
        <w:br/>
        <w:t xml:space="preserve">    action_name,</w:t>
        <w:br/>
        <w:t xml:space="preserve">    request_params.securable_type,</w:t>
        <w:br/>
        <w:t xml:space="preserve">    request_params.securable_full_name,</w:t>
        <w:br/>
        <w:t xml:space="preserve">    request_params.principal,</w:t>
        <w:br/>
        <w:t xml:space="preserve">    request_params.privilege,</w:t>
        <w:br/>
        <w:t xml:space="preserve">    response.status_code</w:t>
        <w:br/>
        <w:t>FROM system.access.audit</w:t>
        <w:br/>
        <w:t>WHERE action_name IN ('grantPrivilege', 'revokePrivilege')</w:t>
        <w:br/>
        <w:t xml:space="preserve">    AND event_date &gt;= CURRENT_DATE - INTERVAL 7 DAYS</w:t>
        <w:br/>
        <w:t>ORDER BY event_time DESC;</w:t>
      </w:r>
    </w:p>
    <w:p>
      <w:r>
        <w:rPr>
          <w:rFonts w:ascii="Aptos" w:hAnsi="Aptos" w:cs="Aptos" w:eastAsia="Aptos"/>
          <w:b/>
        </w:rPr>
        <w:t>Failed Access Attempts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Failed access attempts (potential security issues)</w:t>
        <w:br/>
        <w:t>SELECT</w:t>
        <w:br/>
        <w:t xml:space="preserve">    event_time,</w:t>
        <w:br/>
        <w:t xml:space="preserve">    user_identity.email as user,</w:t>
        <w:br/>
        <w:t xml:space="preserve">    action_name,</w:t>
        <w:br/>
        <w:t xml:space="preserve">    request_params.table_full_name as attempted_table,</w:t>
        <w:br/>
        <w:t xml:space="preserve">    response.error_message</w:t>
        <w:br/>
        <w:t>FROM system.access.audit</w:t>
        <w:br/>
        <w:t>WHERE response.status_code != 200</w:t>
        <w:br/>
        <w:t xml:space="preserve">    AND action_name LIKE '%Table%'</w:t>
        <w:br/>
        <w:t xml:space="preserve">    AND event_date &gt;= CURRENT_DATE - INTERVAL 7 DAYS</w:t>
        <w:br/>
        <w:t>ORDER BY event_time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Sensitive Data Access Monitoring</w:t>
      </w:r>
    </w:p>
    <w:p>
      <w:r>
        <w:rPr>
          <w:rFonts w:ascii="Aptos" w:hAnsi="Aptos" w:cs="Aptos" w:eastAsia="Aptos"/>
        </w:rPr>
        <w:t>Track access to tables containing sensitive information:</w:t>
      </w:r>
    </w:p>
    <w:p>
      <w:pPr>
        <w:pStyle w:val="Code"/>
        <w:ind w:left="360"/>
      </w:pPr>
      <w:r>
        <w:t>-- Create view for PII access monitoring</w:t>
        <w:br/>
        <w:t>CREATE OR REPLACE VIEW audit.pii_access_log AS</w:t>
        <w:br/>
        <w:t>SELECT</w:t>
        <w:br/>
        <w:t xml:space="preserve">    event_time,</w:t>
        <w:br/>
        <w:t xml:space="preserve">    user_identity.email as user,</w:t>
        <w:br/>
        <w:t xml:space="preserve">    request_params.table_full_name as table_name,</w:t>
        <w:br/>
        <w:t xml:space="preserve">    request_params.command_text as query_text</w:t>
        <w:br/>
        <w:t>FROM system.access.audit</w:t>
        <w:br/>
        <w:t>WHERE action_name = 'commandSubmit'</w:t>
        <w:br/>
        <w:t xml:space="preserve">    AND (</w:t>
        <w:br/>
        <w:t xml:space="preserve">        request_params.table_full_name LIKE '%.pii.%'</w:t>
        <w:br/>
        <w:t xml:space="preserve">        OR request_params.table_full_name IN (</w:t>
        <w:br/>
        <w:t xml:space="preserve">            'production.hr.employees',</w:t>
        <w:br/>
        <w:t xml:space="preserve">            'production.customers.contact_info',</w:t>
        <w:br/>
        <w:t xml:space="preserve">            'production.finance.payroll'</w:t>
        <w:br/>
        <w:t xml:space="preserve">        )</w:t>
        <w:br/>
        <w:t xml:space="preserve">    );</w:t>
        <w:br/>
        <w:br/>
        <w:t>-- Alert query for daily review</w:t>
        <w:br/>
        <w:t>SELECT</w:t>
        <w:br/>
        <w:t xml:space="preserve">    DATE(event_time) as access_date,</w:t>
        <w:br/>
        <w:t xml:space="preserve">    user as accessor,</w:t>
        <w:br/>
        <w:t xml:space="preserve">    table_name,</w:t>
        <w:br/>
        <w:t xml:space="preserve">    COUNT(*) as access_count</w:t>
        <w:br/>
        <w:t>FROM audit.pii_access_log</w:t>
        <w:br/>
        <w:t>WHERE event_time &gt;= CURRENT_DATE - INTERVAL 1 DAY</w:t>
        <w:br/>
        <w:t>GROUP BY 1, 2, 3</w:t>
        <w:br/>
        <w:t>ORDER BY access_count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Compliance Reporting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GDPR Data Subject Access Request (DSAR)</w:t>
      </w:r>
    </w:p>
    <w:p>
      <w:r>
        <w:rPr>
          <w:rFonts w:ascii="Aptos" w:hAnsi="Aptos" w:cs="Aptos" w:eastAsia="Aptos"/>
        </w:rPr>
        <w:t>When a data subject requests their data, lineage helps locate it:</w:t>
      </w:r>
    </w:p>
    <w:p>
      <w:pPr>
        <w:pStyle w:val="Code"/>
        <w:ind w:left="360"/>
      </w:pPr>
      <w:r>
        <w:t>-- Find all tables that may contain customer data</w:t>
        <w:br/>
        <w:t>SELECT DISTINCT</w:t>
        <w:br/>
        <w:t xml:space="preserve">    table_catalog,</w:t>
        <w:br/>
        <w:t xml:space="preserve">    table_schema,</w:t>
        <w:br/>
        <w:t xml:space="preserve">    table_name</w:t>
        <w:br/>
        <w:t>FROM system.information_schema.columns</w:t>
        <w:br/>
        <w:t>WHERE column_name IN ('customer_id', 'email', 'phone', 'name', 'address')</w:t>
        <w:br/>
        <w:t xml:space="preserve">    AND table_catalog = 'production';</w:t>
        <w:br/>
        <w:br/>
        <w:t>-- Check access history for specific customer data</w:t>
        <w:br/>
        <w:t>SELECT</w:t>
        <w:br/>
        <w:t xml:space="preserve">    event_time,</w:t>
        <w:br/>
        <w:t xml:space="preserve">    user_identity.email as accessor,</w:t>
        <w:br/>
        <w:t xml:space="preserve">    request_params.table_full_name,</w:t>
        <w:br/>
        <w:t xml:space="preserve">    request_params.command_text</w:t>
        <w:br/>
        <w:t>FROM system.access.audit</w:t>
        <w:br/>
        <w:t>WHERE request_params.command_text LIKE '%customer_email@example.com%'</w:t>
        <w:br/>
        <w:t xml:space="preserve">    AND event_date &gt;= CURRENT_DATE - INTERVAL 90 DAYS;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SOX Compliance Report</w:t>
      </w:r>
    </w:p>
    <w:p>
      <w:r>
        <w:rPr>
          <w:rFonts w:ascii="Aptos" w:hAnsi="Aptos" w:cs="Aptos" w:eastAsia="Aptos"/>
        </w:rPr>
        <w:t>Financial data access for SOX compliance:</w:t>
      </w:r>
    </w:p>
    <w:p>
      <w:pPr>
        <w:pStyle w:val="Code"/>
        <w:ind w:left="360"/>
      </w:pPr>
      <w:r>
        <w:t>-- Financial data access report</w:t>
        <w:br/>
        <w:t>SELECT</w:t>
        <w:br/>
        <w:t xml:space="preserve">    DATE(event_time) as access_date,</w:t>
        <w:br/>
        <w:t xml:space="preserve">    user_identity.email as user,</w:t>
        <w:br/>
        <w:t xml:space="preserve">    request_params.table_full_name as table_name,</w:t>
        <w:br/>
        <w:t xml:space="preserve">    action_name,</w:t>
        <w:br/>
        <w:t xml:space="preserve">    COUNT(*) as access_count</w:t>
        <w:br/>
        <w:t>FROM system.access.audit</w:t>
        <w:br/>
        <w:t>WHERE request_params.table_full_name LIKE 'production.finance.%'</w:t>
        <w:br/>
        <w:t xml:space="preserve">    AND event_date &gt;= DATE_TRUNC('quarter', CURRENT_DATE)</w:t>
        <w:br/>
        <w:t>GROUP BY 1, 2, 3, 4</w:t>
        <w:br/>
        <w:t>ORDER BY access_date, user;</w:t>
        <w:br/>
        <w:br/>
        <w:t>-- Privileged access changes to financial data</w:t>
        <w:br/>
        <w:t>SELECT</w:t>
        <w:br/>
        <w:t xml:space="preserve">    event_time,</w:t>
        <w:br/>
        <w:t xml:space="preserve">    user_identity.email as changed_by,</w:t>
        <w:br/>
        <w:t xml:space="preserve">    request_params.principal as affected_principal,</w:t>
        <w:br/>
        <w:t xml:space="preserve">    request_params.privilege,</w:t>
        <w:br/>
        <w:t xml:space="preserve">    action_name</w:t>
        <w:br/>
        <w:t>FROM system.access.audit</w:t>
        <w:br/>
        <w:t>WHERE action_name IN ('grantPrivilege', 'revokePrivilege')</w:t>
        <w:br/>
        <w:t xml:space="preserve">    AND request_params.securable_full_name LIKE 'production.finance.%'</w:t>
        <w:br/>
        <w:t xml:space="preserve">    AND event_date &gt;= DATE_TRUNC('quarter', CURRENT_DATE)</w:t>
        <w:br/>
        <w:t>ORDER BY event_time;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Access Certification Report</w:t>
      </w:r>
    </w:p>
    <w:p>
      <w:r>
        <w:rPr>
          <w:rFonts w:ascii="Aptos" w:hAnsi="Aptos" w:cs="Aptos" w:eastAsia="Aptos"/>
        </w:rPr>
        <w:t>Quarterly access review for compliance:</w:t>
      </w:r>
    </w:p>
    <w:p>
      <w:pPr>
        <w:pStyle w:val="Code"/>
        <w:ind w:left="360"/>
      </w:pPr>
      <w:r>
        <w:t>-- Active users with production access</w:t>
        <w:br/>
        <w:t>SELECT</w:t>
        <w:br/>
        <w:t xml:space="preserve">    grantee,</w:t>
        <w:br/>
        <w:t xml:space="preserve">    grantee_type,</w:t>
        <w:br/>
        <w:t xml:space="preserve">    table_catalog,</w:t>
        <w:br/>
        <w:t xml:space="preserve">    table_schema,</w:t>
        <w:br/>
        <w:t xml:space="preserve">    privilege_type,</w:t>
        <w:br/>
        <w:t xml:space="preserve">    COUNT(*) as table_count</w:t>
        <w:br/>
        <w:t>FROM system.information_schema.table_privileges</w:t>
        <w:br/>
        <w:t>WHERE table_catalog = 'production'</w:t>
        <w:br/>
        <w:t>GROUP BY 1, 2, 3, 4, 5</w:t>
        <w:br/>
        <w:t>ORDER BY grantee, table_schema;</w:t>
        <w:br/>
        <w:br/>
        <w:t>-- Users who haven't accessed data recently (potential cleanup)</w:t>
        <w:br/>
        <w:t>WITH active_accessors AS (</w:t>
        <w:br/>
        <w:t xml:space="preserve">    SELECT DISTINCT user_identity.email as user</w:t>
        <w:br/>
        <w:t xml:space="preserve">    FROM system.access.audit</w:t>
        <w:br/>
        <w:t xml:space="preserve">    WHERE action_name = 'commandSubmit'</w:t>
        <w:br/>
        <w:t xml:space="preserve">        AND event_date &gt;= CURRENT_DATE - INTERVAL 90 DAYS</w:t>
        <w:br/>
        <w:t>)</w:t>
        <w:br/>
        <w:t>SELECT</w:t>
        <w:br/>
        <w:t xml:space="preserve">    tp.grantee as user_with_access,</w:t>
        <w:br/>
        <w:t xml:space="preserve">    aa.user as recent_activity</w:t>
        <w:br/>
        <w:t>FROM (</w:t>
        <w:br/>
        <w:t xml:space="preserve">    SELECT DISTINCT grantee</w:t>
        <w:br/>
        <w:t xml:space="preserve">    FROM system.information_schema.table_privileges</w:t>
        <w:br/>
        <w:t xml:space="preserve">    WHERE table_catalog = 'production'</w:t>
        <w:br/>
        <w:t>) tp</w:t>
        <w:br/>
        <w:t>LEFT JOIN active_accessors aa ON tp.grantee = aa.user</w:t>
        <w:br/>
        <w:t>WHERE aa.user IS NULL;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Lineage for Data Quality</w:t>
      </w:r>
    </w:p>
    <w:p>
      <w:r>
        <w:rPr>
          <w:rFonts w:ascii="Aptos" w:hAnsi="Aptos" w:cs="Aptos" w:eastAsia="Aptos"/>
        </w:rPr>
        <w:t>Lineage helps trace data quality issues to their source.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Data Quality Issue Investigation</w:t>
      </w:r>
    </w:p>
    <w:p>
      <w:r>
        <w:rPr>
          <w:rFonts w:ascii="Aptos" w:hAnsi="Aptos" w:cs="Aptos" w:eastAsia="Aptos"/>
        </w:rPr>
        <w:t>When quality issues are detected, trace back to source:</w:t>
      </w:r>
    </w:p>
    <w:p>
      <w:pPr>
        <w:pStyle w:val="Code"/>
        <w:ind w:left="360"/>
      </w:pPr>
      <w:r>
        <w:t>-- Investigation workflow</w:t>
        <w:br/>
        <w:t>-- Step 1: Identify problematic table</w:t>
        <w:br/>
        <w:t>-- (Quality monitoring detected issues in gold.customer_360)</w:t>
        <w:br/>
        <w:br/>
        <w:t>-- Step 2: Find upstream sources</w:t>
        <w:br/>
        <w:t>SELECT</w:t>
        <w:br/>
        <w:t xml:space="preserve">    source_table_full_name,</w:t>
        <w:br/>
        <w:t xml:space="preserve">    source_column_name,</w:t>
        <w:br/>
        <w:t xml:space="preserve">    target_column_name</w:t>
        <w:br/>
        <w:t>FROM system.access.column_lineage</w:t>
        <w:br/>
        <w:t>WHERE target_table_full_name = 'production.gold.customer_360';</w:t>
        <w:br/>
        <w:br/>
        <w:t>-- Step 3: Check source data quality</w:t>
        <w:br/>
        <w:t>SELECT</w:t>
        <w:br/>
        <w:t xml:space="preserve">    'production.silver.customers' as source_table,</w:t>
        <w:br/>
        <w:t xml:space="preserve">    COUNT(*) as total_rows,</w:t>
        <w:br/>
        <w:t xml:space="preserve">    COUNT(*) FILTER (WHERE customer_id IS NULL) as null_customer_id,</w:t>
        <w:br/>
        <w:t xml:space="preserve">    COUNT(*) FILTER (WHERE email IS NULL) as null_email</w:t>
        <w:br/>
        <w:t>FROM production.silver.customers;</w:t>
        <w:br/>
        <w:br/>
        <w:t>-- Step 4: Check recent changes to upstream tables</w:t>
        <w:br/>
        <w:t>SELECT</w:t>
        <w:br/>
        <w:t xml:space="preserve">    event_time,</w:t>
        <w:br/>
        <w:t xml:space="preserve">    user_identity.email as modified_by,</w:t>
        <w:br/>
        <w:t xml:space="preserve">    action_name,</w:t>
        <w:br/>
        <w:t xml:space="preserve">    request_params.table_full_name</w:t>
        <w:br/>
        <w:t>FROM system.access.audit</w:t>
        <w:br/>
        <w:t>WHERE request_params.table_full_name IN (</w:t>
        <w:br/>
        <w:t xml:space="preserve">    SELECT DISTINCT source_table_full_name</w:t>
        <w:br/>
        <w:t xml:space="preserve">    FROM system.access.column_lineage</w:t>
        <w:br/>
        <w:t xml:space="preserve">    WHERE target_table_full_name = 'production.gold.customer_360'</w:t>
        <w:br/>
        <w:t>)</w:t>
        <w:br/>
        <w:t>AND action_name IN ('alterTable', 'commandSubmit')</w:t>
        <w:br/>
        <w:t>AND event_date &gt;= CURRENT_DATE - INTERVAL 7 DAYS</w:t>
        <w:br/>
        <w:t>ORDER BY event_time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Pipeline Debugging</w:t>
      </w:r>
    </w:p>
    <w:p>
      <w:r>
        <w:rPr>
          <w:rFonts w:ascii="Aptos" w:hAnsi="Aptos" w:cs="Aptos" w:eastAsia="Aptos"/>
        </w:rPr>
        <w:t>Trace data through transformation pipeline:</w:t>
      </w:r>
    </w:p>
    <w:p>
      <w:pPr>
        <w:pStyle w:val="Code"/>
        <w:ind w:left="360"/>
      </w:pPr>
      <w:r>
        <w:t>-- Find the job/notebook that created a table</w:t>
        <w:br/>
        <w:t>SELECT</w:t>
        <w:br/>
        <w:t xml:space="preserve">    event_time,</w:t>
        <w:br/>
        <w:t xml:space="preserve">    user_identity.email as creator,</w:t>
        <w:br/>
        <w:t xml:space="preserve">    request_params.notebook_path,</w:t>
        <w:br/>
        <w:t xml:space="preserve">    request_params.job_id,</w:t>
        <w:br/>
        <w:t xml:space="preserve">    request_params.run_id</w:t>
        <w:br/>
        <w:t>FROM system.access.audit</w:t>
        <w:br/>
        <w:t>WHERE action_name = 'createTable'</w:t>
        <w:br/>
        <w:t xml:space="preserve">    AND request_params.table_full_name = 'production.gold.sales_summary'</w:t>
        <w:br/>
        <w:t>ORDER BY event_time DESC</w:t>
        <w:br/>
        <w:t>LIMIT 1;</w:t>
        <w:br/>
        <w:br/>
        <w:t>-- Check for recent data updates</w:t>
        <w:br/>
        <w:t>SELECT</w:t>
        <w:br/>
        <w:t xml:space="preserve">    event_time,</w:t>
        <w:br/>
        <w:t xml:space="preserve">    user_identity.email as updater,</w:t>
        <w:br/>
        <w:t xml:space="preserve">    action_name</w:t>
        <w:br/>
        <w:t>FROM system.access.audit</w:t>
        <w:br/>
        <w:t>WHERE request_params.table_full_name = 'production.gold.sales_summary'</w:t>
        <w:br/>
        <w:t xml:space="preserve">    AND action_name = 'commandSubmit'</w:t>
        <w:br/>
        <w:t xml:space="preserve">    AND request_params.command_type IN ('INSERT', 'UPDATE', 'MERGE')</w:t>
        <w:br/>
        <w:t xml:space="preserve">    AND event_date &gt;= CURRENT_DATE - INTERVAL 7 DAYS</w:t>
        <w:br/>
        <w:t>ORDER BY event_time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Custom Lineage Extension</w:t>
      </w:r>
    </w:p>
    <w:p>
      <w:r>
        <w:rPr>
          <w:rFonts w:ascii="Aptos" w:hAnsi="Aptos" w:cs="Aptos" w:eastAsia="Aptos"/>
        </w:rPr>
        <w:t>Unity Catalog captures automatic lineage, but you can extend it for external systems.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External System Lineage</w:t>
      </w:r>
    </w:p>
    <w:p>
      <w:r>
        <w:rPr>
          <w:rFonts w:ascii="Aptos" w:hAnsi="Aptos" w:cs="Aptos" w:eastAsia="Aptos"/>
        </w:rPr>
        <w:t>Document lineage from external systems using table properties:</w:t>
      </w:r>
    </w:p>
    <w:p>
      <w:pPr>
        <w:pStyle w:val="Code"/>
        <w:ind w:left="360"/>
      </w:pPr>
      <w:r>
        <w:t>-- Add source system information</w:t>
        <w:br/>
        <w:t>ALTER TABLE production.bronze.salesforce_contacts</w:t>
        <w:br/>
        <w:t>SET TBLPROPERTIES (</w:t>
        <w:br/>
        <w:t xml:space="preserve">    'source.system' = 'Salesforce',</w:t>
        <w:br/>
        <w:t xml:space="preserve">    'source.object' = 'Contact',</w:t>
        <w:br/>
        <w:t xml:space="preserve">    'source.sync_frequency' = 'hourly',</w:t>
        <w:br/>
        <w:t xml:space="preserve">    'source.extraction_job' = 'sfdc_extract_job'</w:t>
        <w:br/>
        <w:t>);</w:t>
        <w:br/>
        <w:br/>
        <w:t>-- Query external lineage metadata</w:t>
        <w:br/>
        <w:t>SELECT</w:t>
        <w:br/>
        <w:t xml:space="preserve">    table_name,</w:t>
        <w:br/>
        <w:t xml:space="preserve">    table_properties['source.system'] as source_system,</w:t>
        <w:br/>
        <w:t xml:space="preserve">    table_properties['source.object'] as source_object</w:t>
        <w:br/>
        <w:t>FROM system.information_schema.tables</w:t>
        <w:br/>
        <w:t>WHERE table_properties['source.system'] IS NOT NULL;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Business Process Lineage</w:t>
      </w:r>
    </w:p>
    <w:p>
      <w:r>
        <w:rPr>
          <w:rFonts w:ascii="Aptos" w:hAnsi="Aptos" w:cs="Aptos" w:eastAsia="Aptos"/>
        </w:rPr>
        <w:t>Document business process context:</w:t>
      </w:r>
    </w:p>
    <w:p>
      <w:pPr>
        <w:pStyle w:val="Code"/>
        <w:ind w:left="360"/>
      </w:pPr>
      <w:r>
        <w:t>-- Add business context</w:t>
        <w:br/>
        <w:t>ALTER TABLE production.gold.monthly_revenue</w:t>
        <w:br/>
        <w:t>SET TBLPROPERTIES (</w:t>
        <w:br/>
        <w:t xml:space="preserve">    'business.owner' = 'Finance Team',</w:t>
        <w:br/>
        <w:t xml:space="preserve">    'business.process' = 'Monthly Close',</w:t>
        <w:br/>
        <w:t xml:space="preserve">    'business.consumers' = 'CFO Dashboard, Board Reports',</w:t>
        <w:br/>
        <w:t xml:space="preserve">    'business.sla' = 'Available by 3rd business day'</w:t>
        <w:br/>
        <w:t>);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Lineage Visualization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Generating Lineage Diagrams</w:t>
      </w:r>
    </w:p>
    <w:p>
      <w:r>
        <w:rPr>
          <w:rFonts w:ascii="Aptos" w:hAnsi="Aptos" w:cs="Aptos" w:eastAsia="Aptos"/>
        </w:rPr>
        <w:t>Export lineage for visualization tools:</w:t>
      </w:r>
    </w:p>
    <w:p>
      <w:pPr>
        <w:pStyle w:val="Code"/>
        <w:ind w:left="360"/>
      </w:pPr>
      <w:r>
        <w:t># Export lineage to DOT format for Graphviz</w:t>
        <w:br/>
        <w:t>import json</w:t>
        <w:br/>
        <w:br/>
        <w:t>def export_lineage_to_dot(spark, target_table):</w:t>
        <w:br/>
        <w:t xml:space="preserve">    """Export lineage graph in DOT format"""</w:t>
        <w:br/>
        <w:t xml:space="preserve">    lineage_df = spark.sql(f"""</w:t>
        <w:br/>
        <w:t xml:space="preserve">        SELECT source_table_full_name, target_table_full_name</w:t>
        <w:br/>
        <w:t xml:space="preserve">        FROM system.access.table_lineage</w:t>
        <w:br/>
        <w:t xml:space="preserve">        WHERE target_table_full_name = '{target_table}'</w:t>
        <w:br/>
        <w:t xml:space="preserve">        OR source_table_full_name IN (</w:t>
        <w:br/>
        <w:t xml:space="preserve">            SELECT source_table_full_name</w:t>
        <w:br/>
        <w:t xml:space="preserve">            FROM system.access.table_lineage</w:t>
        <w:br/>
        <w:t xml:space="preserve">            WHERE target_table_full_name = '{target_table}'</w:t>
        <w:br/>
        <w:t xml:space="preserve">        )</w:t>
        <w:br/>
        <w:t xml:space="preserve">    """)</w:t>
        <w:br/>
        <w:br/>
        <w:t xml:space="preserve">    dot_lines = ["digraph lineage {", "  rankdir=LR;"]</w:t>
        <w:br/>
        <w:br/>
        <w:t xml:space="preserve">    for row in lineage_df.collect():</w:t>
        <w:br/>
        <w:t xml:space="preserve">        source = row.source_table_full_name.replace(".", "_")</w:t>
        <w:br/>
        <w:t xml:space="preserve">        target = row.target_table_full_name.replace(".", "_")</w:t>
        <w:br/>
        <w:t xml:space="preserve">        dot_lines.append(f'  "{source}" -&gt; "{target}";')</w:t>
        <w:br/>
        <w:br/>
        <w:t xml:space="preserve">    dot_lines.append("}")</w:t>
        <w:br/>
        <w:br/>
        <w:t xml:space="preserve">    return "\n".join(dot_lines)</w:t>
        <w:br/>
        <w:br/>
        <w:t># Generate and save</w:t>
        <w:br/>
        <w:t>dot_output = export_lineage_to_dot(spark, "production.gold.customer_360")</w:t>
        <w:br/>
        <w:t>print(dot_output)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9.2 Interactive Lineage Dashboard</w:t>
      </w:r>
    </w:p>
    <w:p>
      <w:r>
        <w:rPr>
          <w:rFonts w:ascii="Aptos" w:hAnsi="Aptos" w:cs="Aptos" w:eastAsia="Aptos"/>
        </w:rPr>
        <w:t>Create a dashboard for lineage exploration:</w:t>
      </w:r>
    </w:p>
    <w:p>
      <w:pPr>
        <w:pStyle w:val="Code"/>
        <w:ind w:left="360"/>
      </w:pPr>
      <w:r>
        <w:t>-- Dashboard query: Table dependency counts</w:t>
        <w:br/>
        <w:t>SELECT</w:t>
        <w:br/>
        <w:t xml:space="preserve">    target_table_full_name as table_name,</w:t>
        <w:br/>
        <w:t xml:space="preserve">    COUNT(DISTINCT source_table_full_name) as upstream_count,</w:t>
        <w:br/>
        <w:t xml:space="preserve">    (</w:t>
        <w:br/>
        <w:t xml:space="preserve">        SELECT COUNT(DISTINCT l2.target_table_full_name)</w:t>
        <w:br/>
        <w:t xml:space="preserve">        FROM system.access.table_lineage l2</w:t>
        <w:br/>
        <w:t xml:space="preserve">        WHERE l2.source_table_full_name = l.target_table_full_name</w:t>
        <w:br/>
        <w:t xml:space="preserve">    ) as downstream_count</w:t>
        <w:br/>
        <w:t>FROM system.access.table_lineage l</w:t>
        <w:br/>
        <w:t>GROUP BY target_table_full_name</w:t>
        <w:br/>
        <w:t>ORDER BY downstream_count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10. Best Practices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10.1 Lineage Maintenance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Unity Catalog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 tables should be in Unity Catalog for lineage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Avoid External Writes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External writes bypass lineage capture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External Sources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table properties for external system info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Periodically verify lineage accuracy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10.2 Audit Log Management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Retention Policy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Define retention based on compliance needs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Weekly review of security-relevant events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Alerting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Set up alerts for suspicious access patterns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Export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Archive to long-term storage for compliance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10.3 Compliance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Tag Sensitive Tables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Mark PII/sensitive tables for monitoring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Certification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Quarterly review of access rights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Change Documentation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all permission changes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Reports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Generate regular compliance reports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