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Auto Loader Patterns and Best Practices</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Engineering Team</w:t>
            </w:r>
          </w:p>
        </w:tc>
      </w:tr>
    </w:tbl>
    <w:p/>
    <w:p>
      <w:pPr>
        <w:pStyle w:val="Heading2"/>
      </w:pPr>
      <w:r>
        <w:rPr>
          <w:rFonts w:ascii="Aptos Display" w:hAnsi="Aptos Display" w:cs="Aptos Display" w:eastAsia="Aptos Display"/>
        </w:rPr>
        <w:t>1. Executive Summary</w:t>
      </w:r>
    </w:p>
    <w:p>
      <w:r>
        <w:rPr>
          <w:rFonts w:ascii="Aptos" w:hAnsi="Aptos" w:cs="Aptos" w:eastAsia="Aptos"/>
        </w:rPr>
        <w:t>Auto Loader is Databricks' recommended solution for incrementally ingesting files from cloud storage. It automatically tracks which files have been processed, handles schema evolution, and scales to process billions of files. This guide covers patterns, configurations, and best practices for production Auto Loader deployments.</w:t>
      </w:r>
    </w:p>
    <w:p>
      <w:pPr>
        <w:pStyle w:val="Heading3"/>
      </w:pPr>
      <w:r>
        <w:rPr>
          <w:rFonts w:ascii="Aptos Display" w:hAnsi="Aptos Display" w:cs="Aptos Display" w:eastAsia="Aptos Display"/>
        </w:rPr>
        <w:t>Why Auto Loader?</w:t>
      </w:r>
    </w:p>
    <w:p>
      <w:r>
        <w:rPr>
          <w:rFonts w:ascii="Aptos" w:hAnsi="Aptos" w:cs="Aptos" w:eastAsia="Aptos"/>
        </w:rPr>
        <w:t>Traditional file-based ingestion approaches have significant limitations: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Challenge</w:t>
            </w:r>
          </w:p>
        </w:tc>
        <w:tc>
          <w:tcPr>
            <w:tcW w:type="dxa" w:w="3120"/>
            <w:shd w:fill="0F4761"/>
          </w:tcPr>
          <w:p>
            <w:pPr>
              <w:spacing w:after="40" w:before="40"/>
            </w:pPr>
            <w:r>
              <w:rPr>
                <w:rFonts w:ascii="Aptos" w:hAnsi="Aptos" w:cs="Aptos" w:eastAsia="Aptos"/>
                <w:b/>
                <w:color w:val="FFFFFF"/>
                <w:sz w:val="20"/>
              </w:rPr>
              <w:t>Traditional Approach</w:t>
            </w:r>
          </w:p>
        </w:tc>
        <w:tc>
          <w:tcPr>
            <w:tcW w:type="dxa" w:w="3120"/>
            <w:shd w:fill="0F4761"/>
          </w:tcPr>
          <w:p>
            <w:pPr>
              <w:spacing w:after="40" w:before="40"/>
            </w:pPr>
            <w:r>
              <w:rPr>
                <w:rFonts w:ascii="Aptos" w:hAnsi="Aptos" w:cs="Aptos" w:eastAsia="Aptos"/>
                <w:b/>
                <w:color w:val="FFFFFF"/>
                <w:sz w:val="20"/>
              </w:rPr>
              <w:t>Auto Loader Solution</w:t>
            </w:r>
          </w:p>
        </w:tc>
      </w:tr>
      <w:tr>
        <w:tc>
          <w:tcPr>
            <w:tcW w:type="dxa" w:w="3120"/>
          </w:tcPr>
          <w:p>
            <w:pPr>
              <w:spacing w:after="40" w:before="40"/>
            </w:pPr>
            <w:r>
              <w:rPr>
                <w:rFonts w:ascii="Aptos" w:hAnsi="Aptos" w:cs="Aptos" w:eastAsia="Aptos"/>
                <w:sz w:val="20"/>
              </w:rPr>
              <w:t>File tracking</w:t>
            </w:r>
          </w:p>
        </w:tc>
        <w:tc>
          <w:tcPr>
            <w:tcW w:type="dxa" w:w="3120"/>
          </w:tcPr>
          <w:p>
            <w:pPr>
              <w:spacing w:after="40" w:before="40"/>
            </w:pPr>
            <w:r>
              <w:rPr>
                <w:rFonts w:ascii="Aptos" w:hAnsi="Aptos" w:cs="Aptos" w:eastAsia="Aptos"/>
                <w:sz w:val="20"/>
              </w:rPr>
              <w:t>Manual tracking tables</w:t>
            </w:r>
          </w:p>
        </w:tc>
        <w:tc>
          <w:tcPr>
            <w:tcW w:type="dxa" w:w="3120"/>
          </w:tcPr>
          <w:p>
            <w:pPr>
              <w:spacing w:after="40" w:before="40"/>
            </w:pPr>
            <w:r>
              <w:rPr>
                <w:rFonts w:ascii="Aptos" w:hAnsi="Aptos" w:cs="Aptos" w:eastAsia="Aptos"/>
                <w:sz w:val="20"/>
              </w:rPr>
              <w:t>Automatic checkpoint-based tracking</w:t>
            </w:r>
          </w:p>
        </w:tc>
      </w:tr>
      <w:tr>
        <w:tc>
          <w:tcPr>
            <w:tcW w:type="dxa" w:w="3120"/>
            <w:shd w:fill="E8E8E8"/>
          </w:tcPr>
          <w:p>
            <w:pPr>
              <w:spacing w:after="40" w:before="40"/>
            </w:pPr>
            <w:r>
              <w:rPr>
                <w:rFonts w:ascii="Aptos" w:hAnsi="Aptos" w:cs="Aptos" w:eastAsia="Aptos"/>
                <w:sz w:val="20"/>
              </w:rPr>
              <w:t>Schema changes</w:t>
            </w:r>
          </w:p>
        </w:tc>
        <w:tc>
          <w:tcPr>
            <w:tcW w:type="dxa" w:w="3120"/>
            <w:shd w:fill="E8E8E8"/>
          </w:tcPr>
          <w:p>
            <w:pPr>
              <w:spacing w:after="40" w:before="40"/>
            </w:pPr>
            <w:r>
              <w:rPr>
                <w:rFonts w:ascii="Aptos" w:hAnsi="Aptos" w:cs="Aptos" w:eastAsia="Aptos"/>
                <w:sz w:val="20"/>
              </w:rPr>
              <w:t>Pipeline failures</w:t>
            </w:r>
          </w:p>
        </w:tc>
        <w:tc>
          <w:tcPr>
            <w:tcW w:type="dxa" w:w="3120"/>
            <w:shd w:fill="E8E8E8"/>
          </w:tcPr>
          <w:p>
            <w:pPr>
              <w:spacing w:after="40" w:before="40"/>
            </w:pPr>
            <w:r>
              <w:rPr>
                <w:rFonts w:ascii="Aptos" w:hAnsi="Aptos" w:cs="Aptos" w:eastAsia="Aptos"/>
                <w:sz w:val="20"/>
              </w:rPr>
              <w:t>Automatic schema evolution</w:t>
            </w:r>
          </w:p>
        </w:tc>
      </w:tr>
      <w:tr>
        <w:tc>
          <w:tcPr>
            <w:tcW w:type="dxa" w:w="3120"/>
          </w:tcPr>
          <w:p>
            <w:pPr>
              <w:spacing w:after="40" w:before="40"/>
            </w:pPr>
            <w:r>
              <w:rPr>
                <w:rFonts w:ascii="Aptos" w:hAnsi="Aptos" w:cs="Aptos" w:eastAsia="Aptos"/>
                <w:sz w:val="20"/>
              </w:rPr>
              <w:t>Scale</w:t>
            </w:r>
          </w:p>
        </w:tc>
        <w:tc>
          <w:tcPr>
            <w:tcW w:type="dxa" w:w="3120"/>
          </w:tcPr>
          <w:p>
            <w:pPr>
              <w:spacing w:after="40" w:before="40"/>
            </w:pPr>
            <w:r>
              <w:rPr>
                <w:rFonts w:ascii="Aptos" w:hAnsi="Aptos" w:cs="Aptos" w:eastAsia="Aptos"/>
                <w:sz w:val="20"/>
              </w:rPr>
              <w:t>Performance degrades</w:t>
            </w:r>
          </w:p>
        </w:tc>
        <w:tc>
          <w:tcPr>
            <w:tcW w:type="dxa" w:w="3120"/>
          </w:tcPr>
          <w:p>
            <w:pPr>
              <w:spacing w:after="40" w:before="40"/>
            </w:pPr>
            <w:r>
              <w:rPr>
                <w:rFonts w:ascii="Aptos" w:hAnsi="Aptos" w:cs="Aptos" w:eastAsia="Aptos"/>
                <w:sz w:val="20"/>
              </w:rPr>
              <w:t>Cloud-native file discovery</w:t>
            </w:r>
          </w:p>
        </w:tc>
      </w:tr>
      <w:tr>
        <w:tc>
          <w:tcPr>
            <w:tcW w:type="dxa" w:w="3120"/>
            <w:shd w:fill="E8E8E8"/>
          </w:tcPr>
          <w:p>
            <w:pPr>
              <w:spacing w:after="40" w:before="40"/>
            </w:pPr>
            <w:r>
              <w:rPr>
                <w:rFonts w:ascii="Aptos" w:hAnsi="Aptos" w:cs="Aptos" w:eastAsia="Aptos"/>
                <w:sz w:val="20"/>
              </w:rPr>
              <w:t>Late files</w:t>
            </w:r>
          </w:p>
        </w:tc>
        <w:tc>
          <w:tcPr>
            <w:tcW w:type="dxa" w:w="3120"/>
            <w:shd w:fill="E8E8E8"/>
          </w:tcPr>
          <w:p>
            <w:pPr>
              <w:spacing w:after="40" w:before="40"/>
            </w:pPr>
            <w:r>
              <w:rPr>
                <w:rFonts w:ascii="Aptos" w:hAnsi="Aptos" w:cs="Aptos" w:eastAsia="Aptos"/>
                <w:sz w:val="20"/>
              </w:rPr>
              <w:t>Complex logic</w:t>
            </w:r>
          </w:p>
        </w:tc>
        <w:tc>
          <w:tcPr>
            <w:tcW w:type="dxa" w:w="3120"/>
            <w:shd w:fill="E8E8E8"/>
          </w:tcPr>
          <w:p>
            <w:pPr>
              <w:spacing w:after="40" w:before="40"/>
            </w:pPr>
            <w:r>
              <w:rPr>
                <w:rFonts w:ascii="Aptos" w:hAnsi="Aptos" w:cs="Aptos" w:eastAsia="Aptos"/>
                <w:sz w:val="20"/>
              </w:rPr>
              <w:t>Automatic late file detection</w:t>
            </w:r>
          </w:p>
        </w:tc>
      </w:tr>
      <w:tr>
        <w:tc>
          <w:tcPr>
            <w:tcW w:type="dxa" w:w="3120"/>
          </w:tcPr>
          <w:p>
            <w:pPr>
              <w:spacing w:after="40" w:before="40"/>
            </w:pPr>
            <w:r>
              <w:rPr>
                <w:rFonts w:ascii="Aptos" w:hAnsi="Aptos" w:cs="Aptos" w:eastAsia="Aptos"/>
                <w:sz w:val="20"/>
              </w:rPr>
              <w:t>Exactly-once</w:t>
            </w:r>
          </w:p>
        </w:tc>
        <w:tc>
          <w:tcPr>
            <w:tcW w:type="dxa" w:w="3120"/>
          </w:tcPr>
          <w:p>
            <w:pPr>
              <w:spacing w:after="40" w:before="40"/>
            </w:pPr>
            <w:r>
              <w:rPr>
                <w:rFonts w:ascii="Aptos" w:hAnsi="Aptos" w:cs="Aptos" w:eastAsia="Aptos"/>
                <w:sz w:val="20"/>
              </w:rPr>
              <w:t>Difficult to achieve</w:t>
            </w:r>
          </w:p>
        </w:tc>
        <w:tc>
          <w:tcPr>
            <w:tcW w:type="dxa" w:w="3120"/>
          </w:tcPr>
          <w:p>
            <w:pPr>
              <w:spacing w:after="40" w:before="40"/>
            </w:pPr>
            <w:r>
              <w:rPr>
                <w:rFonts w:ascii="Aptos" w:hAnsi="Aptos" w:cs="Aptos" w:eastAsia="Aptos"/>
                <w:sz w:val="20"/>
              </w:rPr>
              <w:t>Built-in guarantees</w:t>
            </w:r>
          </w:p>
        </w:tc>
      </w:tr>
    </w:tbl>
    <w:p/>
    <w:p>
      <w:pPr>
        <w:pStyle w:val="Heading3"/>
      </w:pPr>
      <w:r>
        <w:rPr>
          <w:rFonts w:ascii="Aptos Display" w:hAnsi="Aptos Display" w:cs="Aptos Display" w:eastAsia="Aptos Display"/>
        </w:rPr>
        <w:t>Key Capabilities</w:t>
      </w:r>
    </w:p>
    <w:p>
      <w:pPr>
        <w:pStyle w:val="ListBullet"/>
      </w:pPr>
      <w:r>
        <w:rPr>
          <w:rFonts w:ascii="Aptos" w:hAnsi="Aptos" w:cs="Aptos" w:eastAsia="Aptos"/>
          <w:b/>
        </w:rPr>
        <w:t>Incremental Processing</w:t>
      </w:r>
      <w:r>
        <w:rPr>
          <w:rFonts w:ascii="Aptos" w:hAnsi="Aptos" w:cs="Aptos" w:eastAsia="Aptos"/>
        </w:rPr>
        <w:t>: Only process new files, never reprocess</w:t>
      </w:r>
    </w:p>
    <w:p>
      <w:pPr>
        <w:pStyle w:val="ListBullet"/>
      </w:pPr>
      <w:r>
        <w:rPr>
          <w:rFonts w:ascii="Aptos" w:hAnsi="Aptos" w:cs="Aptos" w:eastAsia="Aptos"/>
          <w:b/>
        </w:rPr>
        <w:t>Schema Evolution</w:t>
      </w:r>
      <w:r>
        <w:rPr>
          <w:rFonts w:ascii="Aptos" w:hAnsi="Aptos" w:cs="Aptos" w:eastAsia="Aptos"/>
        </w:rPr>
        <w:t>: Automatically adapt to schema changes</w:t>
      </w:r>
    </w:p>
    <w:p>
      <w:pPr>
        <w:pStyle w:val="ListBullet"/>
      </w:pPr>
      <w:r>
        <w:rPr>
          <w:rFonts w:ascii="Aptos" w:hAnsi="Aptos" w:cs="Aptos" w:eastAsia="Aptos"/>
          <w:b/>
        </w:rPr>
        <w:t>Cloud-Native</w:t>
      </w:r>
      <w:r>
        <w:rPr>
          <w:rFonts w:ascii="Aptos" w:hAnsi="Aptos" w:cs="Aptos" w:eastAsia="Aptos"/>
        </w:rPr>
        <w:t>: Uses S3/ADLS/GCS notifications for efficient discovery</w:t>
      </w:r>
    </w:p>
    <w:p>
      <w:pPr>
        <w:pStyle w:val="ListBullet"/>
      </w:pPr>
      <w:r>
        <w:rPr>
          <w:rFonts w:ascii="Aptos" w:hAnsi="Aptos" w:cs="Aptos" w:eastAsia="Aptos"/>
          <w:b/>
        </w:rPr>
        <w:t>Exactly-Once</w:t>
      </w:r>
      <w:r>
        <w:rPr>
          <w:rFonts w:ascii="Aptos" w:hAnsi="Aptos" w:cs="Aptos" w:eastAsia="Aptos"/>
        </w:rPr>
        <w:t>: Checkpoint-based guarantees</w:t>
      </w:r>
    </w:p>
    <w:p>
      <w:pPr>
        <w:pStyle w:val="ListBullet"/>
      </w:pPr>
      <w:r>
        <w:rPr>
          <w:rFonts w:ascii="Aptos" w:hAnsi="Aptos" w:cs="Aptos" w:eastAsia="Aptos"/>
          <w:b/>
        </w:rPr>
        <w:t>Rescued Data</w:t>
      </w:r>
      <w:r>
        <w:rPr>
          <w:rFonts w:ascii="Aptos" w:hAnsi="Aptos" w:cs="Aptos" w:eastAsia="Aptos"/>
        </w:rPr>
        <w:t>: Captures malformed records without failing</w:t>
      </w:r>
    </w:p>
    <w:p>
      <w:pPr>
        <w:pStyle w:val="Heading2"/>
      </w:pPr>
      <w:r>
        <w:rPr>
          <w:rFonts w:ascii="Aptos Display" w:hAnsi="Aptos Display" w:cs="Aptos Display" w:eastAsia="Aptos Display"/>
        </w:rPr>
        <w:t>2. Auto Loader Architecture</w:t>
      </w:r>
    </w:p>
    <w:p>
      <w:pPr>
        <w:pStyle w:val="Heading3"/>
      </w:pPr>
      <w:r>
        <w:rPr>
          <w:rFonts w:ascii="Aptos Display" w:hAnsi="Aptos Display" w:cs="Aptos Display" w:eastAsia="Aptos Display"/>
        </w:rPr>
        <w:t>2.1 File Discovery Modes</w:t>
      </w:r>
    </w:p>
    <w:p>
      <w:r>
        <w:rPr>
          <w:rFonts w:ascii="Aptos" w:hAnsi="Aptos" w:cs="Aptos" w:eastAsia="Aptos"/>
        </w:rPr>
        <w:t>Auto Loader supports two modes for discovering new files:</w:t>
      </w:r>
    </w:p>
    <w:p>
      <w:pPr>
        <w:pStyle w:val="Code"/>
        <w:ind w:left="360"/>
      </w:pPr>
      <w:r>
        <w:t>┌─────────────────────────────────────────────────────────────────────────────┐</w:t>
        <w:br/>
        <w:t>│                     AUTO LOADER FILE DISCOVERY MODES                         │</w:t>
        <w:br/>
        <w:t>├─────────────────────────────────────────────────────────────────────────────┤</w:t>
        <w:br/>
        <w:t>│                                                                              │</w:t>
        <w:br/>
        <w:t>│  DIRECTORY LISTING MODE (Default)                                           │</w:t>
        <w:br/>
        <w:t>│  ┌─────────────────────────────────────────────────────────────────────┐    │</w:t>
        <w:br/>
        <w:t>│  │                                                                     │    │</w:t>
        <w:br/>
        <w:t>│  │   Cloud Storage                     Databricks                      │    │</w:t>
        <w:br/>
        <w:t>│  │   ┌──────────────┐                 ┌───────────────┐               │    │</w:t>
        <w:br/>
        <w:t>│  │   │  /landing/   │ ──LIST API───▶  │  Auto Loader  │               │    │</w:t>
        <w:br/>
        <w:t>│  │   │  ├── file1   │                 │  ┌─────────┐  │               │    │</w:t>
        <w:br/>
        <w:t>│  │   │  ├── file2   │                 │  │Checkpoint│  │               │    │</w:t>
        <w:br/>
        <w:t>│  │   │  └── file3   │                 │  │(tracked) │  │               │    │</w:t>
        <w:br/>
        <w:t>│  │   └──────────────┘                 │  └─────────┘  │               │    │</w:t>
        <w:br/>
        <w:t>│  │                                    └───────────────┘               │    │</w:t>
        <w:br/>
        <w:t>│  │   • Simple setup, no infrastructure                                 │    │</w:t>
        <w:br/>
        <w:t>│  │   • Good for &lt; 1M files                                            │    │</w:t>
        <w:br/>
        <w:t>│  │   • Higher latency for discovery                                   │    │</w:t>
        <w:br/>
        <w:t>│  └─────────────────────────────────────────────────────────────────────┘    │</w:t>
        <w:br/>
        <w:t>│                                                                              │</w:t>
        <w:br/>
        <w:t>│  NOTIFICATION MODE (Recommended for Scale)                                  │</w:t>
        <w:br/>
        <w:t>│  ┌─────────────────────────────────────────────────────────────────────┐    │</w:t>
        <w:br/>
        <w:t>│  │                                                                     │    │</w:t>
        <w:br/>
        <w:t>│  │   Cloud Storage        Cloud Events         Databricks             │    │</w:t>
        <w:br/>
        <w:t>│  │   ┌──────────────┐    ┌────────────┐      ┌───────────────┐       │    │</w:t>
        <w:br/>
        <w:t>│  │   │  New file    │───▶│ S3 Events  │─────▶│  Auto Loader  │       │    │</w:t>
        <w:br/>
        <w:t>│  │   │  uploaded    │    │ EventGrid  │      │  (instant     │       │    │</w:t>
        <w:br/>
        <w:t>│  │   │              │    │ Pub/Sub    │      │   detection)  │       │    │</w:t>
        <w:br/>
        <w:t>│  │   └──────────────┘    └────────────┘      └───────────────┘       │    │</w:t>
        <w:br/>
        <w:t>│  │                                                                     │    │</w:t>
        <w:br/>
        <w:t>│  │   • Near real-time file detection                                  │    │</w:t>
        <w:br/>
        <w:t>│  │   • Scales to billions of files                                    │    │</w:t>
        <w:br/>
        <w:t>│  │   • Requires cloud infrastructure setup                            │    │</w:t>
        <w:br/>
        <w:t>│  └─────────────────────────────────────────────────────────────────────┘    │</w:t>
        <w:br/>
        <w:t>│                                                                              │</w:t>
        <w:br/>
        <w:t>└─────────────────────────────────────────────────────────────────────────────┘</w:t>
      </w:r>
    </w:p>
    <w:p>
      <w:pPr>
        <w:pStyle w:val="Heading3"/>
      </w:pPr>
      <w:r>
        <w:rPr>
          <w:rFonts w:ascii="Aptos Display" w:hAnsi="Aptos Display" w:cs="Aptos Display" w:eastAsia="Aptos Display"/>
        </w:rPr>
        <w:t>2.2 Checkpoint Structure</w:t>
      </w:r>
    </w:p>
    <w:p>
      <w:pPr>
        <w:pStyle w:val="Code"/>
        <w:ind w:left="360"/>
      </w:pPr>
      <w:r>
        <w:t>/checkpoints/auto_loader_stream/</w:t>
        <w:br/>
        <w:t>├── _delta_log/              # Internal Delta log</w:t>
        <w:br/>
        <w:t>│   ├── 00000000000000000000.json</w:t>
        <w:br/>
        <w:t>│   └── ...</w:t>
        <w:br/>
        <w:t>├── sources/</w:t>
        <w:br/>
        <w:t>│   └── 0/</w:t>
        <w:br/>
        <w:t>│       ├── rocksdb/         # File tracking state</w:t>
        <w:br/>
        <w:t>│       └── ...</w:t>
        <w:br/>
        <w:t>└── metadata                 # Stream metadata</w:t>
      </w:r>
    </w:p>
    <w:p>
      <w:pPr>
        <w:pStyle w:val="Heading2"/>
      </w:pPr>
      <w:r>
        <w:rPr>
          <w:rFonts w:ascii="Aptos Display" w:hAnsi="Aptos Display" w:cs="Aptos Display" w:eastAsia="Aptos Display"/>
        </w:rPr>
        <w:t>3. Basic Configuration Patterns</w:t>
      </w:r>
    </w:p>
    <w:p>
      <w:pPr>
        <w:pStyle w:val="Heading3"/>
      </w:pPr>
      <w:r>
        <w:rPr>
          <w:rFonts w:ascii="Aptos Display" w:hAnsi="Aptos Display" w:cs="Aptos Display" w:eastAsia="Aptos Display"/>
        </w:rPr>
        <w:t>3.1 JSON Ingestion</w:t>
      </w:r>
    </w:p>
    <w:p>
      <w:pPr>
        <w:pStyle w:val="Code"/>
        <w:ind w:left="360"/>
      </w:pPr>
      <w:r>
        <w:t># Basic JSON ingestion with Auto Loader</w:t>
        <w:br/>
        <w:t>json_stream = (spark.readStream</w:t>
        <w:br/>
        <w:t xml:space="preserve">    .format("cloudFiles")</w:t>
        <w:br/>
        <w:t xml:space="preserve">    .option("cloudFiles.format", "json")</w:t>
        <w:br/>
        <w:br/>
        <w:t xml:space="preserve">    # Schema management</w:t>
        <w:br/>
        <w:t xml:space="preserve">    .option("cloudFiles.schemaLocation", "/checkpoints/json_schema")</w:t>
        <w:br/>
        <w:t xml:space="preserve">    .option("cloudFiles.inferColumnTypes", "true")</w:t>
        <w:br/>
        <w:br/>
        <w:t xml:space="preserve">    # Load from landing zone</w:t>
        <w:br/>
        <w:t xml:space="preserve">    .load("/mnt/landing/events/")</w:t>
        <w:br/>
        <w:t>)</w:t>
        <w:br/>
        <w:br/>
        <w:t># Write to bronze table</w:t>
        <w:br/>
        <w:t>query = (json_stream</w:t>
        <w:br/>
        <w:t xml:space="preserve">    .withColumn("_ingestion_time", F.current_timestamp())</w:t>
        <w:br/>
        <w:t xml:space="preserve">    .withColumn("_source_file", F.input_file_name())</w:t>
        <w:br/>
        <w:t xml:space="preserve">    .writeStream</w:t>
        <w:br/>
        <w:t xml:space="preserve">    .format("delta")</w:t>
        <w:br/>
        <w:t xml:space="preserve">    .option("checkpointLocation", "/checkpoints/bronze_events")</w:t>
        <w:br/>
        <w:t xml:space="preserve">    .trigger(availableNow=True)</w:t>
        <w:br/>
        <w:t xml:space="preserve">    .toTable("bronze.events")</w:t>
        <w:br/>
        <w:t>)</w:t>
      </w:r>
    </w:p>
    <w:p>
      <w:pPr>
        <w:pStyle w:val="Heading3"/>
      </w:pPr>
      <w:r>
        <w:rPr>
          <w:rFonts w:ascii="Aptos Display" w:hAnsi="Aptos Display" w:cs="Aptos Display" w:eastAsia="Aptos Display"/>
        </w:rPr>
        <w:t>3.2 CSV Ingestion</w:t>
      </w:r>
    </w:p>
    <w:p>
      <w:pPr>
        <w:pStyle w:val="Code"/>
        <w:ind w:left="360"/>
      </w:pPr>
      <w:r>
        <w:t># CSV with explicit schema and options</w:t>
        <w:br/>
        <w:t>csv_stream = (spark.readStream</w:t>
        <w:br/>
        <w:t xml:space="preserve">    .format("cloudFiles")</w:t>
        <w:br/>
        <w:t xml:space="preserve">    .option("cloudFiles.format", "csv")</w:t>
        <w:br/>
        <w:t xml:space="preserve">    .option("cloudFiles.schemaLocation", "/checkpoints/csv_schema")</w:t>
        <w:br/>
        <w:br/>
        <w:t xml:space="preserve">    # CSV-specific options</w:t>
        <w:br/>
        <w:t xml:space="preserve">    .option("header", "true")</w:t>
        <w:br/>
        <w:t xml:space="preserve">    .option("delimiter", ",")</w:t>
        <w:br/>
        <w:t xml:space="preserve">    .option("quote", '"')</w:t>
        <w:br/>
        <w:t xml:space="preserve">    .option("escape", "\\")</w:t>
        <w:br/>
        <w:t xml:space="preserve">    .option("multiLine", "true")</w:t>
        <w:br/>
        <w:t xml:space="preserve">    .option("dateFormat", "yyyy-MM-dd")</w:t>
        <w:br/>
        <w:t xml:space="preserve">    .option("timestampFormat", "yyyy-MM-dd HH:mm:ss")</w:t>
        <w:br/>
        <w:br/>
        <w:t xml:space="preserve">    # Error handling</w:t>
        <w:br/>
        <w:t xml:space="preserve">    .option("cloudFiles.rescuedDataColumn", "_rescued_data")</w:t>
        <w:br/>
        <w:t xml:space="preserve">    .option("mode", "PERMISSIVE")  # Don't fail on bad records</w:t>
        <w:br/>
        <w:br/>
        <w:t xml:space="preserve">    .load("/mnt/landing/csv_data/")</w:t>
        <w:br/>
        <w:t>)</w:t>
      </w:r>
    </w:p>
    <w:p>
      <w:pPr>
        <w:pStyle w:val="Heading3"/>
      </w:pPr>
      <w:r>
        <w:rPr>
          <w:rFonts w:ascii="Aptos Display" w:hAnsi="Aptos Display" w:cs="Aptos Display" w:eastAsia="Aptos Display"/>
        </w:rPr>
        <w:t>3.3 Parquet Ingestion</w:t>
      </w:r>
    </w:p>
    <w:p>
      <w:pPr>
        <w:pStyle w:val="Code"/>
        <w:ind w:left="360"/>
      </w:pPr>
      <w:r>
        <w:t># Parquet ingestion (schema from files)</w:t>
        <w:br/>
        <w:t>parquet_stream = (spark.readStream</w:t>
        <w:br/>
        <w:t xml:space="preserve">    .format("cloudFiles")</w:t>
        <w:br/>
        <w:t xml:space="preserve">    .option("cloudFiles.format", "parquet")</w:t>
        <w:br/>
        <w:t xml:space="preserve">    .option("cloudFiles.schemaLocation", "/checkpoints/parquet_schema")</w:t>
        <w:br/>
        <w:br/>
        <w:t xml:space="preserve">    # Parquet-specific options</w:t>
        <w:br/>
        <w:t xml:space="preserve">    .option("mergeSchema", "true")  # Handle schema evolution</w:t>
        <w:br/>
        <w:br/>
        <w:t xml:space="preserve">    # Performance</w:t>
        <w:br/>
        <w:t xml:space="preserve">    .option("cloudFiles.maxFilesPerTrigger", "1000")</w:t>
        <w:br/>
        <w:br/>
        <w:t xml:space="preserve">    .load("/mnt/landing/parquet_data/")</w:t>
        <w:br/>
        <w:t>)</w:t>
      </w:r>
    </w:p>
    <w:p>
      <w:pPr>
        <w:pStyle w:val="Heading3"/>
      </w:pPr>
      <w:r>
        <w:rPr>
          <w:rFonts w:ascii="Aptos Display" w:hAnsi="Aptos Display" w:cs="Aptos Display" w:eastAsia="Aptos Display"/>
        </w:rPr>
        <w:t>3.4 Avro Ingestion</w:t>
      </w:r>
    </w:p>
    <w:p>
      <w:pPr>
        <w:pStyle w:val="Code"/>
        <w:ind w:left="360"/>
      </w:pPr>
      <w:r>
        <w:t># Avro with schema registry</w:t>
        <w:br/>
        <w:t>avro_stream = (spark.readStream</w:t>
        <w:br/>
        <w:t xml:space="preserve">    .format("cloudFiles")</w:t>
        <w:br/>
        <w:t xml:space="preserve">    .option("cloudFiles.format", "avro")</w:t>
        <w:br/>
        <w:t xml:space="preserve">    .option("cloudFiles.schemaLocation", "/checkpoints/avro_schema")</w:t>
        <w:br/>
        <w:br/>
        <w:t xml:space="preserve">    # Avro-specific</w:t>
        <w:br/>
        <w:t xml:space="preserve">    .option("avroSchema", avro_schema_string)  # Optional explicit schema</w:t>
        <w:br/>
        <w:br/>
        <w:t xml:space="preserve">    .load("/mnt/landing/avro_data/")</w:t>
        <w:br/>
        <w:t>)</w:t>
      </w:r>
    </w:p>
    <w:p>
      <w:pPr>
        <w:pStyle w:val="Heading2"/>
      </w:pPr>
      <w:r>
        <w:rPr>
          <w:rFonts w:ascii="Aptos Display" w:hAnsi="Aptos Display" w:cs="Aptos Display" w:eastAsia="Aptos Display"/>
        </w:rPr>
        <w:t>4. Schema Evolution Patterns</w:t>
      </w:r>
    </w:p>
    <w:p>
      <w:pPr>
        <w:pStyle w:val="Heading3"/>
      </w:pPr>
      <w:r>
        <w:rPr>
          <w:rFonts w:ascii="Aptos Display" w:hAnsi="Aptos Display" w:cs="Aptos Display" w:eastAsia="Aptos Display"/>
        </w:rPr>
        <w:t>4.1 Schema Evolution Modes</w:t>
      </w:r>
    </w:p>
    <w:p>
      <w:r>
        <w:rPr>
          <w:rFonts w:ascii="Aptos" w:hAnsi="Aptos" w:cs="Aptos" w:eastAsia="Aptos"/>
        </w:rPr>
        <w:t>Auto Loader provides flexible schema evolution handling:</w:t>
      </w:r>
    </w:p>
    <w:p>
      <w:pPr>
        <w:pStyle w:val="Code"/>
        <w:ind w:left="360"/>
      </w:pPr>
      <w:r>
        <w:t># Mode 1: Add new columns automatically</w:t>
        <w:br/>
        <w:t>stream = (spark.readStream</w:t>
        <w:br/>
        <w:t xml:space="preserve">    .format("cloudFiles")</w:t>
        <w:br/>
        <w:t xml:space="preserve">    .option("cloudFiles.format", "json")</w:t>
        <w:br/>
        <w:t xml:space="preserve">    .option("cloudFiles.schemaEvolutionMode", "addNewColumns")</w:t>
        <w:br/>
        <w:t xml:space="preserve">    .option("cloudFiles.schemaLocation", "/checkpoints/schema")</w:t>
        <w:br/>
        <w:t xml:space="preserve">    .load(path)</w:t>
        <w:br/>
        <w:t>)</w:t>
        <w:br/>
        <w:br/>
        <w:t># Mode 2: Rescue unmatched data</w:t>
        <w:br/>
        <w:t>stream = (spark.readStream</w:t>
        <w:br/>
        <w:t xml:space="preserve">    .format("cloudFiles")</w:t>
        <w:br/>
        <w:t xml:space="preserve">    .option("cloudFiles.format", "json")</w:t>
        <w:br/>
        <w:t xml:space="preserve">    .option("cloudFiles.schemaEvolutionMode", "rescue")</w:t>
        <w:br/>
        <w:t xml:space="preserve">    .option("cloudFiles.rescuedDataColumn", "_rescued_data")</w:t>
        <w:br/>
        <w:t xml:space="preserve">    .option("cloudFiles.schemaLocation", "/checkpoints/schema")</w:t>
        <w:br/>
        <w:t xml:space="preserve">    .load(path)</w:t>
        <w:br/>
        <w:t>)</w:t>
        <w:br/>
        <w:br/>
        <w:t># Mode 3: Fail on new columns (strict mode)</w:t>
        <w:br/>
        <w:t>stream = (spark.readStream</w:t>
        <w:br/>
        <w:t xml:space="preserve">    .format("cloudFiles")</w:t>
        <w:br/>
        <w:t xml:space="preserve">    .option("cloudFiles.format", "json")</w:t>
        <w:br/>
        <w:t xml:space="preserve">    .option("cloudFiles.schemaEvolutionMode", "failOnNewColumns")</w:t>
        <w:br/>
        <w:t xml:space="preserve">    .option("cloudFiles.schemaLocation", "/checkpoints/schema")</w:t>
        <w:br/>
        <w:t xml:space="preserve">    .load(path)</w:t>
        <w:br/>
        <w:t>)</w:t>
        <w:br/>
        <w:br/>
        <w:t># Mode 4: Ignore new columns</w:t>
        <w:br/>
        <w:t>stream = (spark.readStream</w:t>
        <w:br/>
        <w:t xml:space="preserve">    .format("cloudFiles")</w:t>
        <w:br/>
        <w:t xml:space="preserve">    .option("cloudFiles.format", "json")</w:t>
        <w:br/>
        <w:t xml:space="preserve">    .option("cloudFiles.schemaEvolutionMode", "none")</w:t>
        <w:br/>
        <w:t xml:space="preserve">    .option("cloudFiles.schemaLocation", "/checkpoints/schema")</w:t>
        <w:br/>
        <w:t xml:space="preserve">    .load(path)</w:t>
        <w:br/>
        <w:t>)</w:t>
      </w:r>
    </w:p>
    <w:p>
      <w:pPr>
        <w:pStyle w:val="Heading3"/>
      </w:pPr>
      <w:r>
        <w:rPr>
          <w:rFonts w:ascii="Aptos Display" w:hAnsi="Aptos Display" w:cs="Aptos Display" w:eastAsia="Aptos Display"/>
        </w:rPr>
        <w:t>4.2 Schema Hints</w:t>
      </w:r>
    </w:p>
    <w:p>
      <w:r>
        <w:rPr>
          <w:rFonts w:ascii="Aptos" w:hAnsi="Aptos" w:cs="Aptos" w:eastAsia="Aptos"/>
        </w:rPr>
        <w:t>Provide hints for better type inference:</w:t>
      </w:r>
    </w:p>
    <w:p>
      <w:pPr>
        <w:pStyle w:val="Code"/>
        <w:ind w:left="360"/>
      </w:pPr>
      <w:r>
        <w:t>stream = (spark.readStream</w:t>
        <w:br/>
        <w:t xml:space="preserve">    .format("cloudFiles")</w:t>
        <w:br/>
        <w:t xml:space="preserve">    .option("cloudFiles.format", "json")</w:t>
        <w:br/>
        <w:t xml:space="preserve">    .option("cloudFiles.schemaLocation", "/checkpoints/schema")</w:t>
        <w:br/>
        <w:br/>
        <w:t xml:space="preserve">    # Schema hints for specific columns</w:t>
        <w:br/>
        <w:t xml:space="preserve">    .option("cloudFiles.schemaHints", """</w:t>
        <w:br/>
        <w:t xml:space="preserve">        id BIGINT,</w:t>
        <w:br/>
        <w:t xml:space="preserve">        amount DECIMAL(18,2),</w:t>
        <w:br/>
        <w:t xml:space="preserve">        created_at TIMESTAMP,</w:t>
        <w:br/>
        <w:t xml:space="preserve">        metadata MAP&lt;STRING, STRING&gt;,</w:t>
        <w:br/>
        <w:t xml:space="preserve">        tags ARRAY&lt;STRING&gt;</w:t>
        <w:br/>
        <w:t xml:space="preserve">    """)</w:t>
        <w:br/>
        <w:br/>
        <w:t xml:space="preserve">    .load(path)</w:t>
        <w:br/>
        <w:t>)</w:t>
      </w:r>
    </w:p>
    <w:p>
      <w:pPr>
        <w:pStyle w:val="Heading3"/>
      </w:pPr>
      <w:r>
        <w:rPr>
          <w:rFonts w:ascii="Aptos Display" w:hAnsi="Aptos Display" w:cs="Aptos Display" w:eastAsia="Aptos Display"/>
        </w:rPr>
        <w:t>4.3 Handling Schema Changes in Production</w:t>
      </w:r>
    </w:p>
    <w:p>
      <w:pPr>
        <w:pStyle w:val="Code"/>
        <w:ind w:left="360"/>
      </w:pPr>
      <w:r>
        <w:t>def handle_schema_evolution(batch_df, batch_id):</w:t>
        <w:br/>
        <w:t xml:space="preserve">    """Process batch with schema evolution handling."""</w:t>
        <w:br/>
        <w:br/>
        <w:t xml:space="preserve">    # Check for rescued data (schema mismatches)</w:t>
        <w:br/>
        <w:t xml:space="preserve">    if "_rescued_data" in batch_df.columns:</w:t>
        <w:br/>
        <w:t xml:space="preserve">        rescued_count = batch_df.filter(F.col("_rescued_data").isNotNull()).count()</w:t>
        <w:br/>
        <w:t xml:space="preserve">        if rescued_count &gt; 0:</w:t>
        <w:br/>
        <w:t xml:space="preserve">            # Log schema evolution event</w:t>
        <w:br/>
        <w:t xml:space="preserve">            print(f"Batch {batch_id}: {rescued_count} records with schema issues")</w:t>
        <w:br/>
        <w:br/>
        <w:t xml:space="preserve">            # Write rescued data for analysis</w:t>
        <w:br/>
        <w:t xml:space="preserve">            (batch_df</w:t>
        <w:br/>
        <w:t xml:space="preserve">                .filter(F.col("_rescued_data").isNotNull())</w:t>
        <w:br/>
        <w:t xml:space="preserve">                .write.format("delta").mode("append")</w:t>
        <w:br/>
        <w:t xml:space="preserve">                .saveAsTable("quarantine.schema_evolution_records")</w:t>
        <w:br/>
        <w:t xml:space="preserve">            )</w:t>
        <w:br/>
        <w:br/>
        <w:t xml:space="preserve">    # Write valid records</w:t>
        <w:br/>
        <w:t xml:space="preserve">    (batch_df</w:t>
        <w:br/>
        <w:t xml:space="preserve">        .filter(F.col("_rescued_data").isNull())</w:t>
        <w:br/>
        <w:t xml:space="preserve">        .drop("_rescued_data")</w:t>
        <w:br/>
        <w:t xml:space="preserve">        .write.format("delta").mode("append")</w:t>
        <w:br/>
        <w:t xml:space="preserve">        .option("mergeSchema", "true")  # Allow schema evolution in Delta</w:t>
        <w:br/>
        <w:t xml:space="preserve">        .saveAsTable("bronze.events")</w:t>
        <w:br/>
        <w:t xml:space="preserve">    )</w:t>
        <w:br/>
        <w:br/>
        <w:t>query = (stream.writeStream</w:t>
        <w:br/>
        <w:t xml:space="preserve">    .foreachBatch(handle_schema_evolution)</w:t>
        <w:br/>
        <w:t xml:space="preserve">    .option("checkpointLocation", "/checkpoints/schema_handling")</w:t>
        <w:br/>
        <w:t xml:space="preserve">    .start()</w:t>
        <w:br/>
        <w:t>)</w:t>
      </w:r>
    </w:p>
    <w:p>
      <w:pPr>
        <w:pStyle w:val="Heading2"/>
      </w:pPr>
      <w:r>
        <w:rPr>
          <w:rFonts w:ascii="Aptos Display" w:hAnsi="Aptos Display" w:cs="Aptos Display" w:eastAsia="Aptos Display"/>
        </w:rPr>
        <w:t>5. Performance Optimization</w:t>
      </w:r>
    </w:p>
    <w:p>
      <w:pPr>
        <w:pStyle w:val="Heading3"/>
      </w:pPr>
      <w:r>
        <w:rPr>
          <w:rFonts w:ascii="Aptos Display" w:hAnsi="Aptos Display" w:cs="Aptos Display" w:eastAsia="Aptos Display"/>
        </w:rPr>
        <w:t>5.1 Rate Limiting</w:t>
      </w:r>
    </w:p>
    <w:p>
      <w:r>
        <w:rPr>
          <w:rFonts w:ascii="Aptos" w:hAnsi="Aptos" w:cs="Aptos" w:eastAsia="Aptos"/>
        </w:rPr>
        <w:t>Control ingestion rate to prevent overwhelming downstream systems:</w:t>
      </w:r>
    </w:p>
    <w:p>
      <w:pPr>
        <w:pStyle w:val="Code"/>
        <w:ind w:left="360"/>
      </w:pPr>
      <w:r>
        <w:t>stream = (spark.readStream</w:t>
        <w:br/>
        <w:t xml:space="preserve">    .format("cloudFiles")</w:t>
        <w:br/>
        <w:t xml:space="preserve">    .option("cloudFiles.format", "json")</w:t>
        <w:br/>
        <w:t xml:space="preserve">    .option("cloudFiles.schemaLocation", "/checkpoints/schema")</w:t>
        <w:br/>
        <w:br/>
        <w:t xml:space="preserve">    # Rate limiting options</w:t>
        <w:br/>
        <w:t xml:space="preserve">    .option("cloudFiles.maxFilesPerTrigger", "1000")     # Max files per batch</w:t>
        <w:br/>
        <w:t xml:space="preserve">    .option("cloudFiles.maxBytesPerTrigger", "10g")      # Max bytes per batch</w:t>
        <w:br/>
        <w:br/>
        <w:t xml:space="preserve">    .load(path)</w:t>
        <w:br/>
        <w:t>)</w:t>
      </w:r>
    </w:p>
    <w:p>
      <w:pPr>
        <w:pStyle w:val="Heading3"/>
      </w:pPr>
      <w:r>
        <w:rPr>
          <w:rFonts w:ascii="Aptos Display" w:hAnsi="Aptos Display" w:cs="Aptos Display" w:eastAsia="Aptos Display"/>
        </w:rPr>
        <w:t>5.2 Notification Mode for Scale</w:t>
      </w:r>
    </w:p>
    <w:p>
      <w:r>
        <w:rPr>
          <w:rFonts w:ascii="Aptos" w:hAnsi="Aptos" w:cs="Aptos" w:eastAsia="Aptos"/>
        </w:rPr>
        <w:t>Enable cloud notifications for large-scale ingestion:</w:t>
      </w:r>
    </w:p>
    <w:p>
      <w:pPr>
        <w:pStyle w:val="Code"/>
        <w:ind w:left="360"/>
      </w:pPr>
      <w:r>
        <w:t># AWS S3 with notifications</w:t>
        <w:br/>
        <w:t>stream = (spark.readStream</w:t>
        <w:br/>
        <w:t xml:space="preserve">    .format("cloudFiles")</w:t>
        <w:br/>
        <w:t xml:space="preserve">    .option("cloudFiles.format", "json")</w:t>
        <w:br/>
        <w:t xml:space="preserve">    .option("cloudFiles.schemaLocation", "/checkpoints/schema")</w:t>
        <w:br/>
        <w:br/>
        <w:t xml:space="preserve">    # Enable notifications (S3 → SQS)</w:t>
        <w:br/>
        <w:t xml:space="preserve">    .option("cloudFiles.useNotifications", "true")</w:t>
        <w:br/>
        <w:t xml:space="preserve">    .option("cloudFiles.queueUrl", "https://sqs.region.amazonaws.com/account/queue-name")</w:t>
        <w:br/>
        <w:br/>
        <w:t xml:space="preserve">    # AWS credentials (if not using instance profile)</w:t>
        <w:br/>
        <w:t xml:space="preserve">    # .option("cloudFiles.awsAccessKey", access_key)</w:t>
        <w:br/>
        <w:t xml:space="preserve">    # .option("cloudFiles.awsSecretKey", secret_key)</w:t>
        <w:br/>
        <w:br/>
        <w:t xml:space="preserve">    .load("s3://bucket/landing/")</w:t>
        <w:br/>
        <w:t>)</w:t>
        <w:br/>
        <w:br/>
        <w:t># Azure ADLS with Event Grid</w:t>
        <w:br/>
        <w:t>stream = (spark.readStream</w:t>
        <w:br/>
        <w:t xml:space="preserve">    .format("cloudFiles")</w:t>
        <w:br/>
        <w:t xml:space="preserve">    .option("cloudFiles.format", "json")</w:t>
        <w:br/>
        <w:t xml:space="preserve">    .option("cloudFiles.schemaLocation", "/checkpoints/schema")</w:t>
        <w:br/>
        <w:br/>
        <w:t xml:space="preserve">    # Enable notifications (ADLS → Event Grid → Queue)</w:t>
        <w:br/>
        <w:t xml:space="preserve">    .option("cloudFiles.useNotifications", "true")</w:t>
        <w:br/>
        <w:t xml:space="preserve">    .option("cloudFiles.resourceGroup", "my-resource-group")</w:t>
        <w:br/>
        <w:t xml:space="preserve">    .option("cloudFiles.subscriptionId", "subscription-id")</w:t>
        <w:br/>
        <w:br/>
        <w:t xml:space="preserve">    .load("abfss://container@storage.dfs.core.windows.net/landing/")</w:t>
        <w:br/>
        <w:t>)</w:t>
      </w:r>
    </w:p>
    <w:p>
      <w:pPr>
        <w:pStyle w:val="Heading3"/>
      </w:pPr>
      <w:r>
        <w:rPr>
          <w:rFonts w:ascii="Aptos Display" w:hAnsi="Aptos Display" w:cs="Aptos Display" w:eastAsia="Aptos Display"/>
        </w:rPr>
        <w:t>5.3 Partition Discovery</w:t>
      </w:r>
    </w:p>
    <w:p>
      <w:r>
        <w:rPr>
          <w:rFonts w:ascii="Aptos" w:hAnsi="Aptos" w:cs="Aptos" w:eastAsia="Aptos"/>
        </w:rPr>
        <w:t>Optimize for partitioned data:</w:t>
      </w:r>
    </w:p>
    <w:p>
      <w:pPr>
        <w:pStyle w:val="Code"/>
        <w:ind w:left="360"/>
      </w:pPr>
      <w:r>
        <w:t># Partitioned landing zone: /landing/date=2025-01-29/hour=10/</w:t>
        <w:br/>
        <w:t>stream = (spark.readStream</w:t>
        <w:br/>
        <w:t xml:space="preserve">    .format("cloudFiles")</w:t>
        <w:br/>
        <w:t xml:space="preserve">    .option("cloudFiles.format", "parquet")</w:t>
        <w:br/>
        <w:t xml:space="preserve">    .option("cloudFiles.schemaLocation", "/checkpoints/schema")</w:t>
        <w:br/>
        <w:br/>
        <w:t xml:space="preserve">    # Enable partition inference</w:t>
        <w:br/>
        <w:t xml:space="preserve">    .option("cloudFiles.partitionColumns", "date,hour")</w:t>
        <w:br/>
        <w:br/>
        <w:t xml:space="preserve">    # Only process recent partitions</w:t>
        <w:br/>
        <w:t xml:space="preserve">    .option("pathGlobFilter", "date=2025-01-*/hour=*/*.parquet")</w:t>
        <w:br/>
        <w:br/>
        <w:t xml:space="preserve">    .load("/mnt/landing/events/")</w:t>
        <w:br/>
        <w:t>)</w:t>
      </w:r>
    </w:p>
    <w:p>
      <w:pPr>
        <w:pStyle w:val="Heading3"/>
      </w:pPr>
      <w:r>
        <w:rPr>
          <w:rFonts w:ascii="Aptos Display" w:hAnsi="Aptos Display" w:cs="Aptos Display" w:eastAsia="Aptos Display"/>
        </w:rPr>
        <w:t>5.4 Parallelism Tuning</w:t>
      </w:r>
    </w:p>
    <w:p>
      <w:pPr>
        <w:pStyle w:val="Code"/>
        <w:ind w:left="360"/>
      </w:pPr>
      <w:r>
        <w:t># Increase parallelism for large files</w:t>
        <w:br/>
        <w:t>stream = (spark.readStream</w:t>
        <w:br/>
        <w:t xml:space="preserve">    .format("cloudFiles")</w:t>
        <w:br/>
        <w:t xml:space="preserve">    .option("cloudFiles.format", "json")</w:t>
        <w:br/>
        <w:t xml:space="preserve">    .option("cloudFiles.schemaLocation", "/checkpoints/schema")</w:t>
        <w:br/>
        <w:br/>
        <w:t xml:space="preserve">    # Parallelism options</w:t>
        <w:br/>
        <w:t xml:space="preserve">    .option("cloudFiles.maxBytesPerTrigger", "50g")</w:t>
        <w:br/>
        <w:br/>
        <w:t xml:space="preserve">    .load(path)</w:t>
        <w:br/>
        <w:t>)</w:t>
        <w:br/>
        <w:br/>
        <w:t># Write with optimized partitioning</w:t>
        <w:br/>
        <w:t>query = (stream</w:t>
        <w:br/>
        <w:t xml:space="preserve">    .repartition(100)  # Parallel processing</w:t>
        <w:br/>
        <w:t xml:space="preserve">    .writeStream</w:t>
        <w:br/>
        <w:t xml:space="preserve">    .format("delta")</w:t>
        <w:br/>
        <w:t xml:space="preserve">    .option("checkpointLocation", "/checkpoints/output")</w:t>
        <w:br/>
        <w:t xml:space="preserve">    .trigger(processingTime="30 seconds")</w:t>
        <w:br/>
        <w:t xml:space="preserve">    .toTable("bronze.events")</w:t>
        <w:br/>
        <w:t>)</w:t>
      </w:r>
    </w:p>
    <w:p>
      <w:pPr>
        <w:pStyle w:val="Heading2"/>
      </w:pPr>
      <w:r>
        <w:rPr>
          <w:rFonts w:ascii="Aptos Display" w:hAnsi="Aptos Display" w:cs="Aptos Display" w:eastAsia="Aptos Display"/>
        </w:rPr>
        <w:t>6. Error Handling Patterns</w:t>
      </w:r>
    </w:p>
    <w:p>
      <w:pPr>
        <w:pStyle w:val="Heading3"/>
      </w:pPr>
      <w:r>
        <w:rPr>
          <w:rFonts w:ascii="Aptos Display" w:hAnsi="Aptos Display" w:cs="Aptos Display" w:eastAsia="Aptos Display"/>
        </w:rPr>
        <w:t>6.1 Rescued Data Column</w:t>
      </w:r>
    </w:p>
    <w:p>
      <w:pPr>
        <w:pStyle w:val="Code"/>
        <w:ind w:left="360"/>
      </w:pPr>
      <w:r>
        <w:t># Enable rescued data for malformed records</w:t>
        <w:br/>
        <w:t>stream = (spark.readStream</w:t>
        <w:br/>
        <w:t xml:space="preserve">    .format("cloudFiles")</w:t>
        <w:br/>
        <w:t xml:space="preserve">    .option("cloudFiles.format", "json")</w:t>
        <w:br/>
        <w:t xml:space="preserve">    .option("cloudFiles.schemaLocation", "/checkpoints/schema")</w:t>
        <w:br/>
        <w:t xml:space="preserve">    .option("cloudFiles.rescuedDataColumn", "_rescued_data")</w:t>
        <w:br/>
        <w:t xml:space="preserve">    .load(path)</w:t>
        <w:br/>
        <w:t>)</w:t>
        <w:br/>
        <w:br/>
        <w:t># Process with rescue handling</w:t>
        <w:br/>
        <w:t>def process_with_rescue(batch_df, batch_id):</w:t>
        <w:br/>
        <w:t xml:space="preserve">    # Separate good and rescued records</w:t>
        <w:br/>
        <w:t xml:space="preserve">    good_records = batch_df.filter(F.col("_rescued_data").isNull())</w:t>
        <w:br/>
        <w:t xml:space="preserve">    rescued_records = batch_df.filter(F.col("_rescued_data").isNotNull())</w:t>
        <w:br/>
        <w:br/>
        <w:t xml:space="preserve">    # Write good records</w:t>
        <w:br/>
        <w:t xml:space="preserve">    good_records.drop("_rescued_data").write.format("delta").mode("append") \</w:t>
        <w:br/>
        <w:t xml:space="preserve">        .saveAsTable("bronze.events")</w:t>
        <w:br/>
        <w:br/>
        <w:t xml:space="preserve">    # Write rescued records to quarantine</w:t>
        <w:br/>
        <w:t xml:space="preserve">    if rescued_records.count() &gt; 0:</w:t>
        <w:br/>
        <w:t xml:space="preserve">        rescued_records.write.format("delta").mode("append") \</w:t>
        <w:br/>
        <w:t xml:space="preserve">            .saveAsTable("quarantine.malformed_events")</w:t>
      </w:r>
    </w:p>
    <w:p>
      <w:pPr>
        <w:pStyle w:val="Heading3"/>
      </w:pPr>
      <w:r>
        <w:rPr>
          <w:rFonts w:ascii="Aptos Display" w:hAnsi="Aptos Display" w:cs="Aptos Display" w:eastAsia="Aptos Display"/>
        </w:rPr>
        <w:t>6.2 Corrupt File Handling</w:t>
      </w:r>
    </w:p>
    <w:p>
      <w:pPr>
        <w:pStyle w:val="Code"/>
        <w:ind w:left="360"/>
      </w:pPr>
      <w:r>
        <w:t># Handle corrupt files gracefully</w:t>
        <w:br/>
        <w:t>stream = (spark.readStream</w:t>
        <w:br/>
        <w:t xml:space="preserve">    .format("cloudFiles")</w:t>
        <w:br/>
        <w:t xml:space="preserve">    .option("cloudFiles.format", "json")</w:t>
        <w:br/>
        <w:t xml:space="preserve">    .option("cloudFiles.schemaLocation", "/checkpoints/schema")</w:t>
        <w:br/>
        <w:br/>
        <w:t xml:space="preserve">    # Ignore corrupt files instead of failing</w:t>
        <w:br/>
        <w:t xml:space="preserve">    .option("ignoreCorruptFiles", "true")</w:t>
        <w:br/>
        <w:br/>
        <w:t xml:space="preserve">    # Or: Move corrupt files to quarantine</w:t>
        <w:br/>
        <w:t xml:space="preserve">    .option("cloudFiles.badRecordsPath", "/mnt/quarantine/corrupt_files/")</w:t>
        <w:br/>
        <w:br/>
        <w:t xml:space="preserve">    .load(path)</w:t>
        <w:br/>
        <w:t>)</w:t>
      </w:r>
    </w:p>
    <w:p>
      <w:pPr>
        <w:pStyle w:val="Heading3"/>
      </w:pPr>
      <w:r>
        <w:rPr>
          <w:rFonts w:ascii="Aptos Display" w:hAnsi="Aptos Display" w:cs="Aptos Display" w:eastAsia="Aptos Display"/>
        </w:rPr>
        <w:t>6.3 File Validation</w:t>
      </w:r>
    </w:p>
    <w:p>
      <w:pPr>
        <w:pStyle w:val="Code"/>
        <w:ind w:left="360"/>
      </w:pPr>
      <w:r>
        <w:t>def validate_and_process(batch_df, batch_id):</w:t>
        <w:br/>
        <w:t xml:space="preserve">    """Validate files before processing."""</w:t>
        <w:br/>
        <w:br/>
        <w:t xml:space="preserve">    # Add file metadata</w:t>
        <w:br/>
        <w:t xml:space="preserve">    batch_with_meta = (batch_df</w:t>
        <w:br/>
        <w:t xml:space="preserve">        .withColumn("_source_file", F.input_file_name())</w:t>
        <w:br/>
        <w:t xml:space="preserve">        .withColumn("_file_size", F.lit(0))  # Would need UDF for actual size</w:t>
        <w:br/>
        <w:t xml:space="preserve">        .withColumn("_ingestion_time", F.current_timestamp())</w:t>
        <w:br/>
        <w:t xml:space="preserve">    )</w:t>
        <w:br/>
        <w:br/>
        <w:t xml:space="preserve">    # Validate record count</w:t>
        <w:br/>
        <w:t xml:space="preserve">    record_count = batch_with_meta.count()</w:t>
        <w:br/>
        <w:t xml:space="preserve">    if record_count == 0:</w:t>
        <w:br/>
        <w:t xml:space="preserve">        print(f"Batch {batch_id}: Empty batch, skipping")</w:t>
        <w:br/>
        <w:t xml:space="preserve">        return</w:t>
        <w:br/>
        <w:br/>
        <w:t xml:space="preserve">    # Validate required fields</w:t>
        <w:br/>
        <w:t xml:space="preserve">    invalid = batch_with_meta.filter(</w:t>
        <w:br/>
        <w:t xml:space="preserve">        F.col("event_id").isNull() |</w:t>
        <w:br/>
        <w:t xml:space="preserve">        F.col("timestamp").isNull()</w:t>
        <w:br/>
        <w:t xml:space="preserve">    )</w:t>
        <w:br/>
        <w:br/>
        <w:t xml:space="preserve">    if invalid.count() &gt; batch_with_meta.count() * 0.1:  # &gt;10% invalid</w:t>
        <w:br/>
        <w:t xml:space="preserve">        raise ValueError(f"Batch {batch_id}: Too many invalid records")</w:t>
        <w:br/>
        <w:br/>
        <w:t xml:space="preserve">    # Write valid records</w:t>
        <w:br/>
        <w:t xml:space="preserve">    batch_with_meta.filter(F.col("event_id").isNotNull()).write \</w:t>
        <w:br/>
        <w:t xml:space="preserve">        .format("delta").mode("append").saveAsTable("bronze.events")</w:t>
        <w:br/>
        <w:br/>
        <w:t>query = (stream.writeStream</w:t>
        <w:br/>
        <w:t xml:space="preserve">    .foreachBatch(validate_and_process)</w:t>
        <w:br/>
        <w:t xml:space="preserve">    .option("checkpointLocation", "/checkpoints/validated")</w:t>
        <w:br/>
        <w:t xml:space="preserve">    .start()</w:t>
        <w:br/>
        <w:t>)</w:t>
      </w:r>
    </w:p>
    <w:p>
      <w:pPr>
        <w:pStyle w:val="Heading2"/>
      </w:pPr>
      <w:r>
        <w:rPr>
          <w:rFonts w:ascii="Aptos Display" w:hAnsi="Aptos Display" w:cs="Aptos Display" w:eastAsia="Aptos Display"/>
        </w:rPr>
        <w:t>7. Operational Patterns</w:t>
      </w:r>
    </w:p>
    <w:p>
      <w:pPr>
        <w:pStyle w:val="Heading3"/>
      </w:pPr>
      <w:r>
        <w:rPr>
          <w:rFonts w:ascii="Aptos Display" w:hAnsi="Aptos Display" w:cs="Aptos Display" w:eastAsia="Aptos Display"/>
        </w:rPr>
        <w:t>7.1 Incremental Batch Processing</w:t>
      </w:r>
    </w:p>
    <w:p>
      <w:r>
        <w:rPr>
          <w:rFonts w:ascii="Aptos" w:hAnsi="Aptos" w:cs="Aptos" w:eastAsia="Aptos"/>
        </w:rPr>
        <w:t xml:space="preserve">Use </w:t>
      </w:r>
      <w:r>
        <w:rPr>
          <w:rFonts w:ascii="Consolas" w:hAnsi="Consolas" w:cs="Consolas" w:eastAsia="Consolas"/>
          <w:sz w:val="20"/>
        </w:rPr>
        <w:t>availableNow</w:t>
      </w:r>
      <w:r>
        <w:rPr>
          <w:rFonts w:ascii="Aptos" w:hAnsi="Aptos" w:cs="Aptos" w:eastAsia="Aptos"/>
        </w:rPr>
        <w:t xml:space="preserve"> trigger for scheduled batch jobs:</w:t>
      </w:r>
    </w:p>
    <w:p>
      <w:pPr>
        <w:pStyle w:val="Code"/>
        <w:ind w:left="360"/>
      </w:pPr>
      <w:r>
        <w:t># Process all available files then stop</w:t>
        <w:br/>
        <w:t>query = (spark.readStream</w:t>
        <w:br/>
        <w:t xml:space="preserve">    .format("cloudFiles")</w:t>
        <w:br/>
        <w:t xml:space="preserve">    .option("cloudFiles.format", "json")</w:t>
        <w:br/>
        <w:t xml:space="preserve">    .option("cloudFiles.schemaLocation", "/checkpoints/schema")</w:t>
        <w:br/>
        <w:t xml:space="preserve">    .load("/mnt/landing/events/")</w:t>
        <w:br/>
        <w:t xml:space="preserve">    .writeStream</w:t>
        <w:br/>
        <w:t xml:space="preserve">    .format("delta")</w:t>
        <w:br/>
        <w:t xml:space="preserve">    .option("checkpointLocation", "/checkpoints/incremental")</w:t>
        <w:br/>
        <w:t xml:space="preserve">    .trigger(availableNow=True)  # Process all then stop</w:t>
        <w:br/>
        <w:t xml:space="preserve">    .toTable("bronze.events")</w:t>
        <w:br/>
        <w:t>)</w:t>
        <w:br/>
        <w:br/>
        <w:t># Wait for completion</w:t>
        <w:br/>
        <w:t>query.awaitTermination()</w:t>
        <w:br/>
        <w:t>print(f"Processed {query.lastProgress['numInputRows']} rows")</w:t>
      </w:r>
    </w:p>
    <w:p>
      <w:pPr>
        <w:pStyle w:val="Heading3"/>
      </w:pPr>
      <w:r>
        <w:rPr>
          <w:rFonts w:ascii="Aptos Display" w:hAnsi="Aptos Display" w:cs="Aptos Display" w:eastAsia="Aptos Display"/>
        </w:rPr>
        <w:t>7.2 Backfill Pattern</w:t>
      </w:r>
    </w:p>
    <w:p>
      <w:r>
        <w:rPr>
          <w:rFonts w:ascii="Aptos" w:hAnsi="Aptos" w:cs="Aptos" w:eastAsia="Aptos"/>
        </w:rPr>
        <w:t>Process historical data with separate checkpoint:</w:t>
      </w:r>
    </w:p>
    <w:p>
      <w:pPr>
        <w:pStyle w:val="Code"/>
        <w:ind w:left="360"/>
      </w:pPr>
      <w:r>
        <w:t># Backfill historical data</w:t>
        <w:br/>
        <w:t>backfill_query = (spark.readStream</w:t>
        <w:br/>
        <w:t xml:space="preserve">    .format("cloudFiles")</w:t>
        <w:br/>
        <w:t xml:space="preserve">    .option("cloudFiles.format", "json")</w:t>
        <w:br/>
        <w:t xml:space="preserve">    .option("cloudFiles.schemaLocation", "/checkpoints/backfill_schema")</w:t>
        <w:br/>
        <w:br/>
        <w:t xml:space="preserve">    # Process specific path for backfill</w:t>
        <w:br/>
        <w:t xml:space="preserve">    .load("/mnt/landing/historical/2024/")</w:t>
        <w:br/>
        <w:br/>
        <w:t xml:space="preserve">    .writeStream</w:t>
        <w:br/>
        <w:t xml:space="preserve">    .format("delta")</w:t>
        <w:br/>
        <w:t xml:space="preserve">    .option("checkpointLocation", "/checkpoints/backfill")  # Separate checkpoint</w:t>
        <w:br/>
        <w:t xml:space="preserve">    .trigger(availableNow=True)</w:t>
        <w:br/>
        <w:t xml:space="preserve">    .toTable("bronze.events")</w:t>
        <w:br/>
        <w:t>)</w:t>
        <w:br/>
        <w:br/>
        <w:t>backfill_query.awaitTermination()</w:t>
      </w:r>
    </w:p>
    <w:p>
      <w:pPr>
        <w:pStyle w:val="Heading3"/>
      </w:pPr>
      <w:r>
        <w:rPr>
          <w:rFonts w:ascii="Aptos Display" w:hAnsi="Aptos Display" w:cs="Aptos Display" w:eastAsia="Aptos Display"/>
        </w:rPr>
        <w:t>7.3 Multi-Path Ingestion</w:t>
      </w:r>
    </w:p>
    <w:p>
      <w:r>
        <w:rPr>
          <w:rFonts w:ascii="Aptos" w:hAnsi="Aptos" w:cs="Aptos" w:eastAsia="Aptos"/>
        </w:rPr>
        <w:t>Ingest from multiple paths with single stream:</w:t>
      </w:r>
    </w:p>
    <w:p>
      <w:pPr>
        <w:pStyle w:val="Code"/>
        <w:ind w:left="360"/>
      </w:pPr>
      <w:r>
        <w:t># Multiple source paths</w:t>
        <w:br/>
        <w:t>paths = [</w:t>
        <w:br/>
        <w:t xml:space="preserve">    "/mnt/landing/source_a/",</w:t>
        <w:br/>
        <w:t xml:space="preserve">    "/mnt/landing/source_b/",</w:t>
        <w:br/>
        <w:t xml:space="preserve">    "/mnt/landing/source_c/"</w:t>
        <w:br/>
        <w:t>]</w:t>
        <w:br/>
        <w:br/>
        <w:t># Create union of streams</w:t>
        <w:br/>
        <w:t>streams = [</w:t>
        <w:br/>
        <w:t xml:space="preserve">    spark.readStream</w:t>
        <w:br/>
        <w:t xml:space="preserve">        .format("cloudFiles")</w:t>
        <w:br/>
        <w:t xml:space="preserve">        .option("cloudFiles.format", "json")</w:t>
        <w:br/>
        <w:t xml:space="preserve">        .option("cloudFiles.schemaLocation", f"/checkpoints/schema_{i}")</w:t>
        <w:br/>
        <w:t xml:space="preserve">        .load(path)</w:t>
        <w:br/>
        <w:t xml:space="preserve">        .withColumn("_source_path", F.lit(path))</w:t>
        <w:br/>
        <w:t xml:space="preserve">    for i, path in enumerate(paths)</w:t>
        <w:br/>
        <w:t>]</w:t>
        <w:br/>
        <w:br/>
        <w:t># Union all streams</w:t>
        <w:br/>
        <w:t>combined = streams[0]</w:t>
        <w:br/>
        <w:t>for stream in streams[1:]:</w:t>
        <w:br/>
        <w:t xml:space="preserve">    combined = combined.union(stream)</w:t>
        <w:br/>
        <w:br/>
        <w:t># Write combined stream</w:t>
        <w:br/>
        <w:t>query = (combined.writeStream</w:t>
        <w:br/>
        <w:t xml:space="preserve">    .format("delta")</w:t>
        <w:br/>
        <w:t xml:space="preserve">    .option("checkpointLocation", "/checkpoints/combined")</w:t>
        <w:br/>
        <w:t xml:space="preserve">    .toTable("bronze.all_events")</w:t>
        <w:br/>
        <w:t>)</w:t>
      </w:r>
    </w:p>
    <w:p>
      <w:pPr>
        <w:pStyle w:val="Heading2"/>
      </w:pPr>
      <w:r>
        <w:rPr>
          <w:rFonts w:ascii="Aptos Display" w:hAnsi="Aptos Display" w:cs="Aptos Display" w:eastAsia="Aptos Display"/>
        </w:rPr>
        <w:t>8. Monitoring and Troubleshooting</w:t>
      </w:r>
    </w:p>
    <w:p>
      <w:pPr>
        <w:pStyle w:val="Heading3"/>
      </w:pPr>
      <w:r>
        <w:rPr>
          <w:rFonts w:ascii="Aptos Display" w:hAnsi="Aptos Display" w:cs="Aptos Display" w:eastAsia="Aptos Display"/>
        </w:rPr>
        <w:t>8.1 Monitoring Queries</w:t>
      </w:r>
    </w:p>
    <w:p>
      <w:pPr>
        <w:pStyle w:val="Code"/>
        <w:ind w:left="360"/>
      </w:pPr>
      <w:r>
        <w:t>-- Files processed per batch</w:t>
        <w:br/>
        <w:t>SELECT</w:t>
        <w:br/>
        <w:t xml:space="preserve">    batch_id,</w:t>
        <w:br/>
        <w:t xml:space="preserve">    num_input_rows,</w:t>
        <w:br/>
        <w:t xml:space="preserve">    sources[0].num_input_files as files_processed,</w:t>
        <w:br/>
        <w:t xml:space="preserve">    sources[0].input_rows_per_second as rows_per_second</w:t>
        <w:br/>
        <w:t>FROM system.streaming.query_progress</w:t>
        <w:br/>
        <w:t>WHERE sources[0].description LIKE '%cloudFiles%'</w:t>
        <w:br/>
        <w:t>ORDER BY timestamp DESC</w:t>
        <w:br/>
        <w:t>LIMIT 20;</w:t>
      </w:r>
    </w:p>
    <w:p>
      <w:pPr>
        <w:pStyle w:val="Heading3"/>
      </w:pPr>
      <w:r>
        <w:rPr>
          <w:rFonts w:ascii="Aptos Display" w:hAnsi="Aptos Display" w:cs="Aptos Display" w:eastAsia="Aptos Display"/>
        </w:rPr>
        <w:t>8.2 Troubleshooting Common Issues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Issue</w:t>
            </w:r>
          </w:p>
        </w:tc>
        <w:tc>
          <w:tcPr>
            <w:tcW w:type="dxa" w:w="3120"/>
            <w:shd w:fill="0F4761"/>
          </w:tcPr>
          <w:p>
            <w:pPr>
              <w:spacing w:after="40" w:before="40"/>
            </w:pPr>
            <w:r>
              <w:rPr>
                <w:rFonts w:ascii="Aptos" w:hAnsi="Aptos" w:cs="Aptos" w:eastAsia="Aptos"/>
                <w:b/>
                <w:color w:val="FFFFFF"/>
                <w:sz w:val="20"/>
              </w:rPr>
              <w:t>Symptom</w:t>
            </w:r>
          </w:p>
        </w:tc>
        <w:tc>
          <w:tcPr>
            <w:tcW w:type="dxa" w:w="3120"/>
            <w:shd w:fill="0F4761"/>
          </w:tcPr>
          <w:p>
            <w:pPr>
              <w:spacing w:after="40" w:before="40"/>
            </w:pPr>
            <w:r>
              <w:rPr>
                <w:rFonts w:ascii="Aptos" w:hAnsi="Aptos" w:cs="Aptos" w:eastAsia="Aptos"/>
                <w:b/>
                <w:color w:val="FFFFFF"/>
                <w:sz w:val="20"/>
              </w:rPr>
              <w:t>Solution</w:t>
            </w:r>
          </w:p>
        </w:tc>
      </w:tr>
      <w:tr>
        <w:tc>
          <w:tcPr>
            <w:tcW w:type="dxa" w:w="3120"/>
          </w:tcPr>
          <w:p>
            <w:pPr>
              <w:spacing w:after="40" w:before="40"/>
            </w:pPr>
            <w:r>
              <w:rPr>
                <w:rFonts w:ascii="Aptos" w:hAnsi="Aptos" w:cs="Aptos" w:eastAsia="Aptos"/>
                <w:sz w:val="20"/>
              </w:rPr>
              <w:t>Slow file discovery</w:t>
            </w:r>
          </w:p>
        </w:tc>
        <w:tc>
          <w:tcPr>
            <w:tcW w:type="dxa" w:w="3120"/>
          </w:tcPr>
          <w:p>
            <w:pPr>
              <w:spacing w:after="40" w:before="40"/>
            </w:pPr>
            <w:r>
              <w:rPr>
                <w:rFonts w:ascii="Aptos" w:hAnsi="Aptos" w:cs="Aptos" w:eastAsia="Aptos"/>
                <w:sz w:val="20"/>
              </w:rPr>
              <w:t>High latency</w:t>
            </w:r>
          </w:p>
        </w:tc>
        <w:tc>
          <w:tcPr>
            <w:tcW w:type="dxa" w:w="3120"/>
          </w:tcPr>
          <w:p>
            <w:pPr>
              <w:spacing w:after="40" w:before="40"/>
            </w:pPr>
            <w:r>
              <w:rPr>
                <w:rFonts w:ascii="Aptos" w:hAnsi="Aptos" w:cs="Aptos" w:eastAsia="Aptos"/>
                <w:sz w:val="20"/>
              </w:rPr>
              <w:t>Enable notifications mode</w:t>
            </w:r>
          </w:p>
        </w:tc>
      </w:tr>
      <w:tr>
        <w:tc>
          <w:tcPr>
            <w:tcW w:type="dxa" w:w="3120"/>
            <w:shd w:fill="E8E8E8"/>
          </w:tcPr>
          <w:p>
            <w:pPr>
              <w:spacing w:after="40" w:before="40"/>
            </w:pPr>
            <w:r>
              <w:rPr>
                <w:rFonts w:ascii="Aptos" w:hAnsi="Aptos" w:cs="Aptos" w:eastAsia="Aptos"/>
                <w:sz w:val="20"/>
              </w:rPr>
              <w:t>Schema inference errors</w:t>
            </w:r>
          </w:p>
        </w:tc>
        <w:tc>
          <w:tcPr>
            <w:tcW w:type="dxa" w:w="3120"/>
            <w:shd w:fill="E8E8E8"/>
          </w:tcPr>
          <w:p>
            <w:pPr>
              <w:spacing w:after="40" w:before="40"/>
            </w:pPr>
            <w:r>
              <w:rPr>
                <w:rFonts w:ascii="Aptos" w:hAnsi="Aptos" w:cs="Aptos" w:eastAsia="Aptos"/>
                <w:sz w:val="20"/>
              </w:rPr>
              <w:t>Unexpected types</w:t>
            </w:r>
          </w:p>
        </w:tc>
        <w:tc>
          <w:tcPr>
            <w:tcW w:type="dxa" w:w="3120"/>
            <w:shd w:fill="E8E8E8"/>
          </w:tcPr>
          <w:p>
            <w:pPr>
              <w:spacing w:after="40" w:before="40"/>
            </w:pPr>
            <w:r>
              <w:rPr>
                <w:rFonts w:ascii="Aptos" w:hAnsi="Aptos" w:cs="Aptos" w:eastAsia="Aptos"/>
                <w:sz w:val="20"/>
              </w:rPr>
              <w:t>Use schema hints</w:t>
            </w:r>
          </w:p>
        </w:tc>
      </w:tr>
      <w:tr>
        <w:tc>
          <w:tcPr>
            <w:tcW w:type="dxa" w:w="3120"/>
          </w:tcPr>
          <w:p>
            <w:pPr>
              <w:spacing w:after="40" w:before="40"/>
            </w:pPr>
            <w:r>
              <w:rPr>
                <w:rFonts w:ascii="Aptos" w:hAnsi="Aptos" w:cs="Aptos" w:eastAsia="Aptos"/>
                <w:sz w:val="20"/>
              </w:rPr>
              <w:t>Memory errors</w:t>
            </w:r>
          </w:p>
        </w:tc>
        <w:tc>
          <w:tcPr>
            <w:tcW w:type="dxa" w:w="3120"/>
          </w:tcPr>
          <w:p>
            <w:pPr>
              <w:spacing w:after="40" w:before="40"/>
            </w:pPr>
            <w:r>
              <w:rPr>
                <w:rFonts w:ascii="Aptos" w:hAnsi="Aptos" w:cs="Aptos" w:eastAsia="Aptos"/>
                <w:sz w:val="20"/>
              </w:rPr>
              <w:t>OOM during batch</w:t>
            </w:r>
          </w:p>
        </w:tc>
        <w:tc>
          <w:tcPr>
            <w:tcW w:type="dxa" w:w="3120"/>
          </w:tcPr>
          <w:p>
            <w:pPr>
              <w:spacing w:after="40" w:before="40"/>
            </w:pPr>
            <w:r>
              <w:rPr>
                <w:rFonts w:ascii="Aptos" w:hAnsi="Aptos" w:cs="Aptos" w:eastAsia="Aptos"/>
                <w:sz w:val="20"/>
              </w:rPr>
              <w:t>Reduce maxFilesPerTrigger</w:t>
            </w:r>
          </w:p>
        </w:tc>
      </w:tr>
      <w:tr>
        <w:tc>
          <w:tcPr>
            <w:tcW w:type="dxa" w:w="3120"/>
            <w:shd w:fill="E8E8E8"/>
          </w:tcPr>
          <w:p>
            <w:pPr>
              <w:spacing w:after="40" w:before="40"/>
            </w:pPr>
            <w:r>
              <w:rPr>
                <w:rFonts w:ascii="Aptos" w:hAnsi="Aptos" w:cs="Aptos" w:eastAsia="Aptos"/>
                <w:sz w:val="20"/>
              </w:rPr>
              <w:t>Duplicate processing</w:t>
            </w:r>
          </w:p>
        </w:tc>
        <w:tc>
          <w:tcPr>
            <w:tcW w:type="dxa" w:w="3120"/>
            <w:shd w:fill="E8E8E8"/>
          </w:tcPr>
          <w:p>
            <w:pPr>
              <w:spacing w:after="40" w:before="40"/>
            </w:pPr>
            <w:r>
              <w:rPr>
                <w:rFonts w:ascii="Aptos" w:hAnsi="Aptos" w:cs="Aptos" w:eastAsia="Aptos"/>
                <w:sz w:val="20"/>
              </w:rPr>
              <w:t>Files processed twice</w:t>
            </w:r>
          </w:p>
        </w:tc>
        <w:tc>
          <w:tcPr>
            <w:tcW w:type="dxa" w:w="3120"/>
            <w:shd w:fill="E8E8E8"/>
          </w:tcPr>
          <w:p>
            <w:pPr>
              <w:spacing w:after="40" w:before="40"/>
            </w:pPr>
            <w:r>
              <w:rPr>
                <w:rFonts w:ascii="Aptos" w:hAnsi="Aptos" w:cs="Aptos" w:eastAsia="Aptos"/>
                <w:sz w:val="20"/>
              </w:rPr>
              <w:t>Check checkpoint location</w:t>
            </w:r>
          </w:p>
        </w:tc>
      </w:tr>
      <w:tr>
        <w:tc>
          <w:tcPr>
            <w:tcW w:type="dxa" w:w="3120"/>
          </w:tcPr>
          <w:p>
            <w:pPr>
              <w:spacing w:after="40" w:before="40"/>
            </w:pPr>
            <w:r>
              <w:rPr>
                <w:rFonts w:ascii="Aptos" w:hAnsi="Aptos" w:cs="Aptos" w:eastAsia="Aptos"/>
                <w:sz w:val="20"/>
              </w:rPr>
              <w:t>Missing files</w:t>
            </w:r>
          </w:p>
        </w:tc>
        <w:tc>
          <w:tcPr>
            <w:tcW w:type="dxa" w:w="3120"/>
          </w:tcPr>
          <w:p>
            <w:pPr>
              <w:spacing w:after="40" w:before="40"/>
            </w:pPr>
            <w:r>
              <w:rPr>
                <w:rFonts w:ascii="Aptos" w:hAnsi="Aptos" w:cs="Aptos" w:eastAsia="Aptos"/>
                <w:sz w:val="20"/>
              </w:rPr>
              <w:t>Files not processed</w:t>
            </w:r>
          </w:p>
        </w:tc>
        <w:tc>
          <w:tcPr>
            <w:tcW w:type="dxa" w:w="3120"/>
          </w:tcPr>
          <w:p>
            <w:pPr>
              <w:spacing w:after="40" w:before="40"/>
            </w:pPr>
            <w:r>
              <w:rPr>
                <w:rFonts w:ascii="Aptos" w:hAnsi="Aptos" w:cs="Aptos" w:eastAsia="Aptos"/>
                <w:sz w:val="20"/>
              </w:rPr>
              <w:t>Check path and glob patterns</w:t>
            </w:r>
          </w:p>
        </w:tc>
      </w:tr>
    </w:tbl>
    <w:p/>
    <w:p>
      <w:pPr>
        <w:pStyle w:val="Heading3"/>
      </w:pPr>
      <w:r>
        <w:rPr>
          <w:rFonts w:ascii="Aptos Display" w:hAnsi="Aptos Display" w:cs="Aptos Display" w:eastAsia="Aptos Display"/>
        </w:rPr>
        <w:t>8.3 Checkpoint Management</w:t>
      </w:r>
    </w:p>
    <w:p>
      <w:pPr>
        <w:pStyle w:val="Code"/>
        <w:ind w:left="360"/>
      </w:pPr>
      <w:r>
        <w:t># View checkpoint state</w:t>
        <w:br/>
        <w:t>checkpoint_path = "/checkpoints/my_stream"</w:t>
        <w:br/>
        <w:br/>
        <w:t># List checkpoint contents</w:t>
        <w:br/>
        <w:t>files = dbutils.fs.ls(checkpoint_path)</w:t>
        <w:br/>
        <w:t>for f in files:</w:t>
        <w:br/>
        <w:t xml:space="preserve">    print(f"{f.name}: {f.size} bytes")</w:t>
        <w:br/>
        <w:br/>
        <w:t># Reset checkpoint (reprocess all files)</w:t>
        <w:br/>
        <w:t># WARNING: This will reprocess all files!</w:t>
        <w:br/>
        <w:t># dbutils.fs.rm(checkpoint_path, recurse=True)</w:t>
      </w:r>
    </w:p>
    <w:p>
      <w:pPr>
        <w:pStyle w:val="Heading2"/>
      </w:pPr>
      <w:r>
        <w:rPr>
          <w:rFonts w:ascii="Aptos Display" w:hAnsi="Aptos Display" w:cs="Aptos Display" w:eastAsia="Aptos Display"/>
        </w:rPr>
        <w:t>9. Best Practices Summary</w:t>
      </w:r>
    </w:p>
    <w:p>
      <w:pPr>
        <w:pStyle w:val="Heading3"/>
      </w:pPr>
      <w:r>
        <w:rPr>
          <w:rFonts w:ascii="Aptos Display" w:hAnsi="Aptos Display" w:cs="Aptos Display" w:eastAsia="Aptos Display"/>
        </w:rPr>
        <w:t>9.1 Configuration Checklist</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Setting</w:t>
            </w:r>
          </w:p>
        </w:tc>
        <w:tc>
          <w:tcPr>
            <w:tcW w:type="dxa" w:w="4680"/>
            <w:shd w:fill="0F4761"/>
          </w:tcPr>
          <w:p>
            <w:pPr>
              <w:spacing w:after="40" w:before="40"/>
            </w:pPr>
            <w:r>
              <w:rPr>
                <w:rFonts w:ascii="Aptos" w:hAnsi="Aptos" w:cs="Aptos" w:eastAsia="Aptos"/>
                <w:b/>
                <w:color w:val="FFFFFF"/>
                <w:sz w:val="20"/>
              </w:rPr>
              <w:t>Recommendation</w:t>
            </w:r>
          </w:p>
        </w:tc>
      </w:tr>
      <w:tr>
        <w:tc>
          <w:tcPr>
            <w:tcW w:type="dxa" w:w="4680"/>
          </w:tcPr>
          <w:p>
            <w:pPr>
              <w:spacing w:after="40" w:before="40"/>
            </w:pPr>
            <w:r>
              <w:rPr>
                <w:rFonts w:ascii="Aptos" w:hAnsi="Aptos" w:cs="Aptos" w:eastAsia="Aptos"/>
                <w:sz w:val="20"/>
              </w:rPr>
              <w:t>Schema location</w:t>
            </w:r>
          </w:p>
        </w:tc>
        <w:tc>
          <w:tcPr>
            <w:tcW w:type="dxa" w:w="4680"/>
          </w:tcPr>
          <w:p>
            <w:pPr>
              <w:spacing w:after="40" w:before="40"/>
            </w:pPr>
            <w:r>
              <w:rPr>
                <w:rFonts w:ascii="Aptos" w:hAnsi="Aptos" w:cs="Aptos" w:eastAsia="Aptos"/>
                <w:sz w:val="20"/>
              </w:rPr>
              <w:t>Dedicated path, separate from checkpoint</w:t>
            </w:r>
          </w:p>
        </w:tc>
      </w:tr>
      <w:tr>
        <w:tc>
          <w:tcPr>
            <w:tcW w:type="dxa" w:w="4680"/>
            <w:shd w:fill="E8E8E8"/>
          </w:tcPr>
          <w:p>
            <w:pPr>
              <w:spacing w:after="40" w:before="40"/>
            </w:pPr>
            <w:r>
              <w:rPr>
                <w:rFonts w:ascii="Aptos" w:hAnsi="Aptos" w:cs="Aptos" w:eastAsia="Aptos"/>
                <w:sz w:val="20"/>
              </w:rPr>
              <w:t>Schema evolution</w:t>
            </w:r>
          </w:p>
        </w:tc>
        <w:tc>
          <w:tcPr>
            <w:tcW w:type="dxa" w:w="4680"/>
            <w:shd w:fill="E8E8E8"/>
          </w:tcPr>
          <w:p>
            <w:pPr>
              <w:spacing w:after="40" w:before="40"/>
            </w:pPr>
            <w:r>
              <w:rPr>
                <w:rFonts w:ascii="Aptos" w:hAnsi="Aptos" w:cs="Aptos" w:eastAsia="Aptos"/>
                <w:sz w:val="20"/>
              </w:rPr>
              <w:t>Use "addNewColumns" or "rescue" mode</w:t>
            </w:r>
          </w:p>
        </w:tc>
      </w:tr>
      <w:tr>
        <w:tc>
          <w:tcPr>
            <w:tcW w:type="dxa" w:w="4680"/>
          </w:tcPr>
          <w:p>
            <w:pPr>
              <w:spacing w:after="40" w:before="40"/>
            </w:pPr>
            <w:r>
              <w:rPr>
                <w:rFonts w:ascii="Aptos" w:hAnsi="Aptos" w:cs="Aptos" w:eastAsia="Aptos"/>
                <w:sz w:val="20"/>
              </w:rPr>
              <w:t>Rescued data</w:t>
            </w:r>
          </w:p>
        </w:tc>
        <w:tc>
          <w:tcPr>
            <w:tcW w:type="dxa" w:w="4680"/>
          </w:tcPr>
          <w:p>
            <w:pPr>
              <w:spacing w:after="40" w:before="40"/>
            </w:pPr>
            <w:r>
              <w:rPr>
                <w:rFonts w:ascii="Aptos" w:hAnsi="Aptos" w:cs="Aptos" w:eastAsia="Aptos"/>
                <w:sz w:val="20"/>
              </w:rPr>
              <w:t>Always enable for production</w:t>
            </w:r>
          </w:p>
        </w:tc>
      </w:tr>
      <w:tr>
        <w:tc>
          <w:tcPr>
            <w:tcW w:type="dxa" w:w="4680"/>
            <w:shd w:fill="E8E8E8"/>
          </w:tcPr>
          <w:p>
            <w:pPr>
              <w:spacing w:after="40" w:before="40"/>
            </w:pPr>
            <w:r>
              <w:rPr>
                <w:rFonts w:ascii="Aptos" w:hAnsi="Aptos" w:cs="Aptos" w:eastAsia="Aptos"/>
                <w:sz w:val="20"/>
              </w:rPr>
              <w:t>Rate limiting</w:t>
            </w:r>
          </w:p>
        </w:tc>
        <w:tc>
          <w:tcPr>
            <w:tcW w:type="dxa" w:w="4680"/>
            <w:shd w:fill="E8E8E8"/>
          </w:tcPr>
          <w:p>
            <w:pPr>
              <w:spacing w:after="40" w:before="40"/>
            </w:pPr>
            <w:r>
              <w:rPr>
                <w:rFonts w:ascii="Aptos" w:hAnsi="Aptos" w:cs="Aptos" w:eastAsia="Aptos"/>
                <w:sz w:val="20"/>
              </w:rPr>
              <w:t>Set based on cluster capacity</w:t>
            </w:r>
          </w:p>
        </w:tc>
      </w:tr>
      <w:tr>
        <w:tc>
          <w:tcPr>
            <w:tcW w:type="dxa" w:w="4680"/>
          </w:tcPr>
          <w:p>
            <w:pPr>
              <w:spacing w:after="40" w:before="40"/>
            </w:pPr>
            <w:r>
              <w:rPr>
                <w:rFonts w:ascii="Aptos" w:hAnsi="Aptos" w:cs="Aptos" w:eastAsia="Aptos"/>
                <w:sz w:val="20"/>
              </w:rPr>
              <w:t>Notifications</w:t>
            </w:r>
          </w:p>
        </w:tc>
        <w:tc>
          <w:tcPr>
            <w:tcW w:type="dxa" w:w="4680"/>
          </w:tcPr>
          <w:p>
            <w:pPr>
              <w:spacing w:after="40" w:before="40"/>
            </w:pPr>
            <w:r>
              <w:rPr>
                <w:rFonts w:ascii="Aptos" w:hAnsi="Aptos" w:cs="Aptos" w:eastAsia="Aptos"/>
                <w:sz w:val="20"/>
              </w:rPr>
              <w:t>Enable for &gt;1M files</w:t>
            </w:r>
          </w:p>
        </w:tc>
      </w:tr>
    </w:tbl>
    <w:p/>
    <w:p>
      <w:pPr>
        <w:pStyle w:val="Heading3"/>
      </w:pPr>
      <w:r>
        <w:rPr>
          <w:rFonts w:ascii="Aptos Display" w:hAnsi="Aptos Display" w:cs="Aptos Display" w:eastAsia="Aptos Display"/>
        </w:rPr>
        <w:t>9.2 Production Recommendations</w:t>
      </w:r>
    </w:p>
    <w:p>
      <w:pPr>
        <w:pStyle w:val="ListNumber"/>
      </w:pPr>
      <w:r>
        <w:rPr>
          <w:rFonts w:ascii="Aptos" w:hAnsi="Aptos" w:cs="Aptos" w:eastAsia="Aptos"/>
          <w:b/>
        </w:rPr>
        <w:t>Always use schema location</w:t>
      </w:r>
      <w:r>
        <w:rPr>
          <w:rFonts w:ascii="Aptos" w:hAnsi="Aptos" w:cs="Aptos" w:eastAsia="Aptos"/>
        </w:rPr>
        <w:t>: Prevents schema inference on every restart</w:t>
      </w:r>
    </w:p>
    <w:p>
      <w:pPr>
        <w:pStyle w:val="ListNumber"/>
      </w:pPr>
      <w:r>
        <w:rPr>
          <w:rFonts w:ascii="Aptos" w:hAnsi="Aptos" w:cs="Aptos" w:eastAsia="Aptos"/>
          <w:b/>
        </w:rPr>
        <w:t>Enable rescued data column</w:t>
      </w:r>
      <w:r>
        <w:rPr>
          <w:rFonts w:ascii="Aptos" w:hAnsi="Aptos" w:cs="Aptos" w:eastAsia="Aptos"/>
        </w:rPr>
        <w:t>: Captures malformed records without failing</w:t>
      </w:r>
    </w:p>
    <w:p>
      <w:pPr>
        <w:pStyle w:val="ListNumber"/>
      </w:pPr>
      <w:r>
        <w:rPr>
          <w:rFonts w:ascii="Aptos" w:hAnsi="Aptos" w:cs="Aptos" w:eastAsia="Aptos"/>
          <w:b/>
        </w:rPr>
        <w:t>Set rate limits</w:t>
      </w:r>
      <w:r>
        <w:rPr>
          <w:rFonts w:ascii="Aptos" w:hAnsi="Aptos" w:cs="Aptos" w:eastAsia="Aptos"/>
        </w:rPr>
        <w:t>: Prevent overwhelming downstream systems</w:t>
      </w:r>
    </w:p>
    <w:p>
      <w:pPr>
        <w:pStyle w:val="ListNumber"/>
      </w:pPr>
      <w:r>
        <w:rPr>
          <w:rFonts w:ascii="Aptos" w:hAnsi="Aptos" w:cs="Aptos" w:eastAsia="Aptos"/>
          <w:b/>
        </w:rPr>
        <w:t>Use notifications for scale</w:t>
      </w:r>
      <w:r>
        <w:rPr>
          <w:rFonts w:ascii="Aptos" w:hAnsi="Aptos" w:cs="Aptos" w:eastAsia="Aptos"/>
        </w:rPr>
        <w:t>: Essential for large file volumes</w:t>
      </w:r>
    </w:p>
    <w:p>
      <w:pPr>
        <w:pStyle w:val="ListNumber"/>
      </w:pPr>
      <w:r>
        <w:rPr>
          <w:rFonts w:ascii="Aptos" w:hAnsi="Aptos" w:cs="Aptos" w:eastAsia="Aptos"/>
          <w:b/>
        </w:rPr>
        <w:t>Monitor file lag</w:t>
      </w:r>
      <w:r>
        <w:rPr>
          <w:rFonts w:ascii="Aptos" w:hAnsi="Aptos" w:cs="Aptos" w:eastAsia="Aptos"/>
        </w:rPr>
        <w:t>: Track files waiting to be processed</w:t>
      </w:r>
    </w:p>
    <w:p>
      <w:pPr>
        <w:pStyle w:val="ListNumber"/>
      </w:pPr>
      <w:r>
        <w:rPr>
          <w:rFonts w:ascii="Aptos" w:hAnsi="Aptos" w:cs="Aptos" w:eastAsia="Aptos"/>
          <w:b/>
        </w:rPr>
        <w:t>Test schema evolution</w:t>
      </w:r>
      <w:r>
        <w:rPr>
          <w:rFonts w:ascii="Aptos" w:hAnsi="Aptos" w:cs="Aptos" w:eastAsia="Aptos"/>
        </w:rPr>
        <w:t>: Validate behavior before production</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Last Updated</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Author</w:t>
            </w:r>
          </w:p>
        </w:tc>
        <w:tc>
          <w:tcPr>
            <w:tcW w:type="dxa" w:w="4680"/>
          </w:tcPr>
          <w:p>
            <w:pPr>
              <w:spacing w:after="40" w:before="40"/>
            </w:pPr>
            <w:r>
              <w:rPr>
                <w:rFonts w:ascii="Aptos" w:hAnsi="Aptos" w:cs="Aptos" w:eastAsia="Aptos"/>
                <w:sz w:val="20"/>
              </w:rPr>
              <w:t>Data Engineering Team</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