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Kafka Integration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Apache Kafka has become the de facto standard for enterprise event streaming, serving as the central nervous system for real-time data architectures. Databricks provides native, optimized integration with Kafka through Structured Streaming, enabling organizations to build end-to-end streaming pipelines that combine Kafka's event distribution capabilities with Spark's processing power.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Why Kafka with Databricks?</w:t>
      </w:r>
    </w:p>
    <w:p>
      <w:r>
        <w:rPr>
          <w:rFonts w:ascii="Aptos" w:hAnsi="Aptos" w:cs="Aptos" w:eastAsia="Aptos"/>
        </w:rPr>
        <w:t>The combination of Kafka and Databricks addresses the full spectrum of streaming data requirements:</w:t>
      </w:r>
    </w:p>
    <w:p>
      <w:r>
        <w:rPr>
          <w:rFonts w:ascii="Aptos" w:hAnsi="Aptos" w:cs="Aptos" w:eastAsia="Aptos"/>
          <w:b/>
        </w:rPr>
        <w:t>Kafka Strengths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High-throughput, low-latency message delivery</w:t>
      </w:r>
    </w:p>
    <w:p>
      <w:pPr>
        <w:pStyle w:val="ListBullet"/>
      </w:pPr>
      <w:r>
        <w:rPr>
          <w:rFonts w:ascii="Aptos" w:hAnsi="Aptos" w:cs="Aptos" w:eastAsia="Aptos"/>
        </w:rPr>
        <w:t>Durable, distributed commit log</w:t>
      </w:r>
    </w:p>
    <w:p>
      <w:pPr>
        <w:pStyle w:val="ListBullet"/>
      </w:pPr>
      <w:r>
        <w:rPr>
          <w:rFonts w:ascii="Aptos" w:hAnsi="Aptos" w:cs="Aptos" w:eastAsia="Aptos"/>
        </w:rPr>
        <w:t>Ecosystem of connectors and integrations</w:t>
      </w:r>
    </w:p>
    <w:p>
      <w:pPr>
        <w:pStyle w:val="ListBullet"/>
      </w:pPr>
      <w:r>
        <w:rPr>
          <w:rFonts w:ascii="Aptos" w:hAnsi="Aptos" w:cs="Aptos" w:eastAsia="Aptos"/>
        </w:rPr>
        <w:t>Exactly-once delivery semantics</w:t>
      </w:r>
    </w:p>
    <w:p>
      <w:r>
        <w:rPr>
          <w:rFonts w:ascii="Aptos" w:hAnsi="Aptos" w:cs="Aptos" w:eastAsia="Aptos"/>
          <w:b/>
        </w:rPr>
        <w:t>Databricks Strengths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Complex stream processing and transformations</w:t>
      </w:r>
    </w:p>
    <w:p>
      <w:pPr>
        <w:pStyle w:val="ListBullet"/>
      </w:pPr>
      <w:r>
        <w:rPr>
          <w:rFonts w:ascii="Aptos" w:hAnsi="Aptos" w:cs="Aptos" w:eastAsia="Aptos"/>
        </w:rPr>
        <w:t>ML model inference on streaming data</w:t>
      </w:r>
    </w:p>
    <w:p>
      <w:pPr>
        <w:pStyle w:val="ListBullet"/>
      </w:pPr>
      <w:r>
        <w:rPr>
          <w:rFonts w:ascii="Aptos" w:hAnsi="Aptos" w:cs="Aptos" w:eastAsia="Aptos"/>
        </w:rPr>
        <w:t>Integration with Delta Lake for reliable storage</w:t>
      </w:r>
    </w:p>
    <w:p>
      <w:pPr>
        <w:pStyle w:val="ListBullet"/>
      </w:pPr>
      <w:r>
        <w:rPr>
          <w:rFonts w:ascii="Aptos" w:hAnsi="Aptos" w:cs="Aptos" w:eastAsia="Aptos"/>
        </w:rPr>
        <w:t>Unified batch and streaming analytics</w:t>
      </w:r>
    </w:p>
    <w:p>
      <w:r>
        <w:rPr>
          <w:rFonts w:ascii="Aptos" w:hAnsi="Aptos" w:cs="Aptos" w:eastAsia="Aptos"/>
        </w:rPr>
        <w:t>Together, they enable architectures where Kafka handles event distribution and Databricks handles event processing, enrichment, and analytics.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Integration Patterns</w:t>
      </w:r>
    </w:p>
    <w:p>
      <w:r>
        <w:rPr>
          <w:rFonts w:ascii="Aptos" w:hAnsi="Aptos" w:cs="Aptos" w:eastAsia="Aptos"/>
        </w:rPr>
        <w:t>This guide covers three primary integration patterns: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Direction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**Kafka as Source**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Ingest events for processing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Kafka → Databricks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**Kafka as Sink**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Publish processed events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Databricks → Kafka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**Bidirectional**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Event enrichment pipelines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Kafka ↔ Databricks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Kafka Fundamentals for Data Engineers</w:t>
      </w:r>
    </w:p>
    <w:p>
      <w:r>
        <w:rPr>
          <w:rFonts w:ascii="Aptos" w:hAnsi="Aptos" w:cs="Aptos" w:eastAsia="Aptos"/>
        </w:rPr>
        <w:t>Understanding Kafka concepts is essential for optimal integration design.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Core Concepts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   KAFKA ARCHITECTURE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PRODUCERS                     KAFKA CLUSTER                 CONSUMERS     │</w:t>
        <w:br/>
        <w:t>│   ┌─────────┐                  ┌─────────────┐              ┌─────────┐    │</w:t>
        <w:br/>
        <w:t>│   │ App 1   │ ──────────────▶  │   TOPIC     │ ──────────▶  │Databricks│   │</w:t>
        <w:br/>
        <w:t>│   └─────────┘                  │ ┌─────────┐ │              │ Spark    │    │</w:t>
        <w:br/>
        <w:t>│   ┌─────────┐                  │ │Partition│ │              └─────────┘    │</w:t>
        <w:br/>
        <w:t>│   │ App 2   │ ──────────────▶  │ │   0     │ │              ┌─────────┐    │</w:t>
        <w:br/>
        <w:t>│   └─────────┘                  │ ├─────────┤ │ ──────────▶  │Consumer │    │</w:t>
        <w:br/>
        <w:t>│   ┌─────────┐                  │ │Partition│ │              │ Group   │    │</w:t>
        <w:br/>
        <w:t>│   │ IoT     │ ──────────────▶  │ │   1     │ │              └─────────┘    │</w:t>
        <w:br/>
        <w:t>│   │ Devices │                  │ ├─────────┤ │                             │</w:t>
        <w:br/>
        <w:t>│   └─────────┘                  │ │Partition│ │                             │</w:t>
        <w:br/>
        <w:t>│                                │ │   2     │ │                             │</w:t>
        <w:br/>
        <w:t>│                                │ └─────────┘ │                             │</w:t>
        <w:br/>
        <w:t>│                                └─────────────┘                             │</w:t>
        <w:br/>
        <w:t>│                                                                              │</w:t>
        <w:br/>
        <w:t>│   KEY CONCEPTS:                                                             │</w:t>
        <w:br/>
        <w:t>│   • Topic: Logical channel for messages                                    │</w:t>
        <w:br/>
        <w:t>│   • Partition: Ordered, immutable sequence of records                      │</w:t>
        <w:br/>
        <w:t>│   • Offset: Position of record within partition                            │</w:t>
        <w:br/>
        <w:t>│   • Consumer Group: Coordinated consumers sharing work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Message Structure</w:t>
      </w:r>
    </w:p>
    <w:p>
      <w:r>
        <w:rPr>
          <w:rFonts w:ascii="Aptos" w:hAnsi="Aptos" w:cs="Aptos" w:eastAsia="Aptos"/>
        </w:rPr>
        <w:t>Every Kafka message contains: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Type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`key`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bytes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Optional partitioning key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`value`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bytes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Message payload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`timestamp`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Event or ingestion time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`headers`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map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Optional metadata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`partition`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Assigned partition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`offset`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Position in partition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Kafka as Streaming Source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Basic Consumer Configuration</w:t>
      </w:r>
    </w:p>
    <w:p>
      <w:pPr>
        <w:pStyle w:val="Code"/>
        <w:ind w:left="360"/>
      </w:pPr>
      <w:r>
        <w:t>from pyspark.sql import SparkSession</w:t>
        <w:br/>
        <w:t>from pyspark.sql import functions as F</w:t>
        <w:br/>
        <w:br/>
        <w:t># Basic Kafka consumer</w:t>
        <w:br/>
        <w:t>kafka_stream = (spark.readStream</w:t>
        <w:br/>
        <w:t xml:space="preserve">    .format("kafka")</w:t>
        <w:br/>
        <w:t xml:space="preserve">    .option("kafka.bootstrap.servers", "broker1:9092,broker2:9092")</w:t>
        <w:br/>
        <w:t xml:space="preserve">    .option("subscribe", "events")</w:t>
        <w:br/>
        <w:t xml:space="preserve">    .option("startingOffsets", "latest")</w:t>
        <w:br/>
        <w:t xml:space="preserve">    .load()</w:t>
        <w:br/>
        <w:t>)</w:t>
        <w:br/>
        <w:br/>
        <w:t># Kafka DataFrame schema:</w:t>
        <w:br/>
        <w:t># key: binary</w:t>
        <w:br/>
        <w:t># value: binary</w:t>
        <w:br/>
        <w:t># topic: string</w:t>
        <w:br/>
        <w:t># partition: int</w:t>
        <w:br/>
        <w:t># offset: long</w:t>
        <w:br/>
        <w:t># timestamp: timestamp</w:t>
        <w:br/>
        <w:t># timestampType: int</w:t>
        <w:br/>
        <w:t># headers: array&lt;struct&lt;key:string,value:binary&gt;&gt;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Production Configuration with Security</w:t>
      </w:r>
    </w:p>
    <w:p>
      <w:r>
        <w:rPr>
          <w:rFonts w:ascii="Aptos" w:hAnsi="Aptos" w:cs="Aptos" w:eastAsia="Aptos"/>
        </w:rPr>
        <w:t>Most production Kafka clusters require authentication and encryption.</w:t>
      </w:r>
    </w:p>
    <w:p>
      <w:r>
        <w:rPr>
          <w:rFonts w:ascii="Aptos" w:hAnsi="Aptos" w:cs="Aptos" w:eastAsia="Aptos"/>
          <w:b/>
        </w:rPr>
        <w:t>SASL/SSL Configuration (Confluent Cloud, Amazon MSK)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Production Kafka configuration with SASL_SSL</w:t>
        <w:br/>
        <w:t>kafka_stream = (spark.readStream</w:t>
        <w:br/>
        <w:t xml:space="preserve">    .format("kafka")</w:t>
        <w:br/>
        <w:t xml:space="preserve">    # Broker connection</w:t>
        <w:br/>
        <w:t xml:space="preserve">    .option("kafka.bootstrap.servers", "pkc-xxxxx.region.provider.confluent.cloud:9092")</w:t>
        <w:br/>
        <w:br/>
        <w:t xml:space="preserve">    # Topic subscription</w:t>
        <w:br/>
        <w:t xml:space="preserve">    .option("subscribe", "orders,customers,products")</w:t>
        <w:br/>
        <w:t xml:space="preserve">    # Or pattern: .option("subscribePattern", "events-.*")</w:t>
        <w:br/>
        <w:br/>
        <w:t xml:space="preserve">    # Starting position</w:t>
        <w:br/>
        <w:t xml:space="preserve">    .option("startingOffsets", "earliest")  # First run</w:t>
        <w:br/>
        <w:t xml:space="preserve">    # .option("startingOffsets", "latest")  # Only new messages</w:t>
        <w:br/>
        <w:t xml:space="preserve">    # .option("startingOffsets", '{"orders":{"0":100,"1":200}}')  # Specific offsets</w:t>
        <w:br/>
        <w:br/>
        <w:t xml:space="preserve">    # SASL_SSL Authentication</w:t>
        <w:br/>
        <w:t xml:space="preserve">    .option("kafka.security.protocol", "SASL_SSL")</w:t>
        <w:br/>
        <w:t xml:space="preserve">    .option("kafka.sasl.mechanism", "PLAIN")</w:t>
        <w:br/>
        <w:t xml:space="preserve">    .option("kafka.sasl.jaas.config",</w:t>
        <w:br/>
        <w:t xml:space="preserve">        f'org.apache.kafka.common.security.plain.PlainLoginModule required '</w:t>
        <w:br/>
        <w:t xml:space="preserve">        f'username="{api_key}" password="{api_secret}";')</w:t>
        <w:br/>
        <w:br/>
        <w:t xml:space="preserve">    # SSL Configuration (if using custom CA)</w:t>
        <w:br/>
        <w:t xml:space="preserve">    # .option("kafka.ssl.truststore.location", "/path/to/truststore.jks")</w:t>
        <w:br/>
        <w:t xml:space="preserve">    # .option("kafka.ssl.truststore.password", truststore_password)</w:t>
        <w:br/>
        <w:br/>
        <w:t xml:space="preserve">    # Performance tuning</w:t>
        <w:br/>
        <w:t xml:space="preserve">    .option("maxOffsetsPerTrigger", "100000")     # Rate limit</w:t>
        <w:br/>
        <w:t xml:space="preserve">    .option("minPartitions", "20")                # Min Spark partitions</w:t>
        <w:br/>
        <w:t xml:space="preserve">    .option("kafka.fetch.min.bytes", "1")         # Min bytes per fetch</w:t>
        <w:br/>
        <w:t xml:space="preserve">    .option("kafka.fetch.max.wait.ms", "500")     # Max wait time</w:t>
        <w:br/>
        <w:t xml:space="preserve">    .option("kafka.max.partition.fetch.bytes", "10485760")  # 10MB</w:t>
        <w:br/>
        <w:br/>
        <w:t xml:space="preserve">    # Reliability</w:t>
        <w:br/>
        <w:t xml:space="preserve">    .option("failOnDataLoss", "false")  # Continue on offset gaps</w:t>
        <w:br/>
        <w:t xml:space="preserve">    .load()</w:t>
        <w:br/>
        <w:t>)</w:t>
      </w:r>
    </w:p>
    <w:p>
      <w:r>
        <w:rPr>
          <w:rFonts w:ascii="Aptos" w:hAnsi="Aptos" w:cs="Aptos" w:eastAsia="Aptos"/>
          <w:b/>
        </w:rPr>
        <w:t>AWS MSK with IAM Authentication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MSK with IAM authentication</w:t>
        <w:br/>
        <w:t>kafka_stream = (spark.readStream</w:t>
        <w:br/>
        <w:t xml:space="preserve">    .format("kafka")</w:t>
        <w:br/>
        <w:t xml:space="preserve">    .option("kafka.bootstrap.servers", "b-1.msk-cluster.xxxxx.kafka.region.amazonaws.com:9098")</w:t>
        <w:br/>
        <w:t xml:space="preserve">    .option("subscribe", "events")</w:t>
        <w:br/>
        <w:br/>
        <w:t xml:space="preserve">    # IAM Authentication</w:t>
        <w:br/>
        <w:t xml:space="preserve">    .option("kafka.security.protocol", "SASL_SSL")</w:t>
        <w:br/>
        <w:t xml:space="preserve">    .option("kafka.sasl.mechanism", "AWS_MSK_IAM")</w:t>
        <w:br/>
        <w:t xml:space="preserve">    .option("kafka.sasl.jaas.config",</w:t>
        <w:br/>
        <w:t xml:space="preserve">        'software.amazon.msk.auth.iam.IAMLoginModule required;')</w:t>
        <w:br/>
        <w:t xml:space="preserve">    .option("kafka.sasl.client.callback.handler.class",</w:t>
        <w:br/>
        <w:t xml:space="preserve">        "software.amazon.msk.auth.iam.IAMClientCallbackHandler")</w:t>
        <w:br/>
        <w:br/>
        <w:t xml:space="preserve">    .load()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Parsing Message Payloads</w:t>
      </w:r>
    </w:p>
    <w:p>
      <w:r>
        <w:rPr>
          <w:rFonts w:ascii="Aptos" w:hAnsi="Aptos" w:cs="Aptos" w:eastAsia="Aptos"/>
          <w:b/>
        </w:rPr>
        <w:t>JSON Payload Parsing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from pyspark.sql.types import StructType, StructField, StringType, DoubleType, TimestampType</w:t>
        <w:br/>
        <w:br/>
        <w:t># Define expected schema</w:t>
        <w:br/>
        <w:t>order_schema = StructType([</w:t>
        <w:br/>
        <w:t xml:space="preserve">    StructField("order_id", StringType(), True),</w:t>
        <w:br/>
        <w:t xml:space="preserve">    StructField("customer_id", StringType(), True),</w:t>
        <w:br/>
        <w:t xml:space="preserve">    StructField("product_id", StringType(), True),</w:t>
        <w:br/>
        <w:t xml:space="preserve">    StructField("quantity", IntegerType(), True),</w:t>
        <w:br/>
        <w:t xml:space="preserve">    StructField("price", DoubleType(), True),</w:t>
        <w:br/>
        <w:t xml:space="preserve">    StructField("order_time", TimestampType(), True)</w:t>
        <w:br/>
        <w:t>])</w:t>
        <w:br/>
        <w:br/>
        <w:t># Parse JSON messages</w:t>
        <w:br/>
        <w:t>parsed_stream = (kafka_stream</w:t>
        <w:br/>
        <w:t xml:space="preserve">    # Decode binary to string</w:t>
        <w:br/>
        <w:t xml:space="preserve">    .selectExpr(</w:t>
        <w:br/>
        <w:t xml:space="preserve">        "CAST(key AS STRING) as message_key",</w:t>
        <w:br/>
        <w:t xml:space="preserve">        "CAST(value AS STRING) as json_payload",</w:t>
        <w:br/>
        <w:t xml:space="preserve">        "topic",</w:t>
        <w:br/>
        <w:t xml:space="preserve">        "partition",</w:t>
        <w:br/>
        <w:t xml:space="preserve">        "offset",</w:t>
        <w:br/>
        <w:t xml:space="preserve">        "timestamp as kafka_timestamp"</w:t>
        <w:br/>
        <w:t xml:space="preserve">    )</w:t>
        <w:br/>
        <w:t xml:space="preserve">    # Parse JSON</w:t>
        <w:br/>
        <w:t xml:space="preserve">    .withColumn("data", F.from_json(F.col("json_payload"), order_schema))</w:t>
        <w:br/>
        <w:t xml:space="preserve">    # Flatten structure</w:t>
        <w:br/>
        <w:t xml:space="preserve">    .select(</w:t>
        <w:br/>
        <w:t xml:space="preserve">        "message_key",</w:t>
        <w:br/>
        <w:t xml:space="preserve">        "data.*",</w:t>
        <w:br/>
        <w:t xml:space="preserve">        "topic",</w:t>
        <w:br/>
        <w:t xml:space="preserve">        "partition",</w:t>
        <w:br/>
        <w:t xml:space="preserve">        "offset",</w:t>
        <w:br/>
        <w:t xml:space="preserve">        "kafka_timestamp"</w:t>
        <w:br/>
        <w:t xml:space="preserve">    )</w:t>
        <w:br/>
        <w:t>)</w:t>
      </w:r>
    </w:p>
    <w:p>
      <w:r>
        <w:rPr>
          <w:rFonts w:ascii="Aptos" w:hAnsi="Aptos" w:cs="Aptos" w:eastAsia="Aptos"/>
          <w:b/>
        </w:rPr>
        <w:t>Avro Payload with Schema Registry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from pyspark.sql.avro.functions import from_avro</w:t>
        <w:br/>
        <w:t>from confluent_kafka.schema_registry import SchemaRegistryClient</w:t>
        <w:br/>
        <w:br/>
        <w:t># Schema Registry configuration</w:t>
        <w:br/>
        <w:t>schema_registry_conf = {</w:t>
        <w:br/>
        <w:t xml:space="preserve">    'url': 'https://psrc-xxxxx.region.confluent.cloud',</w:t>
        <w:br/>
        <w:t xml:space="preserve">    'basic.auth.user.info': f'{sr_api_key}:{sr_api_secret}'</w:t>
        <w:br/>
        <w:t>}</w:t>
        <w:br/>
        <w:br/>
        <w:t># Get schema from registry</w:t>
        <w:br/>
        <w:t>sr_client = SchemaRegistryClient(schema_registry_conf)</w:t>
        <w:br/>
        <w:t>schema = sr_client.get_latest_version("orders-value").schema.schema_str</w:t>
        <w:br/>
        <w:br/>
        <w:t># Parse Avro messages</w:t>
        <w:br/>
        <w:t>avro_stream = (kafka_stream</w:t>
        <w:br/>
        <w:t xml:space="preserve">    .select(</w:t>
        <w:br/>
        <w:t xml:space="preserve">        from_avro(F.col("value"), schema).alias("data"),</w:t>
        <w:br/>
        <w:t xml:space="preserve">        "topic",</w:t>
        <w:br/>
        <w:t xml:space="preserve">        "timestamp"</w:t>
        <w:br/>
        <w:t xml:space="preserve">    )</w:t>
        <w:br/>
        <w:t xml:space="preserve">    .select("data.*", "topic", "timestamp")</w:t>
        <w:br/>
        <w:t>)</w:t>
      </w:r>
    </w:p>
    <w:p>
      <w:r>
        <w:rPr>
          <w:rFonts w:ascii="Aptos" w:hAnsi="Aptos" w:cs="Aptos" w:eastAsia="Aptos"/>
          <w:b/>
        </w:rPr>
        <w:t>Protobuf Payload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from pyspark.sql.protobuf.functions import from_protobuf</w:t>
        <w:br/>
        <w:br/>
        <w:t># Parse Protobuf messages</w:t>
        <w:br/>
        <w:t>proto_stream = (kafka_stream</w:t>
        <w:br/>
        <w:t xml:space="preserve">    .select(</w:t>
        <w:br/>
        <w:t xml:space="preserve">        from_protobuf(F.col("value"), "Order", descFilePath="/path/to/order.desc").alias("data"),</w:t>
        <w:br/>
        <w:t xml:space="preserve">        "timestamp"</w:t>
        <w:br/>
        <w:t xml:space="preserve">    )</w:t>
        <w:br/>
        <w:t xml:space="preserve">    .select("data.*", "timestamp")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Handling Message Headers</w:t>
      </w:r>
    </w:p>
    <w:p>
      <w:pPr>
        <w:pStyle w:val="Code"/>
        <w:ind w:left="360"/>
      </w:pPr>
      <w:r>
        <w:t># Extract specific header</w:t>
        <w:br/>
        <w:t>stream_with_headers = (kafka_stream</w:t>
        <w:br/>
        <w:t xml:space="preserve">    .withColumn("correlation_id",</w:t>
        <w:br/>
        <w:t xml:space="preserve">        F.filter(F.col("headers"), lambda h: h.key == "correlation-id")[0].value.cast("string")</w:t>
        <w:br/>
        <w:t xml:space="preserve">    )</w:t>
        <w:br/>
        <w:t xml:space="preserve">    .withColumn("source_system",</w:t>
        <w:br/>
        <w:t xml:space="preserve">        F.filter(F.col("headers"), lambda h: h.key == "source")[0].value.cast("string")</w:t>
        <w:br/>
        <w:t xml:space="preserve">    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Kafka as Streaming Sink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Basic Producer Configuration</w:t>
      </w:r>
    </w:p>
    <w:p>
      <w:pPr>
        <w:pStyle w:val="Code"/>
        <w:ind w:left="360"/>
      </w:pPr>
      <w:r>
        <w:t># Write processed data to Kafka</w:t>
        <w:br/>
        <w:t>output_stream = (processed_df</w:t>
        <w:br/>
        <w:t xml:space="preserve">    # Prepare key and value</w:t>
        <w:br/>
        <w:t xml:space="preserve">    .select(</w:t>
        <w:br/>
        <w:t xml:space="preserve">        F.col("customer_id").cast("string").alias("key"),</w:t>
        <w:br/>
        <w:t xml:space="preserve">        F.to_json(F.struct(</w:t>
        <w:br/>
        <w:t xml:space="preserve">            "order_id", "customer_id", "amount", "status", "processed_at"</w:t>
        <w:br/>
        <w:t xml:space="preserve">        )).alias("value")</w:t>
        <w:br/>
        <w:t xml:space="preserve">    )</w:t>
        <w:br/>
        <w:t xml:space="preserve">    .writeStream</w:t>
        <w:br/>
        <w:t xml:space="preserve">    .format("kafka")</w:t>
        <w:br/>
        <w:t xml:space="preserve">    .option("kafka.bootstrap.servers", "broker1:9092,broker2:9092")</w:t>
        <w:br/>
        <w:t xml:space="preserve">    .option("topic", "processed-orders")</w:t>
        <w:br/>
        <w:t xml:space="preserve">    .option("checkpointLocation", "/checkpoints/kafka_sink")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Production Sink Configuration</w:t>
      </w:r>
    </w:p>
    <w:p>
      <w:pPr>
        <w:pStyle w:val="Code"/>
        <w:ind w:left="360"/>
      </w:pPr>
      <w:r>
        <w:t># Production Kafka sink with security and tuning</w:t>
        <w:br/>
        <w:t>output_stream = (processed_df</w:t>
        <w:br/>
        <w:t xml:space="preserve">    .select(</w:t>
        <w:br/>
        <w:t xml:space="preserve">        F.col("key").cast("string").alias("key"),</w:t>
        <w:br/>
        <w:t xml:space="preserve">        F.to_json(F.struct("*")).alias("value")</w:t>
        <w:br/>
        <w:t xml:space="preserve">    )</w:t>
        <w:br/>
        <w:t xml:space="preserve">    .writeStream</w:t>
        <w:br/>
        <w:t xml:space="preserve">    .format("kafka")</w:t>
        <w:br/>
        <w:br/>
        <w:t xml:space="preserve">    # Broker connection</w:t>
        <w:br/>
        <w:t xml:space="preserve">    .option("kafka.bootstrap.servers", kafka_brokers)</w:t>
        <w:br/>
        <w:t xml:space="preserve">    .option("topic", "output-events")</w:t>
        <w:br/>
        <w:br/>
        <w:t xml:space="preserve">    # Security</w:t>
        <w:br/>
        <w:t xml:space="preserve">    .option("kafka.security.protocol", "SASL_SSL")</w:t>
        <w:br/>
        <w:t xml:space="preserve">    .option("kafka.sasl.mechanism", "PLAIN")</w:t>
        <w:br/>
        <w:t xml:space="preserve">    .option("kafka.sasl.jaas.config",</w:t>
        <w:br/>
        <w:t xml:space="preserve">        f'org.apache.kafka.common.security.plain.PlainLoginModule required '</w:t>
        <w:br/>
        <w:t xml:space="preserve">        f'username="{api_key}" password="{api_secret}";')</w:t>
        <w:br/>
        <w:br/>
        <w:t xml:space="preserve">    # Producer tuning</w:t>
        <w:br/>
        <w:t xml:space="preserve">    .option("kafka.acks", "all")                    # Wait for all replicas</w:t>
        <w:br/>
        <w:t xml:space="preserve">    .option("kafka.retries", "3")                   # Retry on failure</w:t>
        <w:br/>
        <w:t xml:space="preserve">    .option("kafka.batch.size", "16384")            # Batch size in bytes</w:t>
        <w:br/>
        <w:t xml:space="preserve">    .option("kafka.linger.ms", "5")                 # Wait for batching</w:t>
        <w:br/>
        <w:t xml:space="preserve">    .option("kafka.compression.type", "snappy")     # Compress messages</w:t>
        <w:br/>
        <w:t xml:space="preserve">    .option("kafka.max.request.size", "10485760")   # Max request size</w:t>
        <w:br/>
        <w:br/>
        <w:t xml:space="preserve">    # Checkpointing</w:t>
        <w:br/>
        <w:t xml:space="preserve">    .option("checkpointLocation", "/checkpoints/kafka_output")</w:t>
        <w:br/>
        <w:t xml:space="preserve">    .trigger(processingTime="10 seconds")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Dynamic Topic Routing</w:t>
      </w:r>
    </w:p>
    <w:p>
      <w:r>
        <w:rPr>
          <w:rFonts w:ascii="Aptos" w:hAnsi="Aptos" w:cs="Aptos" w:eastAsia="Aptos"/>
        </w:rPr>
        <w:t>Route messages to different topics based on content.</w:t>
      </w:r>
    </w:p>
    <w:p>
      <w:pPr>
        <w:pStyle w:val="Code"/>
        <w:ind w:left="360"/>
      </w:pPr>
      <w:r>
        <w:t># Add topic column for dynamic routing</w:t>
        <w:br/>
        <w:t>routed_df = (processed_df</w:t>
        <w:br/>
        <w:t xml:space="preserve">    .withColumn("topic",</w:t>
        <w:br/>
        <w:t xml:space="preserve">        F.when(F.col("priority") == "high", F.lit("high-priority-events"))</w:t>
        <w:br/>
        <w:t xml:space="preserve">         .when(F.col("priority") == "medium", F.lit("medium-priority-events"))</w:t>
        <w:br/>
        <w:t xml:space="preserve">         .otherwise(F.lit("low-priority-events"))</w:t>
        <w:br/>
        <w:t xml:space="preserve">    )</w:t>
        <w:br/>
        <w:t xml:space="preserve">    .select(</w:t>
        <w:br/>
        <w:t xml:space="preserve">        F.col("event_id").cast("string").alias("key"),</w:t>
        <w:br/>
        <w:t xml:space="preserve">        F.to_json(F.struct("*")).alias("value"),</w:t>
        <w:br/>
        <w:t xml:space="preserve">        "topic"</w:t>
        <w:br/>
        <w:t xml:space="preserve">    )</w:t>
        <w:br/>
        <w:t>)</w:t>
        <w:br/>
        <w:br/>
        <w:t># Write with dynamic topic</w:t>
        <w:br/>
        <w:t>output_stream = (routed_df</w:t>
        <w:br/>
        <w:t xml:space="preserve">    .writeStream</w:t>
        <w:br/>
        <w:t xml:space="preserve">    .format("kafka")</w:t>
        <w:br/>
        <w:t xml:space="preserve">    .option("kafka.bootstrap.servers", kafka_brokers)</w:t>
        <w:br/>
        <w:t xml:space="preserve">    # Note: no "topic" option - uses topic column</w:t>
        <w:br/>
        <w:t xml:space="preserve">    .option("checkpointLocation", "/checkpoints/routed_output")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Consumer Group Management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Understanding Consumer Groups in Spark</w:t>
      </w:r>
    </w:p>
    <w:p>
      <w:r>
        <w:rPr>
          <w:rFonts w:ascii="Aptos" w:hAnsi="Aptos" w:cs="Aptos" w:eastAsia="Aptos"/>
        </w:rPr>
        <w:t>Spark Structured Streaming manages Kafka offsets through checkpoints, not traditional consumer groups. However, understanding consumer group behavior is important for monitoring.</w:t>
      </w:r>
    </w:p>
    <w:p>
      <w:pPr>
        <w:pStyle w:val="Code"/>
        <w:ind w:left="360"/>
      </w:pPr>
      <w:r>
        <w:t># Spark uses internal consumer group</w:t>
        <w:br/>
        <w:t># Format: spark-kafka-source-{queryId}-{topicPartition}</w:t>
        <w:br/>
        <w:br/>
        <w:t># For monitoring, you can set a recognizable group ID prefix</w:t>
        <w:br/>
        <w:t>kafka_stream = (spark.readStream</w:t>
        <w:br/>
        <w:t xml:space="preserve">    .format("kafka")</w:t>
        <w:br/>
        <w:t xml:space="preserve">    .option("kafka.bootstrap.servers", brokers)</w:t>
        <w:br/>
        <w:t xml:space="preserve">    .option("subscribe", "events")</w:t>
        <w:br/>
        <w:t xml:space="preserve">    .option("kafka.group.id", "databricks-streaming-app")  # For monitoring only</w:t>
        <w:br/>
        <w:t xml:space="preserve">    .load()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Offset Management Strategies</w:t>
      </w:r>
    </w:p>
    <w:p>
      <w:pPr>
        <w:pStyle w:val="Code"/>
        <w:ind w:left="360"/>
      </w:pPr>
      <w:r>
        <w:t># Start from earliest (first run or reset)</w:t>
        <w:br/>
        <w:t>.option("startingOffsets", "earliest")</w:t>
        <w:br/>
        <w:br/>
        <w:t># Start from latest (skip historical data)</w:t>
        <w:br/>
        <w:t>.option("startingOffsets", "latest")</w:t>
        <w:br/>
        <w:br/>
        <w:t># Start from specific offsets</w:t>
        <w:br/>
        <w:t>.option("startingOffsets", '''</w:t>
        <w:br/>
        <w:t>{</w:t>
        <w:br/>
        <w:t xml:space="preserve">    "events": {</w:t>
        <w:br/>
        <w:t xml:space="preserve">        "0": 1000,</w:t>
        <w:br/>
        <w:t xml:space="preserve">        "1": 2000,</w:t>
        <w:br/>
        <w:t xml:space="preserve">        "2": 3000</w:t>
        <w:br/>
        <w:t xml:space="preserve">    }</w:t>
        <w:br/>
        <w:t>}</w:t>
        <w:br/>
        <w:t>''')</w:t>
        <w:br/>
        <w:br/>
        <w:t># Start from specific timestamp</w:t>
        <w:br/>
        <w:t>.option("startingOffsetsByTimestamp", '''</w:t>
        <w:br/>
        <w:t>{</w:t>
        <w:br/>
        <w:t xml:space="preserve">    "events": {</w:t>
        <w:br/>
        <w:t xml:space="preserve">        "0": 1706140800000,</w:t>
        <w:br/>
        <w:t xml:space="preserve">        "1": 1706140800000</w:t>
        <w:br/>
        <w:t xml:space="preserve">    }</w:t>
        <w:br/>
        <w:t>}</w:t>
        <w:br/>
        <w:t>''')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Ending Offsets for Bounded Streaming</w:t>
      </w:r>
    </w:p>
    <w:p>
      <w:pPr>
        <w:pStyle w:val="Code"/>
        <w:ind w:left="360"/>
      </w:pPr>
      <w:r>
        <w:t># Process specific range (batch-style streaming)</w:t>
        <w:br/>
        <w:t>bounded_stream = (spark.readStream</w:t>
        <w:br/>
        <w:t xml:space="preserve">    .format("kafka")</w:t>
        <w:br/>
        <w:t xml:space="preserve">    .option("kafka.bootstrap.servers", brokers)</w:t>
        <w:br/>
        <w:t xml:space="preserve">    .option("subscribe", "events")</w:t>
        <w:br/>
        <w:t xml:space="preserve">    .option("startingOffsets", "earliest")</w:t>
        <w:br/>
        <w:t xml:space="preserve">    .option("endingOffsets", '''{"events":{"0":10000,"1":10000}}''')</w:t>
        <w:br/>
        <w:t xml:space="preserve">    .load()</w:t>
        <w:br/>
        <w:t>)</w:t>
        <w:br/>
        <w:br/>
        <w:t># Or process all available and stop</w:t>
        <w:br/>
        <w:t>query = (bounded_stream</w:t>
        <w:br/>
        <w:t xml:space="preserve">    .writeStream</w:t>
        <w:br/>
        <w:t xml:space="preserve">    .trigger(availableNow=True)  # Process all then stop</w:t>
        <w:br/>
        <w:t xml:space="preserve">    .format("delta")</w:t>
        <w:br/>
        <w:t xml:space="preserve">    .option("checkpointLocation", "/checkpoints/bounded")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Error Handling and Reliability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Handling Data Loss Scenarios</w:t>
      </w:r>
    </w:p>
    <w:p>
      <w:pPr>
        <w:pStyle w:val="Code"/>
        <w:ind w:left="360"/>
      </w:pPr>
      <w:r>
        <w:t># By default, Spark fails if it detects offset gaps</w:t>
        <w:br/>
        <w:t># This can happen if Kafka retention deletes messages before processing</w:t>
        <w:br/>
        <w:br/>
        <w:t># Option 1: Fail on data loss (default, recommended for critical pipelines)</w:t>
        <w:br/>
        <w:t>.option("failOnDataLoss", "true")</w:t>
        <w:br/>
        <w:br/>
        <w:t># Option 2: Continue despite gaps (for fault-tolerant pipelines)</w:t>
        <w:br/>
        <w:t>.option("failOnDataLoss", "false")</w:t>
        <w:br/>
        <w:br/>
        <w:t># Best practice: Alert on gaps but continue</w:t>
        <w:br/>
        <w:t>def process_with_gap_detection(batch_df, batch_id):</w:t>
        <w:br/>
        <w:t xml:space="preserve">    # Check for offset gaps in batch metadata</w:t>
        <w:br/>
        <w:t xml:space="preserve">    offsets = batch_df.select("partition", "offset").collect()</w:t>
        <w:br/>
        <w:t xml:space="preserve">    # Implement gap detection logic</w:t>
        <w:br/>
        <w:t xml:space="preserve">    # Alert if gaps detected</w:t>
        <w:br/>
        <w:t xml:space="preserve">    batch_df.write.format("delta").mode("append").saveAsTable("target")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Message Validation and Dead Letter Queue</w:t>
      </w:r>
    </w:p>
    <w:p>
      <w:pPr>
        <w:pStyle w:val="Code"/>
        <w:ind w:left="360"/>
      </w:pPr>
      <w:r>
        <w:t>from pyspark.sql.types import StructType</w:t>
        <w:br/>
        <w:br/>
        <w:t>def process_with_dlq(batch_df, batch_id):</w:t>
        <w:br/>
        <w:t xml:space="preserve">    """Process Kafka messages with dead letter queue."""</w:t>
        <w:br/>
        <w:br/>
        <w:t xml:space="preserve">    # Try to parse JSON</w:t>
        <w:br/>
        <w:t xml:space="preserve">    parsed = (batch_df</w:t>
        <w:br/>
        <w:t xml:space="preserve">        .withColumn("parsed",</w:t>
        <w:br/>
        <w:t xml:space="preserve">            F.from_json(F.col("value").cast("string"), expected_schema))</w:t>
        <w:br/>
        <w:t xml:space="preserve">        .withColumn("is_valid",</w:t>
        <w:br/>
        <w:t xml:space="preserve">            F.col("parsed").isNotNull() &amp;</w:t>
        <w:br/>
        <w:t xml:space="preserve">            F.col("parsed.order_id").isNotNull())</w:t>
        <w:br/>
        <w:t xml:space="preserve">    )</w:t>
        <w:br/>
        <w:br/>
        <w:t xml:space="preserve">    # Valid messages to main table</w:t>
        <w:br/>
        <w:t xml:space="preserve">    valid = parsed.filter(F.col("is_valid"))</w:t>
        <w:br/>
        <w:t xml:space="preserve">    if valid.count() &gt; 0:</w:t>
        <w:br/>
        <w:t xml:space="preserve">        valid.select("parsed.*").write.format("delta").mode("append") \</w:t>
        <w:br/>
        <w:t xml:space="preserve">            .saveAsTable("silver.orders")</w:t>
        <w:br/>
        <w:br/>
        <w:t xml:space="preserve">    # Invalid messages to DLQ</w:t>
        <w:br/>
        <w:t xml:space="preserve">    invalid = parsed.filter(~F.col("is_valid"))</w:t>
        <w:br/>
        <w:t xml:space="preserve">    if invalid.count() &gt; 0:</w:t>
        <w:br/>
        <w:t xml:space="preserve">        (invalid</w:t>
        <w:br/>
        <w:t xml:space="preserve">            .select(</w:t>
        <w:br/>
        <w:t xml:space="preserve">                F.col("key").cast("string").alias("message_key"),</w:t>
        <w:br/>
        <w:t xml:space="preserve">                F.col("value").cast("string").alias("raw_payload"),</w:t>
        <w:br/>
        <w:t xml:space="preserve">                F.col("topic"),</w:t>
        <w:br/>
        <w:t xml:space="preserve">                F.col("partition"),</w:t>
        <w:br/>
        <w:t xml:space="preserve">                F.col("offset"),</w:t>
        <w:br/>
        <w:t xml:space="preserve">                F.col("timestamp").alias("kafka_timestamp"),</w:t>
        <w:br/>
        <w:t xml:space="preserve">                F.current_timestamp().alias("dlq_timestamp"),</w:t>
        <w:br/>
        <w:t xml:space="preserve">                F.lit("parse_error").alias("error_type")</w:t>
        <w:br/>
        <w:t xml:space="preserve">            )</w:t>
        <w:br/>
        <w:t xml:space="preserve">            .write.format("delta").mode("append")</w:t>
        <w:br/>
        <w:t xml:space="preserve">            .saveAsTable("dlq.kafka_errors")</w:t>
        <w:br/>
        <w:t xml:space="preserve">        )</w:t>
        <w:br/>
        <w:br/>
        <w:t>query = (kafka_stream.writeStream</w:t>
        <w:br/>
        <w:t xml:space="preserve">    .foreachBatch(process_with_dlq)</w:t>
        <w:br/>
        <w:t xml:space="preserve">    .option("checkpointLocation", "/checkpoints/kafka_with_dlq")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Idempotent Processing</w:t>
      </w:r>
    </w:p>
    <w:p>
      <w:pPr>
        <w:pStyle w:val="Code"/>
        <w:ind w:left="360"/>
      </w:pPr>
      <w:r>
        <w:t>from delta.tables import DeltaTable</w:t>
        <w:br/>
        <w:br/>
        <w:t>def idempotent_upsert(batch_df, batch_id):</w:t>
        <w:br/>
        <w:t xml:space="preserve">    """Idempotent processing using Kafka offset as dedup key."""</w:t>
        <w:br/>
        <w:br/>
        <w:t xml:space="preserve">    # Create dedup key from partition + offset</w:t>
        <w:br/>
        <w:t xml:space="preserve">    batch_with_key = (batch_df</w:t>
        <w:br/>
        <w:t xml:space="preserve">        .withColumn("kafka_dedup_key",</w:t>
        <w:br/>
        <w:t xml:space="preserve">            F.concat(F.col("topic"), F.lit("-"),</w:t>
        <w:br/>
        <w:t xml:space="preserve">                     F.col("partition"), F.lit("-"),</w:t>
        <w:br/>
        <w:t xml:space="preserve">                     F.col("offset")))</w:t>
        <w:br/>
        <w:t xml:space="preserve">    )</w:t>
        <w:br/>
        <w:br/>
        <w:t xml:space="preserve">    # Merge with dedup</w:t>
        <w:br/>
        <w:t xml:space="preserve">    target = DeltaTable.forName(spark, "silver.events")</w:t>
        <w:br/>
        <w:br/>
        <w:t xml:space="preserve">    (target.alias("t")</w:t>
        <w:br/>
        <w:t xml:space="preserve">        .merge(</w:t>
        <w:br/>
        <w:t xml:space="preserve">            batch_with_key.alias("s"),</w:t>
        <w:br/>
        <w:t xml:space="preserve">            "t.kafka_dedup_key = s.kafka_dedup_key"</w:t>
        <w:br/>
        <w:t xml:space="preserve">        )</w:t>
        <w:br/>
        <w:t xml:space="preserve">        .whenNotMatchedInsertAll()</w:t>
        <w:br/>
        <w:t xml:space="preserve">        .execute()</w:t>
        <w:br/>
        <w:t xml:space="preserve">    )</w:t>
        <w:br/>
        <w:br/>
        <w:t>query = (kafka_stream.writeStream</w:t>
        <w:br/>
        <w:t xml:space="preserve">    .foreachBatch(idempotent_upsert)</w:t>
        <w:br/>
        <w:t xml:space="preserve">    .option("checkpointLocation", "/checkpoints/idempotent")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Performance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Parallelism Tuning</w:t>
      </w:r>
    </w:p>
    <w:p>
      <w:pPr>
        <w:pStyle w:val="Code"/>
        <w:ind w:left="360"/>
      </w:pPr>
      <w:r>
        <w:t># Increase parallelism beyond Kafka partitions</w:t>
        <w:br/>
        <w:t>kafka_stream = (spark.readStream</w:t>
        <w:br/>
        <w:t xml:space="preserve">    .format("kafka")</w:t>
        <w:br/>
        <w:t xml:space="preserve">    .option("kafka.bootstrap.servers", brokers)</w:t>
        <w:br/>
        <w:t xml:space="preserve">    .option("subscribe", "high-volume-topic")</w:t>
        <w:br/>
        <w:br/>
        <w:t xml:space="preserve">    # Min partitions in Spark (can exceed Kafka partitions)</w:t>
        <w:br/>
        <w:t xml:space="preserve">    .option("minPartitions", "100")</w:t>
        <w:br/>
        <w:br/>
        <w:t xml:space="preserve">    # Rate limiting per trigger</w:t>
        <w:br/>
        <w:t xml:space="preserve">    .option("maxOffsetsPerTrigger", "1000000")</w:t>
        <w:br/>
        <w:br/>
        <w:t xml:space="preserve">    .load()</w:t>
        <w:br/>
        <w:t>)</w:t>
        <w:br/>
        <w:br/>
        <w:t># Repartition for better parallelism</w:t>
        <w:br/>
        <w:t>repartitioned = kafka_stream.repartition(200, "partition")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Batch Size Optimization</w:t>
      </w:r>
    </w:p>
    <w:p>
      <w:pPr>
        <w:pStyle w:val="Code"/>
        <w:ind w:left="360"/>
      </w:pPr>
      <w:r>
        <w:t># Configure trigger interval based on latency requirements</w:t>
        <w:br/>
        <w:t>query = (processed_df.writeStream</w:t>
        <w:br/>
        <w:t xml:space="preserve">    # Low latency (100ms batches)</w:t>
        <w:br/>
        <w:t xml:space="preserve">    .trigger(processingTime="100 milliseconds")</w:t>
        <w:br/>
        <w:br/>
        <w:t xml:space="preserve">    # Balanced (10 second batches)</w:t>
        <w:br/>
        <w:t xml:space="preserve">    .trigger(processingTime="10 seconds")</w:t>
        <w:br/>
        <w:br/>
        <w:t xml:space="preserve">    # High throughput (1 minute batches)</w:t>
        <w:br/>
        <w:t xml:space="preserve">    .trigger(processingTime="1 minute")</w:t>
        <w:br/>
        <w:br/>
        <w:t xml:space="preserve">    # Process all available (batch-style)</w:t>
        <w:br/>
        <w:t xml:space="preserve">    .trigger(availableNow=True)</w:t>
        <w:br/>
        <w:br/>
        <w:t xml:space="preserve">    .format("delta")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Memory and State Management</w:t>
      </w:r>
    </w:p>
    <w:p>
      <w:pPr>
        <w:pStyle w:val="Code"/>
        <w:ind w:left="360"/>
      </w:pPr>
      <w:r>
        <w:t># For stateless operations, minimize memory</w:t>
        <w:br/>
        <w:t>spark.conf.set("spark.sql.streaming.stateStore.stateSchemaCheck", "false")</w:t>
        <w:br/>
        <w:br/>
        <w:t># For stateful operations, use RocksDB</w:t>
        <w:br/>
        <w:t>spark.conf.set("spark.sql.streaming.stateStore.providerClass",</w:t>
        <w:br/>
        <w:t xml:space="preserve">    "com.databricks.sql.streaming.state.RocksDBStateStoreProvider")</w:t>
        <w:br/>
        <w:br/>
        <w:t># Tune checkpoint interval</w:t>
        <w:br/>
        <w:t>spark.conf.set("spark.sql.streaming.checkpointInterval", "10000")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Monitoring and Operations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Streaming Metrics</w:t>
      </w:r>
    </w:p>
    <w:p>
      <w:pPr>
        <w:pStyle w:val="Code"/>
        <w:ind w:left="360"/>
      </w:pPr>
      <w:r>
        <w:t># Monitor query progress</w:t>
        <w:br/>
        <w:t>query = kafka_stream.writeStream.format("delta").start()</w:t>
        <w:br/>
        <w:br/>
        <w:t>while query.isActive:</w:t>
        <w:br/>
        <w:t xml:space="preserve">    progress = query.lastProgress</w:t>
        <w:br/>
        <w:t xml:space="preserve">    if progress:</w:t>
        <w:br/>
        <w:t xml:space="preserve">        # Input metrics</w:t>
        <w:br/>
        <w:t xml:space="preserve">        sources = progress.get('sources', [])</w:t>
        <w:br/>
        <w:t xml:space="preserve">        for source in sources:</w:t>
        <w:br/>
        <w:t xml:space="preserve">            print(f"Topic: {source.get('description', 'unknown')}")</w:t>
        <w:br/>
        <w:t xml:space="preserve">            print(f"  Start offset: {source.get('startOffset', {})}")</w:t>
        <w:br/>
        <w:t xml:space="preserve">            print(f"  End offset: {source.get('endOffset', {})}")</w:t>
        <w:br/>
        <w:t xml:space="preserve">            print(f"  Rows processed: {source.get('numInputRows', 0)}")</w:t>
        <w:br/>
        <w:br/>
        <w:t xml:space="preserve">        # Processing metrics</w:t>
        <w:br/>
        <w:t xml:space="preserve">        print(f"Batch ID: {progress['batchId']}")</w:t>
        <w:br/>
        <w:t xml:space="preserve">        print(f"Input rows: {progress['numInputRows']}")</w:t>
        <w:br/>
        <w:t xml:space="preserve">        print(f"Processing rate: {progress['processedRowsPerSecond']:.2f}/sec")</w:t>
        <w:br/>
        <w:t xml:space="preserve">        print(f"Batch duration: {progress['batchDuration']} ms")</w:t>
        <w:br/>
        <w:br/>
        <w:t xml:space="preserve">    time.sleep(30)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Lag Monitoring</w:t>
      </w:r>
    </w:p>
    <w:p>
      <w:pPr>
        <w:pStyle w:val="Code"/>
        <w:ind w:left="360"/>
      </w:pPr>
      <w:r>
        <w:t>-- Monitor consumer lag via system tables</w:t>
        <w:br/>
        <w:t>SELECT</w:t>
        <w:br/>
        <w:t xml:space="preserve">    query_id,</w:t>
        <w:br/>
        <w:t xml:space="preserve">    source_description,</w:t>
        <w:br/>
        <w:t xml:space="preserve">    start_offset,</w:t>
        <w:br/>
        <w:t xml:space="preserve">    end_offset,</w:t>
        <w:br/>
        <w:t xml:space="preserve">    num_input_rows,</w:t>
        <w:br/>
        <w:t xml:space="preserve">    input_rows_per_second</w:t>
        <w:br/>
        <w:t>FROM system.streaming.query_progress</w:t>
        <w:br/>
        <w:t>WHERE source_description LIKE '%kafka%'</w:t>
        <w:br/>
        <w:t>ORDER BY timestamp DESC</w:t>
        <w:br/>
        <w:t>LIMIT 20;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Alerting on Issues</w:t>
      </w:r>
    </w:p>
    <w:p>
      <w:pPr>
        <w:pStyle w:val="Code"/>
        <w:ind w:left="360"/>
      </w:pPr>
      <w:r>
        <w:t>def monitor_and_alert(query, max_lag_seconds=300):</w:t>
        <w:br/>
        <w:t xml:space="preserve">    """Monitor stream and alert on issues."""</w:t>
        <w:br/>
        <w:t xml:space="preserve">    while query.isActive:</w:t>
        <w:br/>
        <w:t xml:space="preserve">        progress = query.lastProgress</w:t>
        <w:br/>
        <w:t xml:space="preserve">        if progress:</w:t>
        <w:br/>
        <w:t xml:space="preserve">            # Check for processing delay</w:t>
        <w:br/>
        <w:t xml:space="preserve">            if progress['batchDuration'] &gt; max_lag_seconds * 1000:</w:t>
        <w:br/>
        <w:t xml:space="preserve">                send_alert(f"High latency: {progress['batchDuration']}ms")</w:t>
        <w:br/>
        <w:br/>
        <w:t xml:space="preserve">            # Check for low throughput</w:t>
        <w:br/>
        <w:t xml:space="preserve">            if progress['processedRowsPerSecond'] &lt; 10:</w:t>
        <w:br/>
        <w:t xml:space="preserve">                send_alert(f"Low throughput: {progress['processedRowsPerSecond']}/sec")</w:t>
        <w:br/>
        <w:br/>
        <w:t xml:space="preserve">        # Check for exceptions</w:t>
        <w:br/>
        <w:t xml:space="preserve">        if query.exception():</w:t>
        <w:br/>
        <w:t xml:space="preserve">            send_alert(f"Stream failed: {query.exception()}")</w:t>
        <w:br/>
        <w:t xml:space="preserve">            break</w:t>
        <w:br/>
        <w:br/>
        <w:t xml:space="preserve">        time.sleep(60)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Best Practices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Configuration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Area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Always use SASL_SSL in production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Offsets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Start with "earliest" for first run, checkpoint handles restarts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Rate Limiting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maxOffsetsPerTrigger based on processing capacity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Parallelism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minPartitions &gt;= Kafka partitions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Checkpoints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Store in durable cloud storage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Error Handling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DLQ for malformed messages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9.2 Anti-Patterns to Avoid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Anti-Pattern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Problem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rate limiting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Overwhelms cluster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Set maxOffsetsPerTrigger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Local checkpoints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loss on node failure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cloud storage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DLQ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Silent data loss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dead letter queue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Ignoring lag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Growing backlog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 and scale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