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Stream Processing Patterns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Stream processing patterns represent proven architectural solutions to common real-time data processing challenges. This guide catalogs essential patterns for building robust, scalable streaming applications on Databricks, covering everything from basic transformations to complex event processing.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Pattern Categories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Example Patterns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**Ingestion**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Reliable data capture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Multi-source, validation, backpressure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**Transformation**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enrichment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Lookup joins, aggregations, windowing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**State Management**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Stateful processing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Sessionization, deduplication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**Output**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Reliable delivery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Exactly-once, fan-out, CDC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**Operational**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Production stability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Monitoring, recovery, scaling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Ingestion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Multi-Source Ingestion</w:t>
      </w:r>
    </w:p>
    <w:p>
      <w:r>
        <w:rPr>
          <w:rFonts w:ascii="Aptos" w:hAnsi="Aptos" w:cs="Aptos" w:eastAsia="Aptos"/>
        </w:rPr>
        <w:t>Consolidate data from multiple sources into a unified stream.</w:t>
      </w:r>
    </w:p>
    <w:p>
      <w:pPr>
        <w:pStyle w:val="Code"/>
        <w:ind w:left="360"/>
      </w:pPr>
      <w:r>
        <w:t># Pattern: Union multiple Kafka topics</w:t>
        <w:br/>
        <w:t>from pyspark.sql import functions as F</w:t>
        <w:br/>
        <w:br/>
        <w:t># Define source topics</w:t>
        <w:br/>
        <w:t>topic_configs = [</w:t>
        <w:br/>
        <w:t xml:space="preserve">    {"topic": "orders", "key_field": "order_id"},</w:t>
        <w:br/>
        <w:t xml:space="preserve">    {"topic": "payments", "key_field": "payment_id"},</w:t>
        <w:br/>
        <w:t xml:space="preserve">    {"topic": "shipments", "key_field": "shipment_id"}</w:t>
        <w:br/>
        <w:t>]</w:t>
        <w:br/>
        <w:br/>
        <w:t>def create_source_stream(config):</w:t>
        <w:br/>
        <w:t xml:space="preserve">    return (spark.readStream</w:t>
        <w:br/>
        <w:t xml:space="preserve">        .format("kafka")</w:t>
        <w:br/>
        <w:t xml:space="preserve">        .option("kafka.bootstrap.servers", brokers)</w:t>
        <w:br/>
        <w:t xml:space="preserve">        .option("subscribe", config["topic"])</w:t>
        <w:br/>
        <w:t xml:space="preserve">        .option("startingOffsets", "earliest")</w:t>
        <w:br/>
        <w:t xml:space="preserve">        .load()</w:t>
        <w:br/>
        <w:t xml:space="preserve">        .selectExpr("CAST(value AS STRING) as payload")</w:t>
        <w:br/>
        <w:t xml:space="preserve">        .withColumn("source_topic", F.lit(config["topic"]))</w:t>
        <w:br/>
        <w:t xml:space="preserve">        .withColumn("event_time", F.current_timestamp())</w:t>
        <w:br/>
        <w:t xml:space="preserve">    )</w:t>
        <w:br/>
        <w:br/>
        <w:t># Create and union streams</w:t>
        <w:br/>
        <w:t>streams = [create_source_stream(c) for c in topic_configs]</w:t>
        <w:br/>
        <w:t>unified_stream = streams[0]</w:t>
        <w:br/>
        <w:t>for stream in streams[1:]:</w:t>
        <w:br/>
        <w:t xml:space="preserve">    unified_stream = unified_stream.union(stream)</w:t>
        <w:br/>
        <w:br/>
        <w:t># Write to unified bronze table</w:t>
        <w:br/>
        <w:t>query = (unified_stream.writeStream</w:t>
        <w:br/>
        <w:t xml:space="preserve">    .format("delta")</w:t>
        <w:br/>
        <w:t xml:space="preserve">    .option("checkpointLocation", "/checkpoints/unified")</w:t>
        <w:br/>
        <w:t xml:space="preserve">    .toTable("bronze.all_events")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Validation Gate Pattern</w:t>
      </w:r>
    </w:p>
    <w:p>
      <w:r>
        <w:rPr>
          <w:rFonts w:ascii="Aptos" w:hAnsi="Aptos" w:cs="Aptos" w:eastAsia="Aptos"/>
        </w:rPr>
        <w:t>Validate incoming data before processing.</w:t>
      </w:r>
    </w:p>
    <w:p>
      <w:pPr>
        <w:pStyle w:val="Code"/>
        <w:ind w:left="360"/>
      </w:pPr>
      <w:r>
        <w:t>def validation_gate(batch_df, batch_id):</w:t>
        <w:br/>
        <w:t xml:space="preserve">    """Validate and route records based on quality."""</w:t>
        <w:br/>
        <w:br/>
        <w:t xml:space="preserve">    # Define validation rules</w:t>
        <w:br/>
        <w:t xml:space="preserve">    validated = (batch_df</w:t>
        <w:br/>
        <w:t xml:space="preserve">        .withColumn("has_required_fields",</w:t>
        <w:br/>
        <w:t xml:space="preserve">            F.col("event_id").isNotNull() &amp;</w:t>
        <w:br/>
        <w:t xml:space="preserve">            F.col("timestamp").isNotNull())</w:t>
        <w:br/>
        <w:t xml:space="preserve">        .withColumn("has_valid_timestamp",</w:t>
        <w:br/>
        <w:t xml:space="preserve">            F.col("timestamp") &lt;= F.current_timestamp())</w:t>
        <w:br/>
        <w:t xml:space="preserve">        .withColumn("is_valid",</w:t>
        <w:br/>
        <w:t xml:space="preserve">            F.col("has_required_fields") &amp; F.col("has_valid_timestamp"))</w:t>
        <w:br/>
        <w:t xml:space="preserve">    )</w:t>
        <w:br/>
        <w:br/>
        <w:t xml:space="preserve">    # Route valid records</w:t>
        <w:br/>
        <w:t xml:space="preserve">    valid_records = validated.filter(F.col("is_valid"))</w:t>
        <w:br/>
        <w:t xml:space="preserve">    valid_records.write.format("delta").mode("append").saveAsTable("silver.events")</w:t>
        <w:br/>
        <w:br/>
        <w:t xml:space="preserve">    # Route invalid records to quarantine with reason</w:t>
        <w:br/>
        <w:t xml:space="preserve">    invalid_records = (validated</w:t>
        <w:br/>
        <w:t xml:space="preserve">        .filter(~F.col("is_valid"))</w:t>
        <w:br/>
        <w:t xml:space="preserve">        .withColumn("validation_errors", F.array(</w:t>
        <w:br/>
        <w:t xml:space="preserve">            F.when(~F.col("has_required_fields"), F.lit("missing_required_fields")),</w:t>
        <w:br/>
        <w:t xml:space="preserve">            F.when(~F.col("has_valid_timestamp"), F.lit("future_timestamp"))</w:t>
        <w:br/>
        <w:t xml:space="preserve">        ))</w:t>
        <w:br/>
        <w:t xml:space="preserve">        .withColumn("quarantine_time", F.current_timestamp())</w:t>
        <w:br/>
        <w:t xml:space="preserve">    )</w:t>
        <w:br/>
        <w:t xml:space="preserve">    invalid_records.write.format("delta").mode("append").saveAsTable("quarantine.events")</w:t>
        <w:br/>
        <w:br/>
        <w:t>query = (stream.writeStream</w:t>
        <w:br/>
        <w:t xml:space="preserve">    .foreachBatch(validation_gate)</w:t>
        <w:br/>
        <w:t xml:space="preserve">    .option("checkpointLocation", "/checkpoints/validation")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Backpressure Pattern</w:t>
      </w:r>
    </w:p>
    <w:p>
      <w:r>
        <w:rPr>
          <w:rFonts w:ascii="Aptos" w:hAnsi="Aptos" w:cs="Aptos" w:eastAsia="Aptos"/>
        </w:rPr>
        <w:t>Prevent overwhelming downstream systems.</w:t>
      </w:r>
    </w:p>
    <w:p>
      <w:pPr>
        <w:pStyle w:val="Code"/>
        <w:ind w:left="360"/>
      </w:pPr>
      <w:r>
        <w:t># Pattern: Rate-limited ingestion with monitoring</w:t>
        <w:br/>
        <w:br/>
        <w:t>class BackpressureController:</w:t>
        <w:br/>
        <w:t xml:space="preserve">    def __init__(self, max_rows_per_second=10000):</w:t>
        <w:br/>
        <w:t xml:space="preserve">        self.max_rows_per_second = max_rows_per_second</w:t>
        <w:br/>
        <w:t xml:space="preserve">        self.last_batch_time = None</w:t>
        <w:br/>
        <w:t xml:space="preserve">        self.last_batch_size = 0</w:t>
        <w:br/>
        <w:br/>
        <w:t xml:space="preserve">    def process_with_backpressure(self, batch_df, batch_id):</w:t>
        <w:br/>
        <w:t xml:space="preserve">        import time</w:t>
        <w:br/>
        <w:br/>
        <w:t xml:space="preserve">        batch_size = batch_df.count()</w:t>
        <w:br/>
        <w:t xml:space="preserve">        current_time = time.time()</w:t>
        <w:br/>
        <w:br/>
        <w:t xml:space="preserve">        # Calculate required delay</w:t>
        <w:br/>
        <w:t xml:space="preserve">        if self.last_batch_time:</w:t>
        <w:br/>
        <w:t xml:space="preserve">            elapsed = current_time - self.last_batch_time</w:t>
        <w:br/>
        <w:t xml:space="preserve">            expected_time = self.last_batch_size / self.max_rows_per_second</w:t>
        <w:br/>
        <w:t xml:space="preserve">            if elapsed &lt; expected_time:</w:t>
        <w:br/>
        <w:t xml:space="preserve">                time.sleep(expected_time - elapsed)</w:t>
        <w:br/>
        <w:br/>
        <w:t xml:space="preserve">        # Process batch</w:t>
        <w:br/>
        <w:t xml:space="preserve">        batch_df.write.format("delta").mode("append").saveAsTable("target_table")</w:t>
        <w:br/>
        <w:br/>
        <w:t xml:space="preserve">        # Update state</w:t>
        <w:br/>
        <w:t xml:space="preserve">        self.last_batch_time = time.time()</w:t>
        <w:br/>
        <w:t xml:space="preserve">        self.last_batch_size = batch_size</w:t>
        <w:br/>
        <w:br/>
        <w:t>controller = BackpressureController(max_rows_per_second=5000)</w:t>
        <w:br/>
        <w:br/>
        <w:t>query = (stream.writeStream</w:t>
        <w:br/>
        <w:t xml:space="preserve">    .foreachBatch(controller.process_with_backpressure)</w:t>
        <w:br/>
        <w:t xml:space="preserve">    .option("checkpointLocation", "/checkpoints/backpressure")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Transformation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Stream Enrichment with Lookup</w:t>
      </w:r>
    </w:p>
    <w:p>
      <w:r>
        <w:rPr>
          <w:rFonts w:ascii="Aptos" w:hAnsi="Aptos" w:cs="Aptos" w:eastAsia="Aptos"/>
        </w:rPr>
        <w:t>Enrich streaming data with reference data.</w:t>
      </w:r>
    </w:p>
    <w:p>
      <w:pPr>
        <w:pStyle w:val="Code"/>
        <w:ind w:left="360"/>
      </w:pPr>
      <w:r>
        <w:t># Pattern: Broadcast join for small lookup tables</w:t>
        <w:br/>
        <w:br/>
        <w:t># Load reference data as broadcast</w:t>
        <w:br/>
        <w:t>customer_dim = spark.table("dim.customers").cache()</w:t>
        <w:br/>
        <w:t>product_dim = spark.table("dim.products").cache()</w:t>
        <w:br/>
        <w:br/>
        <w:t>def enrich_events(batch_df, batch_id):</w:t>
        <w:br/>
        <w:t xml:space="preserve">    """Enrich events with dimension data."""</w:t>
        <w:br/>
        <w:br/>
        <w:t xml:space="preserve">    enriched = (batch_df</w:t>
        <w:br/>
        <w:t xml:space="preserve">        # Join with customer dimension</w:t>
        <w:br/>
        <w:t xml:space="preserve">        .join(</w:t>
        <w:br/>
        <w:t xml:space="preserve">            F.broadcast(customer_dim),</w:t>
        <w:br/>
        <w:t xml:space="preserve">            batch_df.customer_id == customer_dim.id,</w:t>
        <w:br/>
        <w:t xml:space="preserve">            "left"</w:t>
        <w:br/>
        <w:t xml:space="preserve">        )</w:t>
        <w:br/>
        <w:t xml:space="preserve">        .select(</w:t>
        <w:br/>
        <w:t xml:space="preserve">            batch_df["*"],</w:t>
        <w:br/>
        <w:t xml:space="preserve">            customer_dim["name"].alias("customer_name"),</w:t>
        <w:br/>
        <w:t xml:space="preserve">            customer_dim["segment"].alias("customer_segment")</w:t>
        <w:br/>
        <w:t xml:space="preserve">        )</w:t>
        <w:br/>
        <w:t xml:space="preserve">        # Join with product dimension</w:t>
        <w:br/>
        <w:t xml:space="preserve">        .join(</w:t>
        <w:br/>
        <w:t xml:space="preserve">            F.broadcast(product_dim),</w:t>
        <w:br/>
        <w:t xml:space="preserve">            batch_df.product_id == product_dim.id,</w:t>
        <w:br/>
        <w:t xml:space="preserve">            "left"</w:t>
        <w:br/>
        <w:t xml:space="preserve">        )</w:t>
        <w:br/>
        <w:t xml:space="preserve">        .select(</w:t>
        <w:br/>
        <w:t xml:space="preserve">            "*",</w:t>
        <w:br/>
        <w:t xml:space="preserve">            product_dim["name"].alias("product_name"),</w:t>
        <w:br/>
        <w:t xml:space="preserve">            product_dim["category"].alias("product_category")</w:t>
        <w:br/>
        <w:t xml:space="preserve">        )</w:t>
        <w:br/>
        <w:t xml:space="preserve">    )</w:t>
        <w:br/>
        <w:br/>
        <w:t xml:space="preserve">    enriched.write.format("delta").mode("append").saveAsTable("silver.enriched_events")</w:t>
        <w:br/>
        <w:br/>
        <w:t>query = (stream.writeStream</w:t>
        <w:br/>
        <w:t xml:space="preserve">    .foreachBatch(enrich_events)</w:t>
        <w:br/>
        <w:t xml:space="preserve">    .option("checkpointLocation", "/checkpoints/enrichment")</w:t>
        <w:br/>
        <w:t xml:space="preserve">    .trigger(processingTime="30 seconds")</w:t>
        <w:br/>
        <w:t xml:space="preserve">    .start()</w:t>
        <w:br/>
        <w:t>)</w:t>
        <w:br/>
        <w:br/>
        <w:t># Refresh dimensions periodically</w:t>
        <w:br/>
        <w:t>def refresh_dimensions():</w:t>
        <w:br/>
        <w:t xml:space="preserve">    global customer_dim, product_dim</w:t>
        <w:br/>
        <w:t xml:space="preserve">    customer_dim = spark.table("dim.customers").cache()</w:t>
        <w:br/>
        <w:t xml:space="preserve">    product_dim = spark.table("dim.products").cache()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Streaming Aggregations</w:t>
      </w:r>
    </w:p>
    <w:p>
      <w:r>
        <w:rPr>
          <w:rFonts w:ascii="Aptos" w:hAnsi="Aptos" w:cs="Aptos" w:eastAsia="Aptos"/>
        </w:rPr>
        <w:t>Real-time aggregations with windowing.</w:t>
      </w:r>
    </w:p>
    <w:p>
      <w:pPr>
        <w:pStyle w:val="Code"/>
        <w:ind w:left="360"/>
      </w:pPr>
      <w:r>
        <w:t># Pattern: Multi-level aggregations</w:t>
        <w:br/>
        <w:br/>
        <w:t># Level 1: Per-minute metrics</w:t>
        <w:br/>
        <w:t>minute_metrics = (stream</w:t>
        <w:br/>
        <w:t xml:space="preserve">    .withWatermark("event_time", "5 minutes")</w:t>
        <w:br/>
        <w:t xml:space="preserve">    .groupBy(</w:t>
        <w:br/>
        <w:t xml:space="preserve">        F.window("event_time", "1 minute"),</w:t>
        <w:br/>
        <w:t xml:space="preserve">        "product_category"</w:t>
        <w:br/>
        <w:t xml:space="preserve">    )</w:t>
        <w:br/>
        <w:t xml:space="preserve">    .agg(</w:t>
        <w:br/>
        <w:t xml:space="preserve">        F.count("*").alias("event_count"),</w:t>
        <w:br/>
        <w:t xml:space="preserve">        F.sum("amount").alias("total_amount"),</w:t>
        <w:br/>
        <w:t xml:space="preserve">        F.approx_count_distinct("customer_id").alias("unique_customers")</w:t>
        <w:br/>
        <w:t xml:space="preserve">    )</w:t>
        <w:br/>
        <w:t>)</w:t>
        <w:br/>
        <w:br/>
        <w:t># Write minute metrics</w:t>
        <w:br/>
        <w:t>minute_query = (minute_metrics.writeStream</w:t>
        <w:br/>
        <w:t xml:space="preserve">    .format("delta")</w:t>
        <w:br/>
        <w:t xml:space="preserve">    .outputMode("append")</w:t>
        <w:br/>
        <w:t xml:space="preserve">    .option("checkpointLocation", "/checkpoints/minute_metrics")</w:t>
        <w:br/>
        <w:t xml:space="preserve">    .toTable("gold.minute_metrics")</w:t>
        <w:br/>
        <w:t>)</w:t>
        <w:br/>
        <w:br/>
        <w:t># Level 2: Hourly rollups (reads from minute metrics)</w:t>
        <w:br/>
        <w:t>hourly_stream = spark.readStream.table("gold.minute_metrics")</w:t>
        <w:br/>
        <w:br/>
        <w:t>hourly_metrics = (hourly_stream</w:t>
        <w:br/>
        <w:t xml:space="preserve">    .withWatermark("window.start", "2 hours")</w:t>
        <w:br/>
        <w:t xml:space="preserve">    .groupBy(</w:t>
        <w:br/>
        <w:t xml:space="preserve">        F.window("window.start", "1 hour"),</w:t>
        <w:br/>
        <w:t xml:space="preserve">        "product_category"</w:t>
        <w:br/>
        <w:t xml:space="preserve">    )</w:t>
        <w:br/>
        <w:t xml:space="preserve">    .agg(</w:t>
        <w:br/>
        <w:t xml:space="preserve">        F.sum("event_count").alias("total_events"),</w:t>
        <w:br/>
        <w:t xml:space="preserve">        F.sum("total_amount").alias("total_amount"),</w:t>
        <w:br/>
        <w:t xml:space="preserve">        F.sum("unique_customers").alias("total_unique_customers")</w:t>
        <w:br/>
        <w:t xml:space="preserve">    )</w:t>
        <w:br/>
        <w:t>)</w:t>
        <w:br/>
        <w:br/>
        <w:t>hourly_query = (hourly_metrics.writeStream</w:t>
        <w:br/>
        <w:t xml:space="preserve">    .format("delta")</w:t>
        <w:br/>
        <w:t xml:space="preserve">    .outputMode("append")</w:t>
        <w:br/>
        <w:t xml:space="preserve">    .option("checkpointLocation", "/checkpoints/hourly_metrics")</w:t>
        <w:br/>
        <w:t xml:space="preserve">    .toTable("gold.hourly_metrics")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Complex Event Processing (CEP)</w:t>
      </w:r>
    </w:p>
    <w:p>
      <w:r>
        <w:rPr>
          <w:rFonts w:ascii="Aptos" w:hAnsi="Aptos" w:cs="Aptos" w:eastAsia="Aptos"/>
        </w:rPr>
        <w:t>Detect patterns across events.</w:t>
      </w:r>
    </w:p>
    <w:p>
      <w:pPr>
        <w:pStyle w:val="Code"/>
        <w:ind w:left="360"/>
      </w:pPr>
      <w:r>
        <w:t># Pattern: Sequence detection using session windows</w:t>
        <w:br/>
        <w:br/>
        <w:t># Detect "browse → cart → purchase" sequences</w:t>
        <w:br/>
        <w:t>session_events = (stream</w:t>
        <w:br/>
        <w:t xml:space="preserve">    .withWatermark("event_time", "30 minutes")</w:t>
        <w:br/>
        <w:t xml:space="preserve">    .groupBy(</w:t>
        <w:br/>
        <w:t xml:space="preserve">        F.session_window("event_time", "10 minutes"),</w:t>
        <w:br/>
        <w:t xml:space="preserve">        "user_id"</w:t>
        <w:br/>
        <w:t xml:space="preserve">    )</w:t>
        <w:br/>
        <w:t xml:space="preserve">    .agg(</w:t>
        <w:br/>
        <w:t xml:space="preserve">        F.collect_list(</w:t>
        <w:br/>
        <w:t xml:space="preserve">            F.struct("event_type", "event_time", "product_id")</w:t>
        <w:br/>
        <w:t xml:space="preserve">        ).alias("events"),</w:t>
        <w:br/>
        <w:t xml:space="preserve">        F.min("event_time").alias("session_start"),</w:t>
        <w:br/>
        <w:t xml:space="preserve">        F.max("event_time").alias("session_end")</w:t>
        <w:br/>
        <w:t xml:space="preserve">    )</w:t>
        <w:br/>
        <w:t>)</w:t>
        <w:br/>
        <w:br/>
        <w:t>def detect_conversion_funnel(batch_df, batch_id):</w:t>
        <w:br/>
        <w:t xml:space="preserve">    """Detect purchase funnel completion."""</w:t>
        <w:br/>
        <w:br/>
        <w:t xml:space="preserve">    conversions = (batch_df</w:t>
        <w:br/>
        <w:t xml:space="preserve">        .withColumn("event_sequence",</w:t>
        <w:br/>
        <w:t xml:space="preserve">            F.transform(F.col("events"), lambda x: x.event_type))</w:t>
        <w:br/>
        <w:t xml:space="preserve">        .withColumn("has_browse", F.array_contains(F.col("event_sequence"), "browse"))</w:t>
        <w:br/>
        <w:t xml:space="preserve">        .withColumn("has_cart", F.array_contains(F.col("event_sequence"), "add_to_cart"))</w:t>
        <w:br/>
        <w:t xml:space="preserve">        .withColumn("has_purchase", F.array_contains(F.col("event_sequence"), "purchase"))</w:t>
        <w:br/>
        <w:t xml:space="preserve">        .withColumn("full_conversion",</w:t>
        <w:br/>
        <w:t xml:space="preserve">            F.col("has_browse") &amp; F.col("has_cart") &amp; F.col("has_purchase"))</w:t>
        <w:br/>
        <w:t xml:space="preserve">        .filter(F.col("full_conversion"))</w:t>
        <w:br/>
        <w:t xml:space="preserve">    )</w:t>
        <w:br/>
        <w:br/>
        <w:t xml:space="preserve">    conversions.write.format("delta").mode("append").saveAsTable("gold.conversions")</w:t>
        <w:br/>
        <w:br/>
        <w:t>query = (session_events.writeStream</w:t>
        <w:br/>
        <w:t xml:space="preserve">    .foreachBatch(detect_conversion_funnel)</w:t>
        <w:br/>
        <w:t xml:space="preserve">    .option("checkpointLocation", "/checkpoints/cep")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State Management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Deduplication Pattern</w:t>
      </w:r>
    </w:p>
    <w:p>
      <w:r>
        <w:rPr>
          <w:rFonts w:ascii="Aptos" w:hAnsi="Aptos" w:cs="Aptos" w:eastAsia="Aptos"/>
        </w:rPr>
        <w:t>Remove duplicate events based on unique identifiers.</w:t>
      </w:r>
    </w:p>
    <w:p>
      <w:pPr>
        <w:pStyle w:val="Code"/>
        <w:ind w:left="360"/>
      </w:pPr>
      <w:r>
        <w:t># Pattern 1: Time-bounded deduplication (recommended)</w:t>
        <w:br/>
        <w:t>deduplicated = (stream</w:t>
        <w:br/>
        <w:t xml:space="preserve">    .withWatermark("event_time", "1 hour")</w:t>
        <w:br/>
        <w:t xml:space="preserve">    .dropDuplicatesWithinWatermark(["event_id"])</w:t>
        <w:br/>
        <w:t>)</w:t>
        <w:br/>
        <w:br/>
        <w:t># Pattern 2: Global deduplication with foreachBatch</w:t>
        <w:br/>
        <w:t>from delta.tables import DeltaTable</w:t>
        <w:br/>
        <w:br/>
        <w:t>def deduplicate_with_delta(batch_df, batch_id):</w:t>
        <w:br/>
        <w:t xml:space="preserve">    """Deduplicate using Delta MERGE."""</w:t>
        <w:br/>
        <w:br/>
        <w:t xml:space="preserve">    if batch_df.isEmpty():</w:t>
        <w:br/>
        <w:t xml:space="preserve">        return</w:t>
        <w:br/>
        <w:br/>
        <w:t xml:space="preserve">    target = DeltaTable.forName(spark, "silver.events")</w:t>
        <w:br/>
        <w:br/>
        <w:t xml:space="preserve">    (target.alias("t")</w:t>
        <w:br/>
        <w:t xml:space="preserve">        .merge(</w:t>
        <w:br/>
        <w:t xml:space="preserve">            batch_df.alias("s"),</w:t>
        <w:br/>
        <w:t xml:space="preserve">            "t.event_id = s.event_id"</w:t>
        <w:br/>
        <w:t xml:space="preserve">        )</w:t>
        <w:br/>
        <w:t xml:space="preserve">        .whenNotMatchedInsertAll()</w:t>
        <w:br/>
        <w:t xml:space="preserve">        .execute()</w:t>
        <w:br/>
        <w:t xml:space="preserve">    )</w:t>
        <w:br/>
        <w:br/>
        <w:t>query = (stream.writeStream</w:t>
        <w:br/>
        <w:t xml:space="preserve">    .foreachBatch(deduplicate_with_delta)</w:t>
        <w:br/>
        <w:t xml:space="preserve">    .option("checkpointLocation", "/checkpoints/dedup")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Sessionization Pattern</w:t>
      </w:r>
    </w:p>
    <w:p>
      <w:r>
        <w:rPr>
          <w:rFonts w:ascii="Aptos" w:hAnsi="Aptos" w:cs="Aptos" w:eastAsia="Aptos"/>
        </w:rPr>
        <w:t>Group events into user sessions.</w:t>
      </w:r>
    </w:p>
    <w:p>
      <w:pPr>
        <w:pStyle w:val="Code"/>
        <w:ind w:left="360"/>
      </w:pPr>
      <w:r>
        <w:t># Pattern: Session windows with custom gap duration</w:t>
        <w:br/>
        <w:br/>
        <w:t>def dynamic_session_gap(df):</w:t>
        <w:br/>
        <w:t xml:space="preserve">    """Calculate dynamic session gap based on user behavior."""</w:t>
        <w:br/>
        <w:t xml:space="preserve">    return (df</w:t>
        <w:br/>
        <w:t xml:space="preserve">        .withColumn("session_gap",</w:t>
        <w:br/>
        <w:t xml:space="preserve">            F.when(F.col("user_type") == "power_user", F.lit("5 minutes"))</w:t>
        <w:br/>
        <w:t xml:space="preserve">             .when(F.col("user_type") == "casual", F.lit("30 minutes"))</w:t>
        <w:br/>
        <w:t xml:space="preserve">             .otherwise(F.lit("15 minutes"))</w:t>
        <w:br/>
        <w:t xml:space="preserve">        )</w:t>
        <w:br/>
        <w:t xml:space="preserve">    )</w:t>
        <w:br/>
        <w:br/>
        <w:t># Standard session window</w:t>
        <w:br/>
        <w:t>sessions = (stream</w:t>
        <w:br/>
        <w:t xml:space="preserve">    .withWatermark("event_time", "1 hour")</w:t>
        <w:br/>
        <w:t xml:space="preserve">    .groupBy(</w:t>
        <w:br/>
        <w:t xml:space="preserve">        F.session_window("event_time", "15 minutes"),</w:t>
        <w:br/>
        <w:t xml:space="preserve">        "user_id"</w:t>
        <w:br/>
        <w:t xml:space="preserve">    )</w:t>
        <w:br/>
        <w:t xml:space="preserve">    .agg(</w:t>
        <w:br/>
        <w:t xml:space="preserve">        F.count("*").alias("events_in_session"),</w:t>
        <w:br/>
        <w:t xml:space="preserve">        F.collect_list("event_type").alias("event_sequence"),</w:t>
        <w:br/>
        <w:t xml:space="preserve">        F.min("event_time").alias("session_start"),</w:t>
        <w:br/>
        <w:t xml:space="preserve">        F.max("event_time").alias("session_end"),</w:t>
        <w:br/>
        <w:t xml:space="preserve">        F.sum("amount").alias("session_revenue")</w:t>
        <w:br/>
        <w:t xml:space="preserve">    )</w:t>
        <w:br/>
        <w:t xml:space="preserve">    .withColumn("session_duration_minutes",</w:t>
        <w:br/>
        <w:t xml:space="preserve">        (F.unix_timestamp("session_end") - F.unix_timestamp("session_start")) / 60</w:t>
        <w:br/>
        <w:t xml:space="preserve">    )</w:t>
        <w:br/>
        <w:t>)</w:t>
        <w:br/>
        <w:br/>
        <w:t>query = (sessions.writeStream</w:t>
        <w:br/>
        <w:t xml:space="preserve">    .format("delta")</w:t>
        <w:br/>
        <w:t xml:space="preserve">    .outputMode("append")</w:t>
        <w:br/>
        <w:t xml:space="preserve">    .option("checkpointLocation", "/checkpoints/sessions")</w:t>
        <w:br/>
        <w:t xml:space="preserve">    .toTable("gold.user_sessions")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Running Aggregates Pattern</w:t>
      </w:r>
    </w:p>
    <w:p>
      <w:r>
        <w:rPr>
          <w:rFonts w:ascii="Aptos" w:hAnsi="Aptos" w:cs="Aptos" w:eastAsia="Aptos"/>
        </w:rPr>
        <w:t>Maintain running totals across time.</w:t>
      </w:r>
    </w:p>
    <w:p>
      <w:pPr>
        <w:pStyle w:val="Code"/>
        <w:ind w:left="360"/>
      </w:pPr>
      <w:r>
        <w:t># Pattern: Running totals with mapGroupsWithState (advanced)</w:t>
        <w:br/>
        <w:t>from pyspark.sql.streaming import GroupState, GroupStateTimeout</w:t>
        <w:br/>
        <w:br/>
        <w:t>@pandas_udf("customer_id string, running_total double, last_updated timestamp")</w:t>
        <w:br/>
        <w:t>def running_total_udf(</w:t>
        <w:br/>
        <w:t xml:space="preserve">    key: Tuple[str],</w:t>
        <w:br/>
        <w:t xml:space="preserve">    pdf_iter: Iterator[pd.DataFrame],</w:t>
        <w:br/>
        <w:t xml:space="preserve">    state: GroupState</w:t>
        <w:br/>
        <w:t>) -&gt; Iterator[pd.DataFrame]:</w:t>
        <w:br/>
        <w:t xml:space="preserve">    """Maintain running totals per customer."""</w:t>
        <w:br/>
        <w:br/>
        <w:t xml:space="preserve">    customer_id = key[0]</w:t>
        <w:br/>
        <w:br/>
        <w:t xml:space="preserve">    # Get existing state</w:t>
        <w:br/>
        <w:t xml:space="preserve">    if state.exists:</w:t>
        <w:br/>
        <w:t xml:space="preserve">        running_total = state.get</w:t>
        <w:br/>
        <w:t xml:space="preserve">    else:</w:t>
        <w:br/>
        <w:t xml:space="preserve">        running_total = 0.0</w:t>
        <w:br/>
        <w:br/>
        <w:t xml:space="preserve">    for pdf in pdf_iter:</w:t>
        <w:br/>
        <w:t xml:space="preserve">        # Update running total</w:t>
        <w:br/>
        <w:t xml:space="preserve">        running_total += pdf["amount"].sum()</w:t>
        <w:br/>
        <w:br/>
        <w:t xml:space="preserve">        # Update state</w:t>
        <w:br/>
        <w:t xml:space="preserve">        state.update(running_total)</w:t>
        <w:br/>
        <w:br/>
        <w:t xml:space="preserve">        yield pd.DataFrame({</w:t>
        <w:br/>
        <w:t xml:space="preserve">            "customer_id": [customer_id],</w:t>
        <w:br/>
        <w:t xml:space="preserve">            "running_total": [running_total],</w:t>
        <w:br/>
        <w:t xml:space="preserve">            "last_updated": [pd.Timestamp.now()]</w:t>
        <w:br/>
        <w:t xml:space="preserve">        })</w:t>
        <w:br/>
        <w:br/>
        <w:t># Alternative: Simple approximation with windowed aggregates</w:t>
        <w:br/>
        <w:t>running_totals = (stream</w:t>
        <w:br/>
        <w:t xml:space="preserve">    .withWatermark("event_time", "1 day")</w:t>
        <w:br/>
        <w:t xml:space="preserve">    .groupBy(</w:t>
        <w:br/>
        <w:t xml:space="preserve">        F.window("event_time", "1 day", "1 hour"),</w:t>
        <w:br/>
        <w:t xml:space="preserve">        "customer_id"</w:t>
        <w:br/>
        <w:t xml:space="preserve">    )</w:t>
        <w:br/>
        <w:t xml:space="preserve">    .agg(F.sum("amount").alias("daily_total"))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Output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Exactly-Once Delivery Pattern</w:t>
      </w:r>
    </w:p>
    <w:p>
      <w:r>
        <w:rPr>
          <w:rFonts w:ascii="Aptos" w:hAnsi="Aptos" w:cs="Aptos" w:eastAsia="Aptos"/>
        </w:rPr>
        <w:t>Ensure messages are delivered exactly once.</w:t>
      </w:r>
    </w:p>
    <w:p>
      <w:pPr>
        <w:pStyle w:val="Code"/>
        <w:ind w:left="360"/>
      </w:pPr>
      <w:r>
        <w:t># Pattern: Idempotent writes with transaction ID</w:t>
        <w:br/>
        <w:br/>
        <w:t>def exactly_once_write(batch_df, batch_id):</w:t>
        <w:br/>
        <w:t xml:space="preserve">    """Write with exactly-once guarantees using MERGE."""</w:t>
        <w:br/>
        <w:br/>
        <w:t xml:space="preserve">    # Add transaction ID for idempotency</w:t>
        <w:br/>
        <w:t xml:space="preserve">    batch_with_txn = (batch_df</w:t>
        <w:br/>
        <w:t xml:space="preserve">        .withColumn("_txn_id", F.concat(</w:t>
        <w:br/>
        <w:t xml:space="preserve">            F.lit(f"batch_{batch_id}_"),</w:t>
        <w:br/>
        <w:t xml:space="preserve">            F.monotonically_increasing_id()</w:t>
        <w:br/>
        <w:t xml:space="preserve">        ))</w:t>
        <w:br/>
        <w:t xml:space="preserve">    )</w:t>
        <w:br/>
        <w:br/>
        <w:t xml:space="preserve">    target = DeltaTable.forName(spark, "silver.events")</w:t>
        <w:br/>
        <w:br/>
        <w:t xml:space="preserve">    (target.alias("t")</w:t>
        <w:br/>
        <w:t xml:space="preserve">        .merge(</w:t>
        <w:br/>
        <w:t xml:space="preserve">            batch_with_txn.alias("s"),</w:t>
        <w:br/>
        <w:t xml:space="preserve">            "t._txn_id = s._txn_id"</w:t>
        <w:br/>
        <w:t xml:space="preserve">        )</w:t>
        <w:br/>
        <w:t xml:space="preserve">        .whenMatchedUpdateAll()  # Idempotent update</w:t>
        <w:br/>
        <w:t xml:space="preserve">        .whenNotMatchedInsertAll()</w:t>
        <w:br/>
        <w:t xml:space="preserve">        .execute()</w:t>
        <w:br/>
        <w:t xml:space="preserve">    )</w:t>
        <w:br/>
        <w:br/>
        <w:t>query = (stream.writeStream</w:t>
        <w:br/>
        <w:t xml:space="preserve">    .foreachBatch(exactly_once_write)</w:t>
        <w:br/>
        <w:t xml:space="preserve">    .option("checkpointLocation", "/checkpoints/exactly_once")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Fan-Out Pattern</w:t>
      </w:r>
    </w:p>
    <w:p>
      <w:r>
        <w:rPr>
          <w:rFonts w:ascii="Aptos" w:hAnsi="Aptos" w:cs="Aptos" w:eastAsia="Aptos"/>
        </w:rPr>
        <w:t>Write to multiple destinations simultaneously.</w:t>
      </w:r>
    </w:p>
    <w:p>
      <w:pPr>
        <w:pStyle w:val="Code"/>
        <w:ind w:left="360"/>
      </w:pPr>
      <w:r>
        <w:t>def fan_out_write(batch_df, batch_id):</w:t>
        <w:br/>
        <w:t xml:space="preserve">    """Write to multiple destinations."""</w:t>
        <w:br/>
        <w:br/>
        <w:t xml:space="preserve">    # Cache batch for reuse</w:t>
        <w:br/>
        <w:t xml:space="preserve">    batch_df.cache()</w:t>
        <w:br/>
        <w:br/>
        <w:t xml:space="preserve">    try:</w:t>
        <w:br/>
        <w:t xml:space="preserve">        # Destination 1: Delta Lake for analytics</w:t>
        <w:br/>
        <w:t xml:space="preserve">        batch_df.write.format("delta").mode("append").saveAsTable("silver.events")</w:t>
        <w:br/>
        <w:br/>
        <w:t xml:space="preserve">        # Destination 2: Kafka for downstream consumers</w:t>
        <w:br/>
        <w:t xml:space="preserve">        (batch_df</w:t>
        <w:br/>
        <w:t xml:space="preserve">            .select(</w:t>
        <w:br/>
        <w:t xml:space="preserve">                F.col("event_id").cast("string").alias("key"),</w:t>
        <w:br/>
        <w:t xml:space="preserve">                F.to_json(F.struct("*")).alias("value")</w:t>
        <w:br/>
        <w:t xml:space="preserve">            )</w:t>
        <w:br/>
        <w:t xml:space="preserve">            .write</w:t>
        <w:br/>
        <w:t xml:space="preserve">            .format("kafka")</w:t>
        <w:br/>
        <w:t xml:space="preserve">            .option("kafka.bootstrap.servers", brokers)</w:t>
        <w:br/>
        <w:t xml:space="preserve">            .option("topic", "processed-events")</w:t>
        <w:br/>
        <w:t xml:space="preserve">            .save()</w:t>
        <w:br/>
        <w:t xml:space="preserve">        )</w:t>
        <w:br/>
        <w:br/>
        <w:t xml:space="preserve">        # Destination 3: Real-time metrics to Redis (example)</w:t>
        <w:br/>
        <w:t xml:space="preserve">        metrics = batch_df.groupBy("event_type").count().collect()</w:t>
        <w:br/>
        <w:t xml:space="preserve">        # push_to_redis(metrics)</w:t>
        <w:br/>
        <w:br/>
        <w:t xml:space="preserve">    finally:</w:t>
        <w:br/>
        <w:t xml:space="preserve">        batch_df.unpersist()</w:t>
        <w:br/>
        <w:br/>
        <w:t>query = (stream.writeStream</w:t>
        <w:br/>
        <w:t xml:space="preserve">    .foreachBatch(fan_out_write)</w:t>
        <w:br/>
        <w:t xml:space="preserve">    .option("checkpointLocation", "/checkpoints/fanout")</w:t>
        <w:br/>
        <w:t xml:space="preserve">    .start()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Change Data Capture (CDC) Pattern</w:t>
      </w:r>
    </w:p>
    <w:p>
      <w:r>
        <w:rPr>
          <w:rFonts w:ascii="Aptos" w:hAnsi="Aptos" w:cs="Aptos" w:eastAsia="Aptos"/>
        </w:rPr>
        <w:t>Propagate changes to downstream systems.</w:t>
      </w:r>
    </w:p>
    <w:p>
      <w:pPr>
        <w:pStyle w:val="Code"/>
        <w:ind w:left="360"/>
      </w:pPr>
      <w:r>
        <w:t># Pattern: CDC from Delta Lake to downstream</w:t>
        <w:br/>
        <w:br/>
        <w:t># Enable Change Data Feed on source</w:t>
        <w:br/>
        <w:t># ALTER TABLE source_table SET TBLPROPERTIES (delta.enableChangeDataFeed = true)</w:t>
        <w:br/>
        <w:br/>
        <w:t>cdc_stream = (spark.readStream</w:t>
        <w:br/>
        <w:t xml:space="preserve">    .format("delta")</w:t>
        <w:br/>
        <w:t xml:space="preserve">    .option("readChangeFeed", "true")</w:t>
        <w:br/>
        <w:t xml:space="preserve">    .option("startingVersion", "latest")</w:t>
        <w:br/>
        <w:t xml:space="preserve">    .table("silver.customers")</w:t>
        <w:br/>
        <w:t>)</w:t>
        <w:br/>
        <w:br/>
        <w:t>def propagate_changes(batch_df, batch_id):</w:t>
        <w:br/>
        <w:t xml:space="preserve">    """Propagate CDC changes to downstream systems."""</w:t>
        <w:br/>
        <w:br/>
        <w:t xml:space="preserve">    # Handle different change types</w:t>
        <w:br/>
        <w:t xml:space="preserve">    inserts = batch_df.filter(F.col("_change_type") == "insert")</w:t>
        <w:br/>
        <w:t xml:space="preserve">    updates = batch_df.filter(F.col("_change_type") == "update_postimage")</w:t>
        <w:br/>
        <w:t xml:space="preserve">    deletes = batch_df.filter(F.col("_change_type") == "delete")</w:t>
        <w:br/>
        <w:br/>
        <w:t xml:space="preserve">    # Propagate inserts</w:t>
        <w:br/>
        <w:t xml:space="preserve">    if inserts.count() &gt; 0:</w:t>
        <w:br/>
        <w:t xml:space="preserve">        inserts.drop("_change_type", "_commit_version", "_commit_timestamp") \</w:t>
        <w:br/>
        <w:t xml:space="preserve">            .write.format("delta").mode("append").saveAsTable("downstream.customers")</w:t>
        <w:br/>
        <w:br/>
        <w:t xml:space="preserve">    # Propagate updates (upsert)</w:t>
        <w:br/>
        <w:t xml:space="preserve">    if updates.count() &gt; 0:</w:t>
        <w:br/>
        <w:t xml:space="preserve">        target = DeltaTable.forName(spark, "downstream.customers")</w:t>
        <w:br/>
        <w:t xml:space="preserve">        (target.alias("t")</w:t>
        <w:br/>
        <w:t xml:space="preserve">            .merge(updates.alias("s"), "t.customer_id = s.customer_id")</w:t>
        <w:br/>
        <w:t xml:space="preserve">            .whenMatchedUpdateAll()</w:t>
        <w:br/>
        <w:t xml:space="preserve">            .execute()</w:t>
        <w:br/>
        <w:t xml:space="preserve">        )</w:t>
        <w:br/>
        <w:br/>
        <w:t xml:space="preserve">    # Propagate deletes</w:t>
        <w:br/>
        <w:t xml:space="preserve">    if deletes.count() &gt; 0:</w:t>
        <w:br/>
        <w:t xml:space="preserve">        delete_ids = [row.customer_id for row in deletes.collect()]</w:t>
        <w:br/>
        <w:t xml:space="preserve">        target = DeltaTable.forName(spark, "downstream.customers")</w:t>
        <w:br/>
        <w:t xml:space="preserve">        target.delete(F.col("customer_id").isin(delete_ids))</w:t>
        <w:br/>
        <w:br/>
        <w:t>query = (cdc_stream.writeStream</w:t>
        <w:br/>
        <w:t xml:space="preserve">    .foreachBatch(propagate_changes)</w:t>
        <w:br/>
        <w:t xml:space="preserve">    .option("checkpointLocation", "/checkpoints/cdc")</w:t>
        <w:br/>
        <w:t xml:space="preserve">    .start()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Operational Patterns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Graceful Degradation Pattern</w:t>
      </w:r>
    </w:p>
    <w:p>
      <w:r>
        <w:rPr>
          <w:rFonts w:ascii="Aptos" w:hAnsi="Aptos" w:cs="Aptos" w:eastAsia="Aptos"/>
        </w:rPr>
        <w:t>Handle failures without stopping the stream.</w:t>
      </w:r>
    </w:p>
    <w:p>
      <w:pPr>
        <w:pStyle w:val="Code"/>
        <w:ind w:left="360"/>
      </w:pPr>
      <w:r>
        <w:t>import logging</w:t>
        <w:br/>
        <w:br/>
        <w:t>def graceful_processing(batch_df, batch_id):</w:t>
        <w:br/>
        <w:t xml:space="preserve">    """Process with graceful degradation."""</w:t>
        <w:br/>
        <w:br/>
        <w:t xml:space="preserve">    try:</w:t>
        <w:br/>
        <w:t xml:space="preserve">        # Primary processing</w:t>
        <w:br/>
        <w:t xml:space="preserve">        enriched = enrich_with_external_api(batch_df)</w:t>
        <w:br/>
        <w:t xml:space="preserve">        enriched.write.format("delta").mode("append").saveAsTable("silver.enriched")</w:t>
        <w:br/>
        <w:br/>
        <w:t xml:space="preserve">    except ExternalAPIException as e:</w:t>
        <w:br/>
        <w:t xml:space="preserve">        logging.warning(f"External API failed, falling back: {e}")</w:t>
        <w:br/>
        <w:br/>
        <w:t xml:space="preserve">        # Fallback: Write without enrichment</w:t>
        <w:br/>
        <w:t xml:space="preserve">        batch_df.write.format("delta").mode("append").saveAsTable("silver.unenriched")</w:t>
        <w:br/>
        <w:br/>
        <w:t xml:space="preserve">        # Queue for retry</w:t>
        <w:br/>
        <w:t xml:space="preserve">        batch_df.write.format("delta").mode("append").saveAsTable("retry_queue.pending")</w:t>
        <w:br/>
        <w:br/>
        <w:t xml:space="preserve">    except Exception as e:</w:t>
        <w:br/>
        <w:t xml:space="preserve">        logging.error(f"Batch {batch_id} failed: {e}")</w:t>
        <w:br/>
        <w:br/>
        <w:t xml:space="preserve">        # Store failed batch for investigation</w:t>
        <w:br/>
        <w:t xml:space="preserve">        (batch_df</w:t>
        <w:br/>
        <w:t xml:space="preserve">            .withColumn("_error", F.lit(str(e)))</w:t>
        <w:br/>
        <w:t xml:space="preserve">            .withColumn("_batch_id", F.lit(batch_id))</w:t>
        <w:br/>
        <w:t xml:space="preserve">            .write.format("delta").mode("append")</w:t>
        <w:br/>
        <w:t xml:space="preserve">            .saveAsTable("dlq.failed_batches")</w:t>
        <w:br/>
        <w:t xml:space="preserve">        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Monitoring Pattern</w:t>
      </w:r>
    </w:p>
    <w:p>
      <w:r>
        <w:rPr>
          <w:rFonts w:ascii="Aptos" w:hAnsi="Aptos" w:cs="Aptos" w:eastAsia="Aptos"/>
        </w:rPr>
        <w:t>Comprehensive stream monitoring.</w:t>
      </w:r>
    </w:p>
    <w:p>
      <w:pPr>
        <w:pStyle w:val="Code"/>
        <w:ind w:left="360"/>
      </w:pPr>
      <w:r>
        <w:t>class StreamMonitor:</w:t>
        <w:br/>
        <w:t xml:space="preserve">    def __init__(self, alert_threshold_seconds=300):</w:t>
        <w:br/>
        <w:t xml:space="preserve">        self.alert_threshold = alert_threshold_seconds</w:t>
        <w:br/>
        <w:t xml:space="preserve">        self.metrics = []</w:t>
        <w:br/>
        <w:br/>
        <w:t xml:space="preserve">    def monitor_query(self, query):</w:t>
        <w:br/>
        <w:t xml:space="preserve">        """Monitor streaming query health."""</w:t>
        <w:br/>
        <w:t xml:space="preserve">        import time</w:t>
        <w:br/>
        <w:br/>
        <w:t xml:space="preserve">        while query.isActive:</w:t>
        <w:br/>
        <w:t xml:space="preserve">            progress = query.lastProgress</w:t>
        <w:br/>
        <w:t xml:space="preserve">            if progress:</w:t>
        <w:br/>
        <w:t xml:space="preserve">                metrics = {</w:t>
        <w:br/>
        <w:t xml:space="preserve">                    "timestamp": time.time(),</w:t>
        <w:br/>
        <w:t xml:space="preserve">                    "batch_id": progress["batchId"],</w:t>
        <w:br/>
        <w:t xml:space="preserve">                    "input_rows": progress["numInputRows"],</w:t>
        <w:br/>
        <w:t xml:space="preserve">                    "processing_rate": progress["processedRowsPerSecond"],</w:t>
        <w:br/>
        <w:t xml:space="preserve">                    "batch_duration_ms": progress["batchDuration"],</w:t>
        <w:br/>
        <w:t xml:space="preserve">                    "input_rows_per_second": progress["inputRowsPerSecond"]</w:t>
        <w:br/>
        <w:t xml:space="preserve">                }</w:t>
        <w:br/>
        <w:br/>
        <w:t xml:space="preserve">                self.metrics.append(metrics)</w:t>
        <w:br/>
        <w:br/>
        <w:t xml:space="preserve">                # Alert on slow processing</w:t>
        <w:br/>
        <w:t xml:space="preserve">                if progress["batchDuration"] &gt; self.alert_threshold * 1000:</w:t>
        <w:br/>
        <w:t xml:space="preserve">                    self.send_alert(f"Slow batch: {progress['batchDuration']}ms")</w:t>
        <w:br/>
        <w:br/>
        <w:t xml:space="preserve">                # Alert on low throughput</w:t>
        <w:br/>
        <w:t xml:space="preserve">                if progress["processedRowsPerSecond"] &lt; 10:</w:t>
        <w:br/>
        <w:t xml:space="preserve">                    self.send_alert(f"Low throughput: {progress['processedRowsPerSecond']}/sec")</w:t>
        <w:br/>
        <w:br/>
        <w:t xml:space="preserve">            # Check for exceptions</w:t>
        <w:br/>
        <w:t xml:space="preserve">            if query.exception():</w:t>
        <w:br/>
        <w:t xml:space="preserve">                self.send_alert(f"Stream failed: {query.exception()}")</w:t>
        <w:br/>
        <w:t xml:space="preserve">                break</w:t>
        <w:br/>
        <w:br/>
        <w:t xml:space="preserve">            time.sleep(30)</w:t>
        <w:br/>
        <w:br/>
        <w:t xml:space="preserve">    def send_alert(self, message):</w:t>
        <w:br/>
        <w:t xml:space="preserve">        """Send alert to monitoring system."""</w:t>
        <w:br/>
        <w:t xml:space="preserve">        print(f"ALERT: {message}")</w:t>
        <w:br/>
        <w:t xml:space="preserve">        # Integrate with PagerDuty, Slack, etc.</w:t>
        <w:br/>
        <w:br/>
        <w:t># Usage</w:t>
        <w:br/>
        <w:t>monitor = StreamMonitor(alert_threshold_seconds=300)</w:t>
        <w:br/>
        <w:t>threading.Thread(target=monitor.monitor_query, args=(query,)).start()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Scaling Pattern</w:t>
      </w:r>
    </w:p>
    <w:p>
      <w:r>
        <w:rPr>
          <w:rFonts w:ascii="Aptos" w:hAnsi="Aptos" w:cs="Aptos" w:eastAsia="Aptos"/>
        </w:rPr>
        <w:t>Dynamic scaling based on workload.</w:t>
      </w:r>
    </w:p>
    <w:p>
      <w:pPr>
        <w:pStyle w:val="Code"/>
        <w:ind w:left="360"/>
      </w:pPr>
      <w:r>
        <w:t># Pattern: Adaptive trigger based on backlog</w:t>
        <w:br/>
        <w:br/>
        <w:t>def adaptive_trigger(query):</w:t>
        <w:br/>
        <w:t xml:space="preserve">    """Adjust trigger interval based on backlog."""</w:t>
        <w:br/>
        <w:br/>
        <w:t xml:space="preserve">    while query.isActive:</w:t>
        <w:br/>
        <w:t xml:space="preserve">        progress = query.lastProgress</w:t>
        <w:br/>
        <w:t xml:space="preserve">        if progress:</w:t>
        <w:br/>
        <w:t xml:space="preserve">            input_rate = progress.get("inputRowsPerSecond", 0)</w:t>
        <w:br/>
        <w:t xml:space="preserve">            processing_rate = progress.get("processedRowsPerSecond", 0)</w:t>
        <w:br/>
        <w:br/>
        <w:t xml:space="preserve">            # Calculate backlog ratio</w:t>
        <w:br/>
        <w:t xml:space="preserve">            if processing_rate &gt; 0:</w:t>
        <w:br/>
        <w:t xml:space="preserve">                backlog_ratio = input_rate / processing_rate</w:t>
        <w:br/>
        <w:br/>
        <w:t xml:space="preserve">                # Adjust trigger (would need to restart stream)</w:t>
        <w:br/>
        <w:t xml:space="preserve">                if backlog_ratio &gt; 2:</w:t>
        <w:br/>
        <w:t xml:space="preserve">                    print("SCALE UP: Backlog growing")</w:t>
        <w:br/>
        <w:t xml:space="preserve">                    # Trigger cluster scale-up or reduce trigger interval</w:t>
        <w:br/>
        <w:t xml:space="preserve">                elif backlog_ratio &lt; 0.5:</w:t>
        <w:br/>
        <w:t xml:space="preserve">                    print("SCALE DOWN: Overcapacity")</w:t>
        <w:br/>
        <w:t xml:space="preserve">                    # Trigger cluster scale-down or increase trigger interval</w:t>
        <w:br/>
        <w:br/>
        <w:t xml:space="preserve">        time.sleep(60)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Best Practices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Pattern Selection Guide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Pattern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Multiple sources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Multi-Source Ingestion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quality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Validation Gate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Reference data joins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Stream Enrichment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Time-based analytics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Streaming Aggregations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Remove duplicates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Deduplication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User behavior analysis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Sessionization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Multiple outputs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Fan-Out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Downstream sync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CDC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7.2 Anti-Patterns to Avoid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Anti-Pattern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Problem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Unbounded state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exhaustion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watermarks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Synchronous external calls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Blocking processing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foreachBatch with async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error handling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Silent failures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DLQ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Single checkpoint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Cannot replay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Separate checkpoints per stream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