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286000" cy="533856"/>
            <wp:docPr id="1" name="Picture 1"/>
            <wp:cNvGraphicFramePr>
              <a:graphicFrameLocks noChangeAspect="1"/>
            </wp:cNvGraphicFramePr>
            <a:graphic>
              <a:graphicData uri="http://schemas.openxmlformats.org/drawingml/2006/picture">
                <pic:pic>
                  <pic:nvPicPr>
                    <pic:cNvPr id="0" name="mastech-logo-converted.png"/>
                    <pic:cNvPicPr/>
                  </pic:nvPicPr>
                  <pic:blipFill>
                    <a:blip r:embed="rId9"/>
                    <a:stretch>
                      <a:fillRect/>
                    </a:stretch>
                  </pic:blipFill>
                  <pic:spPr>
                    <a:xfrm>
                      <a:off x="0" y="0"/>
                      <a:ext cx="2286000" cy="533856"/>
                    </a:xfrm>
                    <a:prstGeom prst="rect"/>
                  </pic:spPr>
                </pic:pic>
              </a:graphicData>
            </a:graphic>
          </wp:inline>
        </w:drawing>
      </w:r>
    </w:p>
    <w:p/>
    <w:p/>
    <w:p/>
    <w:p>
      <w:pPr>
        <w:jc w:val="center"/>
      </w:pPr>
      <w:r>
        <w:rPr>
          <w:rFonts w:ascii="Aptos" w:hAnsi="Aptos" w:cs="Aptos" w:eastAsia="Aptos"/>
          <w:color w:val="595959"/>
          <w:sz w:val="28"/>
        </w:rPr>
        <w:t>Data Engineering Guide</w:t>
      </w:r>
    </w:p>
    <w:p/>
    <w:p>
      <w:pPr>
        <w:jc w:val="center"/>
      </w:pPr>
      <w:r>
        <w:rPr>
          <w:rFonts w:ascii="Aptos Display" w:hAnsi="Aptos Display" w:cs="Aptos Display" w:eastAsia="Aptos Display"/>
          <w:b/>
          <w:color w:val="0F4761"/>
          <w:sz w:val="72"/>
        </w:rPr>
        <w:t>Structured Streaming Guide</w:t>
      </w:r>
    </w:p>
    <w:p/>
    <w:p/>
    <w:p/>
    <w:p/>
    <w:p>
      <w:pPr>
        <w:jc w:val="center"/>
      </w:pPr>
      <w:r>
        <w:rPr>
          <w:rFonts w:ascii="Aptos" w:hAnsi="Aptos" w:cs="Aptos" w:eastAsia="Aptos"/>
          <w:color w:val="595959"/>
          <w:sz w:val="22"/>
        </w:rPr>
        <w:t>Version: 1.0</w:t>
      </w:r>
    </w:p>
    <w:p>
      <w:pPr>
        <w:jc w:val="center"/>
      </w:pPr>
      <w:r>
        <w:rPr>
          <w:rFonts w:ascii="Aptos" w:hAnsi="Aptos" w:cs="Aptos" w:eastAsia="Aptos"/>
          <w:color w:val="595959"/>
          <w:sz w:val="22"/>
        </w:rPr>
        <w:t>Date: January 2026</w:t>
      </w:r>
    </w:p>
    <w:p>
      <w:pPr>
        <w:jc w:val="center"/>
      </w:pPr>
      <w:r>
        <w:rPr>
          <w:rFonts w:ascii="Aptos" w:hAnsi="Aptos" w:cs="Aptos" w:eastAsia="Aptos"/>
          <w:color w:val="595959"/>
          <w:sz w:val="22"/>
        </w:rPr>
        <w:t>Author: Mastech Digital - Data Engineering Practice</w:t>
      </w:r>
    </w:p>
    <w:p>
      <w:r>
        <w:br w:type="page"/>
      </w:r>
    </w:p>
    <w:p>
      <w:pPr>
        <w:pStyle w:val="Heading2"/>
      </w:pPr>
      <w:r>
        <w:rPr>
          <w:rFonts w:ascii="Aptos Display" w:hAnsi="Aptos Display" w:cs="Aptos Display" w:eastAsia="Aptos Display"/>
        </w:rPr>
        <w:t>Document Information</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2.0</w:t>
            </w:r>
          </w:p>
        </w:tc>
      </w:tr>
      <w:tr>
        <w:tc>
          <w:tcPr>
            <w:tcW w:type="dxa" w:w="4680"/>
            <w:shd w:fill="E8E8E8"/>
          </w:tcPr>
          <w:p>
            <w:pPr>
              <w:spacing w:after="40" w:before="40"/>
            </w:pPr>
            <w:r>
              <w:rPr>
                <w:rFonts w:ascii="Aptos" w:hAnsi="Aptos" w:cs="Aptos" w:eastAsia="Aptos"/>
                <w:sz w:val="20"/>
              </w:rPr>
              <w:t>Last Updated</w:t>
            </w:r>
          </w:p>
        </w:tc>
        <w:tc>
          <w:tcPr>
            <w:tcW w:type="dxa" w:w="4680"/>
            <w:shd w:fill="E8E8E8"/>
          </w:tcPr>
          <w:p>
            <w:pPr>
              <w:spacing w:after="40" w:before="40"/>
            </w:pPr>
            <w:r>
              <w:rPr>
                <w:rFonts w:ascii="Aptos" w:hAnsi="Aptos" w:cs="Aptos" w:eastAsia="Aptos"/>
                <w:sz w:val="20"/>
              </w:rPr>
              <w:t>2025-01-29</w:t>
            </w:r>
          </w:p>
        </w:tc>
      </w:tr>
      <w:tr>
        <w:tc>
          <w:tcPr>
            <w:tcW w:type="dxa" w:w="4680"/>
          </w:tcPr>
          <w:p>
            <w:pPr>
              <w:spacing w:after="40" w:before="40"/>
            </w:pPr>
            <w:r>
              <w:rPr>
                <w:rFonts w:ascii="Aptos" w:hAnsi="Aptos" w:cs="Aptos" w:eastAsia="Aptos"/>
                <w:sz w:val="20"/>
              </w:rPr>
              <w:t>Classification</w:t>
            </w:r>
          </w:p>
        </w:tc>
        <w:tc>
          <w:tcPr>
            <w:tcW w:type="dxa" w:w="4680"/>
          </w:tcPr>
          <w:p>
            <w:pPr>
              <w:spacing w:after="40" w:before="40"/>
            </w:pPr>
            <w:r>
              <w:rPr>
                <w:rFonts w:ascii="Aptos" w:hAnsi="Aptos" w:cs="Aptos" w:eastAsia="Aptos"/>
                <w:sz w:val="20"/>
              </w:rPr>
              <w:t>Internal Use</w:t>
            </w:r>
          </w:p>
        </w:tc>
      </w:tr>
      <w:tr>
        <w:tc>
          <w:tcPr>
            <w:tcW w:type="dxa" w:w="4680"/>
            <w:shd w:fill="E8E8E8"/>
          </w:tcPr>
          <w:p>
            <w:pPr>
              <w:spacing w:after="40" w:before="40"/>
            </w:pPr>
            <w:r>
              <w:rPr>
                <w:rFonts w:ascii="Aptos" w:hAnsi="Aptos" w:cs="Aptos" w:eastAsia="Aptos"/>
                <w:sz w:val="20"/>
              </w:rPr>
              <w:t>Owner</w:t>
            </w:r>
          </w:p>
        </w:tc>
        <w:tc>
          <w:tcPr>
            <w:tcW w:type="dxa" w:w="4680"/>
            <w:shd w:fill="E8E8E8"/>
          </w:tcPr>
          <w:p>
            <w:pPr>
              <w:spacing w:after="40" w:before="40"/>
            </w:pPr>
            <w:r>
              <w:rPr>
                <w:rFonts w:ascii="Aptos" w:hAnsi="Aptos" w:cs="Aptos" w:eastAsia="Aptos"/>
                <w:sz w:val="20"/>
              </w:rPr>
              <w:t>Data Engineering Team</w:t>
            </w:r>
          </w:p>
        </w:tc>
      </w:tr>
    </w:tbl>
    <w:p/>
    <w:p>
      <w:pPr>
        <w:pStyle w:val="Heading2"/>
      </w:pPr>
      <w:r>
        <w:rPr>
          <w:rFonts w:ascii="Aptos Display" w:hAnsi="Aptos Display" w:cs="Aptos Display" w:eastAsia="Aptos Display"/>
        </w:rPr>
        <w:t>1. Executive Summary</w:t>
      </w:r>
    </w:p>
    <w:p>
      <w:r>
        <w:rPr>
          <w:rFonts w:ascii="Aptos" w:hAnsi="Aptos" w:cs="Aptos" w:eastAsia="Aptos"/>
        </w:rPr>
        <w:t>Structured Streaming represents Apache Spark's unified approach to stream processing, treating streaming data as an unbounded table that continuously grows as new data arrives. This programming model enables developers to express streaming computations using the same DataFrame and SQL APIs used for batch processing, dramatically reducing the complexity of building real-time data pipelines.</w:t>
      </w:r>
    </w:p>
    <w:p>
      <w:pPr>
        <w:pStyle w:val="Heading3"/>
      </w:pPr>
      <w:r>
        <w:rPr>
          <w:rFonts w:ascii="Aptos Display" w:hAnsi="Aptos Display" w:cs="Aptos Display" w:eastAsia="Aptos Display"/>
        </w:rPr>
        <w:t>Why Structured Streaming?</w:t>
      </w:r>
    </w:p>
    <w:p>
      <w:r>
        <w:rPr>
          <w:rFonts w:ascii="Aptos" w:hAnsi="Aptos" w:cs="Aptos" w:eastAsia="Aptos"/>
        </w:rPr>
        <w:t>Traditional stream processing systems require specialized programming models and often sacrifice either exactly-once semantics or low latency. Structured Streaming addresses these challenges through several key innovations:</w:t>
      </w:r>
    </w:p>
    <w:p>
      <w:r>
        <w:rPr>
          <w:rFonts w:ascii="Aptos" w:hAnsi="Aptos" w:cs="Aptos" w:eastAsia="Aptos"/>
          <w:b/>
        </w:rPr>
        <w:t>Unified Batch and Streaming</w:t>
      </w:r>
      <w:r>
        <w:rPr>
          <w:rFonts w:ascii="Aptos" w:hAnsi="Aptos" w:cs="Aptos" w:eastAsia="Aptos"/>
        </w:rPr>
        <w:t>: Write your logic once and run it in batch or streaming mode. This eliminates the need to maintain separate codebases and reduces testing overhead.</w:t>
      </w:r>
    </w:p>
    <w:p>
      <w:r>
        <w:rPr>
          <w:rFonts w:ascii="Aptos" w:hAnsi="Aptos" w:cs="Aptos" w:eastAsia="Aptos"/>
          <w:b/>
        </w:rPr>
        <w:t>Exactly-Once Guarantees</w:t>
      </w:r>
      <w:r>
        <w:rPr>
          <w:rFonts w:ascii="Aptos" w:hAnsi="Aptos" w:cs="Aptos" w:eastAsia="Aptos"/>
        </w:rPr>
        <w:t>: Through checkpoint-based recovery and idempotent sinks, Structured Streaming provides end-to-end exactly-once semantics—even in the face of failures.</w:t>
      </w:r>
    </w:p>
    <w:p>
      <w:r>
        <w:rPr>
          <w:rFonts w:ascii="Aptos" w:hAnsi="Aptos" w:cs="Aptos" w:eastAsia="Aptos"/>
          <w:b/>
        </w:rPr>
        <w:t>Event-Time Processing</w:t>
      </w:r>
      <w:r>
        <w:rPr>
          <w:rFonts w:ascii="Aptos" w:hAnsi="Aptos" w:cs="Aptos" w:eastAsia="Aptos"/>
        </w:rPr>
        <w:t>: Native support for event-time windows and watermarks enables accurate processing of late-arriving data, essential for real-world scenarios where data arrives out of order.</w:t>
      </w:r>
    </w:p>
    <w:p>
      <w:r>
        <w:rPr>
          <w:rFonts w:ascii="Aptos" w:hAnsi="Aptos" w:cs="Aptos" w:eastAsia="Aptos"/>
          <w:b/>
        </w:rPr>
        <w:t>Declarative API</w:t>
      </w:r>
      <w:r>
        <w:rPr>
          <w:rFonts w:ascii="Aptos" w:hAnsi="Aptos" w:cs="Aptos" w:eastAsia="Aptos"/>
        </w:rPr>
        <w:t>: Express complex streaming operations like windowed aggregations, stream-stream joins, and deduplication using familiar SQL or DataFrame operations.</w:t>
      </w:r>
    </w:p>
    <w:p>
      <w:pPr>
        <w:pStyle w:val="Heading3"/>
      </w:pPr>
      <w:r>
        <w:rPr>
          <w:rFonts w:ascii="Aptos Display" w:hAnsi="Aptos Display" w:cs="Aptos Display" w:eastAsia="Aptos Display"/>
        </w:rPr>
        <w:t>When to Use Structured Streaming</w:t>
      </w:r>
    </w:p>
    <w:p>
      <w:r>
        <w:rPr>
          <w:rFonts w:ascii="Aptos" w:hAnsi="Aptos" w:cs="Aptos" w:eastAsia="Aptos"/>
        </w:rPr>
        <w:t>Structured Streaming excels in scenarios requiring:</w:t>
      </w:r>
    </w:p>
    <w:p>
      <w:pPr>
        <w:pStyle w:val="ListBullet"/>
      </w:pPr>
      <w:r>
        <w:rPr>
          <w:rFonts w:ascii="Aptos" w:hAnsi="Aptos" w:cs="Aptos" w:eastAsia="Aptos"/>
        </w:rPr>
        <w:t>Real-time data ingestion into Delta Lake</w:t>
      </w:r>
    </w:p>
    <w:p>
      <w:pPr>
        <w:pStyle w:val="ListBullet"/>
      </w:pPr>
      <w:r>
        <w:rPr>
          <w:rFonts w:ascii="Aptos" w:hAnsi="Aptos" w:cs="Aptos" w:eastAsia="Aptos"/>
        </w:rPr>
        <w:t>Continuous ETL/ELT pipelines</w:t>
      </w:r>
    </w:p>
    <w:p>
      <w:pPr>
        <w:pStyle w:val="ListBullet"/>
      </w:pPr>
      <w:r>
        <w:rPr>
          <w:rFonts w:ascii="Aptos" w:hAnsi="Aptos" w:cs="Aptos" w:eastAsia="Aptos"/>
        </w:rPr>
        <w:t>Near-real-time dashboards and alerting</w:t>
      </w:r>
    </w:p>
    <w:p>
      <w:pPr>
        <w:pStyle w:val="ListBullet"/>
      </w:pPr>
      <w:r>
        <w:rPr>
          <w:rFonts w:ascii="Aptos" w:hAnsi="Aptos" w:cs="Aptos" w:eastAsia="Aptos"/>
        </w:rPr>
        <w:t>Event-driven architectures</w:t>
      </w:r>
    </w:p>
    <w:p>
      <w:pPr>
        <w:pStyle w:val="ListBullet"/>
      </w:pPr>
      <w:r>
        <w:rPr>
          <w:rFonts w:ascii="Aptos" w:hAnsi="Aptos" w:cs="Aptos" w:eastAsia="Aptos"/>
        </w:rPr>
        <w:t>IoT data processing at scale</w:t>
      </w:r>
    </w:p>
    <w:p>
      <w:r>
        <w:rPr>
          <w:rFonts w:ascii="Aptos" w:hAnsi="Aptos" w:cs="Aptos" w:eastAsia="Aptos"/>
        </w:rPr>
        <w:t>This guide provides comprehensive coverage from basic concepts to production deployment patterns.</w:t>
      </w:r>
    </w:p>
    <w:p>
      <w:pPr>
        <w:pStyle w:val="Heading2"/>
      </w:pPr>
      <w:r>
        <w:rPr>
          <w:rFonts w:ascii="Aptos Display" w:hAnsi="Aptos Display" w:cs="Aptos Display" w:eastAsia="Aptos Display"/>
        </w:rPr>
        <w:t>2. Streaming Architecture</w:t>
      </w:r>
    </w:p>
    <w:p>
      <w:r>
        <w:rPr>
          <w:rFonts w:ascii="Aptos" w:hAnsi="Aptos" w:cs="Aptos" w:eastAsia="Aptos"/>
        </w:rPr>
        <w:t>Understanding the underlying architecture helps in designing efficient streaming applications and troubleshooting issues.</w:t>
      </w:r>
    </w:p>
    <w:p>
      <w:pPr>
        <w:pStyle w:val="Heading3"/>
      </w:pPr>
      <w:r>
        <w:rPr>
          <w:rFonts w:ascii="Aptos Display" w:hAnsi="Aptos Display" w:cs="Aptos Display" w:eastAsia="Aptos Display"/>
        </w:rPr>
        <w:t>2.1 Processing Models</w:t>
      </w:r>
    </w:p>
    <w:p>
      <w:r>
        <w:rPr>
          <w:rFonts w:ascii="Aptos" w:hAnsi="Aptos" w:cs="Aptos" w:eastAsia="Aptos"/>
        </w:rPr>
        <w:t>Structured Streaming offers different processing modes to balance latency, throughput, and resource utilization.</w:t>
      </w:r>
    </w:p>
    <w:p>
      <w:pPr>
        <w:pStyle w:val="Code"/>
        <w:ind w:left="360"/>
      </w:pPr>
      <w:r>
        <w:t>┌─────────────────────────────────────────────────────────────────────────────┐</w:t>
        <w:br/>
        <w:t>│                    STRUCTURED STREAMING PROCESSING MODES                     │</w:t>
        <w:br/>
        <w:t>├─────────────────────────────────────────────────────────────────────────────┤</w:t>
        <w:br/>
        <w:t>│                                                                              │</w:t>
        <w:br/>
        <w:t>│  MICRO-BATCH PROCESSING (Default)                                           │</w:t>
        <w:br/>
        <w:t>│  ┌─────────────────────────────────────────────────────────────────────┐    │</w:t>
        <w:br/>
        <w:t>│  │  Source ──▶ [Batch 1] ──▶ [Batch 2] ──▶ [Batch 3] ──▶ Sink        │    │</w:t>
        <w:br/>
        <w:t>│  │             ~100ms         ~100ms         ~100ms                    │    │</w:t>
        <w:br/>
        <w:t>│  │                                                                     │    │</w:t>
        <w:br/>
        <w:t>│  │  • Exactly-once guarantees via checkpointing                       │    │</w:t>
        <w:br/>
        <w:t>│  │  • Good balance of latency and throughput                          │    │</w:t>
        <w:br/>
        <w:t>│  │  • Recommended for most production use cases                        │    │</w:t>
        <w:br/>
        <w:t>│  │  • Supports all DataFrame operations                                │    │</w:t>
        <w:br/>
        <w:t>│  └─────────────────────────────────────────────────────────────────────┘    │</w:t>
        <w:br/>
        <w:t>│                                                                              │</w:t>
        <w:br/>
        <w:t>│  TRIGGER MODES                                                               │</w:t>
        <w:br/>
        <w:t>│  ┌─────────────────────────────────────────────────────────────────────┐    │</w:t>
        <w:br/>
        <w:t>│  │  processingTime="10 seconds"  - Fixed interval between batches     │    │</w:t>
        <w:br/>
        <w:t>│  │  availableNow=True            - Process all available, then stop   │    │</w:t>
        <w:br/>
        <w:t>│  │  once=True (deprecated)       - Single batch then stop             │    │</w:t>
        <w:br/>
        <w:t>│  │  continuous="1 second"        - Low-latency continuous processing  │    │</w:t>
        <w:br/>
        <w:t>│  └─────────────────────────────────────────────────────────────────────┘    │</w:t>
        <w:br/>
        <w:t>│                                                                              │</w:t>
        <w:br/>
        <w:t>└─────────────────────────────────────────────────────────────────────────────┘</w:t>
      </w:r>
    </w:p>
    <w:p>
      <w:r>
        <w:rPr>
          <w:rFonts w:ascii="Aptos" w:hAnsi="Aptos" w:cs="Aptos" w:eastAsia="Aptos"/>
          <w:b/>
        </w:rPr>
        <w:t>Micro-Batch Processing</w:t>
      </w:r>
      <w:r>
        <w:rPr>
          <w:rFonts w:ascii="Aptos" w:hAnsi="Aptos" w:cs="Aptos" w:eastAsia="Aptos"/>
        </w:rPr>
        <w:t>: The default and most commonly used mode. Data is processed in small batches, typically completing in 100ms to several seconds depending on data volume and complexity. This mode provides the strongest guarantees and supports all streaming operations.</w:t>
      </w:r>
    </w:p>
    <w:p>
      <w:r>
        <w:rPr>
          <w:rFonts w:ascii="Aptos" w:hAnsi="Aptos" w:cs="Aptos" w:eastAsia="Aptos"/>
          <w:b/>
        </w:rPr>
        <w:t>Available Now Trigger</w:t>
      </w:r>
      <w:r>
        <w:rPr>
          <w:rFonts w:ascii="Aptos" w:hAnsi="Aptos" w:cs="Aptos" w:eastAsia="Aptos"/>
        </w:rPr>
        <w:t>: Ideal for incremental batch processing. Processes all available data and then stops, making it perfect for scheduled jobs that need to catch up on accumulated data.</w:t>
      </w:r>
    </w:p>
    <w:p>
      <w:r>
        <w:rPr>
          <w:rFonts w:ascii="Aptos" w:hAnsi="Aptos" w:cs="Aptos" w:eastAsia="Aptos"/>
          <w:b/>
        </w:rPr>
        <w:t>Continuous Processing</w:t>
      </w:r>
      <w:r>
        <w:rPr>
          <w:rFonts w:ascii="Aptos" w:hAnsi="Aptos" w:cs="Aptos" w:eastAsia="Aptos"/>
        </w:rPr>
        <w:t>: Provides millisecond-level latency but with limited operator support. Use only when sub-second latency is critical and you can work within its constraints.</w:t>
      </w:r>
    </w:p>
    <w:p>
      <w:pPr>
        <w:pStyle w:val="Heading3"/>
      </w:pPr>
      <w:r>
        <w:rPr>
          <w:rFonts w:ascii="Aptos Display" w:hAnsi="Aptos Display" w:cs="Aptos Display" w:eastAsia="Aptos Display"/>
        </w:rPr>
        <w:t>2.2 Checkpoint Architecture</w:t>
      </w:r>
    </w:p>
    <w:p>
      <w:r>
        <w:rPr>
          <w:rFonts w:ascii="Aptos" w:hAnsi="Aptos" w:cs="Aptos" w:eastAsia="Aptos"/>
        </w:rPr>
        <w:t>Checkpoints are the foundation of fault tolerance in Structured Streaming. They persist the state required to recover a stream after failure.</w:t>
      </w:r>
    </w:p>
    <w:p>
      <w:pPr>
        <w:pStyle w:val="Code"/>
        <w:ind w:left="360"/>
      </w:pPr>
      <w:r>
        <w:t>Checkpoint Directory Structure:</w:t>
        <w:br/>
        <w:t>/checkpoints/my_stream/</w:t>
        <w:br/>
        <w:t>├── commits/                  # Completed batch markers</w:t>
        <w:br/>
        <w:t>│   ├── 0                     # Batch 0 committed successfully</w:t>
        <w:br/>
        <w:t>│   ├── 1                     # Batch 1 committed successfully</w:t>
        <w:br/>
        <w:t>│   └── ...</w:t>
        <w:br/>
        <w:t>├── offsets/                  # Source offsets for each batch</w:t>
        <w:br/>
        <w:t>│   ├── 0                     # Offsets to process in batch 0</w:t>
        <w:br/>
        <w:t>│   ├── 1                     # Offsets to process in batch 1</w:t>
        <w:br/>
        <w:t>│   └── ...</w:t>
        <w:br/>
        <w:t>├── sources/                  # Source-specific metadata</w:t>
        <w:br/>
        <w:t>│   └── 0/</w:t>
        <w:br/>
        <w:t>│       └── rocksdb/          # RocksDB for source state</w:t>
        <w:br/>
        <w:t>├── state/                    # Stateful operation state</w:t>
        <w:br/>
        <w:t>│   └── 0/</w:t>
        <w:br/>
        <w:t>│       └── default/          # State for partition 0</w:t>
        <w:br/>
        <w:t>└── metadata                  # Stream metadata (query ID, etc.)</w:t>
      </w:r>
    </w:p>
    <w:p>
      <w:r>
        <w:rPr>
          <w:rFonts w:ascii="Aptos" w:hAnsi="Aptos" w:cs="Aptos" w:eastAsia="Aptos"/>
          <w:b/>
        </w:rPr>
        <w:t>Critical Checkpoint Considerations</w:t>
      </w:r>
      <w:r>
        <w:rPr>
          <w:rFonts w:ascii="Aptos" w:hAnsi="Aptos" w:cs="Aptos" w:eastAsia="Aptos"/>
        </w:rPr>
        <w:t>:</w:t>
      </w:r>
    </w:p>
    <w:p>
      <w:pPr>
        <w:pStyle w:val="ListNumber"/>
      </w:pPr>
      <w:r>
        <w:rPr>
          <w:rFonts w:ascii="Aptos" w:hAnsi="Aptos" w:cs="Aptos" w:eastAsia="Aptos"/>
          <w:b/>
        </w:rPr>
        <w:t>Location</w:t>
      </w:r>
      <w:r>
        <w:rPr>
          <w:rFonts w:ascii="Aptos" w:hAnsi="Aptos" w:cs="Aptos" w:eastAsia="Aptos"/>
        </w:rPr>
        <w:t>: Store checkpoints in durable cloud storage (S3, ADLS, GCS), never on local disk</w:t>
      </w:r>
    </w:p>
    <w:p>
      <w:pPr>
        <w:pStyle w:val="ListNumber"/>
      </w:pPr>
      <w:r>
        <w:rPr>
          <w:rFonts w:ascii="Aptos" w:hAnsi="Aptos" w:cs="Aptos" w:eastAsia="Aptos"/>
          <w:b/>
        </w:rPr>
        <w:t>Performance</w:t>
      </w:r>
      <w:r>
        <w:rPr>
          <w:rFonts w:ascii="Aptos" w:hAnsi="Aptos" w:cs="Aptos" w:eastAsia="Aptos"/>
        </w:rPr>
        <w:t>: Checkpoint location should have low latency access from the cluster</w:t>
      </w:r>
    </w:p>
    <w:p>
      <w:pPr>
        <w:pStyle w:val="ListNumber"/>
      </w:pPr>
      <w:r>
        <w:rPr>
          <w:rFonts w:ascii="Aptos" w:hAnsi="Aptos" w:cs="Aptos" w:eastAsia="Aptos"/>
          <w:b/>
        </w:rPr>
        <w:t>Uniqueness</w:t>
      </w:r>
      <w:r>
        <w:rPr>
          <w:rFonts w:ascii="Aptos" w:hAnsi="Aptos" w:cs="Aptos" w:eastAsia="Aptos"/>
        </w:rPr>
        <w:t>: Each streaming query must have a unique checkpoint location</w:t>
      </w:r>
    </w:p>
    <w:p>
      <w:pPr>
        <w:pStyle w:val="ListNumber"/>
      </w:pPr>
      <w:r>
        <w:rPr>
          <w:rFonts w:ascii="Aptos" w:hAnsi="Aptos" w:cs="Aptos" w:eastAsia="Aptos"/>
          <w:b/>
        </w:rPr>
        <w:t>Recovery</w:t>
      </w:r>
      <w:r>
        <w:rPr>
          <w:rFonts w:ascii="Aptos" w:hAnsi="Aptos" w:cs="Aptos" w:eastAsia="Aptos"/>
        </w:rPr>
        <w:t>: On restart, the stream automatically recovers from the last committed batch</w:t>
      </w:r>
    </w:p>
    <w:p>
      <w:pPr>
        <w:pStyle w:val="Heading3"/>
      </w:pPr>
      <w:r>
        <w:rPr>
          <w:rFonts w:ascii="Aptos Display" w:hAnsi="Aptos Display" w:cs="Aptos Display" w:eastAsia="Aptos Display"/>
        </w:rPr>
        <w:t>2.3 Exactly-Once Semantics</w:t>
      </w:r>
    </w:p>
    <w:p>
      <w:r>
        <w:rPr>
          <w:rFonts w:ascii="Aptos" w:hAnsi="Aptos" w:cs="Aptos" w:eastAsia="Aptos"/>
        </w:rPr>
        <w:t>Structured Streaming achieves exactly-once semantics through the combination of:</w:t>
      </w:r>
    </w:p>
    <w:p>
      <w:pPr>
        <w:pStyle w:val="ListNumber"/>
      </w:pPr>
      <w:r>
        <w:rPr>
          <w:rFonts w:ascii="Aptos" w:hAnsi="Aptos" w:cs="Aptos" w:eastAsia="Aptos"/>
          <w:b/>
        </w:rPr>
        <w:t>Replayable Sources</w:t>
      </w:r>
      <w:r>
        <w:rPr>
          <w:rFonts w:ascii="Aptos" w:hAnsi="Aptos" w:cs="Aptos" w:eastAsia="Aptos"/>
        </w:rPr>
        <w:t>: Sources like Kafka maintain offsets, allowing replay from any position</w:t>
      </w:r>
    </w:p>
    <w:p>
      <w:pPr>
        <w:pStyle w:val="ListNumber"/>
      </w:pPr>
      <w:r>
        <w:rPr>
          <w:rFonts w:ascii="Aptos" w:hAnsi="Aptos" w:cs="Aptos" w:eastAsia="Aptos"/>
          <w:b/>
        </w:rPr>
        <w:t>Idempotent Sinks</w:t>
      </w:r>
      <w:r>
        <w:rPr>
          <w:rFonts w:ascii="Aptos" w:hAnsi="Aptos" w:cs="Aptos" w:eastAsia="Aptos"/>
        </w:rPr>
        <w:t>: Delta Lake writes are idempotent based on transaction IDs</w:t>
      </w:r>
    </w:p>
    <w:p>
      <w:pPr>
        <w:pStyle w:val="ListNumber"/>
      </w:pPr>
      <w:r>
        <w:rPr>
          <w:rFonts w:ascii="Aptos" w:hAnsi="Aptos" w:cs="Aptos" w:eastAsia="Aptos"/>
          <w:b/>
        </w:rPr>
        <w:t>Checkpointing</w:t>
      </w:r>
      <w:r>
        <w:rPr>
          <w:rFonts w:ascii="Aptos" w:hAnsi="Aptos" w:cs="Aptos" w:eastAsia="Aptos"/>
        </w:rPr>
        <w:t>: State is persisted atomically with each batch completion</w:t>
      </w:r>
    </w:p>
    <w:p>
      <w:pPr>
        <w:pStyle w:val="Code"/>
        <w:ind w:left="360"/>
      </w:pPr>
      <w:r>
        <w:t>┌─────────────────────────────────────────────────────────────────────────────┐</w:t>
        <w:br/>
        <w:t>│                    EXACTLY-ONCE PROCESSING FLOW                              │</w:t>
        <w:br/>
        <w:t>├─────────────────────────────────────────────────────────────────────────────┤</w:t>
        <w:br/>
        <w:t>│                                                                              │</w:t>
        <w:br/>
        <w:t>│  1. Read offsets    ──▶  Read source offsets (Kafka, files, etc.)          │</w:t>
        <w:br/>
        <w:t>│  2. Process batch   ──▶  Transform data (no side effects)                   │</w:t>
        <w:br/>
        <w:t>│  3. Write output    ──▶  Write to sink (idempotent)                        │</w:t>
        <w:br/>
        <w:t>│  4. Commit offsets  ──▶  Atomically commit offsets + state                 │</w:t>
        <w:br/>
        <w:t>│                                                                              │</w:t>
        <w:br/>
        <w:t>│  On Failure:                                                                │</w:t>
        <w:br/>
        <w:t>│  - Restart from last committed offset                                       │</w:t>
        <w:br/>
        <w:t>│  - Reprocess the failed batch                                               │</w:t>
        <w:br/>
        <w:t>│  - Idempotent sink handles duplicate writes                                │</w:t>
        <w:br/>
        <w:t>│                                                                              │</w:t>
        <w:br/>
        <w:t>└─────────────────────────────────────────────────────────────────────────────┘</w:t>
      </w:r>
    </w:p>
    <w:p>
      <w:pPr>
        <w:pStyle w:val="Heading2"/>
      </w:pPr>
      <w:r>
        <w:rPr>
          <w:rFonts w:ascii="Aptos Display" w:hAnsi="Aptos Display" w:cs="Aptos Display" w:eastAsia="Aptos Display"/>
        </w:rPr>
        <w:t>3. Streaming Sources</w:t>
      </w:r>
    </w:p>
    <w:p>
      <w:r>
        <w:rPr>
          <w:rFonts w:ascii="Aptos" w:hAnsi="Aptos" w:cs="Aptos" w:eastAsia="Aptos"/>
        </w:rPr>
        <w:t>Sources are the entry points for data into your streaming pipeline. Each source type has specific configuration requirements and best practices.</w:t>
      </w:r>
    </w:p>
    <w:p>
      <w:pPr>
        <w:pStyle w:val="Heading3"/>
      </w:pPr>
      <w:r>
        <w:rPr>
          <w:rFonts w:ascii="Aptos Display" w:hAnsi="Aptos Display" w:cs="Aptos Display" w:eastAsia="Aptos Display"/>
        </w:rPr>
        <w:t>3.1 Apache Kafka Source</w:t>
      </w:r>
    </w:p>
    <w:p>
      <w:r>
        <w:rPr>
          <w:rFonts w:ascii="Aptos" w:hAnsi="Aptos" w:cs="Aptos" w:eastAsia="Aptos"/>
        </w:rPr>
        <w:t>Kafka is the most common streaming source for enterprise applications. Understanding its configuration options is essential for production deployments.</w:t>
      </w:r>
    </w:p>
    <w:p>
      <w:r>
        <w:rPr>
          <w:rFonts w:ascii="Aptos" w:hAnsi="Aptos" w:cs="Aptos" w:eastAsia="Aptos"/>
          <w:b/>
        </w:rPr>
        <w:t>Basic Kafka Consumer Configuration</w:t>
      </w:r>
      <w:r>
        <w:rPr>
          <w:rFonts w:ascii="Aptos" w:hAnsi="Aptos" w:cs="Aptos" w:eastAsia="Aptos"/>
        </w:rPr>
        <w:t>:</w:t>
      </w:r>
    </w:p>
    <w:p>
      <w:pPr>
        <w:pStyle w:val="Code"/>
        <w:ind w:left="360"/>
      </w:pPr>
      <w:r>
        <w:t># Basic Kafka consumer setup</w:t>
        <w:br/>
        <w:t>kafka_df = (spark.readStream</w:t>
        <w:br/>
        <w:t xml:space="preserve">    .format("kafka")</w:t>
        <w:br/>
        <w:t xml:space="preserve">    .option("kafka.bootstrap.servers", "broker1:9092,broker2:9092")</w:t>
        <w:br/>
        <w:t xml:space="preserve">    .option("subscribe", "topic1,topic2")</w:t>
        <w:br/>
        <w:t xml:space="preserve">    .option("startingOffsets", "earliest")</w:t>
        <w:br/>
        <w:t xml:space="preserve">    .load()</w:t>
        <w:br/>
        <w:t>)</w:t>
      </w:r>
    </w:p>
    <w:p>
      <w:r>
        <w:rPr>
          <w:rFonts w:ascii="Aptos" w:hAnsi="Aptos" w:cs="Aptos" w:eastAsia="Aptos"/>
          <w:b/>
        </w:rPr>
        <w:t>Production Kafka Configuration with Security</w:t>
      </w:r>
      <w:r>
        <w:rPr>
          <w:rFonts w:ascii="Aptos" w:hAnsi="Aptos" w:cs="Aptos" w:eastAsia="Aptos"/>
        </w:rPr>
        <w:t>:</w:t>
      </w:r>
    </w:p>
    <w:p>
      <w:r>
        <w:rPr>
          <w:rFonts w:ascii="Aptos" w:hAnsi="Aptos" w:cs="Aptos" w:eastAsia="Aptos"/>
        </w:rPr>
        <w:t>Kafka sources include native messages with key, value, topic, partition, offset, and timestamp. Security configuration is critical for production environments.</w:t>
      </w:r>
    </w:p>
    <w:p>
      <w:pPr>
        <w:pStyle w:val="Code"/>
        <w:ind w:left="360"/>
      </w:pPr>
      <w:r>
        <w:t># Production-grade Kafka configuration</w:t>
        <w:br/>
        <w:t>kafka_df = (spark.readStream</w:t>
        <w:br/>
        <w:t xml:space="preserve">    .format("kafka")</w:t>
        <w:br/>
        <w:t xml:space="preserve">    # Broker connection</w:t>
        <w:br/>
        <w:t xml:space="preserve">    .option("kafka.bootstrap.servers", kafka_brokers)</w:t>
        <w:br/>
        <w:t xml:space="preserve">    .option("subscribe", "orders,customers")  # Multiple topics</w:t>
        <w:br/>
        <w:t xml:space="preserve">    # Alternative: .option("subscribePattern", "order.*") for pattern matching</w:t>
        <w:br/>
        <w:br/>
        <w:t xml:space="preserve">    # Starting position options:</w:t>
        <w:br/>
        <w:t xml:space="preserve">    # "earliest" - Start from beginning (first run only)</w:t>
        <w:br/>
        <w:t xml:space="preserve">    # "latest" - Start from current position</w:t>
        <w:br/>
        <w:t xml:space="preserve">    # JSON: '{"topic1":{"0":23,"1":45}}' - Specific offsets</w:t>
        <w:br/>
        <w:t xml:space="preserve">    .option("startingOffsets", "earliest")</w:t>
        <w:br/>
        <w:br/>
        <w:t xml:space="preserve">    # Security: SASL_SSL authentication</w:t>
        <w:br/>
        <w:t xml:space="preserve">    .option("kafka.security.protocol", "SASL_SSL")</w:t>
        <w:br/>
        <w:t xml:space="preserve">    .option("kafka.sasl.mechanism", "PLAIN")</w:t>
        <w:br/>
        <w:t xml:space="preserve">    .option("kafka.sasl.jaas.config",</w:t>
        <w:br/>
        <w:t xml:space="preserve">            f'org.apache.kafka.common.security.plain.PlainLoginModule required '</w:t>
        <w:br/>
        <w:t xml:space="preserve">            f'username="{api_key}" password="{api_secret}";')</w:t>
        <w:br/>
        <w:br/>
        <w:t xml:space="preserve">    # Performance tuning</w:t>
        <w:br/>
        <w:t xml:space="preserve">    .option("maxOffsetsPerTrigger", "100000")    # Rate limit per trigger</w:t>
        <w:br/>
        <w:t xml:space="preserve">    .option("minPartitions", "10")               # Minimum Spark partitions</w:t>
        <w:br/>
        <w:t xml:space="preserve">    .option("kafka.fetch.max.bytes", "52428800") # 50MB max fetch</w:t>
        <w:br/>
        <w:br/>
        <w:t xml:space="preserve">    # Error handling</w:t>
        <w:br/>
        <w:t xml:space="preserve">    .option("failOnDataLoss", "false")  # Continue if offsets are unavailable</w:t>
        <w:br/>
        <w:t xml:space="preserve">    .load()</w:t>
        <w:br/>
        <w:t>)</w:t>
      </w:r>
    </w:p>
    <w:p>
      <w:r>
        <w:rPr>
          <w:rFonts w:ascii="Aptos" w:hAnsi="Aptos" w:cs="Aptos" w:eastAsia="Aptos"/>
          <w:b/>
        </w:rPr>
        <w:t>Parsing Kafka Messages</w:t>
      </w:r>
      <w:r>
        <w:rPr>
          <w:rFonts w:ascii="Aptos" w:hAnsi="Aptos" w:cs="Aptos" w:eastAsia="Aptos"/>
        </w:rPr>
        <w:t>:</w:t>
      </w:r>
    </w:p>
    <w:p>
      <w:r>
        <w:rPr>
          <w:rFonts w:ascii="Aptos" w:hAnsi="Aptos" w:cs="Aptos" w:eastAsia="Aptos"/>
        </w:rPr>
        <w:t>Kafka messages arrive as binary key/value pairs. Transform them into structured data for processing.</w:t>
      </w:r>
    </w:p>
    <w:p>
      <w:pPr>
        <w:pStyle w:val="Code"/>
        <w:ind w:left="360"/>
      </w:pPr>
      <w:r>
        <w:t>from pyspark.sql import functions as F</w:t>
        <w:br/>
        <w:t>from pyspark.sql.types import StructType, StructField, StringType, DoubleType, TimestampType</w:t>
        <w:br/>
        <w:br/>
        <w:t># Define schema for JSON payload</w:t>
        <w:br/>
        <w:t>order_schema = StructType([</w:t>
        <w:br/>
        <w:t xml:space="preserve">    StructField("order_id", StringType(), True),</w:t>
        <w:br/>
        <w:t xml:space="preserve">    StructField("customer_id", StringType(), True),</w:t>
        <w:br/>
        <w:t xml:space="preserve">    StructField("amount", DoubleType(), True),</w:t>
        <w:br/>
        <w:t xml:space="preserve">    StructField("order_time", TimestampType(), True)</w:t>
        <w:br/>
        <w:t>])</w:t>
        <w:br/>
        <w:br/>
        <w:t># Parse Kafka messages</w:t>
        <w:br/>
        <w:t>parsed_df = (kafka_df</w:t>
        <w:br/>
        <w:t xml:space="preserve">    .selectExpr(</w:t>
        <w:br/>
        <w:t xml:space="preserve">        "CAST(key AS STRING) as key",</w:t>
        <w:br/>
        <w:t xml:space="preserve">        "CAST(value AS STRING) as json_value",</w:t>
        <w:br/>
        <w:t xml:space="preserve">        "topic",</w:t>
        <w:br/>
        <w:t xml:space="preserve">        "partition",</w:t>
        <w:br/>
        <w:t xml:space="preserve">        "offset",</w:t>
        <w:br/>
        <w:t xml:space="preserve">        "timestamp as kafka_timestamp"</w:t>
        <w:br/>
        <w:t xml:space="preserve">    )</w:t>
        <w:br/>
        <w:t xml:space="preserve">    .select(</w:t>
        <w:br/>
        <w:t xml:space="preserve">        F.col("key"),</w:t>
        <w:br/>
        <w:t xml:space="preserve">        F.from_json(F.col("json_value"), order_schema).alias("data"),</w:t>
        <w:br/>
        <w:t xml:space="preserve">        F.col("topic"),</w:t>
        <w:br/>
        <w:t xml:space="preserve">        F.col("kafka_timestamp")</w:t>
        <w:br/>
        <w:t xml:space="preserve">    )</w:t>
        <w:br/>
        <w:t xml:space="preserve">    .select("key", "data.*", "topic", "kafka_timestamp")</w:t>
        <w:br/>
        <w:t>)</w:t>
      </w:r>
    </w:p>
    <w:p>
      <w:pPr>
        <w:pStyle w:val="Heading3"/>
      </w:pPr>
      <w:r>
        <w:rPr>
          <w:rFonts w:ascii="Aptos Display" w:hAnsi="Aptos Display" w:cs="Aptos Display" w:eastAsia="Aptos Display"/>
        </w:rPr>
        <w:t>3.2 Auto Loader (Cloud Files)</w:t>
      </w:r>
    </w:p>
    <w:p>
      <w:r>
        <w:rPr>
          <w:rFonts w:ascii="Aptos" w:hAnsi="Aptos" w:cs="Aptos" w:eastAsia="Aptos"/>
        </w:rPr>
        <w:t>Auto Loader is Databricks' recommended approach for incrementally ingesting files from cloud storage. It automatically tracks processed files and handles schema evolution.</w:t>
      </w:r>
    </w:p>
    <w:p>
      <w:r>
        <w:rPr>
          <w:rFonts w:ascii="Aptos" w:hAnsi="Aptos" w:cs="Aptos" w:eastAsia="Aptos"/>
          <w:b/>
        </w:rPr>
        <w:t>Auto Loader Architecture</w:t>
      </w:r>
      <w:r>
        <w:rPr>
          <w:rFonts w:ascii="Aptos" w:hAnsi="Aptos" w:cs="Aptos" w:eastAsia="Aptos"/>
        </w:rPr>
        <w:t>:</w:t>
      </w:r>
    </w:p>
    <w:p>
      <w:r>
        <w:rPr>
          <w:rFonts w:ascii="Aptos" w:hAnsi="Aptos" w:cs="Aptos" w:eastAsia="Aptos"/>
        </w:rPr>
        <w:t>Auto Loader uses either directory listing or cloud provider notifications to detect new files:</w:t>
      </w:r>
    </w:p>
    <w:p>
      <w:pPr>
        <w:pStyle w:val="ListBullet"/>
      </w:pPr>
      <w:r>
        <w:rPr>
          <w:rFonts w:ascii="Aptos" w:hAnsi="Aptos" w:cs="Aptos" w:eastAsia="Aptos"/>
          <w:b/>
        </w:rPr>
        <w:t>Directory Listing</w:t>
      </w:r>
      <w:r>
        <w:rPr>
          <w:rFonts w:ascii="Aptos" w:hAnsi="Aptos" w:cs="Aptos" w:eastAsia="Aptos"/>
        </w:rPr>
        <w:t>: Scans the directory periodically (simpler, works everywhere)</w:t>
      </w:r>
    </w:p>
    <w:p>
      <w:pPr>
        <w:pStyle w:val="ListBullet"/>
      </w:pPr>
      <w:r>
        <w:rPr>
          <w:rFonts w:ascii="Aptos" w:hAnsi="Aptos" w:cs="Aptos" w:eastAsia="Aptos"/>
          <w:b/>
        </w:rPr>
        <w:t>Notifications</w:t>
      </w:r>
      <w:r>
        <w:rPr>
          <w:rFonts w:ascii="Aptos" w:hAnsi="Aptos" w:cs="Aptos" w:eastAsia="Aptos"/>
        </w:rPr>
        <w:t>: Uses cloud events for immediate detection (more efficient at scale)</w:t>
      </w:r>
    </w:p>
    <w:p>
      <w:pPr>
        <w:pStyle w:val="Code"/>
        <w:ind w:left="360"/>
      </w:pPr>
      <w:r>
        <w:t># Auto Loader with comprehensive configuration</w:t>
        <w:br/>
        <w:t>auto_loader_df = (spark.readStream</w:t>
        <w:br/>
        <w:t xml:space="preserve">    .format("cloudFiles")</w:t>
        <w:br/>
        <w:t xml:space="preserve">    .option("cloudFiles.format", "json")  # Also: csv, parquet, avro, text</w:t>
        <w:br/>
        <w:br/>
        <w:t xml:space="preserve">    # Schema handling</w:t>
        <w:br/>
        <w:t xml:space="preserve">    .option("cloudFiles.schemaLocation", "/checkpoints/orders/schema")</w:t>
        <w:br/>
        <w:t xml:space="preserve">    .option("cloudFiles.inferColumnTypes", "true")</w:t>
        <w:br/>
        <w:t xml:space="preserve">    .option("cloudFiles.schemaEvolutionMode", "addNewColumns")  # Handle new fields</w:t>
        <w:br/>
        <w:t xml:space="preserve">    .option("cloudFiles.schemaHints", "id LONG, amount DECIMAL(18,2)")</w:t>
        <w:br/>
        <w:br/>
        <w:t xml:space="preserve">    # Performance tuning</w:t>
        <w:br/>
        <w:t xml:space="preserve">    .option("cloudFiles.maxFilesPerTrigger", "1000")</w:t>
        <w:br/>
        <w:t xml:space="preserve">    .option("cloudFiles.maxBytesPerTrigger", "10g")</w:t>
        <w:br/>
        <w:br/>
        <w:t xml:space="preserve">    # Use notifications for large-scale ingestion (S3, ADLS, GCS)</w:t>
        <w:br/>
        <w:t xml:space="preserve">    .option("cloudFiles.useNotifications", "true")</w:t>
        <w:br/>
        <w:br/>
        <w:t xml:space="preserve">    # Error handling</w:t>
        <w:br/>
        <w:t xml:space="preserve">    .option("cloudFiles.rescuedDataColumn", "_rescued_data")  # Capture malformed data</w:t>
        <w:br/>
        <w:t xml:space="preserve">    .load("/mnt/landing/orders/")</w:t>
        <w:br/>
        <w:t>)</w:t>
        <w:br/>
        <w:br/>
        <w:t># Enrich with metadata</w:t>
        <w:br/>
        <w:t>enriched_df = (auto_loader_df</w:t>
        <w:br/>
        <w:t xml:space="preserve">    .withColumn("_ingestion_timestamp", F.current_timestamp())</w:t>
        <w:br/>
        <w:t xml:space="preserve">    .withColumn("_source_file", F.input_file_name())</w:t>
        <w:br/>
        <w:t>)</w:t>
      </w:r>
    </w:p>
    <w:p>
      <w:r>
        <w:rPr>
          <w:rFonts w:ascii="Aptos" w:hAnsi="Aptos" w:cs="Aptos" w:eastAsia="Aptos"/>
          <w:b/>
        </w:rPr>
        <w:t>Schema Evolution Modes</w:t>
      </w:r>
      <w:r>
        <w:rPr>
          <w:rFonts w:ascii="Aptos" w:hAnsi="Aptos" w:cs="Aptos" w:eastAsia="Aptos"/>
        </w:rPr>
        <w:t>:</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Mode</w:t>
            </w:r>
          </w:p>
        </w:tc>
        <w:tc>
          <w:tcPr>
            <w:tcW w:type="dxa" w:w="4680"/>
            <w:shd w:fill="0F4761"/>
          </w:tcPr>
          <w:p>
            <w:pPr>
              <w:spacing w:after="40" w:before="40"/>
            </w:pPr>
            <w:r>
              <w:rPr>
                <w:rFonts w:ascii="Aptos" w:hAnsi="Aptos" w:cs="Aptos" w:eastAsia="Aptos"/>
                <w:b/>
                <w:color w:val="FFFFFF"/>
                <w:sz w:val="20"/>
              </w:rPr>
              <w:t>Behavior</w:t>
            </w:r>
          </w:p>
        </w:tc>
      </w:tr>
      <w:tr>
        <w:tc>
          <w:tcPr>
            <w:tcW w:type="dxa" w:w="4680"/>
          </w:tcPr>
          <w:p>
            <w:pPr>
              <w:spacing w:after="40" w:before="40"/>
            </w:pPr>
            <w:r>
              <w:rPr>
                <w:rFonts w:ascii="Aptos" w:hAnsi="Aptos" w:cs="Aptos" w:eastAsia="Aptos"/>
                <w:sz w:val="20"/>
              </w:rPr>
              <w:t>`addNewColumns`</w:t>
            </w:r>
          </w:p>
        </w:tc>
        <w:tc>
          <w:tcPr>
            <w:tcW w:type="dxa" w:w="4680"/>
          </w:tcPr>
          <w:p>
            <w:pPr>
              <w:spacing w:after="40" w:before="40"/>
            </w:pPr>
            <w:r>
              <w:rPr>
                <w:rFonts w:ascii="Aptos" w:hAnsi="Aptos" w:cs="Aptos" w:eastAsia="Aptos"/>
                <w:sz w:val="20"/>
              </w:rPr>
              <w:t>Automatically add new columns to schema</w:t>
            </w:r>
          </w:p>
        </w:tc>
      </w:tr>
      <w:tr>
        <w:tc>
          <w:tcPr>
            <w:tcW w:type="dxa" w:w="4680"/>
            <w:shd w:fill="E8E8E8"/>
          </w:tcPr>
          <w:p>
            <w:pPr>
              <w:spacing w:after="40" w:before="40"/>
            </w:pPr>
            <w:r>
              <w:rPr>
                <w:rFonts w:ascii="Aptos" w:hAnsi="Aptos" w:cs="Aptos" w:eastAsia="Aptos"/>
                <w:sz w:val="20"/>
              </w:rPr>
              <w:t>`rescue`</w:t>
            </w:r>
          </w:p>
        </w:tc>
        <w:tc>
          <w:tcPr>
            <w:tcW w:type="dxa" w:w="4680"/>
            <w:shd w:fill="E8E8E8"/>
          </w:tcPr>
          <w:p>
            <w:pPr>
              <w:spacing w:after="40" w:before="40"/>
            </w:pPr>
            <w:r>
              <w:rPr>
                <w:rFonts w:ascii="Aptos" w:hAnsi="Aptos" w:cs="Aptos" w:eastAsia="Aptos"/>
                <w:sz w:val="20"/>
              </w:rPr>
              <w:t>Put unmatched data in rescued column</w:t>
            </w:r>
          </w:p>
        </w:tc>
      </w:tr>
      <w:tr>
        <w:tc>
          <w:tcPr>
            <w:tcW w:type="dxa" w:w="4680"/>
          </w:tcPr>
          <w:p>
            <w:pPr>
              <w:spacing w:after="40" w:before="40"/>
            </w:pPr>
            <w:r>
              <w:rPr>
                <w:rFonts w:ascii="Aptos" w:hAnsi="Aptos" w:cs="Aptos" w:eastAsia="Aptos"/>
                <w:sz w:val="20"/>
              </w:rPr>
              <w:t>`failOnNewColumns`</w:t>
            </w:r>
          </w:p>
        </w:tc>
        <w:tc>
          <w:tcPr>
            <w:tcW w:type="dxa" w:w="4680"/>
          </w:tcPr>
          <w:p>
            <w:pPr>
              <w:spacing w:after="40" w:before="40"/>
            </w:pPr>
            <w:r>
              <w:rPr>
                <w:rFonts w:ascii="Aptos" w:hAnsi="Aptos" w:cs="Aptos" w:eastAsia="Aptos"/>
                <w:sz w:val="20"/>
              </w:rPr>
              <w:t>Fail stream if new columns detected</w:t>
            </w:r>
          </w:p>
        </w:tc>
      </w:tr>
      <w:tr>
        <w:tc>
          <w:tcPr>
            <w:tcW w:type="dxa" w:w="4680"/>
            <w:shd w:fill="E8E8E8"/>
          </w:tcPr>
          <w:p>
            <w:pPr>
              <w:spacing w:after="40" w:before="40"/>
            </w:pPr>
            <w:r>
              <w:rPr>
                <w:rFonts w:ascii="Aptos" w:hAnsi="Aptos" w:cs="Aptos" w:eastAsia="Aptos"/>
                <w:sz w:val="20"/>
              </w:rPr>
              <w:t>`none`</w:t>
            </w:r>
          </w:p>
        </w:tc>
        <w:tc>
          <w:tcPr>
            <w:tcW w:type="dxa" w:w="4680"/>
            <w:shd w:fill="E8E8E8"/>
          </w:tcPr>
          <w:p>
            <w:pPr>
              <w:spacing w:after="40" w:before="40"/>
            </w:pPr>
            <w:r>
              <w:rPr>
                <w:rFonts w:ascii="Aptos" w:hAnsi="Aptos" w:cs="Aptos" w:eastAsia="Aptos"/>
                <w:sz w:val="20"/>
              </w:rPr>
              <w:t>Ignore new columns</w:t>
            </w:r>
          </w:p>
        </w:tc>
      </w:tr>
    </w:tbl>
    <w:p/>
    <w:p>
      <w:pPr>
        <w:pStyle w:val="Heading3"/>
      </w:pPr>
      <w:r>
        <w:rPr>
          <w:rFonts w:ascii="Aptos Display" w:hAnsi="Aptos Display" w:cs="Aptos Display" w:eastAsia="Aptos Display"/>
        </w:rPr>
        <w:t>3.3 Delta Lake as Streaming Source</w:t>
      </w:r>
    </w:p>
    <w:p>
      <w:r>
        <w:rPr>
          <w:rFonts w:ascii="Aptos" w:hAnsi="Aptos" w:cs="Aptos" w:eastAsia="Aptos"/>
        </w:rPr>
        <w:t>Delta Lake tables can serve as streaming sources, enabling chain reactions through multi-hop architectures.</w:t>
      </w:r>
    </w:p>
    <w:p>
      <w:pPr>
        <w:pStyle w:val="Code"/>
        <w:ind w:left="360"/>
      </w:pPr>
      <w:r>
        <w:t># Stream from Delta table</w:t>
        <w:br/>
        <w:t>delta_stream = (spark.readStream</w:t>
        <w:br/>
        <w:t xml:space="preserve">    .format("delta")</w:t>
        <w:br/>
        <w:t xml:space="preserve">    .option("ignoreChanges", "true")   # Ignore updates, process appends only</w:t>
        <w:br/>
        <w:t xml:space="preserve">    .option("ignoreDeletes", "true")   # Ignore deletes</w:t>
        <w:br/>
        <w:t xml:space="preserve">    .option("maxFilesPerTrigger", "100")</w:t>
        <w:br/>
        <w:t xml:space="preserve">    .option("startingVersion", "0")    # Or "startingTimestamp"</w:t>
        <w:br/>
        <w:t xml:space="preserve">    .table("bronze.events")</w:t>
        <w:br/>
        <w:t>)</w:t>
        <w:br/>
        <w:br/>
        <w:t># Stream with Change Data Feed (CDC)</w:t>
        <w:br/>
        <w:t># Requires: ALTER TABLE source_table SET TBLPROPERTIES (delta.enableChangeDataFeed = true)</w:t>
        <w:br/>
        <w:t>cdc_stream = (spark.readStream</w:t>
        <w:br/>
        <w:t xml:space="preserve">    .format("delta")</w:t>
        <w:br/>
        <w:t xml:space="preserve">    .option("readChangeFeed", "true")</w:t>
        <w:br/>
        <w:t xml:space="preserve">    .option("startingVersion", "latest")</w:t>
        <w:br/>
        <w:t xml:space="preserve">    .table("source_table")</w:t>
        <w:br/>
        <w:t>)</w:t>
        <w:br/>
        <w:br/>
        <w:t># Process CDC changes - filter for relevant change types</w:t>
        <w:br/>
        <w:t>processed_cdc = cdc_stream.filter(</w:t>
        <w:br/>
        <w:t xml:space="preserve">    F.col("_change_type").isin(["insert", "update_postimage"])</w:t>
        <w:br/>
        <w:t>)</w:t>
      </w:r>
    </w:p>
    <w:p>
      <w:pPr>
        <w:pStyle w:val="Heading3"/>
      </w:pPr>
      <w:r>
        <w:rPr>
          <w:rFonts w:ascii="Aptos Display" w:hAnsi="Aptos Display" w:cs="Aptos Display" w:eastAsia="Aptos Display"/>
        </w:rPr>
        <w:t>3.4 Rate Source for Testing</w:t>
      </w:r>
    </w:p>
    <w:p>
      <w:r>
        <w:rPr>
          <w:rFonts w:ascii="Aptos" w:hAnsi="Aptos" w:cs="Aptos" w:eastAsia="Aptos"/>
        </w:rPr>
        <w:t>The rate source generates synthetic data for testing streaming pipelines without external dependencies.</w:t>
      </w:r>
    </w:p>
    <w:p>
      <w:pPr>
        <w:pStyle w:val="Code"/>
        <w:ind w:left="360"/>
      </w:pPr>
      <w:r>
        <w:t># Generate test data stream</w:t>
        <w:br/>
        <w:t>rate_stream = (spark.readStream</w:t>
        <w:br/>
        <w:t xml:space="preserve">    .format("rate")</w:t>
        <w:br/>
        <w:t xml:space="preserve">    .option("rowsPerSecond", "1000")</w:t>
        <w:br/>
        <w:t xml:space="preserve">    .option("rampUpTime", "10s")      # Gradually increase rate</w:t>
        <w:br/>
        <w:t xml:space="preserve">    .option("numPartitions", "10")</w:t>
        <w:br/>
        <w:t xml:space="preserve">    .load()</w:t>
        <w:br/>
        <w:t>)</w:t>
        <w:br/>
        <w:br/>
        <w:t># Add realistic test data</w:t>
        <w:br/>
        <w:t>test_stream = (rate_stream</w:t>
        <w:br/>
        <w:t xml:space="preserve">    .withColumn("customer_id", (F.rand() * 1000).cast("int"))</w:t>
        <w:br/>
        <w:t xml:space="preserve">    .withColumn("amount", F.round(F.rand() * 1000, 2))</w:t>
        <w:br/>
        <w:t xml:space="preserve">    .withColumn("event_type",</w:t>
        <w:br/>
        <w:t xml:space="preserve">        F.array(F.lit("click"), F.lit("view"), F.lit("purchase"))[</w:t>
        <w:br/>
        <w:t xml:space="preserve">            (F.rand() * 3).cast("int")</w:t>
        <w:br/>
        <w:t xml:space="preserve">        ])</w:t>
        <w:br/>
        <w:t xml:space="preserve">    .withColumn("event_time", F.current_timestamp())</w:t>
        <w:br/>
        <w:t>)</w:t>
      </w:r>
    </w:p>
    <w:p>
      <w:pPr>
        <w:pStyle w:val="Heading2"/>
      </w:pPr>
      <w:r>
        <w:rPr>
          <w:rFonts w:ascii="Aptos Display" w:hAnsi="Aptos Display" w:cs="Aptos Display" w:eastAsia="Aptos Display"/>
        </w:rPr>
        <w:t>4. Streaming Sinks</w:t>
      </w:r>
    </w:p>
    <w:p>
      <w:r>
        <w:rPr>
          <w:rFonts w:ascii="Aptos" w:hAnsi="Aptos" w:cs="Aptos" w:eastAsia="Aptos"/>
        </w:rPr>
        <w:t>Sinks define where processed data lands. Choosing the right sink and configuration is critical for reliability and performance.</w:t>
      </w:r>
    </w:p>
    <w:p>
      <w:pPr>
        <w:pStyle w:val="Heading3"/>
      </w:pPr>
      <w:r>
        <w:rPr>
          <w:rFonts w:ascii="Aptos Display" w:hAnsi="Aptos Display" w:cs="Aptos Display" w:eastAsia="Aptos Display"/>
        </w:rPr>
        <w:t>4.1 Delta Lake Sink</w:t>
      </w:r>
    </w:p>
    <w:p>
      <w:r>
        <w:rPr>
          <w:rFonts w:ascii="Aptos" w:hAnsi="Aptos" w:cs="Aptos" w:eastAsia="Aptos"/>
        </w:rPr>
        <w:t>Delta Lake is the recommended sink for most Databricks streaming applications due to its ACID guarantees and performance optimizations.</w:t>
      </w:r>
    </w:p>
    <w:p>
      <w:r>
        <w:rPr>
          <w:rFonts w:ascii="Aptos" w:hAnsi="Aptos" w:cs="Aptos" w:eastAsia="Aptos"/>
          <w:b/>
        </w:rPr>
        <w:t>Basic Delta Sink</w:t>
      </w:r>
      <w:r>
        <w:rPr>
          <w:rFonts w:ascii="Aptos" w:hAnsi="Aptos" w:cs="Aptos" w:eastAsia="Aptos"/>
        </w:rPr>
        <w:t>:</w:t>
      </w:r>
    </w:p>
    <w:p>
      <w:pPr>
        <w:pStyle w:val="Code"/>
        <w:ind w:left="360"/>
      </w:pPr>
      <w:r>
        <w:t># Simple append to Delta table</w:t>
        <w:br/>
        <w:t>query = (streaming_df.writeStream</w:t>
        <w:br/>
        <w:t xml:space="preserve">    .format("delta")</w:t>
        <w:br/>
        <w:t xml:space="preserve">    .outputMode("append")</w:t>
        <w:br/>
        <w:t xml:space="preserve">    .option("checkpointLocation", "/checkpoints/my_stream")</w:t>
        <w:br/>
        <w:t xml:space="preserve">    .toTable("silver.events")</w:t>
        <w:br/>
        <w:t>)</w:t>
      </w:r>
    </w:p>
    <w:p>
      <w:r>
        <w:rPr>
          <w:rFonts w:ascii="Aptos" w:hAnsi="Aptos" w:cs="Aptos" w:eastAsia="Aptos"/>
          <w:b/>
        </w:rPr>
        <w:t>Production Delta Sink Configuration</w:t>
      </w:r>
      <w:r>
        <w:rPr>
          <w:rFonts w:ascii="Aptos" w:hAnsi="Aptos" w:cs="Aptos" w:eastAsia="Aptos"/>
        </w:rPr>
        <w:t>:</w:t>
      </w:r>
    </w:p>
    <w:p>
      <w:pPr>
        <w:pStyle w:val="Code"/>
        <w:ind w:left="360"/>
      </w:pPr>
      <w:r>
        <w:t># Production-optimized Delta sink</w:t>
        <w:br/>
        <w:t>query = (streaming_df.writeStream</w:t>
        <w:br/>
        <w:t xml:space="preserve">    .format("delta")</w:t>
        <w:br/>
        <w:t xml:space="preserve">    .outputMode("append")</w:t>
        <w:br/>
        <w:t xml:space="preserve">    .option("checkpointLocation", "/checkpoints/silver_events")</w:t>
        <w:br/>
        <w:br/>
        <w:t xml:space="preserve">    # Schema evolution handling</w:t>
        <w:br/>
        <w:t xml:space="preserve">    .option("mergeSchema", "true")</w:t>
        <w:br/>
        <w:br/>
        <w:t xml:space="preserve">    # Trigger configuration</w:t>
        <w:br/>
        <w:t xml:space="preserve">    .trigger(processingTime="30 seconds")</w:t>
        <w:br/>
        <w:t xml:space="preserve">    # Alternatives:</w:t>
        <w:br/>
        <w:t xml:space="preserve">    # .trigger(availableNow=True)      # Process all available then stop</w:t>
        <w:br/>
        <w:t xml:space="preserve">    # .trigger(continuous="1 second")  # Low-latency continuous</w:t>
        <w:br/>
        <w:br/>
        <w:t xml:space="preserve">    .toTable("silver.events")</w:t>
        <w:br/>
        <w:t>)</w:t>
      </w:r>
    </w:p>
    <w:p>
      <w:r>
        <w:rPr>
          <w:rFonts w:ascii="Aptos" w:hAnsi="Aptos" w:cs="Aptos" w:eastAsia="Aptos"/>
          <w:b/>
        </w:rPr>
        <w:t>Using foreachBatch for Complex Operations</w:t>
      </w:r>
      <w:r>
        <w:rPr>
          <w:rFonts w:ascii="Aptos" w:hAnsi="Aptos" w:cs="Aptos" w:eastAsia="Aptos"/>
        </w:rPr>
        <w:t>:</w:t>
      </w:r>
    </w:p>
    <w:p>
      <w:r>
        <w:rPr>
          <w:rFonts w:ascii="Aptos" w:hAnsi="Aptos" w:cs="Aptos" w:eastAsia="Aptos"/>
        </w:rPr>
        <w:t>For operations that require batch-level logic (like MERGE/UPSERT), use foreachBatch.</w:t>
      </w:r>
    </w:p>
    <w:p>
      <w:pPr>
        <w:pStyle w:val="Code"/>
        <w:ind w:left="360"/>
      </w:pPr>
      <w:r>
        <w:t>from delta.tables import DeltaTable</w:t>
        <w:br/>
        <w:br/>
        <w:t>def upsert_to_delta(batch_df, batch_id):</w:t>
        <w:br/>
        <w:t xml:space="preserve">    """Perform MERGE operation for each micro-batch."""</w:t>
        <w:br/>
        <w:t xml:space="preserve">    if batch_df.isEmpty():</w:t>
        <w:br/>
        <w:t xml:space="preserve">        return</w:t>
        <w:br/>
        <w:br/>
        <w:t xml:space="preserve">    target_table = DeltaTable.forName(spark, "silver.customers")</w:t>
        <w:br/>
        <w:br/>
        <w:t xml:space="preserve">    (target_table.alias("target")</w:t>
        <w:br/>
        <w:t xml:space="preserve">        .merge(</w:t>
        <w:br/>
        <w:t xml:space="preserve">            batch_df.alias("source"),</w:t>
        <w:br/>
        <w:t xml:space="preserve">            "target.customer_id = source.customer_id"</w:t>
        <w:br/>
        <w:t xml:space="preserve">        )</w:t>
        <w:br/>
        <w:t xml:space="preserve">        .whenMatchedUpdate(set={</w:t>
        <w:br/>
        <w:t xml:space="preserve">            "name": "source.name",</w:t>
        <w:br/>
        <w:t xml:space="preserve">            "email": "source.email",</w:t>
        <w:br/>
        <w:t xml:space="preserve">            "updated_at": "source.updated_at"</w:t>
        <w:br/>
        <w:t xml:space="preserve">        })</w:t>
        <w:br/>
        <w:t xml:space="preserve">        .whenNotMatchedInsertAll()</w:t>
        <w:br/>
        <w:t xml:space="preserve">        .execute()</w:t>
        <w:br/>
        <w:t xml:space="preserve">    )</w:t>
        <w:br/>
        <w:br/>
        <w:t>query = (streaming_df.writeStream</w:t>
        <w:br/>
        <w:t xml:space="preserve">    .foreachBatch(upsert_to_delta)</w:t>
        <w:br/>
        <w:t xml:space="preserve">    .option("checkpointLocation", "/checkpoints/customer_upsert")</w:t>
        <w:br/>
        <w:t xml:space="preserve">    .trigger(processingTime="1 minute")</w:t>
        <w:br/>
        <w:t xml:space="preserve">    .start()</w:t>
        <w:br/>
        <w:t>)</w:t>
      </w:r>
    </w:p>
    <w:p>
      <w:pPr>
        <w:pStyle w:val="Heading3"/>
      </w:pPr>
      <w:r>
        <w:rPr>
          <w:rFonts w:ascii="Aptos Display" w:hAnsi="Aptos Display" w:cs="Aptos Display" w:eastAsia="Aptos Display"/>
        </w:rPr>
        <w:t>4.2 Kafka Sink</w:t>
      </w:r>
    </w:p>
    <w:p>
      <w:r>
        <w:rPr>
          <w:rFonts w:ascii="Aptos" w:hAnsi="Aptos" w:cs="Aptos" w:eastAsia="Aptos"/>
        </w:rPr>
        <w:t>Write processed results back to Kafka for downstream consumers.</w:t>
      </w:r>
    </w:p>
    <w:p>
      <w:pPr>
        <w:pStyle w:val="Code"/>
        <w:ind w:left="360"/>
      </w:pPr>
      <w:r>
        <w:t># Write to Kafka topic</w:t>
        <w:br/>
        <w:t>query = (streaming_df</w:t>
        <w:br/>
        <w:t xml:space="preserve">    .select(</w:t>
        <w:br/>
        <w:t xml:space="preserve">        F.col("customer_id").cast("string").alias("key"),</w:t>
        <w:br/>
        <w:t xml:space="preserve">        F.to_json(F.struct("*")).alias("value")</w:t>
        <w:br/>
        <w:t xml:space="preserve">    )</w:t>
        <w:br/>
        <w:t xml:space="preserve">    .writeStream</w:t>
        <w:br/>
        <w:t xml:space="preserve">    .format("kafka")</w:t>
        <w:br/>
        <w:t xml:space="preserve">    .option("kafka.bootstrap.servers", kafka_brokers)</w:t>
        <w:br/>
        <w:t xml:space="preserve">    .option("topic", "processed_events")</w:t>
        <w:br/>
        <w:t xml:space="preserve">    .option("checkpointLocation", "/checkpoints/kafka_sink")</w:t>
        <w:br/>
        <w:t xml:space="preserve">    # Security options (same as source)</w:t>
        <w:br/>
        <w:t xml:space="preserve">    .option("kafka.security.protocol", "SASL_SSL")</w:t>
        <w:br/>
        <w:t xml:space="preserve">    .start()</w:t>
        <w:br/>
        <w:t>)</w:t>
      </w:r>
    </w:p>
    <w:p>
      <w:pPr>
        <w:pStyle w:val="Heading3"/>
      </w:pPr>
      <w:r>
        <w:rPr>
          <w:rFonts w:ascii="Aptos Display" w:hAnsi="Aptos Display" w:cs="Aptos Display" w:eastAsia="Aptos Display"/>
        </w:rPr>
        <w:t>4.3 Custom Sinks with foreach/foreachBatch</w:t>
      </w:r>
    </w:p>
    <w:p>
      <w:r>
        <w:rPr>
          <w:rFonts w:ascii="Aptos" w:hAnsi="Aptos" w:cs="Aptos" w:eastAsia="Aptos"/>
        </w:rPr>
        <w:t>For integrations with external systems, use foreach or foreachBatch.</w:t>
      </w:r>
    </w:p>
    <w:p>
      <w:pPr>
        <w:pStyle w:val="Code"/>
        <w:ind w:left="360"/>
      </w:pPr>
      <w:r>
        <w:t># foreachBatch for batch-level API calls</w:t>
        <w:br/>
        <w:t>import requests</w:t>
        <w:br/>
        <w:br/>
        <w:t>def write_to_api(batch_df, batch_id):</w:t>
        <w:br/>
        <w:t xml:space="preserve">    """Send batch to external API."""</w:t>
        <w:br/>
        <w:t xml:space="preserve">    if batch_df.isEmpty():</w:t>
        <w:br/>
        <w:t xml:space="preserve">        return</w:t>
        <w:br/>
        <w:br/>
        <w:t xml:space="preserve">    rows = batch_df.collect()</w:t>
        <w:br/>
        <w:t xml:space="preserve">    payload = [r.asDict() for r in rows]</w:t>
        <w:br/>
        <w:br/>
        <w:t xml:space="preserve">    response = requests.post(</w:t>
        <w:br/>
        <w:t xml:space="preserve">        "https://api.example.com/events",</w:t>
        <w:br/>
        <w:t xml:space="preserve">        json=payload,</w:t>
        <w:br/>
        <w:t xml:space="preserve">        headers={"Authorization": f"Bearer {api_token}"}</w:t>
        <w:br/>
        <w:t xml:space="preserve">    )</w:t>
        <w:br/>
        <w:br/>
        <w:t xml:space="preserve">    if response.status_code != 200:</w:t>
        <w:br/>
        <w:t xml:space="preserve">        raise Exception(f"API error: {response.status_code} - {response.text}")</w:t>
        <w:br/>
        <w:br/>
        <w:t>query = (streaming_df.writeStream</w:t>
        <w:br/>
        <w:t xml:space="preserve">    .foreachBatch(write_to_api)</w:t>
        <w:br/>
        <w:t xml:space="preserve">    .option("checkpointLocation", "/checkpoints/api_sink")</w:t>
        <w:br/>
        <w:t xml:space="preserve">    .trigger(processingTime="30 seconds")</w:t>
        <w:br/>
        <w:t xml:space="preserve">    .start()</w:t>
        <w:br/>
        <w:t>)</w:t>
      </w:r>
    </w:p>
    <w:p>
      <w:pPr>
        <w:pStyle w:val="Heading2"/>
      </w:pPr>
      <w:r>
        <w:rPr>
          <w:rFonts w:ascii="Aptos Display" w:hAnsi="Aptos Display" w:cs="Aptos Display" w:eastAsia="Aptos Display"/>
        </w:rPr>
        <w:t>5. Stateful Stream Processing</w:t>
      </w:r>
    </w:p>
    <w:p>
      <w:r>
        <w:rPr>
          <w:rFonts w:ascii="Aptos" w:hAnsi="Aptos" w:cs="Aptos" w:eastAsia="Aptos"/>
        </w:rPr>
        <w:t>Stateful operations maintain information across batches, enabling aggregations, joins, and deduplication.</w:t>
      </w:r>
    </w:p>
    <w:p>
      <w:pPr>
        <w:pStyle w:val="Heading3"/>
      </w:pPr>
      <w:r>
        <w:rPr>
          <w:rFonts w:ascii="Aptos Display" w:hAnsi="Aptos Display" w:cs="Aptos Display" w:eastAsia="Aptos Display"/>
        </w:rPr>
        <w:t>5.1 Windowed Aggregations</w:t>
      </w:r>
    </w:p>
    <w:p>
      <w:r>
        <w:rPr>
          <w:rFonts w:ascii="Aptos" w:hAnsi="Aptos" w:cs="Aptos" w:eastAsia="Aptos"/>
        </w:rPr>
        <w:t>Windows group events by time ranges for aggregation. Understanding window types is essential for time-series analytics.</w:t>
      </w:r>
    </w:p>
    <w:p>
      <w:r>
        <w:rPr>
          <w:rFonts w:ascii="Aptos" w:hAnsi="Aptos" w:cs="Aptos" w:eastAsia="Aptos"/>
          <w:b/>
        </w:rPr>
        <w:t>Tumbling Windows</w:t>
      </w:r>
      <w:r>
        <w:rPr>
          <w:rFonts w:ascii="Aptos" w:hAnsi="Aptos" w:cs="Aptos" w:eastAsia="Aptos"/>
        </w:rPr>
        <w:t>: Non-overlapping, fixed-size windows.</w:t>
      </w:r>
    </w:p>
    <w:p>
      <w:pPr>
        <w:pStyle w:val="Code"/>
        <w:ind w:left="360"/>
      </w:pPr>
      <w:r>
        <w:t># Count events per 5-minute window per customer</w:t>
        <w:br/>
        <w:t>tumbling_df = (streaming_df</w:t>
        <w:br/>
        <w:t xml:space="preserve">    .withWatermark("event_time", "10 minutes")</w:t>
        <w:br/>
        <w:t xml:space="preserve">    .groupBy(</w:t>
        <w:br/>
        <w:t xml:space="preserve">        F.window("event_time", "5 minutes"),  # 5-minute tumbling window</w:t>
        <w:br/>
        <w:t xml:space="preserve">        "customer_id"</w:t>
        <w:br/>
        <w:t xml:space="preserve">    )</w:t>
        <w:br/>
        <w:t xml:space="preserve">    .agg(</w:t>
        <w:br/>
        <w:t xml:space="preserve">        F.count("*").alias("event_count"),</w:t>
        <w:br/>
        <w:t xml:space="preserve">        F.sum("amount").alias("total_amount"),</w:t>
        <w:br/>
        <w:t xml:space="preserve">        F.avg("amount").alias("avg_amount")</w:t>
        <w:br/>
        <w:t xml:space="preserve">    )</w:t>
        <w:br/>
        <w:t>)</w:t>
      </w:r>
    </w:p>
    <w:p>
      <w:r>
        <w:rPr>
          <w:rFonts w:ascii="Aptos" w:hAnsi="Aptos" w:cs="Aptos" w:eastAsia="Aptos"/>
          <w:b/>
        </w:rPr>
        <w:t>Sliding Windows</w:t>
      </w:r>
      <w:r>
        <w:rPr>
          <w:rFonts w:ascii="Aptos" w:hAnsi="Aptos" w:cs="Aptos" w:eastAsia="Aptos"/>
        </w:rPr>
        <w:t>: Overlapping windows for smoothed metrics.</w:t>
      </w:r>
    </w:p>
    <w:p>
      <w:pPr>
        <w:pStyle w:val="Code"/>
        <w:ind w:left="360"/>
      </w:pPr>
      <w:r>
        <w:t># 10-minute window, sliding every 5 minutes</w:t>
        <w:br/>
        <w:t>sliding_df = (streaming_df</w:t>
        <w:br/>
        <w:t xml:space="preserve">    .withWatermark("event_time", "10 minutes")</w:t>
        <w:br/>
        <w:t xml:space="preserve">    .groupBy(</w:t>
        <w:br/>
        <w:t xml:space="preserve">        F.window("event_time", "10 minutes", "5 minutes"),</w:t>
        <w:br/>
        <w:t xml:space="preserve">        "customer_id"</w:t>
        <w:br/>
        <w:t xml:space="preserve">    )</w:t>
        <w:br/>
        <w:t xml:space="preserve">    .agg(F.count("*").alias("event_count"))</w:t>
        <w:br/>
        <w:t>)</w:t>
      </w:r>
    </w:p>
    <w:p>
      <w:r>
        <w:rPr>
          <w:rFonts w:ascii="Aptos" w:hAnsi="Aptos" w:cs="Aptos" w:eastAsia="Aptos"/>
          <w:b/>
        </w:rPr>
        <w:t>Session Windows</w:t>
      </w:r>
      <w:r>
        <w:rPr>
          <w:rFonts w:ascii="Aptos" w:hAnsi="Aptos" w:cs="Aptos" w:eastAsia="Aptos"/>
        </w:rPr>
        <w:t>: Dynamic windows based on activity gaps.</w:t>
      </w:r>
    </w:p>
    <w:p>
      <w:pPr>
        <w:pStyle w:val="Code"/>
        <w:ind w:left="360"/>
      </w:pPr>
      <w:r>
        <w:t># Group events into sessions with 10-minute inactivity gap</w:t>
        <w:br/>
        <w:t>session_df = (streaming_df</w:t>
        <w:br/>
        <w:t xml:space="preserve">    .withWatermark("event_time", "30 minutes")</w:t>
        <w:br/>
        <w:t xml:space="preserve">    .groupBy(</w:t>
        <w:br/>
        <w:t xml:space="preserve">        F.session_window("event_time", "10 minutes"),</w:t>
        <w:br/>
        <w:t xml:space="preserve">        "user_id"</w:t>
        <w:br/>
        <w:t xml:space="preserve">    )</w:t>
        <w:br/>
        <w:t xml:space="preserve">    .agg(</w:t>
        <w:br/>
        <w:t xml:space="preserve">        F.count("*").alias("events_in_session"),</w:t>
        <w:br/>
        <w:t xml:space="preserve">        F.min("event_time").alias("session_start"),</w:t>
        <w:br/>
        <w:t xml:space="preserve">        F.max("event_time").alias("session_end")</w:t>
        <w:br/>
        <w:t xml:space="preserve">    )</w:t>
        <w:br/>
        <w:t>)</w:t>
      </w:r>
    </w:p>
    <w:p>
      <w:pPr>
        <w:pStyle w:val="Heading3"/>
      </w:pPr>
      <w:r>
        <w:rPr>
          <w:rFonts w:ascii="Aptos Display" w:hAnsi="Aptos Display" w:cs="Aptos Display" w:eastAsia="Aptos Display"/>
        </w:rPr>
        <w:t>5.2 Watermarking for Late Data</w:t>
      </w:r>
    </w:p>
    <w:p>
      <w:r>
        <w:rPr>
          <w:rFonts w:ascii="Aptos" w:hAnsi="Aptos" w:cs="Aptos" w:eastAsia="Aptos"/>
        </w:rPr>
        <w:t>Watermarks define how long to wait for late-arriving data before finalizing window results.</w:t>
      </w:r>
    </w:p>
    <w:p>
      <w:pPr>
        <w:pStyle w:val="Code"/>
        <w:ind w:left="360"/>
      </w:pPr>
      <w:r>
        <w:t># Events up to 10 minutes late will still be processed</w:t>
        <w:br/>
        <w:t>streaming_df_with_watermark = (streaming_df</w:t>
        <w:br/>
        <w:t xml:space="preserve">    .withWatermark("event_timestamp", "10 minutes")</w:t>
        <w:br/>
        <w:t>)</w:t>
        <w:br/>
        <w:br/>
        <w:t># How watermarks work:</w:t>
        <w:br/>
        <w:t># max_event_time_seen - watermark_delay = watermark_threshold</w:t>
        <w:br/>
        <w:t># Example: If max event time seen is 10:30 AM</w:t>
        <w:br/>
        <w:t>#          Watermark delay is 10 minutes</w:t>
        <w:br/>
        <w:t>#          Watermark threshold is 10:20 AM</w:t>
        <w:br/>
        <w:t>#          Events with event_time &lt; 10:20 AM are dropped</w:t>
      </w:r>
    </w:p>
    <w:p>
      <w:r>
        <w:rPr>
          <w:rFonts w:ascii="Aptos" w:hAnsi="Aptos" w:cs="Aptos" w:eastAsia="Aptos"/>
          <w:b/>
        </w:rPr>
        <w:t>Watermark Guidelines</w:t>
      </w:r>
      <w:r>
        <w:rPr>
          <w:rFonts w:ascii="Aptos" w:hAnsi="Aptos" w:cs="Aptos" w:eastAsia="Aptos"/>
        </w:rPr>
        <w:t>:</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Scenario</w:t>
            </w:r>
          </w:p>
        </w:tc>
        <w:tc>
          <w:tcPr>
            <w:tcW w:type="dxa" w:w="4680"/>
            <w:shd w:fill="0F4761"/>
          </w:tcPr>
          <w:p>
            <w:pPr>
              <w:spacing w:after="40" w:before="40"/>
            </w:pPr>
            <w:r>
              <w:rPr>
                <w:rFonts w:ascii="Aptos" w:hAnsi="Aptos" w:cs="Aptos" w:eastAsia="Aptos"/>
                <w:b/>
                <w:color w:val="FFFFFF"/>
                <w:sz w:val="20"/>
              </w:rPr>
              <w:t>Recommended Watermark</w:t>
            </w:r>
          </w:p>
        </w:tc>
      </w:tr>
      <w:tr>
        <w:tc>
          <w:tcPr>
            <w:tcW w:type="dxa" w:w="4680"/>
          </w:tcPr>
          <w:p>
            <w:pPr>
              <w:spacing w:after="40" w:before="40"/>
            </w:pPr>
            <w:r>
              <w:rPr>
                <w:rFonts w:ascii="Aptos" w:hAnsi="Aptos" w:cs="Aptos" w:eastAsia="Aptos"/>
                <w:sz w:val="20"/>
              </w:rPr>
              <w:t>Real-time dashboards</w:t>
            </w:r>
          </w:p>
        </w:tc>
        <w:tc>
          <w:tcPr>
            <w:tcW w:type="dxa" w:w="4680"/>
          </w:tcPr>
          <w:p>
            <w:pPr>
              <w:spacing w:after="40" w:before="40"/>
            </w:pPr>
            <w:r>
              <w:rPr>
                <w:rFonts w:ascii="Aptos" w:hAnsi="Aptos" w:cs="Aptos" w:eastAsia="Aptos"/>
                <w:sz w:val="20"/>
              </w:rPr>
              <w:t>1-5 minutes</w:t>
            </w:r>
          </w:p>
        </w:tc>
      </w:tr>
      <w:tr>
        <w:tc>
          <w:tcPr>
            <w:tcW w:type="dxa" w:w="4680"/>
            <w:shd w:fill="E8E8E8"/>
          </w:tcPr>
          <w:p>
            <w:pPr>
              <w:spacing w:after="40" w:before="40"/>
            </w:pPr>
            <w:r>
              <w:rPr>
                <w:rFonts w:ascii="Aptos" w:hAnsi="Aptos" w:cs="Aptos" w:eastAsia="Aptos"/>
                <w:sz w:val="20"/>
              </w:rPr>
              <w:t>IoT device data</w:t>
            </w:r>
          </w:p>
        </w:tc>
        <w:tc>
          <w:tcPr>
            <w:tcW w:type="dxa" w:w="4680"/>
            <w:shd w:fill="E8E8E8"/>
          </w:tcPr>
          <w:p>
            <w:pPr>
              <w:spacing w:after="40" w:before="40"/>
            </w:pPr>
            <w:r>
              <w:rPr>
                <w:rFonts w:ascii="Aptos" w:hAnsi="Aptos" w:cs="Aptos" w:eastAsia="Aptos"/>
                <w:sz w:val="20"/>
              </w:rPr>
              <w:t>10-30 minutes</w:t>
            </w:r>
          </w:p>
        </w:tc>
      </w:tr>
      <w:tr>
        <w:tc>
          <w:tcPr>
            <w:tcW w:type="dxa" w:w="4680"/>
          </w:tcPr>
          <w:p>
            <w:pPr>
              <w:spacing w:after="40" w:before="40"/>
            </w:pPr>
            <w:r>
              <w:rPr>
                <w:rFonts w:ascii="Aptos" w:hAnsi="Aptos" w:cs="Aptos" w:eastAsia="Aptos"/>
                <w:sz w:val="20"/>
              </w:rPr>
              <w:t>Mobile app events</w:t>
            </w:r>
          </w:p>
        </w:tc>
        <w:tc>
          <w:tcPr>
            <w:tcW w:type="dxa" w:w="4680"/>
          </w:tcPr>
          <w:p>
            <w:pPr>
              <w:spacing w:after="40" w:before="40"/>
            </w:pPr>
            <w:r>
              <w:rPr>
                <w:rFonts w:ascii="Aptos" w:hAnsi="Aptos" w:cs="Aptos" w:eastAsia="Aptos"/>
                <w:sz w:val="20"/>
              </w:rPr>
              <w:t>1-24 hours</w:t>
            </w:r>
          </w:p>
        </w:tc>
      </w:tr>
      <w:tr>
        <w:tc>
          <w:tcPr>
            <w:tcW w:type="dxa" w:w="4680"/>
            <w:shd w:fill="E8E8E8"/>
          </w:tcPr>
          <w:p>
            <w:pPr>
              <w:spacing w:after="40" w:before="40"/>
            </w:pPr>
            <w:r>
              <w:rPr>
                <w:rFonts w:ascii="Aptos" w:hAnsi="Aptos" w:cs="Aptos" w:eastAsia="Aptos"/>
                <w:sz w:val="20"/>
              </w:rPr>
              <w:t>Batch-like streaming</w:t>
            </w:r>
          </w:p>
        </w:tc>
        <w:tc>
          <w:tcPr>
            <w:tcW w:type="dxa" w:w="4680"/>
            <w:shd w:fill="E8E8E8"/>
          </w:tcPr>
          <w:p>
            <w:pPr>
              <w:spacing w:after="40" w:before="40"/>
            </w:pPr>
            <w:r>
              <w:rPr>
                <w:rFonts w:ascii="Aptos" w:hAnsi="Aptos" w:cs="Aptos" w:eastAsia="Aptos"/>
                <w:sz w:val="20"/>
              </w:rPr>
              <w:t>Hours to days</w:t>
            </w:r>
          </w:p>
        </w:tc>
      </w:tr>
    </w:tbl>
    <w:p/>
    <w:p>
      <w:pPr>
        <w:pStyle w:val="Heading3"/>
      </w:pPr>
      <w:r>
        <w:rPr>
          <w:rFonts w:ascii="Aptos Display" w:hAnsi="Aptos Display" w:cs="Aptos Display" w:eastAsia="Aptos Display"/>
        </w:rPr>
        <w:t>5.3 Stream-Stream Joins</w:t>
      </w:r>
    </w:p>
    <w:p>
      <w:r>
        <w:rPr>
          <w:rFonts w:ascii="Aptos" w:hAnsi="Aptos" w:cs="Aptos" w:eastAsia="Aptos"/>
        </w:rPr>
        <w:t>Join two streaming DataFrames with time-based constraints.</w:t>
      </w:r>
    </w:p>
    <w:p>
      <w:pPr>
        <w:pStyle w:val="Code"/>
        <w:ind w:left="360"/>
      </w:pPr>
      <w:r>
        <w:t># Define streams with watermarks</w:t>
        <w:br/>
        <w:t>orders_stream = (spark.readStream.table("bronze.orders")</w:t>
        <w:br/>
        <w:t xml:space="preserve">    .withWatermark("order_time", "10 minutes")</w:t>
        <w:br/>
        <w:t>)</w:t>
        <w:br/>
        <w:br/>
        <w:t>payments_stream = (spark.readStream.table("bronze.payments")</w:t>
        <w:br/>
        <w:t xml:space="preserve">    .withWatermark("payment_time", "10 minutes")</w:t>
        <w:br/>
        <w:t>)</w:t>
        <w:br/>
        <w:br/>
        <w:t># Inner join with time constraint</w:t>
        <w:br/>
        <w:t>joined_df = orders_stream.join(</w:t>
        <w:br/>
        <w:t xml:space="preserve">    payments_stream,</w:t>
        <w:br/>
        <w:t xml:space="preserve">    F.expr("""</w:t>
        <w:br/>
        <w:t xml:space="preserve">        order_id = payment_order_id AND</w:t>
        <w:br/>
        <w:t xml:space="preserve">        payment_time BETWEEN order_time AND order_time + INTERVAL 1 HOUR</w:t>
        <w:br/>
        <w:t xml:space="preserve">    """),</w:t>
        <w:br/>
        <w:t xml:space="preserve">    "inner"</w:t>
        <w:br/>
        <w:t>)</w:t>
        <w:br/>
        <w:br/>
        <w:t># Left outer join (orders without payments within time window)</w:t>
        <w:br/>
        <w:t>left_joined_df = orders_stream.join(</w:t>
        <w:br/>
        <w:t xml:space="preserve">    payments_stream,</w:t>
        <w:br/>
        <w:t xml:space="preserve">    F.expr("""</w:t>
        <w:br/>
        <w:t xml:space="preserve">        order_id = payment_order_id AND</w:t>
        <w:br/>
        <w:t xml:space="preserve">        payment_time BETWEEN order_time AND order_time + INTERVAL 1 HOUR</w:t>
        <w:br/>
        <w:t xml:space="preserve">    """),</w:t>
        <w:br/>
        <w:t xml:space="preserve">    "leftOuter"</w:t>
        <w:br/>
        <w:t>)</w:t>
      </w:r>
    </w:p>
    <w:p>
      <w:pPr>
        <w:pStyle w:val="Heading3"/>
      </w:pPr>
      <w:r>
        <w:rPr>
          <w:rFonts w:ascii="Aptos Display" w:hAnsi="Aptos Display" w:cs="Aptos Display" w:eastAsia="Aptos Display"/>
        </w:rPr>
        <w:t>5.4 Streaming Deduplication</w:t>
      </w:r>
    </w:p>
    <w:p>
      <w:r>
        <w:rPr>
          <w:rFonts w:ascii="Aptos" w:hAnsi="Aptos" w:cs="Aptos" w:eastAsia="Aptos"/>
        </w:rPr>
        <w:t>Remove duplicate events based on unique identifiers.</w:t>
      </w:r>
    </w:p>
    <w:p>
      <w:pPr>
        <w:pStyle w:val="Code"/>
        <w:ind w:left="360"/>
      </w:pPr>
      <w:r>
        <w:t># Deduplicate within watermark window (recommended)</w:t>
        <w:br/>
        <w:t>deduplicated_df = (streaming_df</w:t>
        <w:br/>
        <w:t xml:space="preserve">    .withWatermark("event_time", "1 hour")</w:t>
        <w:br/>
        <w:t xml:space="preserve">    .dropDuplicatesWithinWatermark(["event_id"])</w:t>
        <w:br/>
        <w:t>)</w:t>
        <w:br/>
        <w:br/>
        <w:t># Note: dropDuplicates without watermark keeps all state indefinitely</w:t>
        <w:br/>
        <w:t># Only use for low-cardinality keys or with state cleanup</w:t>
      </w:r>
    </w:p>
    <w:p>
      <w:pPr>
        <w:pStyle w:val="Heading2"/>
      </w:pPr>
      <w:r>
        <w:rPr>
          <w:rFonts w:ascii="Aptos Display" w:hAnsi="Aptos Display" w:cs="Aptos Display" w:eastAsia="Aptos Display"/>
        </w:rPr>
        <w:t>6. Error Handling and Recovery</w:t>
      </w:r>
    </w:p>
    <w:p>
      <w:r>
        <w:rPr>
          <w:rFonts w:ascii="Aptos" w:hAnsi="Aptos" w:cs="Aptos" w:eastAsia="Aptos"/>
        </w:rPr>
        <w:t>Robust error handling ensures streaming pipelines survive real-world conditions.</w:t>
      </w:r>
    </w:p>
    <w:p>
      <w:pPr>
        <w:pStyle w:val="Heading3"/>
      </w:pPr>
      <w:r>
        <w:rPr>
          <w:rFonts w:ascii="Aptos Display" w:hAnsi="Aptos Display" w:cs="Aptos Display" w:eastAsia="Aptos Display"/>
        </w:rPr>
        <w:t>6.1 Checkpoint Recovery</w:t>
      </w:r>
    </w:p>
    <w:p>
      <w:r>
        <w:rPr>
          <w:rFonts w:ascii="Aptos" w:hAnsi="Aptos" w:cs="Aptos" w:eastAsia="Aptos"/>
        </w:rPr>
        <w:t>Streams automatically recover from checkpoints on restart.</w:t>
      </w:r>
    </w:p>
    <w:p>
      <w:pPr>
        <w:pStyle w:val="Code"/>
        <w:ind w:left="360"/>
      </w:pPr>
      <w:r>
        <w:t># Start a stream with checkpoint</w:t>
        <w:br/>
        <w:t>query = (streaming_df.writeStream</w:t>
        <w:br/>
        <w:t xml:space="preserve">    .format("delta")</w:t>
        <w:br/>
        <w:t xml:space="preserve">    .option("checkpointLocation", "/checkpoints/critical_stream")</w:t>
        <w:br/>
        <w:t xml:space="preserve">    .start()</w:t>
        <w:br/>
        <w:t>)</w:t>
        <w:br/>
        <w:br/>
        <w:t># After failure, restart with same code - automatic recovery</w:t>
        <w:br/>
        <w:t># To start fresh (lose exactly-once), delete checkpoint:</w:t>
        <w:br/>
        <w:t># dbutils.fs.rm("/checkpoints/critical_stream", recurse=True)</w:t>
      </w:r>
    </w:p>
    <w:p>
      <w:pPr>
        <w:pStyle w:val="Heading3"/>
      </w:pPr>
      <w:r>
        <w:rPr>
          <w:rFonts w:ascii="Aptos Display" w:hAnsi="Aptos Display" w:cs="Aptos Display" w:eastAsia="Aptos Display"/>
        </w:rPr>
        <w:t>6.2 Dead Letter Queue Pattern</w:t>
      </w:r>
    </w:p>
    <w:p>
      <w:r>
        <w:rPr>
          <w:rFonts w:ascii="Aptos" w:hAnsi="Aptos" w:cs="Aptos" w:eastAsia="Aptos"/>
        </w:rPr>
        <w:t>Handle malformed records without failing the stream.</w:t>
      </w:r>
    </w:p>
    <w:p>
      <w:pPr>
        <w:pStyle w:val="Code"/>
        <w:ind w:left="360"/>
      </w:pPr>
      <w:r>
        <w:t>def process_with_dlq(batch_df, batch_id):</w:t>
        <w:br/>
        <w:t xml:space="preserve">    """Process batch with dead letter queue for failures."""</w:t>
        <w:br/>
        <w:t xml:space="preserve">    from pyspark.sql.functions import col</w:t>
        <w:br/>
        <w:br/>
        <w:t xml:space="preserve">    # Validate records</w:t>
        <w:br/>
        <w:t xml:space="preserve">    valid_records = batch_df.filter(</w:t>
        <w:br/>
        <w:t xml:space="preserve">        col("amount").isNotNull() &amp;</w:t>
        <w:br/>
        <w:t xml:space="preserve">        col("customer_id").isNotNull()</w:t>
        <w:br/>
        <w:t xml:space="preserve">    )</w:t>
        <w:br/>
        <w:br/>
        <w:t xml:space="preserve">    invalid_records = batch_df.filter(</w:t>
        <w:br/>
        <w:t xml:space="preserve">        col("amount").isNull() |</w:t>
        <w:br/>
        <w:t xml:space="preserve">        col("customer_id").isNull()</w:t>
        <w:br/>
        <w:t xml:space="preserve">    )</w:t>
        <w:br/>
        <w:br/>
        <w:t xml:space="preserve">    # Write valid records to target</w:t>
        <w:br/>
        <w:t xml:space="preserve">    if valid_records.count() &gt; 0:</w:t>
        <w:br/>
        <w:t xml:space="preserve">        valid_records.write.format("delta").mode("append").saveAsTable("silver.events")</w:t>
        <w:br/>
        <w:br/>
        <w:t xml:space="preserve">    # Write invalid records to DLQ</w:t>
        <w:br/>
        <w:t xml:space="preserve">    if invalid_records.count() &gt; 0:</w:t>
        <w:br/>
        <w:t xml:space="preserve">        (invalid_records</w:t>
        <w:br/>
        <w:t xml:space="preserve">            .withColumn("error_reason", F.lit("missing_required_fields"))</w:t>
        <w:br/>
        <w:t xml:space="preserve">            .withColumn("batch_id", F.lit(batch_id))</w:t>
        <w:br/>
        <w:t xml:space="preserve">            .withColumn("error_time", F.current_timestamp())</w:t>
        <w:br/>
        <w:t xml:space="preserve">            .write.format("delta").mode("append").saveAsTable("quarantine.events")</w:t>
        <w:br/>
        <w:t xml:space="preserve">        )</w:t>
        <w:br/>
        <w:br/>
        <w:t>query = (streaming_df.writeStream</w:t>
        <w:br/>
        <w:t xml:space="preserve">    .foreachBatch(process_with_dlq)</w:t>
        <w:br/>
        <w:t xml:space="preserve">    .option("checkpointLocation", "/checkpoints/with_dlq")</w:t>
        <w:br/>
        <w:t xml:space="preserve">    .start()</w:t>
        <w:br/>
        <w:t>)</w:t>
      </w:r>
    </w:p>
    <w:p>
      <w:pPr>
        <w:pStyle w:val="Heading3"/>
      </w:pPr>
      <w:r>
        <w:rPr>
          <w:rFonts w:ascii="Aptos Display" w:hAnsi="Aptos Display" w:cs="Aptos Display" w:eastAsia="Aptos Display"/>
        </w:rPr>
        <w:t>6.3 Schema Evolution Handling</w:t>
      </w:r>
    </w:p>
    <w:p>
      <w:r>
        <w:rPr>
          <w:rFonts w:ascii="Aptos" w:hAnsi="Aptos" w:cs="Aptos" w:eastAsia="Aptos"/>
        </w:rPr>
        <w:t>Handle schema changes gracefully with Auto Loader.</w:t>
      </w:r>
    </w:p>
    <w:p>
      <w:pPr>
        <w:pStyle w:val="Code"/>
        <w:ind w:left="360"/>
      </w:pPr>
      <w:r>
        <w:t>streaming_df = (spark.readStream</w:t>
        <w:br/>
        <w:t xml:space="preserve">    .format("cloudFiles")</w:t>
        <w:br/>
        <w:t xml:space="preserve">    .option("cloudFiles.format", "json")</w:t>
        <w:br/>
        <w:t xml:space="preserve">    .option("cloudFiles.schemaLocation", "/checkpoints/schema")</w:t>
        <w:br/>
        <w:br/>
        <w:t xml:space="preserve">    # Schema evolution options</w:t>
        <w:br/>
        <w:t xml:space="preserve">    .option("cloudFiles.schemaEvolutionMode", "addNewColumns")</w:t>
        <w:br/>
        <w:t xml:space="preserve">    .option("cloudFiles.rescuedDataColumn", "_rescued_data")</w:t>
        <w:br/>
        <w:t xml:space="preserve">    .load("/landing/data/")</w:t>
        <w:br/>
        <w:t>)</w:t>
        <w:br/>
        <w:br/>
        <w:t># Check for schema issues</w:t>
        <w:br/>
        <w:t>processed_df = (streaming_df</w:t>
        <w:br/>
        <w:t xml:space="preserve">    .withColumn("has_schema_issues", F.col("_rescued_data").isNotNull())</w:t>
        <w:br/>
        <w:t>)</w:t>
      </w:r>
    </w:p>
    <w:p>
      <w:pPr>
        <w:pStyle w:val="Heading2"/>
      </w:pPr>
      <w:r>
        <w:rPr>
          <w:rFonts w:ascii="Aptos Display" w:hAnsi="Aptos Display" w:cs="Aptos Display" w:eastAsia="Aptos Display"/>
        </w:rPr>
        <w:t>7. Production Patterns</w:t>
      </w:r>
    </w:p>
    <w:p>
      <w:pPr>
        <w:pStyle w:val="Heading3"/>
      </w:pPr>
      <w:r>
        <w:rPr>
          <w:rFonts w:ascii="Aptos Display" w:hAnsi="Aptos Display" w:cs="Aptos Display" w:eastAsia="Aptos Display"/>
        </w:rPr>
        <w:t>7.1 Multi-Hop (Medallion) Architecture</w:t>
      </w:r>
    </w:p>
    <w:p>
      <w:r>
        <w:rPr>
          <w:rFonts w:ascii="Aptos" w:hAnsi="Aptos" w:cs="Aptos" w:eastAsia="Aptos"/>
        </w:rPr>
        <w:t>Implement bronze-silver-gold patterns with streaming.</w:t>
      </w:r>
    </w:p>
    <w:p>
      <w:pPr>
        <w:pStyle w:val="Code"/>
        <w:ind w:left="360"/>
      </w:pPr>
      <w:r>
        <w:t># Bronze: Raw ingestion</w:t>
        <w:br/>
        <w:t>bronze_query = (spark.readStream</w:t>
        <w:br/>
        <w:t xml:space="preserve">    .format("cloudFiles")</w:t>
        <w:br/>
        <w:t xml:space="preserve">    .option("cloudFiles.format", "json")</w:t>
        <w:br/>
        <w:t xml:space="preserve">    .option("cloudFiles.schemaLocation", "/checkpoints/bronze/schema")</w:t>
        <w:br/>
        <w:t xml:space="preserve">    .load("/landing/events/")</w:t>
        <w:br/>
        <w:t xml:space="preserve">    .withColumn("_ingestion_time", F.current_timestamp())</w:t>
        <w:br/>
        <w:t xml:space="preserve">    .withColumn("_source_file", F.input_file_name())</w:t>
        <w:br/>
        <w:t xml:space="preserve">    .writeStream</w:t>
        <w:br/>
        <w:t xml:space="preserve">    .format("delta")</w:t>
        <w:br/>
        <w:t xml:space="preserve">    .option("checkpointLocation", "/checkpoints/bronze/events")</w:t>
        <w:br/>
        <w:t xml:space="preserve">    .trigger(availableNow=True)  # Or processingTime for continuous</w:t>
        <w:br/>
        <w:t xml:space="preserve">    .toTable("bronze.events")</w:t>
        <w:br/>
        <w:t>)</w:t>
        <w:br/>
        <w:br/>
        <w:t># Silver: Cleansed and validated</w:t>
        <w:br/>
        <w:t>silver_query = (spark.readStream</w:t>
        <w:br/>
        <w:t xml:space="preserve">    .table("bronze.events")</w:t>
        <w:br/>
        <w:t xml:space="preserve">    .filter(F.col("event_id").isNotNull())</w:t>
        <w:br/>
        <w:t xml:space="preserve">    .withColumn("event_date", F.to_date("event_timestamp"))</w:t>
        <w:br/>
        <w:t xml:space="preserve">    .dropDuplicatesWithinWatermark(["event_id"])</w:t>
        <w:br/>
        <w:t xml:space="preserve">    .writeStream</w:t>
        <w:br/>
        <w:t xml:space="preserve">    .format("delta")</w:t>
        <w:br/>
        <w:t xml:space="preserve">    .option("checkpointLocation", "/checkpoints/silver/events")</w:t>
        <w:br/>
        <w:t xml:space="preserve">    .toTable("silver.events")</w:t>
        <w:br/>
        <w:t>)</w:t>
        <w:br/>
        <w:br/>
        <w:t># Gold: Aggregated for analytics</w:t>
        <w:br/>
        <w:t>gold_query = (spark.readStream</w:t>
        <w:br/>
        <w:t xml:space="preserve">    .table("silver.events")</w:t>
        <w:br/>
        <w:t xml:space="preserve">    .withWatermark("event_timestamp", "1 hour")</w:t>
        <w:br/>
        <w:t xml:space="preserve">    .groupBy(</w:t>
        <w:br/>
        <w:t xml:space="preserve">        F.window("event_timestamp", "1 hour"),</w:t>
        <w:br/>
        <w:t xml:space="preserve">        "event_type"</w:t>
        <w:br/>
        <w:t xml:space="preserve">    )</w:t>
        <w:br/>
        <w:t xml:space="preserve">    .agg(F.count("*").alias("event_count"))</w:t>
        <w:br/>
        <w:t xml:space="preserve">    .writeStream</w:t>
        <w:br/>
        <w:t xml:space="preserve">    .format("delta")</w:t>
        <w:br/>
        <w:t xml:space="preserve">    .outputMode("append")</w:t>
        <w:br/>
        <w:t xml:space="preserve">    .option("checkpointLocation", "/checkpoints/gold/hourly_events")</w:t>
        <w:br/>
        <w:t xml:space="preserve">    .toTable("gold.hourly_events")</w:t>
        <w:br/>
        <w:t>)</w:t>
      </w:r>
    </w:p>
    <w:p>
      <w:pPr>
        <w:pStyle w:val="Heading3"/>
      </w:pPr>
      <w:r>
        <w:rPr>
          <w:rFonts w:ascii="Aptos Display" w:hAnsi="Aptos Display" w:cs="Aptos Display" w:eastAsia="Aptos Display"/>
        </w:rPr>
        <w:t>7.2 Monitoring Streaming Queries</w:t>
      </w:r>
    </w:p>
    <w:p>
      <w:r>
        <w:rPr>
          <w:rFonts w:ascii="Aptos" w:hAnsi="Aptos" w:cs="Aptos" w:eastAsia="Aptos"/>
        </w:rPr>
        <w:t>Implement comprehensive monitoring for production streams.</w:t>
      </w:r>
    </w:p>
    <w:p>
      <w:pPr>
        <w:pStyle w:val="Code"/>
        <w:ind w:left="360"/>
      </w:pPr>
      <w:r>
        <w:t># Monitor query progress</w:t>
        <w:br/>
        <w:t>query = streaming_df.writeStream.format("delta").start()</w:t>
        <w:br/>
        <w:br/>
        <w:t>import time</w:t>
        <w:br/>
        <w:br/>
        <w:t>while query.isActive:</w:t>
        <w:br/>
        <w:t xml:space="preserve">    progress = query.lastProgress</w:t>
        <w:br/>
        <w:t xml:space="preserve">    if progress:</w:t>
        <w:br/>
        <w:t xml:space="preserve">        print(f"Batch ID: {progress['batchId']}")</w:t>
        <w:br/>
        <w:t xml:space="preserve">        print(f"Input rows: {progress['numInputRows']}")</w:t>
        <w:br/>
        <w:t xml:space="preserve">        print(f"Processing rate: {progress['processedRowsPerSecond']:.2f} rows/sec")</w:t>
        <w:br/>
        <w:t xml:space="preserve">        print(f"Batch duration: {progress['batchDuration']} ms")</w:t>
        <w:br/>
        <w:br/>
        <w:t xml:space="preserve">        # Check for potential issues</w:t>
        <w:br/>
        <w:t xml:space="preserve">        if progress['processedRowsPerSecond'] &lt; 100:</w:t>
        <w:br/>
        <w:t xml:space="preserve">            print("WARNING: Low throughput detected")</w:t>
        <w:br/>
        <w:br/>
        <w:t xml:space="preserve">    time.sleep(30)</w:t>
        <w:br/>
        <w:br/>
        <w:t># Check for exceptions</w:t>
        <w:br/>
        <w:t>if query.exception():</w:t>
        <w:br/>
        <w:t xml:space="preserve">    print(f"Query failed: {query.exception()}")</w:t>
      </w:r>
    </w:p>
    <w:p>
      <w:pPr>
        <w:pStyle w:val="Heading3"/>
      </w:pPr>
      <w:r>
        <w:rPr>
          <w:rFonts w:ascii="Aptos Display" w:hAnsi="Aptos Display" w:cs="Aptos Display" w:eastAsia="Aptos Display"/>
        </w:rPr>
        <w:t>7.3 Graceful Shutdown</w:t>
      </w:r>
    </w:p>
    <w:p>
      <w:r>
        <w:rPr>
          <w:rFonts w:ascii="Aptos" w:hAnsi="Aptos" w:cs="Aptos" w:eastAsia="Aptos"/>
        </w:rPr>
        <w:t>Properly stop streams to avoid data loss.</w:t>
      </w:r>
    </w:p>
    <w:p>
      <w:pPr>
        <w:pStyle w:val="Code"/>
        <w:ind w:left="360"/>
      </w:pPr>
      <w:r>
        <w:t># Stop single query gracefully</w:t>
        <w:br/>
        <w:t>query.stop()</w:t>
        <w:br/>
        <w:br/>
        <w:t># Stop all active streams</w:t>
        <w:br/>
        <w:t>for stream in spark.streams.active:</w:t>
        <w:br/>
        <w:t xml:space="preserve">    print(f"Stopping stream: {stream.name}")</w:t>
        <w:br/>
        <w:t xml:space="preserve">    stream.stop()</w:t>
        <w:br/>
        <w:br/>
        <w:t># Wait for termination with timeout</w:t>
        <w:br/>
        <w:t>try:</w:t>
        <w:br/>
        <w:t xml:space="preserve">    query.awaitTermination(timeout=60)</w:t>
        <w:br/>
        <w:t>except:</w:t>
        <w:br/>
        <w:t xml:space="preserve">    print("Timeout waiting for stream termination")</w:t>
      </w:r>
    </w:p>
    <w:p>
      <w:pPr>
        <w:pStyle w:val="Heading2"/>
      </w:pPr>
      <w:r>
        <w:rPr>
          <w:rFonts w:ascii="Aptos Display" w:hAnsi="Aptos Display" w:cs="Aptos Display" w:eastAsia="Aptos Display"/>
        </w:rPr>
        <w:t>8. Performance Tuning</w:t>
      </w:r>
    </w:p>
    <w:p>
      <w:pPr>
        <w:pStyle w:val="Heading3"/>
      </w:pPr>
      <w:r>
        <w:rPr>
          <w:rFonts w:ascii="Aptos Display" w:hAnsi="Aptos Display" w:cs="Aptos Display" w:eastAsia="Aptos Display"/>
        </w:rPr>
        <w:t>8.1 Key Configuration Parameters</w:t>
      </w:r>
    </w:p>
    <w:p>
      <w:pPr>
        <w:pStyle w:val="Code"/>
        <w:ind w:left="360"/>
      </w:pPr>
      <w:r>
        <w:t># Shuffle partitions (critical for performance)</w:t>
        <w:br/>
        <w:t>spark.conf.set("spark.sql.shuffle.partitions", "auto")  # AQE auto-tune</w:t>
        <w:br/>
        <w:br/>
        <w:t># State store configuration for stateful operations</w:t>
        <w:br/>
        <w:t>spark.conf.set("spark.sql.streaming.stateStore.providerClass",</w:t>
        <w:br/>
        <w:t xml:space="preserve">               "com.databricks.sql.streaming.state.RocksDBStateStoreProvider")</w:t>
        <w:br/>
        <w:br/>
        <w:t># RocksDB tuning for large state</w:t>
        <w:br/>
        <w:t>spark.conf.set("spark.sql.streaming.stateStore.rocksdb.compactOnCommit", "true")</w:t>
      </w:r>
    </w:p>
    <w:p>
      <w:pPr>
        <w:pStyle w:val="Heading3"/>
      </w:pPr>
      <w:r>
        <w:rPr>
          <w:rFonts w:ascii="Aptos Display" w:hAnsi="Aptos Display" w:cs="Aptos Display" w:eastAsia="Aptos Display"/>
        </w:rPr>
        <w:t>8.2 Rate Limiting and Backpressure</w:t>
      </w:r>
    </w:p>
    <w:p>
      <w:r>
        <w:rPr>
          <w:rFonts w:ascii="Aptos" w:hAnsi="Aptos" w:cs="Aptos" w:eastAsia="Aptos"/>
        </w:rPr>
        <w:t>Prevent overwhelming downstream systems.</w:t>
      </w:r>
    </w:p>
    <w:p>
      <w:pPr>
        <w:pStyle w:val="Code"/>
        <w:ind w:left="360"/>
      </w:pPr>
      <w:r>
        <w:t># Kafka rate limiting</w:t>
        <w:br/>
        <w:t>spark.readStream.format("kafka") \</w:t>
        <w:br/>
        <w:t xml:space="preserve">    .option("maxOffsetsPerTrigger", "100000") \</w:t>
        <w:br/>
        <w:t xml:space="preserve">    .load()</w:t>
        <w:br/>
        <w:br/>
        <w:t># Auto Loader rate limiting</w:t>
        <w:br/>
        <w:t>spark.readStream.format("cloudFiles") \</w:t>
        <w:br/>
        <w:t xml:space="preserve">    .option("cloudFiles.maxFilesPerTrigger", "100") \</w:t>
        <w:br/>
        <w:t xml:space="preserve">    .option("cloudFiles.maxBytesPerTrigger", "10g") \</w:t>
        <w:br/>
        <w:t xml:space="preserve">    .load()</w:t>
      </w:r>
    </w:p>
    <w:p>
      <w:pPr>
        <w:pStyle w:val="Heading2"/>
      </w:pPr>
      <w:r>
        <w:rPr>
          <w:rFonts w:ascii="Aptos Display" w:hAnsi="Aptos Display" w:cs="Aptos Display" w:eastAsia="Aptos Display"/>
        </w:rPr>
        <w:t>9. Operational Runbook</w:t>
      </w:r>
    </w:p>
    <w:p>
      <w:pPr>
        <w:pStyle w:val="Heading3"/>
      </w:pPr>
      <w:r>
        <w:rPr>
          <w:rFonts w:ascii="Aptos Display" w:hAnsi="Aptos Display" w:cs="Aptos Display" w:eastAsia="Aptos Display"/>
        </w:rPr>
        <w:t>9.1 Common Issues and Solutions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Issue</w:t>
            </w:r>
          </w:p>
        </w:tc>
        <w:tc>
          <w:tcPr>
            <w:tcW w:type="dxa" w:w="3120"/>
            <w:shd w:fill="0F4761"/>
          </w:tcPr>
          <w:p>
            <w:pPr>
              <w:spacing w:after="40" w:before="40"/>
            </w:pPr>
            <w:r>
              <w:rPr>
                <w:rFonts w:ascii="Aptos" w:hAnsi="Aptos" w:cs="Aptos" w:eastAsia="Aptos"/>
                <w:b/>
                <w:color w:val="FFFFFF"/>
                <w:sz w:val="20"/>
              </w:rPr>
              <w:t>Symptom</w:t>
            </w:r>
          </w:p>
        </w:tc>
        <w:tc>
          <w:tcPr>
            <w:tcW w:type="dxa" w:w="3120"/>
            <w:shd w:fill="0F4761"/>
          </w:tcPr>
          <w:p>
            <w:pPr>
              <w:spacing w:after="40" w:before="40"/>
            </w:pPr>
            <w:r>
              <w:rPr>
                <w:rFonts w:ascii="Aptos" w:hAnsi="Aptos" w:cs="Aptos" w:eastAsia="Aptos"/>
                <w:b/>
                <w:color w:val="FFFFFF"/>
                <w:sz w:val="20"/>
              </w:rPr>
              <w:t>Solution</w:t>
            </w:r>
          </w:p>
        </w:tc>
      </w:tr>
      <w:tr>
        <w:tc>
          <w:tcPr>
            <w:tcW w:type="dxa" w:w="3120"/>
          </w:tcPr>
          <w:p>
            <w:pPr>
              <w:spacing w:after="40" w:before="40"/>
            </w:pPr>
            <w:r>
              <w:rPr>
                <w:rFonts w:ascii="Aptos" w:hAnsi="Aptos" w:cs="Aptos" w:eastAsia="Aptos"/>
                <w:sz w:val="20"/>
              </w:rPr>
              <w:t>OOM on Driver</w:t>
            </w:r>
          </w:p>
        </w:tc>
        <w:tc>
          <w:tcPr>
            <w:tcW w:type="dxa" w:w="3120"/>
          </w:tcPr>
          <w:p>
            <w:pPr>
              <w:spacing w:after="40" w:before="40"/>
            </w:pPr>
            <w:r>
              <w:rPr>
                <w:rFonts w:ascii="Aptos" w:hAnsi="Aptos" w:cs="Aptos" w:eastAsia="Aptos"/>
                <w:sz w:val="20"/>
              </w:rPr>
              <w:t>Driver crash</w:t>
            </w:r>
          </w:p>
        </w:tc>
        <w:tc>
          <w:tcPr>
            <w:tcW w:type="dxa" w:w="3120"/>
          </w:tcPr>
          <w:p>
            <w:pPr>
              <w:spacing w:after="40" w:before="40"/>
            </w:pPr>
            <w:r>
              <w:rPr>
                <w:rFonts w:ascii="Aptos" w:hAnsi="Aptos" w:cs="Aptos" w:eastAsia="Aptos"/>
                <w:sz w:val="20"/>
              </w:rPr>
              <w:t>Increase driver memory, reduce state</w:t>
            </w:r>
          </w:p>
        </w:tc>
      </w:tr>
      <w:tr>
        <w:tc>
          <w:tcPr>
            <w:tcW w:type="dxa" w:w="3120"/>
            <w:shd w:fill="E8E8E8"/>
          </w:tcPr>
          <w:p>
            <w:pPr>
              <w:spacing w:after="40" w:before="40"/>
            </w:pPr>
            <w:r>
              <w:rPr>
                <w:rFonts w:ascii="Aptos" w:hAnsi="Aptos" w:cs="Aptos" w:eastAsia="Aptos"/>
                <w:sz w:val="20"/>
              </w:rPr>
              <w:t>Slow Processing</w:t>
            </w:r>
          </w:p>
        </w:tc>
        <w:tc>
          <w:tcPr>
            <w:tcW w:type="dxa" w:w="3120"/>
            <w:shd w:fill="E8E8E8"/>
          </w:tcPr>
          <w:p>
            <w:pPr>
              <w:spacing w:after="40" w:before="40"/>
            </w:pPr>
            <w:r>
              <w:rPr>
                <w:rFonts w:ascii="Aptos" w:hAnsi="Aptos" w:cs="Aptos" w:eastAsia="Aptos"/>
                <w:sz w:val="20"/>
              </w:rPr>
              <w:t>Growing backlog</w:t>
            </w:r>
          </w:p>
        </w:tc>
        <w:tc>
          <w:tcPr>
            <w:tcW w:type="dxa" w:w="3120"/>
            <w:shd w:fill="E8E8E8"/>
          </w:tcPr>
          <w:p>
            <w:pPr>
              <w:spacing w:after="40" w:before="40"/>
            </w:pPr>
            <w:r>
              <w:rPr>
                <w:rFonts w:ascii="Aptos" w:hAnsi="Aptos" w:cs="Aptos" w:eastAsia="Aptos"/>
                <w:sz w:val="20"/>
              </w:rPr>
              <w:t>Scale cluster, optimize transformations</w:t>
            </w:r>
          </w:p>
        </w:tc>
      </w:tr>
      <w:tr>
        <w:tc>
          <w:tcPr>
            <w:tcW w:type="dxa" w:w="3120"/>
          </w:tcPr>
          <w:p>
            <w:pPr>
              <w:spacing w:after="40" w:before="40"/>
            </w:pPr>
            <w:r>
              <w:rPr>
                <w:rFonts w:ascii="Aptos" w:hAnsi="Aptos" w:cs="Aptos" w:eastAsia="Aptos"/>
                <w:sz w:val="20"/>
              </w:rPr>
              <w:t>Checkpoint Corruption</w:t>
            </w:r>
          </w:p>
        </w:tc>
        <w:tc>
          <w:tcPr>
            <w:tcW w:type="dxa" w:w="3120"/>
          </w:tcPr>
          <w:p>
            <w:pPr>
              <w:spacing w:after="40" w:before="40"/>
            </w:pPr>
            <w:r>
              <w:rPr>
                <w:rFonts w:ascii="Aptos" w:hAnsi="Aptos" w:cs="Aptos" w:eastAsia="Aptos"/>
                <w:sz w:val="20"/>
              </w:rPr>
              <w:t>Stream won't start</w:t>
            </w:r>
          </w:p>
        </w:tc>
        <w:tc>
          <w:tcPr>
            <w:tcW w:type="dxa" w:w="3120"/>
          </w:tcPr>
          <w:p>
            <w:pPr>
              <w:spacing w:after="40" w:before="40"/>
            </w:pPr>
            <w:r>
              <w:rPr>
                <w:rFonts w:ascii="Aptos" w:hAnsi="Aptos" w:cs="Aptos" w:eastAsia="Aptos"/>
                <w:sz w:val="20"/>
              </w:rPr>
              <w:t>Delete checkpoint, restart from earliest</w:t>
            </w:r>
          </w:p>
        </w:tc>
      </w:tr>
      <w:tr>
        <w:tc>
          <w:tcPr>
            <w:tcW w:type="dxa" w:w="3120"/>
            <w:shd w:fill="E8E8E8"/>
          </w:tcPr>
          <w:p>
            <w:pPr>
              <w:spacing w:after="40" w:before="40"/>
            </w:pPr>
            <w:r>
              <w:rPr>
                <w:rFonts w:ascii="Aptos" w:hAnsi="Aptos" w:cs="Aptos" w:eastAsia="Aptos"/>
                <w:sz w:val="20"/>
              </w:rPr>
              <w:t>Data Loss</w:t>
            </w:r>
          </w:p>
        </w:tc>
        <w:tc>
          <w:tcPr>
            <w:tcW w:type="dxa" w:w="3120"/>
            <w:shd w:fill="E8E8E8"/>
          </w:tcPr>
          <w:p>
            <w:pPr>
              <w:spacing w:after="40" w:before="40"/>
            </w:pPr>
            <w:r>
              <w:rPr>
                <w:rFonts w:ascii="Aptos" w:hAnsi="Aptos" w:cs="Aptos" w:eastAsia="Aptos"/>
                <w:sz w:val="20"/>
              </w:rPr>
              <w:t>Missing records</w:t>
            </w:r>
          </w:p>
        </w:tc>
        <w:tc>
          <w:tcPr>
            <w:tcW w:type="dxa" w:w="3120"/>
            <w:shd w:fill="E8E8E8"/>
          </w:tcPr>
          <w:p>
            <w:pPr>
              <w:spacing w:after="40" w:before="40"/>
            </w:pPr>
            <w:r>
              <w:rPr>
                <w:rFonts w:ascii="Aptos" w:hAnsi="Aptos" w:cs="Aptos" w:eastAsia="Aptos"/>
                <w:sz w:val="20"/>
              </w:rPr>
              <w:t>Check watermark settings</w:t>
            </w:r>
          </w:p>
        </w:tc>
      </w:tr>
      <w:tr>
        <w:tc>
          <w:tcPr>
            <w:tcW w:type="dxa" w:w="3120"/>
          </w:tcPr>
          <w:p>
            <w:pPr>
              <w:spacing w:after="40" w:before="40"/>
            </w:pPr>
            <w:r>
              <w:rPr>
                <w:rFonts w:ascii="Aptos" w:hAnsi="Aptos" w:cs="Aptos" w:eastAsia="Aptos"/>
                <w:sz w:val="20"/>
              </w:rPr>
              <w:t>Duplicates</w:t>
            </w:r>
          </w:p>
        </w:tc>
        <w:tc>
          <w:tcPr>
            <w:tcW w:type="dxa" w:w="3120"/>
          </w:tcPr>
          <w:p>
            <w:pPr>
              <w:spacing w:after="40" w:before="40"/>
            </w:pPr>
            <w:r>
              <w:rPr>
                <w:rFonts w:ascii="Aptos" w:hAnsi="Aptos" w:cs="Aptos" w:eastAsia="Aptos"/>
                <w:sz w:val="20"/>
              </w:rPr>
              <w:t>Same events twice</w:t>
            </w:r>
          </w:p>
        </w:tc>
        <w:tc>
          <w:tcPr>
            <w:tcW w:type="dxa" w:w="3120"/>
          </w:tcPr>
          <w:p>
            <w:pPr>
              <w:spacing w:after="40" w:before="40"/>
            </w:pPr>
            <w:r>
              <w:rPr>
                <w:rFonts w:ascii="Aptos" w:hAnsi="Aptos" w:cs="Aptos" w:eastAsia="Aptos"/>
                <w:sz w:val="20"/>
              </w:rPr>
              <w:t>Use idempotent writes (MERGE)</w:t>
            </w:r>
          </w:p>
        </w:tc>
      </w:tr>
    </w:tbl>
    <w:p/>
    <w:p>
      <w:pPr>
        <w:pStyle w:val="Heading3"/>
      </w:pPr>
      <w:r>
        <w:rPr>
          <w:rFonts w:ascii="Aptos Display" w:hAnsi="Aptos Display" w:cs="Aptos Display" w:eastAsia="Aptos Display"/>
        </w:rPr>
        <w:t>9.2 Monitoring Queries</w:t>
      </w:r>
    </w:p>
    <w:p>
      <w:pPr>
        <w:pStyle w:val="Code"/>
        <w:ind w:left="360"/>
      </w:pPr>
      <w:r>
        <w:t>-- Active streaming queries</w:t>
        <w:br/>
        <w:t>SELECT id, name, status</w:t>
        <w:br/>
        <w:t>FROM system.streaming.queries</w:t>
        <w:br/>
        <w:t>WHERE status = 'ACTIVE';</w:t>
        <w:br/>
        <w:br/>
        <w:t>-- Query progress metrics</w:t>
        <w:br/>
        <w:t>SELECT</w:t>
        <w:br/>
        <w:t xml:space="preserve">    query_id,</w:t>
        <w:br/>
        <w:t xml:space="preserve">    batch_id,</w:t>
        <w:br/>
        <w:t xml:space="preserve">    input_rows,</w:t>
        <w:br/>
        <w:t xml:space="preserve">    processed_rows_per_second,</w:t>
        <w:br/>
        <w:t xml:space="preserve">    batch_duration_ms</w:t>
        <w:br/>
        <w:t>FROM system.streaming.query_progress</w:t>
        <w:br/>
        <w:t>WHERE query_id = 'your-query-id'</w:t>
        <w:br/>
        <w:t>ORDER BY batch_id DESC</w:t>
        <w:br/>
        <w:t>LIMIT 20;</w:t>
      </w:r>
    </w:p>
    <w:p>
      <w:pPr>
        <w:pStyle w:val="Heading2"/>
      </w:pPr>
      <w:r>
        <w:rPr>
          <w:rFonts w:ascii="Aptos Display" w:hAnsi="Aptos Display" w:cs="Aptos Display" w:eastAsia="Aptos Display"/>
        </w:rPr>
        <w:t>Document Control</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2.0</w:t>
            </w:r>
          </w:p>
        </w:tc>
      </w:tr>
      <w:tr>
        <w:tc>
          <w:tcPr>
            <w:tcW w:type="dxa" w:w="4680"/>
            <w:shd w:fill="E8E8E8"/>
          </w:tcPr>
          <w:p>
            <w:pPr>
              <w:spacing w:after="40" w:before="40"/>
            </w:pPr>
            <w:r>
              <w:rPr>
                <w:rFonts w:ascii="Aptos" w:hAnsi="Aptos" w:cs="Aptos" w:eastAsia="Aptos"/>
                <w:sz w:val="20"/>
              </w:rPr>
              <w:t>Created</w:t>
            </w:r>
          </w:p>
        </w:tc>
        <w:tc>
          <w:tcPr>
            <w:tcW w:type="dxa" w:w="4680"/>
            <w:shd w:fill="E8E8E8"/>
          </w:tcPr>
          <w:p>
            <w:pPr>
              <w:spacing w:after="40" w:before="40"/>
            </w:pPr>
            <w:r>
              <w:rPr>
                <w:rFonts w:ascii="Aptos" w:hAnsi="Aptos" w:cs="Aptos" w:eastAsia="Aptos"/>
                <w:sz w:val="20"/>
              </w:rPr>
              <w:t>2025-01-24</w:t>
            </w:r>
          </w:p>
        </w:tc>
      </w:tr>
      <w:tr>
        <w:tc>
          <w:tcPr>
            <w:tcW w:type="dxa" w:w="4680"/>
          </w:tcPr>
          <w:p>
            <w:pPr>
              <w:spacing w:after="40" w:before="40"/>
            </w:pPr>
            <w:r>
              <w:rPr>
                <w:rFonts w:ascii="Aptos" w:hAnsi="Aptos" w:cs="Aptos" w:eastAsia="Aptos"/>
                <w:sz w:val="20"/>
              </w:rPr>
              <w:t>Last Updated</w:t>
            </w:r>
          </w:p>
        </w:tc>
        <w:tc>
          <w:tcPr>
            <w:tcW w:type="dxa" w:w="4680"/>
          </w:tcPr>
          <w:p>
            <w:pPr>
              <w:spacing w:after="40" w:before="40"/>
            </w:pPr>
            <w:r>
              <w:rPr>
                <w:rFonts w:ascii="Aptos" w:hAnsi="Aptos" w:cs="Aptos" w:eastAsia="Aptos"/>
                <w:sz w:val="20"/>
              </w:rPr>
              <w:t>2025-01-29</w:t>
            </w:r>
          </w:p>
        </w:tc>
      </w:tr>
      <w:tr>
        <w:tc>
          <w:tcPr>
            <w:tcW w:type="dxa" w:w="4680"/>
            <w:shd w:fill="E8E8E8"/>
          </w:tcPr>
          <w:p>
            <w:pPr>
              <w:spacing w:after="40" w:before="40"/>
            </w:pPr>
            <w:r>
              <w:rPr>
                <w:rFonts w:ascii="Aptos" w:hAnsi="Aptos" w:cs="Aptos" w:eastAsia="Aptos"/>
                <w:sz w:val="20"/>
              </w:rPr>
              <w:t>Next Review</w:t>
            </w:r>
          </w:p>
        </w:tc>
        <w:tc>
          <w:tcPr>
            <w:tcW w:type="dxa" w:w="4680"/>
            <w:shd w:fill="E8E8E8"/>
          </w:tcPr>
          <w:p>
            <w:pPr>
              <w:spacing w:after="40" w:before="40"/>
            </w:pPr>
            <w:r>
              <w:rPr>
                <w:rFonts w:ascii="Aptos" w:hAnsi="Aptos" w:cs="Aptos" w:eastAsia="Aptos"/>
                <w:sz w:val="20"/>
              </w:rPr>
              <w:t>2025-04-29</w:t>
            </w:r>
          </w:p>
        </w:tc>
      </w:tr>
      <w:tr>
        <w:tc>
          <w:tcPr>
            <w:tcW w:type="dxa" w:w="4680"/>
          </w:tcPr>
          <w:p>
            <w:pPr>
              <w:spacing w:after="40" w:before="40"/>
            </w:pPr>
            <w:r>
              <w:rPr>
                <w:rFonts w:ascii="Aptos" w:hAnsi="Aptos" w:cs="Aptos" w:eastAsia="Aptos"/>
                <w:sz w:val="20"/>
              </w:rPr>
              <w:t>Author</w:t>
            </w:r>
          </w:p>
        </w:tc>
        <w:tc>
          <w:tcPr>
            <w:tcW w:type="dxa" w:w="4680"/>
          </w:tcPr>
          <w:p>
            <w:pPr>
              <w:spacing w:after="40" w:before="40"/>
            </w:pPr>
            <w:r>
              <w:rPr>
                <w:rFonts w:ascii="Aptos" w:hAnsi="Aptos" w:cs="Aptos" w:eastAsia="Aptos"/>
                <w:sz w:val="20"/>
              </w:rPr>
              <w:t>Data Engineering Team</w:t>
            </w:r>
          </w:p>
        </w:tc>
      </w:tr>
    </w:tbl>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40" w:lineRule="auto"/>
    </w:pPr>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Aptos Display" w:hAnsi="Aptos Display"/>
      <w:b/>
      <w:bCs/>
      <w:i/>
      <w:iCs/>
      <w:color w:val="0F4761"/>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ptos" w:hAnsi="Aptos"/>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stechTitle">
    <w:name w:val="MastechTitle"/>
    <w:pPr>
      <w:spacing w:after="240"/>
      <w:jc w:val="center"/>
    </w:pPr>
    <w:rPr>
      <w:rFonts w:ascii="Aptos Display" w:hAnsi="Aptos Display"/>
      <w:b/>
      <w:color w:val="0F4761"/>
      <w:sz w:val="72"/>
    </w:rPr>
  </w:style>
  <w:style w:type="paragraph" w:customStyle="1" w:styleId="Code">
    <w:name w:val="Code"/>
    <w:pPr>
      <w:spacing w:before="120" w:after="120"/>
      <w:ind w:left="360"/>
    </w:pPr>
    <w:rPr>
      <w:rFonts w:ascii="Consolas" w:hAnsi="Consolas"/>
      <w:sz w:val="18"/>
    </w:rPr>
  </w:style>
  <w:style w:type="paragraph" w:customStyle="1" w:styleId="MastechSubtitle">
    <w:name w:val="MastechSubtitle"/>
    <w:pPr>
      <w:spacing w:after="120"/>
      <w:jc w:val="center"/>
    </w:pPr>
    <w:rPr>
      <w:rFonts w:ascii="Aptos" w:hAnsi="Aptos"/>
      <w:color w:val="595959"/>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