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07_BI_Analytics/DB_Analytics_Query_Patterns.docx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Analytics Query Patterns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Analytics &amp; BI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Effective analytics requires mastery of SQL query patterns that transform raw data into actionable insights. This guide catalogs essential query patterns for business intelligence, covering time-series analysis, cohort analytics, segmentation, and advanced calculations that power executive dashboards and operational reports.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Query Pattern Categories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Example Use Cases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**Time Intelligence**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Temporal analysis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YoY growth, MTD, rolling averages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**Cohort Analysis**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Group behavior over time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Customer retention, lifetime value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**Segmentation**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Customer/product grouping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RFM, deciles, tiering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**Ranking &amp; Top-N**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Ordered analysis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Top customers, Pareto analysis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**Statistical**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exploration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Distributions, outliers, trends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Time Intelligence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Year-over-Year Comparison</w:t>
      </w:r>
    </w:p>
    <w:p>
      <w:pPr>
        <w:pStyle w:val="Code"/>
        <w:ind w:left="360"/>
      </w:pPr>
      <w:r>
        <w:t>-- YoY Revenue Comparison</w:t>
        <w:br/>
        <w:t>WITH current_year AS (</w:t>
        <w:br/>
        <w:t xml:space="preserve">    SELECT</w:t>
        <w:br/>
        <w:t xml:space="preserve">        d.month_number,</w:t>
        <w:br/>
        <w:t xml:space="preserve">        d.month_name,</w:t>
        <w:br/>
        <w:t xml:space="preserve">        SUM(f.net_amount) AS revenue</w:t>
        <w:br/>
        <w:t xml:space="preserve">    FROM gold.fact_sales f</w:t>
        <w:br/>
        <w:t xml:space="preserve">    JOIN gold.dim_date d ON f.date_key = d.date_key</w:t>
        <w:br/>
        <w:t xml:space="preserve">    WHERE d.year = YEAR(CURRENT_DATE)</w:t>
        <w:br/>
        <w:t xml:space="preserve">    GROUP BY d.month_number, d.month_name</w:t>
        <w:br/>
        <w:t>),</w:t>
        <w:br/>
        <w:t>prior_year AS (</w:t>
        <w:br/>
        <w:t xml:space="preserve">    SELECT</w:t>
        <w:br/>
        <w:t xml:space="preserve">        d.month_number,</w:t>
        <w:br/>
        <w:t xml:space="preserve">        SUM(f.net_amount) AS revenue</w:t>
        <w:br/>
        <w:t xml:space="preserve">    FROM gold.fact_sales f</w:t>
        <w:br/>
        <w:t xml:space="preserve">    JOIN gold.dim_date d ON f.date_key = d.date_key</w:t>
        <w:br/>
        <w:t xml:space="preserve">    WHERE d.year = YEAR(CURRENT_DATE) - 1</w:t>
        <w:br/>
        <w:t xml:space="preserve">    GROUP BY d.month_number</w:t>
        <w:br/>
        <w:t>)</w:t>
        <w:br/>
        <w:t>SELECT</w:t>
        <w:br/>
        <w:t xml:space="preserve">    cy.month_name,</w:t>
        <w:br/>
        <w:t xml:space="preserve">    cy.revenue AS current_year_revenue,</w:t>
        <w:br/>
        <w:t xml:space="preserve">    py.revenue AS prior_year_revenue,</w:t>
        <w:br/>
        <w:t xml:space="preserve">    cy.revenue - py.revenue AS variance,</w:t>
        <w:br/>
        <w:t xml:space="preserve">    ROUND((cy.revenue - py.revenue) / NULLIF(py.revenue, 0) * 100, 2) AS yoy_growth_pct</w:t>
        <w:br/>
        <w:t>FROM current_year cy</w:t>
        <w:br/>
        <w:t>LEFT JOIN prior_year py ON cy.month_number = py.month_number</w:t>
        <w:br/>
        <w:t>ORDER BY cy.month_number;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Month-to-Date and Year-to-Date</w:t>
      </w:r>
    </w:p>
    <w:p>
      <w:pPr>
        <w:pStyle w:val="Code"/>
        <w:ind w:left="360"/>
      </w:pPr>
      <w:r>
        <w:t>-- MTD, QTD, YTD Calculations</w:t>
        <w:br/>
        <w:t>SELECT</w:t>
        <w:br/>
        <w:t xml:space="preserve">    d.full_date,</w:t>
        <w:br/>
        <w:t xml:space="preserve">    f.net_amount AS daily_revenue,</w:t>
        <w:br/>
        <w:br/>
        <w:t xml:space="preserve">    -- Month-to-Date</w:t>
        <w:br/>
        <w:t xml:space="preserve">    SUM(f.net_amount) OVER (</w:t>
        <w:br/>
        <w:t xml:space="preserve">        PARTITION BY d.year, d.month_number</w:t>
        <w:br/>
        <w:t xml:space="preserve">        ORDER BY d.full_date</w:t>
        <w:br/>
        <w:t xml:space="preserve">        ROWS UNBOUNDED PRECEDING</w:t>
        <w:br/>
        <w:t xml:space="preserve">    ) AS mtd_revenue,</w:t>
        <w:br/>
        <w:br/>
        <w:t xml:space="preserve">    -- Quarter-to-Date</w:t>
        <w:br/>
        <w:t xml:space="preserve">    SUM(f.net_amount) OVER (</w:t>
        <w:br/>
        <w:t xml:space="preserve">        PARTITION BY d.year, d.quarter</w:t>
        <w:br/>
        <w:t xml:space="preserve">        ORDER BY d.full_date</w:t>
        <w:br/>
        <w:t xml:space="preserve">        ROWS UNBOUNDED PRECEDING</w:t>
        <w:br/>
        <w:t xml:space="preserve">    ) AS qtd_revenue,</w:t>
        <w:br/>
        <w:br/>
        <w:t xml:space="preserve">    -- Year-to-Date</w:t>
        <w:br/>
        <w:t xml:space="preserve">    SUM(f.net_amount) OVER (</w:t>
        <w:br/>
        <w:t xml:space="preserve">        PARTITION BY d.year</w:t>
        <w:br/>
        <w:t xml:space="preserve">        ORDER BY d.full_date</w:t>
        <w:br/>
        <w:t xml:space="preserve">        ROWS UNBOUNDED PRECEDING</w:t>
        <w:br/>
        <w:t xml:space="preserve">    ) AS ytd_revenue</w:t>
        <w:br/>
        <w:t>FROM gold.fact_sales f</w:t>
        <w:br/>
        <w:t>JOIN gold.dim_date d ON f.date_key = d.date_key</w:t>
        <w:br/>
        <w:t>WHERE d.year = YEAR(CURRENT_DATE)</w:t>
        <w:br/>
        <w:t>ORDER BY d.full_date;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Rolling Averages and Trends</w:t>
      </w:r>
    </w:p>
    <w:p>
      <w:pPr>
        <w:pStyle w:val="Code"/>
        <w:ind w:left="360"/>
      </w:pPr>
      <w:r>
        <w:t>-- Rolling Averages (7-day, 30-day, 90-day)</w:t>
        <w:br/>
        <w:t>SELECT</w:t>
        <w:br/>
        <w:t xml:space="preserve">    d.full_date,</w:t>
        <w:br/>
        <w:t xml:space="preserve">    SUM(f.net_amount) AS daily_revenue,</w:t>
        <w:br/>
        <w:br/>
        <w:t xml:space="preserve">    -- 7-day rolling average</w:t>
        <w:br/>
        <w:t xml:space="preserve">    AVG(SUM(f.net_amount)) OVER (</w:t>
        <w:br/>
        <w:t xml:space="preserve">        ORDER BY d.full_date</w:t>
        <w:br/>
        <w:t xml:space="preserve">        ROWS BETWEEN 6 PRECEDING AND CURRENT ROW</w:t>
        <w:br/>
        <w:t xml:space="preserve">    ) AS rolling_7day_avg,</w:t>
        <w:br/>
        <w:br/>
        <w:t xml:space="preserve">    -- 30-day rolling average</w:t>
        <w:br/>
        <w:t xml:space="preserve">    AVG(SUM(f.net_amount)) OVER (</w:t>
        <w:br/>
        <w:t xml:space="preserve">        ORDER BY d.full_date</w:t>
        <w:br/>
        <w:t xml:space="preserve">        ROWS BETWEEN 29 PRECEDING AND CURRENT ROW</w:t>
        <w:br/>
        <w:t xml:space="preserve">    ) AS rolling_30day_avg,</w:t>
        <w:br/>
        <w:br/>
        <w:t xml:space="preserve">    -- Trend indicator (comparing to 7-day average)</w:t>
        <w:br/>
        <w:t xml:space="preserve">    CASE</w:t>
        <w:br/>
        <w:t xml:space="preserve">        WHEN SUM(f.net_amount) &gt; AVG(SUM(f.net_amount)) OVER (</w:t>
        <w:br/>
        <w:t xml:space="preserve">            ORDER BY d.full_date ROWS BETWEEN 6 PRECEDING AND CURRENT ROW</w:t>
        <w:br/>
        <w:t xml:space="preserve">        ) * 1.1 THEN 'Above Trend'</w:t>
        <w:br/>
        <w:t xml:space="preserve">        WHEN SUM(f.net_amount) &lt; AVG(SUM(f.net_amount)) OVER (</w:t>
        <w:br/>
        <w:t xml:space="preserve">            ORDER BY d.full_date ROWS BETWEEN 6 PRECEDING AND CURRENT ROW</w:t>
        <w:br/>
        <w:t xml:space="preserve">        ) * 0.9 THEN 'Below Trend'</w:t>
        <w:br/>
        <w:t xml:space="preserve">        ELSE 'On Trend'</w:t>
        <w:br/>
        <w:t xml:space="preserve">    END AS trend_indicator</w:t>
        <w:br/>
        <w:t>FROM gold.fact_sales f</w:t>
        <w:br/>
        <w:t>JOIN gold.dim_date d ON f.date_key = d.date_key</w:t>
        <w:br/>
        <w:t>WHERE d.full_date &gt;= CURRENT_DATE - INTERVAL 90 DAYS</w:t>
        <w:br/>
        <w:t>GROUP BY d.full_date</w:t>
        <w:br/>
        <w:t>ORDER BY d.full_date;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2.4 Period-over-Period Growth</w:t>
      </w:r>
    </w:p>
    <w:p>
      <w:pPr>
        <w:pStyle w:val="Code"/>
        <w:ind w:left="360"/>
      </w:pPr>
      <w:r>
        <w:t>-- Week-over-Week, Month-over-Month Growth</w:t>
        <w:br/>
        <w:t>WITH weekly_metrics AS (</w:t>
        <w:br/>
        <w:t xml:space="preserve">    SELECT</w:t>
        <w:br/>
        <w:t xml:space="preserve">        DATE_TRUNC('week', d.full_date) AS week_start,</w:t>
        <w:br/>
        <w:t xml:space="preserve">        SUM(f.net_amount) AS weekly_revenue,</w:t>
        <w:br/>
        <w:t xml:space="preserve">        COUNT(DISTINCT f.customer_key) AS weekly_customers</w:t>
        <w:br/>
        <w:t xml:space="preserve">    FROM gold.fact_sales f</w:t>
        <w:br/>
        <w:t xml:space="preserve">    JOIN gold.dim_date d ON f.date_key = d.date_key</w:t>
        <w:br/>
        <w:t xml:space="preserve">    WHERE d.full_date &gt;= CURRENT_DATE - INTERVAL 12 WEEKS</w:t>
        <w:br/>
        <w:t xml:space="preserve">    GROUP BY DATE_TRUNC('week', d.full_date)</w:t>
        <w:br/>
        <w:t>)</w:t>
        <w:br/>
        <w:t>SELECT</w:t>
        <w:br/>
        <w:t xml:space="preserve">    week_start,</w:t>
        <w:br/>
        <w:t xml:space="preserve">    weekly_revenue,</w:t>
        <w:br/>
        <w:t xml:space="preserve">    weekly_customers,</w:t>
        <w:br/>
        <w:br/>
        <w:t xml:space="preserve">    LAG(weekly_revenue) OVER (ORDER BY week_start) AS prev_week_revenue,</w:t>
        <w:br/>
        <w:t xml:space="preserve">    ROUND((weekly_revenue - LAG(weekly_revenue) OVER (ORDER BY week_start))</w:t>
        <w:br/>
        <w:t xml:space="preserve">          / NULLIF(LAG(weekly_revenue) OVER (ORDER BY week_start), 0) * 100, 2</w:t>
        <w:br/>
        <w:t xml:space="preserve">    ) AS wow_growth_pct,</w:t>
        <w:br/>
        <w:br/>
        <w:t xml:space="preserve">    LAG(weekly_customers) OVER (ORDER BY week_start) AS prev_week_customers,</w:t>
        <w:br/>
        <w:t xml:space="preserve">    weekly_customers - LAG(weekly_customers) OVER (ORDER BY week_start) AS customer_change</w:t>
        <w:br/>
        <w:t>FROM weekly_metrics</w:t>
        <w:br/>
        <w:t>ORDER BY week_start;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Cohort Analysis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Acquisition Cohort Retention</w:t>
      </w:r>
    </w:p>
    <w:p>
      <w:pPr>
        <w:pStyle w:val="Code"/>
        <w:ind w:left="360"/>
      </w:pPr>
      <w:r>
        <w:t>-- Customer Retention by Acquisition Cohort</w:t>
        <w:br/>
        <w:t>WITH customer_cohort AS (</w:t>
        <w:br/>
        <w:t xml:space="preserve">    SELECT</w:t>
        <w:br/>
        <w:t xml:space="preserve">        customer_key,</w:t>
        <w:br/>
        <w:t xml:space="preserve">        DATE_TRUNC('month', MIN(d.full_date)) AS cohort_month</w:t>
        <w:br/>
        <w:t xml:space="preserve">    FROM gold.fact_sales f</w:t>
        <w:br/>
        <w:t xml:space="preserve">    JOIN gold.dim_date d ON f.date_key = d.date_key</w:t>
        <w:br/>
        <w:t xml:space="preserve">    GROUP BY customer_key</w:t>
        <w:br/>
        <w:t>),</w:t>
        <w:br/>
        <w:t>customer_activity AS (</w:t>
        <w:br/>
        <w:t xml:space="preserve">    SELECT</w:t>
        <w:br/>
        <w:t xml:space="preserve">        f.customer_key,</w:t>
        <w:br/>
        <w:t xml:space="preserve">        cc.cohort_month,</w:t>
        <w:br/>
        <w:t xml:space="preserve">        DATE_TRUNC('month', d.full_date) AS activity_month,</w:t>
        <w:br/>
        <w:t xml:space="preserve">        DATEDIFF(month, cc.cohort_month, DATE_TRUNC('month', d.full_date)) AS months_since_acquisition</w:t>
        <w:br/>
        <w:t xml:space="preserve">    FROM gold.fact_sales f</w:t>
        <w:br/>
        <w:t xml:space="preserve">    JOIN gold.dim_date d ON f.date_key = d.date_key</w:t>
        <w:br/>
        <w:t xml:space="preserve">    JOIN customer_cohort cc ON f.customer_key = cc.customer_key</w:t>
        <w:br/>
        <w:t>)</w:t>
        <w:br/>
        <w:t>SELECT</w:t>
        <w:br/>
        <w:t xml:space="preserve">    cohort_month,</w:t>
        <w:br/>
        <w:t xml:space="preserve">    months_since_acquisition,</w:t>
        <w:br/>
        <w:t xml:space="preserve">    COUNT(DISTINCT customer_key) AS active_customers,</w:t>
        <w:br/>
        <w:t xml:space="preserve">    FIRST_VALUE(COUNT(DISTINCT customer_key)) OVER (</w:t>
        <w:br/>
        <w:t xml:space="preserve">        PARTITION BY cohort_month ORDER BY months_since_acquisition</w:t>
        <w:br/>
        <w:t xml:space="preserve">    ) AS cohort_size,</w:t>
        <w:br/>
        <w:t xml:space="preserve">    ROUND(100.0 * COUNT(DISTINCT customer_key) /</w:t>
        <w:br/>
        <w:t xml:space="preserve">          FIRST_VALUE(COUNT(DISTINCT customer_key)) OVER (</w:t>
        <w:br/>
        <w:t xml:space="preserve">              PARTITION BY cohort_month ORDER BY months_since_acquisition</w:t>
        <w:br/>
        <w:t xml:space="preserve">          ), 2) AS retention_rate</w:t>
        <w:br/>
        <w:t>FROM customer_activity</w:t>
        <w:br/>
        <w:t>GROUP BY cohort_month, months_since_acquisition</w:t>
        <w:br/>
        <w:t>ORDER BY cohort_month, months_since_acquisition;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Cohort Revenue Analysis</w:t>
      </w:r>
    </w:p>
    <w:p>
      <w:pPr>
        <w:pStyle w:val="Code"/>
        <w:ind w:left="360"/>
      </w:pPr>
      <w:r>
        <w:t>-- Revenue per Cohort over Time</w:t>
        <w:br/>
        <w:t>WITH customer_cohort AS (</w:t>
        <w:br/>
        <w:t xml:space="preserve">    SELECT</w:t>
        <w:br/>
        <w:t xml:space="preserve">        customer_key,</w:t>
        <w:br/>
        <w:t xml:space="preserve">        DATE_TRUNC('month', MIN(d.full_date)) AS cohort_month</w:t>
        <w:br/>
        <w:t xml:space="preserve">    FROM gold.fact_sales f</w:t>
        <w:br/>
        <w:t xml:space="preserve">    JOIN gold.dim_date d ON f.date_key = d.date_key</w:t>
        <w:br/>
        <w:t xml:space="preserve">    GROUP BY customer_key</w:t>
        <w:br/>
        <w:t>)</w:t>
        <w:br/>
        <w:t>SELECT</w:t>
        <w:br/>
        <w:t xml:space="preserve">    cc.cohort_month,</w:t>
        <w:br/>
        <w:t xml:space="preserve">    DATEDIFF(month, cc.cohort_month, DATE_TRUNC('month', d.full_date)) AS months_since_acquisition,</w:t>
        <w:br/>
        <w:t xml:space="preserve">    COUNT(DISTINCT f.customer_key) AS active_customers,</w:t>
        <w:br/>
        <w:t xml:space="preserve">    SUM(f.net_amount) AS total_revenue,</w:t>
        <w:br/>
        <w:t xml:space="preserve">    SUM(f.net_amount) / COUNT(DISTINCT f.customer_key) AS revenue_per_customer,</w:t>
        <w:br/>
        <w:br/>
        <w:t xml:space="preserve">    -- Cumulative revenue per customer</w:t>
        <w:br/>
        <w:t xml:space="preserve">    SUM(SUM(f.net_amount)) OVER (</w:t>
        <w:br/>
        <w:t xml:space="preserve">        PARTITION BY cc.cohort_month</w:t>
        <w:br/>
        <w:t xml:space="preserve">        ORDER BY DATEDIFF(month, cc.cohort_month, DATE_TRUNC('month', d.full_date))</w:t>
        <w:br/>
        <w:t xml:space="preserve">    ) / COUNT(DISTINCT f.customer_key) AS cumulative_revenue_per_customer</w:t>
        <w:br/>
        <w:t>FROM gold.fact_sales f</w:t>
        <w:br/>
        <w:t>JOIN gold.dim_date d ON f.date_key = d.date_key</w:t>
        <w:br/>
        <w:t>JOIN customer_cohort cc ON f.customer_key = cc.customer_key</w:t>
        <w:br/>
        <w:t>GROUP BY cc.cohort_month, DATEDIFF(month, cc.cohort_month, DATE_TRUNC('month', d.full_date))</w:t>
        <w:br/>
        <w:t>ORDER BY cc.cohort_month, months_since_acquisition;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Customer Lifetime Value by Cohort</w:t>
      </w:r>
    </w:p>
    <w:p>
      <w:pPr>
        <w:pStyle w:val="Code"/>
        <w:ind w:left="360"/>
      </w:pPr>
      <w:r>
        <w:t>-- LTV by Acquisition Cohort</w:t>
        <w:br/>
        <w:t>WITH customer_stats AS (</w:t>
        <w:br/>
        <w:t xml:space="preserve">    SELECT</w:t>
        <w:br/>
        <w:t xml:space="preserve">        f.customer_key,</w:t>
        <w:br/>
        <w:t xml:space="preserve">        DATE_TRUNC('month', MIN(d.full_date)) AS cohort_month,</w:t>
        <w:br/>
        <w:t xml:space="preserve">        SUM(f.net_amount) AS total_revenue,</w:t>
        <w:br/>
        <w:t xml:space="preserve">        COUNT(DISTINCT DATE_TRUNC('month', d.full_date)) AS active_months,</w:t>
        <w:br/>
        <w:t xml:space="preserve">        DATEDIFF(month,</w:t>
        <w:br/>
        <w:t xml:space="preserve">                 MIN(d.full_date),</w:t>
        <w:br/>
        <w:t xml:space="preserve">                 MAX(d.full_date)) + 1 AS customer_tenure_months</w:t>
        <w:br/>
        <w:t xml:space="preserve">    FROM gold.fact_sales f</w:t>
        <w:br/>
        <w:t xml:space="preserve">    JOIN gold.dim_date d ON f.date_key = d.date_key</w:t>
        <w:br/>
        <w:t xml:space="preserve">    GROUP BY f.customer_key</w:t>
        <w:br/>
        <w:t>)</w:t>
        <w:br/>
        <w:t>SELECT</w:t>
        <w:br/>
        <w:t xml:space="preserve">    cohort_month,</w:t>
        <w:br/>
        <w:t xml:space="preserve">    COUNT(*) AS cohort_size,</w:t>
        <w:br/>
        <w:t xml:space="preserve">    ROUND(AVG(total_revenue), 2) AS avg_ltv,</w:t>
        <w:br/>
        <w:t xml:space="preserve">    ROUND(PERCENTILE_CONT(0.5) WITHIN GROUP (ORDER BY total_revenue), 2) AS median_ltv,</w:t>
        <w:br/>
        <w:t xml:space="preserve">    ROUND(AVG(total_revenue / customer_tenure_months), 2) AS avg_monthly_value,</w:t>
        <w:br/>
        <w:t xml:space="preserve">    ROUND(AVG(active_months), 1) AS avg_active_months,</w:t>
        <w:br/>
        <w:t xml:space="preserve">    ROUND(AVG(customer_tenure_months), 1) AS avg_tenure_months</w:t>
        <w:br/>
        <w:t>FROM customer_stats</w:t>
        <w:br/>
        <w:t>GROUP BY cohort_month</w:t>
        <w:br/>
        <w:t>ORDER BY cohort_month;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Segmentation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RFM Segmentation</w:t>
      </w:r>
    </w:p>
    <w:p>
      <w:pPr>
        <w:pStyle w:val="Code"/>
        <w:ind w:left="360"/>
      </w:pPr>
      <w:r>
        <w:t>-- RFM (Recency, Frequency, Monetary) Segmentation</w:t>
        <w:br/>
        <w:t>WITH customer_metrics AS (</w:t>
        <w:br/>
        <w:t xml:space="preserve">    SELECT</w:t>
        <w:br/>
        <w:t xml:space="preserve">        f.customer_key,</w:t>
        <w:br/>
        <w:t xml:space="preserve">        c.customer_name,</w:t>
        <w:br/>
        <w:t xml:space="preserve">        DATEDIFF(day, MAX(d.full_date), CURRENT_DATE) AS recency_days,</w:t>
        <w:br/>
        <w:t xml:space="preserve">        COUNT(DISTINCT f.order_number) AS frequency,</w:t>
        <w:br/>
        <w:t xml:space="preserve">        SUM(f.net_amount) AS monetary_value</w:t>
        <w:br/>
        <w:t xml:space="preserve">    FROM gold.fact_sales f</w:t>
        <w:br/>
        <w:t xml:space="preserve">    JOIN gold.dim_date d ON f.date_key = d.date_key</w:t>
        <w:br/>
        <w:t xml:space="preserve">    JOIN gold.dim_customer c ON f.customer_key = c.customer_key</w:t>
        <w:br/>
        <w:t xml:space="preserve">    WHERE c.is_current = TRUE</w:t>
        <w:br/>
        <w:t xml:space="preserve">    GROUP BY f.customer_key, c.customer_name</w:t>
        <w:br/>
        <w:t>),</w:t>
        <w:br/>
        <w:t>rfm_scores AS (</w:t>
        <w:br/>
        <w:t xml:space="preserve">    SELECT</w:t>
        <w:br/>
        <w:t xml:space="preserve">        customer_key,</w:t>
        <w:br/>
        <w:t xml:space="preserve">        customer_name,</w:t>
        <w:br/>
        <w:t xml:space="preserve">        recency_days,</w:t>
        <w:br/>
        <w:t xml:space="preserve">        frequency,</w:t>
        <w:br/>
        <w:t xml:space="preserve">        monetary_value,</w:t>
        <w:br/>
        <w:t xml:space="preserve">        NTILE(5) OVER (ORDER BY recency_days DESC) AS r_score,  -- Lower recency = higher score</w:t>
        <w:br/>
        <w:t xml:space="preserve">        NTILE(5) OVER (ORDER BY frequency) AS f_score,</w:t>
        <w:br/>
        <w:t xml:space="preserve">        NTILE(5) OVER (ORDER BY monetary_value) AS m_score</w:t>
        <w:br/>
        <w:t xml:space="preserve">    FROM customer_metrics</w:t>
        <w:br/>
        <w:t>)</w:t>
        <w:br/>
        <w:t>SELECT</w:t>
        <w:br/>
        <w:t xml:space="preserve">    customer_key,</w:t>
        <w:br/>
        <w:t xml:space="preserve">    customer_name,</w:t>
        <w:br/>
        <w:t xml:space="preserve">    recency_days,</w:t>
        <w:br/>
        <w:t xml:space="preserve">    frequency,</w:t>
        <w:br/>
        <w:t xml:space="preserve">    monetary_value,</w:t>
        <w:br/>
        <w:t xml:space="preserve">    r_score,</w:t>
        <w:br/>
        <w:t xml:space="preserve">    f_score,</w:t>
        <w:br/>
        <w:t xml:space="preserve">    m_score,</w:t>
        <w:br/>
        <w:t xml:space="preserve">    CONCAT(r_score, f_score, m_score) AS rfm_segment,</w:t>
        <w:br/>
        <w:t xml:space="preserve">    CASE</w:t>
        <w:br/>
        <w:t xml:space="preserve">        WHEN r_score &gt;= 4 AND f_score &gt;= 4 AND m_score &gt;= 4 THEN 'Champions'</w:t>
        <w:br/>
        <w:t xml:space="preserve">        WHEN r_score &gt;= 3 AND f_score &gt;= 3 AND m_score &gt;= 4 THEN 'Loyal Customers'</w:t>
        <w:br/>
        <w:t xml:space="preserve">        WHEN r_score &gt;= 4 AND f_score &lt;= 2 THEN 'Recent Customers'</w:t>
        <w:br/>
        <w:t xml:space="preserve">        WHEN r_score &gt;= 3 AND f_score &gt;= 3 THEN 'Potential Loyalists'</w:t>
        <w:br/>
        <w:t xml:space="preserve">        WHEN r_score &lt;= 2 AND f_score &gt;= 4 THEN 'At Risk'</w:t>
        <w:br/>
        <w:t xml:space="preserve">        WHEN r_score &lt;= 2 AND f_score &lt;= 2 AND m_score &gt;= 3 THEN 'Hibernating'</w:t>
        <w:br/>
        <w:t xml:space="preserve">        WHEN r_score &lt;= 2 AND f_score &lt;= 2 AND m_score &lt;= 2 THEN 'Lost'</w:t>
        <w:br/>
        <w:t xml:space="preserve">        ELSE 'Others'</w:t>
        <w:br/>
        <w:t xml:space="preserve">    END AS customer_segment</w:t>
        <w:br/>
        <w:t>FROM rfm_scores</w:t>
        <w:br/>
        <w:t>ORDER BY monetary_value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Customer Value Tiers</w:t>
      </w:r>
    </w:p>
    <w:p>
      <w:pPr>
        <w:pStyle w:val="Code"/>
        <w:ind w:left="360"/>
      </w:pPr>
      <w:r>
        <w:t>-- Customer Value Tiers with Distribution</w:t>
        <w:br/>
        <w:t>WITH customer_value AS (</w:t>
        <w:br/>
        <w:t xml:space="preserve">    SELECT</w:t>
        <w:br/>
        <w:t xml:space="preserve">        customer_key,</w:t>
        <w:br/>
        <w:t xml:space="preserve">        SUM(net_amount) AS total_revenue</w:t>
        <w:br/>
        <w:t xml:space="preserve">    FROM gold.fact_sales</w:t>
        <w:br/>
        <w:t xml:space="preserve">    GROUP BY customer_key</w:t>
        <w:br/>
        <w:t>),</w:t>
        <w:br/>
        <w:t>value_tiers AS (</w:t>
        <w:br/>
        <w:t xml:space="preserve">    SELECT</w:t>
        <w:br/>
        <w:t xml:space="preserve">        customer_key,</w:t>
        <w:br/>
        <w:t xml:space="preserve">        total_revenue,</w:t>
        <w:br/>
        <w:t xml:space="preserve">        CASE</w:t>
        <w:br/>
        <w:t xml:space="preserve">            WHEN total_revenue &gt;= PERCENTILE_CONT(0.95) WITHIN GROUP (ORDER BY total_revenue) OVER () THEN 'Platinum'</w:t>
        <w:br/>
        <w:t xml:space="preserve">            WHEN total_revenue &gt;= PERCENTILE_CONT(0.80) WITHIN GROUP (ORDER BY total_revenue) OVER () THEN 'Gold'</w:t>
        <w:br/>
        <w:t xml:space="preserve">            WHEN total_revenue &gt;= PERCENTILE_CONT(0.50) WITHIN GROUP (ORDER BY total_revenue) OVER () THEN 'Silver'</w:t>
        <w:br/>
        <w:t xml:space="preserve">            ELSE 'Bronze'</w:t>
        <w:br/>
        <w:t xml:space="preserve">        END AS value_tier</w:t>
        <w:br/>
        <w:t xml:space="preserve">    FROM customer_value</w:t>
        <w:br/>
        <w:t>)</w:t>
        <w:br/>
        <w:t>SELECT</w:t>
        <w:br/>
        <w:t xml:space="preserve">    value_tier,</w:t>
        <w:br/>
        <w:t xml:space="preserve">    COUNT(*) AS customer_count,</w:t>
        <w:br/>
        <w:t xml:space="preserve">    ROUND(100.0 * COUNT(*) / SUM(COUNT(*)) OVER (), 2) AS pct_of_customers,</w:t>
        <w:br/>
        <w:t xml:space="preserve">    SUM(total_revenue) AS tier_revenue,</w:t>
        <w:br/>
        <w:t xml:space="preserve">    ROUND(100.0 * SUM(total_revenue) / SUM(SUM(total_revenue)) OVER (), 2) AS pct_of_revenue,</w:t>
        <w:br/>
        <w:t xml:space="preserve">    ROUND(AVG(total_revenue), 2) AS avg_customer_value</w:t>
        <w:br/>
        <w:t>FROM value_tiers</w:t>
        <w:br/>
        <w:t>GROUP BY value_tier</w:t>
        <w:br/>
        <w:t>ORDER BY</w:t>
        <w:br/>
        <w:t xml:space="preserve">    CASE value_tier</w:t>
        <w:br/>
        <w:t xml:space="preserve">        WHEN 'Platinum' THEN 1</w:t>
        <w:br/>
        <w:t xml:space="preserve">        WHEN 'Gold' THEN 2</w:t>
        <w:br/>
        <w:t xml:space="preserve">        WHEN 'Silver' THEN 3</w:t>
        <w:br/>
        <w:t xml:space="preserve">        ELSE 4</w:t>
        <w:br/>
        <w:t xml:space="preserve">    END;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Product Segmentation (ABC Analysis)</w:t>
      </w:r>
    </w:p>
    <w:p>
      <w:pPr>
        <w:pStyle w:val="Code"/>
        <w:ind w:left="360"/>
      </w:pPr>
      <w:r>
        <w:t>-- ABC Product Classification</w:t>
        <w:br/>
        <w:t>WITH product_sales AS (</w:t>
        <w:br/>
        <w:t xml:space="preserve">    SELECT</w:t>
        <w:br/>
        <w:t xml:space="preserve">        p.product_key,</w:t>
        <w:br/>
        <w:t xml:space="preserve">        p.product_name,</w:t>
        <w:br/>
        <w:t xml:space="preserve">        p.product_category,</w:t>
        <w:br/>
        <w:t xml:space="preserve">        SUM(f.net_amount) AS total_revenue</w:t>
        <w:br/>
        <w:t xml:space="preserve">    FROM gold.fact_sales f</w:t>
        <w:br/>
        <w:t xml:space="preserve">    JOIN gold.dim_product p ON f.product_key = p.product_key</w:t>
        <w:br/>
        <w:t xml:space="preserve">    GROUP BY p.product_key, p.product_name, p.product_category</w:t>
        <w:br/>
        <w:t>),</w:t>
        <w:br/>
        <w:t>product_ranking AS (</w:t>
        <w:br/>
        <w:t xml:space="preserve">    SELECT</w:t>
        <w:br/>
        <w:t xml:space="preserve">        product_key,</w:t>
        <w:br/>
        <w:t xml:space="preserve">        product_name,</w:t>
        <w:br/>
        <w:t xml:space="preserve">        product_category,</w:t>
        <w:br/>
        <w:t xml:space="preserve">        total_revenue,</w:t>
        <w:br/>
        <w:t xml:space="preserve">        SUM(total_revenue) OVER (ORDER BY total_revenue DESC) AS cumulative_revenue,</w:t>
        <w:br/>
        <w:t xml:space="preserve">        SUM(total_revenue) OVER () AS grand_total</w:t>
        <w:br/>
        <w:t xml:space="preserve">    FROM product_sales</w:t>
        <w:br/>
        <w:t>)</w:t>
        <w:br/>
        <w:t>SELECT</w:t>
        <w:br/>
        <w:t xml:space="preserve">    product_name,</w:t>
        <w:br/>
        <w:t xml:space="preserve">    product_category,</w:t>
        <w:br/>
        <w:t xml:space="preserve">    total_revenue,</w:t>
        <w:br/>
        <w:t xml:space="preserve">    ROUND(100.0 * cumulative_revenue / grand_total, 2) AS cumulative_pct,</w:t>
        <w:br/>
        <w:t xml:space="preserve">    CASE</w:t>
        <w:br/>
        <w:t xml:space="preserve">        WHEN cumulative_revenue / grand_total &lt;= 0.70 THEN 'A'  -- Top 70% revenue</w:t>
        <w:br/>
        <w:t xml:space="preserve">        WHEN cumulative_revenue / grand_total &lt;= 0.90 THEN 'B'  -- Next 20% revenue</w:t>
        <w:br/>
        <w:t xml:space="preserve">        ELSE 'C'  -- Bottom 10% revenue</w:t>
        <w:br/>
        <w:t xml:space="preserve">    END AS abc_class</w:t>
        <w:br/>
        <w:t>FROM product_ranking</w:t>
        <w:br/>
        <w:t>ORDER BY total_revenue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Ranking and Top-N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Top N with Percentage</w:t>
      </w:r>
    </w:p>
    <w:p>
      <w:pPr>
        <w:pStyle w:val="Code"/>
        <w:ind w:left="360"/>
      </w:pPr>
      <w:r>
        <w:t>-- Top 10 Customers with Revenue Share</w:t>
        <w:br/>
        <w:t>WITH customer_revenue AS (</w:t>
        <w:br/>
        <w:t xml:space="preserve">    SELECT</w:t>
        <w:br/>
        <w:t xml:space="preserve">        c.customer_name,</w:t>
        <w:br/>
        <w:t xml:space="preserve">        c.region,</w:t>
        <w:br/>
        <w:t xml:space="preserve">        SUM(f.net_amount) AS total_revenue,</w:t>
        <w:br/>
        <w:t xml:space="preserve">        ROW_NUMBER() OVER (ORDER BY SUM(f.net_amount) DESC) AS revenue_rank</w:t>
        <w:br/>
        <w:t xml:space="preserve">    FROM gold.fact_sales f</w:t>
        <w:br/>
        <w:t xml:space="preserve">    JOIN gold.dim_customer c ON f.customer_key = c.customer_key</w:t>
        <w:br/>
        <w:t xml:space="preserve">    WHERE c.is_current = TRUE</w:t>
        <w:br/>
        <w:t xml:space="preserve">    GROUP BY c.customer_name, c.region</w:t>
        <w:br/>
        <w:t>)</w:t>
        <w:br/>
        <w:t>SELECT</w:t>
        <w:br/>
        <w:t xml:space="preserve">    customer_name,</w:t>
        <w:br/>
        <w:t xml:space="preserve">    region,</w:t>
        <w:br/>
        <w:t xml:space="preserve">    total_revenue,</w:t>
        <w:br/>
        <w:t xml:space="preserve">    revenue_rank,</w:t>
        <w:br/>
        <w:t xml:space="preserve">    ROUND(100.0 * total_revenue / SUM(total_revenue) OVER (), 2) AS revenue_share_pct,</w:t>
        <w:br/>
        <w:t xml:space="preserve">    ROUND(100.0 * SUM(total_revenue) OVER (ORDER BY revenue_rank) /</w:t>
        <w:br/>
        <w:t xml:space="preserve">          SUM(total_revenue) OVER (), 2) AS cumulative_share_pct</w:t>
        <w:br/>
        <w:t>FROM customer_revenue</w:t>
        <w:br/>
        <w:t>WHERE revenue_rank &lt;= 10</w:t>
        <w:br/>
        <w:t>ORDER BY revenue_rank;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Top N per Group</w:t>
      </w:r>
    </w:p>
    <w:p>
      <w:pPr>
        <w:pStyle w:val="Code"/>
        <w:ind w:left="360"/>
      </w:pPr>
      <w:r>
        <w:t>-- Top 3 Products per Category</w:t>
        <w:br/>
        <w:t>WITH ranked_products AS (</w:t>
        <w:br/>
        <w:t xml:space="preserve">    SELECT</w:t>
        <w:br/>
        <w:t xml:space="preserve">        p.product_category,</w:t>
        <w:br/>
        <w:t xml:space="preserve">        p.product_name,</w:t>
        <w:br/>
        <w:t xml:space="preserve">        SUM(f.net_amount) AS revenue,</w:t>
        <w:br/>
        <w:t xml:space="preserve">        ROW_NUMBER() OVER (</w:t>
        <w:br/>
        <w:t xml:space="preserve">            PARTITION BY p.product_category</w:t>
        <w:br/>
        <w:t xml:space="preserve">            ORDER BY SUM(f.net_amount) DESC</w:t>
        <w:br/>
        <w:t xml:space="preserve">        ) AS rank_in_category</w:t>
        <w:br/>
        <w:t xml:space="preserve">    FROM gold.fact_sales f</w:t>
        <w:br/>
        <w:t xml:space="preserve">    JOIN gold.dim_product p ON f.product_key = p.product_key</w:t>
        <w:br/>
        <w:t xml:space="preserve">    GROUP BY p.product_category, p.product_name</w:t>
        <w:br/>
        <w:t>)</w:t>
        <w:br/>
        <w:t>SELECT</w:t>
        <w:br/>
        <w:t xml:space="preserve">    product_category,</w:t>
        <w:br/>
        <w:t xml:space="preserve">    product_name,</w:t>
        <w:br/>
        <w:t xml:space="preserve">    revenue,</w:t>
        <w:br/>
        <w:t xml:space="preserve">    rank_in_category</w:t>
        <w:br/>
        <w:t>FROM ranked_products</w:t>
        <w:br/>
        <w:t>WHERE rank_in_category &lt;= 3</w:t>
        <w:br/>
        <w:t>ORDER BY product_category, rank_in_category;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Pareto Analysis (80/20 Rule)</w:t>
      </w:r>
    </w:p>
    <w:p>
      <w:pPr>
        <w:pStyle w:val="Code"/>
        <w:ind w:left="360"/>
      </w:pPr>
      <w:r>
        <w:t>-- Pareto Analysis: Customers driving 80% of revenue</w:t>
        <w:br/>
        <w:t>WITH customer_revenue AS (</w:t>
        <w:br/>
        <w:t xml:space="preserve">    SELECT</w:t>
        <w:br/>
        <w:t xml:space="preserve">        c.customer_key,</w:t>
        <w:br/>
        <w:t xml:space="preserve">        c.customer_name,</w:t>
        <w:br/>
        <w:t xml:space="preserve">        SUM(f.net_amount) AS revenue</w:t>
        <w:br/>
        <w:t xml:space="preserve">    FROM gold.fact_sales f</w:t>
        <w:br/>
        <w:t xml:space="preserve">    JOIN gold.dim_customer c ON f.customer_key = c.customer_key</w:t>
        <w:br/>
        <w:t xml:space="preserve">    GROUP BY c.customer_key, c.customer_name</w:t>
        <w:br/>
        <w:t>),</w:t>
        <w:br/>
        <w:t>pareto AS (</w:t>
        <w:br/>
        <w:t xml:space="preserve">    SELECT</w:t>
        <w:br/>
        <w:t xml:space="preserve">        customer_name,</w:t>
        <w:br/>
        <w:t xml:space="preserve">        revenue,</w:t>
        <w:br/>
        <w:t xml:space="preserve">        SUM(revenue) OVER (ORDER BY revenue DESC) AS running_total,</w:t>
        <w:br/>
        <w:t xml:space="preserve">        SUM(revenue) OVER () AS grand_total,</w:t>
        <w:br/>
        <w:t xml:space="preserve">        ROW_NUMBER() OVER (ORDER BY revenue DESC) AS customer_rank,</w:t>
        <w:br/>
        <w:t xml:space="preserve">        COUNT(*) OVER () AS total_customers</w:t>
        <w:br/>
        <w:t xml:space="preserve">    FROM customer_revenue</w:t>
        <w:br/>
        <w:t>)</w:t>
        <w:br/>
        <w:t>SELECT</w:t>
        <w:br/>
        <w:t xml:space="preserve">    customer_name,</w:t>
        <w:br/>
        <w:t xml:space="preserve">    revenue,</w:t>
        <w:br/>
        <w:t xml:space="preserve">    ROUND(100.0 * running_total / grand_total, 2) AS cumulative_revenue_pct,</w:t>
        <w:br/>
        <w:t xml:space="preserve">    ROUND(100.0 * customer_rank / total_customers, 2) AS cumulative_customer_pct,</w:t>
        <w:br/>
        <w:t xml:space="preserve">    CASE WHEN running_total / grand_total &lt;= 0.80 THEN 'Top 80%' ELSE 'Bottom 20%' END AS pareto_group</w:t>
        <w:br/>
        <w:t>FROM pareto</w:t>
        <w:br/>
        <w:t>ORDER BY revenue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Statistical Analysis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Distribution Analysis</w:t>
      </w:r>
    </w:p>
    <w:p>
      <w:pPr>
        <w:pStyle w:val="Code"/>
        <w:ind w:left="360"/>
      </w:pPr>
      <w:r>
        <w:t>-- Order Value Distribution Statistics</w:t>
        <w:br/>
        <w:t>SELECT</w:t>
        <w:br/>
        <w:t xml:space="preserve">    COUNT(*) AS total_orders,</w:t>
        <w:br/>
        <w:t xml:space="preserve">    ROUND(AVG(net_amount), 2) AS mean_order_value,</w:t>
        <w:br/>
        <w:t xml:space="preserve">    ROUND(STDDEV(net_amount), 2) AS std_dev,</w:t>
        <w:br/>
        <w:t xml:space="preserve">    ROUND(PERCENTILE_CONT(0.25) WITHIN GROUP (ORDER BY net_amount), 2) AS p25,</w:t>
        <w:br/>
        <w:t xml:space="preserve">    ROUND(PERCENTILE_CONT(0.50) WITHIN GROUP (ORDER BY net_amount), 2) AS median,</w:t>
        <w:br/>
        <w:t xml:space="preserve">    ROUND(PERCENTILE_CONT(0.75) WITHIN GROUP (ORDER BY net_amount), 2) AS p75,</w:t>
        <w:br/>
        <w:t xml:space="preserve">    ROUND(PERCENTILE_CONT(0.90) WITHIN GROUP (ORDER BY net_amount), 2) AS p90,</w:t>
        <w:br/>
        <w:t xml:space="preserve">    ROUND(PERCENTILE_CONT(0.95) WITHIN GROUP (ORDER BY net_amount), 2) AS p95,</w:t>
        <w:br/>
        <w:t xml:space="preserve">    ROUND(PERCENTILE_CONT(0.99) WITHIN GROUP (ORDER BY net_amount), 2) AS p99,</w:t>
        <w:br/>
        <w:t xml:space="preserve">    MIN(net_amount) AS min_value,</w:t>
        <w:br/>
        <w:t xml:space="preserve">    MAX(net_amount) AS max_value</w:t>
        <w:br/>
        <w:t>FROM gold.fact_sales;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Histogram Buckets</w:t>
      </w:r>
    </w:p>
    <w:p>
      <w:pPr>
        <w:pStyle w:val="Code"/>
        <w:ind w:left="360"/>
      </w:pPr>
      <w:r>
        <w:t>-- Order Value Histogram</w:t>
        <w:br/>
        <w:t>WITH value_range AS (</w:t>
        <w:br/>
        <w:t xml:space="preserve">    SELECT</w:t>
        <w:br/>
        <w:t xml:space="preserve">        MIN(net_amount) AS min_val,</w:t>
        <w:br/>
        <w:t xml:space="preserve">        MAX(net_amount) AS max_val,</w:t>
        <w:br/>
        <w:t xml:space="preserve">        (MAX(net_amount) - MIN(net_amount)) / 10 AS bucket_width</w:t>
        <w:br/>
        <w:t xml:space="preserve">    FROM gold.fact_sales</w:t>
        <w:br/>
        <w:t>)</w:t>
        <w:br/>
        <w:t>SELECT</w:t>
        <w:br/>
        <w:t xml:space="preserve">    FLOOR(f.net_amount / vr.bucket_width) * vr.bucket_width AS bucket_start,</w:t>
        <w:br/>
        <w:t xml:space="preserve">    FLOOR(f.net_amount / vr.bucket_width) * vr.bucket_width + vr.bucket_width AS bucket_end,</w:t>
        <w:br/>
        <w:t xml:space="preserve">    COUNT(*) AS order_count,</w:t>
        <w:br/>
        <w:t xml:space="preserve">    ROUND(100.0 * COUNT(*) / SUM(COUNT(*)) OVER (), 2) AS percentage</w:t>
        <w:br/>
        <w:t>FROM gold.fact_sales f</w:t>
        <w:br/>
        <w:t>CROSS JOIN value_range vr</w:t>
        <w:br/>
        <w:t>GROUP BY FLOOR(f.net_amount / vr.bucket_width), vr.bucket_width</w:t>
        <w:br/>
        <w:t>ORDER BY bucket_start;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Outlier Detection</w:t>
      </w:r>
    </w:p>
    <w:p>
      <w:pPr>
        <w:pStyle w:val="Code"/>
        <w:ind w:left="360"/>
      </w:pPr>
      <w:r>
        <w:t>-- Identify Outlier Orders (IQR Method)</w:t>
        <w:br/>
        <w:t>WITH stats AS (</w:t>
        <w:br/>
        <w:t xml:space="preserve">    SELECT</w:t>
        <w:br/>
        <w:t xml:space="preserve">        PERCENTILE_CONT(0.25) WITHIN GROUP (ORDER BY net_amount) AS q1,</w:t>
        <w:br/>
        <w:t xml:space="preserve">        PERCENTILE_CONT(0.75) WITHIN GROUP (ORDER BY net_amount) AS q3</w:t>
        <w:br/>
        <w:t xml:space="preserve">    FROM gold.fact_sales</w:t>
        <w:br/>
        <w:t>),</w:t>
        <w:br/>
        <w:t>iqr_bounds AS (</w:t>
        <w:br/>
        <w:t xml:space="preserve">    SELECT</w:t>
        <w:br/>
        <w:t xml:space="preserve">        q1,</w:t>
        <w:br/>
        <w:t xml:space="preserve">        q3,</w:t>
        <w:br/>
        <w:t xml:space="preserve">        q3 - q1 AS iqr,</w:t>
        <w:br/>
        <w:t xml:space="preserve">        q1 - 1.5 * (q3 - q1) AS lower_bound,</w:t>
        <w:br/>
        <w:t xml:space="preserve">        q3 + 1.5 * (q3 - q1) AS upper_bound</w:t>
        <w:br/>
        <w:t xml:space="preserve">    FROM stats</w:t>
        <w:br/>
        <w:t>)</w:t>
        <w:br/>
        <w:t>SELECT</w:t>
        <w:br/>
        <w:t xml:space="preserve">    f.order_number,</w:t>
        <w:br/>
        <w:t xml:space="preserve">    f.net_amount,</w:t>
        <w:br/>
        <w:t xml:space="preserve">    c.customer_name,</w:t>
        <w:br/>
        <w:t xml:space="preserve">    CASE</w:t>
        <w:br/>
        <w:t xml:space="preserve">        WHEN f.net_amount &lt; ib.lower_bound THEN 'Low Outlier'</w:t>
        <w:br/>
        <w:t xml:space="preserve">        WHEN f.net_amount &gt; ib.upper_bound THEN 'High Outlier'</w:t>
        <w:br/>
        <w:t xml:space="preserve">        ELSE 'Normal'</w:t>
        <w:br/>
        <w:t xml:space="preserve">    END AS outlier_status</w:t>
        <w:br/>
        <w:t>FROM gold.fact_sales f</w:t>
        <w:br/>
        <w:t>JOIN gold.dim_customer c ON f.customer_key = c.customer_key</w:t>
        <w:br/>
        <w:t>CROSS JOIN iqr_bounds ib</w:t>
        <w:br/>
        <w:t>WHERE f.net_amount &lt; ib.lower_bound OR f.net_amount &gt; ib.upper_bound</w:t>
        <w:br/>
        <w:t>ORDER BY f.net_amount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Comparison and Variance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Budget vs Actual</w:t>
      </w:r>
    </w:p>
    <w:p>
      <w:pPr>
        <w:pStyle w:val="Code"/>
        <w:ind w:left="360"/>
      </w:pPr>
      <w:r>
        <w:t>-- Budget vs Actual Variance Analysis</w:t>
        <w:br/>
        <w:t>SELECT</w:t>
        <w:br/>
        <w:t xml:space="preserve">    d.month_name,</w:t>
        <w:br/>
        <w:t xml:space="preserve">    d.year,</w:t>
        <w:br/>
        <w:t xml:space="preserve">    SUM(f.net_amount) AS actual_revenue,</w:t>
        <w:br/>
        <w:t xml:space="preserve">    b.budgeted_revenue,</w:t>
        <w:br/>
        <w:t xml:space="preserve">    SUM(f.net_amount) - b.budgeted_revenue AS variance,</w:t>
        <w:br/>
        <w:t xml:space="preserve">    ROUND((SUM(f.net_amount) - b.budgeted_revenue) / b.budgeted_revenue * 100, 2) AS variance_pct,</w:t>
        <w:br/>
        <w:t xml:space="preserve">    CASE</w:t>
        <w:br/>
        <w:t xml:space="preserve">        WHEN SUM(f.net_amount) &gt;= b.budgeted_revenue THEN 'On/Above Budget'</w:t>
        <w:br/>
        <w:t xml:space="preserve">        WHEN SUM(f.net_amount) &gt;= b.budgeted_revenue * 0.9 THEN 'Within 10%'</w:t>
        <w:br/>
        <w:t xml:space="preserve">        ELSE 'Below Budget'</w:t>
        <w:br/>
        <w:t xml:space="preserve">    END AS budget_status</w:t>
        <w:br/>
        <w:t>FROM gold.fact_sales f</w:t>
        <w:br/>
        <w:t>JOIN gold.dim_date d ON f.date_key = d.date_key</w:t>
        <w:br/>
        <w:t>JOIN gold.budget b ON d.year = b.year AND d.month_number = b.month_number</w:t>
        <w:br/>
        <w:t>GROUP BY d.month_name, d.year, d.month_number, b.budgeted_revenue</w:t>
        <w:br/>
        <w:t>ORDER BY d.year, d.month_number;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A/B Test Analysis</w:t>
      </w:r>
    </w:p>
    <w:p>
      <w:pPr>
        <w:pStyle w:val="Code"/>
        <w:ind w:left="360"/>
      </w:pPr>
      <w:r>
        <w:t>-- A/B Test Results Comparison</w:t>
        <w:br/>
        <w:t>WITH test_results AS (</w:t>
        <w:br/>
        <w:t xml:space="preserve">    SELECT</w:t>
        <w:br/>
        <w:t xml:space="preserve">        test_group,</w:t>
        <w:br/>
        <w:t xml:space="preserve">        COUNT(*) AS sample_size,</w:t>
        <w:br/>
        <w:t xml:space="preserve">        SUM(converted) AS conversions,</w:t>
        <w:br/>
        <w:t xml:space="preserve">        AVG(order_value) AS avg_order_value,</w:t>
        <w:br/>
        <w:t xml:space="preserve">        SUM(revenue) AS total_revenue</w:t>
        <w:br/>
        <w:t xml:space="preserve">    FROM gold.ab_test_data</w:t>
        <w:br/>
        <w:t xml:space="preserve">    WHERE test_name = 'checkout_flow_v2'</w:t>
        <w:br/>
        <w:t xml:space="preserve">    GROUP BY test_group</w:t>
        <w:br/>
        <w:t>)</w:t>
        <w:br/>
        <w:t>SELECT</w:t>
        <w:br/>
        <w:t xml:space="preserve">    test_group,</w:t>
        <w:br/>
        <w:t xml:space="preserve">    sample_size,</w:t>
        <w:br/>
        <w:t xml:space="preserve">    conversions,</w:t>
        <w:br/>
        <w:t xml:space="preserve">    ROUND(100.0 * conversions / sample_size, 2) AS conversion_rate,</w:t>
        <w:br/>
        <w:t xml:space="preserve">    ROUND(avg_order_value, 2) AS avg_order_value,</w:t>
        <w:br/>
        <w:t xml:space="preserve">    total_revenue,</w:t>
        <w:br/>
        <w:t xml:space="preserve">    ROUND(total_revenue / sample_size, 2) AS revenue_per_visitor</w:t>
        <w:br/>
        <w:t>FROM test_results</w:t>
        <w:br/>
        <w:t>ORDER BY test_group;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Best Practices Summary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Query Optimization Tips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Best Practice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Time filters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Filter early, use partition columns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Aggregations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Pre-aggregate in CTEs when reused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Window functions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Minimize OVER() clauses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Joins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Start with smallest table, use broadcast hints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Subqueries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Prefer CTEs for readability and optimization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8.2 Performance Checklist</w:t>
      </w:r>
    </w:p>
    <w:p>
      <w:pPr>
        <w:pStyle w:val="ListBullet"/>
      </w:pPr>
      <w:r>
        <w:rPr>
          <w:rFonts w:ascii="Aptos" w:hAnsi="Aptos" w:cs="Aptos" w:eastAsia="Aptos"/>
        </w:rPr>
        <w:t>[ ] Use partition pruning with date filters</w:t>
      </w:r>
    </w:p>
    <w:p>
      <w:pPr>
        <w:pStyle w:val="ListBullet"/>
      </w:pPr>
      <w:r>
        <w:rPr>
          <w:rFonts w:ascii="Aptos" w:hAnsi="Aptos" w:cs="Aptos" w:eastAsia="Aptos"/>
        </w:rPr>
        <w:t>[ ] Leverage materialized views for complex aggregations</w:t>
      </w:r>
    </w:p>
    <w:p>
      <w:pPr>
        <w:pStyle w:val="ListBullet"/>
      </w:pPr>
      <w:r>
        <w:rPr>
          <w:rFonts w:ascii="Aptos" w:hAnsi="Aptos" w:cs="Aptos" w:eastAsia="Aptos"/>
        </w:rPr>
        <w:t>[ ] Apply appropriate WHERE clauses before GROUP BY</w:t>
      </w:r>
    </w:p>
    <w:p>
      <w:pPr>
        <w:pStyle w:val="ListBullet"/>
      </w:pPr>
      <w:r>
        <w:rPr>
          <w:rFonts w:ascii="Aptos" w:hAnsi="Aptos" w:cs="Aptos" w:eastAsia="Aptos"/>
        </w:rPr>
        <w:t>[ ] Use approximate functions (APPROX_COUNT_DISTINCT) for large datasets</w:t>
      </w:r>
    </w:p>
    <w:p>
      <w:pPr>
        <w:pStyle w:val="ListBullet"/>
      </w:pPr>
      <w:r>
        <w:rPr>
          <w:rFonts w:ascii="Aptos" w:hAnsi="Aptos" w:cs="Aptos" w:eastAsia="Aptos"/>
        </w:rPr>
        <w:t>[ ] Test with production data volumes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Analytics &amp; BI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