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286000" cy="5338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astech-logo-converte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338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/>
    <w:p/>
    <w:p>
      <w:pPr>
        <w:jc w:val="center"/>
      </w:pPr>
      <w:r>
        <w:rPr>
          <w:rFonts w:ascii="Aptos" w:hAnsi="Aptos" w:cs="Aptos" w:eastAsia="Aptos"/>
          <w:color w:val="595959"/>
          <w:sz w:val="28"/>
        </w:rPr>
        <w:t>07_BI_Analytics/DB_BI_Dashboard_Development.docx</w:t>
      </w:r>
    </w:p>
    <w:p/>
    <w:p>
      <w:pPr>
        <w:jc w:val="center"/>
      </w:pPr>
      <w:r>
        <w:rPr>
          <w:rFonts w:ascii="Aptos Display" w:hAnsi="Aptos Display" w:cs="Aptos Display" w:eastAsia="Aptos Display"/>
          <w:b/>
          <w:color w:val="0F4761"/>
          <w:sz w:val="72"/>
        </w:rPr>
        <w:t>Databricks BI &amp; Dashboard Development Guide</w:t>
      </w:r>
    </w:p>
    <w:p/>
    <w:p/>
    <w:p/>
    <w:p/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Version: 1.0</w:t>
      </w:r>
    </w:p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Date: January 2026</w:t>
      </w:r>
    </w:p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Author: Mastech Digital - Data Engineering Practice</w:t>
      </w:r>
    </w:p>
    <w:p>
      <w:r>
        <w:br w:type="page"/>
      </w:r>
    </w:p>
    <w:p>
      <w:pPr>
        <w:pStyle w:val="Heading2"/>
      </w:pPr>
      <w:r>
        <w:rPr>
          <w:rFonts w:ascii="Aptos Display" w:hAnsi="Aptos Display" w:cs="Aptos Display" w:eastAsia="Aptos Display"/>
        </w:rPr>
        <w:t>Document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Field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Version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2.0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Last Updated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2025-01-29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Classification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Internal Use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Owner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Analytics &amp; BI Team</w:t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1. Executive Summary</w:t>
      </w:r>
    </w:p>
    <w:p>
      <w:r>
        <w:rPr>
          <w:rFonts w:ascii="Aptos" w:hAnsi="Aptos" w:cs="Aptos" w:eastAsia="Aptos"/>
        </w:rPr>
        <w:t>Business Intelligence and dashboard development on Databricks represents a paradigm shift from traditional BI architectures. By building analytics directly on the Lakehouse, organizations eliminate data movement, reduce latency, and ensure that all users—from executives to analysts—access a single source of truth.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The Modern BI Architecture Challenge</w:t>
      </w:r>
    </w:p>
    <w:p>
      <w:r>
        <w:rPr>
          <w:rFonts w:ascii="Aptos" w:hAnsi="Aptos" w:cs="Aptos" w:eastAsia="Aptos"/>
        </w:rPr>
        <w:t>Traditional BI architectures suffer from fundamental limitations: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Challenge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Traditional Approach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Lakehouse Solution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freshness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ETL delays (hours/days)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Real-time or near-real-time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duplication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Separate data marts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Single source of truth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Governance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Fragmented security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Unified access control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Cost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Multiple systems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Consolidated platform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Self-service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Limited flexibility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Full SQL + natural language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Databricks BI Capabilities</w:t>
      </w:r>
    </w:p>
    <w:p>
      <w:r>
        <w:rPr>
          <w:rFonts w:ascii="Aptos" w:hAnsi="Aptos" w:cs="Aptos" w:eastAsia="Aptos"/>
        </w:rPr>
        <w:t>Databricks provides a comprehensive BI platform:</w:t>
      </w:r>
    </w:p>
    <w:p>
      <w:pPr>
        <w:pStyle w:val="ListBullet"/>
      </w:pPr>
      <w:r>
        <w:rPr>
          <w:rFonts w:ascii="Aptos" w:hAnsi="Aptos" w:cs="Aptos" w:eastAsia="Aptos"/>
          <w:b/>
        </w:rPr>
        <w:t>Databricks SQL Dashboards</w:t>
      </w:r>
      <w:r>
        <w:rPr>
          <w:rFonts w:ascii="Aptos" w:hAnsi="Aptos" w:cs="Aptos" w:eastAsia="Aptos"/>
        </w:rPr>
        <w:t>: Native, interactive dashboards with auto-refresh</w:t>
      </w:r>
    </w:p>
    <w:p>
      <w:pPr>
        <w:pStyle w:val="ListBullet"/>
      </w:pPr>
      <w:r>
        <w:rPr>
          <w:rFonts w:ascii="Aptos" w:hAnsi="Aptos" w:cs="Aptos" w:eastAsia="Aptos"/>
          <w:b/>
        </w:rPr>
        <w:t>AI/BI Genie</w:t>
      </w:r>
      <w:r>
        <w:rPr>
          <w:rFonts w:ascii="Aptos" w:hAnsi="Aptos" w:cs="Aptos" w:eastAsia="Aptos"/>
        </w:rPr>
        <w:t>: Natural language queries powered by AI</w:t>
      </w:r>
    </w:p>
    <w:p>
      <w:pPr>
        <w:pStyle w:val="ListBullet"/>
      </w:pPr>
      <w:r>
        <w:rPr>
          <w:rFonts w:ascii="Aptos" w:hAnsi="Aptos" w:cs="Aptos" w:eastAsia="Aptos"/>
          <w:b/>
        </w:rPr>
        <w:t>Partner Integrations</w:t>
      </w:r>
      <w:r>
        <w:rPr>
          <w:rFonts w:ascii="Aptos" w:hAnsi="Aptos" w:cs="Aptos" w:eastAsia="Aptos"/>
        </w:rPr>
        <w:t>: Native connectors for Power BI, Tableau, Looker</w:t>
      </w:r>
    </w:p>
    <w:p>
      <w:pPr>
        <w:pStyle w:val="ListBullet"/>
      </w:pPr>
      <w:r>
        <w:rPr>
          <w:rFonts w:ascii="Aptos" w:hAnsi="Aptos" w:cs="Aptos" w:eastAsia="Aptos"/>
          <w:b/>
        </w:rPr>
        <w:t>SQL Warehouse</w:t>
      </w:r>
      <w:r>
        <w:rPr>
          <w:rFonts w:ascii="Aptos" w:hAnsi="Aptos" w:cs="Aptos" w:eastAsia="Aptos"/>
        </w:rPr>
        <w:t>: Serverless compute optimized for BI workloads</w:t>
      </w:r>
    </w:p>
    <w:p>
      <w:pPr>
        <w:pStyle w:val="ListBullet"/>
      </w:pPr>
      <w:r>
        <w:rPr>
          <w:rFonts w:ascii="Aptos" w:hAnsi="Aptos" w:cs="Aptos" w:eastAsia="Aptos"/>
          <w:b/>
        </w:rPr>
        <w:t>Unity Catalog</w:t>
      </w:r>
      <w:r>
        <w:rPr>
          <w:rFonts w:ascii="Aptos" w:hAnsi="Aptos" w:cs="Aptos" w:eastAsia="Aptos"/>
        </w:rPr>
        <w:t>: Unified governance for all data assets</w:t>
      </w:r>
    </w:p>
    <w:p>
      <w:r>
        <w:rPr>
          <w:rFonts w:ascii="Aptos" w:hAnsi="Aptos" w:cs="Aptos" w:eastAsia="Aptos"/>
        </w:rPr>
        <w:t>This guide provides patterns and best practices for building enterprise-grade BI solutions.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2. BI Architecture on Databricks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2.1 Architecture Overview</w:t>
      </w:r>
    </w:p>
    <w:p>
      <w:pPr>
        <w:pStyle w:val="Code"/>
        <w:ind w:left="360"/>
      </w:pPr>
      <w:r>
        <w:t>┌─────────────────────────────────────────────────────────────────────────────┐</w:t>
        <w:br/>
        <w:t>│                    BI &amp; ANALYTICS ARCHITECTURE                               │</w:t>
        <w:br/>
        <w:t>├─────────────────────────────────────────────────────────────────────────────┤</w:t>
        <w:br/>
        <w:t>│                                                                              │</w:t>
        <w:br/>
        <w:t>│  ┌─────────────────────────────────────────────────────────────────────┐    │</w:t>
        <w:br/>
        <w:t>│  │                      PRESENTATION LAYER                              │    │</w:t>
        <w:br/>
        <w:t>│  │  ┌─────────────┐  ┌─────────────┐  ┌─────────────┐  ┌────────────┐ │    │</w:t>
        <w:br/>
        <w:t>│  │  │ Databricks  │  │  Power BI   │  │  Tableau    │  │  Looker    │ │    │</w:t>
        <w:br/>
        <w:t>│  │  │ Dashboards  │  │  Desktop/   │  │  Desktop/   │  │  Studio    │ │    │</w:t>
        <w:br/>
        <w:t>│  │  │ + AI/BI     │  │  Service    │  │  Server     │  │            │ │    │</w:t>
        <w:br/>
        <w:t>│  │  └─────────────┘  └─────────────┘  └─────────────┘  └────────────┘ │    │</w:t>
        <w:br/>
        <w:t>│  └─────────────────────────────────────────────────────────────────────┘    │</w:t>
        <w:br/>
        <w:t>│                                      │                                       │</w:t>
        <w:br/>
        <w:t>│                                      ▼                                       │</w:t>
        <w:br/>
        <w:t>│  ┌─────────────────────────────────────────────────────────────────────┐    │</w:t>
        <w:br/>
        <w:t>│  │                      QUERY &amp; COMPUTE LAYER                           │    │</w:t>
        <w:br/>
        <w:t>│  │  ┌─────────────────────────────────────────────────────────────┐    │    │</w:t>
        <w:br/>
        <w:t>│  │  │              DATABRICKS SQL WAREHOUSE                        │    │    │</w:t>
        <w:br/>
        <w:t>│  │  │  ┌───────────────┐  ┌───────────────┐  ┌─────────────────┐  │    │    │</w:t>
        <w:br/>
        <w:t>│  │  │  │   Serverless  │  │     Pro       │  │    Classic      │  │    │    │</w:t>
        <w:br/>
        <w:t>│  │  │  │   (Auto-opt)  │  │  (Predictable)│  │   (Fixed)       │  │    │    │</w:t>
        <w:br/>
        <w:t>│  │  │  └───────────────┘  └───────────────┘  └─────────────────┘  │    │    │</w:t>
        <w:br/>
        <w:t>│  │  │                                                              │    │    │</w:t>
        <w:br/>
        <w:t>│  │  │  ┌─────────────────────────────────────────────────────┐    │    │    │</w:t>
        <w:br/>
        <w:t>│  │  │  │           PHOTON ENGINE (Vectorized C++)            │    │    │    │</w:t>
        <w:br/>
        <w:t>│  │  │  │  • Query Compilation  • SIMD Processing  • Caching  │    │    │    │</w:t>
        <w:br/>
        <w:t>│  │  │  └─────────────────────────────────────────────────────┘    │    │    │</w:t>
        <w:br/>
        <w:t>│  │  └─────────────────────────────────────────────────────────────┘    │    │</w:t>
        <w:br/>
        <w:t>│  └─────────────────────────────────────────────────────────────────────┘    │</w:t>
        <w:br/>
        <w:t>│                                      │                                       │</w:t>
        <w:br/>
        <w:t>│                                      ▼                                       │</w:t>
        <w:br/>
        <w:t>│  ┌─────────────────────────────────────────────────────────────────────┐    │</w:t>
        <w:br/>
        <w:t>│  │                      SEMANTIC LAYER                                  │    │</w:t>
        <w:br/>
        <w:t>│  │  ┌─────────────────────────────────────────────────────────────┐    │    │</w:t>
        <w:br/>
        <w:t>│  │  │                    UNITY CATALOG                             │    │    │</w:t>
        <w:br/>
        <w:t>│  │  │  ┌───────────┐  ┌───────────┐  ┌───────────┐  ┌──────────┐  │    │    │</w:t>
        <w:br/>
        <w:t>│  │  │  │ Catalogs  │  │ Schemas   │  │ Tables/   │  │ AI/BI    │  │    │    │</w:t>
        <w:br/>
        <w:t>│  │  │  │           │  │           │  │ Views     │  │ Genie    │  │    │    │</w:t>
        <w:br/>
        <w:t>│  │  │  └───────────┘  └───────────┘  └───────────┘  └──────────┘  │    │    │</w:t>
        <w:br/>
        <w:t>│  │  └─────────────────────────────────────────────────────────────┘    │    │</w:t>
        <w:br/>
        <w:t>│  └─────────────────────────────────────────────────────────────────────┘    │</w:t>
        <w:br/>
        <w:t>│                                      │                                       │</w:t>
        <w:br/>
        <w:t>│                                      ▼                                       │</w:t>
        <w:br/>
        <w:t>│  ┌─────────────────────────────────────────────────────────────────────┐    │</w:t>
        <w:br/>
        <w:t>│  │                      DATA LAYER (MEDALLION)                          │    │</w:t>
        <w:br/>
        <w:t>│  │  ┌─────────────┐  ┌─────────────┐  ┌─────────────┐  ┌────────────┐ │    │</w:t>
        <w:br/>
        <w:t>│  │  │   BRONZE    │  │   SILVER    │  │    GOLD     │  │  PLATINUM  │ │    │</w:t>
        <w:br/>
        <w:t>│  │  │   (Raw)     │  │  (Cleansed) │  │  (Business) │  │ (Semantic) │ │    │</w:t>
        <w:br/>
        <w:t>│  │  └─────────────┘  └─────────────┘  └─────────────┘  └────────────┘ │    │</w:t>
        <w:br/>
        <w:t>│  └─────────────────────────────────────────────────────────────────────┘    │</w:t>
        <w:br/>
        <w:t>│                                                                              │</w:t>
        <w:br/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2.2 Data Modeling for BI</w:t>
      </w:r>
    </w:p>
    <w:p>
      <w:r>
        <w:rPr>
          <w:rFonts w:ascii="Aptos" w:hAnsi="Aptos" w:cs="Aptos" w:eastAsia="Aptos"/>
        </w:rPr>
        <w:t>Effective BI requires proper data modeling. Star and snowflake schemas remain the gold standard for analytical workloads.</w:t>
      </w:r>
    </w:p>
    <w:p>
      <w:r>
        <w:rPr>
          <w:rFonts w:ascii="Aptos" w:hAnsi="Aptos" w:cs="Aptos" w:eastAsia="Aptos"/>
          <w:b/>
        </w:rPr>
        <w:t>Dimension Table Design</w:t>
      </w:r>
      <w:r>
        <w:rPr>
          <w:rFonts w:ascii="Aptos" w:hAnsi="Aptos" w:cs="Aptos" w:eastAsia="Aptos"/>
        </w:rPr>
        <w:t>:</w:t>
      </w:r>
    </w:p>
    <w:p>
      <w:r>
        <w:rPr>
          <w:rFonts w:ascii="Aptos" w:hAnsi="Aptos" w:cs="Aptos" w:eastAsia="Aptos"/>
        </w:rPr>
        <w:t>Dimension tables contain descriptive attributes used for filtering, grouping, and labeling.</w:t>
      </w:r>
    </w:p>
    <w:p>
      <w:pPr>
        <w:pStyle w:val="Code"/>
        <w:ind w:left="360"/>
      </w:pPr>
      <w:r>
        <w:t>-- Customer Dimension with SCD Type 2</w:t>
        <w:br/>
        <w:t>CREATE TABLE gold.dim_customer (</w:t>
        <w:br/>
        <w:t xml:space="preserve">    customer_key BIGINT GENERATED ALWAYS AS IDENTITY,</w:t>
        <w:br/>
        <w:t xml:space="preserve">    customer_id STRING NOT NULL,</w:t>
        <w:br/>
        <w:t xml:space="preserve">    customer_name STRING,</w:t>
        <w:br/>
        <w:t xml:space="preserve">    customer_segment STRING,</w:t>
        <w:br/>
        <w:t xml:space="preserve">    region STRING,</w:t>
        <w:br/>
        <w:t xml:space="preserve">    country STRING,</w:t>
        <w:br/>
        <w:t xml:space="preserve">    city STRING,</w:t>
        <w:br/>
        <w:br/>
        <w:t xml:space="preserve">    -- SCD Type 2 columns for historical tracking</w:t>
        <w:br/>
        <w:t xml:space="preserve">    effective_date DATE,</w:t>
        <w:br/>
        <w:t xml:space="preserve">    end_date DATE,</w:t>
        <w:br/>
        <w:t xml:space="preserve">    is_current BOOLEAN,</w:t>
        <w:br/>
        <w:br/>
        <w:t xml:space="preserve">    -- Metadata</w:t>
        <w:br/>
        <w:t xml:space="preserve">    created_at TIMESTAMP,</w:t>
        <w:br/>
        <w:t xml:space="preserve">    updated_at TIMESTAMP,</w:t>
        <w:br/>
        <w:br/>
        <w:t xml:space="preserve">    CONSTRAINT pk_customer PRIMARY KEY (customer_key)</w:t>
        <w:br/>
        <w:t>)</w:t>
        <w:br/>
        <w:t>USING DELTA</w:t>
        <w:br/>
        <w:t>CLUSTER BY (region, customer_segment)</w:t>
        <w:br/>
        <w:t>TBLPROPERTIES (</w:t>
        <w:br/>
        <w:t xml:space="preserve">    'delta.columnMapping.mode' = 'name',</w:t>
        <w:br/>
        <w:t xml:space="preserve">    'quality' = 'gold'</w:t>
        <w:br/>
        <w:t>);</w:t>
        <w:br/>
        <w:br/>
        <w:t>-- Product Dimension</w:t>
        <w:br/>
        <w:t>CREATE TABLE gold.dim_product (</w:t>
        <w:br/>
        <w:t xml:space="preserve">    product_key BIGINT GENERATED ALWAYS AS IDENTITY,</w:t>
        <w:br/>
        <w:t xml:space="preserve">    product_id STRING NOT NULL,</w:t>
        <w:br/>
        <w:t xml:space="preserve">    product_name STRING,</w:t>
        <w:br/>
        <w:t xml:space="preserve">    product_category STRING,</w:t>
        <w:br/>
        <w:t xml:space="preserve">    product_subcategory STRING,</w:t>
        <w:br/>
        <w:t xml:space="preserve">    brand STRING,</w:t>
        <w:br/>
        <w:t xml:space="preserve">    unit_cost DECIMAL(18, 4),</w:t>
        <w:br/>
        <w:t xml:space="preserve">    unit_price DECIMAL(18, 4),</w:t>
        <w:br/>
        <w:br/>
        <w:t xml:space="preserve">    -- SCD Type 2 columns</w:t>
        <w:br/>
        <w:t xml:space="preserve">    effective_date DATE,</w:t>
        <w:br/>
        <w:t xml:space="preserve">    end_date DATE,</w:t>
        <w:br/>
        <w:t xml:space="preserve">    is_current BOOLEAN,</w:t>
        <w:br/>
        <w:br/>
        <w:t xml:space="preserve">    -- Metadata</w:t>
        <w:br/>
        <w:t xml:space="preserve">    created_at TIMESTAMP,</w:t>
        <w:br/>
        <w:t xml:space="preserve">    updated_at TIMESTAMP,</w:t>
        <w:br/>
        <w:br/>
        <w:t xml:space="preserve">    CONSTRAINT pk_product PRIMARY KEY (product_key)</w:t>
        <w:br/>
        <w:t>)</w:t>
        <w:br/>
        <w:t>USING DELTA</w:t>
        <w:br/>
        <w:t>CLUSTER BY (product_category);</w:t>
        <w:br/>
        <w:br/>
        <w:t>-- Date Dimension (essential for time-based analysis)</w:t>
        <w:br/>
        <w:t>CREATE TABLE gold.dim_date (</w:t>
        <w:br/>
        <w:t xml:space="preserve">    date_key INT NOT NULL,</w:t>
        <w:br/>
        <w:t xml:space="preserve">    full_date DATE NOT NULL,</w:t>
        <w:br/>
        <w:t xml:space="preserve">    day_of_week INT,</w:t>
        <w:br/>
        <w:t xml:space="preserve">    day_name STRING,</w:t>
        <w:br/>
        <w:t xml:space="preserve">    day_of_month INT,</w:t>
        <w:br/>
        <w:t xml:space="preserve">    day_of_year INT,</w:t>
        <w:br/>
        <w:t xml:space="preserve">    week_of_year INT,</w:t>
        <w:br/>
        <w:t xml:space="preserve">    month_number INT,</w:t>
        <w:br/>
        <w:t xml:space="preserve">    month_name STRING,</w:t>
        <w:br/>
        <w:t xml:space="preserve">    quarter INT,</w:t>
        <w:br/>
        <w:t xml:space="preserve">    quarter_name STRING,</w:t>
        <w:br/>
        <w:t xml:space="preserve">    year INT,</w:t>
        <w:br/>
        <w:t xml:space="preserve">    fiscal_year INT,</w:t>
        <w:br/>
        <w:t xml:space="preserve">    fiscal_quarter INT,</w:t>
        <w:br/>
        <w:t xml:space="preserve">    is_weekend BOOLEAN,</w:t>
        <w:br/>
        <w:t xml:space="preserve">    is_holiday BOOLEAN,</w:t>
        <w:br/>
        <w:t xml:space="preserve">    holiday_name STRING,</w:t>
        <w:br/>
        <w:br/>
        <w:t xml:space="preserve">    CONSTRAINT pk_date PRIMARY KEY (date_key)</w:t>
        <w:br/>
        <w:t>)</w:t>
        <w:br/>
        <w:t>USING DELTA;</w:t>
      </w:r>
    </w:p>
    <w:p>
      <w:r>
        <w:rPr>
          <w:rFonts w:ascii="Aptos" w:hAnsi="Aptos" w:cs="Aptos" w:eastAsia="Aptos"/>
          <w:b/>
        </w:rPr>
        <w:t>Fact Table Design</w:t>
      </w:r>
      <w:r>
        <w:rPr>
          <w:rFonts w:ascii="Aptos" w:hAnsi="Aptos" w:cs="Aptos" w:eastAsia="Aptos"/>
        </w:rPr>
        <w:t>:</w:t>
      </w:r>
    </w:p>
    <w:p>
      <w:r>
        <w:rPr>
          <w:rFonts w:ascii="Aptos" w:hAnsi="Aptos" w:cs="Aptos" w:eastAsia="Aptos"/>
        </w:rPr>
        <w:t>Fact tables contain measurable business events with foreign keys to dimensions.</w:t>
      </w:r>
    </w:p>
    <w:p>
      <w:pPr>
        <w:pStyle w:val="Code"/>
        <w:ind w:left="360"/>
      </w:pPr>
      <w:r>
        <w:t>-- Sales Fact Table</w:t>
        <w:br/>
        <w:t>CREATE TABLE gold.fact_sales (</w:t>
        <w:br/>
        <w:t xml:space="preserve">    sale_key BIGINT GENERATED ALWAYS AS IDENTITY,</w:t>
        <w:br/>
        <w:br/>
        <w:t xml:space="preserve">    -- Foreign Keys (dimension references)</w:t>
        <w:br/>
        <w:t xml:space="preserve">    date_key INT NOT NULL,</w:t>
        <w:br/>
        <w:t xml:space="preserve">    customer_key BIGINT NOT NULL,</w:t>
        <w:br/>
        <w:t xml:space="preserve">    product_key BIGINT NOT NULL,</w:t>
        <w:br/>
        <w:t xml:space="preserve">    store_key BIGINT NOT NULL,</w:t>
        <w:br/>
        <w:br/>
        <w:t xml:space="preserve">    -- Degenerate Dimensions (transaction identifiers)</w:t>
        <w:br/>
        <w:t xml:space="preserve">    order_number STRING,</w:t>
        <w:br/>
        <w:t xml:space="preserve">    line_number INT,</w:t>
        <w:br/>
        <w:br/>
        <w:t xml:space="preserve">    -- Measures (the numbers we aggregate)</w:t>
        <w:br/>
        <w:t xml:space="preserve">    quantity INT,</w:t>
        <w:br/>
        <w:t xml:space="preserve">    unit_price DECIMAL(18, 4),</w:t>
        <w:br/>
        <w:t xml:space="preserve">    discount_amount DECIMAL(18, 4),</w:t>
        <w:br/>
        <w:t xml:space="preserve">    gross_amount DECIMAL(18, 4),</w:t>
        <w:br/>
        <w:t xml:space="preserve">    net_amount DECIMAL(18, 4),</w:t>
        <w:br/>
        <w:t xml:space="preserve">    cost_amount DECIMAL(18, 4),</w:t>
        <w:br/>
        <w:t xml:space="preserve">    profit_amount DECIMAL(18, 4),</w:t>
        <w:br/>
        <w:br/>
        <w:t xml:space="preserve">    -- Metadata</w:t>
        <w:br/>
        <w:t xml:space="preserve">    transaction_timestamp TIMESTAMP,</w:t>
        <w:br/>
        <w:t xml:space="preserve">    created_at TIMESTAMP,</w:t>
        <w:br/>
        <w:br/>
        <w:t xml:space="preserve">    -- Foreign Key Constraints (informational for optimizers)</w:t>
        <w:br/>
        <w:t xml:space="preserve">    CONSTRAINT fk_date FOREIGN KEY (date_key) REFERENCES gold.dim_date(date_key),</w:t>
        <w:br/>
        <w:t xml:space="preserve">    CONSTRAINT fk_customer FOREIGN KEY (customer_key) REFERENCES gold.dim_customer(customer_key),</w:t>
        <w:br/>
        <w:t xml:space="preserve">    CONSTRAINT fk_product FOREIGN KEY (product_key) REFERENCES gold.dim_product(product_key)</w:t>
        <w:br/>
        <w:t>)</w:t>
        <w:br/>
        <w:t>USING DELTA</w:t>
        <w:br/>
        <w:t>CLUSTER BY (date_key, customer_key)</w:t>
        <w:br/>
        <w:t>TBLPROPERTIES (</w:t>
        <w:br/>
        <w:t xml:space="preserve">    'delta.autoOptimize.optimizeWrite' = 'true',</w:t>
        <w:br/>
        <w:t xml:space="preserve">    'delta.autoOptimize.autoCompact' = 'true'</w:t>
        <w:br/>
        <w:t>);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2.3 Pre-Aggregation for Performance</w:t>
      </w:r>
    </w:p>
    <w:p>
      <w:r>
        <w:rPr>
          <w:rFonts w:ascii="Aptos" w:hAnsi="Aptos" w:cs="Aptos" w:eastAsia="Aptos"/>
        </w:rPr>
        <w:t>Create aggregation tables for common dashboard queries to ensure sub-second response times.</w:t>
      </w:r>
    </w:p>
    <w:p>
      <w:pPr>
        <w:pStyle w:val="Code"/>
        <w:ind w:left="360"/>
      </w:pPr>
      <w:r>
        <w:t>-- Daily Sales Aggregation</w:t>
        <w:br/>
        <w:t>CREATE TABLE gold.agg_daily_sales AS</w:t>
        <w:br/>
        <w:t>SELECT</w:t>
        <w:br/>
        <w:t xml:space="preserve">    date_key,</w:t>
        <w:br/>
        <w:t xml:space="preserve">    customer_key,</w:t>
        <w:br/>
        <w:t xml:space="preserve">    product_key,</w:t>
        <w:br/>
        <w:t xml:space="preserve">    COUNT(*) AS transaction_count,</w:t>
        <w:br/>
        <w:t xml:space="preserve">    SUM(quantity) AS total_quantity,</w:t>
        <w:br/>
        <w:t xml:space="preserve">    SUM(gross_amount) AS total_gross_amount,</w:t>
        <w:br/>
        <w:t xml:space="preserve">    SUM(net_amount) AS total_net_amount,</w:t>
        <w:br/>
        <w:t xml:space="preserve">    SUM(profit_amount) AS total_profit,</w:t>
        <w:br/>
        <w:t xml:space="preserve">    AVG(discount_amount) AS avg_discount</w:t>
        <w:br/>
        <w:t>FROM gold.fact_sales</w:t>
        <w:br/>
        <w:t>GROUP BY date_key, customer_key, product_key;</w:t>
        <w:br/>
        <w:br/>
        <w:t>-- Monthly Summary with Dimensions</w:t>
        <w:br/>
        <w:t>CREATE TABLE gold.agg_monthly_sales AS</w:t>
        <w:br/>
        <w:t>SELECT</w:t>
        <w:br/>
        <w:t xml:space="preserve">    d.year,</w:t>
        <w:br/>
        <w:t xml:space="preserve">    d.month_number,</w:t>
        <w:br/>
        <w:t xml:space="preserve">    d.month_name,</w:t>
        <w:br/>
        <w:t xml:space="preserve">    c.region,</w:t>
        <w:br/>
        <w:t xml:space="preserve">    c.customer_segment,</w:t>
        <w:br/>
        <w:t xml:space="preserve">    p.product_category,</w:t>
        <w:br/>
        <w:t xml:space="preserve">    COUNT(DISTINCT f.customer_key) AS unique_customers,</w:t>
        <w:br/>
        <w:t xml:space="preserve">    COUNT(*) AS transaction_count,</w:t>
        <w:br/>
        <w:t xml:space="preserve">    SUM(f.quantity) AS total_quantity,</w:t>
        <w:br/>
        <w:t xml:space="preserve">    SUM(f.net_amount) AS total_revenue,</w:t>
        <w:br/>
        <w:t xml:space="preserve">    SUM(f.profit_amount) AS total_profit,</w:t>
        <w:br/>
        <w:t xml:space="preserve">    SUM(f.profit_amount) / NULLIF(SUM(f.net_amount), 0) AS profit_margin</w:t>
        <w:br/>
        <w:t>FROM gold.fact_sales f</w:t>
        <w:br/>
        <w:t>JOIN gold.dim_date d ON f.date_key = d.date_key</w:t>
        <w:br/>
        <w:t>JOIN gold.dim_customer c ON f.customer_key = c.customer_key</w:t>
        <w:br/>
        <w:t>JOIN gold.dim_product p ON f.product_key = p.product_key</w:t>
        <w:br/>
        <w:t>GROUP BY d.year, d.month_number, d.month_name,</w:t>
        <w:br/>
        <w:t xml:space="preserve">         c.region, c.customer_segment, p.product_category;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3. Databricks SQL Dashboards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3.1 Dashboard Query Design</w:t>
      </w:r>
    </w:p>
    <w:p>
      <w:r>
        <w:rPr>
          <w:rFonts w:ascii="Aptos" w:hAnsi="Aptos" w:cs="Aptos" w:eastAsia="Aptos"/>
        </w:rPr>
        <w:t>Effective dashboard queries should be optimized for interactivity with parameters.</w:t>
      </w:r>
    </w:p>
    <w:p>
      <w:r>
        <w:rPr>
          <w:rFonts w:ascii="Aptos" w:hAnsi="Aptos" w:cs="Aptos" w:eastAsia="Aptos"/>
          <w:b/>
        </w:rPr>
        <w:t>KPI Query with Parameters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KPI Query: Executive Metrics</w:t>
        <w:br/>
        <w:t>-- Parameters: @start_date, @end_date, @region</w:t>
        <w:br/>
        <w:t>SELECT</w:t>
        <w:br/>
        <w:t xml:space="preserve">    SUM(net_amount) AS total_revenue,</w:t>
        <w:br/>
        <w:t xml:space="preserve">    SUM(profit_amount) AS total_profit,</w:t>
        <w:br/>
        <w:t xml:space="preserve">    COUNT(DISTINCT customer_key) AS unique_customers,</w:t>
        <w:br/>
        <w:t xml:space="preserve">    COUNT(*) AS total_transactions,</w:t>
        <w:br/>
        <w:t xml:space="preserve">    SUM(profit_amount) / NULLIF(SUM(net_amount), 0) * 100 AS profit_margin_pct</w:t>
        <w:br/>
        <w:t>FROM gold.fact_sales f</w:t>
        <w:br/>
        <w:t>JOIN gold.dim_date d ON f.date_key = d.date_key</w:t>
        <w:br/>
        <w:t>JOIN gold.dim_customer c ON f.customer_key = c.customer_key</w:t>
        <w:br/>
        <w:t>WHERE d.full_date BETWEEN '{{start_date}}' AND '{{end_date}}'</w:t>
        <w:br/>
        <w:t xml:space="preserve">  AND (c.region = '{{region}}' OR '{{region}}' = 'All');</w:t>
      </w:r>
    </w:p>
    <w:p>
      <w:r>
        <w:rPr>
          <w:rFonts w:ascii="Aptos" w:hAnsi="Aptos" w:cs="Aptos" w:eastAsia="Aptos"/>
          <w:b/>
        </w:rPr>
        <w:t>Time Series with Moving Averages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Daily Revenue Trend with Moving Averages</w:t>
        <w:br/>
        <w:t>SELECT</w:t>
        <w:br/>
        <w:t xml:space="preserve">    d.full_date,</w:t>
        <w:br/>
        <w:t xml:space="preserve">    d.day_name,</w:t>
        <w:br/>
        <w:t xml:space="preserve">    SUM(f.net_amount) AS daily_revenue,</w:t>
        <w:br/>
        <w:t xml:space="preserve">    SUM(f.profit_amount) AS daily_profit,</w:t>
        <w:br/>
        <w:t xml:space="preserve">    COUNT(*) AS transaction_count,</w:t>
        <w:br/>
        <w:br/>
        <w:t xml:space="preserve">    -- 7-day moving average</w:t>
        <w:br/>
        <w:t xml:space="preserve">    AVG(SUM(f.net_amount)) OVER (</w:t>
        <w:br/>
        <w:t xml:space="preserve">        ORDER BY d.full_date</w:t>
        <w:br/>
        <w:t xml:space="preserve">        ROWS BETWEEN 6 PRECEDING AND CURRENT ROW</w:t>
        <w:br/>
        <w:t xml:space="preserve">    ) AS revenue_7day_ma,</w:t>
        <w:br/>
        <w:br/>
        <w:t xml:space="preserve">    -- 30-day moving average</w:t>
        <w:br/>
        <w:t xml:space="preserve">    AVG(SUM(f.net_amount)) OVER (</w:t>
        <w:br/>
        <w:t xml:space="preserve">        ORDER BY d.full_date</w:t>
        <w:br/>
        <w:t xml:space="preserve">        ROWS BETWEEN 29 PRECEDING AND CURRENT ROW</w:t>
        <w:br/>
        <w:t xml:space="preserve">    ) AS revenue_30day_ma</w:t>
        <w:br/>
        <w:t>FROM gold.fact_sales f</w:t>
        <w:br/>
        <w:t>JOIN gold.dim_date d ON f.date_key = d.date_key</w:t>
        <w:br/>
        <w:t>WHERE d.full_date BETWEEN '{{start_date}}' AND '{{end_date}}'</w:t>
        <w:br/>
        <w:t>GROUP BY d.full_date, d.day_name</w:t>
        <w:br/>
        <w:t>ORDER BY d.full_date;</w:t>
      </w:r>
    </w:p>
    <w:p>
      <w:r>
        <w:rPr>
          <w:rFonts w:ascii="Aptos" w:hAnsi="Aptos" w:cs="Aptos" w:eastAsia="Aptos"/>
          <w:b/>
        </w:rPr>
        <w:t>Category Breakdown with Percentages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Revenue by Category with Percentage of Total</w:t>
        <w:br/>
        <w:t>SELECT</w:t>
        <w:br/>
        <w:t xml:space="preserve">    p.product_category,</w:t>
        <w:br/>
        <w:t xml:space="preserve">    SUM(f.net_amount) AS category_revenue,</w:t>
        <w:br/>
        <w:t xml:space="preserve">    SUM(f.profit_amount) AS category_profit,</w:t>
        <w:br/>
        <w:t xml:space="preserve">    COUNT(DISTINCT f.customer_key) AS category_customers,</w:t>
        <w:br/>
        <w:t xml:space="preserve">    SUM(f.net_amount) / SUM(SUM(f.net_amount)) OVER () * 100 AS revenue_pct</w:t>
        <w:br/>
        <w:t>FROM gold.fact_sales f</w:t>
        <w:br/>
        <w:t>JOIN gold.dim_product p ON f.product_key = p.product_key</w:t>
        <w:br/>
        <w:t>JOIN gold.dim_date d ON f.date_key = d.date_key</w:t>
        <w:br/>
        <w:t>WHERE d.full_date BETWEEN '{{start_date}}' AND '{{end_date}}'</w:t>
        <w:br/>
        <w:t>GROUP BY p.product_category</w:t>
        <w:br/>
        <w:t>ORDER BY category_revenue DESC;</w:t>
      </w:r>
    </w:p>
    <w:p>
      <w:r>
        <w:rPr>
          <w:rFonts w:ascii="Aptos" w:hAnsi="Aptos" w:cs="Aptos" w:eastAsia="Aptos"/>
          <w:b/>
        </w:rPr>
        <w:t>Top Customers Analysis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Top 20 Customers by Revenue</w:t>
        <w:br/>
        <w:t>SELECT</w:t>
        <w:br/>
        <w:t xml:space="preserve">    c.customer_name,</w:t>
        <w:br/>
        <w:t xml:space="preserve">    c.region,</w:t>
        <w:br/>
        <w:t xml:space="preserve">    c.customer_segment,</w:t>
        <w:br/>
        <w:t xml:space="preserve">    SUM(f.net_amount) AS total_revenue,</w:t>
        <w:br/>
        <w:t xml:space="preserve">    SUM(f.profit_amount) AS total_profit,</w:t>
        <w:br/>
        <w:t xml:space="preserve">    COUNT(*) AS transaction_count,</w:t>
        <w:br/>
        <w:t xml:space="preserve">    AVG(f.net_amount) AS avg_transaction_value</w:t>
        <w:br/>
        <w:t>FROM gold.fact_sales f</w:t>
        <w:br/>
        <w:t>JOIN gold.dim_customer c ON f.customer_key = c.customer_key</w:t>
        <w:br/>
        <w:t>JOIN gold.dim_date d ON f.date_key = d.date_key</w:t>
        <w:br/>
        <w:t>WHERE d.full_date BETWEEN '{{start_date}}' AND '{{end_date}}'</w:t>
        <w:br/>
        <w:t xml:space="preserve">  AND c.is_current = TRUE</w:t>
        <w:br/>
        <w:t>GROUP BY c.customer_name, c.region, c.customer_segment</w:t>
        <w:br/>
        <w:t>ORDER BY total_revenue DESC</w:t>
        <w:br/>
        <w:t>LIMIT 20;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3.2 Dashboard Configuration</w:t>
      </w:r>
    </w:p>
    <w:p>
      <w:r>
        <w:rPr>
          <w:rFonts w:ascii="Aptos" w:hAnsi="Aptos" w:cs="Aptos" w:eastAsia="Aptos"/>
        </w:rPr>
        <w:t>Configure dashboards programmatically for consistency and version control.</w:t>
      </w:r>
    </w:p>
    <w:p>
      <w:pPr>
        <w:pStyle w:val="Code"/>
        <w:ind w:left="360"/>
      </w:pPr>
      <w:r>
        <w:t>{</w:t>
        <w:br/>
        <w:t xml:space="preserve">  "dashboard_name": "Executive Sales Dashboard",</w:t>
        <w:br/>
        <w:t xml:space="preserve">  "description": "Real-time sales performance monitoring",</w:t>
        <w:br/>
        <w:t xml:space="preserve">  "refresh_schedule": "0 */15 * * * *",</w:t>
        <w:br/>
        <w:t xml:space="preserve">  "warehouse_id": "abc123def456",</w:t>
        <w:br/>
        <w:t xml:space="preserve">  "parameters": [</w:t>
        <w:br/>
        <w:t xml:space="preserve">    {</w:t>
        <w:br/>
        <w:t xml:space="preserve">      "name": "start_date",</w:t>
        <w:br/>
        <w:t xml:space="preserve">      "type": "date",</w:t>
        <w:br/>
        <w:t xml:space="preserve">      "default": "{{ date.start_of_month }}",</w:t>
        <w:br/>
        <w:t xml:space="preserve">      "title": "Start Date"</w:t>
        <w:br/>
        <w:t xml:space="preserve">    },</w:t>
        <w:br/>
        <w:t xml:space="preserve">    {</w:t>
        <w:br/>
        <w:t xml:space="preserve">      "name": "end_date",</w:t>
        <w:br/>
        <w:t xml:space="preserve">      "type": "date",</w:t>
        <w:br/>
        <w:t xml:space="preserve">      "default": "{{ date.today }}",</w:t>
        <w:br/>
        <w:t xml:space="preserve">      "title": "End Date"</w:t>
        <w:br/>
        <w:t xml:space="preserve">    },</w:t>
        <w:br/>
        <w:t xml:space="preserve">    {</w:t>
        <w:br/>
        <w:t xml:space="preserve">      "name": "region",</w:t>
        <w:br/>
        <w:t xml:space="preserve">      "type": "dropdown",</w:t>
        <w:br/>
        <w:t xml:space="preserve">      "query_based": true,</w:t>
        <w:br/>
        <w:t xml:space="preserve">      "query": "SELECT DISTINCT region FROM gold.dim_customer UNION ALL SELECT 'All'",</w:t>
        <w:br/>
        <w:t xml:space="preserve">      "default": "All",</w:t>
        <w:br/>
        <w:t xml:space="preserve">      "title": "Region"</w:t>
        <w:br/>
        <w:t xml:space="preserve">    }</w:t>
        <w:br/>
        <w:t xml:space="preserve">  ],</w:t>
        <w:br/>
        <w:t xml:space="preserve">  "widgets": [</w:t>
        <w:br/>
        <w:t xml:space="preserve">    {</w:t>
        <w:br/>
        <w:t xml:space="preserve">      "type": "counter",</w:t>
        <w:br/>
        <w:t xml:space="preserve">      "title": "Total Revenue",</w:t>
        <w:br/>
        <w:t xml:space="preserve">      "query_id": "kpi_revenue",</w:t>
        <w:br/>
        <w:t xml:space="preserve">      "format": "$,.0f"</w:t>
        <w:br/>
        <w:t xml:space="preserve">    },</w:t>
        <w:br/>
        <w:t xml:space="preserve">    {</w:t>
        <w:br/>
        <w:t xml:space="preserve">      "type": "line_chart",</w:t>
        <w:br/>
        <w:t xml:space="preserve">      "title": "Revenue Trend",</w:t>
        <w:br/>
        <w:t xml:space="preserve">      "query_id": "daily_trend",</w:t>
        <w:br/>
        <w:t xml:space="preserve">      "x_axis": "full_date",</w:t>
        <w:br/>
        <w:t xml:space="preserve">      "y_axis": ["daily_revenue", "revenue_7day_ma"]</w:t>
        <w:br/>
        <w:t xml:space="preserve">    }</w:t>
        <w:br/>
        <w:t xml:space="preserve">  ]</w:t>
        <w:br/>
        <w:t>}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4. AI/BI Genie Integration</w:t>
      </w:r>
    </w:p>
    <w:p>
      <w:r>
        <w:rPr>
          <w:rFonts w:ascii="Aptos" w:hAnsi="Aptos" w:cs="Aptos" w:eastAsia="Aptos"/>
        </w:rPr>
        <w:t>AI/BI Genie enables business users to query data using natural language, democratizing data access across the organization.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4.1 Genie-Optimized Views</w:t>
      </w:r>
    </w:p>
    <w:p>
      <w:r>
        <w:rPr>
          <w:rFonts w:ascii="Aptos" w:hAnsi="Aptos" w:cs="Aptos" w:eastAsia="Aptos"/>
        </w:rPr>
        <w:t>Create views with rich metadata to help Genie understand your data.</w:t>
      </w:r>
    </w:p>
    <w:p>
      <w:pPr>
        <w:pStyle w:val="Code"/>
        <w:ind w:left="360"/>
      </w:pPr>
      <w:r>
        <w:t>-- Create Genie-optimized view with descriptive column comments</w:t>
        <w:br/>
        <w:t>CREATE OR REPLACE VIEW gold.genie_sales_view</w:t>
        <w:br/>
        <w:t>COMMENT 'Sales data optimized for natural language queries via AI/BI Genie'</w:t>
        <w:br/>
        <w:t>AS</w:t>
        <w:br/>
        <w:t>SELECT</w:t>
        <w:br/>
        <w:t xml:space="preserve">    d.full_date AS sale_date COMMENT 'Date when the sale occurred',</w:t>
        <w:br/>
        <w:t xml:space="preserve">    d.month_name AS month COMMENT 'Month name of the sale',</w:t>
        <w:br/>
        <w:t xml:space="preserve">    d.quarter_name AS quarter COMMENT 'Quarter of the sale (Q1, Q2, Q3, Q4)',</w:t>
        <w:br/>
        <w:t xml:space="preserve">    d.year AS year COMMENT 'Year of the sale',</w:t>
        <w:br/>
        <w:br/>
        <w:t xml:space="preserve">    c.customer_name AS customer COMMENT 'Name of the customer',</w:t>
        <w:br/>
        <w:t xml:space="preserve">    c.customer_segment AS segment COMMENT 'Customer segment: Enterprise, SMB, Consumer',</w:t>
        <w:br/>
        <w:t xml:space="preserve">    c.region AS region COMMENT 'Geographic region: North, South, East, West',</w:t>
        <w:br/>
        <w:t xml:space="preserve">    c.country AS country COMMENT 'Country of the customer',</w:t>
        <w:br/>
        <w:br/>
        <w:t xml:space="preserve">    p.product_name AS product COMMENT 'Name of the product sold',</w:t>
        <w:br/>
        <w:t xml:space="preserve">    p.product_category AS category COMMENT 'Product category',</w:t>
        <w:br/>
        <w:t xml:space="preserve">    p.product_subcategory AS subcategory COMMENT 'Product subcategory',</w:t>
        <w:br/>
        <w:t xml:space="preserve">    p.brand AS brand COMMENT 'Product brand name',</w:t>
        <w:br/>
        <w:br/>
        <w:t xml:space="preserve">    f.quantity AS units_sold COMMENT 'Number of units sold',</w:t>
        <w:br/>
        <w:t xml:space="preserve">    f.unit_price AS price COMMENT 'Price per unit in USD',</w:t>
        <w:br/>
        <w:t xml:space="preserve">    f.discount_amount AS discount COMMENT 'Discount amount in USD',</w:t>
        <w:br/>
        <w:t xml:space="preserve">    f.net_amount AS revenue COMMENT 'Total revenue from sale in USD',</w:t>
        <w:br/>
        <w:t xml:space="preserve">    f.profit_amount AS profit COMMENT 'Profit from sale in USD',</w:t>
        <w:br/>
        <w:t xml:space="preserve">    f.profit_amount / NULLIF(f.net_amount, 0) AS profit_margin</w:t>
        <w:br/>
        <w:t xml:space="preserve">        COMMENT 'Profit margin as decimal (0.25 = 25%)'</w:t>
        <w:br/>
        <w:t>FROM gold.fact_sales f</w:t>
        <w:br/>
        <w:t>JOIN gold.dim_date d ON f.date_key = d.date_key</w:t>
        <w:br/>
        <w:t>JOIN gold.dim_customer c ON f.customer_key = c.customer_key</w:t>
        <w:br/>
        <w:t>JOIN gold.dim_product p ON f.product_key = p.product_key</w:t>
        <w:br/>
        <w:t>WHERE c.is_current = TRUE;</w:t>
        <w:br/>
        <w:br/>
        <w:t>-- Add Genie-specific metadata</w:t>
        <w:br/>
        <w:t>ALTER VIEW gold.genie_sales_view SET TBLPROPERTIES (</w:t>
        <w:br/>
        <w:t xml:space="preserve">    'genie.enabled' = 'true',</w:t>
        <w:br/>
        <w:t xml:space="preserve">    'genie.sample_questions' = 'What was total revenue last month?|Which region had highest sales?|Show me top 10 products by profit|Compare Q1 vs Q2 revenue',</w:t>
        <w:br/>
        <w:t xml:space="preserve">    'genie.business_context' = 'This view contains all sales transactions with customer and product details. Use for revenue analysis, customer segmentation, and product performance.'</w:t>
        <w:br/>
        <w:t>);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4.2 Genie Space Instructions</w:t>
      </w:r>
    </w:p>
    <w:p>
      <w:r>
        <w:rPr>
          <w:rFonts w:ascii="Aptos" w:hAnsi="Aptos" w:cs="Aptos" w:eastAsia="Aptos"/>
        </w:rPr>
        <w:t>Provide context to help Genie interpret business terminology.</w:t>
      </w:r>
    </w:p>
    <w:p>
      <w:pPr>
        <w:pStyle w:val="Code"/>
        <w:ind w:left="360"/>
      </w:pPr>
      <w:r>
        <w:t>## AI/BI Genie Space Instructions</w:t>
        <w:br/>
        <w:br/>
        <w:t>### Data Context</w:t>
        <w:br/>
        <w:t>This Genie space provides access to sales and revenue data for business analysis.</w:t>
        <w:br/>
        <w:br/>
        <w:t>### Key Metrics Definitions</w:t>
        <w:br/>
        <w:t>- **Revenue**: Total sales amount after discounts (net_amount)</w:t>
        <w:br/>
        <w:t>- **Profit**: Revenue minus cost of goods sold</w:t>
        <w:br/>
        <w:t>- **Profit Margin**: Profit divided by Revenue, expressed as percentage</w:t>
        <w:br/>
        <w:t>- **AOV (Average Order Value)**: Average revenue per transaction</w:t>
        <w:br/>
        <w:br/>
        <w:t>### Common Time Periods</w:t>
        <w:br/>
        <w:t>- YTD: Year to Date (January 1 to current date)</w:t>
        <w:br/>
        <w:t>- MTD: Month to Date (First of month to current date)</w:t>
        <w:br/>
        <w:t>- QTD: Quarter to Date (First of quarter to current date)</w:t>
        <w:br/>
        <w:t>- LY: Last Year (same period previous year)</w:t>
        <w:br/>
        <w:br/>
        <w:t>### Business Rules</w:t>
        <w:br/>
        <w:t>1. Always filter for current customers (is_current = TRUE)</w:t>
        <w:br/>
        <w:t>2. Revenue comparisons should use net_amount</w:t>
        <w:br/>
        <w:t>3. Customer counts should be distinct</w:t>
        <w:br/>
        <w:t>4. When asked about "sales", interpret as revenue unless units specified</w:t>
        <w:br/>
        <w:br/>
        <w:t>### Example Question Mappings</w:t>
        <w:br/>
        <w:t>| User Question | SQL Interpretation |</w:t>
        <w:br/>
        <w:t>|---------------|-------------------|</w:t>
        <w:br/>
        <w:t>| "Total sales last month" | SUM(revenue) WHERE month = last_month |</w:t>
        <w:br/>
        <w:t>| "Top customers" | GROUP BY customer ORDER BY SUM(revenue) DESC LIMIT 10 |</w:t>
        <w:br/>
        <w:t>| "Best selling products" | GROUP BY product ORDER BY SUM(units_sold) DESC |</w:t>
        <w:br/>
        <w:t>| "Revenue by region" | GROUP BY region with SUM(revenue) |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5. Power BI Integration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5.1 Connection Architecture</w:t>
      </w:r>
    </w:p>
    <w:p>
      <w:pPr>
        <w:pStyle w:val="Code"/>
        <w:ind w:left="360"/>
      </w:pPr>
      <w:r>
        <w:t>┌─────────────────────────────────────────────────────────────────────────────┐</w:t>
        <w:br/>
        <w:t>│                    POWER BI CONNECTION ARCHITECTURE                          │</w:t>
        <w:br/>
        <w:t>├─────────────────────────────────────────────────────────────────────────────┤</w:t>
        <w:br/>
        <w:t>│                                                                              │</w:t>
        <w:br/>
        <w:t>│  POWER BI SERVICE                                                           │</w:t>
        <w:br/>
        <w:t>│  ┌────────────────────────────────────────────────────────────────────┐    │</w:t>
        <w:br/>
        <w:t>│  │  Workspaces  │  Datasets  │  Reports/Dashboards                    │    │</w:t>
        <w:br/>
        <w:t>│  └────────────────────────────────────────────────────────────────────┘    │</w:t>
        <w:br/>
        <w:t>│                                      │                                       │</w:t>
        <w:br/>
        <w:t>│                                      │ DirectQuery / Import                  │</w:t>
        <w:br/>
        <w:t>│                                      ▼                                       │</w:t>
        <w:br/>
        <w:t>│  CONNECTION OPTIONS                                                         │</w:t>
        <w:br/>
        <w:t>│  ┌────────────────────────────────────────────────────────────────────┐    │</w:t>
        <w:br/>
        <w:t>│  │  Option 1: Partner Connect (Recommended)                           │    │</w:t>
        <w:br/>
        <w:t>│  │  • Native integration via Databricks Partner Connect               │    │</w:t>
        <w:br/>
        <w:t>│  │  • Automatic credential pass-through                               │    │</w:t>
        <w:br/>
        <w:t>│  │  • Simplified setup via Unity Catalog                              │    │</w:t>
        <w:br/>
        <w:t>│  ├────────────────────────────────────────────────────────────────────┤    │</w:t>
        <w:br/>
        <w:t>│  │  Option 2: Databricks ODBC/JDBC Connector                          │    │</w:t>
        <w:br/>
        <w:t>│  │  • Standard connector for all BI tools                             │    │</w:t>
        <w:br/>
        <w:t>│  │  • Personal Access Token or OAuth authentication                   │    │</w:t>
        <w:br/>
        <w:t>│  │  • Supports DirectQuery and Import modes                           │    │</w:t>
        <w:br/>
        <w:t>│  └────────────────────────────────────────────────────────────────────┘    │</w:t>
        <w:br/>
        <w:t>│                                      │                                       │</w:t>
        <w:br/>
        <w:t>│                                      ▼                                       │</w:t>
        <w:br/>
        <w:t>│  DATABRICKS SQL WAREHOUSE                                                   │</w:t>
        <w:br/>
        <w:t>│  Server: adb-1234567890.1.azuredatabricks.net                              │</w:t>
        <w:br/>
        <w:t>│  HTTP Path: /sql/1.0/warehouses/abc123def456                               │</w:t>
        <w:br/>
        <w:t>│                                                                              │</w:t>
        <w:br/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5.2 Power Query M Code</w:t>
      </w:r>
    </w:p>
    <w:p>
      <w:pPr>
        <w:pStyle w:val="Code"/>
        <w:ind w:left="360"/>
      </w:pPr>
      <w:r>
        <w:t>// Power Query M - Databricks Connection</w:t>
        <w:br/>
        <w:t>let</w:t>
        <w:br/>
        <w:t xml:space="preserve">    // Connection parameters</w:t>
        <w:br/>
        <w:t xml:space="preserve">    ServerHostname = "adb-1234567890.1.azuredatabricks.net",</w:t>
        <w:br/>
        <w:t xml:space="preserve">    HTTPPath = "/sql/1.0/warehouses/abc123def456",</w:t>
        <w:br/>
        <w:t xml:space="preserve">    Catalog = "analytics",</w:t>
        <w:br/>
        <w:t xml:space="preserve">    Schema = "gold",</w:t>
        <w:br/>
        <w:br/>
        <w:t xml:space="preserve">    // Connect to Databricks</w:t>
        <w:br/>
        <w:t xml:space="preserve">    Source = Databricks.Catalogs(ServerHostname, HTTPPath, [Catalog=Catalog]),</w:t>
        <w:br/>
        <w:br/>
        <w:t xml:space="preserve">    // Navigate to schema</w:t>
        <w:br/>
        <w:t xml:space="preserve">    analytics_Database = Source{[Name=Catalog]}[Data],</w:t>
        <w:br/>
        <w:t xml:space="preserve">    gold_Schema = analytics_Database{[Name=Schema]}[Data],</w:t>
        <w:br/>
        <w:br/>
        <w:t xml:space="preserve">    // Get specific table</w:t>
        <w:br/>
        <w:t xml:space="preserve">    fact_sales_Table = gold_Schema{[Name="fact_sales"]}[Data]</w:t>
        <w:br/>
        <w:t>in</w:t>
        <w:br/>
        <w:t xml:space="preserve">    fact_sales_Table</w:t>
        <w:br/>
        <w:br/>
        <w:t>// Optimized query with native SQL</w:t>
        <w:br/>
        <w:t>let</w:t>
        <w:br/>
        <w:t xml:space="preserve">    Source = Databricks.Catalogs(ServerHostname, HTTPPath),</w:t>
        <w:br/>
        <w:t xml:space="preserve">    SQLQuery = "</w:t>
        <w:br/>
        <w:t xml:space="preserve">        SELECT</w:t>
        <w:br/>
        <w:t xml:space="preserve">            d.full_date,</w:t>
        <w:br/>
        <w:t xml:space="preserve">            d.year,</w:t>
        <w:br/>
        <w:t xml:space="preserve">            d.month_name,</w:t>
        <w:br/>
        <w:t xml:space="preserve">            c.region,</w:t>
        <w:br/>
        <w:t xml:space="preserve">            p.product_category,</w:t>
        <w:br/>
        <w:t xml:space="preserve">            SUM(f.net_amount) AS revenue,</w:t>
        <w:br/>
        <w:t xml:space="preserve">            SUM(f.profit_amount) AS profit</w:t>
        <w:br/>
        <w:t xml:space="preserve">        FROM analytics.gold.fact_sales f</w:t>
        <w:br/>
        <w:t xml:space="preserve">        JOIN analytics.gold.dim_date d ON f.date_key = d.date_key</w:t>
        <w:br/>
        <w:t xml:space="preserve">        JOIN analytics.gold.dim_customer c ON f.customer_key = c.customer_key</w:t>
        <w:br/>
        <w:t xml:space="preserve">        JOIN analytics.gold.dim_product p ON f.product_key = p.product_key</w:t>
        <w:br/>
        <w:t xml:space="preserve">        WHERE d.full_date &gt;= DATEADD(YEAR, -2, CURRENT_DATE())</w:t>
        <w:br/>
        <w:t xml:space="preserve">        GROUP BY d.full_date, d.year, d.month_name, c.region, p.product_category</w:t>
        <w:br/>
        <w:t xml:space="preserve">    ",</w:t>
        <w:br/>
        <w:t xml:space="preserve">    QueryResult = Value.NativeQuery(Source, SQLQuery)</w:t>
        <w:br/>
        <w:t>in</w:t>
        <w:br/>
        <w:t xml:space="preserve">    QueryResult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5.3 DAX Measures</w:t>
      </w:r>
    </w:p>
    <w:p>
      <w:pPr>
        <w:pStyle w:val="Code"/>
        <w:ind w:left="360"/>
      </w:pPr>
      <w:r>
        <w:t>// Revenue Measures</w:t>
        <w:br/>
        <w:t>Total Revenue = SUM(fact_sales[net_amount])</w:t>
        <w:br/>
        <w:br/>
        <w:t>Total Profit = SUM(fact_sales[profit_amount])</w:t>
        <w:br/>
        <w:br/>
        <w:t>Profit Margin =</w:t>
        <w:br/>
        <w:t>DIVIDE(</w:t>
        <w:br/>
        <w:t xml:space="preserve">    [Total Profit],</w:t>
        <w:br/>
        <w:t xml:space="preserve">    [Total Revenue],</w:t>
        <w:br/>
        <w:t xml:space="preserve">    0</w:t>
        <w:br/>
        <w:t>)</w:t>
        <w:br/>
        <w:br/>
        <w:t>// Time Intelligence</w:t>
        <w:br/>
        <w:t>Revenue YTD =</w:t>
        <w:br/>
        <w:t>TOTALYTD(</w:t>
        <w:br/>
        <w:t xml:space="preserve">    [Total Revenue],</w:t>
        <w:br/>
        <w:t xml:space="preserve">    dim_date[full_date]</w:t>
        <w:br/>
        <w:t>)</w:t>
        <w:br/>
        <w:br/>
        <w:t>Revenue PY =</w:t>
        <w:br/>
        <w:t>CALCULATE(</w:t>
        <w:br/>
        <w:t xml:space="preserve">    [Total Revenue],</w:t>
        <w:br/>
        <w:t xml:space="preserve">    SAMEPERIODLASTYEAR(dim_date[full_date])</w:t>
        <w:br/>
        <w:t>)</w:t>
        <w:br/>
        <w:br/>
        <w:t>Revenue YoY Growth =</w:t>
        <w:br/>
        <w:t>DIVIDE(</w:t>
        <w:br/>
        <w:t xml:space="preserve">    [Total Revenue] - [Revenue PY],</w:t>
        <w:br/>
        <w:t xml:space="preserve">    [Revenue PY],</w:t>
        <w:br/>
        <w:t xml:space="preserve">    0</w:t>
        <w:br/>
        <w:t>)</w:t>
        <w:br/>
        <w:br/>
        <w:t>// Customer Metrics</w:t>
        <w:br/>
        <w:t>Unique Customers = DISTINCTCOUNT(fact_sales[customer_key])</w:t>
        <w:br/>
        <w:br/>
        <w:t>Average Order Value =</w:t>
        <w:br/>
        <w:t>DIVIDE(</w:t>
        <w:br/>
        <w:t xml:space="preserve">    [Total Revenue],</w:t>
        <w:br/>
        <w:t xml:space="preserve">    COUNTROWS(fact_sales),</w:t>
        <w:br/>
        <w:t xml:space="preserve">    0</w:t>
        <w:br/>
        <w:t>)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6. Tableau Integration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6.1 Connection Configuration</w:t>
      </w:r>
    </w:p>
    <w:p>
      <w:pPr>
        <w:pStyle w:val="Code"/>
        <w:ind w:left="360"/>
      </w:pPr>
      <w:r>
        <w:t>┌────────────────────────────────────────────────────────────────┐</w:t>
        <w:br/>
        <w:t>│ Tableau Connection Parameters                                   │</w:t>
        <w:br/>
        <w:t>├────────────────────────────────────────────────────────────────┤</w:t>
        <w:br/>
        <w:t>│ Server: adb-1234567890.1.azuredatabricks.net                   │</w:t>
        <w:br/>
        <w:t>│ Port: 443                                                       │</w:t>
        <w:br/>
        <w:t>│ HTTP Path: /sql/1.0/warehouses/abc123def456                    │</w:t>
        <w:br/>
        <w:t>│ Authentication: Personal Access Token or OAuth                  │</w:t>
        <w:br/>
        <w:t>│ SSL: Required                                                   │</w:t>
        <w:br/>
        <w:t>│ Initial SQL: SET spark.sql.adaptive.enabled = true;            │</w:t>
        <w:br/>
        <w:t>└────────────────────────────────────────────────────────────────┘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6.2 Tableau Calculated Fields</w:t>
      </w:r>
    </w:p>
    <w:p>
      <w:pPr>
        <w:pStyle w:val="Code"/>
        <w:ind w:left="360"/>
      </w:pPr>
      <w:r>
        <w:t>// Revenue Metrics</w:t>
        <w:br/>
        <w:t>[Total Revenue]</w:t>
        <w:br/>
        <w:t>SUM([Net Amount])</w:t>
        <w:br/>
        <w:br/>
        <w:t>[Profit Margin]</w:t>
        <w:br/>
        <w:t>SUM([Profit Amount]) / SUM([Net Amount])</w:t>
        <w:br/>
        <w:br/>
        <w:t>// Customer Analysis</w:t>
        <w:br/>
        <w:t>[Customer Lifetime Value]</w:t>
        <w:br/>
        <w:t>{ FIXED [Customer Key] : SUM([Net Amount]) }</w:t>
        <w:br/>
        <w:br/>
        <w:t>[Customer Recency]</w:t>
        <w:br/>
        <w:t>DATEDIFF('day', { FIXED [Customer Key] : MAX([Sale Date]) }, TODAY())</w:t>
        <w:br/>
        <w:br/>
        <w:t>// Cohort Analysis</w:t>
        <w:br/>
        <w:t>[First Purchase Month]</w:t>
        <w:br/>
        <w:t>{ FIXED [Customer Key] : MIN(DATETRUNC('month', [Sale Date])) }</w:t>
        <w:br/>
        <w:br/>
        <w:t>[Months Since First Purchase]</w:t>
        <w:br/>
        <w:t>DATEDIFF('month', [First Purchase Month], DATETRUNC('month', [Sale Date]))</w:t>
        <w:br/>
        <w:br/>
        <w:t>// Pareto Analysis</w:t>
        <w:br/>
        <w:t>[Running Revenue %]</w:t>
        <w:br/>
        <w:t>RUNNING_SUM(SUM([Net Amount])) / TOTAL(SUM([Net Amount]))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6.3 Tableau-Optimized Extract</w:t>
      </w:r>
    </w:p>
    <w:p>
      <w:pPr>
        <w:pStyle w:val="Code"/>
        <w:ind w:left="360"/>
      </w:pPr>
      <w:r>
        <w:t>-- Create extract table optimized for Tableau</w:t>
        <w:br/>
        <w:t>CREATE TABLE gold.tableau_sales_extract AS</w:t>
        <w:br/>
        <w:t>SELECT</w:t>
        <w:br/>
        <w:t xml:space="preserve">    d.full_date,</w:t>
        <w:br/>
        <w:t xml:space="preserve">    d.year,</w:t>
        <w:br/>
        <w:t xml:space="preserve">    d.quarter,</w:t>
        <w:br/>
        <w:t xml:space="preserve">    d.month_number,</w:t>
        <w:br/>
        <w:t xml:space="preserve">    d.month_name,</w:t>
        <w:br/>
        <w:t xml:space="preserve">    d.week_of_year,</w:t>
        <w:br/>
        <w:t xml:space="preserve">    d.day_of_week,</w:t>
        <w:br/>
        <w:t xml:space="preserve">    d.is_weekend,</w:t>
        <w:br/>
        <w:br/>
        <w:t xml:space="preserve">    c.customer_key,</w:t>
        <w:br/>
        <w:t xml:space="preserve">    c.customer_name,</w:t>
        <w:br/>
        <w:t xml:space="preserve">    c.customer_segment,</w:t>
        <w:br/>
        <w:t xml:space="preserve">    c.region,</w:t>
        <w:br/>
        <w:t xml:space="preserve">    c.country,</w:t>
        <w:br/>
        <w:br/>
        <w:t xml:space="preserve">    p.product_key,</w:t>
        <w:br/>
        <w:t xml:space="preserve">    p.product_name,</w:t>
        <w:br/>
        <w:t xml:space="preserve">    p.product_category,</w:t>
        <w:br/>
        <w:t xml:space="preserve">    p.product_subcategory,</w:t>
        <w:br/>
        <w:t xml:space="preserve">    p.brand,</w:t>
        <w:br/>
        <w:br/>
        <w:t xml:space="preserve">    SUM(f.quantity) AS total_quantity,</w:t>
        <w:br/>
        <w:t xml:space="preserve">    SUM(f.net_amount) AS total_revenue,</w:t>
        <w:br/>
        <w:t xml:space="preserve">    SUM(f.profit_amount) AS total_profit,</w:t>
        <w:br/>
        <w:t xml:space="preserve">    COUNT(*) AS transaction_count</w:t>
        <w:br/>
        <w:t>FROM gold.fact_sales f</w:t>
        <w:br/>
        <w:t>JOIN gold.dim_date d ON f.date_key = d.date_key</w:t>
        <w:br/>
        <w:t>JOIN gold.dim_customer c ON f.customer_key = c.customer_key</w:t>
        <w:br/>
        <w:t>JOIN gold.dim_product p ON f.product_key = p.product_key</w:t>
        <w:br/>
        <w:t>WHERE c.is_current = TRUE</w:t>
        <w:br/>
        <w:t>GROUP BY ALL;</w:t>
        <w:br/>
        <w:br/>
        <w:t>-- Optimize for Tableau access patterns</w:t>
        <w:br/>
        <w:t>OPTIMIZE gold.tableau_sales_extract ZORDER BY (full_date, region, product_category);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7. Performance Optimization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7.1 Materialized Views</w:t>
      </w:r>
    </w:p>
    <w:p>
      <w:pPr>
        <w:pStyle w:val="Code"/>
        <w:ind w:left="360"/>
      </w:pPr>
      <w:r>
        <w:t>-- Create materialized view for daily summaries</w:t>
        <w:br/>
        <w:t>CREATE MATERIALIZED VIEW gold.mv_daily_sales_summary</w:t>
        <w:br/>
        <w:t>COMMENT 'Pre-aggregated daily sales for dashboard performance'</w:t>
        <w:br/>
        <w:t>AS</w:t>
        <w:br/>
        <w:t>SELECT</w:t>
        <w:br/>
        <w:t xml:space="preserve">    date_key,</w:t>
        <w:br/>
        <w:t xml:space="preserve">    SUM(net_amount) AS total_revenue,</w:t>
        <w:br/>
        <w:t xml:space="preserve">    SUM(profit_amount) AS total_profit,</w:t>
        <w:br/>
        <w:t xml:space="preserve">    COUNT(*) AS transaction_count,</w:t>
        <w:br/>
        <w:t xml:space="preserve">    COUNT(DISTINCT customer_key) AS unique_customers</w:t>
        <w:br/>
        <w:t>FROM gold.fact_sales</w:t>
        <w:br/>
        <w:t>GROUP BY date_key;</w:t>
        <w:br/>
        <w:br/>
        <w:t>-- Schedule automatic refresh</w:t>
        <w:br/>
        <w:t>ALTER MATERIALIZED VIEW gold.mv_daily_sales_summary</w:t>
        <w:br/>
        <w:t>SET SCHEDULE CRON '0 */6 * * *';  -- Every 6 hours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7.2 Query Caching</w:t>
      </w:r>
    </w:p>
    <w:p>
      <w:pPr>
        <w:pStyle w:val="Code"/>
        <w:ind w:left="360"/>
      </w:pPr>
      <w:r>
        <w:t>-- Use cache hints for frequently-run queries</w:t>
        <w:br/>
        <w:t>SELECT /*+ RESULT_CACHE */</w:t>
        <w:br/>
        <w:t xml:space="preserve">    region,</w:t>
        <w:br/>
        <w:t xml:space="preserve">    product_category,</w:t>
        <w:br/>
        <w:t xml:space="preserve">    SUM(revenue) AS total_revenue</w:t>
        <w:br/>
        <w:t>FROM gold.agg_monthly_sales</w:t>
        <w:br/>
        <w:t>WHERE year = 2025</w:t>
        <w:br/>
        <w:t>GROUP BY region, product_category;</w:t>
        <w:br/>
        <w:br/>
        <w:t>-- Monitor cache effectiveness</w:t>
        <w:br/>
        <w:t>SELECT</w:t>
        <w:br/>
        <w:t xml:space="preserve">    warehouse_id,</w:t>
        <w:br/>
        <w:t xml:space="preserve">    COUNT(*) AS query_count,</w:t>
        <w:br/>
        <w:t xml:space="preserve">    SUM(CASE WHEN from_cache THEN 1 ELSE 0 END) AS cache_hits,</w:t>
        <w:br/>
        <w:t xml:space="preserve">    ROUND(100.0 * SUM(CASE WHEN from_cache THEN 1 ELSE 0 END) / COUNT(*), 2) AS cache_hit_rate</w:t>
        <w:br/>
        <w:t>FROM system.query.history</w:t>
        <w:br/>
        <w:t>WHERE start_time &gt;= CURRENT_DATE - INTERVAL 7 DAYS</w:t>
        <w:br/>
        <w:t>GROUP BY warehouse_id;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8. Best Practices Summary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8.1 Data Modeling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Practice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Recommendation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Schema Design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Use star/snowflake schemas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Aggregations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Pre-aggregate common queries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Partitioning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Partition by date for time-based filtering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Clustering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Cluster on frequently filtered columns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Types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Use appropriate types (avoid STRING for dates/numbers)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8.2 Dashboard Design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Practice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Recommendation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Query Design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Write efficient SQL, avoid SELECT *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Caching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Leverage result caching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Parameters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Use dropdowns over free text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Refresh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Schedule during off-peak hours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Performance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Test with production data volumes</w:t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Document Control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Field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Version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2.0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Created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2025-01-24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Last Updated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2025-01-29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Next Review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2025-04-29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Author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Analytics &amp; BI Team</w:t>
            </w:r>
          </w:p>
        </w:tc>
      </w:tr>
    </w:tbl>
    <w:p/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 w:line="240" w:lineRule="auto"/>
    </w:pPr>
    <w:rPr>
      <w:rFonts w:ascii="Aptos" w:hAnsi="Aptos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8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8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80"/>
      <w:outlineLvl w:val="3"/>
    </w:pPr>
    <w:rPr>
      <w:rFonts w:asciiTheme="majorHAnsi" w:eastAsiaTheme="majorEastAsia" w:hAnsiTheme="majorHAnsi" w:cstheme="majorBidi" w:ascii="Aptos Display" w:hAnsi="Aptos Display"/>
      <w:b/>
      <w:bCs/>
      <w:i/>
      <w:iCs/>
      <w:color w:val="0F476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ptos" w:hAnsi="Aptos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ptos" w:hAnsi="Aptos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stechTitle">
    <w:name w:val="MastechTitle"/>
    <w:pPr>
      <w:spacing w:after="240"/>
      <w:jc w:val="center"/>
    </w:pPr>
    <w:rPr>
      <w:rFonts w:ascii="Aptos Display" w:hAnsi="Aptos Display"/>
      <w:b/>
      <w:color w:val="0F4761"/>
      <w:sz w:val="72"/>
    </w:rPr>
  </w:style>
  <w:style w:type="paragraph" w:customStyle="1" w:styleId="Code">
    <w:name w:val="Code"/>
    <w:pPr>
      <w:spacing w:before="120" w:after="120"/>
      <w:ind w:left="360"/>
    </w:pPr>
    <w:rPr>
      <w:rFonts w:ascii="Consolas" w:hAnsi="Consolas"/>
      <w:sz w:val="18"/>
    </w:rPr>
  </w:style>
  <w:style w:type="paragraph" w:customStyle="1" w:styleId="MastechSubtitle">
    <w:name w:val="MastechSubtitle"/>
    <w:pPr>
      <w:spacing w:after="120"/>
      <w:jc w:val="center"/>
    </w:pPr>
    <w:rPr>
      <w:rFonts w:ascii="Aptos" w:hAnsi="Aptos"/>
      <w:color w:val="595959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