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08_Machine_Learning/DB_Feature_Store_Guide.docx</w:t>
      </w:r>
    </w:p>
    <w:p/>
    <w:p>
      <w:pPr>
        <w:jc w:val="center"/>
      </w:pPr>
      <w:r>
        <w:rPr>
          <w:rFonts w:ascii="Aptos Display" w:hAnsi="Aptos Display" w:cs="Aptos Display" w:eastAsia="Aptos Display"/>
          <w:b/>
          <w:color w:val="0F4761"/>
          <w:sz w:val="72"/>
        </w:rPr>
        <w:t>Databricks Feature Store Implementation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Science &amp; ML Platform Team</w:t>
            </w:r>
          </w:p>
        </w:tc>
      </w:tr>
    </w:tbl>
    <w:p/>
    <w:p>
      <w:pPr>
        <w:pStyle w:val="Heading2"/>
      </w:pPr>
      <w:r>
        <w:rPr>
          <w:rFonts w:ascii="Aptos Display" w:hAnsi="Aptos Display" w:cs="Aptos Display" w:eastAsia="Aptos Display"/>
        </w:rPr>
        <w:t>1. Executive Summary</w:t>
      </w:r>
    </w:p>
    <w:p>
      <w:r>
        <w:rPr>
          <w:rFonts w:ascii="Aptos" w:hAnsi="Aptos" w:cs="Aptos" w:eastAsia="Aptos"/>
        </w:rPr>
        <w:t>This guide provides comprehensive patterns and best practices for implementing Feature Store on Databricks using Unity Catalog. Feature Store enables teams to create, share, and manage ML features across the organization, ensuring consistency between training and serving while reducing duplicate feature engineering efforts.</w:t>
      </w:r>
    </w:p>
    <w:p>
      <w:pPr>
        <w:pStyle w:val="Heading3"/>
      </w:pPr>
      <w:r>
        <w:rPr>
          <w:rFonts w:ascii="Aptos Display" w:hAnsi="Aptos Display" w:cs="Aptos Display" w:eastAsia="Aptos Display"/>
        </w:rPr>
        <w:t>What is a Feature Store?</w:t>
      </w:r>
    </w:p>
    <w:p>
      <w:r>
        <w:rPr>
          <w:rFonts w:ascii="Aptos" w:hAnsi="Aptos" w:cs="Aptos" w:eastAsia="Aptos"/>
        </w:rPr>
        <w:t>A Feature Store is a centralized repository for storing, managing, and serving ML features. It bridges the gap between data engineering and data science by providing:</w:t>
      </w:r>
    </w:p>
    <w:p>
      <w:pPr>
        <w:pStyle w:val="ListBullet"/>
      </w:pPr>
      <w:r>
        <w:rPr>
          <w:rFonts w:ascii="Aptos" w:hAnsi="Aptos" w:cs="Aptos" w:eastAsia="Aptos"/>
          <w:b/>
        </w:rPr>
        <w:t>Feature Reusability</w:t>
      </w:r>
      <w:r>
        <w:rPr>
          <w:rFonts w:ascii="Aptos" w:hAnsi="Aptos" w:cs="Aptos" w:eastAsia="Aptos"/>
        </w:rPr>
        <w:t>: Define features once, use across multiple models</w:t>
      </w:r>
    </w:p>
    <w:p>
      <w:pPr>
        <w:pStyle w:val="ListBullet"/>
      </w:pPr>
      <w:r>
        <w:rPr>
          <w:rFonts w:ascii="Aptos" w:hAnsi="Aptos" w:cs="Aptos" w:eastAsia="Aptos"/>
          <w:b/>
        </w:rPr>
        <w:t>Consistency</w:t>
      </w:r>
      <w:r>
        <w:rPr>
          <w:rFonts w:ascii="Aptos" w:hAnsi="Aptos" w:cs="Aptos" w:eastAsia="Aptos"/>
        </w:rPr>
        <w:t>: Same feature logic for training and real-time serving</w:t>
      </w:r>
    </w:p>
    <w:p>
      <w:pPr>
        <w:pStyle w:val="ListBullet"/>
      </w:pPr>
      <w:r>
        <w:rPr>
          <w:rFonts w:ascii="Aptos" w:hAnsi="Aptos" w:cs="Aptos" w:eastAsia="Aptos"/>
          <w:b/>
        </w:rPr>
        <w:t>Discovery</w:t>
      </w:r>
      <w:r>
        <w:rPr>
          <w:rFonts w:ascii="Aptos" w:hAnsi="Aptos" w:cs="Aptos" w:eastAsia="Aptos"/>
        </w:rPr>
        <w:t>: Find and reuse existing features via metadata and search</w:t>
      </w:r>
    </w:p>
    <w:p>
      <w:pPr>
        <w:pStyle w:val="ListBullet"/>
      </w:pPr>
      <w:r>
        <w:rPr>
          <w:rFonts w:ascii="Aptos" w:hAnsi="Aptos" w:cs="Aptos" w:eastAsia="Aptos"/>
          <w:b/>
        </w:rPr>
        <w:t>Governance</w:t>
      </w:r>
      <w:r>
        <w:rPr>
          <w:rFonts w:ascii="Aptos" w:hAnsi="Aptos" w:cs="Aptos" w:eastAsia="Aptos"/>
        </w:rPr>
        <w:t>: Track feature lineage, access control, and quality metrics</w:t>
      </w:r>
    </w:p>
    <w:p>
      <w:pPr>
        <w:pStyle w:val="ListBullet"/>
      </w:pPr>
      <w:r>
        <w:rPr>
          <w:rFonts w:ascii="Aptos" w:hAnsi="Aptos" w:cs="Aptos" w:eastAsia="Aptos"/>
          <w:b/>
        </w:rPr>
        <w:t>Point-in-Time Correctness</w:t>
      </w:r>
      <w:r>
        <w:rPr>
          <w:rFonts w:ascii="Aptos" w:hAnsi="Aptos" w:cs="Aptos" w:eastAsia="Aptos"/>
        </w:rPr>
        <w:t>: Avoid data leakage with time-travel queries</w:t>
      </w:r>
    </w:p>
    <w:p>
      <w:pPr>
        <w:pStyle w:val="Heading3"/>
      </w:pPr>
      <w:r>
        <w:rPr>
          <w:rFonts w:ascii="Aptos Display" w:hAnsi="Aptos Display" w:cs="Aptos Display" w:eastAsia="Aptos Display"/>
        </w:rPr>
        <w:t>Why Feature Store Matters</w:t>
      </w:r>
    </w:p>
    <w:p>
      <w:r>
        <w:rPr>
          <w:rFonts w:ascii="Aptos" w:hAnsi="Aptos" w:cs="Aptos" w:eastAsia="Aptos"/>
        </w:rPr>
        <w:t>Without a Feature Store, organizations face several challenges:</w:t>
      </w:r>
    </w:p>
    <w:p>
      <w:pPr>
        <w:pStyle w:val="ListNumber"/>
      </w:pPr>
      <w:r>
        <w:rPr>
          <w:rFonts w:ascii="Aptos" w:hAnsi="Aptos" w:cs="Aptos" w:eastAsia="Aptos"/>
          <w:b/>
        </w:rPr>
        <w:t>Feature Duplication</w:t>
      </w:r>
      <w:r>
        <w:rPr>
          <w:rFonts w:ascii="Aptos" w:hAnsi="Aptos" w:cs="Aptos" w:eastAsia="Aptos"/>
        </w:rPr>
        <w:t>: Teams recreate the same features independently</w:t>
      </w:r>
    </w:p>
    <w:p>
      <w:pPr>
        <w:pStyle w:val="ListNumber"/>
      </w:pPr>
      <w:r>
        <w:rPr>
          <w:rFonts w:ascii="Aptos" w:hAnsi="Aptos" w:cs="Aptos" w:eastAsia="Aptos"/>
          <w:b/>
        </w:rPr>
        <w:t>Training-Serving Skew</w:t>
      </w:r>
      <w:r>
        <w:rPr>
          <w:rFonts w:ascii="Aptos" w:hAnsi="Aptos" w:cs="Aptos" w:eastAsia="Aptos"/>
        </w:rPr>
        <w:t>: Features computed differently in training vs. production</w:t>
      </w:r>
    </w:p>
    <w:p>
      <w:pPr>
        <w:pStyle w:val="ListNumber"/>
      </w:pPr>
      <w:r>
        <w:rPr>
          <w:rFonts w:ascii="Aptos" w:hAnsi="Aptos" w:cs="Aptos" w:eastAsia="Aptos"/>
          <w:b/>
        </w:rPr>
        <w:t>Data Leakage</w:t>
      </w:r>
      <w:r>
        <w:rPr>
          <w:rFonts w:ascii="Aptos" w:hAnsi="Aptos" w:cs="Aptos" w:eastAsia="Aptos"/>
        </w:rPr>
        <w:t>: Incorrect temporal joins cause overly optimistic model metrics</w:t>
      </w:r>
    </w:p>
    <w:p>
      <w:pPr>
        <w:pStyle w:val="ListNumber"/>
      </w:pPr>
      <w:r>
        <w:rPr>
          <w:rFonts w:ascii="Aptos" w:hAnsi="Aptos" w:cs="Aptos" w:eastAsia="Aptos"/>
          <w:b/>
        </w:rPr>
        <w:t>Slow Iteration</w:t>
      </w:r>
      <w:r>
        <w:rPr>
          <w:rFonts w:ascii="Aptos" w:hAnsi="Aptos" w:cs="Aptos" w:eastAsia="Aptos"/>
        </w:rPr>
        <w:t>: Every new model requires rebuilding feature pipelines</w:t>
      </w:r>
    </w:p>
    <w:p>
      <w:pPr>
        <w:pStyle w:val="ListNumber"/>
      </w:pPr>
      <w:r>
        <w:rPr>
          <w:rFonts w:ascii="Aptos" w:hAnsi="Aptos" w:cs="Aptos" w:eastAsia="Aptos"/>
          <w:b/>
        </w:rPr>
        <w:t>Poor Governance</w:t>
      </w:r>
      <w:r>
        <w:rPr>
          <w:rFonts w:ascii="Aptos" w:hAnsi="Aptos" w:cs="Aptos" w:eastAsia="Aptos"/>
        </w:rPr>
        <w:t>: No visibility into feature usage, quality, or lineage</w:t>
      </w:r>
    </w:p>
    <w:p>
      <w:pPr>
        <w:pStyle w:val="Heading2"/>
      </w:pPr>
      <w:r>
        <w:rPr>
          <w:rFonts w:ascii="Aptos Display" w:hAnsi="Aptos Display" w:cs="Aptos Display" w:eastAsia="Aptos Display"/>
        </w:rPr>
        <w:t>2. Feature Store Architecture</w:t>
      </w:r>
    </w:p>
    <w:p>
      <w:pPr>
        <w:pStyle w:val="Heading3"/>
      </w:pPr>
      <w:r>
        <w:rPr>
          <w:rFonts w:ascii="Aptos Display" w:hAnsi="Aptos Display" w:cs="Aptos Display" w:eastAsia="Aptos Display"/>
        </w:rPr>
        <w:t>2.1 Unity Catalog Feature Engineering Architecture</w:t>
      </w:r>
    </w:p>
    <w:p>
      <w:pPr>
        <w:pStyle w:val="Code"/>
        <w:ind w:left="360"/>
      </w:pPr>
      <w:r>
        <w:t>┌─────────────────────────────────────────────────────────────────────────────┐</w:t>
        <w:br/>
        <w:t>│                    FEATURE STORE ARCHITECTURE                                │</w:t>
        <w:br/>
        <w:t>├─────────────────────────────────────────────────────────────────────────────┤</w:t>
        <w:br/>
        <w:t>│                                                                              │</w:t>
        <w:br/>
        <w:t>│  ┌─────────────────────────────────────────────────────────────────────┐    │</w:t>
        <w:br/>
        <w:t>│  │                     DATA SOURCES                                     │    │</w:t>
        <w:br/>
        <w:t>│  │  ┌─────────────┐  ┌─────────────┐  ┌─────────────┐  ┌────────────┐ │    │</w:t>
        <w:br/>
        <w:t>│  │  │   Bronze    │  │   Silver    │  │  External   │  │  Streaming │ │    │</w:t>
        <w:br/>
        <w:t>│  │  │   Tables    │  │   Tables    │  │   APIs      │  │   Sources  │ │    │</w:t>
        <w:br/>
        <w:t>│  │  └─────────────┘  └─────────────┘  └─────────────┘  └────────────┘ │    │</w:t>
        <w:br/>
        <w:t>│  └─────────────────────────────────────────────────────────────────────┘    │</w:t>
        <w:br/>
        <w:t>│                                      │                                       │</w:t>
        <w:br/>
        <w:t>│                                      ▼                                       │</w:t>
        <w:br/>
        <w:t>│  ┌─────────────────────────────────────────────────────────────────────┐    │</w:t>
        <w:br/>
        <w:t>│  │                 FEATURE ENGINEERING PIPELINES                        │    │</w:t>
        <w:br/>
        <w:t>│  │  ┌───────────────────────────────────────────────────────────────┐  │    │</w:t>
        <w:br/>
        <w:t>│  │  │  • Aggregations (sum, avg, count over time windows)           │  │    │</w:t>
        <w:br/>
        <w:t>│  │  │  • Transformations (encoding, scaling, binning)               │  │    │</w:t>
        <w:br/>
        <w:t>│  │  │  • Joins (enrichment from dimension tables)                   │  │    │</w:t>
        <w:br/>
        <w:t>│  │  │  • Window Functions (rolling statistics, lag features)         │  │    │</w:t>
        <w:br/>
        <w:t>│  │  └───────────────────────────────────────────────────────────────┘  │    │</w:t>
        <w:br/>
        <w:t>│  └─────────────────────────────────────────────────────────────────────┘    │</w:t>
        <w:br/>
        <w:t>│                                      │                                       │</w:t>
        <w:br/>
        <w:t>│                                      ▼                                       │</w:t>
        <w:br/>
        <w:t>│  ┌─────────────────────────────────────────────────────────────────────┐    │</w:t>
        <w:br/>
        <w:t>│  │              UNITY CATALOG FEATURE TABLES                            │    │</w:t>
        <w:br/>
        <w:t>│  │  ┌─────────────┐  ┌─────────────┐  ┌─────────────────────────────┐ │    │</w:t>
        <w:br/>
        <w:t>│  │  │  Customer   │  │  Product    │  │  Transaction                │ │    │</w:t>
        <w:br/>
        <w:t>│  │  │  Features   │  │  Features   │  │  Features                   │ │    │</w:t>
        <w:br/>
        <w:t>│  │  │             │  │             │  │                             │ │    │</w:t>
        <w:br/>
        <w:t>│  │  │ • tenure    │  │ • category  │  │ • txn_count_7d              │ │    │</w:t>
        <w:br/>
        <w:t>│  │  │ • lifetime  │  │ • price_tier│  │ • avg_amount_30d            │ │    │</w:t>
        <w:br/>
        <w:t>│  │  │   _value    │  │ • popularity│  │ • last_txn_days             │ │    │</w:t>
        <w:br/>
        <w:t>│  │  └─────────────┘  └─────────────┘  └─────────────────────────────┘ │    │</w:t>
        <w:br/>
        <w:t>│  │                                                                      │    │</w:t>
        <w:br/>
        <w:t>│  │  ┌─────────────────────────────────────────────────────────────┐    │    │</w:t>
        <w:br/>
        <w:t>│  │  │  Metadata: Primary Keys │ Timestamp Keys │ Descriptions     │    │    │</w:t>
        <w:br/>
        <w:t>│  │  └─────────────────────────────────────────────────────────────┘    │    │</w:t>
        <w:br/>
        <w:t>│  └─────────────────────────────────────────────────────────────────────┘    │</w:t>
        <w:br/>
        <w:t>│                                      │                                       │</w:t>
        <w:br/>
        <w:t>│                    ┌─────────────────┴─────────────────┐                    │</w:t>
        <w:br/>
        <w:t>│                    ▼                                   ▼                    │</w:t>
        <w:br/>
        <w:t>│  ┌──────────────────────────────┐   ┌──────────────────────────────┐       │</w:t>
        <w:br/>
        <w:t>│  │      TRAINING                │   │      SERVING                  │       │</w:t>
        <w:br/>
        <w:t>│  │  ┌────────────────────────┐  │   │  ┌────────────────────────┐  │       │</w:t>
        <w:br/>
        <w:t>│  │  │  create_training_set() │  │   │  │  Online Store (optional)│  │       │</w:t>
        <w:br/>
        <w:t>│  │  │  • Point-in-time join  │  │   │  │  • Low-latency lookup   │  │       │</w:t>
        <w:br/>
        <w:t>│  │  │  • Feature selection   │  │   │  │  • Key-value serving    │  │       │</w:t>
        <w:br/>
        <w:t>│  │  │  • Label alignment     │  │   │  └────────────────────────┘  │       │</w:t>
        <w:br/>
        <w:t>│  │  └────────────────────────┘  │   │  ┌────────────────────────┐  │       │</w:t>
        <w:br/>
        <w:t>│  │  ┌────────────────────────┐  │   │  │  Batch Serving          │  │       │</w:t>
        <w:br/>
        <w:t>│  │  │  TrainingSet → Model   │  │   │  │  • score_batch()        │  │       │</w:t>
        <w:br/>
        <w:t>│  │  │  • Log to MLflow       │  │   │  │  • Automatic feature    │  │       │</w:t>
        <w:br/>
        <w:t>│  │  │  • Track lineage       │  │   │  │    retrieval            │  │       │</w:t>
        <w:br/>
        <w:t>│  │  └────────────────────────┘  │   │  └────────────────────────┘  │       │</w:t>
        <w:br/>
        <w:t>│  └──────────────────────────────┘   └──────────────────────────────┘       │</w:t>
        <w:br/>
        <w:t>│                                                                              │</w:t>
        <w:br/>
        <w:t>└─────────────────────────────────────────────────────────────────────────────┘</w:t>
      </w:r>
    </w:p>
    <w:p>
      <w:pPr>
        <w:pStyle w:val="Heading3"/>
      </w:pPr>
      <w:r>
        <w:rPr>
          <w:rFonts w:ascii="Aptos Display" w:hAnsi="Aptos Display" w:cs="Aptos Display" w:eastAsia="Aptos Display"/>
        </w:rPr>
        <w:t>2.2 Feature Table vs Regular Delta Table</w:t>
      </w:r>
    </w:p>
    <w:p>
      <w:r>
        <w:rPr>
          <w:rFonts w:ascii="Aptos" w:hAnsi="Aptos" w:cs="Aptos" w:eastAsia="Aptos"/>
        </w:rPr>
        <w:t>Understanding the difference between feature tables and regular Delta tables is crucial:</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Aspect</w:t>
            </w:r>
          </w:p>
        </w:tc>
        <w:tc>
          <w:tcPr>
            <w:tcW w:type="dxa" w:w="3120"/>
            <w:shd w:fill="0F4761"/>
          </w:tcPr>
          <w:p>
            <w:pPr>
              <w:spacing w:after="40" w:before="40"/>
            </w:pPr>
            <w:r>
              <w:rPr>
                <w:rFonts w:ascii="Aptos" w:hAnsi="Aptos" w:cs="Aptos" w:eastAsia="Aptos"/>
                <w:b/>
                <w:color w:val="FFFFFF"/>
                <w:sz w:val="20"/>
              </w:rPr>
              <w:t>Regular Delta Table</w:t>
            </w:r>
          </w:p>
        </w:tc>
        <w:tc>
          <w:tcPr>
            <w:tcW w:type="dxa" w:w="3120"/>
            <w:shd w:fill="0F4761"/>
          </w:tcPr>
          <w:p>
            <w:pPr>
              <w:spacing w:after="40" w:before="40"/>
            </w:pPr>
            <w:r>
              <w:rPr>
                <w:rFonts w:ascii="Aptos" w:hAnsi="Aptos" w:cs="Aptos" w:eastAsia="Aptos"/>
                <w:b/>
                <w:color w:val="FFFFFF"/>
                <w:sz w:val="20"/>
              </w:rPr>
              <w:t>Feature Table</w:t>
            </w:r>
          </w:p>
        </w:tc>
      </w:tr>
      <w:tr>
        <w:tc>
          <w:tcPr>
            <w:tcW w:type="dxa" w:w="3120"/>
          </w:tcPr>
          <w:p>
            <w:pPr>
              <w:spacing w:after="40" w:before="40"/>
            </w:pPr>
            <w:r>
              <w:rPr>
                <w:rFonts w:ascii="Aptos" w:hAnsi="Aptos" w:cs="Aptos" w:eastAsia="Aptos"/>
                <w:sz w:val="20"/>
              </w:rPr>
              <w:t>Primary Key</w:t>
            </w:r>
          </w:p>
        </w:tc>
        <w:tc>
          <w:tcPr>
            <w:tcW w:type="dxa" w:w="3120"/>
          </w:tcPr>
          <w:p>
            <w:pPr>
              <w:spacing w:after="40" w:before="40"/>
            </w:pPr>
            <w:r>
              <w:rPr>
                <w:rFonts w:ascii="Aptos" w:hAnsi="Aptos" w:cs="Aptos" w:eastAsia="Aptos"/>
                <w:sz w:val="20"/>
              </w:rPr>
              <w:t>Optional</w:t>
            </w:r>
          </w:p>
        </w:tc>
        <w:tc>
          <w:tcPr>
            <w:tcW w:type="dxa" w:w="3120"/>
          </w:tcPr>
          <w:p>
            <w:pPr>
              <w:spacing w:after="40" w:before="40"/>
            </w:pPr>
            <w:r>
              <w:rPr>
                <w:rFonts w:ascii="Aptos" w:hAnsi="Aptos" w:cs="Aptos" w:eastAsia="Aptos"/>
                <w:sz w:val="20"/>
              </w:rPr>
              <w:t>Required</w:t>
            </w:r>
          </w:p>
        </w:tc>
      </w:tr>
      <w:tr>
        <w:tc>
          <w:tcPr>
            <w:tcW w:type="dxa" w:w="3120"/>
            <w:shd w:fill="E8E8E8"/>
          </w:tcPr>
          <w:p>
            <w:pPr>
              <w:spacing w:after="40" w:before="40"/>
            </w:pPr>
            <w:r>
              <w:rPr>
                <w:rFonts w:ascii="Aptos" w:hAnsi="Aptos" w:cs="Aptos" w:eastAsia="Aptos"/>
                <w:sz w:val="20"/>
              </w:rPr>
              <w:t>Timestamp Key</w:t>
            </w:r>
          </w:p>
        </w:tc>
        <w:tc>
          <w:tcPr>
            <w:tcW w:type="dxa" w:w="3120"/>
            <w:shd w:fill="E8E8E8"/>
          </w:tcPr>
          <w:p>
            <w:pPr>
              <w:spacing w:after="40" w:before="40"/>
            </w:pPr>
            <w:r>
              <w:rPr>
                <w:rFonts w:ascii="Aptos" w:hAnsi="Aptos" w:cs="Aptos" w:eastAsia="Aptos"/>
                <w:sz w:val="20"/>
              </w:rPr>
              <w:t>Optional</w:t>
            </w:r>
          </w:p>
        </w:tc>
        <w:tc>
          <w:tcPr>
            <w:tcW w:type="dxa" w:w="3120"/>
            <w:shd w:fill="E8E8E8"/>
          </w:tcPr>
          <w:p>
            <w:pPr>
              <w:spacing w:after="40" w:before="40"/>
            </w:pPr>
            <w:r>
              <w:rPr>
                <w:rFonts w:ascii="Aptos" w:hAnsi="Aptos" w:cs="Aptos" w:eastAsia="Aptos"/>
                <w:sz w:val="20"/>
              </w:rPr>
              <w:t>Required for time-series</w:t>
            </w:r>
          </w:p>
        </w:tc>
      </w:tr>
      <w:tr>
        <w:tc>
          <w:tcPr>
            <w:tcW w:type="dxa" w:w="3120"/>
          </w:tcPr>
          <w:p>
            <w:pPr>
              <w:spacing w:after="40" w:before="40"/>
            </w:pPr>
            <w:r>
              <w:rPr>
                <w:rFonts w:ascii="Aptos" w:hAnsi="Aptos" w:cs="Aptos" w:eastAsia="Aptos"/>
                <w:sz w:val="20"/>
              </w:rPr>
              <w:t>Lookup Support</w:t>
            </w:r>
          </w:p>
        </w:tc>
        <w:tc>
          <w:tcPr>
            <w:tcW w:type="dxa" w:w="3120"/>
          </w:tcPr>
          <w:p>
            <w:pPr>
              <w:spacing w:after="40" w:before="40"/>
            </w:pPr>
            <w:r>
              <w:rPr>
                <w:rFonts w:ascii="Aptos" w:hAnsi="Aptos" w:cs="Aptos" w:eastAsia="Aptos"/>
                <w:sz w:val="20"/>
              </w:rPr>
              <w:t>Manual joins</w:t>
            </w:r>
          </w:p>
        </w:tc>
        <w:tc>
          <w:tcPr>
            <w:tcW w:type="dxa" w:w="3120"/>
          </w:tcPr>
          <w:p>
            <w:pPr>
              <w:spacing w:after="40" w:before="40"/>
            </w:pPr>
            <w:r>
              <w:rPr>
                <w:rFonts w:ascii="Aptos" w:hAnsi="Aptos" w:cs="Aptos" w:eastAsia="Aptos"/>
                <w:sz w:val="20"/>
              </w:rPr>
              <w:t>Automatic via FeatureEngineeringClient</w:t>
            </w:r>
          </w:p>
        </w:tc>
      </w:tr>
      <w:tr>
        <w:tc>
          <w:tcPr>
            <w:tcW w:type="dxa" w:w="3120"/>
            <w:shd w:fill="E8E8E8"/>
          </w:tcPr>
          <w:p>
            <w:pPr>
              <w:spacing w:after="40" w:before="40"/>
            </w:pPr>
            <w:r>
              <w:rPr>
                <w:rFonts w:ascii="Aptos" w:hAnsi="Aptos" w:cs="Aptos" w:eastAsia="Aptos"/>
                <w:sz w:val="20"/>
              </w:rPr>
              <w:t>Training Set Creation</w:t>
            </w:r>
          </w:p>
        </w:tc>
        <w:tc>
          <w:tcPr>
            <w:tcW w:type="dxa" w:w="3120"/>
            <w:shd w:fill="E8E8E8"/>
          </w:tcPr>
          <w:p>
            <w:pPr>
              <w:spacing w:after="40" w:before="40"/>
            </w:pPr>
            <w:r>
              <w:rPr>
                <w:rFonts w:ascii="Aptos" w:hAnsi="Aptos" w:cs="Aptos" w:eastAsia="Aptos"/>
                <w:sz w:val="20"/>
              </w:rPr>
              <w:t>Manual joins</w:t>
            </w:r>
          </w:p>
        </w:tc>
        <w:tc>
          <w:tcPr>
            <w:tcW w:type="dxa" w:w="3120"/>
            <w:shd w:fill="E8E8E8"/>
          </w:tcPr>
          <w:p>
            <w:pPr>
              <w:spacing w:after="40" w:before="40"/>
            </w:pPr>
            <w:r>
              <w:rPr>
                <w:rFonts w:ascii="Aptos" w:hAnsi="Aptos" w:cs="Aptos" w:eastAsia="Aptos"/>
                <w:sz w:val="20"/>
              </w:rPr>
              <w:t>Point-in-time correct joins</w:t>
            </w:r>
          </w:p>
        </w:tc>
      </w:tr>
      <w:tr>
        <w:tc>
          <w:tcPr>
            <w:tcW w:type="dxa" w:w="3120"/>
          </w:tcPr>
          <w:p>
            <w:pPr>
              <w:spacing w:after="40" w:before="40"/>
            </w:pPr>
            <w:r>
              <w:rPr>
                <w:rFonts w:ascii="Aptos" w:hAnsi="Aptos" w:cs="Aptos" w:eastAsia="Aptos"/>
                <w:sz w:val="20"/>
              </w:rPr>
              <w:t>Lineage Tracking</w:t>
            </w:r>
          </w:p>
        </w:tc>
        <w:tc>
          <w:tcPr>
            <w:tcW w:type="dxa" w:w="3120"/>
          </w:tcPr>
          <w:p>
            <w:pPr>
              <w:spacing w:after="40" w:before="40"/>
            </w:pPr>
            <w:r>
              <w:rPr>
                <w:rFonts w:ascii="Aptos" w:hAnsi="Aptos" w:cs="Aptos" w:eastAsia="Aptos"/>
                <w:sz w:val="20"/>
              </w:rPr>
              <w:t>Basic table lineage</w:t>
            </w:r>
          </w:p>
        </w:tc>
        <w:tc>
          <w:tcPr>
            <w:tcW w:type="dxa" w:w="3120"/>
          </w:tcPr>
          <w:p>
            <w:pPr>
              <w:spacing w:after="40" w:before="40"/>
            </w:pPr>
            <w:r>
              <w:rPr>
                <w:rFonts w:ascii="Aptos" w:hAnsi="Aptos" w:cs="Aptos" w:eastAsia="Aptos"/>
                <w:sz w:val="20"/>
              </w:rPr>
              <w:t>Full feature → model lineage</w:t>
            </w:r>
          </w:p>
        </w:tc>
      </w:tr>
      <w:tr>
        <w:tc>
          <w:tcPr>
            <w:tcW w:type="dxa" w:w="3120"/>
            <w:shd w:fill="E8E8E8"/>
          </w:tcPr>
          <w:p>
            <w:pPr>
              <w:spacing w:after="40" w:before="40"/>
            </w:pPr>
            <w:r>
              <w:rPr>
                <w:rFonts w:ascii="Aptos" w:hAnsi="Aptos" w:cs="Aptos" w:eastAsia="Aptos"/>
                <w:sz w:val="20"/>
              </w:rPr>
              <w:t>Model Integration</w:t>
            </w:r>
          </w:p>
        </w:tc>
        <w:tc>
          <w:tcPr>
            <w:tcW w:type="dxa" w:w="3120"/>
            <w:shd w:fill="E8E8E8"/>
          </w:tcPr>
          <w:p>
            <w:pPr>
              <w:spacing w:after="40" w:before="40"/>
            </w:pPr>
            <w:r>
              <w:rPr>
                <w:rFonts w:ascii="Aptos" w:hAnsi="Aptos" w:cs="Aptos" w:eastAsia="Aptos"/>
                <w:sz w:val="20"/>
              </w:rPr>
              <w:t>Manual</w:t>
            </w:r>
          </w:p>
        </w:tc>
        <w:tc>
          <w:tcPr>
            <w:tcW w:type="dxa" w:w="3120"/>
            <w:shd w:fill="E8E8E8"/>
          </w:tcPr>
          <w:p>
            <w:pPr>
              <w:spacing w:after="40" w:before="40"/>
            </w:pPr>
            <w:r>
              <w:rPr>
                <w:rFonts w:ascii="Aptos" w:hAnsi="Aptos" w:cs="Aptos" w:eastAsia="Aptos"/>
                <w:sz w:val="20"/>
              </w:rPr>
              <w:t>Automatic feature lookup at inference</w:t>
            </w:r>
          </w:p>
        </w:tc>
      </w:tr>
    </w:tbl>
    <w:p/>
    <w:p>
      <w:pPr>
        <w:pStyle w:val="Heading2"/>
      </w:pPr>
      <w:r>
        <w:rPr>
          <w:rFonts w:ascii="Aptos Display" w:hAnsi="Aptos Display" w:cs="Aptos Display" w:eastAsia="Aptos Display"/>
        </w:rPr>
        <w:t>3. Creating Feature Tables</w:t>
      </w:r>
    </w:p>
    <w:p>
      <w:pPr>
        <w:pStyle w:val="Heading3"/>
      </w:pPr>
      <w:r>
        <w:rPr>
          <w:rFonts w:ascii="Aptos Display" w:hAnsi="Aptos Display" w:cs="Aptos Display" w:eastAsia="Aptos Display"/>
        </w:rPr>
        <w:t>3.1 Basic Feature Table Creation</w:t>
      </w:r>
    </w:p>
    <w:p>
      <w:r>
        <w:rPr>
          <w:rFonts w:ascii="Aptos" w:hAnsi="Aptos" w:cs="Aptos" w:eastAsia="Aptos"/>
        </w:rPr>
        <w:t>Feature tables must have a primary key for entity lookup. For time-series features, include a timestamp key for point-in-time correctness:</w:t>
      </w:r>
    </w:p>
    <w:p>
      <w:pPr>
        <w:pStyle w:val="Code"/>
        <w:ind w:left="360"/>
      </w:pPr>
      <w:r>
        <w:t>from databricks.feature_engineering import FeatureEngineeringClient, FeatureLookup</w:t>
        <w:br/>
        <w:t>from pyspark.sql import functions as F</w:t>
        <w:br/>
        <w:t>from pyspark.sql.window import Window</w:t>
        <w:br/>
        <w:br/>
        <w:t># Initialize Feature Engineering client</w:t>
        <w:br/>
        <w:t>fe = FeatureEngineeringClient()</w:t>
        <w:br/>
        <w:br/>
        <w:t># Create customer features from transaction data</w:t>
        <w:br/>
        <w:t>transactions_df = spark.table("silver.transactions")</w:t>
        <w:br/>
        <w:br/>
        <w:t># Define aggregation windows</w:t>
        <w:br/>
        <w:t>customer_features_df = transactions_df.groupBy("customer_id").agg(</w:t>
        <w:br/>
        <w:t xml:space="preserve">    # Lifetime metrics</w:t>
        <w:br/>
        <w:t xml:space="preserve">    F.count("*").alias("total_transactions"),</w:t>
        <w:br/>
        <w:t xml:space="preserve">    F.sum("amount").alias("lifetime_value"),</w:t>
        <w:br/>
        <w:t xml:space="preserve">    F.avg("amount").alias("avg_transaction_amount"),</w:t>
        <w:br/>
        <w:t xml:space="preserve">    F.max("amount").alias("max_transaction_amount"),</w:t>
        <w:br/>
        <w:t xml:space="preserve">    F.min("transaction_date").alias("first_transaction_date"),</w:t>
        <w:br/>
        <w:t xml:space="preserve">    F.max("transaction_date").alias("last_transaction_date"),</w:t>
        <w:br/>
        <w:t xml:space="preserve">    F.countDistinct("merchant_id").alias("unique_merchants"),</w:t>
        <w:br/>
        <w:t xml:space="preserve">    F.countDistinct("category").alias("unique_categories")</w:t>
        <w:br/>
        <w:t>).withColumn(</w:t>
        <w:br/>
        <w:t xml:space="preserve">    # Derived features</w:t>
        <w:br/>
        <w:t xml:space="preserve">    "days_since_first_txn",</w:t>
        <w:br/>
        <w:t xml:space="preserve">    F.datediff(F.current_date(), F.col("first_transaction_date"))</w:t>
        <w:br/>
        <w:t>).withColumn(</w:t>
        <w:br/>
        <w:t xml:space="preserve">    "days_since_last_txn",</w:t>
        <w:br/>
        <w:t xml:space="preserve">    F.datediff(F.current_date(), F.col("last_transaction_date"))</w:t>
        <w:br/>
        <w:t>).withColumn(</w:t>
        <w:br/>
        <w:t xml:space="preserve">    "avg_days_between_txns",</w:t>
        <w:br/>
        <w:t xml:space="preserve">    F.col("days_since_first_txn") / F.col("total_transactions")</w:t>
        <w:br/>
        <w:t>)</w:t>
        <w:br/>
        <w:br/>
        <w:t># Create feature table in Unity Catalog</w:t>
        <w:br/>
        <w:t># This registers the table with Feature Store metadata</w:t>
        <w:br/>
        <w:t>fe.create_table(</w:t>
        <w:br/>
        <w:t xml:space="preserve">    name="ml_catalog.features.customer_lifetime_features",</w:t>
        <w:br/>
        <w:t xml:space="preserve">    primary_keys=["customer_id"],</w:t>
        <w:br/>
        <w:t xml:space="preserve">    df=customer_features_df,</w:t>
        <w:br/>
        <w:t xml:space="preserve">    description="Customer lifetime value and transaction behavior features",</w:t>
        <w:br/>
        <w:t xml:space="preserve">    tags={"team": "data-science", "domain": "customer"}</w:t>
        <w:br/>
        <w:t>)</w:t>
      </w:r>
    </w:p>
    <w:p>
      <w:pPr>
        <w:pStyle w:val="Heading3"/>
      </w:pPr>
      <w:r>
        <w:rPr>
          <w:rFonts w:ascii="Aptos Display" w:hAnsi="Aptos Display" w:cs="Aptos Display" w:eastAsia="Aptos Display"/>
        </w:rPr>
        <w:t>3.2 Time-Series Feature Tables</w:t>
      </w:r>
    </w:p>
    <w:p>
      <w:r>
        <w:rPr>
          <w:rFonts w:ascii="Aptos" w:hAnsi="Aptos" w:cs="Aptos" w:eastAsia="Aptos"/>
        </w:rPr>
        <w:t>For features that change over time, include a timestamp key to enable point-in-time correct lookups:</w:t>
      </w:r>
    </w:p>
    <w:p>
      <w:pPr>
        <w:pStyle w:val="Code"/>
        <w:ind w:left="360"/>
      </w:pPr>
      <w:r>
        <w:t>from pyspark.sql import functions as F</w:t>
        <w:br/>
        <w:t>from pyspark.sql.window import Window</w:t>
        <w:br/>
        <w:br/>
        <w:t># Create rolling window features with timestamps</w:t>
        <w:br/>
        <w:t># These capture customer behavior at specific points in time</w:t>
        <w:br/>
        <w:br/>
        <w:t>transactions_df = spark.table("silver.transactions")</w:t>
        <w:br/>
        <w:br/>
        <w:t># Define rolling windows</w:t>
        <w:br/>
        <w:t>window_7d = Window.partitionBy("customer_id") \</w:t>
        <w:br/>
        <w:t xml:space="preserve">    .orderBy(F.col("transaction_date").cast("timestamp").cast("long")) \</w:t>
        <w:br/>
        <w:t xml:space="preserve">    .rangeBetween(-7 * 86400, 0)  # 7 days in seconds</w:t>
        <w:br/>
        <w:br/>
        <w:t>window_30d = Window.partitionBy("customer_id") \</w:t>
        <w:br/>
        <w:t xml:space="preserve">    .orderBy(F.col("transaction_date").cast("timestamp").cast("long")) \</w:t>
        <w:br/>
        <w:t xml:space="preserve">    .rangeBetween(-30 * 86400, 0)</w:t>
        <w:br/>
        <w:br/>
        <w:t>window_90d = Window.partitionBy("customer_id") \</w:t>
        <w:br/>
        <w:t xml:space="preserve">    .orderBy(F.col("transaction_date").cast("timestamp").cast("long")) \</w:t>
        <w:br/>
        <w:t xml:space="preserve">    .rangeBetween(-90 * 86400, 0)</w:t>
        <w:br/>
        <w:br/>
        <w:t># Calculate rolling features for each transaction date</w:t>
        <w:br/>
        <w:t>customer_rolling_features = transactions_df \</w:t>
        <w:br/>
        <w:t xml:space="preserve">    .withColumn("txn_count_7d", F.count("*").over(window_7d)) \</w:t>
        <w:br/>
        <w:t xml:space="preserve">    .withColumn("txn_count_30d", F.count("*").over(window_30d)) \</w:t>
        <w:br/>
        <w:t xml:space="preserve">    .withColumn("txn_count_90d", F.count("*").over(window_90d)) \</w:t>
        <w:br/>
        <w:t xml:space="preserve">    .withColumn("total_amount_7d", F.sum("amount").over(window_7d)) \</w:t>
        <w:br/>
        <w:t xml:space="preserve">    .withColumn("total_amount_30d", F.sum("amount").over(window_30d)) \</w:t>
        <w:br/>
        <w:t xml:space="preserve">    .withColumn("total_amount_90d", F.sum("amount").over(window_90d)) \</w:t>
        <w:br/>
        <w:t xml:space="preserve">    .withColumn("avg_amount_7d", F.avg("amount").over(window_7d)) \</w:t>
        <w:br/>
        <w:t xml:space="preserve">    .withColumn("avg_amount_30d", F.avg("amount").over(window_30d)) \</w:t>
        <w:br/>
        <w:t xml:space="preserve">    .withColumn("unique_merchants_30d", F.size(F.collect_set("merchant_id").over(window_30d))) \</w:t>
        <w:br/>
        <w:t xml:space="preserve">    .select(</w:t>
        <w:br/>
        <w:t xml:space="preserve">        "customer_id",</w:t>
        <w:br/>
        <w:t xml:space="preserve">        "transaction_date",</w:t>
        <w:br/>
        <w:t xml:space="preserve">        "txn_count_7d", "txn_count_30d", "txn_count_90d",</w:t>
        <w:br/>
        <w:t xml:space="preserve">        "total_amount_7d", "total_amount_30d", "total_amount_90d",</w:t>
        <w:br/>
        <w:t xml:space="preserve">        "avg_amount_7d", "avg_amount_30d",</w:t>
        <w:br/>
        <w:t xml:space="preserve">        "unique_merchants_30d"</w:t>
        <w:br/>
        <w:t xml:space="preserve">    ).distinct()</w:t>
        <w:br/>
        <w:br/>
        <w:t># Create time-series feature table</w:t>
        <w:br/>
        <w:t>fe.create_table(</w:t>
        <w:br/>
        <w:t xml:space="preserve">    name="ml_catalog.features.customer_rolling_features",</w:t>
        <w:br/>
        <w:t xml:space="preserve">    primary_keys=["customer_id"],</w:t>
        <w:br/>
        <w:t xml:space="preserve">    timestamp_keys=["transaction_date"],  # Enables point-in-time lookups</w:t>
        <w:br/>
        <w:t xml:space="preserve">    df=customer_rolling_features,</w:t>
        <w:br/>
        <w:t xml:space="preserve">    description="Rolling window transaction features for customer behavior modeling",</w:t>
        <w:br/>
        <w:t xml:space="preserve">    tags={"team": "data-science", "domain": "customer", "frequency": "daily"}</w:t>
        <w:br/>
        <w:t>)</w:t>
      </w:r>
    </w:p>
    <w:p>
      <w:pPr>
        <w:pStyle w:val="Heading3"/>
      </w:pPr>
      <w:r>
        <w:rPr>
          <w:rFonts w:ascii="Aptos Display" w:hAnsi="Aptos Display" w:cs="Aptos Display" w:eastAsia="Aptos Display"/>
        </w:rPr>
        <w:t>3.3 Updating Feature Tables</w:t>
      </w:r>
    </w:p>
    <w:p>
      <w:r>
        <w:rPr>
          <w:rFonts w:ascii="Aptos" w:hAnsi="Aptos" w:cs="Aptos" w:eastAsia="Aptos"/>
        </w:rPr>
        <w:t>Feature tables should be updated regularly as new data arrives:</w:t>
      </w:r>
    </w:p>
    <w:p>
      <w:pPr>
        <w:pStyle w:val="Code"/>
        <w:ind w:left="360"/>
      </w:pPr>
      <w:r>
        <w:t>from databricks.feature_engineering import FeatureEngineeringClient</w:t>
        <w:br/>
        <w:br/>
        <w:t>fe = FeatureEngineeringClient()</w:t>
        <w:br/>
        <w:br/>
        <w:t># Method 1: Merge updates into existing table</w:t>
        <w:br/>
        <w:t># Use this for incremental updates to avoid reprocessing all data</w:t>
        <w:br/>
        <w:t>fe.write_table(</w:t>
        <w:br/>
        <w:t xml:space="preserve">    name="ml_catalog.features.customer_lifetime_features",</w:t>
        <w:br/>
        <w:t xml:space="preserve">    df=new_customer_features_df,</w:t>
        <w:br/>
        <w:t xml:space="preserve">    mode="merge"  # Upsert based on primary key</w:t>
        <w:br/>
        <w:t>)</w:t>
        <w:br/>
        <w:br/>
        <w:t># Method 2: Overwrite entire table</w:t>
        <w:br/>
        <w:t># Use this for full refresh when recomputing all features</w:t>
        <w:br/>
        <w:t>fe.write_table(</w:t>
        <w:br/>
        <w:t xml:space="preserve">    name="ml_catalog.features.customer_lifetime_features",</w:t>
        <w:br/>
        <w:t xml:space="preserve">    df=full_customer_features_df,</w:t>
        <w:br/>
        <w:t xml:space="preserve">    mode="overwrite"</w:t>
        <w:br/>
        <w:t>)</w:t>
        <w:br/>
        <w:br/>
        <w:t># Method 3: Streaming updates for real-time features</w:t>
        <w:br/>
        <w:t># For features that need continuous updates</w:t>
        <w:br/>
        <w:t>streaming_features_df = spark.readStream \</w:t>
        <w:br/>
        <w:t xml:space="preserve">    .format("delta") \</w:t>
        <w:br/>
        <w:t xml:space="preserve">    .table("silver.transactions")</w:t>
        <w:br/>
        <w:br/>
        <w:t># Process and write as streaming</w:t>
        <w:br/>
        <w:t>streaming_features_df.writeStream \</w:t>
        <w:br/>
        <w:t xml:space="preserve">    .foreachBatch(lambda df, batch_id: fe.write_table(</w:t>
        <w:br/>
        <w:t xml:space="preserve">        name="ml_catalog.features.customer_realtime_features",</w:t>
        <w:br/>
        <w:t xml:space="preserve">        df=compute_features(df),</w:t>
        <w:br/>
        <w:t xml:space="preserve">        mode="merge"</w:t>
        <w:br/>
        <w:t xml:space="preserve">    )) \</w:t>
        <w:br/>
        <w:t xml:space="preserve">    .trigger(processingTime="5 minutes") \</w:t>
        <w:br/>
        <w:t xml:space="preserve">    .start()</w:t>
      </w:r>
    </w:p>
    <w:p>
      <w:pPr>
        <w:pStyle w:val="Heading2"/>
      </w:pPr>
      <w:r>
        <w:rPr>
          <w:rFonts w:ascii="Aptos Display" w:hAnsi="Aptos Display" w:cs="Aptos Display" w:eastAsia="Aptos Display"/>
        </w:rPr>
        <w:t>4. Creating Training Sets</w:t>
      </w:r>
    </w:p>
    <w:p>
      <w:pPr>
        <w:pStyle w:val="Heading3"/>
      </w:pPr>
      <w:r>
        <w:rPr>
          <w:rFonts w:ascii="Aptos Display" w:hAnsi="Aptos Display" w:cs="Aptos Display" w:eastAsia="Aptos Display"/>
        </w:rPr>
        <w:t>4.1 Point-in-Time Correct Training Sets</w:t>
      </w:r>
    </w:p>
    <w:p>
      <w:r>
        <w:rPr>
          <w:rFonts w:ascii="Aptos" w:hAnsi="Aptos" w:cs="Aptos" w:eastAsia="Aptos"/>
        </w:rPr>
        <w:t>The most critical aspect of Feature Store is creating training sets with point-in-time correctness. This prevents data leakage by ensuring features are computed as of the label timestamp:</w:t>
      </w:r>
    </w:p>
    <w:p>
      <w:pPr>
        <w:pStyle w:val="Code"/>
        <w:ind w:left="360"/>
      </w:pPr>
      <w:r>
        <w:t>from databricks.feature_engineering import FeatureEngineeringClient, FeatureLookup</w:t>
        <w:br/>
        <w:br/>
        <w:t>fe = FeatureEngineeringClient()</w:t>
        <w:br/>
        <w:br/>
        <w:t># Load training labels with timestamps</w:t>
        <w:br/>
        <w:t># These are the outcomes we want to predict</w:t>
        <w:br/>
        <w:t>training_labels = spark.sql("""</w:t>
        <w:br/>
        <w:t xml:space="preserve">    SELECT</w:t>
        <w:br/>
        <w:t xml:space="preserve">        customer_id,</w:t>
        <w:br/>
        <w:t xml:space="preserve">        event_date as label_timestamp,</w:t>
        <w:br/>
        <w:t xml:space="preserve">        churned as label</w:t>
        <w:br/>
        <w:t xml:space="preserve">    FROM gold.customer_churn_labels</w:t>
        <w:br/>
        <w:t xml:space="preserve">    WHERE event_date BETWEEN '2024-01-01' AND '2024-12-31'</w:t>
        <w:br/>
        <w:t>""")</w:t>
        <w:br/>
        <w:br/>
        <w:t># Define which features to include</w:t>
        <w:br/>
        <w:t># Each FeatureLookup specifies a feature table and columns</w:t>
        <w:br/>
        <w:t>feature_lookups = [</w:t>
        <w:br/>
        <w:t xml:space="preserve">    # Static customer features (no timestamp needed)</w:t>
        <w:br/>
        <w:t xml:space="preserve">    FeatureLookup(</w:t>
        <w:br/>
        <w:t xml:space="preserve">        table_name="ml_catalog.features.customer_lifetime_features",</w:t>
        <w:br/>
        <w:t xml:space="preserve">        feature_names=[</w:t>
        <w:br/>
        <w:t xml:space="preserve">            "total_transactions",</w:t>
        <w:br/>
        <w:t xml:space="preserve">            "lifetime_value",</w:t>
        <w:br/>
        <w:t xml:space="preserve">            "avg_transaction_amount",</w:t>
        <w:br/>
        <w:t xml:space="preserve">            "days_since_first_txn"</w:t>
        <w:br/>
        <w:t xml:space="preserve">        ],</w:t>
        <w:br/>
        <w:t xml:space="preserve">        lookup_key="customer_id"</w:t>
        <w:br/>
        <w:t xml:space="preserve">    ),</w:t>
        <w:br/>
        <w:t xml:space="preserve">    # Time-series features (uses timestamp for point-in-time lookup)</w:t>
        <w:br/>
        <w:t xml:space="preserve">    FeatureLookup(</w:t>
        <w:br/>
        <w:t xml:space="preserve">        table_name="ml_catalog.features.customer_rolling_features",</w:t>
        <w:br/>
        <w:t xml:space="preserve">        feature_names=[</w:t>
        <w:br/>
        <w:t xml:space="preserve">            "txn_count_7d",</w:t>
        <w:br/>
        <w:t xml:space="preserve">            "txn_count_30d",</w:t>
        <w:br/>
        <w:t xml:space="preserve">            "total_amount_30d",</w:t>
        <w:br/>
        <w:t xml:space="preserve">            "avg_amount_30d"</w:t>
        <w:br/>
        <w:t xml:space="preserve">        ],</w:t>
        <w:br/>
        <w:t xml:space="preserve">        lookup_key="customer_id",</w:t>
        <w:br/>
        <w:t xml:space="preserve">        timestamp_lookup_key="label_timestamp"  # Point-in-time join</w:t>
        <w:br/>
        <w:t xml:space="preserve">    ),</w:t>
        <w:br/>
        <w:t xml:space="preserve">    # Demographic features</w:t>
        <w:br/>
        <w:t xml:space="preserve">    FeatureLookup(</w:t>
        <w:br/>
        <w:t xml:space="preserve">        table_name="ml_catalog.features.customer_demographics",</w:t>
        <w:br/>
        <w:t xml:space="preserve">        feature_names=[</w:t>
        <w:br/>
        <w:t xml:space="preserve">            "age_bucket",</w:t>
        <w:br/>
        <w:t xml:space="preserve">            "income_bracket",</w:t>
        <w:br/>
        <w:t xml:space="preserve">            "region"</w:t>
        <w:br/>
        <w:t xml:space="preserve">        ],</w:t>
        <w:br/>
        <w:t xml:space="preserve">        lookup_key="customer_id"</w:t>
        <w:br/>
        <w:t xml:space="preserve">    )</w:t>
        <w:br/>
        <w:t>]</w:t>
        <w:br/>
        <w:br/>
        <w:t># Create training set</w:t>
        <w:br/>
        <w:t># This performs automatic point-in-time joins</w:t>
        <w:br/>
        <w:t>training_set = fe.create_training_set(</w:t>
        <w:br/>
        <w:t xml:space="preserve">    df=training_labels,</w:t>
        <w:br/>
        <w:t xml:space="preserve">    feature_lookups=feature_lookups,</w:t>
        <w:br/>
        <w:t xml:space="preserve">    label="label",</w:t>
        <w:br/>
        <w:t xml:space="preserve">    exclude_columns=["label_timestamp"]  # Don't include in features</w:t>
        <w:br/>
        <w:t>)</w:t>
        <w:br/>
        <w:br/>
        <w:t># Convert to pandas for sklearn training</w:t>
        <w:br/>
        <w:t>training_df = training_set.load_df()</w:t>
        <w:br/>
        <w:t>print(f"Training set shape: {training_df.count()} rows, {len(training_df.columns)} columns")</w:t>
        <w:br/>
        <w:br/>
        <w:t># View feature lineage</w:t>
        <w:br/>
        <w:t>training_df.display()</w:t>
      </w:r>
    </w:p>
    <w:p>
      <w:pPr>
        <w:pStyle w:val="Heading3"/>
      </w:pPr>
      <w:r>
        <w:rPr>
          <w:rFonts w:ascii="Aptos Display" w:hAnsi="Aptos Display" w:cs="Aptos Display" w:eastAsia="Aptos Display"/>
        </w:rPr>
        <w:t>4.2 Understanding Point-in-Time Correctness</w:t>
      </w:r>
    </w:p>
    <w:p>
      <w:r>
        <w:rPr>
          <w:rFonts w:ascii="Aptos" w:hAnsi="Aptos" w:cs="Aptos" w:eastAsia="Aptos"/>
        </w:rPr>
        <w:t>Point-in-time correctness is crucial for avoiding data leakage. Here's how it works:</w:t>
      </w:r>
    </w:p>
    <w:p>
      <w:pPr>
        <w:pStyle w:val="Code"/>
        <w:ind w:left="360"/>
      </w:pPr>
      <w:r>
        <w:t>Timeline Example:</w:t>
        <w:br/>
        <w:br/>
        <w:t xml:space="preserve">    Customer 123's Transaction History:</w:t>
        <w:br/>
        <w:t xml:space="preserve">    ├─────────────────────────────────────────────────────┤</w:t>
        <w:br/>
        <w:t xml:space="preserve">    │                                                     │</w:t>
        <w:br/>
        <w:t xml:space="preserve">    Day 1     Day 15      Day 30      Day 45      Day 60</w:t>
        <w:br/>
        <w:t xml:space="preserve">    └─────┬─────┴─────┬─────┴─────┬─────┴─────┬─────┴─────┤</w:t>
        <w:br/>
        <w:t xml:space="preserve">          │           │           │           │           │</w:t>
        <w:br/>
        <w:t xml:space="preserve">          │           │           │    LABEL  │           │</w:t>
        <w:br/>
        <w:t xml:space="preserve">          │           │           │  (churned │           │</w:t>
        <w:br/>
        <w:t xml:space="preserve">          │           │           │  on day 30)           │</w:t>
        <w:br/>
        <w:t xml:space="preserve">          │           │           │           │           │</w:t>
        <w:br/>
        <w:br/>
        <w:t xml:space="preserve">    ✓ CORRECT: Features computed using data BEFORE day 30</w:t>
        <w:br/>
        <w:t xml:space="preserve">      - txn_count_30d = transactions from day 1-30</w:t>
        <w:br/>
        <w:t xml:space="preserve">      - No future data used</w:t>
        <w:br/>
        <w:br/>
        <w:t xml:space="preserve">    ✗ INCORRECT: Features include data AFTER label date</w:t>
        <w:br/>
        <w:t xml:space="preserve">      - Would include transactions from day 31-60</w:t>
        <w:br/>
        <w:t xml:space="preserve">      - Creates artificially good model performance</w:t>
        <w:br/>
        <w:t xml:space="preserve">      - Model fails in production (can't see future)</w:t>
      </w:r>
    </w:p>
    <w:p>
      <w:pPr>
        <w:pStyle w:val="Heading3"/>
      </w:pPr>
      <w:r>
        <w:rPr>
          <w:rFonts w:ascii="Aptos Display" w:hAnsi="Aptos Display" w:cs="Aptos Display" w:eastAsia="Aptos Display"/>
        </w:rPr>
        <w:t>4.3 Feature Selection and Transformation</w:t>
      </w:r>
    </w:p>
    <w:p>
      <w:pPr>
        <w:pStyle w:val="Code"/>
        <w:ind w:left="360"/>
      </w:pPr>
      <w:r>
        <w:t>from databricks.feature_engineering import FeatureEngineeringClient, FeatureLookup, FeatureFunction</w:t>
        <w:br/>
        <w:br/>
        <w:t>fe = FeatureEngineeringClient()</w:t>
        <w:br/>
        <w:br/>
        <w:t># Define on-demand feature transformations</w:t>
        <w:br/>
        <w:t># These are computed at training/inference time</w:t>
        <w:br/>
        <w:t>@feature_function</w:t>
        <w:br/>
        <w:t>def compute_recency_score(days_since_last_txn):</w:t>
        <w:br/>
        <w:t xml:space="preserve">    """</w:t>
        <w:br/>
        <w:t xml:space="preserve">    Convert days since last transaction to a recency score.</w:t>
        <w:br/>
        <w:t xml:space="preserve">    More recent = higher score.</w:t>
        <w:br/>
        <w:t xml:space="preserve">    """</w:t>
        <w:br/>
        <w:t xml:space="preserve">    import numpy as np</w:t>
        <w:br/>
        <w:t xml:space="preserve">    return np.exp(-days_since_last_txn / 30)  # Exponential decay</w:t>
        <w:br/>
        <w:br/>
        <w:t># Use feature functions in lookups</w:t>
        <w:br/>
        <w:t>feature_lookups = [</w:t>
        <w:br/>
        <w:t xml:space="preserve">    FeatureLookup(</w:t>
        <w:br/>
        <w:t xml:space="preserve">        table_name="ml_catalog.features.customer_lifetime_features",</w:t>
        <w:br/>
        <w:t xml:space="preserve">        feature_names=["lifetime_value", "total_transactions"],</w:t>
        <w:br/>
        <w:t xml:space="preserve">        lookup_key="customer_id"</w:t>
        <w:br/>
        <w:t xml:space="preserve">    ),</w:t>
        <w:br/>
        <w:t xml:space="preserve">    # On-demand computed feature</w:t>
        <w:br/>
        <w:t xml:space="preserve">    FeatureFunction(</w:t>
        <w:br/>
        <w:t xml:space="preserve">        udf_name="compute_recency_score",</w:t>
        <w:br/>
        <w:t xml:space="preserve">        output_name="recency_score",</w:t>
        <w:br/>
        <w:t xml:space="preserve">        input_bindings={</w:t>
        <w:br/>
        <w:t xml:space="preserve">            "days_since_last_txn": "ml_catalog.features.customer_lifetime_features.days_since_last_txn"</w:t>
        <w:br/>
        <w:t xml:space="preserve">        }</w:t>
        <w:br/>
        <w:t xml:space="preserve">    )</w:t>
        <w:br/>
        <w:t>]</w:t>
      </w:r>
    </w:p>
    <w:p>
      <w:pPr>
        <w:pStyle w:val="Heading2"/>
      </w:pPr>
      <w:r>
        <w:rPr>
          <w:rFonts w:ascii="Aptos Display" w:hAnsi="Aptos Display" w:cs="Aptos Display" w:eastAsia="Aptos Display"/>
        </w:rPr>
        <w:t>5. Model Training with Feature Store</w:t>
      </w:r>
    </w:p>
    <w:p>
      <w:pPr>
        <w:pStyle w:val="Heading3"/>
      </w:pPr>
      <w:r>
        <w:rPr>
          <w:rFonts w:ascii="Aptos Display" w:hAnsi="Aptos Display" w:cs="Aptos Display" w:eastAsia="Aptos Display"/>
        </w:rPr>
        <w:t>5.1 Training Models with Automatic Feature Logging</w:t>
      </w:r>
    </w:p>
    <w:p>
      <w:r>
        <w:rPr>
          <w:rFonts w:ascii="Aptos" w:hAnsi="Aptos" w:cs="Aptos" w:eastAsia="Aptos"/>
        </w:rPr>
        <w:t>When training models with Feature Store, MLflow automatically logs feature table metadata for reproducibility:</w:t>
      </w:r>
    </w:p>
    <w:p>
      <w:pPr>
        <w:pStyle w:val="Code"/>
        <w:ind w:left="360"/>
      </w:pPr>
      <w:r>
        <w:t>from databricks.feature_engineering import FeatureEngineeringClient</w:t>
        <w:br/>
        <w:t>from sklearn.ensemble import GradientBoostingClassifier</w:t>
        <w:br/>
        <w:t>from sklearn.model_selection import train_test_split</w:t>
        <w:br/>
        <w:t>import mlflow</w:t>
        <w:br/>
        <w:br/>
        <w:t>fe = FeatureEngineeringClient()</w:t>
        <w:br/>
        <w:br/>
        <w:t># Create training set (as shown above)</w:t>
        <w:br/>
        <w:t>training_set = fe.create_training_set(</w:t>
        <w:br/>
        <w:t xml:space="preserve">    df=training_labels,</w:t>
        <w:br/>
        <w:t xml:space="preserve">    feature_lookups=feature_lookups,</w:t>
        <w:br/>
        <w:t xml:space="preserve">    label="label"</w:t>
        <w:br/>
        <w:t>)</w:t>
        <w:br/>
        <w:br/>
        <w:t># Load as pandas DataFrame</w:t>
        <w:br/>
        <w:t>training_df = training_set.load_df().toPandas()</w:t>
        <w:br/>
        <w:br/>
        <w:t># Split data</w:t>
        <w:br/>
        <w:t>X = training_df.drop(columns=["label", "customer_id"])</w:t>
        <w:br/>
        <w:t>y = training_df["label"]</w:t>
        <w:br/>
        <w:t>X_train, X_test, y_train, y_test = train_test_split(X, y, test_size=0.2, random_state=42)</w:t>
        <w:br/>
        <w:br/>
        <w:t># Train model with MLflow tracking</w:t>
        <w:br/>
        <w:t>mlflow.set_experiment("/Shared/experiments/customer-churn-with-features")</w:t>
        <w:br/>
        <w:br/>
        <w:t>with mlflow.start_run() as run:</w:t>
        <w:br/>
        <w:t xml:space="preserve">    # Train model</w:t>
        <w:br/>
        <w:t xml:space="preserve">    model = GradientBoostingClassifier(</w:t>
        <w:br/>
        <w:t xml:space="preserve">        n_estimators=100,</w:t>
        <w:br/>
        <w:t xml:space="preserve">        max_depth=5,</w:t>
        <w:br/>
        <w:t xml:space="preserve">        learning_rate=0.1</w:t>
        <w:br/>
        <w:t xml:space="preserve">    )</w:t>
        <w:br/>
        <w:t xml:space="preserve">    model.fit(X_train, y_train)</w:t>
        <w:br/>
        <w:br/>
        <w:t xml:space="preserve">    # Evaluate</w:t>
        <w:br/>
        <w:t xml:space="preserve">    from sklearn.metrics import accuracy_score, roc_auc_score</w:t>
        <w:br/>
        <w:t xml:space="preserve">    y_pred = model.predict(X_test)</w:t>
        <w:br/>
        <w:t xml:space="preserve">    y_prob = model.predict_proba(X_test)[:, 1]</w:t>
        <w:br/>
        <w:br/>
        <w:t xml:space="preserve">    mlflow.log_metrics({</w:t>
        <w:br/>
        <w:t xml:space="preserve">        "accuracy": accuracy_score(y_test, y_pred),</w:t>
        <w:br/>
        <w:t xml:space="preserve">        "roc_auc": roc_auc_score(y_test, y_prob)</w:t>
        <w:br/>
        <w:t xml:space="preserve">    })</w:t>
        <w:br/>
        <w:br/>
        <w:t xml:space="preserve">    # Log model with feature metadata</w:t>
        <w:br/>
        <w:t xml:space="preserve">    # This enables automatic feature lookup at inference time</w:t>
        <w:br/>
        <w:t xml:space="preserve">    fe.log_model(</w:t>
        <w:br/>
        <w:t xml:space="preserve">        model=model,</w:t>
        <w:br/>
        <w:t xml:space="preserve">        artifact_path="model",</w:t>
        <w:br/>
        <w:t xml:space="preserve">        flavor=mlflow.sklearn,</w:t>
        <w:br/>
        <w:t xml:space="preserve">        training_set=training_set,</w:t>
        <w:br/>
        <w:t xml:space="preserve">        registered_model_name="ml_catalog.models.customer_churn_model"</w:t>
        <w:br/>
        <w:t xml:space="preserve">    )</w:t>
        <w:br/>
        <w:br/>
        <w:t xml:space="preserve">    print(f"Model logged with run_id: {run.info.run_id}")</w:t>
      </w:r>
    </w:p>
    <w:p>
      <w:pPr>
        <w:pStyle w:val="Heading3"/>
      </w:pPr>
      <w:r>
        <w:rPr>
          <w:rFonts w:ascii="Aptos Display" w:hAnsi="Aptos Display" w:cs="Aptos Display" w:eastAsia="Aptos Display"/>
        </w:rPr>
        <w:t>5.2 Model Lineage and Governance</w:t>
      </w:r>
    </w:p>
    <w:p>
      <w:r>
        <w:rPr>
          <w:rFonts w:ascii="Aptos" w:hAnsi="Aptos" w:cs="Aptos" w:eastAsia="Aptos"/>
        </w:rPr>
        <w:t>When you log a model with Feature Store, it captures complete lineage:</w:t>
      </w:r>
    </w:p>
    <w:p>
      <w:pPr>
        <w:pStyle w:val="Code"/>
        <w:ind w:left="360"/>
      </w:pPr>
      <w:r>
        <w:t>from mlflow.tracking import MlflowClient</w:t>
        <w:br/>
        <w:br/>
        <w:t>client = MlflowClient()</w:t>
        <w:br/>
        <w:br/>
        <w:t># Get model version details</w:t>
        <w:br/>
        <w:t>model_version = client.get_model_version(</w:t>
        <w:br/>
        <w:t xml:space="preserve">    name="ml_catalog.models.customer_churn_model",</w:t>
        <w:br/>
        <w:t xml:space="preserve">    version="1"</w:t>
        <w:br/>
        <w:t>)</w:t>
        <w:br/>
        <w:br/>
        <w:t># View feature dependencies (via Unity Catalog Lineage)</w:t>
        <w:br/>
        <w:t># In Catalog Explorer:</w:t>
        <w:br/>
        <w:t># 1. Navigate to the model</w:t>
        <w:br/>
        <w:t># 2. Click "Lineage" tab</w:t>
        <w:br/>
        <w:t># 3. See all upstream feature tables</w:t>
        <w:br/>
        <w:br/>
        <w:t># Programmatic lineage access</w:t>
        <w:br/>
        <w:t>from databricks.sdk import WorkspaceClient</w:t>
        <w:br/>
        <w:t>w = WorkspaceClient()</w:t>
        <w:br/>
        <w:br/>
        <w:t>lineage = w.lineage.get_lineage(</w:t>
        <w:br/>
        <w:t xml:space="preserve">    table_name="ml_catalog.models.customer_churn_model",</w:t>
        <w:br/>
        <w:t xml:space="preserve">    include_entity_lineage=True</w:t>
        <w:br/>
        <w:t>)</w:t>
        <w:br/>
        <w:br/>
        <w:t>for upstream in lineage.upstream_tables:</w:t>
        <w:br/>
        <w:t xml:space="preserve">    print(f"Depends on: {upstream.name}")</w:t>
      </w:r>
    </w:p>
    <w:p>
      <w:pPr>
        <w:pStyle w:val="Heading2"/>
      </w:pPr>
      <w:r>
        <w:rPr>
          <w:rFonts w:ascii="Aptos Display" w:hAnsi="Aptos Display" w:cs="Aptos Display" w:eastAsia="Aptos Display"/>
        </w:rPr>
        <w:t>6. Model Serving with Feature Lookup</w:t>
      </w:r>
    </w:p>
    <w:p>
      <w:pPr>
        <w:pStyle w:val="Heading3"/>
      </w:pPr>
      <w:r>
        <w:rPr>
          <w:rFonts w:ascii="Aptos Display" w:hAnsi="Aptos Display" w:cs="Aptos Display" w:eastAsia="Aptos Display"/>
        </w:rPr>
        <w:t>6.1 Batch Scoring with Automatic Feature Retrieval</w:t>
      </w:r>
    </w:p>
    <w:p>
      <w:r>
        <w:rPr>
          <w:rFonts w:ascii="Aptos" w:hAnsi="Aptos" w:cs="Aptos" w:eastAsia="Aptos"/>
        </w:rPr>
        <w:t>At inference time, you only need to provide the lookup keys. Feature Store automatically retrieves the latest feature values:</w:t>
      </w:r>
    </w:p>
    <w:p>
      <w:pPr>
        <w:pStyle w:val="Code"/>
        <w:ind w:left="360"/>
      </w:pPr>
      <w:r>
        <w:t>from databricks.feature_engineering import FeatureEngineeringClient</w:t>
        <w:br/>
        <w:br/>
        <w:t>fe = FeatureEngineeringClient()</w:t>
        <w:br/>
        <w:br/>
        <w:t># Load model (includes feature metadata)</w:t>
        <w:br/>
        <w:t>model_uri = "models:/ml_catalog.models.customer_churn_model@champion"</w:t>
        <w:br/>
        <w:br/>
        <w:t># New customers to score - only need the lookup keys</w:t>
        <w:br/>
        <w:t>new_customers = spark.sql("""</w:t>
        <w:br/>
        <w:t xml:space="preserve">    SELECT customer_id</w:t>
        <w:br/>
        <w:t xml:space="preserve">    FROM gold.active_customers</w:t>
        <w:br/>
        <w:t xml:space="preserve">    WHERE last_activity_date &gt;= current_date() - INTERVAL 30 DAYS</w:t>
        <w:br/>
        <w:t>""")</w:t>
        <w:br/>
        <w:br/>
        <w:t># Score batch - features are automatically retrieved</w:t>
        <w:br/>
        <w:t># No need to manually join feature tables!</w:t>
        <w:br/>
        <w:t>predictions = fe.score_batch(</w:t>
        <w:br/>
        <w:t xml:space="preserve">    model_uri=model_uri,</w:t>
        <w:br/>
        <w:t xml:space="preserve">    df=new_customers</w:t>
        <w:br/>
        <w:t>)</w:t>
        <w:br/>
        <w:br/>
        <w:t># Predictions include the customer_id and predicted churn probability</w:t>
        <w:br/>
        <w:t>predictions.write.format("delta") \</w:t>
        <w:br/>
        <w:t xml:space="preserve">    .mode("overwrite") \</w:t>
        <w:br/>
        <w:t xml:space="preserve">    .saveAsTable("gold.customer_churn_predictions")</w:t>
      </w:r>
    </w:p>
    <w:p>
      <w:pPr>
        <w:pStyle w:val="Heading3"/>
      </w:pPr>
      <w:r>
        <w:rPr>
          <w:rFonts w:ascii="Aptos Display" w:hAnsi="Aptos Display" w:cs="Aptos Display" w:eastAsia="Aptos Display"/>
        </w:rPr>
        <w:t>6.2 Real-Time Serving with Online Feature Store</w:t>
      </w:r>
    </w:p>
    <w:p>
      <w:r>
        <w:rPr>
          <w:rFonts w:ascii="Aptos" w:hAnsi="Aptos" w:cs="Aptos" w:eastAsia="Aptos"/>
        </w:rPr>
        <w:t>For low-latency serving, publish features to an online store:</w:t>
      </w:r>
    </w:p>
    <w:p>
      <w:pPr>
        <w:pStyle w:val="Code"/>
        <w:ind w:left="360"/>
      </w:pPr>
      <w:r>
        <w:t>from databricks.feature_engineering import FeatureEngineeringClient</w:t>
        <w:br/>
        <w:t>from databricks.feature_engineering.online_store import OnlineStoreSpec</w:t>
        <w:br/>
        <w:br/>
        <w:t>fe = FeatureEngineeringClient()</w:t>
        <w:br/>
        <w:br/>
        <w:t># Define online store specification</w:t>
        <w:br/>
        <w:t># Databricks can publish to various online stores</w:t>
        <w:br/>
        <w:t>online_store_spec = OnlineStoreSpec(</w:t>
        <w:br/>
        <w:t xml:space="preserve">    type="DynamoDB",  # or "CosmosDB", "Redis", etc.</w:t>
        <w:br/>
        <w:t xml:space="preserve">    cloud="AWS",</w:t>
        <w:br/>
        <w:t xml:space="preserve">    region="us-east-1",</w:t>
        <w:br/>
        <w:t xml:space="preserve">    read_secret_prefix="production/feature-store"</w:t>
        <w:br/>
        <w:t>)</w:t>
        <w:br/>
        <w:br/>
        <w:t># Publish feature table to online store</w:t>
        <w:br/>
        <w:t>fe.publish_table(</w:t>
        <w:br/>
        <w:t xml:space="preserve">    name="ml_catalog.features.customer_lifetime_features",</w:t>
        <w:br/>
        <w:t xml:space="preserve">    online_store=online_store_spec,</w:t>
        <w:br/>
        <w:t xml:space="preserve">    filter_condition="days_since_last_txn &lt; 365",  # Only active customers</w:t>
        <w:br/>
        <w:t xml:space="preserve">    mode="merge"</w:t>
        <w:br/>
        <w:t>)</w:t>
        <w:br/>
        <w:br/>
        <w:t># At serving time, features are fetched from online store</w:t>
        <w:br/>
        <w:t># with low latency (single-digit milliseconds)</w:t>
      </w:r>
    </w:p>
    <w:p>
      <w:pPr>
        <w:pStyle w:val="Heading2"/>
      </w:pPr>
      <w:r>
        <w:rPr>
          <w:rFonts w:ascii="Aptos Display" w:hAnsi="Aptos Display" w:cs="Aptos Display" w:eastAsia="Aptos Display"/>
        </w:rPr>
        <w:t>7. Feature Store Best Practices</w:t>
      </w:r>
    </w:p>
    <w:p>
      <w:pPr>
        <w:pStyle w:val="Heading3"/>
      </w:pPr>
      <w:r>
        <w:rPr>
          <w:rFonts w:ascii="Aptos Display" w:hAnsi="Aptos Display" w:cs="Aptos Display" w:eastAsia="Aptos Display"/>
        </w:rPr>
        <w:t>7.1 Feature Naming Conventions</w:t>
      </w:r>
    </w:p>
    <w:p>
      <w:pPr>
        <w:pStyle w:val="Code"/>
        <w:ind w:left="360"/>
      </w:pPr>
      <w:r>
        <w:t># Recommended naming patterns:</w:t>
        <w:br/>
        <w:br/>
        <w:t># Entity-level features: {entity}_{metric}</w:t>
        <w:br/>
        <w:t># Examples:</w:t>
        <w:br/>
        <w:t># - customer_lifetime_value</w:t>
        <w:br/>
        <w:t># - customer_total_transactions</w:t>
        <w:br/>
        <w:t># - product_avg_rating</w:t>
        <w:br/>
        <w:br/>
        <w:t># Time-window features: {entity}_{metric}_{window}</w:t>
        <w:br/>
        <w:t># Examples:</w:t>
        <w:br/>
        <w:t># - customer_txn_count_7d</w:t>
        <w:br/>
        <w:t># - customer_total_amount_30d</w:t>
        <w:br/>
        <w:t># - product_views_24h</w:t>
        <w:br/>
        <w:br/>
        <w:t># Derived features: {entity}_{transformation}_{base_metric}</w:t>
        <w:br/>
        <w:t># Examples:</w:t>
        <w:br/>
        <w:t># - customer_log_lifetime_value</w:t>
        <w:br/>
        <w:t># - customer_normalized_txn_amount</w:t>
        <w:br/>
        <w:t># - product_zscore_rating</w:t>
      </w:r>
    </w:p>
    <w:p>
      <w:pPr>
        <w:pStyle w:val="Heading3"/>
      </w:pPr>
      <w:r>
        <w:rPr>
          <w:rFonts w:ascii="Aptos Display" w:hAnsi="Aptos Display" w:cs="Aptos Display" w:eastAsia="Aptos Display"/>
        </w:rPr>
        <w:t>7.2 Feature Table Organization</w:t>
      </w:r>
    </w:p>
    <w:p>
      <w:pPr>
        <w:pStyle w:val="Code"/>
        <w:ind w:left="360"/>
      </w:pPr>
      <w:r>
        <w:t>-- Organize feature tables by domain in Unity Catalog</w:t>
        <w:br/>
        <w:br/>
        <w:t>-- Catalog structure:</w:t>
        <w:br/>
        <w:t>-- ml_catalog</w:t>
        <w:br/>
        <w:t>--   └── features</w:t>
        <w:br/>
        <w:t>--       ├── customer_*        (customer domain)</w:t>
        <w:br/>
        <w:t>--       ├── product_*         (product domain)</w:t>
        <w:br/>
        <w:t>--       ├── transaction_*     (transaction domain)</w:t>
        <w:br/>
        <w:t>--       └── session_*         (web/app session domain)</w:t>
        <w:br/>
        <w:br/>
        <w:t>-- Example schema for customer domain</w:t>
        <w:br/>
        <w:t>CREATE SCHEMA IF NOT EXISTS ml_catalog.features;</w:t>
        <w:br/>
        <w:br/>
        <w:t>COMMENT ON SCHEMA ml_catalog.features IS</w:t>
        <w:br/>
        <w:t>'Feature tables for ML models. Primary keys and timestamp keys enable</w:t>
        <w:br/>
        <w:t>point-in-time correct training set creation.';</w:t>
      </w:r>
    </w:p>
    <w:p>
      <w:pPr>
        <w:pStyle w:val="Heading3"/>
      </w:pPr>
      <w:r>
        <w:rPr>
          <w:rFonts w:ascii="Aptos Display" w:hAnsi="Aptos Display" w:cs="Aptos Display" w:eastAsia="Aptos Display"/>
        </w:rPr>
        <w:t>7.3 Feature Quality Monitoring</w:t>
      </w:r>
    </w:p>
    <w:p>
      <w:pPr>
        <w:pStyle w:val="Code"/>
        <w:ind w:left="360"/>
      </w:pPr>
      <w:r>
        <w:t>from databricks.sdk import WorkspaceClient</w:t>
        <w:br/>
        <w:br/>
        <w:t>w = WorkspaceClient()</w:t>
        <w:br/>
        <w:br/>
        <w:t># Set up quality monitoring on feature tables</w:t>
        <w:br/>
        <w:t>monitor = w.quality_monitors.create(</w:t>
        <w:br/>
        <w:t xml:space="preserve">    table_name="ml_catalog.features.customer_lifetime_features",</w:t>
        <w:br/>
        <w:t xml:space="preserve">    assets_dir="/Shared/monitors/features",</w:t>
        <w:br/>
        <w:t xml:space="preserve">    output_schema_name="ml_catalog.feature_monitoring",</w:t>
        <w:br/>
        <w:t xml:space="preserve">    time_series={</w:t>
        <w:br/>
        <w:t xml:space="preserve">        "timestamp_col": "_updated_at",</w:t>
        <w:br/>
        <w:t xml:space="preserve">        "granularities": ["1 day"]</w:t>
        <w:br/>
        <w:t xml:space="preserve">    },</w:t>
        <w:br/>
        <w:t xml:space="preserve">    custom_metrics=[</w:t>
        <w:br/>
        <w:t xml:space="preserve">        {</w:t>
        <w:br/>
        <w:t xml:space="preserve">            "name": "null_rate",</w:t>
        <w:br/>
        <w:t xml:space="preserve">            "definition": "COUNT_IF(lifetime_value IS NULL) / COUNT(*)",</w:t>
        <w:br/>
        <w:t xml:space="preserve">            "type": "aggregate"</w:t>
        <w:br/>
        <w:t xml:space="preserve">        },</w:t>
        <w:br/>
        <w:t xml:space="preserve">        {</w:t>
        <w:br/>
        <w:t xml:space="preserve">            "name": "negative_value_rate",</w:t>
        <w:br/>
        <w:t xml:space="preserve">            "definition": "COUNT_IF(lifetime_value &lt; 0) / COUNT(*)",</w:t>
        <w:br/>
        <w:t xml:space="preserve">            "type": "aggregate"</w:t>
        <w:br/>
        <w:t xml:space="preserve">        }</w:t>
        <w:br/>
        <w:t xml:space="preserve">    ]</w:t>
        <w:br/>
        <w:t>)</w:t>
        <w:br/>
        <w:br/>
        <w:t># Alert on feature quality issues</w:t>
        <w:br/>
        <w:t># Configure in monitor settings or via separate alerting</w:t>
      </w:r>
    </w:p>
    <w:p>
      <w:pPr>
        <w:pStyle w:val="Heading3"/>
      </w:pPr>
      <w:r>
        <w:rPr>
          <w:rFonts w:ascii="Aptos Display" w:hAnsi="Aptos Display" w:cs="Aptos Display" w:eastAsia="Aptos Display"/>
        </w:rPr>
        <w:t>7.4 Feature Documentation</w:t>
      </w:r>
    </w:p>
    <w:p>
      <w:pPr>
        <w:pStyle w:val="Code"/>
        <w:ind w:left="360"/>
      </w:pPr>
      <w:r>
        <w:t>from databricks.feature_engineering import FeatureEngineeringClient</w:t>
        <w:br/>
        <w:br/>
        <w:t>fe = FeatureEngineeringClient()</w:t>
        <w:br/>
        <w:br/>
        <w:t># Update feature table metadata</w:t>
        <w:br/>
        <w:t>fe.set_feature_table_tag(</w:t>
        <w:br/>
        <w:t xml:space="preserve">    table_name="ml_catalog.features.customer_lifetime_features",</w:t>
        <w:br/>
        <w:t xml:space="preserve">    key="data_owner",</w:t>
        <w:br/>
        <w:t xml:space="preserve">    value="customer-analytics-team"</w:t>
        <w:br/>
        <w:t>)</w:t>
        <w:br/>
        <w:br/>
        <w:t>fe.set_feature_table_tag(</w:t>
        <w:br/>
        <w:t xml:space="preserve">    table_name="ml_catalog.features.customer_lifetime_features",</w:t>
        <w:br/>
        <w:t xml:space="preserve">    key="refresh_frequency",</w:t>
        <w:br/>
        <w:t xml:space="preserve">    value="daily"</w:t>
        <w:br/>
        <w:t>)</w:t>
        <w:br/>
        <w:br/>
        <w:t>fe.set_feature_table_tag(</w:t>
        <w:br/>
        <w:t xml:space="preserve">    table_name="ml_catalog.features.customer_lifetime_features",</w:t>
        <w:br/>
        <w:t xml:space="preserve">    key="sla",</w:t>
        <w:br/>
        <w:t xml:space="preserve">    value="updated by 6am UTC"</w:t>
        <w:br/>
        <w:t>)</w:t>
        <w:br/>
        <w:br/>
        <w:t># Document individual features with comments</w:t>
        <w:br/>
        <w:t>spark.sql("""</w:t>
        <w:br/>
        <w:t xml:space="preserve">    ALTER TABLE ml_catalog.features.customer_lifetime_features</w:t>
        <w:br/>
        <w:t xml:space="preserve">    ALTER COLUMN lifetime_value</w:t>
        <w:br/>
        <w:t xml:space="preserve">    COMMENT 'Total monetary value of all customer transactions in USD'</w:t>
        <w:br/>
        <w:t>""")</w:t>
        <w:br/>
        <w:br/>
        <w:t>spark.sql("""</w:t>
        <w:br/>
        <w:t xml:space="preserve">    ALTER TABLE ml_catalog.features.customer_lifetime_features</w:t>
        <w:br/>
        <w:t xml:space="preserve">    ALTER COLUMN days_since_first_txn</w:t>
        <w:br/>
        <w:t xml:space="preserve">    COMMENT 'Number of days since customer first transaction (tenure)'</w:t>
        <w:br/>
        <w:t>""")</w:t>
      </w:r>
    </w:p>
    <w:p>
      <w:pPr>
        <w:pStyle w:val="Heading2"/>
      </w:pPr>
      <w:r>
        <w:rPr>
          <w:rFonts w:ascii="Aptos Display" w:hAnsi="Aptos Display" w:cs="Aptos Display" w:eastAsia="Aptos Display"/>
        </w:rPr>
        <w:t>8. Advanced Patterns</w:t>
      </w:r>
    </w:p>
    <w:p>
      <w:pPr>
        <w:pStyle w:val="Heading3"/>
      </w:pPr>
      <w:r>
        <w:rPr>
          <w:rFonts w:ascii="Aptos Display" w:hAnsi="Aptos Display" w:cs="Aptos Display" w:eastAsia="Aptos Display"/>
        </w:rPr>
        <w:t>8.1 Feature Pipelines with Delta Live Tables</w:t>
      </w:r>
    </w:p>
    <w:p>
      <w:pPr>
        <w:pStyle w:val="Code"/>
        <w:ind w:left="360"/>
      </w:pPr>
      <w:r>
        <w:t>import dlt</w:t>
        <w:br/>
        <w:t>from pyspark.sql import functions as F</w:t>
        <w:br/>
        <w:br/>
        <w:t># Bronze: Raw transaction events</w:t>
        <w:br/>
        <w:t>@dlt.table(comment="Raw transaction events from source systems")</w:t>
        <w:br/>
        <w:t>def bronze_transactions():</w:t>
        <w:br/>
        <w:t xml:space="preserve">    return spark.readStream.format("cloudFiles") \</w:t>
        <w:br/>
        <w:t xml:space="preserve">        .option("cloudFiles.format", "json") \</w:t>
        <w:br/>
        <w:t xml:space="preserve">        .load("/data/transactions/")</w:t>
        <w:br/>
        <w:br/>
        <w:t># Silver: Cleaned transactions</w:t>
        <w:br/>
        <w:t>@dlt.table(comment="Cleaned and validated transactions")</w:t>
        <w:br/>
        <w:t>@dlt.expect_or_drop("valid_amount", "amount &gt; 0")</w:t>
        <w:br/>
        <w:t>@dlt.expect_or_drop("valid_customer", "customer_id IS NOT NULL")</w:t>
        <w:br/>
        <w:t>def silver_transactions():</w:t>
        <w:br/>
        <w:t xml:space="preserve">    return dlt.read_stream("bronze_transactions") \</w:t>
        <w:br/>
        <w:t xml:space="preserve">        .select(</w:t>
        <w:br/>
        <w:t xml:space="preserve">            "customer_id",</w:t>
        <w:br/>
        <w:t xml:space="preserve">            "transaction_id",</w:t>
        <w:br/>
        <w:t xml:space="preserve">            "amount",</w:t>
        <w:br/>
        <w:t xml:space="preserve">            "merchant_id",</w:t>
        <w:br/>
        <w:t xml:space="preserve">            "category",</w:t>
        <w:br/>
        <w:t xml:space="preserve">            F.to_timestamp("event_time").alias("transaction_timestamp")</w:t>
        <w:br/>
        <w:t xml:space="preserve">        )</w:t>
        <w:br/>
        <w:br/>
        <w:t># Gold: Feature table (aggregated daily)</w:t>
        <w:br/>
        <w:t>@dlt.table(</w:t>
        <w:br/>
        <w:t xml:space="preserve">    comment="Daily customer transaction features for ML",</w:t>
        <w:br/>
        <w:t xml:space="preserve">    table_properties={"quality": "gold", "pipelines.feature_table": "true"}</w:t>
        <w:br/>
        <w:t>)</w:t>
        <w:br/>
        <w:t>def customer_daily_features():</w:t>
        <w:br/>
        <w:t xml:space="preserve">    return dlt.read("silver_transactions") \</w:t>
        <w:br/>
        <w:t xml:space="preserve">        .groupBy(</w:t>
        <w:br/>
        <w:t xml:space="preserve">            "customer_id",</w:t>
        <w:br/>
        <w:t xml:space="preserve">            F.date_trunc("day", "transaction_timestamp").alias("feature_date")</w:t>
        <w:br/>
        <w:t xml:space="preserve">        ).agg(</w:t>
        <w:br/>
        <w:t xml:space="preserve">            F.count("*").alias("daily_txn_count"),</w:t>
        <w:br/>
        <w:t xml:space="preserve">            F.sum("amount").alias("daily_total_amount"),</w:t>
        <w:br/>
        <w:t xml:space="preserve">            F.avg("amount").alias("daily_avg_amount"),</w:t>
        <w:br/>
        <w:t xml:space="preserve">            F.countDistinct("merchant_id").alias("daily_unique_merchants")</w:t>
        <w:br/>
        <w:t xml:space="preserve">        )</w:t>
      </w:r>
    </w:p>
    <w:p>
      <w:pPr>
        <w:pStyle w:val="Heading3"/>
      </w:pPr>
      <w:r>
        <w:rPr>
          <w:rFonts w:ascii="Aptos Display" w:hAnsi="Aptos Display" w:cs="Aptos Display" w:eastAsia="Aptos Display"/>
        </w:rPr>
        <w:t>8.2 Cross-Entity Features</w:t>
      </w:r>
    </w:p>
    <w:p>
      <w:pPr>
        <w:pStyle w:val="Code"/>
        <w:ind w:left="360"/>
      </w:pPr>
      <w:r>
        <w:t># Features that combine multiple entities (e.g., customer-product affinity)</w:t>
        <w:br/>
        <w:br/>
        <w:t>customer_product_features = spark.sql("""</w:t>
        <w:br/>
        <w:t xml:space="preserve">    WITH customer_category_stats AS (</w:t>
        <w:br/>
        <w:t xml:space="preserve">        SELECT</w:t>
        <w:br/>
        <w:t xml:space="preserve">            customer_id,</w:t>
        <w:br/>
        <w:t xml:space="preserve">            category,</w:t>
        <w:br/>
        <w:t xml:space="preserve">            COUNT(*) as purchase_count,</w:t>
        <w:br/>
        <w:t xml:space="preserve">            SUM(amount) as category_spend,</w:t>
        <w:br/>
        <w:t xml:space="preserve">            ROW_NUMBER() OVER (</w:t>
        <w:br/>
        <w:t xml:space="preserve">                PARTITION BY customer_id</w:t>
        <w:br/>
        <w:t xml:space="preserve">                ORDER BY COUNT(*) DESC</w:t>
        <w:br/>
        <w:t xml:space="preserve">            ) as category_rank</w:t>
        <w:br/>
        <w:t xml:space="preserve">        FROM silver.transactions</w:t>
        <w:br/>
        <w:t xml:space="preserve">        GROUP BY customer_id, category</w:t>
        <w:br/>
        <w:t xml:space="preserve">    )</w:t>
        <w:br/>
        <w:t xml:space="preserve">    SELECT</w:t>
        <w:br/>
        <w:t xml:space="preserve">        customer_id,</w:t>
        <w:br/>
        <w:t xml:space="preserve">        COLLECT_LIST(</w:t>
        <w:br/>
        <w:t xml:space="preserve">            CASE WHEN category_rank &lt;= 3 THEN category END</w:t>
        <w:br/>
        <w:t xml:space="preserve">        ) as top_3_categories,</w:t>
        <w:br/>
        <w:t xml:space="preserve">        MAX(CASE WHEN category_rank = 1 THEN category END) as primary_category,</w:t>
        <w:br/>
        <w:t xml:space="preserve">        MAX(CASE WHEN category_rank = 1 THEN category_spend END) as primary_category_spend</w:t>
        <w:br/>
        <w:t xml:space="preserve">    FROM customer_category_stats</w:t>
        <w:br/>
        <w:t xml:space="preserve">    GROUP BY customer_id</w:t>
        <w:br/>
        <w:t>""")</w:t>
        <w:br/>
        <w:br/>
        <w:t>fe.create_table(</w:t>
        <w:br/>
        <w:t xml:space="preserve">    name="ml_catalog.features.customer_category_affinity",</w:t>
        <w:br/>
        <w:t xml:space="preserve">    primary_keys=["customer_id"],</w:t>
        <w:br/>
        <w:t xml:space="preserve">    df=customer_product_features,</w:t>
        <w:br/>
        <w:t xml:space="preserve">    description="Customer category purchase preferences and affinity scores"</w:t>
        <w:br/>
        <w:t>)</w:t>
      </w:r>
    </w:p>
    <w:p>
      <w:pPr>
        <w:pStyle w:val="Heading2"/>
      </w:pPr>
      <w:r>
        <w:rPr>
          <w:rFonts w:ascii="Aptos Display" w:hAnsi="Aptos Display" w:cs="Aptos Display" w:eastAsia="Aptos Display"/>
        </w:rPr>
        <w:t>9. Troubleshooting Guide</w:t>
      </w:r>
    </w:p>
    <w:p>
      <w:pPr>
        <w:pStyle w:val="Heading3"/>
      </w:pPr>
      <w:r>
        <w:rPr>
          <w:rFonts w:ascii="Aptos Display" w:hAnsi="Aptos Display" w:cs="Aptos Display" w:eastAsia="Aptos Display"/>
        </w:rPr>
        <w:t>9.1 Common Issues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Issue</w:t>
            </w:r>
          </w:p>
        </w:tc>
        <w:tc>
          <w:tcPr>
            <w:tcW w:type="dxa" w:w="3120"/>
            <w:shd w:fill="0F4761"/>
          </w:tcPr>
          <w:p>
            <w:pPr>
              <w:spacing w:after="40" w:before="40"/>
            </w:pPr>
            <w:r>
              <w:rPr>
                <w:rFonts w:ascii="Aptos" w:hAnsi="Aptos" w:cs="Aptos" w:eastAsia="Aptos"/>
                <w:b/>
                <w:color w:val="FFFFFF"/>
                <w:sz w:val="20"/>
              </w:rPr>
              <w:t>Cause</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Training set has NULLs</w:t>
            </w:r>
          </w:p>
        </w:tc>
        <w:tc>
          <w:tcPr>
            <w:tcW w:type="dxa" w:w="3120"/>
          </w:tcPr>
          <w:p>
            <w:pPr>
              <w:spacing w:after="40" w:before="40"/>
            </w:pPr>
            <w:r>
              <w:rPr>
                <w:rFonts w:ascii="Aptos" w:hAnsi="Aptos" w:cs="Aptos" w:eastAsia="Aptos"/>
                <w:sz w:val="20"/>
              </w:rPr>
              <w:t>Missing feature values</w:t>
            </w:r>
          </w:p>
        </w:tc>
        <w:tc>
          <w:tcPr>
            <w:tcW w:type="dxa" w:w="3120"/>
          </w:tcPr>
          <w:p>
            <w:pPr>
              <w:spacing w:after="40" w:before="40"/>
            </w:pPr>
            <w:r>
              <w:rPr>
                <w:rFonts w:ascii="Aptos" w:hAnsi="Aptos" w:cs="Aptos" w:eastAsia="Aptos"/>
                <w:sz w:val="20"/>
              </w:rPr>
              <w:t>Check feature table coverage, handle NULLs in pipeline</w:t>
            </w:r>
          </w:p>
        </w:tc>
      </w:tr>
      <w:tr>
        <w:tc>
          <w:tcPr>
            <w:tcW w:type="dxa" w:w="3120"/>
            <w:shd w:fill="E8E8E8"/>
          </w:tcPr>
          <w:p>
            <w:pPr>
              <w:spacing w:after="40" w:before="40"/>
            </w:pPr>
            <w:r>
              <w:rPr>
                <w:rFonts w:ascii="Aptos" w:hAnsi="Aptos" w:cs="Aptos" w:eastAsia="Aptos"/>
                <w:sz w:val="20"/>
              </w:rPr>
              <w:t>Point-in-time join slow</w:t>
            </w:r>
          </w:p>
        </w:tc>
        <w:tc>
          <w:tcPr>
            <w:tcW w:type="dxa" w:w="3120"/>
            <w:shd w:fill="E8E8E8"/>
          </w:tcPr>
          <w:p>
            <w:pPr>
              <w:spacing w:after="40" w:before="40"/>
            </w:pPr>
            <w:r>
              <w:rPr>
                <w:rFonts w:ascii="Aptos" w:hAnsi="Aptos" w:cs="Aptos" w:eastAsia="Aptos"/>
                <w:sz w:val="20"/>
              </w:rPr>
              <w:t>Large timestamp range</w:t>
            </w:r>
          </w:p>
        </w:tc>
        <w:tc>
          <w:tcPr>
            <w:tcW w:type="dxa" w:w="3120"/>
            <w:shd w:fill="E8E8E8"/>
          </w:tcPr>
          <w:p>
            <w:pPr>
              <w:spacing w:after="40" w:before="40"/>
            </w:pPr>
            <w:r>
              <w:rPr>
                <w:rFonts w:ascii="Aptos" w:hAnsi="Aptos" w:cs="Aptos" w:eastAsia="Aptos"/>
                <w:sz w:val="20"/>
              </w:rPr>
              <w:t>Add partition on timestamp column</w:t>
            </w:r>
          </w:p>
        </w:tc>
      </w:tr>
      <w:tr>
        <w:tc>
          <w:tcPr>
            <w:tcW w:type="dxa" w:w="3120"/>
          </w:tcPr>
          <w:p>
            <w:pPr>
              <w:spacing w:after="40" w:before="40"/>
            </w:pPr>
            <w:r>
              <w:rPr>
                <w:rFonts w:ascii="Aptos" w:hAnsi="Aptos" w:cs="Aptos" w:eastAsia="Aptos"/>
                <w:sz w:val="20"/>
              </w:rPr>
              <w:t>Feature lookup fails</w:t>
            </w:r>
          </w:p>
        </w:tc>
        <w:tc>
          <w:tcPr>
            <w:tcW w:type="dxa" w:w="3120"/>
          </w:tcPr>
          <w:p>
            <w:pPr>
              <w:spacing w:after="40" w:before="40"/>
            </w:pPr>
            <w:r>
              <w:rPr>
                <w:rFonts w:ascii="Aptos" w:hAnsi="Aptos" w:cs="Aptos" w:eastAsia="Aptos"/>
                <w:sz w:val="20"/>
              </w:rPr>
              <w:t>Primary key mismatch</w:t>
            </w:r>
          </w:p>
        </w:tc>
        <w:tc>
          <w:tcPr>
            <w:tcW w:type="dxa" w:w="3120"/>
          </w:tcPr>
          <w:p>
            <w:pPr>
              <w:spacing w:after="40" w:before="40"/>
            </w:pPr>
            <w:r>
              <w:rPr>
                <w:rFonts w:ascii="Aptos" w:hAnsi="Aptos" w:cs="Aptos" w:eastAsia="Aptos"/>
                <w:sz w:val="20"/>
              </w:rPr>
              <w:t>Verify key columns match exactly</w:t>
            </w:r>
          </w:p>
        </w:tc>
      </w:tr>
      <w:tr>
        <w:tc>
          <w:tcPr>
            <w:tcW w:type="dxa" w:w="3120"/>
            <w:shd w:fill="E8E8E8"/>
          </w:tcPr>
          <w:p>
            <w:pPr>
              <w:spacing w:after="40" w:before="40"/>
            </w:pPr>
            <w:r>
              <w:rPr>
                <w:rFonts w:ascii="Aptos" w:hAnsi="Aptos" w:cs="Aptos" w:eastAsia="Aptos"/>
                <w:sz w:val="20"/>
              </w:rPr>
              <w:t>Model scoring errors</w:t>
            </w:r>
          </w:p>
        </w:tc>
        <w:tc>
          <w:tcPr>
            <w:tcW w:type="dxa" w:w="3120"/>
            <w:shd w:fill="E8E8E8"/>
          </w:tcPr>
          <w:p>
            <w:pPr>
              <w:spacing w:after="40" w:before="40"/>
            </w:pPr>
            <w:r>
              <w:rPr>
                <w:rFonts w:ascii="Aptos" w:hAnsi="Aptos" w:cs="Aptos" w:eastAsia="Aptos"/>
                <w:sz w:val="20"/>
              </w:rPr>
              <w:t>Schema mismatch</w:t>
            </w:r>
          </w:p>
        </w:tc>
        <w:tc>
          <w:tcPr>
            <w:tcW w:type="dxa" w:w="3120"/>
            <w:shd w:fill="E8E8E8"/>
          </w:tcPr>
          <w:p>
            <w:pPr>
              <w:spacing w:after="40" w:before="40"/>
            </w:pPr>
            <w:r>
              <w:rPr>
                <w:rFonts w:ascii="Aptos" w:hAnsi="Aptos" w:cs="Aptos" w:eastAsia="Aptos"/>
                <w:sz w:val="20"/>
              </w:rPr>
              <w:t>Retrain model with updated features</w:t>
            </w:r>
          </w:p>
        </w:tc>
      </w:tr>
      <w:tr>
        <w:tc>
          <w:tcPr>
            <w:tcW w:type="dxa" w:w="3120"/>
          </w:tcPr>
          <w:p>
            <w:pPr>
              <w:spacing w:after="40" w:before="40"/>
            </w:pPr>
            <w:r>
              <w:rPr>
                <w:rFonts w:ascii="Aptos" w:hAnsi="Aptos" w:cs="Aptos" w:eastAsia="Aptos"/>
                <w:sz w:val="20"/>
              </w:rPr>
              <w:t>Online store latency</w:t>
            </w:r>
          </w:p>
        </w:tc>
        <w:tc>
          <w:tcPr>
            <w:tcW w:type="dxa" w:w="3120"/>
          </w:tcPr>
          <w:p>
            <w:pPr>
              <w:spacing w:after="40" w:before="40"/>
            </w:pPr>
            <w:r>
              <w:rPr>
                <w:rFonts w:ascii="Aptos" w:hAnsi="Aptos" w:cs="Aptos" w:eastAsia="Aptos"/>
                <w:sz w:val="20"/>
              </w:rPr>
              <w:t>Feature table too large</w:t>
            </w:r>
          </w:p>
        </w:tc>
        <w:tc>
          <w:tcPr>
            <w:tcW w:type="dxa" w:w="3120"/>
          </w:tcPr>
          <w:p>
            <w:pPr>
              <w:spacing w:after="40" w:before="40"/>
            </w:pPr>
            <w:r>
              <w:rPr>
                <w:rFonts w:ascii="Aptos" w:hAnsi="Aptos" w:cs="Aptos" w:eastAsia="Aptos"/>
                <w:sz w:val="20"/>
              </w:rPr>
              <w:t>Filter to active entities only</w:t>
            </w:r>
          </w:p>
        </w:tc>
      </w:tr>
    </w:tbl>
    <w:p/>
    <w:p>
      <w:pPr>
        <w:pStyle w:val="Heading3"/>
      </w:pPr>
      <w:r>
        <w:rPr>
          <w:rFonts w:ascii="Aptos Display" w:hAnsi="Aptos Display" w:cs="Aptos Display" w:eastAsia="Aptos Display"/>
        </w:rPr>
        <w:t>9.2 Performance Optimization</w:t>
      </w:r>
    </w:p>
    <w:p>
      <w:pPr>
        <w:pStyle w:val="Code"/>
        <w:ind w:left="360"/>
      </w:pPr>
      <w:r>
        <w:t># Optimize feature table for lookup performance</w:t>
        <w:br/>
        <w:br/>
        <w:t># 1. Partition by date for time-series features</w:t>
        <w:br/>
        <w:t>fe.create_table(</w:t>
        <w:br/>
        <w:t xml:space="preserve">    name="ml_catalog.features.customer_rolling_features",</w:t>
        <w:br/>
        <w:t xml:space="preserve">    primary_keys=["customer_id"],</w:t>
        <w:br/>
        <w:t xml:space="preserve">    timestamp_keys=["feature_date"],</w:t>
        <w:br/>
        <w:t xml:space="preserve">    df=customer_rolling_features,</w:t>
        <w:br/>
        <w:t xml:space="preserve">    partition_columns=["feature_date"]  # Enables partition pruning</w:t>
        <w:br/>
        <w:t>)</w:t>
        <w:br/>
        <w:br/>
        <w:t># 2. Z-Order on lookup keys for faster joins</w:t>
        <w:br/>
        <w:t>spark.sql("""</w:t>
        <w:br/>
        <w:t xml:space="preserve">    OPTIMIZE ml_catalog.features.customer_lifetime_features</w:t>
        <w:br/>
        <w:t xml:space="preserve">    ZORDER BY (customer_id)</w:t>
        <w:br/>
        <w:t>""")</w:t>
        <w:br/>
        <w:br/>
        <w:t># 3. Enable predictive optimization</w:t>
        <w:br/>
        <w:t>spark.sql("""</w:t>
        <w:br/>
        <w:t xml:space="preserve">    ALTER TABLE ml_catalog.features.customer_lifetime_features</w:t>
        <w:br/>
        <w:t xml:space="preserve">    SET TBLPROPERTIES ('delta.enableOptimizeWrite' = 'true')</w:t>
        <w:br/>
        <w:t>""")</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Version</w:t>
            </w:r>
          </w:p>
        </w:tc>
        <w:tc>
          <w:tcPr>
            <w:tcW w:type="dxa" w:w="2340"/>
            <w:shd w:fill="0F4761"/>
          </w:tcPr>
          <w:p>
            <w:pPr>
              <w:spacing w:after="40" w:before="40"/>
            </w:pPr>
            <w:r>
              <w:rPr>
                <w:rFonts w:ascii="Aptos" w:hAnsi="Aptos" w:cs="Aptos" w:eastAsia="Aptos"/>
                <w:b/>
                <w:color w:val="FFFFFF"/>
                <w:sz w:val="20"/>
              </w:rPr>
              <w:t>Date</w:t>
            </w:r>
          </w:p>
        </w:tc>
        <w:tc>
          <w:tcPr>
            <w:tcW w:type="dxa" w:w="2340"/>
            <w:shd w:fill="0F4761"/>
          </w:tcPr>
          <w:p>
            <w:pPr>
              <w:spacing w:after="40" w:before="40"/>
            </w:pPr>
            <w:r>
              <w:rPr>
                <w:rFonts w:ascii="Aptos" w:hAnsi="Aptos" w:cs="Aptos" w:eastAsia="Aptos"/>
                <w:b/>
                <w:color w:val="FFFFFF"/>
                <w:sz w:val="20"/>
              </w:rPr>
              <w:t>Author</w:t>
            </w:r>
          </w:p>
        </w:tc>
        <w:tc>
          <w:tcPr>
            <w:tcW w:type="dxa" w:w="2340"/>
            <w:shd w:fill="0F4761"/>
          </w:tcPr>
          <w:p>
            <w:pPr>
              <w:spacing w:after="40" w:before="40"/>
            </w:pPr>
            <w:r>
              <w:rPr>
                <w:rFonts w:ascii="Aptos" w:hAnsi="Aptos" w:cs="Aptos" w:eastAsia="Aptos"/>
                <w:b/>
                <w:color w:val="FFFFFF"/>
                <w:sz w:val="20"/>
              </w:rPr>
              <w:t>Changes</w:t>
            </w:r>
          </w:p>
        </w:tc>
      </w:tr>
      <w:tr>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2025-01-29</w:t>
            </w:r>
          </w:p>
        </w:tc>
        <w:tc>
          <w:tcPr>
            <w:tcW w:type="dxa" w:w="2340"/>
          </w:tcPr>
          <w:p>
            <w:pPr>
              <w:spacing w:after="40" w:before="40"/>
            </w:pPr>
            <w:r>
              <w:rPr>
                <w:rFonts w:ascii="Aptos" w:hAnsi="Aptos" w:cs="Aptos" w:eastAsia="Aptos"/>
                <w:sz w:val="20"/>
              </w:rPr>
              <w:t>ML Platform Team</w:t>
            </w:r>
          </w:p>
        </w:tc>
        <w:tc>
          <w:tcPr>
            <w:tcW w:type="dxa" w:w="2340"/>
          </w:tcPr>
          <w:p>
            <w:pPr>
              <w:spacing w:after="40" w:before="40"/>
            </w:pPr>
            <w:r>
              <w:rPr>
                <w:rFonts w:ascii="Aptos" w:hAnsi="Aptos" w:cs="Aptos" w:eastAsia="Aptos"/>
                <w:sz w:val="20"/>
              </w:rPr>
              <w:t>Initial document</w:t>
            </w:r>
          </w:p>
        </w:tc>
      </w:tr>
    </w:tbl>
    <w:p/>
    <w:p>
      <w:r>
        <w:rPr>
          <w:rFonts w:ascii="Aptos" w:hAnsi="Aptos" w:cs="Aptos" w:eastAsia="Aptos"/>
          <w:i/>
        </w:rPr>
        <w:t>This document is maintained by the Data Science &amp; ML Platform Team. For questions or updates, contact the team via the #ml-platform Slack channel.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