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08_Machine_Learning/DB_MLflow_MLOps_Guide.docx</w:t>
      </w:r>
    </w:p>
    <w:p/>
    <w:p>
      <w:pPr>
        <w:jc w:val="center"/>
      </w:pPr>
      <w:r>
        <w:rPr>
          <w:rFonts w:ascii="Aptos Display" w:hAnsi="Aptos Display" w:cs="Aptos Display" w:eastAsia="Aptos Display"/>
          <w:b/>
          <w:color w:val="0F4761"/>
          <w:sz w:val="72"/>
        </w:rPr>
        <w:t>Databricks MLflow &amp; MLOps Implementation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2.0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Science &amp; ML Platform Team</w:t>
            </w:r>
          </w:p>
        </w:tc>
      </w:tr>
    </w:tbl>
    <w:p/>
    <w:p>
      <w:pPr>
        <w:pStyle w:val="Heading2"/>
      </w:pPr>
      <w:r>
        <w:rPr>
          <w:rFonts w:ascii="Aptos Display" w:hAnsi="Aptos Display" w:cs="Aptos Display" w:eastAsia="Aptos Display"/>
        </w:rPr>
        <w:t>1. Executive Summary</w:t>
      </w:r>
    </w:p>
    <w:p>
      <w:r>
        <w:rPr>
          <w:rFonts w:ascii="Aptos" w:hAnsi="Aptos" w:cs="Aptos" w:eastAsia="Aptos"/>
        </w:rPr>
        <w:t>This comprehensive guide provides patterns and best practices for implementing Machine Learning Operations (MLOps) on Databricks using MLflow. It covers the complete ML lifecycle from experimentation to production deployment, including model tracking, registry, deployment patterns, and monitoring. The guide enables data science teams to build reproducible, scalable, and production-ready machine learning systems.</w:t>
      </w:r>
    </w:p>
    <w:p>
      <w:pPr>
        <w:pStyle w:val="Heading3"/>
      </w:pPr>
      <w:r>
        <w:rPr>
          <w:rFonts w:ascii="Aptos Display" w:hAnsi="Aptos Display" w:cs="Aptos Display" w:eastAsia="Aptos Display"/>
        </w:rPr>
        <w:t>Key Benefits of MLOps on Databricks</w:t>
      </w:r>
    </w:p>
    <w:p>
      <w:r>
        <w:rPr>
          <w:rFonts w:ascii="Aptos" w:hAnsi="Aptos" w:cs="Aptos" w:eastAsia="Aptos"/>
        </w:rPr>
        <w:t>Machine Learning Operations (MLOps) addresses the challenges of operationalizing ML models at scale. Without proper MLOps practices, organizations face issues such as unreproducible experiments, difficult model debugging, slow deployment cycles, and lack of model governance. Databricks provides an integrated platform that unifies data engineering and data science workflows, making it easier to implement MLOps best practices.</w:t>
      </w:r>
    </w:p>
    <w:p>
      <w:r>
        <w:rPr>
          <w:rFonts w:ascii="Aptos" w:hAnsi="Aptos" w:cs="Aptos" w:eastAsia="Aptos"/>
          <w:b/>
        </w:rPr>
        <w:t>Benefits of MLflow on Databricks:</w:t>
      </w:r>
    </w:p>
    <w:p>
      <w:pPr>
        <w:pStyle w:val="ListBullet"/>
      </w:pPr>
      <w:r>
        <w:rPr>
          <w:rFonts w:ascii="Aptos" w:hAnsi="Aptos" w:cs="Aptos" w:eastAsia="Aptos"/>
          <w:b/>
        </w:rPr>
        <w:t>Experiment Tracking</w:t>
      </w:r>
      <w:r>
        <w:rPr>
          <w:rFonts w:ascii="Aptos" w:hAnsi="Aptos" w:cs="Aptos" w:eastAsia="Aptos"/>
        </w:rPr>
        <w:t>: Automatically log parameters, metrics, and artifacts for every experiment run</w:t>
      </w:r>
    </w:p>
    <w:p>
      <w:pPr>
        <w:pStyle w:val="ListBullet"/>
      </w:pPr>
      <w:r>
        <w:rPr>
          <w:rFonts w:ascii="Aptos" w:hAnsi="Aptos" w:cs="Aptos" w:eastAsia="Aptos"/>
          <w:b/>
        </w:rPr>
        <w:t>Model Registry</w:t>
      </w:r>
      <w:r>
        <w:rPr>
          <w:rFonts w:ascii="Aptos" w:hAnsi="Aptos" w:cs="Aptos" w:eastAsia="Aptos"/>
        </w:rPr>
        <w:t>: Centralized model storage with versioning, aliasing, and governance</w:t>
      </w:r>
    </w:p>
    <w:p>
      <w:pPr>
        <w:pStyle w:val="ListBullet"/>
      </w:pPr>
      <w:r>
        <w:rPr>
          <w:rFonts w:ascii="Aptos" w:hAnsi="Aptos" w:cs="Aptos" w:eastAsia="Aptos"/>
          <w:b/>
        </w:rPr>
        <w:t>Reproducibility</w:t>
      </w:r>
      <w:r>
        <w:rPr>
          <w:rFonts w:ascii="Aptos" w:hAnsi="Aptos" w:cs="Aptos" w:eastAsia="Aptos"/>
        </w:rPr>
        <w:t>: Capture complete experiment context including code, data, and environment</w:t>
      </w:r>
    </w:p>
    <w:p>
      <w:pPr>
        <w:pStyle w:val="ListBullet"/>
      </w:pPr>
      <w:r>
        <w:rPr>
          <w:rFonts w:ascii="Aptos" w:hAnsi="Aptos" w:cs="Aptos" w:eastAsia="Aptos"/>
          <w:b/>
        </w:rPr>
        <w:t>Collaboration</w:t>
      </w:r>
      <w:r>
        <w:rPr>
          <w:rFonts w:ascii="Aptos" w:hAnsi="Aptos" w:cs="Aptos" w:eastAsia="Aptos"/>
        </w:rPr>
        <w:t>: Share experiments and models across teams with fine-grained access control</w:t>
      </w:r>
    </w:p>
    <w:p>
      <w:pPr>
        <w:pStyle w:val="ListBullet"/>
      </w:pPr>
      <w:r>
        <w:rPr>
          <w:rFonts w:ascii="Aptos" w:hAnsi="Aptos" w:cs="Aptos" w:eastAsia="Aptos"/>
          <w:b/>
        </w:rPr>
        <w:t>Deployment Flexibility</w:t>
      </w:r>
      <w:r>
        <w:rPr>
          <w:rFonts w:ascii="Aptos" w:hAnsi="Aptos" w:cs="Aptos" w:eastAsia="Aptos"/>
        </w:rPr>
        <w:t>: Deploy models as REST APIs, batch jobs, or streaming pipelines</w:t>
      </w:r>
    </w:p>
    <w:p>
      <w:pPr>
        <w:pStyle w:val="Heading2"/>
      </w:pPr>
      <w:r>
        <w:rPr>
          <w:rFonts w:ascii="Aptos Display" w:hAnsi="Aptos Display" w:cs="Aptos Display" w:eastAsia="Aptos Display"/>
        </w:rPr>
        <w:t>2. MLOps Architecture Overview</w:t>
      </w:r>
    </w:p>
    <w:p>
      <w:pPr>
        <w:pStyle w:val="Heading3"/>
      </w:pPr>
      <w:r>
        <w:rPr>
          <w:rFonts w:ascii="Aptos Display" w:hAnsi="Aptos Display" w:cs="Aptos Display" w:eastAsia="Aptos Display"/>
        </w:rPr>
        <w:t>2.1 End-to-End ML Platform Architecture</w:t>
      </w:r>
    </w:p>
    <w:p>
      <w:r>
        <w:rPr>
          <w:rFonts w:ascii="Aptos" w:hAnsi="Aptos" w:cs="Aptos" w:eastAsia="Aptos"/>
        </w:rPr>
        <w:t>The following architecture diagram illustrates how different components of the Databricks ML platform work together to support the complete machine learning lifecycle:</w:t>
      </w:r>
    </w:p>
    <w:p>
      <w:pPr>
        <w:pStyle w:val="Code"/>
        <w:ind w:left="360"/>
      </w:pPr>
      <w:r>
        <w:t>┌─────────────────────────────────────────────────────────────────────────────┐</w:t>
        <w:br/>
        <w:t>│                    DATABRICKS ML PLATFORM ARCHITECTURE                       │</w:t>
        <w:br/>
        <w:t>├─────────────────────────────────────────────────────────────────────────────┤</w:t>
        <w:br/>
        <w:t>│                                                                              │</w:t>
        <w:br/>
        <w:t>│  ┌─────────────────────────────────────────────────────────────────────┐    │</w:t>
        <w:br/>
        <w:t>│  │                     DATA LAYER (UNITY CATALOG)                       │    │</w:t>
        <w:br/>
        <w:t>│  │  ┌─────────────┐  ┌─────────────┐  ┌─────────────┐  ┌────────────┐ │    │</w:t>
        <w:br/>
        <w:t>│  │  │  Feature    │  │  Training   │  │  Inference  │  │   Model    │ │    │</w:t>
        <w:br/>
        <w:t>│  │  │  Tables     │  │  Datasets   │  │  Datasets   │  │  Artifacts │ │    │</w:t>
        <w:br/>
        <w:t>│  │  └─────────────┘  └─────────────┘  └─────────────┘  └────────────┘ │    │</w:t>
        <w:br/>
        <w:t>│  └─────────────────────────────────────────────────────────────────────┘    │</w:t>
        <w:br/>
        <w:t>│                                      │                                       │</w:t>
        <w:br/>
        <w:t>│                                      ▼                                       │</w:t>
        <w:br/>
        <w:t>│  ┌─────────────────────────────────────────────────────────────────────┐    │</w:t>
        <w:br/>
        <w:t>│  │                     EXPERIMENTATION LAYER                            │    │</w:t>
        <w:br/>
        <w:t>│  │  ┌───────────────────────────────────────────────────────────────┐  │    │</w:t>
        <w:br/>
        <w:t>│  │  │                    MLFLOW TRACKING                             │  │    │</w:t>
        <w:br/>
        <w:t>│  │  │  ┌─────────────┐  ┌─────────────┐  ┌─────────────────────────┐│  │    │</w:t>
        <w:br/>
        <w:t>│  │  │  │ Experiments │  │    Runs     │  │  Metrics/Params/Artifacts││  │    │</w:t>
        <w:br/>
        <w:t>│  │  │  └─────────────┘  └─────────────┘  └─────────────────────────┘│  │    │</w:t>
        <w:br/>
        <w:t>│  │  └───────────────────────────────────────────────────────────────┘  │    │</w:t>
        <w:br/>
        <w:t>│  │  ┌───────────────────────────────────────────────────────────────┐  │    │</w:t>
        <w:br/>
        <w:t>│  │  │                 DATABRICKS NOTEBOOKS                           │  │    │</w:t>
        <w:br/>
        <w:t>│  │  │  • Interactive Development  • AutoML  • Feature Engineering   │  │    │</w:t>
        <w:br/>
        <w:t>│  │  └───────────────────────────────────────────────────────────────┘  │    │</w:t>
        <w:br/>
        <w:t>│  └─────────────────────────────────────────────────────────────────────┘    │</w:t>
        <w:br/>
        <w:t>│                                      │                                       │</w:t>
        <w:br/>
        <w:t>│                                      ▼                                       │</w:t>
        <w:br/>
        <w:t>│  ┌─────────────────────────────────────────────────────────────────────┐    │</w:t>
        <w:br/>
        <w:t>│  │                     MODEL MANAGEMENT LAYER                           │    │</w:t>
        <w:br/>
        <w:t>│  │  ┌───────────────────────────────────────────────────────────────┐  │    │</w:t>
        <w:br/>
        <w:t>│  │  │               UNITY CATALOG MODEL REGISTRY                     │  │    │</w:t>
        <w:br/>
        <w:t>│  │  │  ┌─────────────┐  ┌─────────────┐  ┌─────────────────────────┐│  │    │</w:t>
        <w:br/>
        <w:t>│  │  │  │   Models    │  │  Versions   │  │   Aliases (Champion/    ││  │    │</w:t>
        <w:br/>
        <w:t>│  │  │  │             │  │             │  │   Challenger/Archived)  ││  │    │</w:t>
        <w:br/>
        <w:t>│  │  │  └─────────────┘  └─────────────┘  └─────────────────────────┘│  │    │</w:t>
        <w:br/>
        <w:t>│  │  │  ┌─────────────────────────────────────────────────────────┐  │  │    │</w:t>
        <w:br/>
        <w:t>│  │  │  │  Lineage  │  Governance  │  Access Control  │  Audit    │  │  │    │</w:t>
        <w:br/>
        <w:t>│  │  │  └─────────────────────────────────────────────────────────┘  │  │    │</w:t>
        <w:br/>
        <w:t>│  │  └───────────────────────────────────────────────────────────────┘  │    │</w:t>
        <w:br/>
        <w:t>│  └─────────────────────────────────────────────────────────────────────┘    │</w:t>
        <w:br/>
        <w:t>│                                      │                                       │</w:t>
        <w:br/>
        <w:t>│                                      ▼                                       │</w:t>
        <w:br/>
        <w:t>│  ┌─────────────────────────────────────────────────────────────────────┐    │</w:t>
        <w:br/>
        <w:t>│  │                     DEPLOYMENT LAYER                                 │    │</w:t>
        <w:br/>
        <w:t>│  │  ┌─────────────┐  ┌─────────────┐  ┌─────────────┐  ┌────────────┐ │    │</w:t>
        <w:br/>
        <w:t>│  │  │  Model      │  │   Batch     │  │  Streaming  │  │  Feature   │ │    │</w:t>
        <w:br/>
        <w:t>│  │  │  Serving    │  │  Inference  │  │  Inference  │  │  Serving   │ │    │</w:t>
        <w:br/>
        <w:t>│  │  │  (REST API) │  │  (Jobs)     │  │  (DLT)      │  │            │ │    │</w:t>
        <w:br/>
        <w:t>│  │  └─────────────┘  └─────────────┘  └─────────────┘  └────────────┘ │    │</w:t>
        <w:br/>
        <w:t>│  └─────────────────────────────────────────────────────────────────────┘    │</w:t>
        <w:br/>
        <w:t>│                                      │                                       │</w:t>
        <w:br/>
        <w:t>│                                      ▼                                       │</w:t>
        <w:br/>
        <w:t>│  ┌─────────────────────────────────────────────────────────────────────┐    │</w:t>
        <w:br/>
        <w:t>│  │                     MONITORING LAYER                                 │    │</w:t>
        <w:br/>
        <w:t>│  │  ┌─────────────┐  ┌─────────────┐  ┌─────────────┐  ┌────────────┐ │    │</w:t>
        <w:br/>
        <w:t>│  │  │  Inference  │  │   Model     │  │   Data      │  │   Alert    │ │    │</w:t>
        <w:br/>
        <w:t>│  │  │  Tables     │  │  Monitoring │  │   Drift     │  │   System   │ │    │</w:t>
        <w:br/>
        <w:t>│  │  └─────────────┘  └─────────────┘  └─────────────┘  └────────────┘ │    │</w:t>
        <w:br/>
        <w:t>│  └─────────────────────────────────────────────────────────────────────┘    │</w:t>
        <w:br/>
        <w:t>│                                                                              │</w:t>
        <w:br/>
        <w:t>└─────────────────────────────────────────────────────────────────────────────┘</w:t>
      </w:r>
    </w:p>
    <w:p>
      <w:pPr>
        <w:pStyle w:val="Heading3"/>
      </w:pPr>
      <w:r>
        <w:rPr>
          <w:rFonts w:ascii="Aptos Display" w:hAnsi="Aptos Display" w:cs="Aptos Display" w:eastAsia="Aptos Display"/>
        </w:rPr>
        <w:t>2.2 MLOps Maturity Levels</w:t>
      </w:r>
    </w:p>
    <w:p>
      <w:r>
        <w:rPr>
          <w:rFonts w:ascii="Aptos" w:hAnsi="Aptos" w:cs="Aptos" w:eastAsia="Aptos"/>
        </w:rPr>
        <w:t>Organizations typically progress through several maturity levels when implementing MLOps. Understanding these levels helps teams identify their current state and plan their journey toward full MLOps automation:</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Level</w:t>
            </w:r>
          </w:p>
        </w:tc>
        <w:tc>
          <w:tcPr>
            <w:tcW w:type="dxa" w:w="2340"/>
            <w:shd w:fill="0F4761"/>
          </w:tcPr>
          <w:p>
            <w:pPr>
              <w:spacing w:after="40" w:before="40"/>
            </w:pPr>
            <w:r>
              <w:rPr>
                <w:rFonts w:ascii="Aptos" w:hAnsi="Aptos" w:cs="Aptos" w:eastAsia="Aptos"/>
                <w:b/>
                <w:color w:val="FFFFFF"/>
                <w:sz w:val="20"/>
              </w:rPr>
              <w:t>Description</w:t>
            </w:r>
          </w:p>
        </w:tc>
        <w:tc>
          <w:tcPr>
            <w:tcW w:type="dxa" w:w="2340"/>
            <w:shd w:fill="0F4761"/>
          </w:tcPr>
          <w:p>
            <w:pPr>
              <w:spacing w:after="40" w:before="40"/>
            </w:pPr>
            <w:r>
              <w:rPr>
                <w:rFonts w:ascii="Aptos" w:hAnsi="Aptos" w:cs="Aptos" w:eastAsia="Aptos"/>
                <w:b/>
                <w:color w:val="FFFFFF"/>
                <w:sz w:val="20"/>
              </w:rPr>
              <w:t>Capabilities</w:t>
            </w:r>
          </w:p>
        </w:tc>
        <w:tc>
          <w:tcPr>
            <w:tcW w:type="dxa" w:w="2340"/>
            <w:shd w:fill="0F4761"/>
          </w:tcPr>
          <w:p>
            <w:pPr>
              <w:spacing w:after="40" w:before="40"/>
            </w:pPr>
            <w:r>
              <w:rPr>
                <w:rFonts w:ascii="Aptos" w:hAnsi="Aptos" w:cs="Aptos" w:eastAsia="Aptos"/>
                <w:b/>
                <w:color w:val="FFFFFF"/>
                <w:sz w:val="20"/>
              </w:rPr>
              <w:t>Typical Challenges</w:t>
            </w:r>
          </w:p>
        </w:tc>
      </w:tr>
      <w:tr>
        <w:tc>
          <w:tcPr>
            <w:tcW w:type="dxa" w:w="2340"/>
          </w:tcPr>
          <w:p>
            <w:pPr>
              <w:spacing w:after="40" w:before="40"/>
            </w:pPr>
            <w:r>
              <w:rPr>
                <w:rFonts w:ascii="Aptos" w:hAnsi="Aptos" w:cs="Aptos" w:eastAsia="Aptos"/>
                <w:sz w:val="20"/>
              </w:rPr>
              <w:t>**Level 0**</w:t>
            </w:r>
          </w:p>
        </w:tc>
        <w:tc>
          <w:tcPr>
            <w:tcW w:type="dxa" w:w="2340"/>
          </w:tcPr>
          <w:p>
            <w:pPr>
              <w:spacing w:after="40" w:before="40"/>
            </w:pPr>
            <w:r>
              <w:rPr>
                <w:rFonts w:ascii="Aptos" w:hAnsi="Aptos" w:cs="Aptos" w:eastAsia="Aptos"/>
                <w:sz w:val="20"/>
              </w:rPr>
              <w:t>Manual Process</w:t>
            </w:r>
          </w:p>
        </w:tc>
        <w:tc>
          <w:tcPr>
            <w:tcW w:type="dxa" w:w="2340"/>
          </w:tcPr>
          <w:p>
            <w:pPr>
              <w:spacing w:after="40" w:before="40"/>
            </w:pPr>
            <w:r>
              <w:rPr>
                <w:rFonts w:ascii="Aptos" w:hAnsi="Aptos" w:cs="Aptos" w:eastAsia="Aptos"/>
                <w:sz w:val="20"/>
              </w:rPr>
              <w:t>Ad-hoc experiments, manual deployments, notebook-based workflows</w:t>
            </w:r>
          </w:p>
        </w:tc>
        <w:tc>
          <w:tcPr>
            <w:tcW w:type="dxa" w:w="2340"/>
          </w:tcPr>
          <w:p>
            <w:pPr>
              <w:spacing w:after="40" w:before="40"/>
            </w:pPr>
            <w:r>
              <w:rPr>
                <w:rFonts w:ascii="Aptos" w:hAnsi="Aptos" w:cs="Aptos" w:eastAsia="Aptos"/>
                <w:sz w:val="20"/>
              </w:rPr>
              <w:t>Unreproducible results, slow iteration</w:t>
            </w:r>
          </w:p>
        </w:tc>
      </w:tr>
      <w:tr>
        <w:tc>
          <w:tcPr>
            <w:tcW w:type="dxa" w:w="2340"/>
            <w:shd w:fill="E8E8E8"/>
          </w:tcPr>
          <w:p>
            <w:pPr>
              <w:spacing w:after="40" w:before="40"/>
            </w:pPr>
            <w:r>
              <w:rPr>
                <w:rFonts w:ascii="Aptos" w:hAnsi="Aptos" w:cs="Aptos" w:eastAsia="Aptos"/>
                <w:sz w:val="20"/>
              </w:rPr>
              <w:t>**Level 1**</w:t>
            </w:r>
          </w:p>
        </w:tc>
        <w:tc>
          <w:tcPr>
            <w:tcW w:type="dxa" w:w="2340"/>
            <w:shd w:fill="E8E8E8"/>
          </w:tcPr>
          <w:p>
            <w:pPr>
              <w:spacing w:after="40" w:before="40"/>
            </w:pPr>
            <w:r>
              <w:rPr>
                <w:rFonts w:ascii="Aptos" w:hAnsi="Aptos" w:cs="Aptos" w:eastAsia="Aptos"/>
                <w:sz w:val="20"/>
              </w:rPr>
              <w:t>ML Pipeline Automation</w:t>
            </w:r>
          </w:p>
        </w:tc>
        <w:tc>
          <w:tcPr>
            <w:tcW w:type="dxa" w:w="2340"/>
            <w:shd w:fill="E8E8E8"/>
          </w:tcPr>
          <w:p>
            <w:pPr>
              <w:spacing w:after="40" w:before="40"/>
            </w:pPr>
            <w:r>
              <w:rPr>
                <w:rFonts w:ascii="Aptos" w:hAnsi="Aptos" w:cs="Aptos" w:eastAsia="Aptos"/>
                <w:sz w:val="20"/>
              </w:rPr>
              <w:t>Automated training, versioned models, scheduled retraining</w:t>
            </w:r>
          </w:p>
        </w:tc>
        <w:tc>
          <w:tcPr>
            <w:tcW w:type="dxa" w:w="2340"/>
            <w:shd w:fill="E8E8E8"/>
          </w:tcPr>
          <w:p>
            <w:pPr>
              <w:spacing w:after="40" w:before="40"/>
            </w:pPr>
            <w:r>
              <w:rPr>
                <w:rFonts w:ascii="Aptos" w:hAnsi="Aptos" w:cs="Aptos" w:eastAsia="Aptos"/>
                <w:sz w:val="20"/>
              </w:rPr>
              <w:t>Manual testing, limited monitoring</w:t>
            </w:r>
          </w:p>
        </w:tc>
      </w:tr>
      <w:tr>
        <w:tc>
          <w:tcPr>
            <w:tcW w:type="dxa" w:w="2340"/>
          </w:tcPr>
          <w:p>
            <w:pPr>
              <w:spacing w:after="40" w:before="40"/>
            </w:pPr>
            <w:r>
              <w:rPr>
                <w:rFonts w:ascii="Aptos" w:hAnsi="Aptos" w:cs="Aptos" w:eastAsia="Aptos"/>
                <w:sz w:val="20"/>
              </w:rPr>
              <w:t>**Level 2**</w:t>
            </w:r>
          </w:p>
        </w:tc>
        <w:tc>
          <w:tcPr>
            <w:tcW w:type="dxa" w:w="2340"/>
          </w:tcPr>
          <w:p>
            <w:pPr>
              <w:spacing w:after="40" w:before="40"/>
            </w:pPr>
            <w:r>
              <w:rPr>
                <w:rFonts w:ascii="Aptos" w:hAnsi="Aptos" w:cs="Aptos" w:eastAsia="Aptos"/>
                <w:sz w:val="20"/>
              </w:rPr>
              <w:t>CI/CD for ML</w:t>
            </w:r>
          </w:p>
        </w:tc>
        <w:tc>
          <w:tcPr>
            <w:tcW w:type="dxa" w:w="2340"/>
          </w:tcPr>
          <w:p>
            <w:pPr>
              <w:spacing w:after="40" w:before="40"/>
            </w:pPr>
            <w:r>
              <w:rPr>
                <w:rFonts w:ascii="Aptos" w:hAnsi="Aptos" w:cs="Aptos" w:eastAsia="Aptos"/>
                <w:sz w:val="20"/>
              </w:rPr>
              <w:t>Automated testing, staged deployments, model validation</w:t>
            </w:r>
          </w:p>
        </w:tc>
        <w:tc>
          <w:tcPr>
            <w:tcW w:type="dxa" w:w="2340"/>
          </w:tcPr>
          <w:p>
            <w:pPr>
              <w:spacing w:after="40" w:before="40"/>
            </w:pPr>
            <w:r>
              <w:rPr>
                <w:rFonts w:ascii="Aptos" w:hAnsi="Aptos" w:cs="Aptos" w:eastAsia="Aptos"/>
                <w:sz w:val="20"/>
              </w:rPr>
              <w:t>Complex infrastructure, skill gaps</w:t>
            </w:r>
          </w:p>
        </w:tc>
      </w:tr>
      <w:tr>
        <w:tc>
          <w:tcPr>
            <w:tcW w:type="dxa" w:w="2340"/>
            <w:shd w:fill="E8E8E8"/>
          </w:tcPr>
          <w:p>
            <w:pPr>
              <w:spacing w:after="40" w:before="40"/>
            </w:pPr>
            <w:r>
              <w:rPr>
                <w:rFonts w:ascii="Aptos" w:hAnsi="Aptos" w:cs="Aptos" w:eastAsia="Aptos"/>
                <w:sz w:val="20"/>
              </w:rPr>
              <w:t>**Level 3**</w:t>
            </w:r>
          </w:p>
        </w:tc>
        <w:tc>
          <w:tcPr>
            <w:tcW w:type="dxa" w:w="2340"/>
            <w:shd w:fill="E8E8E8"/>
          </w:tcPr>
          <w:p>
            <w:pPr>
              <w:spacing w:after="40" w:before="40"/>
            </w:pPr>
            <w:r>
              <w:rPr>
                <w:rFonts w:ascii="Aptos" w:hAnsi="Aptos" w:cs="Aptos" w:eastAsia="Aptos"/>
                <w:sz w:val="20"/>
              </w:rPr>
              <w:t>Full MLOps</w:t>
            </w:r>
          </w:p>
        </w:tc>
        <w:tc>
          <w:tcPr>
            <w:tcW w:type="dxa" w:w="2340"/>
            <w:shd w:fill="E8E8E8"/>
          </w:tcPr>
          <w:p>
            <w:pPr>
              <w:spacing w:after="40" w:before="40"/>
            </w:pPr>
            <w:r>
              <w:rPr>
                <w:rFonts w:ascii="Aptos" w:hAnsi="Aptos" w:cs="Aptos" w:eastAsia="Aptos"/>
                <w:sz w:val="20"/>
              </w:rPr>
              <w:t>Continuous training, monitoring, auto-remediation</w:t>
            </w:r>
          </w:p>
        </w:tc>
        <w:tc>
          <w:tcPr>
            <w:tcW w:type="dxa" w:w="2340"/>
            <w:shd w:fill="E8E8E8"/>
          </w:tcPr>
          <w:p>
            <w:pPr>
              <w:spacing w:after="40" w:before="40"/>
            </w:pPr>
            <w:r>
              <w:rPr>
                <w:rFonts w:ascii="Aptos" w:hAnsi="Aptos" w:cs="Aptos" w:eastAsia="Aptos"/>
                <w:sz w:val="20"/>
              </w:rPr>
              <w:t>Organizational alignment, cost management</w:t>
            </w:r>
          </w:p>
        </w:tc>
      </w:tr>
    </w:tbl>
    <w:p/>
    <w:p>
      <w:pPr>
        <w:pStyle w:val="Heading2"/>
      </w:pPr>
      <w:r>
        <w:rPr>
          <w:rFonts w:ascii="Aptos Display" w:hAnsi="Aptos Display" w:cs="Aptos Display" w:eastAsia="Aptos Display"/>
        </w:rPr>
        <w:t>3. MLflow Tracking</w:t>
      </w:r>
    </w:p>
    <w:p>
      <w:pPr>
        <w:pStyle w:val="Heading3"/>
      </w:pPr>
      <w:r>
        <w:rPr>
          <w:rFonts w:ascii="Aptos Display" w:hAnsi="Aptos Display" w:cs="Aptos Display" w:eastAsia="Aptos Display"/>
        </w:rPr>
        <w:t>3.1 Understanding MLflow Experiments and Runs</w:t>
      </w:r>
    </w:p>
    <w:p>
      <w:r>
        <w:rPr>
          <w:rFonts w:ascii="Aptos" w:hAnsi="Aptos" w:cs="Aptos" w:eastAsia="Aptos"/>
        </w:rPr>
        <w:t xml:space="preserve">MLflow Tracking is the foundation of experiment management in Databricks. It organizes ML work into </w:t>
      </w:r>
      <w:r>
        <w:rPr>
          <w:rFonts w:ascii="Aptos" w:hAnsi="Aptos" w:cs="Aptos" w:eastAsia="Aptos"/>
          <w:b/>
        </w:rPr>
        <w:t>experiments</w:t>
      </w:r>
      <w:r>
        <w:rPr>
          <w:rFonts w:ascii="Aptos" w:hAnsi="Aptos" w:cs="Aptos" w:eastAsia="Aptos"/>
        </w:rPr>
        <w:t xml:space="preserve"> (logical groupings of related ML work) and </w:t>
      </w:r>
      <w:r>
        <w:rPr>
          <w:rFonts w:ascii="Aptos" w:hAnsi="Aptos" w:cs="Aptos" w:eastAsia="Aptos"/>
          <w:b/>
        </w:rPr>
        <w:t>runs</w:t>
      </w:r>
      <w:r>
        <w:rPr>
          <w:rFonts w:ascii="Aptos" w:hAnsi="Aptos" w:cs="Aptos" w:eastAsia="Aptos"/>
        </w:rPr>
        <w:t xml:space="preserve"> (individual executions within an experiment). Each run captures:</w:t>
      </w:r>
    </w:p>
    <w:p>
      <w:pPr>
        <w:pStyle w:val="ListBullet"/>
      </w:pPr>
      <w:r>
        <w:rPr>
          <w:rFonts w:ascii="Aptos" w:hAnsi="Aptos" w:cs="Aptos" w:eastAsia="Aptos"/>
          <w:b/>
        </w:rPr>
        <w:t>Parameters</w:t>
      </w:r>
      <w:r>
        <w:rPr>
          <w:rFonts w:ascii="Aptos" w:hAnsi="Aptos" w:cs="Aptos" w:eastAsia="Aptos"/>
        </w:rPr>
        <w:t>: Input configurations like hyperparameters, data paths, feature selections</w:t>
      </w:r>
    </w:p>
    <w:p>
      <w:pPr>
        <w:pStyle w:val="ListBullet"/>
      </w:pPr>
      <w:r>
        <w:rPr>
          <w:rFonts w:ascii="Aptos" w:hAnsi="Aptos" w:cs="Aptos" w:eastAsia="Aptos"/>
          <w:b/>
        </w:rPr>
        <w:t>Metrics</w:t>
      </w:r>
      <w:r>
        <w:rPr>
          <w:rFonts w:ascii="Aptos" w:hAnsi="Aptos" w:cs="Aptos" w:eastAsia="Aptos"/>
        </w:rPr>
        <w:t>: Output measurements like accuracy, loss, AUC, custom business metrics</w:t>
      </w:r>
    </w:p>
    <w:p>
      <w:pPr>
        <w:pStyle w:val="ListBullet"/>
      </w:pPr>
      <w:r>
        <w:rPr>
          <w:rFonts w:ascii="Aptos" w:hAnsi="Aptos" w:cs="Aptos" w:eastAsia="Aptos"/>
          <w:b/>
        </w:rPr>
        <w:t>Artifacts</w:t>
      </w:r>
      <w:r>
        <w:rPr>
          <w:rFonts w:ascii="Aptos" w:hAnsi="Aptos" w:cs="Aptos" w:eastAsia="Aptos"/>
        </w:rPr>
        <w:t>: Output files like models, plots, data samples, configuration files</w:t>
      </w:r>
    </w:p>
    <w:p>
      <w:pPr>
        <w:pStyle w:val="ListBullet"/>
      </w:pPr>
      <w:r>
        <w:rPr>
          <w:rFonts w:ascii="Aptos" w:hAnsi="Aptos" w:cs="Aptos" w:eastAsia="Aptos"/>
          <w:b/>
        </w:rPr>
        <w:t>Tags</w:t>
      </w:r>
      <w:r>
        <w:rPr>
          <w:rFonts w:ascii="Aptos" w:hAnsi="Aptos" w:cs="Aptos" w:eastAsia="Aptos"/>
        </w:rPr>
        <w:t>: Metadata for organization like team name, project stage, data version</w:t>
      </w:r>
    </w:p>
    <w:p>
      <w:pPr>
        <w:pStyle w:val="Heading3"/>
      </w:pPr>
      <w:r>
        <w:rPr>
          <w:rFonts w:ascii="Aptos Display" w:hAnsi="Aptos Display" w:cs="Aptos Display" w:eastAsia="Aptos Display"/>
        </w:rPr>
        <w:t>3.2 Experiment Setup and Configuration</w:t>
      </w:r>
    </w:p>
    <w:p>
      <w:r>
        <w:rPr>
          <w:rFonts w:ascii="Aptos" w:hAnsi="Aptos" w:cs="Aptos" w:eastAsia="Aptos"/>
        </w:rPr>
        <w:t>Before running any ML experiments, you should set up the experiment context. This ensures all runs are properly organized and tracked:</w:t>
      </w:r>
    </w:p>
    <w:p>
      <w:pPr>
        <w:pStyle w:val="Code"/>
        <w:ind w:left="360"/>
      </w:pPr>
      <w:r>
        <w:t>import mlflow</w:t>
        <w:br/>
        <w:t>from mlflow.tracking import MlflowClient</w:t>
        <w:br/>
        <w:br/>
        <w:t># Set experiment - creates if doesn't exist</w:t>
        <w:br/>
        <w:t># Use descriptive paths that indicate project and purpose</w:t>
        <w:br/>
        <w:t>mlflow.set_experiment("/Users/data_science/customer_churn_prediction")</w:t>
        <w:br/>
        <w:br/>
        <w:t># Get experiment details programmatically</w:t>
        <w:br/>
        <w:t>client = MlflowClient()</w:t>
        <w:br/>
        <w:t>experiment = client.get_experiment_by_name("/Users/data_science/customer_churn_prediction")</w:t>
        <w:br/>
        <w:t>print(f"Experiment ID: {experiment.experiment_id}")</w:t>
        <w:br/>
        <w:t>print(f"Artifact Location: {experiment.artifact_location}")</w:t>
      </w:r>
    </w:p>
    <w:p>
      <w:pPr>
        <w:pStyle w:val="Heading3"/>
      </w:pPr>
      <w:r>
        <w:rPr>
          <w:rFonts w:ascii="Aptos Display" w:hAnsi="Aptos Display" w:cs="Aptos Display" w:eastAsia="Aptos Display"/>
        </w:rPr>
        <w:t>3.3 Autologging Configuration</w:t>
      </w:r>
    </w:p>
    <w:p>
      <w:r>
        <w:rPr>
          <w:rFonts w:ascii="Aptos" w:hAnsi="Aptos" w:cs="Aptos" w:eastAsia="Aptos"/>
        </w:rPr>
        <w:t>Autologging automatically captures parameters, metrics, and models for supported ML frameworks. This reduces boilerplate code and ensures consistent tracking across experiments:</w:t>
      </w:r>
    </w:p>
    <w:p>
      <w:pPr>
        <w:pStyle w:val="Code"/>
        <w:ind w:left="360"/>
      </w:pPr>
      <w:r>
        <w:t>import mlflow</w:t>
        <w:br/>
        <w:br/>
        <w:t># Scikit-learn autologging - captures all estimator parameters and metrics</w:t>
        <w:br/>
        <w:t>mlflow.sklearn.autolog(</w:t>
        <w:br/>
        <w:t xml:space="preserve">    log_input_examples=True,      # Log sample input data for model signature</w:t>
        <w:br/>
        <w:t xml:space="preserve">    log_model_signatures=True,    # Infer and log input/output schema</w:t>
        <w:br/>
        <w:t xml:space="preserve">    log_models=True,              # Save trained models as artifacts</w:t>
        <w:br/>
        <w:t xml:space="preserve">    log_post_training_metrics=True,  # Log metrics computed after training</w:t>
        <w:br/>
        <w:t xml:space="preserve">    silent=False,                 # Show autologging info messages</w:t>
        <w:br/>
        <w:t xml:space="preserve">    max_tuning_runs=10           # Max hyperparameter tuning runs to log</w:t>
        <w:br/>
        <w:t>)</w:t>
        <w:br/>
        <w:br/>
        <w:t># Spark ML autologging - for distributed ML pipelines</w:t>
        <w:br/>
        <w:t>mlflow.spark.autolog(</w:t>
        <w:br/>
        <w:t xml:space="preserve">    log_models=True,</w:t>
        <w:br/>
        <w:t xml:space="preserve">    log_input_examples=True,</w:t>
        <w:br/>
        <w:t xml:space="preserve">    log_model_signatures=True,</w:t>
        <w:br/>
        <w:t xml:space="preserve">    log_post_training_metrics=True,</w:t>
        <w:br/>
        <w:t xml:space="preserve">    silent=False</w:t>
        <w:br/>
        <w:t>)</w:t>
        <w:br/>
        <w:br/>
        <w:t># XGBoost autologging - popular gradient boosting library</w:t>
        <w:br/>
        <w:t>mlflow.xgboost.autolog(</w:t>
        <w:br/>
        <w:t xml:space="preserve">    log_input_examples=True,</w:t>
        <w:br/>
        <w:t xml:space="preserve">    log_model_signatures=True,</w:t>
        <w:br/>
        <w:t xml:space="preserve">    log_models=True</w:t>
        <w:br/>
        <w:t>)</w:t>
        <w:br/>
        <w:br/>
        <w:t># PyTorch/Lightning autologging - deep learning workflows</w:t>
        <w:br/>
        <w:t>mlflow.pytorch.autolog(</w:t>
        <w:br/>
        <w:t xml:space="preserve">    log_every_n_epoch=1,          # Log metrics every epoch</w:t>
        <w:br/>
        <w:t xml:space="preserve">    log_every_n_step=None,        # Or log every N steps</w:t>
        <w:br/>
        <w:t xml:space="preserve">    log_models=True,              # Save model checkpoints</w:t>
        <w:br/>
        <w:t xml:space="preserve">    log_datasets=True,            # Log dataset info</w:t>
        <w:br/>
        <w:t xml:space="preserve">    checkpoint=True,              # Enable checkpointing</w:t>
        <w:br/>
        <w:t xml:space="preserve">    checkpoint_monitor="val_loss", # Metric to monitor for best model</w:t>
        <w:br/>
        <w:t xml:space="preserve">    checkpoint_save_best_only=True # Only save best checkpoint</w:t>
        <w:br/>
        <w:t>)</w:t>
      </w:r>
    </w:p>
    <w:p>
      <w:pPr>
        <w:pStyle w:val="Heading3"/>
      </w:pPr>
      <w:r>
        <w:rPr>
          <w:rFonts w:ascii="Aptos Display" w:hAnsi="Aptos Display" w:cs="Aptos Display" w:eastAsia="Aptos Display"/>
        </w:rPr>
        <w:t>3.4 Manual Experiment Tracking</w:t>
      </w:r>
    </w:p>
    <w:p>
      <w:r>
        <w:rPr>
          <w:rFonts w:ascii="Aptos" w:hAnsi="Aptos" w:cs="Aptos" w:eastAsia="Aptos"/>
        </w:rPr>
        <w:t>For custom metrics, advanced logging, or unsupported frameworks, use manual tracking. This provides full control over what gets logged:</w:t>
      </w:r>
    </w:p>
    <w:p>
      <w:pPr>
        <w:pStyle w:val="Code"/>
        <w:ind w:left="360"/>
      </w:pPr>
      <w:r>
        <w:t>import mlflow</w:t>
        <w:br/>
        <w:t>import mlflow.sklearn</w:t>
        <w:br/>
        <w:t>from sklearn.model_selection import train_test_split, cross_val_score</w:t>
        <w:br/>
        <w:t>from sklearn.ensemble import RandomForestClassifier</w:t>
        <w:br/>
        <w:t>from sklearn.metrics import (</w:t>
        <w:br/>
        <w:t xml:space="preserve">    accuracy_score, precision_score, recall_score,</w:t>
        <w:br/>
        <w:t xml:space="preserve">    f1_score, roc_auc_score, confusion_matrix,</w:t>
        <w:br/>
        <w:t xml:space="preserve">    classification_report</w:t>
        <w:br/>
        <w:t>)</w:t>
        <w:br/>
        <w:t>import matplotlib.pyplot as plt</w:t>
        <w:br/>
        <w:t>import seaborn as sns</w:t>
        <w:br/>
        <w:t>import pandas as pd</w:t>
        <w:br/>
        <w:t>import numpy as np</w:t>
        <w:br/>
        <w:t>import json</w:t>
        <w:br/>
        <w:br/>
        <w:t>def train_and_log_model(</w:t>
        <w:br/>
        <w:t xml:space="preserve">    X: pd.DataFrame,</w:t>
        <w:br/>
        <w:t xml:space="preserve">    y: pd.Series,</w:t>
        <w:br/>
        <w:t xml:space="preserve">    model_params: dict,</w:t>
        <w:br/>
        <w:t xml:space="preserve">    experiment_name: str,</w:t>
        <w:br/>
        <w:t xml:space="preserve">    run_name: str = None</w:t>
        <w:br/>
        <w:t>) -&gt; str:</w:t>
        <w:br/>
        <w:t xml:space="preserve">    """</w:t>
        <w:br/>
        <w:t xml:space="preserve">    Train a model and log all relevant information to MLflow.</w:t>
        <w:br/>
        <w:br/>
        <w:t xml:space="preserve">    This function demonstrates comprehensive MLflow tracking including:</w:t>
        <w:br/>
        <w:t xml:space="preserve">    - Parameters: All hyperparameters and configuration</w:t>
        <w:br/>
        <w:t xml:space="preserve">    - Metrics: Training and validation metrics</w:t>
        <w:br/>
        <w:t xml:space="preserve">    - Artifacts: Model, plots, and reports</w:t>
        <w:br/>
        <w:t xml:space="preserve">    - Tags: Metadata for organization</w:t>
        <w:br/>
        <w:br/>
        <w:t xml:space="preserve">    Args:</w:t>
        <w:br/>
        <w:t xml:space="preserve">        X: Feature DataFrame</w:t>
        <w:br/>
        <w:t xml:space="preserve">        y: Target Series</w:t>
        <w:br/>
        <w:t xml:space="preserve">        model_params: Dictionary of model hyperparameters</w:t>
        <w:br/>
        <w:t xml:space="preserve">        experiment_name: MLflow experiment path</w:t>
        <w:br/>
        <w:t xml:space="preserve">        run_name: Optional name for this specific run</w:t>
        <w:br/>
        <w:br/>
        <w:t xml:space="preserve">    Returns:</w:t>
        <w:br/>
        <w:t xml:space="preserve">        run_id: The MLflow run ID for reference</w:t>
        <w:br/>
        <w:t xml:space="preserve">    """</w:t>
        <w:br/>
        <w:br/>
        <w:t xml:space="preserve">    mlflow.set_experiment(experiment_name)</w:t>
        <w:br/>
        <w:br/>
        <w:t xml:space="preserve">    with mlflow.start_run(run_name=run_name) as run:</w:t>
        <w:br/>
        <w:t xml:space="preserve">        # Set tags for organization and searchability</w:t>
        <w:br/>
        <w:t xml:space="preserve">        mlflow.set_tags({</w:t>
        <w:br/>
        <w:t xml:space="preserve">            "model_type": "RandomForestClassifier",</w:t>
        <w:br/>
        <w:t xml:space="preserve">            "team": "data_science",</w:t>
        <w:br/>
        <w:t xml:space="preserve">            "project": "customer_churn",</w:t>
        <w:br/>
        <w:t xml:space="preserve">            "environment": "development",</w:t>
        <w:br/>
        <w:t xml:space="preserve">            "data_version": "v2.1"</w:t>
        <w:br/>
        <w:t xml:space="preserve">        })</w:t>
        <w:br/>
        <w:br/>
        <w:t xml:space="preserve">        # Log all model parameters</w:t>
        <w:br/>
        <w:t xml:space="preserve">        mlflow.log_params(model_params)</w:t>
        <w:br/>
        <w:br/>
        <w:t xml:space="preserve">        # Log data characteristics</w:t>
        <w:br/>
        <w:t xml:space="preserve">        mlflow.log_params({</w:t>
        <w:br/>
        <w:t xml:space="preserve">            "n_samples": len(X),</w:t>
        <w:br/>
        <w:t xml:space="preserve">            "n_features": X.shape[1],</w:t>
        <w:br/>
        <w:t xml:space="preserve">            "class_balance": dict(y.value_counts(normalize=True))</w:t>
        <w:br/>
        <w:t xml:space="preserve">        })</w:t>
        <w:br/>
        <w:br/>
        <w:t xml:space="preserve">        # Split data for training and validation</w:t>
        <w:br/>
        <w:t xml:space="preserve">        X_train, X_test, y_train, y_test = train_test_split(</w:t>
        <w:br/>
        <w:t xml:space="preserve">            X, y, test_size=0.2, random_state=42, stratify=y</w:t>
        <w:br/>
        <w:t xml:space="preserve">        )</w:t>
        <w:br/>
        <w:br/>
        <w:t xml:space="preserve">        # Train model</w:t>
        <w:br/>
        <w:t xml:space="preserve">        model = RandomForestClassifier(**model_params, random_state=42)</w:t>
        <w:br/>
        <w:t xml:space="preserve">        model.fit(X_train, y_train)</w:t>
        <w:br/>
        <w:br/>
        <w:t xml:space="preserve">        # Generate predictions</w:t>
        <w:br/>
        <w:t xml:space="preserve">        y_pred = model.predict(X_test)</w:t>
        <w:br/>
        <w:t xml:space="preserve">        y_prob = model.predict_proba(X_test)[:, 1]</w:t>
        <w:br/>
        <w:br/>
        <w:t xml:space="preserve">        # Calculate and log metrics</w:t>
        <w:br/>
        <w:t xml:space="preserve">        metrics = {</w:t>
        <w:br/>
        <w:t xml:space="preserve">            "accuracy": accuracy_score(y_test, y_pred),</w:t>
        <w:br/>
        <w:t xml:space="preserve">            "precision": precision_score(y_test, y_pred, average='weighted'),</w:t>
        <w:br/>
        <w:t xml:space="preserve">            "recall": recall_score(y_test, y_pred, average='weighted'),</w:t>
        <w:br/>
        <w:t xml:space="preserve">            "f1_score": f1_score(y_test, y_pred, average='weighted'),</w:t>
        <w:br/>
        <w:t xml:space="preserve">            "roc_auc": roc_auc_score(y_test, y_prob)</w:t>
        <w:br/>
        <w:t xml:space="preserve">        }</w:t>
        <w:br/>
        <w:t xml:space="preserve">        mlflow.log_metrics(metrics)</w:t>
        <w:br/>
        <w:br/>
        <w:t xml:space="preserve">        # Log cross-validation scores for robustness</w:t>
        <w:br/>
        <w:t xml:space="preserve">        cv_scores = cross_val_score(model, X, y, cv=5, scoring='f1_weighted')</w:t>
        <w:br/>
        <w:t xml:space="preserve">        mlflow.log_metrics({</w:t>
        <w:br/>
        <w:t xml:space="preserve">            "cv_f1_mean": cv_scores.mean(),</w:t>
        <w:br/>
        <w:t xml:space="preserve">            "cv_f1_std": cv_scores.std()</w:t>
        <w:br/>
        <w:t xml:space="preserve">        })</w:t>
        <w:br/>
        <w:br/>
        <w:t xml:space="preserve">        # Create and log confusion matrix plot</w:t>
        <w:br/>
        <w:t xml:space="preserve">        plt.figure(figsize=(8, 6))</w:t>
        <w:br/>
        <w:t xml:space="preserve">        cm = confusion_matrix(y_test, y_pred)</w:t>
        <w:br/>
        <w:t xml:space="preserve">        sns.heatmap(cm, annot=True, fmt='d', cmap='Blues')</w:t>
        <w:br/>
        <w:t xml:space="preserve">        plt.title('Confusion Matrix')</w:t>
        <w:br/>
        <w:t xml:space="preserve">        plt.ylabel('Actual')</w:t>
        <w:br/>
        <w:t xml:space="preserve">        plt.xlabel('Predicted')</w:t>
        <w:br/>
        <w:t xml:space="preserve">        plt.tight_layout()</w:t>
        <w:br/>
        <w:t xml:space="preserve">        mlflow.log_figure(plt.gcf(), "confusion_matrix.png")</w:t>
        <w:br/>
        <w:t xml:space="preserve">        plt.close()</w:t>
        <w:br/>
        <w:br/>
        <w:t xml:space="preserve">        # Create and log feature importance plot</w:t>
        <w:br/>
        <w:t xml:space="preserve">        feature_importance = pd.DataFrame({</w:t>
        <w:br/>
        <w:t xml:space="preserve">            'feature': X.columns,</w:t>
        <w:br/>
        <w:t xml:space="preserve">            'importance': model.feature_importances_</w:t>
        <w:br/>
        <w:t xml:space="preserve">        }).sort_values('importance', ascending=False)</w:t>
        <w:br/>
        <w:br/>
        <w:t xml:space="preserve">        plt.figure(figsize=(10, 8))</w:t>
        <w:br/>
        <w:t xml:space="preserve">        sns.barplot(data=feature_importance.head(20), x='importance', y='feature')</w:t>
        <w:br/>
        <w:t xml:space="preserve">        plt.title('Top 20 Feature Importances')</w:t>
        <w:br/>
        <w:t xml:space="preserve">        plt.tight_layout()</w:t>
        <w:br/>
        <w:t xml:space="preserve">        mlflow.log_figure(plt.gcf(), "feature_importance.png")</w:t>
        <w:br/>
        <w:t xml:space="preserve">        plt.close()</w:t>
        <w:br/>
        <w:br/>
        <w:t xml:space="preserve">        # Log feature importance as JSON artifact</w:t>
        <w:br/>
        <w:t xml:space="preserve">        mlflow.log_dict(</w:t>
        <w:br/>
        <w:t xml:space="preserve">            feature_importance.to_dict(orient='records'),</w:t>
        <w:br/>
        <w:t xml:space="preserve">            "feature_importance.json"</w:t>
        <w:br/>
        <w:t xml:space="preserve">        )</w:t>
        <w:br/>
        <w:br/>
        <w:t xml:space="preserve">        # Log classification report</w:t>
        <w:br/>
        <w:t xml:space="preserve">        report = classification_report(y_test, y_pred, output_dict=True)</w:t>
        <w:br/>
        <w:t xml:space="preserve">        mlflow.log_dict(report, "classification_report.json")</w:t>
        <w:br/>
        <w:br/>
        <w:t xml:space="preserve">        # Log the model with signature and input example</w:t>
        <w:br/>
        <w:t xml:space="preserve">        from mlflow.models.signature import infer_signature</w:t>
        <w:br/>
        <w:t xml:space="preserve">        signature = infer_signature(X_train, y_pred)</w:t>
        <w:br/>
        <w:br/>
        <w:t xml:space="preserve">        mlflow.sklearn.log_model(</w:t>
        <w:br/>
        <w:t xml:space="preserve">            model,</w:t>
        <w:br/>
        <w:t xml:space="preserve">            "model",</w:t>
        <w:br/>
        <w:t xml:space="preserve">            signature=signature,</w:t>
        <w:br/>
        <w:t xml:space="preserve">            input_example=X_train.head(5),</w:t>
        <w:br/>
        <w:t xml:space="preserve">            registered_model_name=None  # Don't auto-register</w:t>
        <w:br/>
        <w:t xml:space="preserve">        )</w:t>
        <w:br/>
        <w:br/>
        <w:t xml:space="preserve">        print(f"Run ID: {run.info.run_id}")</w:t>
        <w:br/>
        <w:t xml:space="preserve">        print(f"Metrics: {metrics}")</w:t>
        <w:br/>
        <w:br/>
        <w:t xml:space="preserve">        return run.info.run_id</w:t>
      </w:r>
    </w:p>
    <w:p>
      <w:pPr>
        <w:pStyle w:val="Heading2"/>
      </w:pPr>
      <w:r>
        <w:rPr>
          <w:rFonts w:ascii="Aptos Display" w:hAnsi="Aptos Display" w:cs="Aptos Display" w:eastAsia="Aptos Display"/>
        </w:rPr>
        <w:t>4. Unity Catalog Model Registry</w:t>
      </w:r>
    </w:p>
    <w:p>
      <w:pPr>
        <w:pStyle w:val="Heading3"/>
      </w:pPr>
      <w:r>
        <w:rPr>
          <w:rFonts w:ascii="Aptos Display" w:hAnsi="Aptos Display" w:cs="Aptos Display" w:eastAsia="Aptos Display"/>
        </w:rPr>
        <w:t>4.1 Understanding Model Registry</w:t>
      </w:r>
    </w:p>
    <w:p>
      <w:r>
        <w:rPr>
          <w:rFonts w:ascii="Aptos" w:hAnsi="Aptos" w:cs="Aptos" w:eastAsia="Aptos"/>
        </w:rPr>
        <w:t>The Unity Catalog Model Registry provides a centralized hub for managing ML models across the organization. Unlike the legacy Workspace Model Registry, Unity Catalog models are:</w:t>
      </w:r>
    </w:p>
    <w:p>
      <w:pPr>
        <w:pStyle w:val="ListBullet"/>
      </w:pPr>
      <w:r>
        <w:rPr>
          <w:rFonts w:ascii="Aptos" w:hAnsi="Aptos" w:cs="Aptos" w:eastAsia="Aptos"/>
          <w:b/>
        </w:rPr>
        <w:t>Governed</w:t>
      </w:r>
      <w:r>
        <w:rPr>
          <w:rFonts w:ascii="Aptos" w:hAnsi="Aptos" w:cs="Aptos" w:eastAsia="Aptos"/>
        </w:rPr>
        <w:t>: Integrated with Unity Catalog access controls and permissions</w:t>
      </w:r>
    </w:p>
    <w:p>
      <w:pPr>
        <w:pStyle w:val="ListBullet"/>
      </w:pPr>
      <w:r>
        <w:rPr>
          <w:rFonts w:ascii="Aptos" w:hAnsi="Aptos" w:cs="Aptos" w:eastAsia="Aptos"/>
          <w:b/>
        </w:rPr>
        <w:t>Discoverable</w:t>
      </w:r>
      <w:r>
        <w:rPr>
          <w:rFonts w:ascii="Aptos" w:hAnsi="Aptos" w:cs="Aptos" w:eastAsia="Aptos"/>
        </w:rPr>
        <w:t>: Searchable across workspaces with rich metadata</w:t>
      </w:r>
    </w:p>
    <w:p>
      <w:pPr>
        <w:pStyle w:val="ListBullet"/>
      </w:pPr>
      <w:r>
        <w:rPr>
          <w:rFonts w:ascii="Aptos" w:hAnsi="Aptos" w:cs="Aptos" w:eastAsia="Aptos"/>
          <w:b/>
        </w:rPr>
        <w:t>Versioned</w:t>
      </w:r>
      <w:r>
        <w:rPr>
          <w:rFonts w:ascii="Aptos" w:hAnsi="Aptos" w:cs="Aptos" w:eastAsia="Aptos"/>
        </w:rPr>
        <w:t>: Full version history with immutable model artifacts</w:t>
      </w:r>
    </w:p>
    <w:p>
      <w:pPr>
        <w:pStyle w:val="ListBullet"/>
      </w:pPr>
      <w:r>
        <w:rPr>
          <w:rFonts w:ascii="Aptos" w:hAnsi="Aptos" w:cs="Aptos" w:eastAsia="Aptos"/>
          <w:b/>
        </w:rPr>
        <w:t>Aliased</w:t>
      </w:r>
      <w:r>
        <w:rPr>
          <w:rFonts w:ascii="Aptos" w:hAnsi="Aptos" w:cs="Aptos" w:eastAsia="Aptos"/>
        </w:rPr>
        <w:t>: Use aliases like "champion" and "challenger" instead of stages</w:t>
      </w:r>
    </w:p>
    <w:p>
      <w:pPr>
        <w:pStyle w:val="Heading3"/>
      </w:pPr>
      <w:r>
        <w:rPr>
          <w:rFonts w:ascii="Aptos Display" w:hAnsi="Aptos Display" w:cs="Aptos Display" w:eastAsia="Aptos Display"/>
        </w:rPr>
        <w:t>4.2 Registering Models</w:t>
      </w:r>
    </w:p>
    <w:p>
      <w:r>
        <w:rPr>
          <w:rFonts w:ascii="Aptos" w:hAnsi="Aptos" w:cs="Aptos" w:eastAsia="Aptos"/>
        </w:rPr>
        <w:t>After training a model, register it in Unity Catalog for versioning and deployment:</w:t>
      </w:r>
    </w:p>
    <w:p>
      <w:pPr>
        <w:pStyle w:val="Code"/>
        <w:ind w:left="360"/>
      </w:pPr>
      <w:r>
        <w:t>import mlflow</w:t>
        <w:br/>
        <w:t>from mlflow.tracking import MlflowClient</w:t>
        <w:br/>
        <w:br/>
        <w:t># Set the registry URI to Unity Catalog</w:t>
        <w:br/>
        <w:t>mlflow.set_registry_uri("databricks-uc")</w:t>
        <w:br/>
        <w:br/>
        <w:t># Option 1: Register during training</w:t>
        <w:br/>
        <w:t>with mlflow.start_run() as run:</w:t>
        <w:br/>
        <w:t xml:space="preserve">    # ... train model ...</w:t>
        <w:br/>
        <w:t xml:space="preserve">    mlflow.sklearn.log_model(</w:t>
        <w:br/>
        <w:t xml:space="preserve">        model,</w:t>
        <w:br/>
        <w:t xml:space="preserve">        "model",</w:t>
        <w:br/>
        <w:t xml:space="preserve">        registered_model_name="ml_catalog.models.customer_churn_predictor"</w:t>
        <w:br/>
        <w:t xml:space="preserve">    )</w:t>
        <w:br/>
        <w:br/>
        <w:t># Option 2: Register existing run's model</w:t>
        <w:br/>
        <w:t>client = MlflowClient()</w:t>
        <w:br/>
        <w:t>result = client.create_registered_model(</w:t>
        <w:br/>
        <w:t xml:space="preserve">    name="ml_catalog.models.customer_churn_predictor",</w:t>
        <w:br/>
        <w:t xml:space="preserve">    description="Predicts customer churn probability based on usage patterns",</w:t>
        <w:br/>
        <w:t xml:space="preserve">    tags={"team": "data_science", "use_case": "retention"}</w:t>
        <w:br/>
        <w:t>)</w:t>
        <w:br/>
        <w:br/>
        <w:t># Register a specific run's model as a new version</w:t>
        <w:br/>
        <w:t>model_version = client.create_model_version(</w:t>
        <w:br/>
        <w:t xml:space="preserve">    name="ml_catalog.models.customer_churn_predictor",</w:t>
        <w:br/>
        <w:t xml:space="preserve">    source=f"runs:/{run_id}/model",</w:t>
        <w:br/>
        <w:t xml:space="preserve">    run_id=run_id,</w:t>
        <w:br/>
        <w:t xml:space="preserve">    description="Random Forest model with improved feature engineering"</w:t>
        <w:br/>
        <w:t>)</w:t>
        <w:br/>
        <w:br/>
        <w:t>print(f"Registered model version: {model_version.version}")</w:t>
      </w:r>
    </w:p>
    <w:p>
      <w:pPr>
        <w:pStyle w:val="Heading3"/>
      </w:pPr>
      <w:r>
        <w:rPr>
          <w:rFonts w:ascii="Aptos Display" w:hAnsi="Aptos Display" w:cs="Aptos Display" w:eastAsia="Aptos Display"/>
        </w:rPr>
        <w:t>4.3 Model Aliases and Lifecycle</w:t>
      </w:r>
    </w:p>
    <w:p>
      <w:r>
        <w:rPr>
          <w:rFonts w:ascii="Aptos" w:hAnsi="Aptos" w:cs="Aptos" w:eastAsia="Aptos"/>
        </w:rPr>
        <w:t>Unity Catalog uses aliases instead of stages for model lifecycle management. Common aliases include:</w:t>
      </w:r>
    </w:p>
    <w:p>
      <w:pPr>
        <w:pStyle w:val="Code"/>
        <w:ind w:left="360"/>
      </w:pPr>
      <w:r>
        <w:t>from mlflow.tracking import MlflowClient</w:t>
        <w:br/>
        <w:br/>
        <w:t>client = MlflowClient()</w:t>
        <w:br/>
        <w:t>model_name = "ml_catalog.models.customer_churn_predictor"</w:t>
        <w:br/>
        <w:br/>
        <w:t># Set alias for the current production model</w:t>
        <w:br/>
        <w:t>client.set_registered_model_alias(</w:t>
        <w:br/>
        <w:t xml:space="preserve">    name=model_name,</w:t>
        <w:br/>
        <w:t xml:space="preserve">    alias="champion",</w:t>
        <w:br/>
        <w:t xml:space="preserve">    version=5</w:t>
        <w:br/>
        <w:t>)</w:t>
        <w:br/>
        <w:br/>
        <w:t># Set alias for a model being evaluated</w:t>
        <w:br/>
        <w:t>client.set_registered_model_alias(</w:t>
        <w:br/>
        <w:t xml:space="preserve">    name=model_name,</w:t>
        <w:br/>
        <w:t xml:space="preserve">    alias="challenger",</w:t>
        <w:br/>
        <w:t xml:space="preserve">    version=6</w:t>
        <w:br/>
        <w:t>)</w:t>
        <w:br/>
        <w:br/>
        <w:t># Load model by alias for inference</w:t>
        <w:br/>
        <w:t>champion_model = mlflow.pyfunc.load_model(f"models:/{model_name}@champion")</w:t>
        <w:br/>
        <w:t>challenger_model = mlflow.pyfunc.load_model(f"models:/{model_name}@challenger")</w:t>
        <w:br/>
        <w:br/>
        <w:t># Remove alias when no longer needed</w:t>
        <w:br/>
        <w:t>client.delete_registered_model_alias(</w:t>
        <w:br/>
        <w:t xml:space="preserve">    name=model_name,</w:t>
        <w:br/>
        <w:t xml:space="preserve">    alias="challenger"</w:t>
        <w:br/>
        <w:t>)</w:t>
        <w:br/>
        <w:br/>
        <w:t># List all aliases for a model</w:t>
        <w:br/>
        <w:t>model = client.get_registered_model(model_name)</w:t>
        <w:br/>
        <w:t>for alias in model.aliases:</w:t>
        <w:br/>
        <w:t xml:space="preserve">    print(f"Alias: {alias.alias} -&gt; Version: {alias.version}")</w:t>
      </w:r>
    </w:p>
    <w:p>
      <w:pPr>
        <w:pStyle w:val="Heading3"/>
      </w:pPr>
      <w:r>
        <w:rPr>
          <w:rFonts w:ascii="Aptos Display" w:hAnsi="Aptos Display" w:cs="Aptos Display" w:eastAsia="Aptos Display"/>
        </w:rPr>
        <w:t>4.4 Model Governance with Unity Catalog</w:t>
      </w:r>
    </w:p>
    <w:p>
      <w:r>
        <w:rPr>
          <w:rFonts w:ascii="Aptos" w:hAnsi="Aptos" w:cs="Aptos" w:eastAsia="Aptos"/>
        </w:rPr>
        <w:t>Unity Catalog provides fine-grained access control for ML models:</w:t>
      </w:r>
    </w:p>
    <w:p>
      <w:pPr>
        <w:pStyle w:val="Code"/>
        <w:ind w:left="360"/>
      </w:pPr>
      <w:r>
        <w:t>-- Grant permissions on model catalog</w:t>
        <w:br/>
        <w:t>GRANT USE CATALOG ON CATALOG ml_catalog TO `data-scientists`;</w:t>
        <w:br/>
        <w:br/>
        <w:t>-- Grant permissions on model schema</w:t>
        <w:br/>
        <w:t>GRANT USE SCHEMA ON SCHEMA ml_catalog.models TO `data-scientists`;</w:t>
        <w:br/>
        <w:t>GRANT CREATE MODEL ON SCHEMA ml_catalog.models TO `data-scientists`;</w:t>
        <w:br/>
        <w:br/>
        <w:t>-- Grant permissions on specific model</w:t>
        <w:br/>
        <w:t>GRANT EXECUTE ON MODEL ml_catalog.models.customer_churn_predictor TO `ml-engineers`;</w:t>
        <w:br/>
        <w:br/>
        <w:t>-- View model lineage (in Catalog Explorer or via API)</w:t>
        <w:br/>
        <w:t>-- Shows data sources, feature tables, and downstream consumers</w:t>
      </w:r>
    </w:p>
    <w:p>
      <w:pPr>
        <w:pStyle w:val="Heading2"/>
      </w:pPr>
      <w:r>
        <w:rPr>
          <w:rFonts w:ascii="Aptos Display" w:hAnsi="Aptos Display" w:cs="Aptos Display" w:eastAsia="Aptos Display"/>
        </w:rPr>
        <w:t>5. Model Deployment Patterns</w:t>
      </w:r>
    </w:p>
    <w:p>
      <w:pPr>
        <w:pStyle w:val="Heading3"/>
      </w:pPr>
      <w:r>
        <w:rPr>
          <w:rFonts w:ascii="Aptos Display" w:hAnsi="Aptos Display" w:cs="Aptos Display" w:eastAsia="Aptos Display"/>
        </w:rPr>
        <w:t>5.1 Real-Time Serving with Model Serving</w:t>
      </w:r>
    </w:p>
    <w:p>
      <w:r>
        <w:rPr>
          <w:rFonts w:ascii="Aptos" w:hAnsi="Aptos" w:cs="Aptos" w:eastAsia="Aptos"/>
        </w:rPr>
        <w:t>Databricks Model Serving provides serverless, real-time inference endpoints:</w:t>
      </w:r>
    </w:p>
    <w:p>
      <w:pPr>
        <w:pStyle w:val="Code"/>
        <w:ind w:left="360"/>
      </w:pPr>
      <w:r>
        <w:t>from databricks.sdk import WorkspaceClient</w:t>
        <w:br/>
        <w:t>from databricks.sdk.service.serving import (</w:t>
        <w:br/>
        <w:t xml:space="preserve">    EndpointCoreConfigInput,</w:t>
        <w:br/>
        <w:t xml:space="preserve">    ServedModelInput,</w:t>
        <w:br/>
        <w:t xml:space="preserve">    ServedModelInputWorkloadSize,</w:t>
        <w:br/>
        <w:t xml:space="preserve">    TrafficConfig,</w:t>
        <w:br/>
        <w:t xml:space="preserve">    Route</w:t>
        <w:br/>
        <w:t>)</w:t>
        <w:br/>
        <w:br/>
        <w:t>w = WorkspaceClient()</w:t>
        <w:br/>
        <w:br/>
        <w:t># Create serving endpoint</w:t>
        <w:br/>
        <w:t>endpoint = w.serving_endpoints.create_and_wait(</w:t>
        <w:br/>
        <w:t xml:space="preserve">    name="customer-churn-endpoint",</w:t>
        <w:br/>
        <w:t xml:space="preserve">    config=EndpointCoreConfigInput(</w:t>
        <w:br/>
        <w:t xml:space="preserve">        served_models=[</w:t>
        <w:br/>
        <w:t xml:space="preserve">            ServedModelInput(</w:t>
        <w:br/>
        <w:t xml:space="preserve">                model_name="ml_catalog.models.customer_churn_predictor",</w:t>
        <w:br/>
        <w:t xml:space="preserve">                model_version="5",</w:t>
        <w:br/>
        <w:t xml:space="preserve">                workload_size=ServedModelInputWorkloadSize.SMALL,</w:t>
        <w:br/>
        <w:t xml:space="preserve">                scale_to_zero_enabled=True</w:t>
        <w:br/>
        <w:t xml:space="preserve">            )</w:t>
        <w:br/>
        <w:t xml:space="preserve">        ],</w:t>
        <w:br/>
        <w:t xml:space="preserve">        traffic_config=TrafficConfig(</w:t>
        <w:br/>
        <w:t xml:space="preserve">            routes=[</w:t>
        <w:br/>
        <w:t xml:space="preserve">                Route(</w:t>
        <w:br/>
        <w:t xml:space="preserve">                    served_model_name="customer_churn_predictor-5",</w:t>
        <w:br/>
        <w:t xml:space="preserve">                    traffic_percentage=100</w:t>
        <w:br/>
        <w:t xml:space="preserve">                )</w:t>
        <w:br/>
        <w:t xml:space="preserve">            ]</w:t>
        <w:br/>
        <w:t xml:space="preserve">        )</w:t>
        <w:br/>
        <w:t xml:space="preserve">    )</w:t>
        <w:br/>
        <w:t>)</w:t>
        <w:br/>
        <w:br/>
        <w:t>print(f"Endpoint URL: {endpoint.state.config_update}")</w:t>
      </w:r>
    </w:p>
    <w:p>
      <w:pPr>
        <w:pStyle w:val="Heading3"/>
      </w:pPr>
      <w:r>
        <w:rPr>
          <w:rFonts w:ascii="Aptos Display" w:hAnsi="Aptos Display" w:cs="Aptos Display" w:eastAsia="Aptos Display"/>
        </w:rPr>
        <w:t>5.2 A/B Testing with Traffic Splitting</w:t>
      </w:r>
    </w:p>
    <w:p>
      <w:r>
        <w:rPr>
          <w:rFonts w:ascii="Aptos" w:hAnsi="Aptos" w:cs="Aptos" w:eastAsia="Aptos"/>
        </w:rPr>
        <w:t>Deploy champion and challenger models with traffic splitting for safe rollouts:</w:t>
      </w:r>
    </w:p>
    <w:p>
      <w:pPr>
        <w:pStyle w:val="Code"/>
        <w:ind w:left="360"/>
      </w:pPr>
      <w:r>
        <w:t>from databricks.sdk import WorkspaceClient</w:t>
        <w:br/>
        <w:t>from databricks.sdk.service.serving import (</w:t>
        <w:br/>
        <w:t xml:space="preserve">    EndpointCoreConfigInput,</w:t>
        <w:br/>
        <w:t xml:space="preserve">    ServedModelInput,</w:t>
        <w:br/>
        <w:t xml:space="preserve">    TrafficConfig,</w:t>
        <w:br/>
        <w:t xml:space="preserve">    Route</w:t>
        <w:br/>
        <w:t>)</w:t>
        <w:br/>
        <w:br/>
        <w:t>w = WorkspaceClient()</w:t>
        <w:br/>
        <w:br/>
        <w:t># Update endpoint for A/B testing</w:t>
        <w:br/>
        <w:t>w.serving_endpoints.update_config_and_wait(</w:t>
        <w:br/>
        <w:t xml:space="preserve">    name="customer-churn-endpoint",</w:t>
        <w:br/>
        <w:t xml:space="preserve">    served_models=[</w:t>
        <w:br/>
        <w:t xml:space="preserve">        ServedModelInput(</w:t>
        <w:br/>
        <w:t xml:space="preserve">            model_name="ml_catalog.models.customer_churn_predictor",</w:t>
        <w:br/>
        <w:t xml:space="preserve">            model_version="5",  # Champion</w:t>
        <w:br/>
        <w:t xml:space="preserve">            workload_size="Small",</w:t>
        <w:br/>
        <w:t xml:space="preserve">            scale_to_zero_enabled=True</w:t>
        <w:br/>
        <w:t xml:space="preserve">        ),</w:t>
        <w:br/>
        <w:t xml:space="preserve">        ServedModelInput(</w:t>
        <w:br/>
        <w:t xml:space="preserve">            model_name="ml_catalog.models.customer_churn_predictor",</w:t>
        <w:br/>
        <w:t xml:space="preserve">            model_version="6",  # Challenger</w:t>
        <w:br/>
        <w:t xml:space="preserve">            workload_size="Small",</w:t>
        <w:br/>
        <w:t xml:space="preserve">            scale_to_zero_enabled=True</w:t>
        <w:br/>
        <w:t xml:space="preserve">        )</w:t>
        <w:br/>
        <w:t xml:space="preserve">    ],</w:t>
        <w:br/>
        <w:t xml:space="preserve">    traffic_config=TrafficConfig(</w:t>
        <w:br/>
        <w:t xml:space="preserve">        routes=[</w:t>
        <w:br/>
        <w:t xml:space="preserve">            Route(</w:t>
        <w:br/>
        <w:t xml:space="preserve">                served_model_name="customer_churn_predictor-5",</w:t>
        <w:br/>
        <w:t xml:space="preserve">                traffic_percentage=90  # 90% to champion</w:t>
        <w:br/>
        <w:t xml:space="preserve">            ),</w:t>
        <w:br/>
        <w:t xml:space="preserve">            Route(</w:t>
        <w:br/>
        <w:t xml:space="preserve">                served_model_name="customer_churn_predictor-6",</w:t>
        <w:br/>
        <w:t xml:space="preserve">                traffic_percentage=10  # 10% to challenger</w:t>
        <w:br/>
        <w:t xml:space="preserve">            )</w:t>
        <w:br/>
        <w:t xml:space="preserve">        ]</w:t>
        <w:br/>
        <w:t xml:space="preserve">    )</w:t>
        <w:br/>
        <w:t>)</w:t>
      </w:r>
    </w:p>
    <w:p>
      <w:pPr>
        <w:pStyle w:val="Heading3"/>
      </w:pPr>
      <w:r>
        <w:rPr>
          <w:rFonts w:ascii="Aptos Display" w:hAnsi="Aptos Display" w:cs="Aptos Display" w:eastAsia="Aptos Display"/>
        </w:rPr>
        <w:t>5.3 Batch Inference</w:t>
      </w:r>
    </w:p>
    <w:p>
      <w:r>
        <w:rPr>
          <w:rFonts w:ascii="Aptos" w:hAnsi="Aptos" w:cs="Aptos" w:eastAsia="Aptos"/>
        </w:rPr>
        <w:t>For high-volume, non-real-time predictions, use batch inference with Spark:</w:t>
      </w:r>
    </w:p>
    <w:p>
      <w:pPr>
        <w:pStyle w:val="Code"/>
        <w:ind w:left="360"/>
      </w:pPr>
      <w:r>
        <w:t>import mlflow</w:t>
        <w:br/>
        <w:t>from pyspark.sql import functions as F</w:t>
        <w:br/>
        <w:br/>
        <w:t># Load model as Spark UDF for distributed inference</w:t>
        <w:br/>
        <w:t>model_uri = "models:/ml_catalog.models.customer_churn_predictor@champion"</w:t>
        <w:br/>
        <w:t>predict_udf = mlflow.pyfunc.spark_udf(spark, model_uri, result_type="double")</w:t>
        <w:br/>
        <w:br/>
        <w:t># Load customer features</w:t>
        <w:br/>
        <w:t>customers_df = spark.table("gold.customer_features")</w:t>
        <w:br/>
        <w:br/>
        <w:t># Apply model at scale</w:t>
        <w:br/>
        <w:t>predictions_df = customers_df.withColumn(</w:t>
        <w:br/>
        <w:t xml:space="preserve">    "churn_probability",</w:t>
        <w:br/>
        <w:t xml:space="preserve">    predict_udf(F.struct(*[F.col(c) for c in feature_columns]))</w:t>
        <w:br/>
        <w:t>)</w:t>
        <w:br/>
        <w:br/>
        <w:t># Add prediction metadata</w:t>
        <w:br/>
        <w:t>predictions_df = predictions_df.withColumns({</w:t>
        <w:br/>
        <w:t xml:space="preserve">    "prediction_timestamp": F.current_timestamp(),</w:t>
        <w:br/>
        <w:t xml:space="preserve">    "model_version": F.lit("5"),</w:t>
        <w:br/>
        <w:t xml:space="preserve">    "model_name": F.lit("customer_churn_predictor")</w:t>
        <w:br/>
        <w:t>})</w:t>
        <w:br/>
        <w:br/>
        <w:t># Write predictions to Delta table</w:t>
        <w:br/>
        <w:t>predictions_df.write.format("delta") \</w:t>
        <w:br/>
        <w:t xml:space="preserve">    .mode("append") \</w:t>
        <w:br/>
        <w:t xml:space="preserve">    .option("mergeSchema", "true") \</w:t>
        <w:br/>
        <w:t xml:space="preserve">    .saveAsTable("gold.customer_churn_predictions")</w:t>
      </w:r>
    </w:p>
    <w:p>
      <w:pPr>
        <w:pStyle w:val="Heading3"/>
      </w:pPr>
      <w:r>
        <w:rPr>
          <w:rFonts w:ascii="Aptos Display" w:hAnsi="Aptos Display" w:cs="Aptos Display" w:eastAsia="Aptos Display"/>
        </w:rPr>
        <w:t>5.4 Streaming Inference</w:t>
      </w:r>
    </w:p>
    <w:p>
      <w:r>
        <w:rPr>
          <w:rFonts w:ascii="Aptos" w:hAnsi="Aptos" w:cs="Aptos" w:eastAsia="Aptos"/>
        </w:rPr>
        <w:t>Integrate ML predictions into streaming pipelines:</w:t>
      </w:r>
    </w:p>
    <w:p>
      <w:pPr>
        <w:pStyle w:val="Code"/>
        <w:ind w:left="360"/>
      </w:pPr>
      <w:r>
        <w:t>import mlflow</w:t>
        <w:br/>
        <w:t>from pyspark.sql import functions as F</w:t>
        <w:br/>
        <w:t>from pyspark.sql.types import DoubleType</w:t>
        <w:br/>
        <w:br/>
        <w:t># Load model as UDF</w:t>
        <w:br/>
        <w:t>model_uri = "models:/ml_catalog.models.fraud_detector@champion"</w:t>
        <w:br/>
        <w:t>predict_udf = mlflow.pyfunc.spark_udf(spark, model_uri, result_type="double")</w:t>
        <w:br/>
        <w:br/>
        <w:t># Read from streaming source</w:t>
        <w:br/>
        <w:t>transactions_stream = spark.readStream \</w:t>
        <w:br/>
        <w:t xml:space="preserve">    .format("delta") \</w:t>
        <w:br/>
        <w:t xml:space="preserve">    .table("bronze.transactions")</w:t>
        <w:br/>
        <w:br/>
        <w:t># Apply real-time predictions</w:t>
        <w:br/>
        <w:t>scored_stream = transactions_stream \</w:t>
        <w:br/>
        <w:t xml:space="preserve">    .withColumn(</w:t>
        <w:br/>
        <w:t xml:space="preserve">        "fraud_score",</w:t>
        <w:br/>
        <w:t xml:space="preserve">        predict_udf(F.struct("amount", "merchant_category", "time_since_last_txn"))</w:t>
        <w:br/>
        <w:t xml:space="preserve">    ) \</w:t>
        <w:br/>
        <w:t xml:space="preserve">    .withColumn(</w:t>
        <w:br/>
        <w:t xml:space="preserve">        "is_fraud",</w:t>
        <w:br/>
        <w:t xml:space="preserve">        F.when(F.col("fraud_score") &gt; 0.7, True).otherwise(False)</w:t>
        <w:br/>
        <w:t xml:space="preserve">    )</w:t>
        <w:br/>
        <w:br/>
        <w:t># Write to predictions table with inference logging</w:t>
        <w:br/>
        <w:t>scored_stream.writeStream \</w:t>
        <w:br/>
        <w:t xml:space="preserve">    .format("delta") \</w:t>
        <w:br/>
        <w:t xml:space="preserve">    .outputMode("append") \</w:t>
        <w:br/>
        <w:t xml:space="preserve">    .option("checkpointLocation", "/checkpoints/fraud_predictions") \</w:t>
        <w:br/>
        <w:t xml:space="preserve">    .trigger(processingTime="10 seconds") \</w:t>
        <w:br/>
        <w:t xml:space="preserve">    .toTable("gold.fraud_predictions")</w:t>
      </w:r>
    </w:p>
    <w:p>
      <w:pPr>
        <w:pStyle w:val="Heading2"/>
      </w:pPr>
      <w:r>
        <w:rPr>
          <w:rFonts w:ascii="Aptos Display" w:hAnsi="Aptos Display" w:cs="Aptos Display" w:eastAsia="Aptos Display"/>
        </w:rPr>
        <w:t>6. Model Monitoring</w:t>
      </w:r>
    </w:p>
    <w:p>
      <w:pPr>
        <w:pStyle w:val="Heading3"/>
      </w:pPr>
      <w:r>
        <w:rPr>
          <w:rFonts w:ascii="Aptos Display" w:hAnsi="Aptos Display" w:cs="Aptos Display" w:eastAsia="Aptos Display"/>
        </w:rPr>
        <w:t>6.1 Inference Tables</w:t>
      </w:r>
    </w:p>
    <w:p>
      <w:r>
        <w:rPr>
          <w:rFonts w:ascii="Aptos" w:hAnsi="Aptos" w:cs="Aptos" w:eastAsia="Aptos"/>
        </w:rPr>
        <w:t>Inference tables automatically capture model inputs, outputs, and metadata for analysis:</w:t>
      </w:r>
    </w:p>
    <w:p>
      <w:pPr>
        <w:pStyle w:val="Code"/>
        <w:ind w:left="360"/>
      </w:pPr>
      <w:r>
        <w:t>from databricks.sdk import WorkspaceClient</w:t>
        <w:br/>
        <w:t>from databricks.sdk.service.serving import EndpointCoreConfigInput, ServedModelInput</w:t>
        <w:br/>
        <w:br/>
        <w:t>w = WorkspaceClient()</w:t>
        <w:br/>
        <w:br/>
        <w:t># Enable inference logging when creating endpoint</w:t>
        <w:br/>
        <w:t>w.serving_endpoints.create_and_wait(</w:t>
        <w:br/>
        <w:t xml:space="preserve">    name="customer-churn-endpoint",</w:t>
        <w:br/>
        <w:t xml:space="preserve">    config=EndpointCoreConfigInput(</w:t>
        <w:br/>
        <w:t xml:space="preserve">        served_models=[</w:t>
        <w:br/>
        <w:t xml:space="preserve">            ServedModelInput(</w:t>
        <w:br/>
        <w:t xml:space="preserve">                model_name="ml_catalog.models.customer_churn_predictor",</w:t>
        <w:br/>
        <w:t xml:space="preserve">                model_version="5",</w:t>
        <w:br/>
        <w:t xml:space="preserve">                workload_size="Small",</w:t>
        <w:br/>
        <w:t xml:space="preserve">                scale_to_zero_enabled=True</w:t>
        <w:br/>
        <w:t xml:space="preserve">            )</w:t>
        <w:br/>
        <w:t xml:space="preserve">        ],</w:t>
        <w:br/>
        <w:t xml:space="preserve">        auto_capture_config={</w:t>
        <w:br/>
        <w:t xml:space="preserve">            "catalog_name": "ml_catalog",</w:t>
        <w:br/>
        <w:t xml:space="preserve">            "schema_name": "monitoring",</w:t>
        <w:br/>
        <w:t xml:space="preserve">            "table_name_prefix": "churn_predictor"</w:t>
        <w:br/>
        <w:t xml:space="preserve">        }</w:t>
        <w:br/>
        <w:t xml:space="preserve">    )</w:t>
        <w:br/>
        <w:t>)</w:t>
        <w:br/>
        <w:br/>
        <w:t># Query inference logs</w:t>
        <w:br/>
        <w:t>inference_logs = spark.sql("""</w:t>
        <w:br/>
        <w:t xml:space="preserve">    SELECT</w:t>
        <w:br/>
        <w:t xml:space="preserve">        request_time,</w:t>
        <w:br/>
        <w:t xml:space="preserve">        request,</w:t>
        <w:br/>
        <w:t xml:space="preserve">        response,</w:t>
        <w:br/>
        <w:t xml:space="preserve">        status_code,</w:t>
        <w:br/>
        <w:t xml:space="preserve">        execution_time_ms</w:t>
        <w:br/>
        <w:t xml:space="preserve">    FROM ml_catalog.monitoring.churn_predictor_inference_logs</w:t>
        <w:br/>
        <w:t xml:space="preserve">    WHERE request_time &gt;= current_date() - INTERVAL 7 DAYS</w:t>
        <w:br/>
        <w:t>""")</w:t>
      </w:r>
    </w:p>
    <w:p>
      <w:pPr>
        <w:pStyle w:val="Heading3"/>
      </w:pPr>
      <w:r>
        <w:rPr>
          <w:rFonts w:ascii="Aptos Display" w:hAnsi="Aptos Display" w:cs="Aptos Display" w:eastAsia="Aptos Display"/>
        </w:rPr>
        <w:t>6.2 Lakehouse Monitoring</w:t>
      </w:r>
    </w:p>
    <w:p>
      <w:r>
        <w:rPr>
          <w:rFonts w:ascii="Aptos" w:hAnsi="Aptos" w:cs="Aptos" w:eastAsia="Aptos"/>
        </w:rPr>
        <w:t>Set up drift detection and model performance monitoring:</w:t>
      </w:r>
    </w:p>
    <w:p>
      <w:pPr>
        <w:pStyle w:val="Code"/>
        <w:ind w:left="360"/>
      </w:pPr>
      <w:r>
        <w:t>from databricks.sdk import WorkspaceClient</w:t>
        <w:br/>
        <w:t>from databricks.sdk.service.catalog import MonitorInfo, MonitorTimeSeries</w:t>
        <w:br/>
        <w:br/>
        <w:t>w = WorkspaceClient()</w:t>
        <w:br/>
        <w:br/>
        <w:t># Create monitor on predictions table</w:t>
        <w:br/>
        <w:t>monitor = w.quality_monitors.create(</w:t>
        <w:br/>
        <w:t xml:space="preserve">    table_name="ml_catalog.gold.customer_churn_predictions",</w:t>
        <w:br/>
        <w:t xml:space="preserve">    assets_dir="/Shared/monitors/churn_predictions",</w:t>
        <w:br/>
        <w:t xml:space="preserve">    output_schema_name="ml_catalog.monitoring",</w:t>
        <w:br/>
        <w:t xml:space="preserve">    time_series=MonitorTimeSeries(</w:t>
        <w:br/>
        <w:t xml:space="preserve">        timestamp_col="prediction_timestamp",</w:t>
        <w:br/>
        <w:t xml:space="preserve">        granularities=["1 day", "1 week"]</w:t>
        <w:br/>
        <w:t xml:space="preserve">    ),</w:t>
        <w:br/>
        <w:t xml:space="preserve">    inference_log={</w:t>
        <w:br/>
        <w:t xml:space="preserve">        "model_id_col": "model_version",</w:t>
        <w:br/>
        <w:t xml:space="preserve">        "prediction_col": "churn_probability",</w:t>
        <w:br/>
        <w:t xml:space="preserve">        "label_col": "actual_churned",  # If available</w:t>
        <w:br/>
        <w:t xml:space="preserve">        "problem_type": "PROBLEM_TYPE_CLASSIFICATION"</w:t>
        <w:br/>
        <w:t xml:space="preserve">    },</w:t>
        <w:br/>
        <w:t xml:space="preserve">    slicing_exprs=[</w:t>
        <w:br/>
        <w:t xml:space="preserve">        "customer_segment",  # Monitor by segment</w:t>
        <w:br/>
        <w:t xml:space="preserve">        "region"             # Monitor by region</w:t>
        <w:br/>
        <w:t xml:space="preserve">    ]</w:t>
        <w:br/>
        <w:t>)</w:t>
        <w:br/>
        <w:br/>
        <w:t># View monitoring metrics</w:t>
        <w:br/>
        <w:t>monitoring_metrics = spark.sql("""</w:t>
        <w:br/>
        <w:t xml:space="preserve">    SELECT *</w:t>
        <w:br/>
        <w:t xml:space="preserve">    FROM ml_catalog.monitoring.churn_predictions_profile_metrics</w:t>
        <w:br/>
        <w:t xml:space="preserve">    WHERE window_end &gt;= current_date() - INTERVAL 7 DAYS</w:t>
        <w:br/>
        <w:t>""")</w:t>
      </w:r>
    </w:p>
    <w:p>
      <w:pPr>
        <w:pStyle w:val="Heading3"/>
      </w:pPr>
      <w:r>
        <w:rPr>
          <w:rFonts w:ascii="Aptos Display" w:hAnsi="Aptos Display" w:cs="Aptos Display" w:eastAsia="Aptos Display"/>
        </w:rPr>
        <w:t>6.3 Custom Monitoring Dashboards</w:t>
      </w:r>
    </w:p>
    <w:p>
      <w:r>
        <w:rPr>
          <w:rFonts w:ascii="Aptos" w:hAnsi="Aptos" w:cs="Aptos" w:eastAsia="Aptos"/>
        </w:rPr>
        <w:t>Build custom monitoring dashboards using SQL:</w:t>
      </w:r>
    </w:p>
    <w:p>
      <w:pPr>
        <w:pStyle w:val="Code"/>
        <w:ind w:left="360"/>
      </w:pPr>
      <w:r>
        <w:t>-- Model Performance Over Time</w:t>
        <w:br/>
        <w:t>CREATE OR REPLACE VIEW ml_catalog.monitoring.model_performance_daily AS</w:t>
        <w:br/>
        <w:t>SELECT</w:t>
        <w:br/>
        <w:t xml:space="preserve">    DATE(prediction_timestamp) as prediction_date,</w:t>
        <w:br/>
        <w:t xml:space="preserve">    model_version,</w:t>
        <w:br/>
        <w:t xml:space="preserve">    COUNT(*) as prediction_count,</w:t>
        <w:br/>
        <w:t xml:space="preserve">    AVG(CAST(churn_probability &gt; 0.5 AS INT)) as positive_rate,</w:t>
        <w:br/>
        <w:t xml:space="preserve">    -- Join with actual outcomes if available</w:t>
        <w:br/>
        <w:t xml:space="preserve">    AVG(CASE WHEN actual_churned IS NOT NULL</w:t>
        <w:br/>
        <w:t xml:space="preserve">        THEN CAST((churn_probability &gt; 0.5) = actual_churned AS INT)</w:t>
        <w:br/>
        <w:t xml:space="preserve">        END) as accuracy,</w:t>
        <w:br/>
        <w:t xml:space="preserve">    PERCENTILE(churn_probability, 0.5) as median_score,</w:t>
        <w:br/>
        <w:t xml:space="preserve">    STDDEV(churn_probability) as score_std</w:t>
        <w:br/>
        <w:t>FROM ml_catalog.gold.customer_churn_predictions</w:t>
        <w:br/>
        <w:t>GROUP BY DATE(prediction_timestamp), model_version</w:t>
        <w:br/>
        <w:t>ORDER BY prediction_date DESC;</w:t>
        <w:br/>
        <w:br/>
        <w:t>-- Data Drift Detection</w:t>
        <w:br/>
        <w:t>CREATE OR REPLACE VIEW ml_catalog.monitoring.feature_drift AS</w:t>
        <w:br/>
        <w:t>SELECT</w:t>
        <w:br/>
        <w:t xml:space="preserve">    DATE(prediction_timestamp) as prediction_date,</w:t>
        <w:br/>
        <w:t xml:space="preserve">    feature_name,</w:t>
        <w:br/>
        <w:t xml:space="preserve">    AVG(feature_value) as mean_value,</w:t>
        <w:br/>
        <w:t xml:space="preserve">    STDDEV(feature_value) as std_value,</w:t>
        <w:br/>
        <w:t xml:space="preserve">    MIN(feature_value) as min_value,</w:t>
        <w:br/>
        <w:t xml:space="preserve">    MAX(feature_value) as max_value,</w:t>
        <w:br/>
        <w:t xml:space="preserve">    PERCENTILE(feature_value, 0.25) as p25,</w:t>
        <w:br/>
        <w:t xml:space="preserve">    PERCENTILE(feature_value, 0.75) as p75</w:t>
        <w:br/>
        <w:t>FROM ml_catalog.gold.customer_features_with_predictions</w:t>
        <w:br/>
        <w:t>UNPIVOT (feature_value FOR feature_name IN (tenure, monthly_charges, total_charges))</w:t>
        <w:br/>
        <w:t>GROUP BY DATE(prediction_timestamp), feature_name;</w:t>
      </w:r>
    </w:p>
    <w:p>
      <w:pPr>
        <w:pStyle w:val="Heading2"/>
      </w:pPr>
      <w:r>
        <w:rPr>
          <w:rFonts w:ascii="Aptos Display" w:hAnsi="Aptos Display" w:cs="Aptos Display" w:eastAsia="Aptos Display"/>
        </w:rPr>
        <w:t>7. MLOps Best Practices</w:t>
      </w:r>
    </w:p>
    <w:p>
      <w:pPr>
        <w:pStyle w:val="Heading3"/>
      </w:pPr>
      <w:r>
        <w:rPr>
          <w:rFonts w:ascii="Aptos Display" w:hAnsi="Aptos Display" w:cs="Aptos Display" w:eastAsia="Aptos Display"/>
        </w:rPr>
        <w:t>7.1 Experiment Organization</w:t>
      </w:r>
    </w:p>
    <w:p>
      <w:pPr>
        <w:pStyle w:val="Code"/>
        <w:ind w:left="360"/>
      </w:pPr>
      <w:r>
        <w:t># Use consistent experiment naming conventions</w:t>
        <w:br/>
        <w:t>EXPERIMENT_BASE = "/Shared/ml-experiments"</w:t>
        <w:br/>
        <w:br/>
        <w:t>experiment_paths = {</w:t>
        <w:br/>
        <w:t xml:space="preserve">    "development": f"{EXPERIMENT_BASE}/dev/{{project}}/{{model_type}}",</w:t>
        <w:br/>
        <w:t xml:space="preserve">    "staging": f"{EXPERIMENT_BASE}/staging/{{project}}/{{model_type}}",</w:t>
        <w:br/>
        <w:t xml:space="preserve">    "production": f"{EXPERIMENT_BASE}/prod/{{project}}/{{model_type}}"</w:t>
        <w:br/>
        <w:t>}</w:t>
        <w:br/>
        <w:br/>
        <w:t># Example: /Shared/ml-experiments/dev/customer-churn/random-forest</w:t>
      </w:r>
    </w:p>
    <w:p>
      <w:pPr>
        <w:pStyle w:val="Heading3"/>
      </w:pPr>
      <w:r>
        <w:rPr>
          <w:rFonts w:ascii="Aptos Display" w:hAnsi="Aptos Display" w:cs="Aptos Display" w:eastAsia="Aptos Display"/>
        </w:rPr>
        <w:t>7.2 Model Validation Pipeline</w:t>
      </w:r>
    </w:p>
    <w:p>
      <w:pPr>
        <w:pStyle w:val="Code"/>
        <w:ind w:left="360"/>
      </w:pPr>
      <w:r>
        <w:t>def validate_model_before_deployment(</w:t>
        <w:br/>
        <w:t xml:space="preserve">    model_uri: str,</w:t>
        <w:br/>
        <w:t xml:space="preserve">    validation_data: pd.DataFrame,</w:t>
        <w:br/>
        <w:t xml:space="preserve">    baseline_metrics: dict,</w:t>
        <w:br/>
        <w:t xml:space="preserve">    thresholds: dict</w:t>
        <w:br/>
        <w:t>) -&gt; bool:</w:t>
        <w:br/>
        <w:t xml:space="preserve">    """</w:t>
        <w:br/>
        <w:t xml:space="preserve">    Validate model performance before deployment.</w:t>
        <w:br/>
        <w:br/>
        <w:t xml:space="preserve">    This function runs a comprehensive validation suite including:</w:t>
        <w:br/>
        <w:t xml:space="preserve">    - Performance comparison against baseline</w:t>
        <w:br/>
        <w:t xml:space="preserve">    - Data quality checks</w:t>
        <w:br/>
        <w:t xml:space="preserve">    - Prediction distribution analysis</w:t>
        <w:br/>
        <w:br/>
        <w:t xml:space="preserve">    Returns True if model passes all validation checks.</w:t>
        <w:br/>
        <w:t xml:space="preserve">    """</w:t>
        <w:br/>
        <w:br/>
        <w:t xml:space="preserve">    model = mlflow.pyfunc.load_model(model_uri)</w:t>
        <w:br/>
        <w:t xml:space="preserve">    predictions = model.predict(validation_data.drop(columns=['target']))</w:t>
        <w:br/>
        <w:br/>
        <w:t xml:space="preserve">    # Calculate metrics</w:t>
        <w:br/>
        <w:t xml:space="preserve">    from sklearn.metrics import accuracy_score, f1_score, roc_auc_score</w:t>
        <w:br/>
        <w:br/>
        <w:t xml:space="preserve">    current_metrics = {</w:t>
        <w:br/>
        <w:t xml:space="preserve">        "accuracy": accuracy_score(validation_data['target'], predictions &gt; 0.5),</w:t>
        <w:br/>
        <w:t xml:space="preserve">        "f1_score": f1_score(validation_data['target'], predictions &gt; 0.5),</w:t>
        <w:br/>
        <w:t xml:space="preserve">        "roc_auc": roc_auc_score(validation_data['target'], predictions)</w:t>
        <w:br/>
        <w:t xml:space="preserve">    }</w:t>
        <w:br/>
        <w:br/>
        <w:t xml:space="preserve">    # Compare against baseline with thresholds</w:t>
        <w:br/>
        <w:t xml:space="preserve">    validation_results = {}</w:t>
        <w:br/>
        <w:t xml:space="preserve">    for metric, value in current_metrics.items():</w:t>
        <w:br/>
        <w:t xml:space="preserve">        baseline = baseline_metrics.get(metric, 0)</w:t>
        <w:br/>
        <w:t xml:space="preserve">        threshold = thresholds.get(metric, 0.95)  # Default: must be within 95% of baseline</w:t>
        <w:br/>
        <w:br/>
        <w:t xml:space="preserve">        is_valid = value &gt;= baseline * threshold</w:t>
        <w:br/>
        <w:t xml:space="preserve">        validation_results[metric] = {</w:t>
        <w:br/>
        <w:t xml:space="preserve">            "current": value,</w:t>
        <w:br/>
        <w:t xml:space="preserve">            "baseline": baseline,</w:t>
        <w:br/>
        <w:t xml:space="preserve">            "threshold": threshold,</w:t>
        <w:br/>
        <w:t xml:space="preserve">            "passed": is_valid</w:t>
        <w:br/>
        <w:t xml:space="preserve">        }</w:t>
        <w:br/>
        <w:br/>
        <w:t xml:space="preserve">    # Log validation results</w:t>
        <w:br/>
        <w:t xml:space="preserve">    with mlflow.start_run(run_name="model_validation"):</w:t>
        <w:br/>
        <w:t xml:space="preserve">        mlflow.log_metrics(current_metrics)</w:t>
        <w:br/>
        <w:t xml:space="preserve">        mlflow.log_dict(validation_results, "validation_results.json")</w:t>
        <w:br/>
        <w:br/>
        <w:t xml:space="preserve">    all_passed = all(r["passed"] for r in validation_results.values())</w:t>
        <w:br/>
        <w:t xml:space="preserve">    return all_passed</w:t>
      </w:r>
    </w:p>
    <w:p>
      <w:pPr>
        <w:pStyle w:val="Heading3"/>
      </w:pPr>
      <w:r>
        <w:rPr>
          <w:rFonts w:ascii="Aptos Display" w:hAnsi="Aptos Display" w:cs="Aptos Display" w:eastAsia="Aptos Display"/>
        </w:rPr>
        <w:t>7.3 Automated Retraining Pipeline</w:t>
      </w:r>
    </w:p>
    <w:p>
      <w:pPr>
        <w:pStyle w:val="Code"/>
        <w:ind w:left="360"/>
      </w:pPr>
      <w:r>
        <w:t>from databricks.sdk import WorkspaceClient</w:t>
        <w:br/>
        <w:t>from databricks.sdk.service.jobs import Task, NotebookTask, CronSchedule</w:t>
        <w:br/>
        <w:br/>
        <w:t>w = WorkspaceClient()</w:t>
        <w:br/>
        <w:br/>
        <w:t># Create automated retraining job</w:t>
        <w:br/>
        <w:t>retraining_job = w.jobs.create(</w:t>
        <w:br/>
        <w:t xml:space="preserve">    name="customer-churn-model-retraining",</w:t>
        <w:br/>
        <w:t xml:space="preserve">    tasks=[</w:t>
        <w:br/>
        <w:t xml:space="preserve">        Task(</w:t>
        <w:br/>
        <w:t xml:space="preserve">            task_key="prepare_training_data",</w:t>
        <w:br/>
        <w:t xml:space="preserve">            notebook_task=NotebookTask(</w:t>
        <w:br/>
        <w:t xml:space="preserve">                notebook_path="/Repos/ml-pipelines/prepare_training_data"</w:t>
        <w:br/>
        <w:t xml:space="preserve">            )</w:t>
        <w:br/>
        <w:t xml:space="preserve">        ),</w:t>
        <w:br/>
        <w:t xml:space="preserve">        Task(</w:t>
        <w:br/>
        <w:t xml:space="preserve">            task_key="train_model",</w:t>
        <w:br/>
        <w:t xml:space="preserve">            depends_on=[{"task_key": "prepare_training_data"}],</w:t>
        <w:br/>
        <w:t xml:space="preserve">            notebook_task=NotebookTask(</w:t>
        <w:br/>
        <w:t xml:space="preserve">                notebook_path="/Repos/ml-pipelines/train_model"</w:t>
        <w:br/>
        <w:t xml:space="preserve">            )</w:t>
        <w:br/>
        <w:t xml:space="preserve">        ),</w:t>
        <w:br/>
        <w:t xml:space="preserve">        Task(</w:t>
        <w:br/>
        <w:t xml:space="preserve">            task_key="validate_model",</w:t>
        <w:br/>
        <w:t xml:space="preserve">            depends_on=[{"task_key": "train_model"}],</w:t>
        <w:br/>
        <w:t xml:space="preserve">            notebook_task=NotebookTask(</w:t>
        <w:br/>
        <w:t xml:space="preserve">                notebook_path="/Repos/ml-pipelines/validate_model"</w:t>
        <w:br/>
        <w:t xml:space="preserve">            )</w:t>
        <w:br/>
        <w:t xml:space="preserve">        ),</w:t>
        <w:br/>
        <w:t xml:space="preserve">        Task(</w:t>
        <w:br/>
        <w:t xml:space="preserve">            task_key="register_model",</w:t>
        <w:br/>
        <w:t xml:space="preserve">            depends_on=[{"task_key": "validate_model"}],</w:t>
        <w:br/>
        <w:t xml:space="preserve">            notebook_task=NotebookTask(</w:t>
        <w:br/>
        <w:t xml:space="preserve">                notebook_path="/Repos/ml-pipelines/register_model"</w:t>
        <w:br/>
        <w:t xml:space="preserve">            )</w:t>
        <w:br/>
        <w:t xml:space="preserve">        )</w:t>
        <w:br/>
        <w:t xml:space="preserve">    ],</w:t>
        <w:br/>
        <w:t xml:space="preserve">    schedule=CronSchedule(</w:t>
        <w:br/>
        <w:t xml:space="preserve">        quartz_cron_expression="0 0 2 ? * SUN",  # Weekly on Sunday at 2 AM</w:t>
        <w:br/>
        <w:t xml:space="preserve">        timezone_id="America/New_York"</w:t>
        <w:br/>
        <w:t xml:space="preserve">    )</w:t>
        <w:br/>
        <w:t>)</w:t>
      </w:r>
    </w:p>
    <w:p>
      <w:pPr>
        <w:pStyle w:val="Heading2"/>
      </w:pPr>
      <w:r>
        <w:rPr>
          <w:rFonts w:ascii="Aptos Display" w:hAnsi="Aptos Display" w:cs="Aptos Display" w:eastAsia="Aptos Display"/>
        </w:rPr>
        <w:t>8. Troubleshooting Guide</w:t>
      </w:r>
    </w:p>
    <w:p>
      <w:pPr>
        <w:pStyle w:val="Heading3"/>
      </w:pPr>
      <w:r>
        <w:rPr>
          <w:rFonts w:ascii="Aptos Display" w:hAnsi="Aptos Display" w:cs="Aptos Display" w:eastAsia="Aptos Display"/>
        </w:rPr>
        <w:t>8.1 Common Issues and Solutions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Issue</w:t>
            </w:r>
          </w:p>
        </w:tc>
        <w:tc>
          <w:tcPr>
            <w:tcW w:type="dxa" w:w="3120"/>
            <w:shd w:fill="0F4761"/>
          </w:tcPr>
          <w:p>
            <w:pPr>
              <w:spacing w:after="40" w:before="40"/>
            </w:pPr>
            <w:r>
              <w:rPr>
                <w:rFonts w:ascii="Aptos" w:hAnsi="Aptos" w:cs="Aptos" w:eastAsia="Aptos"/>
                <w:b/>
                <w:color w:val="FFFFFF"/>
                <w:sz w:val="20"/>
              </w:rPr>
              <w:t>Cause</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Model registration fails</w:t>
            </w:r>
          </w:p>
        </w:tc>
        <w:tc>
          <w:tcPr>
            <w:tcW w:type="dxa" w:w="3120"/>
          </w:tcPr>
          <w:p>
            <w:pPr>
              <w:spacing w:after="40" w:before="40"/>
            </w:pPr>
            <w:r>
              <w:rPr>
                <w:rFonts w:ascii="Aptos" w:hAnsi="Aptos" w:cs="Aptos" w:eastAsia="Aptos"/>
                <w:sz w:val="20"/>
              </w:rPr>
              <w:t>Insufficient permissions</w:t>
            </w:r>
          </w:p>
        </w:tc>
        <w:tc>
          <w:tcPr>
            <w:tcW w:type="dxa" w:w="3120"/>
          </w:tcPr>
          <w:p>
            <w:pPr>
              <w:spacing w:after="40" w:before="40"/>
            </w:pPr>
            <w:r>
              <w:rPr>
                <w:rFonts w:ascii="Aptos" w:hAnsi="Aptos" w:cs="Aptos" w:eastAsia="Aptos"/>
                <w:sz w:val="20"/>
              </w:rPr>
              <w:t>Grant CREATE MODEL on schema</w:t>
            </w:r>
          </w:p>
        </w:tc>
      </w:tr>
      <w:tr>
        <w:tc>
          <w:tcPr>
            <w:tcW w:type="dxa" w:w="3120"/>
            <w:shd w:fill="E8E8E8"/>
          </w:tcPr>
          <w:p>
            <w:pPr>
              <w:spacing w:after="40" w:before="40"/>
            </w:pPr>
            <w:r>
              <w:rPr>
                <w:rFonts w:ascii="Aptos" w:hAnsi="Aptos" w:cs="Aptos" w:eastAsia="Aptos"/>
                <w:sz w:val="20"/>
              </w:rPr>
              <w:t>Serving endpoint slow startup</w:t>
            </w:r>
          </w:p>
        </w:tc>
        <w:tc>
          <w:tcPr>
            <w:tcW w:type="dxa" w:w="3120"/>
            <w:shd w:fill="E8E8E8"/>
          </w:tcPr>
          <w:p>
            <w:pPr>
              <w:spacing w:after="40" w:before="40"/>
            </w:pPr>
            <w:r>
              <w:rPr>
                <w:rFonts w:ascii="Aptos" w:hAnsi="Aptos" w:cs="Aptos" w:eastAsia="Aptos"/>
                <w:sz w:val="20"/>
              </w:rPr>
              <w:t>Large model artifact</w:t>
            </w:r>
          </w:p>
        </w:tc>
        <w:tc>
          <w:tcPr>
            <w:tcW w:type="dxa" w:w="3120"/>
            <w:shd w:fill="E8E8E8"/>
          </w:tcPr>
          <w:p>
            <w:pPr>
              <w:spacing w:after="40" w:before="40"/>
            </w:pPr>
            <w:r>
              <w:rPr>
                <w:rFonts w:ascii="Aptos" w:hAnsi="Aptos" w:cs="Aptos" w:eastAsia="Aptos"/>
                <w:sz w:val="20"/>
              </w:rPr>
              <w:t>Enable scale-to-zero, use smaller model</w:t>
            </w:r>
          </w:p>
        </w:tc>
      </w:tr>
      <w:tr>
        <w:tc>
          <w:tcPr>
            <w:tcW w:type="dxa" w:w="3120"/>
          </w:tcPr>
          <w:p>
            <w:pPr>
              <w:spacing w:after="40" w:before="40"/>
            </w:pPr>
            <w:r>
              <w:rPr>
                <w:rFonts w:ascii="Aptos" w:hAnsi="Aptos" w:cs="Aptos" w:eastAsia="Aptos"/>
                <w:sz w:val="20"/>
              </w:rPr>
              <w:t>Inference table not created</w:t>
            </w:r>
          </w:p>
        </w:tc>
        <w:tc>
          <w:tcPr>
            <w:tcW w:type="dxa" w:w="3120"/>
          </w:tcPr>
          <w:p>
            <w:pPr>
              <w:spacing w:after="40" w:before="40"/>
            </w:pPr>
            <w:r>
              <w:rPr>
                <w:rFonts w:ascii="Aptos" w:hAnsi="Aptos" w:cs="Aptos" w:eastAsia="Aptos"/>
                <w:sz w:val="20"/>
              </w:rPr>
              <w:t>Auto-capture not enabled</w:t>
            </w:r>
          </w:p>
        </w:tc>
        <w:tc>
          <w:tcPr>
            <w:tcW w:type="dxa" w:w="3120"/>
          </w:tcPr>
          <w:p>
            <w:pPr>
              <w:spacing w:after="40" w:before="40"/>
            </w:pPr>
            <w:r>
              <w:rPr>
                <w:rFonts w:ascii="Aptos" w:hAnsi="Aptos" w:cs="Aptos" w:eastAsia="Aptos"/>
                <w:sz w:val="20"/>
              </w:rPr>
              <w:t>Enable in endpoint config</w:t>
            </w:r>
          </w:p>
        </w:tc>
      </w:tr>
      <w:tr>
        <w:tc>
          <w:tcPr>
            <w:tcW w:type="dxa" w:w="3120"/>
            <w:shd w:fill="E8E8E8"/>
          </w:tcPr>
          <w:p>
            <w:pPr>
              <w:spacing w:after="40" w:before="40"/>
            </w:pPr>
            <w:r>
              <w:rPr>
                <w:rFonts w:ascii="Aptos" w:hAnsi="Aptos" w:cs="Aptos" w:eastAsia="Aptos"/>
                <w:sz w:val="20"/>
              </w:rPr>
              <w:t>Drift alerts firing</w:t>
            </w:r>
          </w:p>
        </w:tc>
        <w:tc>
          <w:tcPr>
            <w:tcW w:type="dxa" w:w="3120"/>
            <w:shd w:fill="E8E8E8"/>
          </w:tcPr>
          <w:p>
            <w:pPr>
              <w:spacing w:after="40" w:before="40"/>
            </w:pPr>
            <w:r>
              <w:rPr>
                <w:rFonts w:ascii="Aptos" w:hAnsi="Aptos" w:cs="Aptos" w:eastAsia="Aptos"/>
                <w:sz w:val="20"/>
              </w:rPr>
              <w:t>Feature distribution changed</w:t>
            </w:r>
          </w:p>
        </w:tc>
        <w:tc>
          <w:tcPr>
            <w:tcW w:type="dxa" w:w="3120"/>
            <w:shd w:fill="E8E8E8"/>
          </w:tcPr>
          <w:p>
            <w:pPr>
              <w:spacing w:after="40" w:before="40"/>
            </w:pPr>
            <w:r>
              <w:rPr>
                <w:rFonts w:ascii="Aptos" w:hAnsi="Aptos" w:cs="Aptos" w:eastAsia="Aptos"/>
                <w:sz w:val="20"/>
              </w:rPr>
              <w:t>Investigate upstream data changes</w:t>
            </w:r>
          </w:p>
        </w:tc>
      </w:tr>
      <w:tr>
        <w:tc>
          <w:tcPr>
            <w:tcW w:type="dxa" w:w="3120"/>
          </w:tcPr>
          <w:p>
            <w:pPr>
              <w:spacing w:after="40" w:before="40"/>
            </w:pPr>
            <w:r>
              <w:rPr>
                <w:rFonts w:ascii="Aptos" w:hAnsi="Aptos" w:cs="Aptos" w:eastAsia="Aptos"/>
                <w:sz w:val="20"/>
              </w:rPr>
              <w:t>Run tracking missing</w:t>
            </w:r>
          </w:p>
        </w:tc>
        <w:tc>
          <w:tcPr>
            <w:tcW w:type="dxa" w:w="3120"/>
          </w:tcPr>
          <w:p>
            <w:pPr>
              <w:spacing w:after="40" w:before="40"/>
            </w:pPr>
            <w:r>
              <w:rPr>
                <w:rFonts w:ascii="Aptos" w:hAnsi="Aptos" w:cs="Aptos" w:eastAsia="Aptos"/>
                <w:sz w:val="20"/>
              </w:rPr>
              <w:t>Autolog not enabled</w:t>
            </w:r>
          </w:p>
        </w:tc>
        <w:tc>
          <w:tcPr>
            <w:tcW w:type="dxa" w:w="3120"/>
          </w:tcPr>
          <w:p>
            <w:pPr>
              <w:spacing w:after="40" w:before="40"/>
            </w:pPr>
            <w:r>
              <w:rPr>
                <w:rFonts w:ascii="Aptos" w:hAnsi="Aptos" w:cs="Aptos" w:eastAsia="Aptos"/>
                <w:sz w:val="20"/>
              </w:rPr>
              <w:t>Enable framework-specific autolog</w:t>
            </w:r>
          </w:p>
        </w:tc>
      </w:tr>
    </w:tbl>
    <w:p/>
    <w:p>
      <w:pPr>
        <w:pStyle w:val="Heading3"/>
      </w:pPr>
      <w:r>
        <w:rPr>
          <w:rFonts w:ascii="Aptos Display" w:hAnsi="Aptos Display" w:cs="Aptos Display" w:eastAsia="Aptos Display"/>
        </w:rPr>
        <w:t>8.2 Performance Optimization</w:t>
      </w:r>
    </w:p>
    <w:p>
      <w:pPr>
        <w:pStyle w:val="Code"/>
        <w:ind w:left="360"/>
      </w:pPr>
      <w:r>
        <w:t># Optimize batch inference performance</w:t>
        <w:br/>
        <w:t>predictions_df = customers_df.repartition(200) \</w:t>
        <w:br/>
        <w:t xml:space="preserve">    .withColumn(</w:t>
        <w:br/>
        <w:t xml:space="preserve">        "churn_probability",</w:t>
        <w:br/>
        <w:t xml:space="preserve">        predict_udf(F.struct(*feature_columns))</w:t>
        <w:br/>
        <w:t xml:space="preserve">    )</w:t>
        <w:br/>
        <w:br/>
        <w:t># Cache model to avoid repeated loading</w:t>
        <w:br/>
        <w:t>from pyspark.sql.functions import pandas_udf</w:t>
        <w:br/>
        <w:t>import pandas as pd</w:t>
        <w:br/>
        <w:br/>
        <w:t>@pandas_udf("double")</w:t>
        <w:br/>
        <w:t>def cached_predict(batch_iter):</w:t>
        <w:br/>
        <w:t xml:space="preserve">    # Model loaded once per executor</w:t>
        <w:br/>
        <w:t xml:space="preserve">    model = mlflow.pyfunc.load_model(model_uri)</w:t>
        <w:br/>
        <w:t xml:space="preserve">    for batch in batch_iter:</w:t>
        <w:br/>
        <w:t xml:space="preserve">        yield pd.Series(model.predict(batch))</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Version</w:t>
            </w:r>
          </w:p>
        </w:tc>
        <w:tc>
          <w:tcPr>
            <w:tcW w:type="dxa" w:w="2340"/>
            <w:shd w:fill="0F4761"/>
          </w:tcPr>
          <w:p>
            <w:pPr>
              <w:spacing w:after="40" w:before="40"/>
            </w:pPr>
            <w:r>
              <w:rPr>
                <w:rFonts w:ascii="Aptos" w:hAnsi="Aptos" w:cs="Aptos" w:eastAsia="Aptos"/>
                <w:b/>
                <w:color w:val="FFFFFF"/>
                <w:sz w:val="20"/>
              </w:rPr>
              <w:t>Date</w:t>
            </w:r>
          </w:p>
        </w:tc>
        <w:tc>
          <w:tcPr>
            <w:tcW w:type="dxa" w:w="2340"/>
            <w:shd w:fill="0F4761"/>
          </w:tcPr>
          <w:p>
            <w:pPr>
              <w:spacing w:after="40" w:before="40"/>
            </w:pPr>
            <w:r>
              <w:rPr>
                <w:rFonts w:ascii="Aptos" w:hAnsi="Aptos" w:cs="Aptos" w:eastAsia="Aptos"/>
                <w:b/>
                <w:color w:val="FFFFFF"/>
                <w:sz w:val="20"/>
              </w:rPr>
              <w:t>Author</w:t>
            </w:r>
          </w:p>
        </w:tc>
        <w:tc>
          <w:tcPr>
            <w:tcW w:type="dxa" w:w="2340"/>
            <w:shd w:fill="0F4761"/>
          </w:tcPr>
          <w:p>
            <w:pPr>
              <w:spacing w:after="40" w:before="40"/>
            </w:pPr>
            <w:r>
              <w:rPr>
                <w:rFonts w:ascii="Aptos" w:hAnsi="Aptos" w:cs="Aptos" w:eastAsia="Aptos"/>
                <w:b/>
                <w:color w:val="FFFFFF"/>
                <w:sz w:val="20"/>
              </w:rPr>
              <w:t>Changes</w:t>
            </w:r>
          </w:p>
        </w:tc>
      </w:tr>
      <w:tr>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2025-01-24</w:t>
            </w:r>
          </w:p>
        </w:tc>
        <w:tc>
          <w:tcPr>
            <w:tcW w:type="dxa" w:w="2340"/>
          </w:tcPr>
          <w:p>
            <w:pPr>
              <w:spacing w:after="40" w:before="40"/>
            </w:pPr>
            <w:r>
              <w:rPr>
                <w:rFonts w:ascii="Aptos" w:hAnsi="Aptos" w:cs="Aptos" w:eastAsia="Aptos"/>
                <w:sz w:val="20"/>
              </w:rPr>
              <w:t>Data Science Team</w:t>
            </w:r>
          </w:p>
        </w:tc>
        <w:tc>
          <w:tcPr>
            <w:tcW w:type="dxa" w:w="2340"/>
          </w:tcPr>
          <w:p>
            <w:pPr>
              <w:spacing w:after="40" w:before="40"/>
            </w:pPr>
            <w:r>
              <w:rPr>
                <w:rFonts w:ascii="Aptos" w:hAnsi="Aptos" w:cs="Aptos" w:eastAsia="Aptos"/>
                <w:sz w:val="20"/>
              </w:rPr>
              <w:t>Initial document</w:t>
            </w:r>
          </w:p>
        </w:tc>
      </w:tr>
      <w:tr>
        <w:tc>
          <w:tcPr>
            <w:tcW w:type="dxa" w:w="2340"/>
            <w:shd w:fill="E8E8E8"/>
          </w:tcPr>
          <w:p>
            <w:pPr>
              <w:spacing w:after="40" w:before="40"/>
            </w:pPr>
            <w:r>
              <w:rPr>
                <w:rFonts w:ascii="Aptos" w:hAnsi="Aptos" w:cs="Aptos" w:eastAsia="Aptos"/>
                <w:sz w:val="20"/>
              </w:rPr>
              <w:t>2.0</w:t>
            </w:r>
          </w:p>
        </w:tc>
        <w:tc>
          <w:tcPr>
            <w:tcW w:type="dxa" w:w="2340"/>
            <w:shd w:fill="E8E8E8"/>
          </w:tcPr>
          <w:p>
            <w:pPr>
              <w:spacing w:after="40" w:before="40"/>
            </w:pPr>
            <w:r>
              <w:rPr>
                <w:rFonts w:ascii="Aptos" w:hAnsi="Aptos" w:cs="Aptos" w:eastAsia="Aptos"/>
                <w:sz w:val="20"/>
              </w:rPr>
              <w:t>2025-01-29</w:t>
            </w:r>
          </w:p>
        </w:tc>
        <w:tc>
          <w:tcPr>
            <w:tcW w:type="dxa" w:w="2340"/>
            <w:shd w:fill="E8E8E8"/>
          </w:tcPr>
          <w:p>
            <w:pPr>
              <w:spacing w:after="40" w:before="40"/>
            </w:pPr>
            <w:r>
              <w:rPr>
                <w:rFonts w:ascii="Aptos" w:hAnsi="Aptos" w:cs="Aptos" w:eastAsia="Aptos"/>
                <w:sz w:val="20"/>
              </w:rPr>
              <w:t>ML Platform Team</w:t>
            </w:r>
          </w:p>
        </w:tc>
        <w:tc>
          <w:tcPr>
            <w:tcW w:type="dxa" w:w="2340"/>
            <w:shd w:fill="E8E8E8"/>
          </w:tcPr>
          <w:p>
            <w:pPr>
              <w:spacing w:after="40" w:before="40"/>
            </w:pPr>
            <w:r>
              <w:rPr>
                <w:rFonts w:ascii="Aptos" w:hAnsi="Aptos" w:cs="Aptos" w:eastAsia="Aptos"/>
                <w:sz w:val="20"/>
              </w:rPr>
              <w:t>Enhanced with detailed explanations, monitoring patterns</w:t>
            </w:r>
          </w:p>
        </w:tc>
      </w:tr>
    </w:tbl>
    <w:p/>
    <w:p>
      <w:r>
        <w:rPr>
          <w:rFonts w:ascii="Aptos" w:hAnsi="Aptos" w:cs="Aptos" w:eastAsia="Aptos"/>
          <w:i/>
        </w:rPr>
        <w:t>This document is maintained by the Data Science &amp; ML Platform Team. For questions or updates, contact the team via the #ml-platform Slack channel.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