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10_DevOps_Deployment/DB_CICD_Pipeline_Guide.docx</w:t>
      </w:r>
    </w:p>
    <w:p/>
    <w:p>
      <w:pPr>
        <w:jc w:val="center"/>
      </w:pPr>
      <w:r>
        <w:rPr>
          <w:rFonts w:ascii="Aptos Display" w:hAnsi="Aptos Display" w:cs="Aptos Display" w:eastAsia="Aptos Display"/>
          <w:b/>
          <w:color w:val="0F4761"/>
          <w:sz w:val="72"/>
        </w:rPr>
        <w:t>CI/CD Pipeline Guide for Databricks</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Platform Engineering Team</w:t>
            </w:r>
          </w:p>
        </w:tc>
      </w:tr>
    </w:tbl>
    <w:p/>
    <w:p>
      <w:pPr>
        <w:pStyle w:val="Heading2"/>
      </w:pPr>
      <w:r>
        <w:rPr>
          <w:rFonts w:ascii="Aptos Display" w:hAnsi="Aptos Display" w:cs="Aptos Display" w:eastAsia="Aptos Display"/>
        </w:rPr>
        <w:t>1. Executive Summary</w:t>
      </w:r>
    </w:p>
    <w:p>
      <w:r>
        <w:rPr>
          <w:rFonts w:ascii="Aptos" w:hAnsi="Aptos" w:cs="Aptos" w:eastAsia="Aptos"/>
        </w:rPr>
        <w:t>This comprehensive guide provides patterns for implementing CI/CD pipelines for Databricks workloads. It covers Git integration, Databricks Asset Bundles, infrastructure as code, testing strategies, and deployment automation across environments. Following these patterns enables teams to ship code faster with confidence while maintaining quality and security.</w:t>
      </w:r>
    </w:p>
    <w:p>
      <w:pPr>
        <w:pStyle w:val="Heading3"/>
      </w:pPr>
      <w:r>
        <w:rPr>
          <w:rFonts w:ascii="Aptos Display" w:hAnsi="Aptos Display" w:cs="Aptos Display" w:eastAsia="Aptos Display"/>
        </w:rPr>
        <w:t>Why CI/CD for Databricks?</w:t>
      </w:r>
    </w:p>
    <w:p>
      <w:r>
        <w:rPr>
          <w:rFonts w:ascii="Aptos" w:hAnsi="Aptos" w:cs="Aptos" w:eastAsia="Aptos"/>
        </w:rPr>
        <w:t>Traditional notebook-based development creates challenges:</w:t>
      </w:r>
    </w:p>
    <w:p>
      <w:pPr>
        <w:pStyle w:val="ListNumber"/>
      </w:pPr>
      <w:r>
        <w:rPr>
          <w:rFonts w:ascii="Aptos" w:hAnsi="Aptos" w:cs="Aptos" w:eastAsia="Aptos"/>
          <w:b/>
        </w:rPr>
        <w:t>No Version Control</w:t>
      </w:r>
      <w:r>
        <w:rPr>
          <w:rFonts w:ascii="Aptos" w:hAnsi="Aptos" w:cs="Aptos" w:eastAsia="Aptos"/>
        </w:rPr>
        <w:t>: Changes are difficult to track and roll back</w:t>
      </w:r>
    </w:p>
    <w:p>
      <w:pPr>
        <w:pStyle w:val="ListNumber"/>
      </w:pPr>
      <w:r>
        <w:rPr>
          <w:rFonts w:ascii="Aptos" w:hAnsi="Aptos" w:cs="Aptos" w:eastAsia="Aptos"/>
          <w:b/>
        </w:rPr>
        <w:t>Manual Deployments</w:t>
      </w:r>
      <w:r>
        <w:rPr>
          <w:rFonts w:ascii="Aptos" w:hAnsi="Aptos" w:cs="Aptos" w:eastAsia="Aptos"/>
        </w:rPr>
        <w:t>: Error-prone and inconsistent across environments</w:t>
      </w:r>
    </w:p>
    <w:p>
      <w:pPr>
        <w:pStyle w:val="ListNumber"/>
      </w:pPr>
      <w:r>
        <w:rPr>
          <w:rFonts w:ascii="Aptos" w:hAnsi="Aptos" w:cs="Aptos" w:eastAsia="Aptos"/>
          <w:b/>
        </w:rPr>
        <w:t>Limited Testing</w:t>
      </w:r>
      <w:r>
        <w:rPr>
          <w:rFonts w:ascii="Aptos" w:hAnsi="Aptos" w:cs="Aptos" w:eastAsia="Aptos"/>
        </w:rPr>
        <w:t>: No automated validation before deployment</w:t>
      </w:r>
    </w:p>
    <w:p>
      <w:pPr>
        <w:pStyle w:val="ListNumber"/>
      </w:pPr>
      <w:r>
        <w:rPr>
          <w:rFonts w:ascii="Aptos" w:hAnsi="Aptos" w:cs="Aptos" w:eastAsia="Aptos"/>
          <w:b/>
        </w:rPr>
        <w:t>Configuration Drift</w:t>
      </w:r>
      <w:r>
        <w:rPr>
          <w:rFonts w:ascii="Aptos" w:hAnsi="Aptos" w:cs="Aptos" w:eastAsia="Aptos"/>
        </w:rPr>
        <w:t>: Environments diverge over time</w:t>
      </w:r>
    </w:p>
    <w:p>
      <w:pPr>
        <w:pStyle w:val="ListNumber"/>
      </w:pPr>
      <w:r>
        <w:rPr>
          <w:rFonts w:ascii="Aptos" w:hAnsi="Aptos" w:cs="Aptos" w:eastAsia="Aptos"/>
          <w:b/>
        </w:rPr>
        <w:t>Audit Gaps</w:t>
      </w:r>
      <w:r>
        <w:rPr>
          <w:rFonts w:ascii="Aptos" w:hAnsi="Aptos" w:cs="Aptos" w:eastAsia="Aptos"/>
        </w:rPr>
        <w:t>: No clear record of who deployed what and when</w:t>
      </w:r>
    </w:p>
    <w:p>
      <w:r>
        <w:rPr>
          <w:rFonts w:ascii="Aptos" w:hAnsi="Aptos" w:cs="Aptos" w:eastAsia="Aptos"/>
        </w:rPr>
        <w:t>Modern CI/CD addresses these challenges by:</w:t>
      </w:r>
    </w:p>
    <w:p>
      <w:pPr>
        <w:pStyle w:val="ListBullet"/>
      </w:pPr>
      <w:r>
        <w:rPr>
          <w:rFonts w:ascii="Aptos" w:hAnsi="Aptos" w:cs="Aptos" w:eastAsia="Aptos"/>
          <w:b/>
        </w:rPr>
        <w:t>Automating</w:t>
      </w:r>
      <w:r>
        <w:rPr>
          <w:rFonts w:ascii="Aptos" w:hAnsi="Aptos" w:cs="Aptos" w:eastAsia="Aptos"/>
        </w:rPr>
        <w:t xml:space="preserve"> build, test, and deployment processes</w:t>
      </w:r>
    </w:p>
    <w:p>
      <w:pPr>
        <w:pStyle w:val="ListBullet"/>
      </w:pPr>
      <w:r>
        <w:rPr>
          <w:rFonts w:ascii="Aptos" w:hAnsi="Aptos" w:cs="Aptos" w:eastAsia="Aptos"/>
          <w:b/>
        </w:rPr>
        <w:t>Enforcing</w:t>
      </w:r>
      <w:r>
        <w:rPr>
          <w:rFonts w:ascii="Aptos" w:hAnsi="Aptos" w:cs="Aptos" w:eastAsia="Aptos"/>
        </w:rPr>
        <w:t xml:space="preserve"> code review and quality gates</w:t>
      </w:r>
    </w:p>
    <w:p>
      <w:pPr>
        <w:pStyle w:val="ListBullet"/>
      </w:pPr>
      <w:r>
        <w:rPr>
          <w:rFonts w:ascii="Aptos" w:hAnsi="Aptos" w:cs="Aptos" w:eastAsia="Aptos"/>
          <w:b/>
        </w:rPr>
        <w:t>Ensuring</w:t>
      </w:r>
      <w:r>
        <w:rPr>
          <w:rFonts w:ascii="Aptos" w:hAnsi="Aptos" w:cs="Aptos" w:eastAsia="Aptos"/>
        </w:rPr>
        <w:t xml:space="preserve"> consistent deployments across environments</w:t>
      </w:r>
    </w:p>
    <w:p>
      <w:pPr>
        <w:pStyle w:val="ListBullet"/>
      </w:pPr>
      <w:r>
        <w:rPr>
          <w:rFonts w:ascii="Aptos" w:hAnsi="Aptos" w:cs="Aptos" w:eastAsia="Aptos"/>
          <w:b/>
        </w:rPr>
        <w:t>Providing</w:t>
      </w:r>
      <w:r>
        <w:rPr>
          <w:rFonts w:ascii="Aptos" w:hAnsi="Aptos" w:cs="Aptos" w:eastAsia="Aptos"/>
        </w:rPr>
        <w:t xml:space="preserve"> complete audit trails for compliance</w:t>
      </w:r>
    </w:p>
    <w:p>
      <w:pPr>
        <w:pStyle w:val="Heading2"/>
      </w:pPr>
      <w:r>
        <w:rPr>
          <w:rFonts w:ascii="Aptos Display" w:hAnsi="Aptos Display" w:cs="Aptos Display" w:eastAsia="Aptos Display"/>
        </w:rPr>
        <w:t>2. CI/CD Architecture Overview</w:t>
      </w:r>
    </w:p>
    <w:p>
      <w:pPr>
        <w:pStyle w:val="Heading3"/>
      </w:pPr>
      <w:r>
        <w:rPr>
          <w:rFonts w:ascii="Aptos Display" w:hAnsi="Aptos Display" w:cs="Aptos Display" w:eastAsia="Aptos Display"/>
        </w:rPr>
        <w:t>2.1 End-to-End Pipeline Architecture</w:t>
      </w:r>
    </w:p>
    <w:p>
      <w:pPr>
        <w:pStyle w:val="Code"/>
        <w:ind w:left="360"/>
      </w:pPr>
      <w:r>
        <w:t>┌─────────────────────────────────────────────────────────────────────────────┐</w:t>
        <w:br/>
        <w:t>│                      DATABRICKS CI/CD ARCHITECTURE                           │</w:t>
        <w:br/>
        <w:t>├─────────────────────────────────────────────────────────────────────────────┤</w:t>
        <w:br/>
        <w:t>│                                                                              │</w:t>
        <w:br/>
        <w:t>│  DEVELOPMENT                                                                 │</w:t>
        <w:br/>
        <w:t>│  ┌─────────────────────────────────────────────────────────────────────┐    │</w:t>
        <w:br/>
        <w:t>│  │  Developer ──▶ Git Repos ──▶ Feature Branch ──▶ Pull Request       │    │</w:t>
        <w:br/>
        <w:t>│  │       │            │              │                   │             │    │</w:t>
        <w:br/>
        <w:t>│  │       ▼            ▼              ▼                   ▼             │    │</w:t>
        <w:br/>
        <w:t>│  │  Local IDE    Databricks     Unit Tests        Code Review         │    │</w:t>
        <w:br/>
        <w:t>│  │              Repos (sync)                                           │    │</w:t>
        <w:br/>
        <w:t>│  └─────────────────────────────────────────────────────────────────────┘    │</w:t>
        <w:br/>
        <w:t>│                                      │                                       │</w:t>
        <w:br/>
        <w:t>│                                      ▼                                       │</w:t>
        <w:br/>
        <w:t>│  CI PIPELINE (GitHub Actions / Azure DevOps)                                │</w:t>
        <w:br/>
        <w:t>│  ┌─────────────────────────────────────────────────────────────────────┐    │</w:t>
        <w:br/>
        <w:t>│  │  ┌──────────┐  ┌──────────┐  ┌──────────┐  ┌──────────┐           │    │</w:t>
        <w:br/>
        <w:t>│  │  │  Lint    │  │  Unit    │  │  Build   │  │Integration│           │    │</w:t>
        <w:br/>
        <w:t>│  │  │  Check   │──▶│  Tests   │──▶│  Bundle  │──▶│  Tests   │           │    │</w:t>
        <w:br/>
        <w:t>│  │  └──────────┘  └──────────┘  └──────────┘  └──────────┘           │    │</w:t>
        <w:br/>
        <w:t>│  │       │              │              │              │                │    │</w:t>
        <w:br/>
        <w:t>│  │       ▼              ▼              ▼              ▼                │    │</w:t>
        <w:br/>
        <w:t>│  │   ruff/black    pytest       databricks     pytest +               │    │</w:t>
        <w:br/>
        <w:t>│  │   sqlfluff      coverage     bundle build   Databricks             │    │</w:t>
        <w:br/>
        <w:t>│  └─────────────────────────────────────────────────────────────────────┘    │</w:t>
        <w:br/>
        <w:t>│                                      │                                       │</w:t>
        <w:br/>
        <w:t>│                                      ▼                                       │</w:t>
        <w:br/>
        <w:t>│  CD PIPELINE                                                                │</w:t>
        <w:br/>
        <w:t>│  ┌─────────────────────────────────────────────────────────────────────┐    │</w:t>
        <w:br/>
        <w:t>│  │                                                                      │    │</w:t>
        <w:br/>
        <w:t>│  │  ┌───────────────┐    ┌───────────────┐    ┌───────────────┐       │    │</w:t>
        <w:br/>
        <w:t>│  │  │  DEVELOPMENT  │───▶│    STAGING    │───▶│  PRODUCTION   │       │    │</w:t>
        <w:br/>
        <w:t>│  │  │               │    │               │    │               │       │    │</w:t>
        <w:br/>
        <w:t>│  │  │ • Auto deploy │    │ • Manual gate │    │ • Approval    │       │    │</w:t>
        <w:br/>
        <w:t>│  │  │ • Feature test│    │ • UAT         │    │ • Canary      │       │    │</w:t>
        <w:br/>
        <w:t>│  │  │ • Ephemeral   │    │ • Load test   │    │ • Blue-green  │       │    │</w:t>
        <w:br/>
        <w:t>│  │  └───────────────┘    └───────────────┘    └───────────────┘       │    │</w:t>
        <w:br/>
        <w:t>│  │                                                                      │    │</w:t>
        <w:br/>
        <w:t>│  └─────────────────────────────────────────────────────────────────────┘    │</w:t>
        <w:br/>
        <w:t>│                                                                              │</w:t>
        <w:br/>
        <w:t>└─────────────────────────────────────────────────────────────────────────────┘</w:t>
      </w:r>
    </w:p>
    <w:p>
      <w:pPr>
        <w:pStyle w:val="Heading3"/>
      </w:pPr>
      <w:r>
        <w:rPr>
          <w:rFonts w:ascii="Aptos Display" w:hAnsi="Aptos Display" w:cs="Aptos Display" w:eastAsia="Aptos Display"/>
        </w:rPr>
        <w:t>2.2 Pipeline Stages Explained</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Stage</w:t>
            </w:r>
          </w:p>
        </w:tc>
        <w:tc>
          <w:tcPr>
            <w:tcW w:type="dxa" w:w="2340"/>
            <w:shd w:fill="0F4761"/>
          </w:tcPr>
          <w:p>
            <w:pPr>
              <w:spacing w:after="40" w:before="40"/>
            </w:pPr>
            <w:r>
              <w:rPr>
                <w:rFonts w:ascii="Aptos" w:hAnsi="Aptos" w:cs="Aptos" w:eastAsia="Aptos"/>
                <w:b/>
                <w:color w:val="FFFFFF"/>
                <w:sz w:val="20"/>
              </w:rPr>
              <w:t>Purpose</w:t>
            </w:r>
          </w:p>
        </w:tc>
        <w:tc>
          <w:tcPr>
            <w:tcW w:type="dxa" w:w="2340"/>
            <w:shd w:fill="0F4761"/>
          </w:tcPr>
          <w:p>
            <w:pPr>
              <w:spacing w:after="40" w:before="40"/>
            </w:pPr>
            <w:r>
              <w:rPr>
                <w:rFonts w:ascii="Aptos" w:hAnsi="Aptos" w:cs="Aptos" w:eastAsia="Aptos"/>
                <w:b/>
                <w:color w:val="FFFFFF"/>
                <w:sz w:val="20"/>
              </w:rPr>
              <w:t>Tools</w:t>
            </w:r>
          </w:p>
        </w:tc>
        <w:tc>
          <w:tcPr>
            <w:tcW w:type="dxa" w:w="2340"/>
            <w:shd w:fill="0F4761"/>
          </w:tcPr>
          <w:p>
            <w:pPr>
              <w:spacing w:after="40" w:before="40"/>
            </w:pPr>
            <w:r>
              <w:rPr>
                <w:rFonts w:ascii="Aptos" w:hAnsi="Aptos" w:cs="Aptos" w:eastAsia="Aptos"/>
                <w:b/>
                <w:color w:val="FFFFFF"/>
                <w:sz w:val="20"/>
              </w:rPr>
              <w:t>Quality Gates</w:t>
            </w:r>
          </w:p>
        </w:tc>
      </w:tr>
      <w:tr>
        <w:tc>
          <w:tcPr>
            <w:tcW w:type="dxa" w:w="2340"/>
          </w:tcPr>
          <w:p>
            <w:pPr>
              <w:spacing w:after="40" w:before="40"/>
            </w:pPr>
            <w:r>
              <w:rPr>
                <w:rFonts w:ascii="Aptos" w:hAnsi="Aptos" w:cs="Aptos" w:eastAsia="Aptos"/>
                <w:sz w:val="20"/>
              </w:rPr>
              <w:t>**Lint**</w:t>
            </w:r>
          </w:p>
        </w:tc>
        <w:tc>
          <w:tcPr>
            <w:tcW w:type="dxa" w:w="2340"/>
          </w:tcPr>
          <w:p>
            <w:pPr>
              <w:spacing w:after="40" w:before="40"/>
            </w:pPr>
            <w:r>
              <w:rPr>
                <w:rFonts w:ascii="Aptos" w:hAnsi="Aptos" w:cs="Aptos" w:eastAsia="Aptos"/>
                <w:sz w:val="20"/>
              </w:rPr>
              <w:t>Code style and syntax</w:t>
            </w:r>
          </w:p>
        </w:tc>
        <w:tc>
          <w:tcPr>
            <w:tcW w:type="dxa" w:w="2340"/>
          </w:tcPr>
          <w:p>
            <w:pPr>
              <w:spacing w:after="40" w:before="40"/>
            </w:pPr>
            <w:r>
              <w:rPr>
                <w:rFonts w:ascii="Aptos" w:hAnsi="Aptos" w:cs="Aptos" w:eastAsia="Aptos"/>
                <w:sz w:val="20"/>
              </w:rPr>
              <w:t>ruff, black, sqlfluff</w:t>
            </w:r>
          </w:p>
        </w:tc>
        <w:tc>
          <w:tcPr>
            <w:tcW w:type="dxa" w:w="2340"/>
          </w:tcPr>
          <w:p>
            <w:pPr>
              <w:spacing w:after="40" w:before="40"/>
            </w:pPr>
            <w:r>
              <w:rPr>
                <w:rFonts w:ascii="Aptos" w:hAnsi="Aptos" w:cs="Aptos" w:eastAsia="Aptos"/>
                <w:sz w:val="20"/>
              </w:rPr>
              <w:t>Must pass</w:t>
            </w:r>
          </w:p>
        </w:tc>
      </w:tr>
      <w:tr>
        <w:tc>
          <w:tcPr>
            <w:tcW w:type="dxa" w:w="2340"/>
            <w:shd w:fill="E8E8E8"/>
          </w:tcPr>
          <w:p>
            <w:pPr>
              <w:spacing w:after="40" w:before="40"/>
            </w:pPr>
            <w:r>
              <w:rPr>
                <w:rFonts w:ascii="Aptos" w:hAnsi="Aptos" w:cs="Aptos" w:eastAsia="Aptos"/>
                <w:sz w:val="20"/>
              </w:rPr>
              <w:t>**Unit Test**</w:t>
            </w:r>
          </w:p>
        </w:tc>
        <w:tc>
          <w:tcPr>
            <w:tcW w:type="dxa" w:w="2340"/>
            <w:shd w:fill="E8E8E8"/>
          </w:tcPr>
          <w:p>
            <w:pPr>
              <w:spacing w:after="40" w:before="40"/>
            </w:pPr>
            <w:r>
              <w:rPr>
                <w:rFonts w:ascii="Aptos" w:hAnsi="Aptos" w:cs="Aptos" w:eastAsia="Aptos"/>
                <w:sz w:val="20"/>
              </w:rPr>
              <w:t>Test business logic</w:t>
            </w:r>
          </w:p>
        </w:tc>
        <w:tc>
          <w:tcPr>
            <w:tcW w:type="dxa" w:w="2340"/>
            <w:shd w:fill="E8E8E8"/>
          </w:tcPr>
          <w:p>
            <w:pPr>
              <w:spacing w:after="40" w:before="40"/>
            </w:pPr>
            <w:r>
              <w:rPr>
                <w:rFonts w:ascii="Aptos" w:hAnsi="Aptos" w:cs="Aptos" w:eastAsia="Aptos"/>
                <w:sz w:val="20"/>
              </w:rPr>
              <w:t>pytest</w:t>
            </w:r>
          </w:p>
        </w:tc>
        <w:tc>
          <w:tcPr>
            <w:tcW w:type="dxa" w:w="2340"/>
            <w:shd w:fill="E8E8E8"/>
          </w:tcPr>
          <w:p>
            <w:pPr>
              <w:spacing w:after="40" w:before="40"/>
            </w:pPr>
            <w:r>
              <w:rPr>
                <w:rFonts w:ascii="Aptos" w:hAnsi="Aptos" w:cs="Aptos" w:eastAsia="Aptos"/>
                <w:sz w:val="20"/>
              </w:rPr>
              <w:t>&gt;80% coverage</w:t>
            </w:r>
          </w:p>
        </w:tc>
      </w:tr>
      <w:tr>
        <w:tc>
          <w:tcPr>
            <w:tcW w:type="dxa" w:w="2340"/>
          </w:tcPr>
          <w:p>
            <w:pPr>
              <w:spacing w:after="40" w:before="40"/>
            </w:pPr>
            <w:r>
              <w:rPr>
                <w:rFonts w:ascii="Aptos" w:hAnsi="Aptos" w:cs="Aptos" w:eastAsia="Aptos"/>
                <w:sz w:val="20"/>
              </w:rPr>
              <w:t>**Build**</w:t>
            </w:r>
          </w:p>
        </w:tc>
        <w:tc>
          <w:tcPr>
            <w:tcW w:type="dxa" w:w="2340"/>
          </w:tcPr>
          <w:p>
            <w:pPr>
              <w:spacing w:after="40" w:before="40"/>
            </w:pPr>
            <w:r>
              <w:rPr>
                <w:rFonts w:ascii="Aptos" w:hAnsi="Aptos" w:cs="Aptos" w:eastAsia="Aptos"/>
                <w:sz w:val="20"/>
              </w:rPr>
              <w:t>Create deployable artifact</w:t>
            </w:r>
          </w:p>
        </w:tc>
        <w:tc>
          <w:tcPr>
            <w:tcW w:type="dxa" w:w="2340"/>
          </w:tcPr>
          <w:p>
            <w:pPr>
              <w:spacing w:after="40" w:before="40"/>
            </w:pPr>
            <w:r>
              <w:rPr>
                <w:rFonts w:ascii="Aptos" w:hAnsi="Aptos" w:cs="Aptos" w:eastAsia="Aptos"/>
                <w:sz w:val="20"/>
              </w:rPr>
              <w:t>Asset Bundles</w:t>
            </w:r>
          </w:p>
        </w:tc>
        <w:tc>
          <w:tcPr>
            <w:tcW w:type="dxa" w:w="2340"/>
          </w:tcPr>
          <w:p>
            <w:pPr>
              <w:spacing w:after="40" w:before="40"/>
            </w:pPr>
            <w:r>
              <w:rPr>
                <w:rFonts w:ascii="Aptos" w:hAnsi="Aptos" w:cs="Aptos" w:eastAsia="Aptos"/>
                <w:sz w:val="20"/>
              </w:rPr>
              <w:t>Successful build</w:t>
            </w:r>
          </w:p>
        </w:tc>
      </w:tr>
      <w:tr>
        <w:tc>
          <w:tcPr>
            <w:tcW w:type="dxa" w:w="2340"/>
            <w:shd w:fill="E8E8E8"/>
          </w:tcPr>
          <w:p>
            <w:pPr>
              <w:spacing w:after="40" w:before="40"/>
            </w:pPr>
            <w:r>
              <w:rPr>
                <w:rFonts w:ascii="Aptos" w:hAnsi="Aptos" w:cs="Aptos" w:eastAsia="Aptos"/>
                <w:sz w:val="20"/>
              </w:rPr>
              <w:t>**Integration Test**</w:t>
            </w:r>
          </w:p>
        </w:tc>
        <w:tc>
          <w:tcPr>
            <w:tcW w:type="dxa" w:w="2340"/>
            <w:shd w:fill="E8E8E8"/>
          </w:tcPr>
          <w:p>
            <w:pPr>
              <w:spacing w:after="40" w:before="40"/>
            </w:pPr>
            <w:r>
              <w:rPr>
                <w:rFonts w:ascii="Aptos" w:hAnsi="Aptos" w:cs="Aptos" w:eastAsia="Aptos"/>
                <w:sz w:val="20"/>
              </w:rPr>
              <w:t>Test with real services</w:t>
            </w:r>
          </w:p>
        </w:tc>
        <w:tc>
          <w:tcPr>
            <w:tcW w:type="dxa" w:w="2340"/>
            <w:shd w:fill="E8E8E8"/>
          </w:tcPr>
          <w:p>
            <w:pPr>
              <w:spacing w:after="40" w:before="40"/>
            </w:pPr>
            <w:r>
              <w:rPr>
                <w:rFonts w:ascii="Aptos" w:hAnsi="Aptos" w:cs="Aptos" w:eastAsia="Aptos"/>
                <w:sz w:val="20"/>
              </w:rPr>
              <w:t>pytest + Databricks</w:t>
            </w:r>
          </w:p>
        </w:tc>
        <w:tc>
          <w:tcPr>
            <w:tcW w:type="dxa" w:w="2340"/>
            <w:shd w:fill="E8E8E8"/>
          </w:tcPr>
          <w:p>
            <w:pPr>
              <w:spacing w:after="40" w:before="40"/>
            </w:pPr>
            <w:r>
              <w:rPr>
                <w:rFonts w:ascii="Aptos" w:hAnsi="Aptos" w:cs="Aptos" w:eastAsia="Aptos"/>
                <w:sz w:val="20"/>
              </w:rPr>
              <w:t>Critical paths pass</w:t>
            </w:r>
          </w:p>
        </w:tc>
      </w:tr>
      <w:tr>
        <w:tc>
          <w:tcPr>
            <w:tcW w:type="dxa" w:w="2340"/>
          </w:tcPr>
          <w:p>
            <w:pPr>
              <w:spacing w:after="40" w:before="40"/>
            </w:pPr>
            <w:r>
              <w:rPr>
                <w:rFonts w:ascii="Aptos" w:hAnsi="Aptos" w:cs="Aptos" w:eastAsia="Aptos"/>
                <w:sz w:val="20"/>
              </w:rPr>
              <w:t>**Deploy Dev**</w:t>
            </w:r>
          </w:p>
        </w:tc>
        <w:tc>
          <w:tcPr>
            <w:tcW w:type="dxa" w:w="2340"/>
          </w:tcPr>
          <w:p>
            <w:pPr>
              <w:spacing w:after="40" w:before="40"/>
            </w:pPr>
            <w:r>
              <w:rPr>
                <w:rFonts w:ascii="Aptos" w:hAnsi="Aptos" w:cs="Aptos" w:eastAsia="Aptos"/>
                <w:sz w:val="20"/>
              </w:rPr>
              <w:t>Validate in dev environment</w:t>
            </w:r>
          </w:p>
        </w:tc>
        <w:tc>
          <w:tcPr>
            <w:tcW w:type="dxa" w:w="2340"/>
          </w:tcPr>
          <w:p>
            <w:pPr>
              <w:spacing w:after="40" w:before="40"/>
            </w:pPr>
            <w:r>
              <w:rPr>
                <w:rFonts w:ascii="Aptos" w:hAnsi="Aptos" w:cs="Aptos" w:eastAsia="Aptos"/>
                <w:sz w:val="20"/>
              </w:rPr>
              <w:t>Asset Bundles</w:t>
            </w:r>
          </w:p>
        </w:tc>
        <w:tc>
          <w:tcPr>
            <w:tcW w:type="dxa" w:w="2340"/>
          </w:tcPr>
          <w:p>
            <w:pPr>
              <w:spacing w:after="40" w:before="40"/>
            </w:pPr>
            <w:r>
              <w:rPr>
                <w:rFonts w:ascii="Aptos" w:hAnsi="Aptos" w:cs="Aptos" w:eastAsia="Aptos"/>
                <w:sz w:val="20"/>
              </w:rPr>
              <w:t>Auto on PR</w:t>
            </w:r>
          </w:p>
        </w:tc>
      </w:tr>
      <w:tr>
        <w:tc>
          <w:tcPr>
            <w:tcW w:type="dxa" w:w="2340"/>
            <w:shd w:fill="E8E8E8"/>
          </w:tcPr>
          <w:p>
            <w:pPr>
              <w:spacing w:after="40" w:before="40"/>
            </w:pPr>
            <w:r>
              <w:rPr>
                <w:rFonts w:ascii="Aptos" w:hAnsi="Aptos" w:cs="Aptos" w:eastAsia="Aptos"/>
                <w:sz w:val="20"/>
              </w:rPr>
              <w:t>**Deploy Staging**</w:t>
            </w:r>
          </w:p>
        </w:tc>
        <w:tc>
          <w:tcPr>
            <w:tcW w:type="dxa" w:w="2340"/>
            <w:shd w:fill="E8E8E8"/>
          </w:tcPr>
          <w:p>
            <w:pPr>
              <w:spacing w:after="40" w:before="40"/>
            </w:pPr>
            <w:r>
              <w:rPr>
                <w:rFonts w:ascii="Aptos" w:hAnsi="Aptos" w:cs="Aptos" w:eastAsia="Aptos"/>
                <w:sz w:val="20"/>
              </w:rPr>
              <w:t>Pre-production validation</w:t>
            </w:r>
          </w:p>
        </w:tc>
        <w:tc>
          <w:tcPr>
            <w:tcW w:type="dxa" w:w="2340"/>
            <w:shd w:fill="E8E8E8"/>
          </w:tcPr>
          <w:p>
            <w:pPr>
              <w:spacing w:after="40" w:before="40"/>
            </w:pPr>
            <w:r>
              <w:rPr>
                <w:rFonts w:ascii="Aptos" w:hAnsi="Aptos" w:cs="Aptos" w:eastAsia="Aptos"/>
                <w:sz w:val="20"/>
              </w:rPr>
              <w:t>Asset Bundles</w:t>
            </w:r>
          </w:p>
        </w:tc>
        <w:tc>
          <w:tcPr>
            <w:tcW w:type="dxa" w:w="2340"/>
            <w:shd w:fill="E8E8E8"/>
          </w:tcPr>
          <w:p>
            <w:pPr>
              <w:spacing w:after="40" w:before="40"/>
            </w:pPr>
            <w:r>
              <w:rPr>
                <w:rFonts w:ascii="Aptos" w:hAnsi="Aptos" w:cs="Aptos" w:eastAsia="Aptos"/>
                <w:sz w:val="20"/>
              </w:rPr>
              <w:t>Manual approval</w:t>
            </w:r>
          </w:p>
        </w:tc>
      </w:tr>
      <w:tr>
        <w:tc>
          <w:tcPr>
            <w:tcW w:type="dxa" w:w="2340"/>
          </w:tcPr>
          <w:p>
            <w:pPr>
              <w:spacing w:after="40" w:before="40"/>
            </w:pPr>
            <w:r>
              <w:rPr>
                <w:rFonts w:ascii="Aptos" w:hAnsi="Aptos" w:cs="Aptos" w:eastAsia="Aptos"/>
                <w:sz w:val="20"/>
              </w:rPr>
              <w:t>**Deploy Production**</w:t>
            </w:r>
          </w:p>
        </w:tc>
        <w:tc>
          <w:tcPr>
            <w:tcW w:type="dxa" w:w="2340"/>
          </w:tcPr>
          <w:p>
            <w:pPr>
              <w:spacing w:after="40" w:before="40"/>
            </w:pPr>
            <w:r>
              <w:rPr>
                <w:rFonts w:ascii="Aptos" w:hAnsi="Aptos" w:cs="Aptos" w:eastAsia="Aptos"/>
                <w:sz w:val="20"/>
              </w:rPr>
              <w:t>Production release</w:t>
            </w:r>
          </w:p>
        </w:tc>
        <w:tc>
          <w:tcPr>
            <w:tcW w:type="dxa" w:w="2340"/>
          </w:tcPr>
          <w:p>
            <w:pPr>
              <w:spacing w:after="40" w:before="40"/>
            </w:pPr>
            <w:r>
              <w:rPr>
                <w:rFonts w:ascii="Aptos" w:hAnsi="Aptos" w:cs="Aptos" w:eastAsia="Aptos"/>
                <w:sz w:val="20"/>
              </w:rPr>
              <w:t>Asset Bundles</w:t>
            </w:r>
          </w:p>
        </w:tc>
        <w:tc>
          <w:tcPr>
            <w:tcW w:type="dxa" w:w="2340"/>
          </w:tcPr>
          <w:p>
            <w:pPr>
              <w:spacing w:after="40" w:before="40"/>
            </w:pPr>
            <w:r>
              <w:rPr>
                <w:rFonts w:ascii="Aptos" w:hAnsi="Aptos" w:cs="Aptos" w:eastAsia="Aptos"/>
                <w:sz w:val="20"/>
              </w:rPr>
              <w:t>Multi-approval</w:t>
            </w:r>
          </w:p>
        </w:tc>
      </w:tr>
    </w:tbl>
    <w:p/>
    <w:p>
      <w:pPr>
        <w:pStyle w:val="Heading2"/>
      </w:pPr>
      <w:r>
        <w:rPr>
          <w:rFonts w:ascii="Aptos Display" w:hAnsi="Aptos Display" w:cs="Aptos Display" w:eastAsia="Aptos Display"/>
        </w:rPr>
        <w:t>3. Git Integration</w:t>
      </w:r>
    </w:p>
    <w:p>
      <w:pPr>
        <w:pStyle w:val="Heading3"/>
      </w:pPr>
      <w:r>
        <w:rPr>
          <w:rFonts w:ascii="Aptos Display" w:hAnsi="Aptos Display" w:cs="Aptos Display" w:eastAsia="Aptos Display"/>
        </w:rPr>
        <w:t>3.1 Repository Structure</w:t>
      </w:r>
    </w:p>
    <w:p>
      <w:r>
        <w:rPr>
          <w:rFonts w:ascii="Aptos" w:hAnsi="Aptos" w:cs="Aptos" w:eastAsia="Aptos"/>
        </w:rPr>
        <w:t>A well-organized repository structure is crucial for maintainability:</w:t>
      </w:r>
    </w:p>
    <w:p>
      <w:pPr>
        <w:pStyle w:val="Code"/>
        <w:ind w:left="360"/>
      </w:pPr>
      <w:r>
        <w:t>my-databricks-project/</w:t>
        <w:br/>
        <w:t>├── databricks.yml                 # Bundle configuration</w:t>
        <w:br/>
        <w:t>├── resources/</w:t>
        <w:br/>
        <w:t>│   ├── jobs/</w:t>
        <w:br/>
        <w:t>│   │   ├── etl_pipeline.yml      # Job definitions</w:t>
        <w:br/>
        <w:t>│   │   └── ml_training.yml</w:t>
        <w:br/>
        <w:t>│   ├── pipelines/</w:t>
        <w:br/>
        <w:t>│   │   └── dlt_pipeline.yml      # DLT pipeline definitions</w:t>
        <w:br/>
        <w:t>│   └── dashboards/</w:t>
        <w:br/>
        <w:t>│       └── sales_dashboard.yml</w:t>
        <w:br/>
        <w:t>├── src/</w:t>
        <w:br/>
        <w:t>│   ├── notebooks/</w:t>
        <w:br/>
        <w:t>│   │   ├── bronze_ingestion.py   # Notebook source</w:t>
        <w:br/>
        <w:t>│   │   ├── silver_transformation.py</w:t>
        <w:br/>
        <w:t>│   │   └── gold_aggregation.py</w:t>
        <w:br/>
        <w:t>│   ├── libraries/</w:t>
        <w:br/>
        <w:t>│   │   ├── data_quality/</w:t>
        <w:br/>
        <w:t>│   │   │   ├── __init__.py</w:t>
        <w:br/>
        <w:t>│   │   │   └── validators.py     # Shared Python modules</w:t>
        <w:br/>
        <w:t>│   │   └── utils/</w:t>
        <w:br/>
        <w:t>│   │       ├── __init__.py</w:t>
        <w:br/>
        <w:t>│   │       └── helpers.py</w:t>
        <w:br/>
        <w:t>│   └── sql/</w:t>
        <w:br/>
        <w:t>│       └── queries/</w:t>
        <w:br/>
        <w:t>│           └── reports.sql</w:t>
        <w:br/>
        <w:t>├── tests/</w:t>
        <w:br/>
        <w:t>│   ├── unit/</w:t>
        <w:br/>
        <w:t>│   │   └── test_validators.py    # Unit tests</w:t>
        <w:br/>
        <w:t>│   └── integration/</w:t>
        <w:br/>
        <w:t>│       └── test_pipeline.py      # Integration tests</w:t>
        <w:br/>
        <w:t>├── environments/</w:t>
        <w:br/>
        <w:t>│   ├── development.yml           # Environment configs</w:t>
        <w:br/>
        <w:t>│   ├── staging.yml</w:t>
        <w:br/>
        <w:t>│   └── production.yml</w:t>
        <w:br/>
        <w:t>├── .github/</w:t>
        <w:br/>
        <w:t>│   └── workflows/</w:t>
        <w:br/>
        <w:t>│       ├── ci.yml                # CI workflow</w:t>
        <w:br/>
        <w:t>│       └── cd.yml                # CD workflow</w:t>
        <w:br/>
        <w:t>├── pyproject.toml                # Python project config</w:t>
        <w:br/>
        <w:t>└── README.md</w:t>
      </w:r>
    </w:p>
    <w:p>
      <w:pPr>
        <w:pStyle w:val="Heading3"/>
      </w:pPr>
      <w:r>
        <w:rPr>
          <w:rFonts w:ascii="Aptos Display" w:hAnsi="Aptos Display" w:cs="Aptos Display" w:eastAsia="Aptos Display"/>
        </w:rPr>
        <w:t>3.2 Databricks Repos Configuration</w:t>
      </w:r>
    </w:p>
    <w:p>
      <w:r>
        <w:rPr>
          <w:rFonts w:ascii="Aptos" w:hAnsi="Aptos" w:cs="Aptos" w:eastAsia="Aptos"/>
        </w:rPr>
        <w:t>Databricks Repos provides native Git integration within the workspace:</w:t>
      </w:r>
    </w:p>
    <w:p>
      <w:pPr>
        <w:pStyle w:val="Code"/>
        <w:ind w:left="360"/>
      </w:pPr>
      <w:r>
        <w:t>from databricks.sdk import WorkspaceClient</w:t>
        <w:br/>
        <w:t>from databricks.sdk.service.workspace import CreateRepoRequest</w:t>
        <w:br/>
        <w:br/>
        <w:t>w = WorkspaceClient()</w:t>
        <w:br/>
        <w:br/>
        <w:t># Create a Git repo connection in Databricks</w:t>
        <w:br/>
        <w:t>repo = w.repos.create(</w:t>
        <w:br/>
        <w:t xml:space="preserve">    url="https://github.com/company/databricks-project.git",</w:t>
        <w:br/>
        <w:t xml:space="preserve">    provider="github",</w:t>
        <w:br/>
        <w:t xml:space="preserve">    path="/Repos/data-engineering/sales-pipeline"</w:t>
        <w:br/>
        <w:t>)</w:t>
        <w:br/>
        <w:br/>
        <w:t># Configure Git credentials (done once per user)</w:t>
        <w:br/>
        <w:t># Best practice: Use personal access tokens or GitHub App tokens</w:t>
        <w:br/>
        <w:t># Store credentials in Databricks secret scope</w:t>
        <w:br/>
        <w:br/>
        <w:t># Pull latest changes programmatically</w:t>
        <w:br/>
        <w:t>w.repos.update(</w:t>
        <w:br/>
        <w:t xml:space="preserve">    repo_id=repo.id,</w:t>
        <w:br/>
        <w:t xml:space="preserve">    branch="main"</w:t>
        <w:br/>
        <w:t>)</w:t>
        <w:br/>
        <w:br/>
        <w:t># Switch to a feature branch for development</w:t>
        <w:br/>
        <w:t>w.repos.update(</w:t>
        <w:br/>
        <w:t xml:space="preserve">    repo_id=repo.id,</w:t>
        <w:br/>
        <w:t xml:space="preserve">    branch="feature/new-transformation"</w:t>
        <w:br/>
        <w:t>)</w:t>
      </w:r>
    </w:p>
    <w:p>
      <w:pPr>
        <w:pStyle w:val="Heading3"/>
      </w:pPr>
      <w:r>
        <w:rPr>
          <w:rFonts w:ascii="Aptos Display" w:hAnsi="Aptos Display" w:cs="Aptos Display" w:eastAsia="Aptos Display"/>
        </w:rPr>
        <w:t>3.3 Branch Strategy</w:t>
      </w:r>
    </w:p>
    <w:p>
      <w:r>
        <w:rPr>
          <w:rFonts w:ascii="Aptos" w:hAnsi="Aptos" w:cs="Aptos" w:eastAsia="Aptos"/>
        </w:rPr>
        <w:t>Implement a Git branching strategy that matches your team's workflow:</w:t>
      </w:r>
    </w:p>
    <w:p>
      <w:pPr>
        <w:pStyle w:val="Code"/>
        <w:ind w:left="360"/>
      </w:pPr>
      <w:r>
        <w:t>┌─────────────────────────────────────────────────────────────────────────────┐</w:t>
        <w:br/>
        <w:t>│                         GIT BRANCHING STRATEGY                               │</w:t>
        <w:br/>
        <w:t>├─────────────────────────────────────────────────────────────────────────────┤</w:t>
        <w:br/>
        <w:t>│                                                                              │</w:t>
        <w:br/>
        <w:t>│  main (production)                                                           │</w:t>
        <w:br/>
        <w:t>│  ───●────────●─────────────────────●─────────────────────●──────────▶       │</w:t>
        <w:br/>
        <w:t>│     │        ▲                     ▲                     ▲                  │</w:t>
        <w:br/>
        <w:t>│     │        │                     │                     │                  │</w:t>
        <w:br/>
        <w:t>│  release/1.0 │  release/1.1       │  release/2.0        │                  │</w:t>
        <w:br/>
        <w:t>│  ────────────┘  ───────────────────┘  ───────────────────┘                  │</w:t>
        <w:br/>
        <w:t>│                         ▲                     ▲                              │</w:t>
        <w:br/>
        <w:t>│                         │                     │                              │</w:t>
        <w:br/>
        <w:t>│  develop               │                     │                              │</w:t>
        <w:br/>
        <w:t>│  ───●──────●──────●────┴─────●──────●────────┴────●──────●─────────▶       │</w:t>
        <w:br/>
        <w:t>│     │      │      ▲          │      ▲             │      ▲                  │</w:t>
        <w:br/>
        <w:t>│     │      │      │          │      │             │      │                  │</w:t>
        <w:br/>
        <w:t>│     │      │   feature/      │   feature/         │   feature/              │</w:t>
        <w:br/>
        <w:t>│     │      │   user-auth     │   new-dashboard    │   ml-pipeline           │</w:t>
        <w:br/>
        <w:t>│     │      │   ─────────────┘   ─────────────────┘   ─────────────────┘     │</w:t>
        <w:br/>
        <w:t>│     │      │                                                                 │</w:t>
        <w:br/>
        <w:t>│     │   hotfix/critical-bug                                                 │</w:t>
        <w:br/>
        <w:t>│     │   ────────────────────▶ (merged to main AND develop)                 │</w:t>
        <w:br/>
        <w:t>│                                                                              │</w:t>
        <w:br/>
        <w:t>└─────────────────────────────────────────────────────────────────────────────┘</w:t>
      </w:r>
    </w:p>
    <w:p>
      <w:pPr>
        <w:pStyle w:val="Heading2"/>
      </w:pPr>
      <w:r>
        <w:rPr>
          <w:rFonts w:ascii="Aptos Display" w:hAnsi="Aptos Display" w:cs="Aptos Display" w:eastAsia="Aptos Display"/>
        </w:rPr>
        <w:t>4. Databricks Asset Bundles</w:t>
      </w:r>
    </w:p>
    <w:p>
      <w:pPr>
        <w:pStyle w:val="Heading3"/>
      </w:pPr>
      <w:r>
        <w:rPr>
          <w:rFonts w:ascii="Aptos Display" w:hAnsi="Aptos Display" w:cs="Aptos Display" w:eastAsia="Aptos Display"/>
        </w:rPr>
        <w:t>4.1 Bundle Configuration</w:t>
      </w:r>
    </w:p>
    <w:p>
      <w:r>
        <w:rPr>
          <w:rFonts w:ascii="Aptos" w:hAnsi="Aptos" w:cs="Aptos" w:eastAsia="Aptos"/>
        </w:rPr>
        <w:t>Databricks Asset Bundles (DABs) provide infrastructure-as-code for Databricks resources:</w:t>
      </w:r>
    </w:p>
    <w:p>
      <w:pPr>
        <w:pStyle w:val="Code"/>
        <w:ind w:left="360"/>
      </w:pPr>
      <w:r>
        <w:t># databricks.yml - Main bundle configuration</w:t>
        <w:br/>
        <w:t>bundle:</w:t>
        <w:br/>
        <w:t xml:space="preserve">  name: sales-data-pipeline</w:t>
        <w:br/>
        <w:br/>
        <w:t># Variables that can differ between environments</w:t>
        <w:br/>
        <w:t>variables:</w:t>
        <w:br/>
        <w:t xml:space="preserve">  warehouse_id:</w:t>
        <w:br/>
        <w:t xml:space="preserve">    description: SQL Warehouse ID for queries</w:t>
        <w:br/>
        <w:t xml:space="preserve">  catalog:</w:t>
        <w:br/>
        <w:t xml:space="preserve">    description: Unity Catalog catalog name</w:t>
        <w:br/>
        <w:t xml:space="preserve">  schema:</w:t>
        <w:br/>
        <w:t xml:space="preserve">    description: Target schema name</w:t>
        <w:br/>
        <w:t xml:space="preserve">  cluster_node_type:</w:t>
        <w:br/>
        <w:t xml:space="preserve">    description: Instance type for compute clusters</w:t>
        <w:br/>
        <w:t xml:space="preserve">    default: m5.xlarge</w:t>
        <w:br/>
        <w:br/>
        <w:t># Workspace configuration</w:t>
        <w:br/>
        <w:t>workspace:</w:t>
        <w:br/>
        <w:t xml:space="preserve">  host: ${var.workspace_host}</w:t>
        <w:br/>
        <w:br/>
        <w:t># Include resource definitions from separate files</w:t>
        <w:br/>
        <w:t>include:</w:t>
        <w:br/>
        <w:t xml:space="preserve">  - resources/jobs/*.yml</w:t>
        <w:br/>
        <w:t xml:space="preserve">  - resources/pipelines/*.yml</w:t>
        <w:br/>
        <w:br/>
        <w:t># Python wheel artifacts to build and deploy</w:t>
        <w:br/>
        <w:t>artifacts:</w:t>
        <w:br/>
        <w:t xml:space="preserve">  data_quality_wheel:</w:t>
        <w:br/>
        <w:t xml:space="preserve">    type: whl</w:t>
        <w:br/>
        <w:t xml:space="preserve">    path: ./src/libraries</w:t>
        <w:br/>
        <w:t xml:space="preserve">    build: pip wheel . --wheel-dir dist --no-deps</w:t>
        <w:br/>
        <w:br/>
        <w:t># Synchronization settings</w:t>
        <w:br/>
        <w:t>sync:</w:t>
        <w:br/>
        <w:t xml:space="preserve">  include:</w:t>
        <w:br/>
        <w:t xml:space="preserve">    - src/notebooks/**</w:t>
        <w:br/>
        <w:t xml:space="preserve">    - src/sql/**</w:t>
        <w:br/>
        <w:t xml:space="preserve">  exclude:</w:t>
        <w:br/>
        <w:t xml:space="preserve">    - "**/__pycache__"</w:t>
        <w:br/>
        <w:t xml:space="preserve">    - "**/.pytest_cache"</w:t>
        <w:br/>
        <w:br/>
        <w:t># Environment-specific configurations</w:t>
        <w:br/>
        <w:t>targets:</w:t>
        <w:br/>
        <w:t xml:space="preserve">  development:</w:t>
        <w:br/>
        <w:t xml:space="preserve">    mode: development</w:t>
        <w:br/>
        <w:t xml:space="preserve">    default: true</w:t>
        <w:br/>
        <w:t xml:space="preserve">    workspace:</w:t>
        <w:br/>
        <w:t xml:space="preserve">      host: https://dev-workspace.cloud.databricks.com</w:t>
        <w:br/>
        <w:t xml:space="preserve">    variables:</w:t>
        <w:br/>
        <w:t xml:space="preserve">      catalog: dev_catalog</w:t>
        <w:br/>
        <w:t xml:space="preserve">      schema: sales_dev</w:t>
        <w:br/>
        <w:t xml:space="preserve">      warehouse_id: abc123def456</w:t>
        <w:br/>
        <w:t xml:space="preserve">      cluster_node_type: m5.large</w:t>
        <w:br/>
        <w:t xml:space="preserve">    # Development mode creates resources with [dev] prefix</w:t>
        <w:br/>
        <w:t xml:space="preserve">    # and current user's identity</w:t>
        <w:br/>
        <w:br/>
        <w:t xml:space="preserve">  staging:</w:t>
        <w:br/>
        <w:t xml:space="preserve">    mode: staging</w:t>
        <w:br/>
        <w:t xml:space="preserve">    workspace:</w:t>
        <w:br/>
        <w:t xml:space="preserve">      host: https://staging-workspace.cloud.databricks.com</w:t>
        <w:br/>
        <w:t xml:space="preserve">    variables:</w:t>
        <w:br/>
        <w:t xml:space="preserve">      catalog: staging_catalog</w:t>
        <w:br/>
        <w:t xml:space="preserve">      schema: sales_staging</w:t>
        <w:br/>
        <w:t xml:space="preserve">      warehouse_id: ghi789jkl012</w:t>
        <w:br/>
        <w:t xml:space="preserve">      cluster_node_type: m5.xlarge</w:t>
        <w:br/>
        <w:br/>
        <w:t xml:space="preserve">  production:</w:t>
        <w:br/>
        <w:t xml:space="preserve">    mode: production</w:t>
        <w:br/>
        <w:t xml:space="preserve">    workspace:</w:t>
        <w:br/>
        <w:t xml:space="preserve">      host: https://prod-workspace.cloud.databricks.com</w:t>
        <w:br/>
        <w:t xml:space="preserve">    variables:</w:t>
        <w:br/>
        <w:t xml:space="preserve">      catalog: production_catalog</w:t>
        <w:br/>
        <w:t xml:space="preserve">      schema: sales_prod</w:t>
        <w:br/>
        <w:t xml:space="preserve">      warehouse_id: mno345pqr678</w:t>
        <w:br/>
        <w:t xml:space="preserve">      cluster_node_type: m5.2xlarge</w:t>
        <w:br/>
        <w:t xml:space="preserve">    # Production deployments run as service principal</w:t>
        <w:br/>
        <w:t xml:space="preserve">    run_as:</w:t>
        <w:br/>
        <w:t xml:space="preserve">      service_principal_name: production-etl-sp</w:t>
      </w:r>
    </w:p>
    <w:p>
      <w:pPr>
        <w:pStyle w:val="Heading3"/>
      </w:pPr>
      <w:r>
        <w:rPr>
          <w:rFonts w:ascii="Aptos Display" w:hAnsi="Aptos Display" w:cs="Aptos Display" w:eastAsia="Aptos Display"/>
        </w:rPr>
        <w:t>4.2 Job Definitions</w:t>
      </w:r>
    </w:p>
    <w:p>
      <w:pPr>
        <w:pStyle w:val="Code"/>
        <w:ind w:left="360"/>
      </w:pPr>
      <w:r>
        <w:t># resources/jobs/etl_pipeline.yml</w:t>
        <w:br/>
        <w:t>resources:</w:t>
        <w:br/>
        <w:t xml:space="preserve">  jobs:</w:t>
        <w:br/>
        <w:t xml:space="preserve">    sales_etl_pipeline:</w:t>
        <w:br/>
        <w:t xml:space="preserve">      name: "Sales ETL Pipeline - ${bundle.target}"</w:t>
        <w:br/>
        <w:t xml:space="preserve">      description: |</w:t>
        <w:br/>
        <w:t xml:space="preserve">        Daily sales data ETL pipeline.</w:t>
        <w:br/>
        <w:t xml:space="preserve">        Processes data from bronze → silver → gold layers.</w:t>
        <w:br/>
        <w:br/>
        <w:t xml:space="preserve">      # Job cluster configuration</w:t>
        <w:br/>
        <w:t xml:space="preserve">      job_clusters:</w:t>
        <w:br/>
        <w:t xml:space="preserve">        - job_cluster_key: etl_cluster</w:t>
        <w:br/>
        <w:t xml:space="preserve">          new_cluster:</w:t>
        <w:br/>
        <w:t xml:space="preserve">            spark_version: "14.3.x-scala2.12"</w:t>
        <w:br/>
        <w:t xml:space="preserve">            node_type_id: ${var.cluster_node_type}</w:t>
        <w:br/>
        <w:t xml:space="preserve">            num_workers: 4</w:t>
        <w:br/>
        <w:t xml:space="preserve">            spark_conf:</w:t>
        <w:br/>
        <w:t xml:space="preserve">              spark.databricks.delta.optimizeWrite.enabled: "true"</w:t>
        <w:br/>
        <w:t xml:space="preserve">              spark.databricks.delta.autoCompact.enabled: "true"</w:t>
        <w:br/>
        <w:t xml:space="preserve">            custom_tags:</w:t>
        <w:br/>
        <w:t xml:space="preserve">              Environment: ${bundle.target}</w:t>
        <w:br/>
        <w:t xml:space="preserve">              Project: sales-pipeline</w:t>
        <w:br/>
        <w:br/>
        <w:t xml:space="preserve">      # Task definitions</w:t>
        <w:br/>
        <w:t xml:space="preserve">      tasks:</w:t>
        <w:br/>
        <w:t xml:space="preserve">        - task_key: bronze_ingestion</w:t>
        <w:br/>
        <w:t xml:space="preserve">          job_cluster_key: etl_cluster</w:t>
        <w:br/>
        <w:t xml:space="preserve">          notebook_task:</w:t>
        <w:br/>
        <w:t xml:space="preserve">            notebook_path: ../src/notebooks/bronze_ingestion.py</w:t>
        <w:br/>
        <w:t xml:space="preserve">            base_parameters:</w:t>
        <w:br/>
        <w:t xml:space="preserve">              catalog: ${var.catalog}</w:t>
        <w:br/>
        <w:t xml:space="preserve">              schema: ${var.schema}</w:t>
        <w:br/>
        <w:t xml:space="preserve">              source_path: /mnt/landing/sales/</w:t>
        <w:br/>
        <w:br/>
        <w:t xml:space="preserve">        - task_key: silver_transformation</w:t>
        <w:br/>
        <w:t xml:space="preserve">          depends_on:</w:t>
        <w:br/>
        <w:t xml:space="preserve">            - task_key: bronze_ingestion</w:t>
        <w:br/>
        <w:t xml:space="preserve">          job_cluster_key: etl_cluster</w:t>
        <w:br/>
        <w:t xml:space="preserve">          notebook_task:</w:t>
        <w:br/>
        <w:t xml:space="preserve">            notebook_path: ../src/notebooks/silver_transformation.py</w:t>
        <w:br/>
        <w:t xml:space="preserve">            base_parameters:</w:t>
        <w:br/>
        <w:t xml:space="preserve">              catalog: ${var.catalog}</w:t>
        <w:br/>
        <w:t xml:space="preserve">              schema: ${var.schema}</w:t>
        <w:br/>
        <w:br/>
        <w:t xml:space="preserve">        - task_key: gold_aggregation</w:t>
        <w:br/>
        <w:t xml:space="preserve">          depends_on:</w:t>
        <w:br/>
        <w:t xml:space="preserve">            - task_key: silver_transformation</w:t>
        <w:br/>
        <w:t xml:space="preserve">          job_cluster_key: etl_cluster</w:t>
        <w:br/>
        <w:t xml:space="preserve">          notebook_task:</w:t>
        <w:br/>
        <w:t xml:space="preserve">            notebook_path: ../src/notebooks/gold_aggregation.py</w:t>
        <w:br/>
        <w:t xml:space="preserve">            base_parameters:</w:t>
        <w:br/>
        <w:t xml:space="preserve">              catalog: ${var.catalog}</w:t>
        <w:br/>
        <w:t xml:space="preserve">              schema: ${var.schema}</w:t>
        <w:br/>
        <w:br/>
        <w:t xml:space="preserve">        - task_key: data_quality_check</w:t>
        <w:br/>
        <w:t xml:space="preserve">          depends_on:</w:t>
        <w:br/>
        <w:t xml:space="preserve">            - task_key: gold_aggregation</w:t>
        <w:br/>
        <w:t xml:space="preserve">          job_cluster_key: etl_cluster</w:t>
        <w:br/>
        <w:t xml:space="preserve">          python_wheel_task:</w:t>
        <w:br/>
        <w:t xml:space="preserve">            package_name: data_quality</w:t>
        <w:br/>
        <w:t xml:space="preserve">            entry_point: run_checks</w:t>
        <w:br/>
        <w:t xml:space="preserve">            parameters:</w:t>
        <w:br/>
        <w:t xml:space="preserve">              - --catalog=${var.catalog}</w:t>
        <w:br/>
        <w:t xml:space="preserve">              - --schema=${var.schema}</w:t>
        <w:br/>
        <w:t xml:space="preserve">          libraries:</w:t>
        <w:br/>
        <w:t xml:space="preserve">            - whl: ../dist/data_quality-*.whl</w:t>
        <w:br/>
        <w:br/>
        <w:t xml:space="preserve">      # Schedule</w:t>
        <w:br/>
        <w:t xml:space="preserve">      schedule:</w:t>
        <w:br/>
        <w:t xml:space="preserve">        quartz_cron_expression: "0 0 6 * * ?"</w:t>
        <w:br/>
        <w:t xml:space="preserve">        timezone_id: "America/New_York"</w:t>
        <w:br/>
        <w:br/>
        <w:t xml:space="preserve">      # Alerts and notifications</w:t>
        <w:br/>
        <w:t xml:space="preserve">      email_notifications:</w:t>
        <w:br/>
        <w:t xml:space="preserve">        on_failure:</w:t>
        <w:br/>
        <w:t xml:space="preserve">          - data-engineering@company.com</w:t>
        <w:br/>
        <w:t xml:space="preserve">        on_success:</w:t>
        <w:br/>
        <w:t xml:space="preserve">          - data-engineering-success@company.com</w:t>
        <w:br/>
        <w:br/>
        <w:t xml:space="preserve">      # Retry configuration</w:t>
        <w:br/>
        <w:t xml:space="preserve">      max_retries: 2</w:t>
        <w:br/>
        <w:t xml:space="preserve">      retry_on_timeout: true</w:t>
        <w:br/>
        <w:br/>
        <w:t xml:space="preserve">      # Tags for cost tracking</w:t>
        <w:br/>
        <w:t xml:space="preserve">      tags:</w:t>
        <w:br/>
        <w:t xml:space="preserve">        team: data-engineering</w:t>
        <w:br/>
        <w:t xml:space="preserve">        cost_center: DE-001</w:t>
      </w:r>
    </w:p>
    <w:p>
      <w:pPr>
        <w:pStyle w:val="Heading3"/>
      </w:pPr>
      <w:r>
        <w:rPr>
          <w:rFonts w:ascii="Aptos Display" w:hAnsi="Aptos Display" w:cs="Aptos Display" w:eastAsia="Aptos Display"/>
        </w:rPr>
        <w:t>4.3 DLT Pipeline Definitions</w:t>
      </w:r>
    </w:p>
    <w:p>
      <w:pPr>
        <w:pStyle w:val="Code"/>
        <w:ind w:left="360"/>
      </w:pPr>
      <w:r>
        <w:t># resources/pipelines/dlt_pipeline.yml</w:t>
        <w:br/>
        <w:t>resources:</w:t>
        <w:br/>
        <w:t xml:space="preserve">  pipelines:</w:t>
        <w:br/>
        <w:t xml:space="preserve">    sales_dlt_pipeline:</w:t>
        <w:br/>
        <w:t xml:space="preserve">      name: "Sales DLT Pipeline - ${bundle.target}"</w:t>
        <w:br/>
        <w:t xml:space="preserve">      target: ${var.schema}_dlt</w:t>
        <w:br/>
        <w:t xml:space="preserve">      catalog: ${var.catalog}</w:t>
        <w:br/>
        <w:br/>
        <w:t xml:space="preserve">      # Pipeline configuration</w:t>
        <w:br/>
        <w:t xml:space="preserve">      configuration:</w:t>
        <w:br/>
        <w:t xml:space="preserve">        pipeline.environment: ${bundle.target}</w:t>
        <w:br/>
        <w:br/>
        <w:t xml:space="preserve">      # Cluster configuration</w:t>
        <w:br/>
        <w:t xml:space="preserve">      clusters:</w:t>
        <w:br/>
        <w:t xml:space="preserve">        - label: default</w:t>
        <w:br/>
        <w:t xml:space="preserve">          node_type_id: ${var.cluster_node_type}</w:t>
        <w:br/>
        <w:t xml:space="preserve">          autoscale:</w:t>
        <w:br/>
        <w:t xml:space="preserve">            min_workers: 1</w:t>
        <w:br/>
        <w:t xml:space="preserve">            max_workers: 5</w:t>
        <w:br/>
        <w:br/>
        <w:t xml:space="preserve">      # Notebook libraries</w:t>
        <w:br/>
        <w:t xml:space="preserve">      libraries:</w:t>
        <w:br/>
        <w:t xml:space="preserve">        - notebook:</w:t>
        <w:br/>
        <w:t xml:space="preserve">            path: ../src/notebooks/dlt_bronze.py</w:t>
        <w:br/>
        <w:t xml:space="preserve">        - notebook:</w:t>
        <w:br/>
        <w:t xml:space="preserve">            path: ../src/notebooks/dlt_silver.py</w:t>
        <w:br/>
        <w:t xml:space="preserve">        - notebook:</w:t>
        <w:br/>
        <w:t xml:space="preserve">            path: ../src/notebooks/dlt_gold.py</w:t>
        <w:br/>
        <w:br/>
        <w:t xml:space="preserve">      # Continuous vs triggered</w:t>
        <w:br/>
        <w:t xml:space="preserve">      continuous: false</w:t>
        <w:br/>
        <w:br/>
        <w:t xml:space="preserve">      # Development mode (allows schema changes)</w:t>
        <w:br/>
        <w:t xml:space="preserve">      development: ${bundle.target == "development"}</w:t>
        <w:br/>
        <w:br/>
        <w:t xml:space="preserve">      # Photon acceleration</w:t>
        <w:br/>
        <w:t xml:space="preserve">      photon: true</w:t>
        <w:br/>
        <w:br/>
        <w:t xml:space="preserve">      # Channel (current or preview)</w:t>
        <w:br/>
        <w:t xml:space="preserve">      channel: CURRENT</w:t>
      </w:r>
    </w:p>
    <w:p>
      <w:pPr>
        <w:pStyle w:val="Heading2"/>
      </w:pPr>
      <w:r>
        <w:rPr>
          <w:rFonts w:ascii="Aptos Display" w:hAnsi="Aptos Display" w:cs="Aptos Display" w:eastAsia="Aptos Display"/>
        </w:rPr>
        <w:t>5. CI Pipeline Implementation</w:t>
      </w:r>
    </w:p>
    <w:p>
      <w:pPr>
        <w:pStyle w:val="Heading3"/>
      </w:pPr>
      <w:r>
        <w:rPr>
          <w:rFonts w:ascii="Aptos Display" w:hAnsi="Aptos Display" w:cs="Aptos Display" w:eastAsia="Aptos Display"/>
        </w:rPr>
        <w:t>5.1 GitHub Actions CI Workflow</w:t>
      </w:r>
    </w:p>
    <w:p>
      <w:pPr>
        <w:pStyle w:val="Code"/>
        <w:ind w:left="360"/>
      </w:pPr>
      <w:r>
        <w:t># .github/workflows/ci.yml</w:t>
        <w:br/>
        <w:t>name: CI Pipeline</w:t>
        <w:br/>
        <w:br/>
        <w:t>on:</w:t>
        <w:br/>
        <w:t xml:space="preserve">  pull_request:</w:t>
        <w:br/>
        <w:t xml:space="preserve">    branches: [main, develop]</w:t>
        <w:br/>
        <w:t xml:space="preserve">  push:</w:t>
        <w:br/>
        <w:t xml:space="preserve">    branches: [develop]</w:t>
        <w:br/>
        <w:br/>
        <w:t>env:</w:t>
        <w:br/>
        <w:t xml:space="preserve">  PYTHON_VERSION: "3.10"</w:t>
        <w:br/>
        <w:t xml:space="preserve">  DATABRICKS_HOST: ${{ secrets.DATABRICKS_DEV_HOST }}</w:t>
        <w:br/>
        <w:t xml:space="preserve">  DATABRICKS_TOKEN: ${{ secrets.DATABRICKS_DEV_TOKEN }}</w:t>
        <w:br/>
        <w:br/>
        <w:t>jobs:</w:t>
        <w:br/>
        <w:t xml:space="preserve">  lint:</w:t>
        <w:br/>
        <w:t xml:space="preserve">    name: Code Quality Checks</w:t>
        <w:br/>
        <w:t xml:space="preserve">    runs-on: ubuntu-latest</w:t>
        <w:br/>
        <w:t xml:space="preserve">    steps:</w:t>
        <w:br/>
        <w:t xml:space="preserve">      - uses: actions/checkout@v4</w:t>
        <w:br/>
        <w:br/>
        <w:t xml:space="preserve">      - name: Set up Python</w:t>
        <w:br/>
        <w:t xml:space="preserve">        uses: actions/setup-python@v5</w:t>
        <w:br/>
        <w:t xml:space="preserve">        with:</w:t>
        <w:br/>
        <w:t xml:space="preserve">          python-version: ${{ env.PYTHON_VERSION }}</w:t>
        <w:br/>
        <w:br/>
        <w:t xml:space="preserve">      - name: Install linting tools</w:t>
        <w:br/>
        <w:t xml:space="preserve">        run: |</w:t>
        <w:br/>
        <w:t xml:space="preserve">          pip install ruff black sqlfluff</w:t>
        <w:br/>
        <w:br/>
        <w:t xml:space="preserve">      - name: Run ruff (Python linting)</w:t>
        <w:br/>
        <w:t xml:space="preserve">        run: ruff check src/ tests/</w:t>
        <w:br/>
        <w:br/>
        <w:t xml:space="preserve">      - name: Run black (code formatting check)</w:t>
        <w:br/>
        <w:t xml:space="preserve">        run: black --check src/ tests/</w:t>
        <w:br/>
        <w:br/>
        <w:t xml:space="preserve">      - name: Run sqlfluff (SQL linting)</w:t>
        <w:br/>
        <w:t xml:space="preserve">        run: sqlfluff lint src/sql/ --dialect databricks</w:t>
        <w:br/>
        <w:br/>
        <w:t xml:space="preserve">  unit-tests:</w:t>
        <w:br/>
        <w:t xml:space="preserve">    name: Unit Tests</w:t>
        <w:br/>
        <w:t xml:space="preserve">    runs-on: ubuntu-latest</w:t>
        <w:br/>
        <w:t xml:space="preserve">    needs: lint</w:t>
        <w:br/>
        <w:t xml:space="preserve">    steps:</w:t>
        <w:br/>
        <w:t xml:space="preserve">      - uses: actions/checkout@v4</w:t>
        <w:br/>
        <w:br/>
        <w:t xml:space="preserve">      - name: Set up Python</w:t>
        <w:br/>
        <w:t xml:space="preserve">        uses: actions/setup-python@v5</w:t>
        <w:br/>
        <w:t xml:space="preserve">        with:</w:t>
        <w:br/>
        <w:t xml:space="preserve">          python-version: ${{ env.PYTHON_VERSION }}</w:t>
        <w:br/>
        <w:br/>
        <w:t xml:space="preserve">      - name: Install dependencies</w:t>
        <w:br/>
        <w:t xml:space="preserve">        run: |</w:t>
        <w:br/>
        <w:t xml:space="preserve">          pip install -e ./src/libraries[dev]</w:t>
        <w:br/>
        <w:t xml:space="preserve">          pip install pytest pytest-cov</w:t>
        <w:br/>
        <w:br/>
        <w:t xml:space="preserve">      - name: Run unit tests with coverage</w:t>
        <w:br/>
        <w:t xml:space="preserve">        run: |</w:t>
        <w:br/>
        <w:t xml:space="preserve">          pytest tests/unit/ \</w:t>
        <w:br/>
        <w:t xml:space="preserve">            --cov=src/libraries \</w:t>
        <w:br/>
        <w:t xml:space="preserve">            --cov-report=xml \</w:t>
        <w:br/>
        <w:t xml:space="preserve">            --cov-report=term \</w:t>
        <w:br/>
        <w:t xml:space="preserve">            --cov-fail-under=80</w:t>
        <w:br/>
        <w:br/>
        <w:t xml:space="preserve">      - name: Upload coverage report</w:t>
        <w:br/>
        <w:t xml:space="preserve">        uses: codecov/codecov-action@v4</w:t>
        <w:br/>
        <w:t xml:space="preserve">        with:</w:t>
        <w:br/>
        <w:t xml:space="preserve">          files: coverage.xml</w:t>
        <w:br/>
        <w:br/>
        <w:t xml:space="preserve">  build:</w:t>
        <w:br/>
        <w:t xml:space="preserve">    name: Build Bundle</w:t>
        <w:br/>
        <w:t xml:space="preserve">    runs-on: ubuntu-latest</w:t>
        <w:br/>
        <w:t xml:space="preserve">    needs: unit-tests</w:t>
        <w:br/>
        <w:t xml:space="preserve">    steps:</w:t>
        <w:br/>
        <w:t xml:space="preserve">      - uses: actions/checkout@v4</w:t>
        <w:br/>
        <w:br/>
        <w:t xml:space="preserve">      - name: Set up Python</w:t>
        <w:br/>
        <w:t xml:space="preserve">        uses: actions/setup-python@v5</w:t>
        <w:br/>
        <w:t xml:space="preserve">        with:</w:t>
        <w:br/>
        <w:t xml:space="preserve">          python-version: ${{ env.PYTHON_VERSION }}</w:t>
        <w:br/>
        <w:br/>
        <w:t xml:space="preserve">      - name: Install Databricks CLI</w:t>
        <w:br/>
        <w:t xml:space="preserve">        run: pip install databricks-cli</w:t>
        <w:br/>
        <w:br/>
        <w:t xml:space="preserve">      - name: Validate bundle configuration</w:t>
        <w:br/>
        <w:t xml:space="preserve">        run: databricks bundle validate -t development</w:t>
        <w:br/>
        <w:br/>
        <w:t xml:space="preserve">      - name: Build Python wheel</w:t>
        <w:br/>
        <w:t xml:space="preserve">        run: |</w:t>
        <w:br/>
        <w:t xml:space="preserve">          pip install build</w:t>
        <w:br/>
        <w:t xml:space="preserve">          cd src/libraries &amp;&amp; python -m build</w:t>
        <w:br/>
        <w:br/>
        <w:t xml:space="preserve">      - name: Upload build artifacts</w:t>
        <w:br/>
        <w:t xml:space="preserve">        uses: actions/upload-artifact@v4</w:t>
        <w:br/>
        <w:t xml:space="preserve">        with:</w:t>
        <w:br/>
        <w:t xml:space="preserve">          name: bundle-artifacts</w:t>
        <w:br/>
        <w:t xml:space="preserve">          path: |</w:t>
        <w:br/>
        <w:t xml:space="preserve">            src/libraries/dist/*.whl</w:t>
        <w:br/>
        <w:t xml:space="preserve">            databricks.yml</w:t>
        <w:br/>
        <w:t xml:space="preserve">            resources/</w:t>
        <w:br/>
        <w:br/>
        <w:t xml:space="preserve">  integration-tests:</w:t>
        <w:br/>
        <w:t xml:space="preserve">    name: Integration Tests</w:t>
        <w:br/>
        <w:t xml:space="preserve">    runs-on: ubuntu-latest</w:t>
        <w:br/>
        <w:t xml:space="preserve">    needs: build</w:t>
        <w:br/>
        <w:t xml:space="preserve">    if: github.event_name == 'pull_request'</w:t>
        <w:br/>
        <w:t xml:space="preserve">    steps:</w:t>
        <w:br/>
        <w:t xml:space="preserve">      - uses: actions/checkout@v4</w:t>
        <w:br/>
        <w:br/>
        <w:t xml:space="preserve">      - name: Download build artifacts</w:t>
        <w:br/>
        <w:t xml:space="preserve">        uses: actions/download-artifact@v4</w:t>
        <w:br/>
        <w:t xml:space="preserve">        with:</w:t>
        <w:br/>
        <w:t xml:space="preserve">          name: bundle-artifacts</w:t>
        <w:br/>
        <w:br/>
        <w:t xml:space="preserve">      - name: Set up Python</w:t>
        <w:br/>
        <w:t xml:space="preserve">        uses: actions/setup-python@v5</w:t>
        <w:br/>
        <w:t xml:space="preserve">        with:</w:t>
        <w:br/>
        <w:t xml:space="preserve">          python-version: ${{ env.PYTHON_VERSION }}</w:t>
        <w:br/>
        <w:br/>
        <w:t xml:space="preserve">      - name: Install dependencies</w:t>
        <w:br/>
        <w:t xml:space="preserve">        run: |</w:t>
        <w:br/>
        <w:t xml:space="preserve">          pip install databricks-sdk pytest</w:t>
        <w:br/>
        <w:br/>
        <w:t xml:space="preserve">      - name: Deploy to dev workspace (ephemeral)</w:t>
        <w:br/>
        <w:t xml:space="preserve">        run: |</w:t>
        <w:br/>
        <w:t xml:space="preserve">          databricks bundle deploy -t development</w:t>
        <w:br/>
        <w:br/>
        <w:t xml:space="preserve">      - name: Run integration tests</w:t>
        <w:br/>
        <w:t xml:space="preserve">        run: |</w:t>
        <w:br/>
        <w:t xml:space="preserve">          pytest tests/integration/ \</w:t>
        <w:br/>
        <w:t xml:space="preserve">            --databricks-host=${{ env.DATABRICKS_HOST }} \</w:t>
        <w:br/>
        <w:t xml:space="preserve">            --databricks-token=${{ env.DATABRICKS_TOKEN }}</w:t>
        <w:br/>
        <w:br/>
        <w:t xml:space="preserve">      - name: Cleanup ephemeral resources</w:t>
        <w:br/>
        <w:t xml:space="preserve">        if: always()</w:t>
        <w:br/>
        <w:t xml:space="preserve">        run: |</w:t>
        <w:br/>
        <w:t xml:space="preserve">          databricks bundle destroy -t development --auto-approve</w:t>
      </w:r>
    </w:p>
    <w:p>
      <w:pPr>
        <w:pStyle w:val="Heading3"/>
      </w:pPr>
      <w:r>
        <w:rPr>
          <w:rFonts w:ascii="Aptos Display" w:hAnsi="Aptos Display" w:cs="Aptos Display" w:eastAsia="Aptos Display"/>
        </w:rPr>
        <w:t>5.2 Azure DevOps CI Pipeline</w:t>
      </w:r>
    </w:p>
    <w:p>
      <w:pPr>
        <w:pStyle w:val="Code"/>
        <w:ind w:left="360"/>
      </w:pPr>
      <w:r>
        <w:t># azure-pipelines-ci.yml</w:t>
        <w:br/>
        <w:t>trigger:</w:t>
        <w:br/>
        <w:t xml:space="preserve">  branches:</w:t>
        <w:br/>
        <w:t xml:space="preserve">    include:</w:t>
        <w:br/>
        <w:t xml:space="preserve">      - develop</w:t>
        <w:br/>
        <w:t xml:space="preserve">      - feature/*</w:t>
        <w:br/>
        <w:br/>
        <w:t>pr:</w:t>
        <w:br/>
        <w:t xml:space="preserve">  branches:</w:t>
        <w:br/>
        <w:t xml:space="preserve">    include:</w:t>
        <w:br/>
        <w:t xml:space="preserve">      - main</w:t>
        <w:br/>
        <w:t xml:space="preserve">      - develop</w:t>
        <w:br/>
        <w:br/>
        <w:t>pool:</w:t>
        <w:br/>
        <w:t xml:space="preserve">  vmImage: 'ubuntu-latest'</w:t>
        <w:br/>
        <w:br/>
        <w:t>variables:</w:t>
        <w:br/>
        <w:t xml:space="preserve">  pythonVersion: '3.10'</w:t>
        <w:br/>
        <w:t xml:space="preserve">  databricksHost: $(DATABRICKS_DEV_HOST)</w:t>
        <w:br/>
        <w:br/>
        <w:t>stages:</w:t>
        <w:br/>
        <w:t xml:space="preserve">  - stage: Validate</w:t>
        <w:br/>
        <w:t xml:space="preserve">    displayName: 'Validate Code'</w:t>
        <w:br/>
        <w:t xml:space="preserve">    jobs:</w:t>
        <w:br/>
        <w:t xml:space="preserve">      - job: Lint</w:t>
        <w:br/>
        <w:t xml:space="preserve">        displayName: 'Lint and Format Check'</w:t>
        <w:br/>
        <w:t xml:space="preserve">        steps:</w:t>
        <w:br/>
        <w:t xml:space="preserve">          - task: UsePythonVersion@0</w:t>
        <w:br/>
        <w:t xml:space="preserve">            inputs:</w:t>
        <w:br/>
        <w:t xml:space="preserve">              versionSpec: '$(pythonVersion)'</w:t>
        <w:br/>
        <w:br/>
        <w:t xml:space="preserve">          - script: |</w:t>
        <w:br/>
        <w:t xml:space="preserve">              pip install ruff black sqlfluff</w:t>
        <w:br/>
        <w:t xml:space="preserve">              ruff check src/ tests/</w:t>
        <w:br/>
        <w:t xml:space="preserve">              black --check src/ tests/</w:t>
        <w:br/>
        <w:t xml:space="preserve">              sqlfluff lint src/sql/ --dialect databricks</w:t>
        <w:br/>
        <w:t xml:space="preserve">            displayName: 'Run linters'</w:t>
        <w:br/>
        <w:br/>
        <w:t xml:space="preserve">      - job: UnitTest</w:t>
        <w:br/>
        <w:t xml:space="preserve">        displayName: 'Unit Tests'</w:t>
        <w:br/>
        <w:t xml:space="preserve">        dependsOn: Lint</w:t>
        <w:br/>
        <w:t xml:space="preserve">        steps:</w:t>
        <w:br/>
        <w:t xml:space="preserve">          - task: UsePythonVersion@0</w:t>
        <w:br/>
        <w:t xml:space="preserve">            inputs:</w:t>
        <w:br/>
        <w:t xml:space="preserve">              versionSpec: '$(pythonVersion)'</w:t>
        <w:br/>
        <w:br/>
        <w:t xml:space="preserve">          - script: |</w:t>
        <w:br/>
        <w:t xml:space="preserve">              pip install -e ./src/libraries[dev]</w:t>
        <w:br/>
        <w:t xml:space="preserve">              pip install pytest pytest-cov pytest-azurepipelines</w:t>
        <w:br/>
        <w:t xml:space="preserve">            displayName: 'Install dependencies'</w:t>
        <w:br/>
        <w:br/>
        <w:t xml:space="preserve">          - script: |</w:t>
        <w:br/>
        <w:t xml:space="preserve">              pytest tests/unit/ \</w:t>
        <w:br/>
        <w:t xml:space="preserve">                --cov=src/libraries \</w:t>
        <w:br/>
        <w:t xml:space="preserve">                --cov-report=xml \</w:t>
        <w:br/>
        <w:t xml:space="preserve">                --cov-report=html \</w:t>
        <w:br/>
        <w:t xml:space="preserve">                --junitxml=test-results.xml</w:t>
        <w:br/>
        <w:t xml:space="preserve">            displayName: 'Run unit tests'</w:t>
        <w:br/>
        <w:br/>
        <w:t xml:space="preserve">          - task: PublishTestResults@2</w:t>
        <w:br/>
        <w:t xml:space="preserve">            inputs:</w:t>
        <w:br/>
        <w:t xml:space="preserve">              testResultsFormat: 'JUnit'</w:t>
        <w:br/>
        <w:t xml:space="preserve">              testResultsFiles: 'test-results.xml'</w:t>
        <w:br/>
        <w:br/>
        <w:t xml:space="preserve">          - task: PublishCodeCoverageResults@1</w:t>
        <w:br/>
        <w:t xml:space="preserve">            inputs:</w:t>
        <w:br/>
        <w:t xml:space="preserve">              codeCoverageTool: 'Cobertura'</w:t>
        <w:br/>
        <w:t xml:space="preserve">              summaryFileLocation: 'coverage.xml'</w:t>
        <w:br/>
        <w:br/>
        <w:t xml:space="preserve">  - stage: Build</w:t>
        <w:br/>
        <w:t xml:space="preserve">    displayName: 'Build Artifacts'</w:t>
        <w:br/>
        <w:t xml:space="preserve">    dependsOn: Validate</w:t>
        <w:br/>
        <w:t xml:space="preserve">    jobs:</w:t>
        <w:br/>
        <w:t xml:space="preserve">      - job: BuildBundle</w:t>
        <w:br/>
        <w:t xml:space="preserve">        displayName: 'Build Databricks Bundle'</w:t>
        <w:br/>
        <w:t xml:space="preserve">        steps:</w:t>
        <w:br/>
        <w:t xml:space="preserve">          - task: UsePythonVersion@0</w:t>
        <w:br/>
        <w:t xml:space="preserve">            inputs:</w:t>
        <w:br/>
        <w:t xml:space="preserve">              versionSpec: '$(pythonVersion)'</w:t>
        <w:br/>
        <w:br/>
        <w:t xml:space="preserve">          - script: |</w:t>
        <w:br/>
        <w:t xml:space="preserve">              pip install databricks-cli build</w:t>
        <w:br/>
        <w:t xml:space="preserve">              databricks bundle validate -t development</w:t>
        <w:br/>
        <w:t xml:space="preserve">            displayName: 'Validate bundle'</w:t>
        <w:br/>
        <w:br/>
        <w:t xml:space="preserve">          - script: |</w:t>
        <w:br/>
        <w:t xml:space="preserve">              cd src/libraries &amp;&amp; python -m build</w:t>
        <w:br/>
        <w:t xml:space="preserve">            displayName: 'Build Python wheel'</w:t>
        <w:br/>
        <w:br/>
        <w:t xml:space="preserve">          - task: PublishBuildArtifacts@1</w:t>
        <w:br/>
        <w:t xml:space="preserve">            inputs:</w:t>
        <w:br/>
        <w:t xml:space="preserve">              pathToPublish: 'src/libraries/dist'</w:t>
        <w:br/>
        <w:t xml:space="preserve">              artifactName: 'wheel'</w:t>
      </w:r>
    </w:p>
    <w:p>
      <w:pPr>
        <w:pStyle w:val="Heading2"/>
      </w:pPr>
      <w:r>
        <w:rPr>
          <w:rFonts w:ascii="Aptos Display" w:hAnsi="Aptos Display" w:cs="Aptos Display" w:eastAsia="Aptos Display"/>
        </w:rPr>
        <w:t>6. CD Pipeline Implementation</w:t>
      </w:r>
    </w:p>
    <w:p>
      <w:pPr>
        <w:pStyle w:val="Heading3"/>
      </w:pPr>
      <w:r>
        <w:rPr>
          <w:rFonts w:ascii="Aptos Display" w:hAnsi="Aptos Display" w:cs="Aptos Display" w:eastAsia="Aptos Display"/>
        </w:rPr>
        <w:t>6.1 GitHub Actions CD Workflow</w:t>
      </w:r>
    </w:p>
    <w:p>
      <w:pPr>
        <w:pStyle w:val="Code"/>
        <w:ind w:left="360"/>
      </w:pPr>
      <w:r>
        <w:t># .github/workflows/cd.yml</w:t>
        <w:br/>
        <w:t>name: CD Pipeline</w:t>
        <w:br/>
        <w:br/>
        <w:t>on:</w:t>
        <w:br/>
        <w:t xml:space="preserve">  push:</w:t>
        <w:br/>
        <w:t xml:space="preserve">    branches: [main]</w:t>
        <w:br/>
        <w:t xml:space="preserve">  workflow_dispatch:</w:t>
        <w:br/>
        <w:t xml:space="preserve">    inputs:</w:t>
        <w:br/>
        <w:t xml:space="preserve">      environment:</w:t>
        <w:br/>
        <w:t xml:space="preserve">        description: 'Target environment'</w:t>
        <w:br/>
        <w:t xml:space="preserve">        required: true</w:t>
        <w:br/>
        <w:t xml:space="preserve">        default: 'staging'</w:t>
        <w:br/>
        <w:t xml:space="preserve">        type: choice</w:t>
        <w:br/>
        <w:t xml:space="preserve">        options:</w:t>
        <w:br/>
        <w:t xml:space="preserve">          - staging</w:t>
        <w:br/>
        <w:t xml:space="preserve">          - production</w:t>
        <w:br/>
        <w:br/>
        <w:t>env:</w:t>
        <w:br/>
        <w:t xml:space="preserve">  PYTHON_VERSION: "3.10"</w:t>
        <w:br/>
        <w:br/>
        <w:t>jobs:</w:t>
        <w:br/>
        <w:t xml:space="preserve">  deploy-staging:</w:t>
        <w:br/>
        <w:t xml:space="preserve">    name: Deploy to Staging</w:t>
        <w:br/>
        <w:t xml:space="preserve">    runs-on: ubuntu-latest</w:t>
        <w:br/>
        <w:t xml:space="preserve">    environment: staging</w:t>
        <w:br/>
        <w:t xml:space="preserve">    steps:</w:t>
        <w:br/>
        <w:t xml:space="preserve">      - uses: actions/checkout@v4</w:t>
        <w:br/>
        <w:br/>
        <w:t xml:space="preserve">      - name: Set up Python</w:t>
        <w:br/>
        <w:t xml:space="preserve">        uses: actions/setup-python@v5</w:t>
        <w:br/>
        <w:t xml:space="preserve">        with:</w:t>
        <w:br/>
        <w:t xml:space="preserve">          python-version: ${{ env.PYTHON_VERSION }}</w:t>
        <w:br/>
        <w:br/>
        <w:t xml:space="preserve">      - name: Install Databricks CLI</w:t>
        <w:br/>
        <w:t xml:space="preserve">        run: pip install databricks-cli</w:t>
        <w:br/>
        <w:br/>
        <w:t xml:space="preserve">      - name: Build wheel artifact</w:t>
        <w:br/>
        <w:t xml:space="preserve">        run: |</w:t>
        <w:br/>
        <w:t xml:space="preserve">          pip install build</w:t>
        <w:br/>
        <w:t xml:space="preserve">          cd src/libraries &amp;&amp; python -m build</w:t>
        <w:br/>
        <w:br/>
        <w:t xml:space="preserve">      - name: Deploy to Staging</w:t>
        <w:br/>
        <w:t xml:space="preserve">        env:</w:t>
        <w:br/>
        <w:t xml:space="preserve">          DATABRICKS_HOST: ${{ secrets.DATABRICKS_STAGING_HOST }}</w:t>
        <w:br/>
        <w:t xml:space="preserve">          DATABRICKS_TOKEN: ${{ secrets.DATABRICKS_STAGING_TOKEN }}</w:t>
        <w:br/>
        <w:t xml:space="preserve">        run: |</w:t>
        <w:br/>
        <w:t xml:space="preserve">          databricks bundle deploy -t staging</w:t>
        <w:br/>
        <w:br/>
        <w:t xml:space="preserve">      - name: Run smoke tests</w:t>
        <w:br/>
        <w:t xml:space="preserve">        env:</w:t>
        <w:br/>
        <w:t xml:space="preserve">          DATABRICKS_HOST: ${{ secrets.DATABRICKS_STAGING_HOST }}</w:t>
        <w:br/>
        <w:t xml:space="preserve">          DATABRICKS_TOKEN: ${{ secrets.DATABRICKS_STAGING_TOKEN }}</w:t>
        <w:br/>
        <w:t xml:space="preserve">        run: |</w:t>
        <w:br/>
        <w:t xml:space="preserve">          # Trigger a test run of the pipeline</w:t>
        <w:br/>
        <w:t xml:space="preserve">          databricks bundle run sales_etl_pipeline -t staging --refresh-all</w:t>
        <w:br/>
        <w:br/>
        <w:t xml:space="preserve">  deploy-production:</w:t>
        <w:br/>
        <w:t xml:space="preserve">    name: Deploy to Production</w:t>
        <w:br/>
        <w:t xml:space="preserve">    runs-on: ubuntu-latest</w:t>
        <w:br/>
        <w:t xml:space="preserve">    needs: deploy-staging</w:t>
        <w:br/>
        <w:t xml:space="preserve">    environment: production</w:t>
        <w:br/>
        <w:t xml:space="preserve">    if: github.ref == 'refs/heads/main'</w:t>
        <w:br/>
        <w:t xml:space="preserve">    steps:</w:t>
        <w:br/>
        <w:t xml:space="preserve">      - uses: actions/checkout@v4</w:t>
        <w:br/>
        <w:br/>
        <w:t xml:space="preserve">      - name: Set up Python</w:t>
        <w:br/>
        <w:t xml:space="preserve">        uses: actions/setup-python@v5</w:t>
        <w:br/>
        <w:t xml:space="preserve">        with:</w:t>
        <w:br/>
        <w:t xml:space="preserve">          python-version: ${{ env.PYTHON_VERSION }}</w:t>
        <w:br/>
        <w:br/>
        <w:t xml:space="preserve">      - name: Install Databricks CLI</w:t>
        <w:br/>
        <w:t xml:space="preserve">        run: pip install databricks-cli</w:t>
        <w:br/>
        <w:br/>
        <w:t xml:space="preserve">      - name: Build wheel artifact</w:t>
        <w:br/>
        <w:t xml:space="preserve">        run: |</w:t>
        <w:br/>
        <w:t xml:space="preserve">          pip install build</w:t>
        <w:br/>
        <w:t xml:space="preserve">          cd src/libraries &amp;&amp; python -m build</w:t>
        <w:br/>
        <w:br/>
        <w:t xml:space="preserve">      - name: Deploy to Production</w:t>
        <w:br/>
        <w:t xml:space="preserve">        env:</w:t>
        <w:br/>
        <w:t xml:space="preserve">          DATABRICKS_HOST: ${{ secrets.DATABRICKS_PROD_HOST }}</w:t>
        <w:br/>
        <w:t xml:space="preserve">          DATABRICKS_TOKEN: ${{ secrets.DATABRICKS_PROD_TOKEN }}</w:t>
        <w:br/>
        <w:t xml:space="preserve">        run: |</w:t>
        <w:br/>
        <w:t xml:space="preserve">          databricks bundle deploy -t production</w:t>
        <w:br/>
        <w:br/>
        <w:t xml:space="preserve">      - name: Verify deployment</w:t>
        <w:br/>
        <w:t xml:space="preserve">        env:</w:t>
        <w:br/>
        <w:t xml:space="preserve">          DATABRICKS_HOST: ${{ secrets.DATABRICKS_PROD_HOST }}</w:t>
        <w:br/>
        <w:t xml:space="preserve">          DATABRICKS_TOKEN: ${{ secrets.DATABRICKS_PROD_TOKEN }}</w:t>
        <w:br/>
        <w:t xml:space="preserve">        run: |</w:t>
        <w:br/>
        <w:t xml:space="preserve">          # List deployed resources</w:t>
        <w:br/>
        <w:t xml:space="preserve">          databricks bundle summary -t production</w:t>
      </w:r>
    </w:p>
    <w:p>
      <w:pPr>
        <w:pStyle w:val="Heading2"/>
      </w:pPr>
      <w:r>
        <w:rPr>
          <w:rFonts w:ascii="Aptos Display" w:hAnsi="Aptos Display" w:cs="Aptos Display" w:eastAsia="Aptos Display"/>
        </w:rPr>
        <w:t>7. Testing Strategies</w:t>
      </w:r>
    </w:p>
    <w:p>
      <w:pPr>
        <w:pStyle w:val="Heading3"/>
      </w:pPr>
      <w:r>
        <w:rPr>
          <w:rFonts w:ascii="Aptos Display" w:hAnsi="Aptos Display" w:cs="Aptos Display" w:eastAsia="Aptos Display"/>
        </w:rPr>
        <w:t>7.1 Unit Testing with pytest</w:t>
      </w:r>
    </w:p>
    <w:p>
      <w:pPr>
        <w:pStyle w:val="Code"/>
        <w:ind w:left="360"/>
      </w:pPr>
      <w:r>
        <w:t># tests/unit/test_validators.py</w:t>
        <w:br/>
        <w:t>import pytest</w:t>
        <w:br/>
        <w:t>from data_quality.validators import DataValidator</w:t>
        <w:br/>
        <w:br/>
        <w:t>class TestDataValidator:</w:t>
        <w:br/>
        <w:t xml:space="preserve">    """Unit tests for data validation logic."""</w:t>
        <w:br/>
        <w:br/>
        <w:t xml:space="preserve">    @pytest.fixture</w:t>
        <w:br/>
        <w:t xml:space="preserve">    def validator(self):</w:t>
        <w:br/>
        <w:t xml:space="preserve">        """Create validator instance for testing."""</w:t>
        <w:br/>
        <w:t xml:space="preserve">        return DataValidator()</w:t>
        <w:br/>
        <w:br/>
        <w:t xml:space="preserve">    def test_validate_email_valid(self, validator):</w:t>
        <w:br/>
        <w:t xml:space="preserve">        """Test email validation with valid emails."""</w:t>
        <w:br/>
        <w:t xml:space="preserve">        valid_emails = [</w:t>
        <w:br/>
        <w:t xml:space="preserve">            "user@example.com",</w:t>
        <w:br/>
        <w:t xml:space="preserve">            "user.name@domain.co.uk",</w:t>
        <w:br/>
        <w:t xml:space="preserve">            "user+tag@example.org"</w:t>
        <w:br/>
        <w:t xml:space="preserve">        ]</w:t>
        <w:br/>
        <w:t xml:space="preserve">        for email in valid_emails:</w:t>
        <w:br/>
        <w:t xml:space="preserve">            assert validator.validate_email(email) is True</w:t>
        <w:br/>
        <w:br/>
        <w:t xml:space="preserve">    def test_validate_email_invalid(self, validator):</w:t>
        <w:br/>
        <w:t xml:space="preserve">        """Test email validation with invalid emails."""</w:t>
        <w:br/>
        <w:t xml:space="preserve">        invalid_emails = [</w:t>
        <w:br/>
        <w:t xml:space="preserve">            "invalid-email",</w:t>
        <w:br/>
        <w:t xml:space="preserve">            "@domain.com",</w:t>
        <w:br/>
        <w:t xml:space="preserve">            "user@",</w:t>
        <w:br/>
        <w:t xml:space="preserve">            ""</w:t>
        <w:br/>
        <w:t xml:space="preserve">        ]</w:t>
        <w:br/>
        <w:t xml:space="preserve">        for email in invalid_emails:</w:t>
        <w:br/>
        <w:t xml:space="preserve">            assert validator.validate_email(email) is False</w:t>
        <w:br/>
        <w:br/>
        <w:t xml:space="preserve">    def test_validate_amount_positive(self, validator):</w:t>
        <w:br/>
        <w:t xml:space="preserve">        """Test amount validation for positive values."""</w:t>
        <w:br/>
        <w:t xml:space="preserve">        assert validator.validate_amount(100.50) is True</w:t>
        <w:br/>
        <w:t xml:space="preserve">        assert validator.validate_amount(0.01) is True</w:t>
        <w:br/>
        <w:br/>
        <w:t xml:space="preserve">    def test_validate_amount_negative(self, validator):</w:t>
        <w:br/>
        <w:t xml:space="preserve">        """Test amount validation rejects negative values."""</w:t>
        <w:br/>
        <w:t xml:space="preserve">        assert validator.validate_amount(-100) is False</w:t>
        <w:br/>
        <w:t xml:space="preserve">        assert validator.validate_amount(0) is False</w:t>
        <w:br/>
        <w:br/>
        <w:t xml:space="preserve">    @pytest.mark.parametrize("date_str,expected", [</w:t>
        <w:br/>
        <w:t xml:space="preserve">        ("2025-01-29", True),</w:t>
        <w:br/>
        <w:t xml:space="preserve">        ("2025-13-01", False),</w:t>
        <w:br/>
        <w:t xml:space="preserve">        ("invalid", False),</w:t>
        <w:br/>
        <w:t xml:space="preserve">        ("", False),</w:t>
        <w:br/>
        <w:t xml:space="preserve">    ])</w:t>
        <w:br/>
        <w:t xml:space="preserve">    def test_validate_date(self, validator, date_str, expected):</w:t>
        <w:br/>
        <w:t xml:space="preserve">        """Test date validation with various inputs."""</w:t>
        <w:br/>
        <w:t xml:space="preserve">        assert validator.validate_date(date_str) is expected</w:t>
      </w:r>
    </w:p>
    <w:p>
      <w:pPr>
        <w:pStyle w:val="Heading3"/>
      </w:pPr>
      <w:r>
        <w:rPr>
          <w:rFonts w:ascii="Aptos Display" w:hAnsi="Aptos Display" w:cs="Aptos Display" w:eastAsia="Aptos Display"/>
        </w:rPr>
        <w:t>7.2 Integration Testing with Databricks</w:t>
      </w:r>
    </w:p>
    <w:p>
      <w:pPr>
        <w:pStyle w:val="Code"/>
        <w:ind w:left="360"/>
      </w:pPr>
      <w:r>
        <w:t># tests/integration/test_pipeline.py</w:t>
        <w:br/>
        <w:t>import pytest</w:t>
        <w:br/>
        <w:t>from databricks.sdk import WorkspaceClient</w:t>
        <w:br/>
        <w:t>from databricks.sdk.service.jobs import RunLifeCycleState</w:t>
        <w:br/>
        <w:br/>
        <w:t>@pytest.fixture(scope="module")</w:t>
        <w:br/>
        <w:t>def workspace_client():</w:t>
        <w:br/>
        <w:t xml:space="preserve">    """Create Databricks workspace client."""</w:t>
        <w:br/>
        <w:t xml:space="preserve">    return WorkspaceClient()</w:t>
        <w:br/>
        <w:br/>
        <w:t>@pytest.fixture(scope="module")</w:t>
        <w:br/>
        <w:t>def test_catalog():</w:t>
        <w:br/>
        <w:t xml:space="preserve">    """Return test catalog name."""</w:t>
        <w:br/>
        <w:t xml:space="preserve">    return "test_catalog"</w:t>
        <w:br/>
        <w:br/>
        <w:t>class TestETLPipeline:</w:t>
        <w:br/>
        <w:t xml:space="preserve">    """Integration tests for ETL pipeline."""</w:t>
        <w:br/>
        <w:br/>
        <w:t xml:space="preserve">    def test_bronze_table_created(self, workspace_client, test_catalog):</w:t>
        <w:br/>
        <w:t xml:space="preserve">        """Verify bronze table is created with expected schema."""</w:t>
        <w:br/>
        <w:t xml:space="preserve">        table_info = workspace_client.tables.get(</w:t>
        <w:br/>
        <w:t xml:space="preserve">            full_name=f"{test_catalog}.sales_test.bronze_transactions"</w:t>
        <w:br/>
        <w:t xml:space="preserve">        )</w:t>
        <w:br/>
        <w:t xml:space="preserve">        assert table_info is not None</w:t>
        <w:br/>
        <w:t xml:space="preserve">        assert "transaction_id" in [col.name for col in table_info.columns]</w:t>
        <w:br/>
        <w:t xml:space="preserve">        assert "amount" in [col.name for col in table_info.columns]</w:t>
        <w:br/>
        <w:br/>
        <w:t xml:space="preserve">    def test_data_quality_constraints(self, workspace_client, test_catalog):</w:t>
        <w:br/>
        <w:t xml:space="preserve">        """Verify data quality constraints are enforced."""</w:t>
        <w:br/>
        <w:t xml:space="preserve">        # Query for constraint violations</w:t>
        <w:br/>
        <w:t xml:space="preserve">        result = workspace_client.statement_execution.execute_statement(</w:t>
        <w:br/>
        <w:t xml:space="preserve">            warehouse_id="test_warehouse",</w:t>
        <w:br/>
        <w:t xml:space="preserve">            statement=f"""</w:t>
        <w:br/>
        <w:t xml:space="preserve">                SELECT COUNT(*) as violations</w:t>
        <w:br/>
        <w:t xml:space="preserve">                FROM {test_catalog}.sales_test.silver_transactions</w:t>
        <w:br/>
        <w:t xml:space="preserve">                WHERE amount &lt;= 0 OR customer_id IS NULL</w:t>
        <w:br/>
        <w:t xml:space="preserve">            """</w:t>
        <w:br/>
        <w:t xml:space="preserve">        )</w:t>
        <w:br/>
        <w:t xml:space="preserve">        violations = result.result.data_array[0][0]</w:t>
        <w:br/>
        <w:t xml:space="preserve">        assert int(violations) == 0, "Data quality violations found"</w:t>
        <w:br/>
        <w:br/>
        <w:t xml:space="preserve">    def test_gold_aggregations_accurate(self, workspace_client, test_catalog):</w:t>
        <w:br/>
        <w:t xml:space="preserve">        """Verify gold layer aggregations are accurate."""</w:t>
        <w:br/>
        <w:t xml:space="preserve">        # Compare aggregated totals</w:t>
        <w:br/>
        <w:t xml:space="preserve">        result = workspace_client.statement_execution.execute_statement(</w:t>
        <w:br/>
        <w:t xml:space="preserve">            warehouse_id="test_warehouse",</w:t>
        <w:br/>
        <w:t xml:space="preserve">            statement=f"""</w:t>
        <w:br/>
        <w:t xml:space="preserve">                WITH silver_totals AS (</w:t>
        <w:br/>
        <w:t xml:space="preserve">                    SELECT SUM(amount) as total FROM {test_catalog}.sales_test.silver_transactions</w:t>
        <w:br/>
        <w:t xml:space="preserve">                ),</w:t>
        <w:br/>
        <w:t xml:space="preserve">                gold_totals AS (</w:t>
        <w:br/>
        <w:t xml:space="preserve">                    SELECT SUM(total_amount) as total FROM {test_catalog}.sales_test.gold_daily_sales</w:t>
        <w:br/>
        <w:t xml:space="preserve">                )</w:t>
        <w:br/>
        <w:t xml:space="preserve">                SELECT ABS(s.total - g.total) &lt; 0.01 as totals_match</w:t>
        <w:br/>
        <w:t xml:space="preserve">                FROM silver_totals s, gold_totals g</w:t>
        <w:br/>
        <w:t xml:space="preserve">            """</w:t>
        <w:br/>
        <w:t xml:space="preserve">        )</w:t>
        <w:br/>
        <w:t xml:space="preserve">        assert result.result.data_array[0][0] == "true"</w:t>
      </w:r>
    </w:p>
    <w:p>
      <w:pPr>
        <w:pStyle w:val="Heading2"/>
      </w:pPr>
      <w:r>
        <w:rPr>
          <w:rFonts w:ascii="Aptos Display" w:hAnsi="Aptos Display" w:cs="Aptos Display" w:eastAsia="Aptos Display"/>
        </w:rPr>
        <w:t>8. Best Practices</w:t>
      </w:r>
    </w:p>
    <w:p>
      <w:pPr>
        <w:pStyle w:val="Heading3"/>
      </w:pPr>
      <w:r>
        <w:rPr>
          <w:rFonts w:ascii="Aptos Display" w:hAnsi="Aptos Display" w:cs="Aptos Display" w:eastAsia="Aptos Display"/>
        </w:rPr>
        <w:t>8.1 CI/CD Checklist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Category</w:t>
            </w:r>
          </w:p>
        </w:tc>
        <w:tc>
          <w:tcPr>
            <w:tcW w:type="dxa" w:w="3120"/>
            <w:shd w:fill="0F4761"/>
          </w:tcPr>
          <w:p>
            <w:pPr>
              <w:spacing w:after="40" w:before="40"/>
            </w:pPr>
            <w:r>
              <w:rPr>
                <w:rFonts w:ascii="Aptos" w:hAnsi="Aptos" w:cs="Aptos" w:eastAsia="Aptos"/>
                <w:b/>
                <w:color w:val="FFFFFF"/>
                <w:sz w:val="20"/>
              </w:rPr>
              <w:t>Best Practice</w:t>
            </w:r>
          </w:p>
        </w:tc>
        <w:tc>
          <w:tcPr>
            <w:tcW w:type="dxa" w:w="3120"/>
            <w:shd w:fill="0F4761"/>
          </w:tcPr>
          <w:p>
            <w:pPr>
              <w:spacing w:after="40" w:before="40"/>
            </w:pPr>
            <w:r>
              <w:rPr>
                <w:rFonts w:ascii="Aptos" w:hAnsi="Aptos" w:cs="Aptos" w:eastAsia="Aptos"/>
                <w:b/>
                <w:color w:val="FFFFFF"/>
                <w:sz w:val="20"/>
              </w:rPr>
              <w:t>Priority</w:t>
            </w:r>
          </w:p>
        </w:tc>
      </w:tr>
      <w:tr>
        <w:tc>
          <w:tcPr>
            <w:tcW w:type="dxa" w:w="3120"/>
          </w:tcPr>
          <w:p>
            <w:pPr>
              <w:spacing w:after="40" w:before="40"/>
            </w:pPr>
            <w:r>
              <w:rPr>
                <w:rFonts w:ascii="Aptos" w:hAnsi="Aptos" w:cs="Aptos" w:eastAsia="Aptos"/>
                <w:sz w:val="20"/>
              </w:rPr>
              <w:t>**Source Control**</w:t>
            </w:r>
          </w:p>
        </w:tc>
        <w:tc>
          <w:tcPr>
            <w:tcW w:type="dxa" w:w="3120"/>
          </w:tcPr>
          <w:p>
            <w:pPr>
              <w:spacing w:after="40" w:before="40"/>
            </w:pPr>
            <w:r>
              <w:rPr>
                <w:rFonts w:ascii="Aptos" w:hAnsi="Aptos" w:cs="Aptos" w:eastAsia="Aptos"/>
                <w:sz w:val="20"/>
              </w:rPr>
              <w:t>All code in Git</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**Source Control**</w:t>
            </w:r>
          </w:p>
        </w:tc>
        <w:tc>
          <w:tcPr>
            <w:tcW w:type="dxa" w:w="3120"/>
            <w:shd w:fill="E8E8E8"/>
          </w:tcPr>
          <w:p>
            <w:pPr>
              <w:spacing w:after="40" w:before="40"/>
            </w:pPr>
            <w:r>
              <w:rPr>
                <w:rFonts w:ascii="Aptos" w:hAnsi="Aptos" w:cs="Aptos" w:eastAsia="Aptos"/>
                <w:sz w:val="20"/>
              </w:rPr>
              <w:t>Branch protection rules</w:t>
            </w:r>
          </w:p>
        </w:tc>
        <w:tc>
          <w:tcPr>
            <w:tcW w:type="dxa" w:w="3120"/>
            <w:shd w:fill="E8E8E8"/>
          </w:tcPr>
          <w:p>
            <w:pPr>
              <w:spacing w:after="40" w:before="40"/>
            </w:pPr>
            <w:r>
              <w:rPr>
                <w:rFonts w:ascii="Aptos" w:hAnsi="Aptos" w:cs="Aptos" w:eastAsia="Aptos"/>
                <w:sz w:val="20"/>
              </w:rPr>
              <w:t>Required</w:t>
            </w:r>
          </w:p>
        </w:tc>
      </w:tr>
      <w:tr>
        <w:tc>
          <w:tcPr>
            <w:tcW w:type="dxa" w:w="3120"/>
          </w:tcPr>
          <w:p>
            <w:pPr>
              <w:spacing w:after="40" w:before="40"/>
            </w:pPr>
            <w:r>
              <w:rPr>
                <w:rFonts w:ascii="Aptos" w:hAnsi="Aptos" w:cs="Aptos" w:eastAsia="Aptos"/>
                <w:sz w:val="20"/>
              </w:rPr>
              <w:t>**Source Control**</w:t>
            </w:r>
          </w:p>
        </w:tc>
        <w:tc>
          <w:tcPr>
            <w:tcW w:type="dxa" w:w="3120"/>
          </w:tcPr>
          <w:p>
            <w:pPr>
              <w:spacing w:after="40" w:before="40"/>
            </w:pPr>
            <w:r>
              <w:rPr>
                <w:rFonts w:ascii="Aptos" w:hAnsi="Aptos" w:cs="Aptos" w:eastAsia="Aptos"/>
                <w:sz w:val="20"/>
              </w:rPr>
              <w:t>Pull request reviews</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**Testing**</w:t>
            </w:r>
          </w:p>
        </w:tc>
        <w:tc>
          <w:tcPr>
            <w:tcW w:type="dxa" w:w="3120"/>
            <w:shd w:fill="E8E8E8"/>
          </w:tcPr>
          <w:p>
            <w:pPr>
              <w:spacing w:after="40" w:before="40"/>
            </w:pPr>
            <w:r>
              <w:rPr>
                <w:rFonts w:ascii="Aptos" w:hAnsi="Aptos" w:cs="Aptos" w:eastAsia="Aptos"/>
                <w:sz w:val="20"/>
              </w:rPr>
              <w:t>Unit tests with &gt;80% coverage</w:t>
            </w:r>
          </w:p>
        </w:tc>
        <w:tc>
          <w:tcPr>
            <w:tcW w:type="dxa" w:w="3120"/>
            <w:shd w:fill="E8E8E8"/>
          </w:tcPr>
          <w:p>
            <w:pPr>
              <w:spacing w:after="40" w:before="40"/>
            </w:pPr>
            <w:r>
              <w:rPr>
                <w:rFonts w:ascii="Aptos" w:hAnsi="Aptos" w:cs="Aptos" w:eastAsia="Aptos"/>
                <w:sz w:val="20"/>
              </w:rPr>
              <w:t>Required</w:t>
            </w:r>
          </w:p>
        </w:tc>
      </w:tr>
      <w:tr>
        <w:tc>
          <w:tcPr>
            <w:tcW w:type="dxa" w:w="3120"/>
          </w:tcPr>
          <w:p>
            <w:pPr>
              <w:spacing w:after="40" w:before="40"/>
            </w:pPr>
            <w:r>
              <w:rPr>
                <w:rFonts w:ascii="Aptos" w:hAnsi="Aptos" w:cs="Aptos" w:eastAsia="Aptos"/>
                <w:sz w:val="20"/>
              </w:rPr>
              <w:t>**Testing**</w:t>
            </w:r>
          </w:p>
        </w:tc>
        <w:tc>
          <w:tcPr>
            <w:tcW w:type="dxa" w:w="3120"/>
          </w:tcPr>
          <w:p>
            <w:pPr>
              <w:spacing w:after="40" w:before="40"/>
            </w:pPr>
            <w:r>
              <w:rPr>
                <w:rFonts w:ascii="Aptos" w:hAnsi="Aptos" w:cs="Aptos" w:eastAsia="Aptos"/>
                <w:sz w:val="20"/>
              </w:rPr>
              <w:t>Integration tests for critical paths</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**Testing**</w:t>
            </w:r>
          </w:p>
        </w:tc>
        <w:tc>
          <w:tcPr>
            <w:tcW w:type="dxa" w:w="3120"/>
            <w:shd w:fill="E8E8E8"/>
          </w:tcPr>
          <w:p>
            <w:pPr>
              <w:spacing w:after="40" w:before="40"/>
            </w:pPr>
            <w:r>
              <w:rPr>
                <w:rFonts w:ascii="Aptos" w:hAnsi="Aptos" w:cs="Aptos" w:eastAsia="Aptos"/>
                <w:sz w:val="20"/>
              </w:rPr>
              <w:t>Automated test execution</w:t>
            </w:r>
          </w:p>
        </w:tc>
        <w:tc>
          <w:tcPr>
            <w:tcW w:type="dxa" w:w="3120"/>
            <w:shd w:fill="E8E8E8"/>
          </w:tcPr>
          <w:p>
            <w:pPr>
              <w:spacing w:after="40" w:before="40"/>
            </w:pPr>
            <w:r>
              <w:rPr>
                <w:rFonts w:ascii="Aptos" w:hAnsi="Aptos" w:cs="Aptos" w:eastAsia="Aptos"/>
                <w:sz w:val="20"/>
              </w:rPr>
              <w:t>Required</w:t>
            </w:r>
          </w:p>
        </w:tc>
      </w:tr>
      <w:tr>
        <w:tc>
          <w:tcPr>
            <w:tcW w:type="dxa" w:w="3120"/>
          </w:tcPr>
          <w:p>
            <w:pPr>
              <w:spacing w:after="40" w:before="40"/>
            </w:pPr>
            <w:r>
              <w:rPr>
                <w:rFonts w:ascii="Aptos" w:hAnsi="Aptos" w:cs="Aptos" w:eastAsia="Aptos"/>
                <w:sz w:val="20"/>
              </w:rPr>
              <w:t>**Security**</w:t>
            </w:r>
          </w:p>
        </w:tc>
        <w:tc>
          <w:tcPr>
            <w:tcW w:type="dxa" w:w="3120"/>
          </w:tcPr>
          <w:p>
            <w:pPr>
              <w:spacing w:after="40" w:before="40"/>
            </w:pPr>
            <w:r>
              <w:rPr>
                <w:rFonts w:ascii="Aptos" w:hAnsi="Aptos" w:cs="Aptos" w:eastAsia="Aptos"/>
                <w:sz w:val="20"/>
              </w:rPr>
              <w:t>Secrets in vault (not code)</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**Security**</w:t>
            </w:r>
          </w:p>
        </w:tc>
        <w:tc>
          <w:tcPr>
            <w:tcW w:type="dxa" w:w="3120"/>
            <w:shd w:fill="E8E8E8"/>
          </w:tcPr>
          <w:p>
            <w:pPr>
              <w:spacing w:after="40" w:before="40"/>
            </w:pPr>
            <w:r>
              <w:rPr>
                <w:rFonts w:ascii="Aptos" w:hAnsi="Aptos" w:cs="Aptos" w:eastAsia="Aptos"/>
                <w:sz w:val="20"/>
              </w:rPr>
              <w:t>Service principals for deployments</w:t>
            </w:r>
          </w:p>
        </w:tc>
        <w:tc>
          <w:tcPr>
            <w:tcW w:type="dxa" w:w="3120"/>
            <w:shd w:fill="E8E8E8"/>
          </w:tcPr>
          <w:p>
            <w:pPr>
              <w:spacing w:after="40" w:before="40"/>
            </w:pPr>
            <w:r>
              <w:rPr>
                <w:rFonts w:ascii="Aptos" w:hAnsi="Aptos" w:cs="Aptos" w:eastAsia="Aptos"/>
                <w:sz w:val="20"/>
              </w:rPr>
              <w:t>Required</w:t>
            </w:r>
          </w:p>
        </w:tc>
      </w:tr>
      <w:tr>
        <w:tc>
          <w:tcPr>
            <w:tcW w:type="dxa" w:w="3120"/>
          </w:tcPr>
          <w:p>
            <w:pPr>
              <w:spacing w:after="40" w:before="40"/>
            </w:pPr>
            <w:r>
              <w:rPr>
                <w:rFonts w:ascii="Aptos" w:hAnsi="Aptos" w:cs="Aptos" w:eastAsia="Aptos"/>
                <w:sz w:val="20"/>
              </w:rPr>
              <w:t>**Security**</w:t>
            </w:r>
          </w:p>
        </w:tc>
        <w:tc>
          <w:tcPr>
            <w:tcW w:type="dxa" w:w="3120"/>
          </w:tcPr>
          <w:p>
            <w:pPr>
              <w:spacing w:after="40" w:before="40"/>
            </w:pPr>
            <w:r>
              <w:rPr>
                <w:rFonts w:ascii="Aptos" w:hAnsi="Aptos" w:cs="Aptos" w:eastAsia="Aptos"/>
                <w:sz w:val="20"/>
              </w:rPr>
              <w:t>Least privilege access</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**Deployment**</w:t>
            </w:r>
          </w:p>
        </w:tc>
        <w:tc>
          <w:tcPr>
            <w:tcW w:type="dxa" w:w="3120"/>
            <w:shd w:fill="E8E8E8"/>
          </w:tcPr>
          <w:p>
            <w:pPr>
              <w:spacing w:after="40" w:before="40"/>
            </w:pPr>
            <w:r>
              <w:rPr>
                <w:rFonts w:ascii="Aptos" w:hAnsi="Aptos" w:cs="Aptos" w:eastAsia="Aptos"/>
                <w:sz w:val="20"/>
              </w:rPr>
              <w:t>Environment separation</w:t>
            </w:r>
          </w:p>
        </w:tc>
        <w:tc>
          <w:tcPr>
            <w:tcW w:type="dxa" w:w="3120"/>
            <w:shd w:fill="E8E8E8"/>
          </w:tcPr>
          <w:p>
            <w:pPr>
              <w:spacing w:after="40" w:before="40"/>
            </w:pPr>
            <w:r>
              <w:rPr>
                <w:rFonts w:ascii="Aptos" w:hAnsi="Aptos" w:cs="Aptos" w:eastAsia="Aptos"/>
                <w:sz w:val="20"/>
              </w:rPr>
              <w:t>Required</w:t>
            </w:r>
          </w:p>
        </w:tc>
      </w:tr>
      <w:tr>
        <w:tc>
          <w:tcPr>
            <w:tcW w:type="dxa" w:w="3120"/>
          </w:tcPr>
          <w:p>
            <w:pPr>
              <w:spacing w:after="40" w:before="40"/>
            </w:pPr>
            <w:r>
              <w:rPr>
                <w:rFonts w:ascii="Aptos" w:hAnsi="Aptos" w:cs="Aptos" w:eastAsia="Aptos"/>
                <w:sz w:val="20"/>
              </w:rPr>
              <w:t>**Deployment**</w:t>
            </w:r>
          </w:p>
        </w:tc>
        <w:tc>
          <w:tcPr>
            <w:tcW w:type="dxa" w:w="3120"/>
          </w:tcPr>
          <w:p>
            <w:pPr>
              <w:spacing w:after="40" w:before="40"/>
            </w:pPr>
            <w:r>
              <w:rPr>
                <w:rFonts w:ascii="Aptos" w:hAnsi="Aptos" w:cs="Aptos" w:eastAsia="Aptos"/>
                <w:sz w:val="20"/>
              </w:rPr>
              <w:t>Approval gates for production</w:t>
            </w:r>
          </w:p>
        </w:tc>
        <w:tc>
          <w:tcPr>
            <w:tcW w:type="dxa" w:w="3120"/>
          </w:tcPr>
          <w:p>
            <w:pPr>
              <w:spacing w:after="40" w:before="40"/>
            </w:pPr>
            <w:r>
              <w:rPr>
                <w:rFonts w:ascii="Aptos" w:hAnsi="Aptos" w:cs="Aptos" w:eastAsia="Aptos"/>
                <w:sz w:val="20"/>
              </w:rPr>
              <w:t>Required</w:t>
            </w:r>
          </w:p>
        </w:tc>
      </w:tr>
      <w:tr>
        <w:tc>
          <w:tcPr>
            <w:tcW w:type="dxa" w:w="3120"/>
            <w:shd w:fill="E8E8E8"/>
          </w:tcPr>
          <w:p>
            <w:pPr>
              <w:spacing w:after="40" w:before="40"/>
            </w:pPr>
            <w:r>
              <w:rPr>
                <w:rFonts w:ascii="Aptos" w:hAnsi="Aptos" w:cs="Aptos" w:eastAsia="Aptos"/>
                <w:sz w:val="20"/>
              </w:rPr>
              <w:t>**Deployment**</w:t>
            </w:r>
          </w:p>
        </w:tc>
        <w:tc>
          <w:tcPr>
            <w:tcW w:type="dxa" w:w="3120"/>
            <w:shd w:fill="E8E8E8"/>
          </w:tcPr>
          <w:p>
            <w:pPr>
              <w:spacing w:after="40" w:before="40"/>
            </w:pPr>
            <w:r>
              <w:rPr>
                <w:rFonts w:ascii="Aptos" w:hAnsi="Aptos" w:cs="Aptos" w:eastAsia="Aptos"/>
                <w:sz w:val="20"/>
              </w:rPr>
              <w:t>Rollback capability</w:t>
            </w:r>
          </w:p>
        </w:tc>
        <w:tc>
          <w:tcPr>
            <w:tcW w:type="dxa" w:w="3120"/>
            <w:shd w:fill="E8E8E8"/>
          </w:tcPr>
          <w:p>
            <w:pPr>
              <w:spacing w:after="40" w:before="40"/>
            </w:pPr>
            <w:r>
              <w:rPr>
                <w:rFonts w:ascii="Aptos" w:hAnsi="Aptos" w:cs="Aptos" w:eastAsia="Aptos"/>
                <w:sz w:val="20"/>
              </w:rPr>
              <w:t>Required</w:t>
            </w:r>
          </w:p>
        </w:tc>
      </w:tr>
      <w:tr>
        <w:tc>
          <w:tcPr>
            <w:tcW w:type="dxa" w:w="3120"/>
          </w:tcPr>
          <w:p>
            <w:pPr>
              <w:spacing w:after="40" w:before="40"/>
            </w:pPr>
            <w:r>
              <w:rPr>
                <w:rFonts w:ascii="Aptos" w:hAnsi="Aptos" w:cs="Aptos" w:eastAsia="Aptos"/>
                <w:sz w:val="20"/>
              </w:rPr>
              <w:t>**Monitoring**</w:t>
            </w:r>
          </w:p>
        </w:tc>
        <w:tc>
          <w:tcPr>
            <w:tcW w:type="dxa" w:w="3120"/>
          </w:tcPr>
          <w:p>
            <w:pPr>
              <w:spacing w:after="40" w:before="40"/>
            </w:pPr>
            <w:r>
              <w:rPr>
                <w:rFonts w:ascii="Aptos" w:hAnsi="Aptos" w:cs="Aptos" w:eastAsia="Aptos"/>
                <w:sz w:val="20"/>
              </w:rPr>
              <w:t>Deployment notifications</w:t>
            </w:r>
          </w:p>
        </w:tc>
        <w:tc>
          <w:tcPr>
            <w:tcW w:type="dxa" w:w="3120"/>
          </w:tcPr>
          <w:p>
            <w:pPr>
              <w:spacing w:after="40" w:before="40"/>
            </w:pPr>
            <w:r>
              <w:rPr>
                <w:rFonts w:ascii="Aptos" w:hAnsi="Aptos" w:cs="Aptos" w:eastAsia="Aptos"/>
                <w:sz w:val="20"/>
              </w:rPr>
              <w:t>Recommended</w:t>
            </w:r>
          </w:p>
        </w:tc>
      </w:tr>
      <w:tr>
        <w:tc>
          <w:tcPr>
            <w:tcW w:type="dxa" w:w="3120"/>
            <w:shd w:fill="E8E8E8"/>
          </w:tcPr>
          <w:p>
            <w:pPr>
              <w:spacing w:after="40" w:before="40"/>
            </w:pPr>
            <w:r>
              <w:rPr>
                <w:rFonts w:ascii="Aptos" w:hAnsi="Aptos" w:cs="Aptos" w:eastAsia="Aptos"/>
                <w:sz w:val="20"/>
              </w:rPr>
              <w:t>**Monitoring**</w:t>
            </w:r>
          </w:p>
        </w:tc>
        <w:tc>
          <w:tcPr>
            <w:tcW w:type="dxa" w:w="3120"/>
            <w:shd w:fill="E8E8E8"/>
          </w:tcPr>
          <w:p>
            <w:pPr>
              <w:spacing w:after="40" w:before="40"/>
            </w:pPr>
            <w:r>
              <w:rPr>
                <w:rFonts w:ascii="Aptos" w:hAnsi="Aptos" w:cs="Aptos" w:eastAsia="Aptos"/>
                <w:sz w:val="20"/>
              </w:rPr>
              <w:t>Post-deployment validation</w:t>
            </w:r>
          </w:p>
        </w:tc>
        <w:tc>
          <w:tcPr>
            <w:tcW w:type="dxa" w:w="3120"/>
            <w:shd w:fill="E8E8E8"/>
          </w:tcPr>
          <w:p>
            <w:pPr>
              <w:spacing w:after="40" w:before="40"/>
            </w:pPr>
            <w:r>
              <w:rPr>
                <w:rFonts w:ascii="Aptos" w:hAnsi="Aptos" w:cs="Aptos" w:eastAsia="Aptos"/>
                <w:sz w:val="20"/>
              </w:rPr>
              <w:t>Recommended</w:t>
            </w:r>
          </w:p>
        </w:tc>
      </w:tr>
    </w:tbl>
    <w:p/>
    <w:p>
      <w:pPr>
        <w:pStyle w:val="Heading3"/>
      </w:pPr>
      <w:r>
        <w:rPr>
          <w:rFonts w:ascii="Aptos Display" w:hAnsi="Aptos Display" w:cs="Aptos Display" w:eastAsia="Aptos Display"/>
        </w:rPr>
        <w:t>8.2 Secrets Management</w:t>
      </w:r>
    </w:p>
    <w:p>
      <w:pPr>
        <w:pStyle w:val="Code"/>
        <w:ind w:left="360"/>
      </w:pPr>
      <w:r>
        <w:t># Never store secrets in code!</w:t>
        <w:br/>
        <w:t># Use GitHub Secrets, Azure Key Vault, or similar</w:t>
        <w:br/>
        <w:br/>
        <w:t># .github/workflows/cd.yml</w:t>
        <w:br/>
        <w:t>env:</w:t>
        <w:br/>
        <w:t xml:space="preserve">  # Reference secrets from GitHub Secrets</w:t>
        <w:br/>
        <w:t xml:space="preserve">  DATABRICKS_HOST: ${{ secrets.DATABRICKS_HOST }}</w:t>
        <w:br/>
        <w:t xml:space="preserve">  DATABRICKS_TOKEN: ${{ secrets.DATABRICKS_TOKEN }}</w:t>
        <w:br/>
        <w:t xml:space="preserve">  # Or use OIDC for tokenless authentication</w:t>
      </w:r>
    </w:p>
    <w:p>
      <w:pPr>
        <w:pStyle w:val="Code"/>
        <w:ind w:left="360"/>
      </w:pPr>
      <w:r>
        <w:t># In Databricks notebooks, use secret scopes</w:t>
        <w:br/>
        <w:t>db_password = dbutils.secrets.get(</w:t>
        <w:br/>
        <w:t xml:space="preserve">    scope="production-secrets",</w:t>
        <w:br/>
        <w:t xml:space="preserve">    key="database-password"</w:t>
        <w:br/>
        <w:t>)</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2025-01-24</w:t>
            </w:r>
          </w:p>
        </w:tc>
        <w:tc>
          <w:tcPr>
            <w:tcW w:type="dxa" w:w="2340"/>
          </w:tcPr>
          <w:p>
            <w:pPr>
              <w:spacing w:after="40" w:before="40"/>
            </w:pPr>
            <w:r>
              <w:rPr>
                <w:rFonts w:ascii="Aptos" w:hAnsi="Aptos" w:cs="Aptos" w:eastAsia="Aptos"/>
                <w:sz w:val="20"/>
              </w:rPr>
              <w:t>Platform Team</w:t>
            </w:r>
          </w:p>
        </w:tc>
        <w:tc>
          <w:tcPr>
            <w:tcW w:type="dxa" w:w="2340"/>
          </w:tcPr>
          <w:p>
            <w:pPr>
              <w:spacing w:after="40" w:before="40"/>
            </w:pPr>
            <w:r>
              <w:rPr>
                <w:rFonts w:ascii="Aptos" w:hAnsi="Aptos" w:cs="Aptos" w:eastAsia="Aptos"/>
                <w:sz w:val="20"/>
              </w:rPr>
              <w:t>Initial document</w:t>
            </w:r>
          </w:p>
        </w:tc>
      </w:tr>
      <w:tr>
        <w:tc>
          <w:tcPr>
            <w:tcW w:type="dxa" w:w="2340"/>
            <w:shd w:fill="E8E8E8"/>
          </w:tcPr>
          <w:p>
            <w:pPr>
              <w:spacing w:after="40" w:before="40"/>
            </w:pPr>
            <w:r>
              <w:rPr>
                <w:rFonts w:ascii="Aptos" w:hAnsi="Aptos" w:cs="Aptos" w:eastAsia="Aptos"/>
                <w:sz w:val="20"/>
              </w:rPr>
              <w:t>2.0</w:t>
            </w:r>
          </w:p>
        </w:tc>
        <w:tc>
          <w:tcPr>
            <w:tcW w:type="dxa" w:w="2340"/>
            <w:shd w:fill="E8E8E8"/>
          </w:tcPr>
          <w:p>
            <w:pPr>
              <w:spacing w:after="40" w:before="40"/>
            </w:pPr>
            <w:r>
              <w:rPr>
                <w:rFonts w:ascii="Aptos" w:hAnsi="Aptos" w:cs="Aptos" w:eastAsia="Aptos"/>
                <w:sz w:val="20"/>
              </w:rPr>
              <w:t>2025-01-29</w:t>
            </w:r>
          </w:p>
        </w:tc>
        <w:tc>
          <w:tcPr>
            <w:tcW w:type="dxa" w:w="2340"/>
            <w:shd w:fill="E8E8E8"/>
          </w:tcPr>
          <w:p>
            <w:pPr>
              <w:spacing w:after="40" w:before="40"/>
            </w:pPr>
            <w:r>
              <w:rPr>
                <w:rFonts w:ascii="Aptos" w:hAnsi="Aptos" w:cs="Aptos" w:eastAsia="Aptos"/>
                <w:sz w:val="20"/>
              </w:rPr>
              <w:t>Platform Team</w:t>
            </w:r>
          </w:p>
        </w:tc>
        <w:tc>
          <w:tcPr>
            <w:tcW w:type="dxa" w:w="2340"/>
            <w:shd w:fill="E8E8E8"/>
          </w:tcPr>
          <w:p>
            <w:pPr>
              <w:spacing w:after="40" w:before="40"/>
            </w:pPr>
            <w:r>
              <w:rPr>
                <w:rFonts w:ascii="Aptos" w:hAnsi="Aptos" w:cs="Aptos" w:eastAsia="Aptos"/>
                <w:sz w:val="20"/>
              </w:rPr>
              <w:t>Added testing strategies, Azure DevOps examples</w:t>
            </w:r>
          </w:p>
        </w:tc>
      </w:tr>
    </w:tbl>
    <w:p/>
    <w:p>
      <w:r>
        <w:rPr>
          <w:rFonts w:ascii="Aptos" w:hAnsi="Aptos" w:cs="Aptos" w:eastAsia="Aptos"/>
          <w:i/>
        </w:rPr>
        <w:t>This document is maintained by the Platform Engineering Team. For questions or updates, contact the team via the #platform-engineering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