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12_Operations/DB_Disaster_Recovery_Guide.docx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Databricks Disaster Recovery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**Version**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**Last Updated**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**Classification**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 Use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**Owner**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Platform Operations Team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This guide provides comprehensive disaster recovery (DR) strategies for Databricks deployments. It covers backup and restore procedures, multi-region deployments, data replication patterns, and recovery procedures. Following these guidelines ensures business continuity and data protection in case of regional outages or other disasters.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DR Objectives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Definition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Typical Target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**RTO**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Recovery Time Objective - max acceptable downtime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4-24 hours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**RPO**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Recovery Point Objective - max acceptable data loss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1-24 hours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**MTTR**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Mean Time To Recovery - average recovery duration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2-8 hours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2. DR Architecture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Multi-Region Architecture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DATABRICKS DISASTER RECOVERY ARCHITECTURE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PRIMARY REGION (Active)                   SECONDARY REGION (Standby)       │</w:t>
        <w:br/>
        <w:t>│  ┌───────────────────────────────────┐    ┌───────────────────────────────┐│</w:t>
        <w:br/>
        <w:t>│  │                                   │    │                               ││</w:t>
        <w:br/>
        <w:t>│  │  ┌─────────────────────────────┐  │    │  ┌─────────────────────────┐  ││</w:t>
        <w:br/>
        <w:t>│  │  │  Databricks Workspace       │  │    │  │  Databricks Workspace   │  ││</w:t>
        <w:br/>
        <w:t>│  │  │  (Production)               │  │    │  │  (DR Standby)           │  ││</w:t>
        <w:br/>
        <w:t>│  │  │                             │  │    │  │                         │  ││</w:t>
        <w:br/>
        <w:t>│  │  │  • Active jobs              │  │    │  │  • Jobs paused          │  ││</w:t>
        <w:br/>
        <w:t>│  │  │  • Active clusters          │  │    │  │  • Clusters off         │  ││</w:t>
        <w:br/>
        <w:t>│  │  │  • Live dashboards          │  │    │  │  • Configs synced       │  ││</w:t>
        <w:br/>
        <w:t>│  │  └─────────────────────────────┘  │    │  └─────────────────────────┘  ││</w:t>
        <w:br/>
        <w:t>│  │              │                    │    │              ▲                ││</w:t>
        <w:br/>
        <w:t>│  │              ▼                    │    │              │                ││</w:t>
        <w:br/>
        <w:t>│  │  ┌─────────────────────────────┐  │    │  ┌─────────────────────────┐  ││</w:t>
        <w:br/>
        <w:t>│  │  │  Unity Catalog Metastore    │  │    │  │  Unity Catalog Metastore│  ││</w:t>
        <w:br/>
        <w:t>│  │  │  (Primary)                  │──┼────┼─▶│  (Replicated)           │  ││</w:t>
        <w:br/>
        <w:t>│  │  └─────────────────────────────┘  │    │  └─────────────────────────┘  ││</w:t>
        <w:br/>
        <w:t>│  │              │                    │    │              ▲                ││</w:t>
        <w:br/>
        <w:t>│  │              ▼                    │    │              │                ││</w:t>
        <w:br/>
        <w:t>│  │  ┌─────────────────────────────┐  │    │  ┌─────────────────────────┐  ││</w:t>
        <w:br/>
        <w:t>│  │  │  Cloud Storage (S3/ADLS)    │  │    │  │  Cloud Storage (S3/ADLS)│  ││</w:t>
        <w:br/>
        <w:t>│  │  │  • Delta tables             │──┼────┼─▶│  • Replicated data      │  ││</w:t>
        <w:br/>
        <w:t>│  │  │  • Unity Catalog storage    │  │    │  │  • Async replication    │  ││</w:t>
        <w:br/>
        <w:t>│  │  │  • Checkpoints              │  │    │  │                         │  ││</w:t>
        <w:br/>
        <w:t>│  │  └─────────────────────────────┘  │    │  └─────────────────────────┘  ││</w:t>
        <w:br/>
        <w:t>│  │                                   │    │                               ││</w:t>
        <w:br/>
        <w:t>│  └───────────────────────────────────┘    └───────────────────────────────┘│</w:t>
        <w:br/>
        <w:t>│                                                                              │</w:t>
        <w:br/>
        <w:t>│                         REPLICATION METHODS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• Cloud-native replication (S3 CRR / ADLS GRS)                     │    │</w:t>
        <w:br/>
        <w:t>│  │  • Delta Sharing for catalog replication                             │    │</w:t>
        <w:br/>
        <w:t>│  │  • Asset Bundles for configuration sync                              │    │</w:t>
        <w:br/>
        <w:t>│  │  • Terraform/ARM templates for infrastructure    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2.2 DR Tiers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Tier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RTO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RPO</w:t>
            </w:r>
          </w:p>
        </w:tc>
        <w:tc>
          <w:tcPr>
            <w:tcW w:type="dxa" w:w="1872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Cost</w:t>
            </w:r>
          </w:p>
        </w:tc>
      </w:tr>
      <w:tr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**Tier 1**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Hot standby, real-time replication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&lt; 1 hour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&lt; 15 min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High</w:t>
            </w:r>
          </w:p>
        </w:tc>
      </w:tr>
      <w:tr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**Tier 2**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Warm standby, async replication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4-8 hours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1-4 hours</w:t>
            </w:r>
          </w:p>
        </w:tc>
        <w:tc>
          <w:tcPr>
            <w:tcW w:type="dxa" w:w="1872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Medium</w:t>
            </w:r>
          </w:p>
        </w:tc>
      </w:tr>
      <w:tr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**Tier 3**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Cold standby, daily backups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24-48 hours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24 hours</w:t>
            </w:r>
          </w:p>
        </w:tc>
        <w:tc>
          <w:tcPr>
            <w:tcW w:type="dxa" w:w="1872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Low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3. Data Backup Strategies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Delta Table Backup</w:t>
      </w:r>
    </w:p>
    <w:p>
      <w:r>
        <w:rPr>
          <w:rFonts w:ascii="Aptos" w:hAnsi="Aptos" w:cs="Aptos" w:eastAsia="Aptos"/>
        </w:rPr>
        <w:t>Delta tables inherently support point-in-time recovery through time travel:</w:t>
      </w:r>
    </w:p>
    <w:p>
      <w:pPr>
        <w:pStyle w:val="Code"/>
        <w:ind w:left="360"/>
      </w:pPr>
      <w:r>
        <w:t>-- Check table history</w:t>
        <w:br/>
        <w:t>DESCRIBE HISTORY production.sales.transactions;</w:t>
        <w:br/>
        <w:br/>
        <w:t>-- Restore to specific version</w:t>
        <w:br/>
        <w:t>RESTORE TABLE production.sales.transactions TO VERSION AS OF 42;</w:t>
        <w:br/>
        <w:br/>
        <w:t>-- Restore to specific timestamp</w:t>
        <w:br/>
        <w:t>RESTORE TABLE production.sales.transactions</w:t>
        <w:br/>
        <w:t>TO TIMESTAMP AS OF '2025-01-28 10:00:00';</w:t>
        <w:br/>
        <w:br/>
        <w:t>-- Clone table for backup (zero-copy)</w:t>
        <w:br/>
        <w:t>CREATE TABLE backup.sales.transactions_backup_20250129</w:t>
        <w:br/>
        <w:t>SHALLOW CLONE production.sales.transactions</w:t>
        <w:br/>
        <w:t>VERSION AS OF 100;</w:t>
        <w:br/>
        <w:br/>
        <w:t>-- Deep clone for independent copy</w:t>
        <w:br/>
        <w:t>CREATE TABLE backup.sales.transactions_full_backup</w:t>
        <w:br/>
        <w:t>DEEP CLONE production.sales.transactions;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Cross-Region Replication</w:t>
      </w:r>
    </w:p>
    <w:p>
      <w:pPr>
        <w:pStyle w:val="Code"/>
        <w:ind w:left="360"/>
      </w:pPr>
      <w:r>
        <w:t># AWS S3 Cross-Region Replication configuration</w:t>
        <w:br/>
        <w:t># Configure in AWS Console or via CloudFormation</w:t>
        <w:br/>
        <w:br/>
        <w:t>s3_crr_config = {</w:t>
        <w:br/>
        <w:t xml:space="preserve">    "ReplicationConfiguration": {</w:t>
        <w:br/>
        <w:t xml:space="preserve">        "Role": "arn:aws:iam::123456789:role/s3-crr-role",</w:t>
        <w:br/>
        <w:t xml:space="preserve">        "Rules": [</w:t>
        <w:br/>
        <w:t xml:space="preserve">            {</w:t>
        <w:br/>
        <w:t xml:space="preserve">                "ID": "delta-tables-replication",</w:t>
        <w:br/>
        <w:t xml:space="preserve">                "Status": "Enabled",</w:t>
        <w:br/>
        <w:t xml:space="preserve">                "Priority": 1,</w:t>
        <w:br/>
        <w:t xml:space="preserve">                "Filter": {</w:t>
        <w:br/>
        <w:t xml:space="preserve">                    "Prefix": "delta-tables/"</w:t>
        <w:br/>
        <w:t xml:space="preserve">                },</w:t>
        <w:br/>
        <w:t xml:space="preserve">                "Destination": {</w:t>
        <w:br/>
        <w:t xml:space="preserve">                    "Bucket": "arn:aws:s3:::dr-bucket-us-west-2",</w:t>
        <w:br/>
        <w:t xml:space="preserve">                    "ReplicationTime": {</w:t>
        <w:br/>
        <w:t xml:space="preserve">                        "Status": "Enabled",</w:t>
        <w:br/>
        <w:t xml:space="preserve">                        "Time": {"Minutes": 15}  # 15-minute SLA</w:t>
        <w:br/>
        <w:t xml:space="preserve">                    },</w:t>
        <w:br/>
        <w:t xml:space="preserve">                    "Metrics": {</w:t>
        <w:br/>
        <w:t xml:space="preserve">                        "Status": "Enabled"</w:t>
        <w:br/>
        <w:t xml:space="preserve">                    }</w:t>
        <w:br/>
        <w:t xml:space="preserve">                },</w:t>
        <w:br/>
        <w:t xml:space="preserve">                "DeleteMarkerReplication": {</w:t>
        <w:br/>
        <w:t xml:space="preserve">                    "Status": "Enabled"</w:t>
        <w:br/>
        <w:t xml:space="preserve">                }</w:t>
        <w:br/>
        <w:t xml:space="preserve">            }</w:t>
        <w:br/>
        <w:t xml:space="preserve">        ]</w:t>
        <w:br/>
        <w:t xml:space="preserve">    }</w:t>
        <w:br/>
        <w:t>}</w:t>
        <w:br/>
        <w:br/>
        <w:t># Azure Blob Geo-Redundant Storage</w:t>
        <w:br/>
        <w:t># Enable GRS or RA-GRS at storage account level</w:t>
        <w:br/>
        <w:t>azure_storage_config = {</w:t>
        <w:br/>
        <w:t xml:space="preserve">    "kind": "StorageV2",</w:t>
        <w:br/>
        <w:t xml:space="preserve">    "sku": {</w:t>
        <w:br/>
        <w:t xml:space="preserve">        "name": "Standard_RAGRS"  # Read-access geo-redundant</w:t>
        <w:br/>
        <w:t xml:space="preserve">    },</w:t>
        <w:br/>
        <w:t xml:space="preserve">    "properties": {</w:t>
        <w:br/>
        <w:t xml:space="preserve">        "replication": "RAGRS"</w:t>
        <w:br/>
        <w:t xml:space="preserve">    }</w:t>
        <w:br/>
        <w:t>}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Automated Backup Jobs</w:t>
      </w:r>
    </w:p>
    <w:p>
      <w:pPr>
        <w:pStyle w:val="Code"/>
        <w:ind w:left="360"/>
      </w:pPr>
      <w:r>
        <w:t>from databricks.sdk import WorkspaceClient</w:t>
        <w:br/>
        <w:t>from datetime import datetime</w:t>
        <w:br/>
        <w:br/>
        <w:t>w = WorkspaceClient()</w:t>
        <w:br/>
        <w:br/>
        <w:t>def backup_critical_tables():</w:t>
        <w:br/>
        <w:t xml:space="preserve">    """</w:t>
        <w:br/>
        <w:t xml:space="preserve">    Create daily backups of critical tables using shallow clones.</w:t>
        <w:br/>
        <w:t xml:space="preserve">    Shallow clones are space-efficient and support time travel.</w:t>
        <w:br/>
        <w:t xml:space="preserve">    """</w:t>
        <w:br/>
        <w:br/>
        <w:t xml:space="preserve">    backup_date = datetime.now().strftime('%Y%m%d')</w:t>
        <w:br/>
        <w:t xml:space="preserve">    critical_tables = [</w:t>
        <w:br/>
        <w:t xml:space="preserve">        "production.sales.transactions",</w:t>
        <w:br/>
        <w:t xml:space="preserve">        "production.sales.customers",</w:t>
        <w:br/>
        <w:t xml:space="preserve">        "production.inventory.products"</w:t>
        <w:br/>
        <w:t xml:space="preserve">    ]</w:t>
        <w:br/>
        <w:br/>
        <w:t xml:space="preserve">    for table in critical_tables:</w:t>
        <w:br/>
        <w:t xml:space="preserve">        backup_table = f"backup.{table.split('.')[-1]}_{backup_date}"</w:t>
        <w:br/>
        <w:br/>
        <w:t xml:space="preserve">        spark.sql(f"""</w:t>
        <w:br/>
        <w:t xml:space="preserve">            CREATE OR REPLACE TABLE {backup_table}</w:t>
        <w:br/>
        <w:t xml:space="preserve">            SHALLOW CLONE {table}</w:t>
        <w:br/>
        <w:t xml:space="preserve">        """)</w:t>
        <w:br/>
        <w:br/>
        <w:t xml:space="preserve">        print(f"Backed up {table} to {backup_table}")</w:t>
        <w:br/>
        <w:br/>
        <w:t>def cleanup_old_backups(retention_days: int = 30):</w:t>
        <w:br/>
        <w:t xml:space="preserve">    """Remove backups older than retention period."""</w:t>
        <w:br/>
        <w:br/>
        <w:t xml:space="preserve">    cutoff_date = (datetime.now() - timedelta(days=retention_days)).strftime('%Y%m%d')</w:t>
        <w:br/>
        <w:br/>
        <w:t xml:space="preserve">    backup_tables = spark.sql("""</w:t>
        <w:br/>
        <w:t xml:space="preserve">        SELECT table_name</w:t>
        <w:br/>
        <w:t xml:space="preserve">        FROM system.information_schema.tables</w:t>
        <w:br/>
        <w:t xml:space="preserve">        WHERE table_schema = 'backup'</w:t>
        <w:br/>
        <w:t xml:space="preserve">    """).collect()</w:t>
        <w:br/>
        <w:br/>
        <w:t xml:space="preserve">    for row in backup_tables:</w:t>
        <w:br/>
        <w:t xml:space="preserve">        table_name = row.table_name</w:t>
        <w:br/>
        <w:t xml:space="preserve">        # Extract date from table name (e.g., transactions_20250101)</w:t>
        <w:br/>
        <w:t xml:space="preserve">        if '_' in table_name:</w:t>
        <w:br/>
        <w:t xml:space="preserve">            date_part = table_name.split('_')[-1]</w:t>
        <w:br/>
        <w:t xml:space="preserve">            if date_part &lt; cutoff_date:</w:t>
        <w:br/>
        <w:t xml:space="preserve">                spark.sql(f"DROP TABLE IF EXISTS backup.{table_name}")</w:t>
        <w:br/>
        <w:t xml:space="preserve">                print(f"Dropped old backup: backup.{table_name}")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Configuration Backup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Workspace Configuration Export</w:t>
      </w:r>
    </w:p>
    <w:p>
      <w:pPr>
        <w:pStyle w:val="Code"/>
        <w:ind w:left="360"/>
      </w:pPr>
      <w:r>
        <w:t>from databricks.sdk import WorkspaceClient</w:t>
        <w:br/>
        <w:t>import json</w:t>
        <w:br/>
        <w:t>from pathlib import Path</w:t>
        <w:br/>
        <w:br/>
        <w:t>w = WorkspaceClient()</w:t>
        <w:br/>
        <w:br/>
        <w:t>def export_workspace_config(output_dir: str):</w:t>
        <w:br/>
        <w:t xml:space="preserve">    """Export all workspace configurations for DR."""</w:t>
        <w:br/>
        <w:br/>
        <w:t xml:space="preserve">    output_path = Path(output_dir)</w:t>
        <w:br/>
        <w:t xml:space="preserve">    output_path.mkdir(parents=True, exist_ok=True)</w:t>
        <w:br/>
        <w:br/>
        <w:t xml:space="preserve">    # Export jobs</w:t>
        <w:br/>
        <w:t xml:space="preserve">    jobs = list(w.jobs.list())</w:t>
        <w:br/>
        <w:t xml:space="preserve">    with open(output_path / "jobs.json", "w") as f:</w:t>
        <w:br/>
        <w:t xml:space="preserve">        json.dump([job.as_dict() for job in jobs], f, indent=2)</w:t>
        <w:br/>
        <w:br/>
        <w:t xml:space="preserve">    # Export clusters</w:t>
        <w:br/>
        <w:t xml:space="preserve">    clusters = list(w.clusters.list())</w:t>
        <w:br/>
        <w:t xml:space="preserve">    with open(output_path / "clusters.json", "w") as f:</w:t>
        <w:br/>
        <w:t xml:space="preserve">        json.dump([c.as_dict() for c in clusters], f, indent=2)</w:t>
        <w:br/>
        <w:br/>
        <w:t xml:space="preserve">    # Export cluster policies</w:t>
        <w:br/>
        <w:t xml:space="preserve">    policies = list(w.cluster_policies.list())</w:t>
        <w:br/>
        <w:t xml:space="preserve">    with open(output_path / "cluster_policies.json", "w") as f:</w:t>
        <w:br/>
        <w:t xml:space="preserve">        json.dump([p.as_dict() for p in policies], f, indent=2)</w:t>
        <w:br/>
        <w:br/>
        <w:t xml:space="preserve">    # Export SQL warehouses</w:t>
        <w:br/>
        <w:t xml:space="preserve">    warehouses = list(w.warehouses.list())</w:t>
        <w:br/>
        <w:t xml:space="preserve">    with open(output_path / "sql_warehouses.json", "w") as f:</w:t>
        <w:br/>
        <w:t xml:space="preserve">        json.dump([wh.as_dict() for wh in warehouses], f, indent=2)</w:t>
        <w:br/>
        <w:br/>
        <w:t xml:space="preserve">    # Export secrets scopes (names only, not values)</w:t>
        <w:br/>
        <w:t xml:space="preserve">    scopes = list(w.secrets.list_scopes())</w:t>
        <w:br/>
        <w:t xml:space="preserve">    with open(output_path / "secret_scopes.json", "w") as f:</w:t>
        <w:br/>
        <w:t xml:space="preserve">        json.dump([s.as_dict() for s in scopes], f, indent=2)</w:t>
        <w:br/>
        <w:br/>
        <w:t xml:space="preserve">    # Export Unity Catalog objects</w:t>
        <w:br/>
        <w:t xml:space="preserve">    catalogs = list(w.catalogs.list())</w:t>
        <w:br/>
        <w:t xml:space="preserve">    with open(output_path / "catalogs.json", "w") as f:</w:t>
        <w:br/>
        <w:t xml:space="preserve">        json.dump([c.as_dict() for c in catalogs], f, indent=2)</w:t>
        <w:br/>
        <w:br/>
        <w:t xml:space="preserve">    print(f"Configuration exported to {output_path}")</w:t>
        <w:br/>
        <w:br/>
        <w:t># Run export</w:t>
        <w:br/>
        <w:t>export_workspace_config("/dbfs/backups/config/2025-01-29")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Asset Bundles for DR</w:t>
      </w:r>
    </w:p>
    <w:p>
      <w:pPr>
        <w:pStyle w:val="Code"/>
        <w:ind w:left="360"/>
      </w:pPr>
      <w:r>
        <w:t># databricks.yml - DR configuration</w:t>
        <w:br/>
        <w:br/>
        <w:t>bundle:</w:t>
        <w:br/>
        <w:t xml:space="preserve">  name: data-platform</w:t>
        <w:br/>
        <w:br/>
        <w:t>targets:</w:t>
        <w:br/>
        <w:t xml:space="preserve">  production:</w:t>
        <w:br/>
        <w:t xml:space="preserve">    mode: production</w:t>
        <w:br/>
        <w:t xml:space="preserve">    workspace:</w:t>
        <w:br/>
        <w:t xml:space="preserve">      host: https://prod-workspace.cloud.databricks.com</w:t>
        <w:br/>
        <w:t xml:space="preserve">    variables:</w:t>
        <w:br/>
        <w:t xml:space="preserve">      region: us-east-1</w:t>
        <w:br/>
        <w:br/>
        <w:t xml:space="preserve">  # DR target mirrors production</w:t>
        <w:br/>
        <w:t xml:space="preserve">  dr:</w:t>
        <w:br/>
        <w:t xml:space="preserve">    mode: production</w:t>
        <w:br/>
        <w:t xml:space="preserve">    workspace:</w:t>
        <w:br/>
        <w:t xml:space="preserve">      host: https://dr-workspace.cloud.databricks.com</w:t>
        <w:br/>
        <w:t xml:space="preserve">    variables:</w:t>
        <w:br/>
        <w:t xml:space="preserve">      region: us-west-2</w:t>
        <w:br/>
        <w:t xml:space="preserve">    # Override storage locations for DR region</w:t>
        <w:br/>
        <w:t xml:space="preserve">    resources:</w:t>
        <w:br/>
        <w:t xml:space="preserve">      jobs:</w:t>
        <w:br/>
        <w:t xml:space="preserve">        etl_pipeline:</w:t>
        <w:br/>
        <w:t xml:space="preserve">          job_clusters:</w:t>
        <w:br/>
        <w:t xml:space="preserve">            - job_cluster_key: main</w:t>
        <w:br/>
        <w:t xml:space="preserve">              new_cluster:</w:t>
        <w:br/>
        <w:t xml:space="preserve">                aws_attributes:</w:t>
        <w:br/>
        <w:t xml:space="preserve">                  zone_id: us-west-2a</w:t>
      </w:r>
    </w:p>
    <w:p>
      <w:pPr>
        <w:pStyle w:val="Code"/>
        <w:ind w:left="360"/>
      </w:pPr>
      <w:r>
        <w:t># Deploy to DR environment</w:t>
        <w:br/>
        <w:t>databricks bundle deploy -t dr</w:t>
        <w:br/>
        <w:br/>
        <w:t># Validate DR configuration matches production</w:t>
        <w:br/>
        <w:t>databricks bundle validate -t dr</w:t>
        <w:br/>
        <w:t>databricks bundle validate -t production</w:t>
        <w:br/>
        <w:t># Compare outputs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Recovery Procedures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Failover Procedure</w:t>
      </w:r>
    </w:p>
    <w:p>
      <w:pPr>
        <w:pStyle w:val="Code"/>
        <w:ind w:left="360"/>
      </w:pPr>
      <w:r>
        <w:t>from databricks.sdk import WorkspaceClient</w:t>
        <w:br/>
        <w:t>from datetime import datetime</w:t>
        <w:br/>
        <w:t>import logging</w:t>
        <w:br/>
        <w:br/>
        <w:t>logging.basicConfig(level=logging.INFO)</w:t>
        <w:br/>
        <w:t>logger = logging.getLogger(__name__)</w:t>
        <w:br/>
        <w:br/>
        <w:t>def failover_to_dr(</w:t>
        <w:br/>
        <w:t xml:space="preserve">    primary_workspace: str,</w:t>
        <w:br/>
        <w:t xml:space="preserve">    dr_workspace: str,</w:t>
        <w:br/>
        <w:t xml:space="preserve">    jobs_to_activate: list</w:t>
        <w:br/>
        <w:t>):</w:t>
        <w:br/>
        <w:t xml:space="preserve">    """</w:t>
        <w:br/>
        <w:t xml:space="preserve">    Execute failover from primary to DR workspace.</w:t>
        <w:br/>
        <w:br/>
        <w:t xml:space="preserve">    Steps:</w:t>
        <w:br/>
        <w:t xml:space="preserve">    1. Verify DR workspace is accessible</w:t>
        <w:br/>
        <w:t xml:space="preserve">    2. Pause jobs in primary (if accessible)</w:t>
        <w:br/>
        <w:t xml:space="preserve">    3. Activate jobs in DR</w:t>
        <w:br/>
        <w:t xml:space="preserve">    4. Update DNS/routing</w:t>
        <w:br/>
        <w:t xml:space="preserve">    5. Validate DR is operational</w:t>
        <w:br/>
        <w:t xml:space="preserve">    """</w:t>
        <w:br/>
        <w:br/>
        <w:t xml:space="preserve">    logger.info(f"Starting failover to DR workspace: {dr_workspace}")</w:t>
        <w:br/>
        <w:br/>
        <w:t xml:space="preserve">    # Connect to DR workspace</w:t>
        <w:br/>
        <w:t xml:space="preserve">    dr_client = WorkspaceClient(host=dr_workspace)</w:t>
        <w:br/>
        <w:br/>
        <w:t xml:space="preserve">    # Step 1: Verify DR is accessible</w:t>
        <w:br/>
        <w:t xml:space="preserve">    try:</w:t>
        <w:br/>
        <w:t xml:space="preserve">        dr_client.current_user.me()</w:t>
        <w:br/>
        <w:t xml:space="preserve">        logger.info("DR workspace is accessible")</w:t>
        <w:br/>
        <w:t xml:space="preserve">    except Exception as e:</w:t>
        <w:br/>
        <w:t xml:space="preserve">        logger.error(f"DR workspace not accessible: {e}")</w:t>
        <w:br/>
        <w:t xml:space="preserve">        raise</w:t>
        <w:br/>
        <w:br/>
        <w:t xml:space="preserve">    # Step 2: Pause primary jobs (best effort)</w:t>
        <w:br/>
        <w:t xml:space="preserve">    try:</w:t>
        <w:br/>
        <w:t xml:space="preserve">        primary_client = WorkspaceClient(host=primary_workspace)</w:t>
        <w:br/>
        <w:t xml:space="preserve">        for job_name in jobs_to_activate:</w:t>
        <w:br/>
        <w:t xml:space="preserve">            jobs = list(primary_client.jobs.list(name=job_name))</w:t>
        <w:br/>
        <w:t xml:space="preserve">            for job in jobs:</w:t>
        <w:br/>
        <w:t xml:space="preserve">                primary_client.jobs.update(</w:t>
        <w:br/>
        <w:t xml:space="preserve">                    job_id=job.job_id,</w:t>
        <w:br/>
        <w:t xml:space="preserve">                    new_settings={"schedule": {"pause_status": "PAUSED"}}</w:t>
        <w:br/>
        <w:t xml:space="preserve">                )</w:t>
        <w:br/>
        <w:t xml:space="preserve">                logger.info(f"Paused primary job: {job_name}")</w:t>
        <w:br/>
        <w:t xml:space="preserve">    except Exception as e:</w:t>
        <w:br/>
        <w:t xml:space="preserve">        logger.warning(f"Could not pause primary jobs: {e}")</w:t>
        <w:br/>
        <w:br/>
        <w:t xml:space="preserve">    # Step 3: Activate DR jobs</w:t>
        <w:br/>
        <w:t xml:space="preserve">    for job_name in jobs_to_activate:</w:t>
        <w:br/>
        <w:t xml:space="preserve">        dr_jobs = list(dr_client.jobs.list(name=job_name))</w:t>
        <w:br/>
        <w:t xml:space="preserve">        for job in dr_jobs:</w:t>
        <w:br/>
        <w:t xml:space="preserve">            dr_client.jobs.update(</w:t>
        <w:br/>
        <w:t xml:space="preserve">                job_id=job.job_id,</w:t>
        <w:br/>
        <w:t xml:space="preserve">                new_settings={"schedule": {"pause_status": "UNPAUSED"}}</w:t>
        <w:br/>
        <w:t xml:space="preserve">            )</w:t>
        <w:br/>
        <w:t xml:space="preserve">            logger.info(f"Activated DR job: {job_name}")</w:t>
        <w:br/>
        <w:br/>
        <w:t xml:space="preserve">    # Step 4: Update DNS (example - actual implementation depends on DNS provider)</w:t>
        <w:br/>
        <w:t xml:space="preserve">    # update_dns_record("databricks.company.com", dr_workspace)</w:t>
        <w:br/>
        <w:br/>
        <w:t xml:space="preserve">    # Step 5: Validate</w:t>
        <w:br/>
        <w:t xml:space="preserve">    logger.info("Failover complete. Running validation...")</w:t>
        <w:br/>
        <w:t xml:space="preserve">    validate_dr_environment(dr_client)</w:t>
        <w:br/>
        <w:br/>
        <w:t xml:space="preserve">    return True</w:t>
        <w:br/>
        <w:br/>
        <w:t>def validate_dr_environment(client: WorkspaceClient):</w:t>
        <w:br/>
        <w:t xml:space="preserve">    """Validate DR environment is operational."""</w:t>
        <w:br/>
        <w:br/>
        <w:t xml:space="preserve">    # Check jobs are running</w:t>
        <w:br/>
        <w:t xml:space="preserve">    running_jobs = list(client.jobs.list())</w:t>
        <w:br/>
        <w:t xml:space="preserve">    logger.info(f"DR has {len(running_jobs)} jobs configured")</w:t>
        <w:br/>
        <w:br/>
        <w:t xml:space="preserve">    # Check SQL warehouses</w:t>
        <w:br/>
        <w:t xml:space="preserve">    warehouses = list(client.warehouses.list())</w:t>
        <w:br/>
        <w:t xml:space="preserve">    running_warehouses = [w for w in warehouses if w.state == "RUNNING"]</w:t>
        <w:br/>
        <w:t xml:space="preserve">    logger.info(f"DR has {len(running_warehouses)} running SQL warehouses")</w:t>
        <w:br/>
        <w:br/>
        <w:t xml:space="preserve">    # Run test query</w:t>
        <w:br/>
        <w:t xml:space="preserve">    # client.statement_execution.execute_statement(...)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Failback Procedure</w:t>
      </w:r>
    </w:p>
    <w:p>
      <w:pPr>
        <w:pStyle w:val="Code"/>
        <w:ind w:left="360"/>
      </w:pPr>
      <w:r>
        <w:t>def failback_to_primary(</w:t>
        <w:br/>
        <w:t xml:space="preserve">    primary_workspace: str,</w:t>
        <w:br/>
        <w:t xml:space="preserve">    dr_workspace: str,</w:t>
        <w:br/>
        <w:t xml:space="preserve">    jobs_to_activate: list,</w:t>
        <w:br/>
        <w:t xml:space="preserve">    sync_data: bool = True</w:t>
        <w:br/>
        <w:t>):</w:t>
        <w:br/>
        <w:t xml:space="preserve">    """</w:t>
        <w:br/>
        <w:t xml:space="preserve">    Execute failback from DR to primary workspace.</w:t>
        <w:br/>
        <w:br/>
        <w:t xml:space="preserve">    Steps:</w:t>
        <w:br/>
        <w:t xml:space="preserve">    1. Verify primary is recovered</w:t>
        <w:br/>
        <w:t xml:space="preserve">    2. Sync data changes from DR to primary</w:t>
        <w:br/>
        <w:t xml:space="preserve">    3. Pause DR jobs</w:t>
        <w:br/>
        <w:t xml:space="preserve">    4. Activate primary jobs</w:t>
        <w:br/>
        <w:t xml:space="preserve">    5. Update DNS/routing</w:t>
        <w:br/>
        <w:t xml:space="preserve">    6. Validate primary is operational</w:t>
        <w:br/>
        <w:t xml:space="preserve">    """</w:t>
        <w:br/>
        <w:br/>
        <w:t xml:space="preserve">    logger.info(f"Starting failback to primary: {primary_workspace}")</w:t>
        <w:br/>
        <w:br/>
        <w:t xml:space="preserve">    primary_client = WorkspaceClient(host=primary_workspace)</w:t>
        <w:br/>
        <w:t xml:space="preserve">    dr_client = WorkspaceClient(host=dr_workspace)</w:t>
        <w:br/>
        <w:br/>
        <w:t xml:space="preserve">    # Step 1: Verify primary is recovered</w:t>
        <w:br/>
        <w:t xml:space="preserve">    try:</w:t>
        <w:br/>
        <w:t xml:space="preserve">        primary_client.current_user.me()</w:t>
        <w:br/>
        <w:t xml:space="preserve">        logger.info("Primary workspace is accessible")</w:t>
        <w:br/>
        <w:t xml:space="preserve">    except Exception as e:</w:t>
        <w:br/>
        <w:t xml:space="preserve">        logger.error(f"Primary not ready: {e}")</w:t>
        <w:br/>
        <w:t xml:space="preserve">        raise</w:t>
        <w:br/>
        <w:br/>
        <w:t xml:space="preserve">    # Step 2: Sync data changes (if any writes occurred in DR)</w:t>
        <w:br/>
        <w:t xml:space="preserve">    if sync_data:</w:t>
        <w:br/>
        <w:t xml:space="preserve">        sync_dr_changes_to_primary(dr_client, primary_client)</w:t>
        <w:br/>
        <w:br/>
        <w:t xml:space="preserve">    # Step 3: Pause DR jobs</w:t>
        <w:br/>
        <w:t xml:space="preserve">    for job_name in jobs_to_activate:</w:t>
        <w:br/>
        <w:t xml:space="preserve">        dr_jobs = list(dr_client.jobs.list(name=job_name))</w:t>
        <w:br/>
        <w:t xml:space="preserve">        for job in dr_jobs:</w:t>
        <w:br/>
        <w:t xml:space="preserve">            dr_client.jobs.update(</w:t>
        <w:br/>
        <w:t xml:space="preserve">                job_id=job.job_id,</w:t>
        <w:br/>
        <w:t xml:space="preserve">                new_settings={"schedule": {"pause_status": "PAUSED"}}</w:t>
        <w:br/>
        <w:t xml:space="preserve">            )</w:t>
        <w:br/>
        <w:t xml:space="preserve">            logger.info(f"Paused DR job: {job_name}")</w:t>
        <w:br/>
        <w:br/>
        <w:t xml:space="preserve">    # Step 4: Activate primary jobs</w:t>
        <w:br/>
        <w:t xml:space="preserve">    for job_name in jobs_to_activate:</w:t>
        <w:br/>
        <w:t xml:space="preserve">        primary_jobs = list(primary_client.jobs.list(name=job_name))</w:t>
        <w:br/>
        <w:t xml:space="preserve">        for job in primary_jobs:</w:t>
        <w:br/>
        <w:t xml:space="preserve">            primary_client.jobs.update(</w:t>
        <w:br/>
        <w:t xml:space="preserve">                job_id=job.job_id,</w:t>
        <w:br/>
        <w:t xml:space="preserve">                new_settings={"schedule": {"pause_status": "UNPAUSED"}}</w:t>
        <w:br/>
        <w:t xml:space="preserve">            )</w:t>
        <w:br/>
        <w:t xml:space="preserve">            logger.info(f"Activated primary job: {job_name}")</w:t>
        <w:br/>
        <w:br/>
        <w:t xml:space="preserve">    # Step 5: Update DNS</w:t>
        <w:br/>
        <w:t xml:space="preserve">    # update_dns_record("databricks.company.com", primary_workspace)</w:t>
        <w:br/>
        <w:br/>
        <w:t xml:space="preserve">    # Step 6: Validate</w:t>
        <w:br/>
        <w:t xml:space="preserve">    validate_dr_environment(primary_client)</w:t>
        <w:br/>
        <w:br/>
        <w:t xml:space="preserve">    logger.info("Failback complete")</w:t>
        <w:br/>
        <w:t xml:space="preserve">    return True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DR Testing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DR Test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Test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**Backup Verification**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Weekly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Verify backups complete successfully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**Restore Test**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Monthly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Restore from backup to test environment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**Failover Drill**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Quarterly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Execute failover to DR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**Full DR Test**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Annually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Complete DR scenario with all stakeholders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6.2 DR Test Script</w:t>
      </w:r>
    </w:p>
    <w:p>
      <w:pPr>
        <w:pStyle w:val="Code"/>
        <w:ind w:left="360"/>
      </w:pPr>
      <w:r>
        <w:t>def run_dr_test(test_level: str = "basic"):</w:t>
        <w:br/>
        <w:t xml:space="preserve">    """</w:t>
        <w:br/>
        <w:t xml:space="preserve">    Run DR test at specified level.</w:t>
        <w:br/>
        <w:br/>
        <w:t xml:space="preserve">    Levels:</w:t>
        <w:br/>
        <w:t xml:space="preserve">    - basic: Verify backups and DR accessibility</w:t>
        <w:br/>
        <w:t xml:space="preserve">    - intermediate: Test job failover</w:t>
        <w:br/>
        <w:t xml:space="preserve">    - full: Complete failover with data validation</w:t>
        <w:br/>
        <w:t xml:space="preserve">    """</w:t>
        <w:br/>
        <w:br/>
        <w:t xml:space="preserve">    results = {"status": "PASSED", "tests": []}</w:t>
        <w:br/>
        <w:br/>
        <w:t xml:space="preserve">    # Test 1: Verify backup completion</w:t>
        <w:br/>
        <w:t xml:space="preserve">    backup_status = verify_backup_completion()</w:t>
        <w:br/>
        <w:t xml:space="preserve">    results["tests"].append({</w:t>
        <w:br/>
        <w:t xml:space="preserve">        "name": "Backup Verification",</w:t>
        <w:br/>
        <w:t xml:space="preserve">        "status": "PASSED" if backup_status else "FAILED"</w:t>
        <w:br/>
        <w:t xml:space="preserve">    })</w:t>
        <w:br/>
        <w:br/>
        <w:t xml:space="preserve">    # Test 2: Verify DR workspace accessible</w:t>
        <w:br/>
        <w:t xml:space="preserve">    dr_accessible = verify_dr_accessibility()</w:t>
        <w:br/>
        <w:t xml:space="preserve">    results["tests"].append({</w:t>
        <w:br/>
        <w:t xml:space="preserve">        "name": "DR Accessibility",</w:t>
        <w:br/>
        <w:t xml:space="preserve">        "status": "PASSED" if dr_accessible else "FAILED"</w:t>
        <w:br/>
        <w:t xml:space="preserve">    })</w:t>
        <w:br/>
        <w:br/>
        <w:t xml:space="preserve">    if test_level in ["intermediate", "full"]:</w:t>
        <w:br/>
        <w:t xml:space="preserve">        # Test 3: Verify job configurations match</w:t>
        <w:br/>
        <w:t xml:space="preserve">        jobs_match = verify_job_configurations()</w:t>
        <w:br/>
        <w:t xml:space="preserve">        results["tests"].append({</w:t>
        <w:br/>
        <w:t xml:space="preserve">            "name": "Job Configuration Sync",</w:t>
        <w:br/>
        <w:t xml:space="preserve">            "status": "PASSED" if jobs_match else "FAILED"</w:t>
        <w:br/>
        <w:t xml:space="preserve">        })</w:t>
        <w:br/>
        <w:br/>
        <w:t xml:space="preserve">        # Test 4: Test job execution in DR</w:t>
        <w:br/>
        <w:t xml:space="preserve">        job_runs = test_job_execution_in_dr()</w:t>
        <w:br/>
        <w:t xml:space="preserve">        results["tests"].append({</w:t>
        <w:br/>
        <w:t xml:space="preserve">            "name": "DR Job Execution",</w:t>
        <w:br/>
        <w:t xml:space="preserve">            "status": "PASSED" if job_runs else "FAILED"</w:t>
        <w:br/>
        <w:t xml:space="preserve">        })</w:t>
        <w:br/>
        <w:br/>
        <w:t xml:space="preserve">    if test_level == "full":</w:t>
        <w:br/>
        <w:t xml:space="preserve">        # Test 5: Data validation</w:t>
        <w:br/>
        <w:t xml:space="preserve">        data_valid = validate_dr_data_integrity()</w:t>
        <w:br/>
        <w:t xml:space="preserve">        results["tests"].append({</w:t>
        <w:br/>
        <w:t xml:space="preserve">            "name": "Data Integrity",</w:t>
        <w:br/>
        <w:t xml:space="preserve">            "status": "PASSED" if data_valid else "FAILED"</w:t>
        <w:br/>
        <w:t xml:space="preserve">        })</w:t>
        <w:br/>
        <w:br/>
        <w:t xml:space="preserve">        # Test 6: End-to-end failover</w:t>
        <w:br/>
        <w:t xml:space="preserve">        failover_success = test_failover_procedure()</w:t>
        <w:br/>
        <w:t xml:space="preserve">        results["tests"].append({</w:t>
        <w:br/>
        <w:t xml:space="preserve">            "name": "Failover Procedure",</w:t>
        <w:br/>
        <w:t xml:space="preserve">            "status": "PASSED" if failover_success else "FAILED"</w:t>
        <w:br/>
        <w:t xml:space="preserve">        })</w:t>
        <w:br/>
        <w:br/>
        <w:t xml:space="preserve">    # Determine overall status</w:t>
        <w:br/>
        <w:t xml:space="preserve">    if any(t["status"] == "FAILED" for t in results["tests"]):</w:t>
        <w:br/>
        <w:t xml:space="preserve">        results["status"] = "FAILED"</w:t>
        <w:br/>
        <w:br/>
        <w:t xml:space="preserve">    return results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Runbook Summary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Quick Reference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Scenario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Command/Procedure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Restore table to point-in-time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Delta time travel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`RESTORE TABLE t TO TIMESTAMP AS OF '...'`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Regional outage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Execute failover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Run `failover_to_dr()`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Return to primary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Execute failback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Run `failback_to_primary()`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Verify backups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Check backup job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Review backup job runs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Test DR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Run DR test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Run `run_dr_test('full')`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7.2 Emergency Contacts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Role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Responsibility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Contact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**DR Lead**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Coordinates DR activities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dr-lead@company.com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**Platform Team**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Databricks operations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platform-oncall@company.com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**Data Team**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validation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data-oncall@company.com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**Databricks Support**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Platform issues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support@databricks.com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234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Changes</w:t>
            </w:r>
          </w:p>
        </w:tc>
      </w:tr>
      <w:tr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Platform Ops Team</w:t>
            </w:r>
          </w:p>
        </w:tc>
        <w:tc>
          <w:tcPr>
            <w:tcW w:type="dxa" w:w="234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Initial document</w:t>
            </w:r>
          </w:p>
        </w:tc>
      </w:tr>
    </w:tbl>
    <w:p/>
    <w:p>
      <w:r>
        <w:rPr>
          <w:rFonts w:ascii="Aptos" w:hAnsi="Aptos" w:cs="Aptos" w:eastAsia="Aptos"/>
          <w:i/>
        </w:rPr>
        <w:t>This document is maintained by the Platform Operations Team. For questions or updates, contact the team via the #platform-ops Slack channel.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