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12_Operations/DB_Monitoring_Alerting_Guide.docx</w:t>
      </w:r>
    </w:p>
    <w:p/>
    <w:p>
      <w:pPr>
        <w:jc w:val="center"/>
      </w:pPr>
      <w:r>
        <w:rPr>
          <w:rFonts w:ascii="Aptos Display" w:hAnsi="Aptos Display" w:cs="Aptos Display" w:eastAsia="Aptos Display"/>
          <w:b/>
          <w:color w:val="0F4761"/>
          <w:sz w:val="72"/>
        </w:rPr>
        <w:t>Databricks Monitoring &amp; Alerting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Platform Operations Team</w:t>
            </w:r>
          </w:p>
        </w:tc>
      </w:tr>
    </w:tbl>
    <w:p/>
    <w:p>
      <w:pPr>
        <w:pStyle w:val="Heading2"/>
      </w:pPr>
      <w:r>
        <w:rPr>
          <w:rFonts w:ascii="Aptos Display" w:hAnsi="Aptos Display" w:cs="Aptos Display" w:eastAsia="Aptos Display"/>
        </w:rPr>
        <w:t>1. Executive Summary</w:t>
      </w:r>
    </w:p>
    <w:p>
      <w:r>
        <w:rPr>
          <w:rFonts w:ascii="Aptos" w:hAnsi="Aptos" w:cs="Aptos" w:eastAsia="Aptos"/>
        </w:rPr>
        <w:t>This guide provides comprehensive patterns for monitoring Databricks workloads and setting up effective alerting. It covers system tables, job monitoring, cluster health, data quality monitoring, and integration with external observability tools. Effective monitoring enables proactive issue detection and faster incident resolution.</w:t>
      </w:r>
    </w:p>
    <w:p>
      <w:pPr>
        <w:pStyle w:val="Heading3"/>
      </w:pPr>
      <w:r>
        <w:rPr>
          <w:rFonts w:ascii="Aptos Display" w:hAnsi="Aptos Display" w:cs="Aptos Display" w:eastAsia="Aptos Display"/>
        </w:rPr>
        <w:t>Monitoring Principles</w:t>
      </w:r>
    </w:p>
    <w:p>
      <w:pPr>
        <w:pStyle w:val="ListNumber"/>
      </w:pPr>
      <w:r>
        <w:rPr>
          <w:rFonts w:ascii="Aptos" w:hAnsi="Aptos" w:cs="Aptos" w:eastAsia="Aptos"/>
          <w:b/>
        </w:rPr>
        <w:t>Observability</w:t>
      </w:r>
      <w:r>
        <w:rPr>
          <w:rFonts w:ascii="Aptos" w:hAnsi="Aptos" w:cs="Aptos" w:eastAsia="Aptos"/>
        </w:rPr>
        <w:t>: Collect metrics, logs, and traces for complete visibility</w:t>
      </w:r>
    </w:p>
    <w:p>
      <w:pPr>
        <w:pStyle w:val="ListNumber"/>
      </w:pPr>
      <w:r>
        <w:rPr>
          <w:rFonts w:ascii="Aptos" w:hAnsi="Aptos" w:cs="Aptos" w:eastAsia="Aptos"/>
          <w:b/>
        </w:rPr>
        <w:t>Proactive Alerting</w:t>
      </w:r>
      <w:r>
        <w:rPr>
          <w:rFonts w:ascii="Aptos" w:hAnsi="Aptos" w:cs="Aptos" w:eastAsia="Aptos"/>
        </w:rPr>
        <w:t>: Detect issues before they impact users</w:t>
      </w:r>
    </w:p>
    <w:p>
      <w:pPr>
        <w:pStyle w:val="ListNumber"/>
      </w:pPr>
      <w:r>
        <w:rPr>
          <w:rFonts w:ascii="Aptos" w:hAnsi="Aptos" w:cs="Aptos" w:eastAsia="Aptos"/>
          <w:b/>
        </w:rPr>
        <w:t>Actionable Alerts</w:t>
      </w:r>
      <w:r>
        <w:rPr>
          <w:rFonts w:ascii="Aptos" w:hAnsi="Aptos" w:cs="Aptos" w:eastAsia="Aptos"/>
        </w:rPr>
        <w:t>: Every alert should have a clear response action</w:t>
      </w:r>
    </w:p>
    <w:p>
      <w:pPr>
        <w:pStyle w:val="ListNumber"/>
      </w:pPr>
      <w:r>
        <w:rPr>
          <w:rFonts w:ascii="Aptos" w:hAnsi="Aptos" w:cs="Aptos" w:eastAsia="Aptos"/>
          <w:b/>
        </w:rPr>
        <w:t>Appropriate Thresholds</w:t>
      </w:r>
      <w:r>
        <w:rPr>
          <w:rFonts w:ascii="Aptos" w:hAnsi="Aptos" w:cs="Aptos" w:eastAsia="Aptos"/>
        </w:rPr>
        <w:t>: Avoid alert fatigue from noisy alerts</w:t>
      </w:r>
    </w:p>
    <w:p>
      <w:pPr>
        <w:pStyle w:val="ListNumber"/>
      </w:pPr>
      <w:r>
        <w:rPr>
          <w:rFonts w:ascii="Aptos" w:hAnsi="Aptos" w:cs="Aptos" w:eastAsia="Aptos"/>
          <w:b/>
        </w:rPr>
        <w:t>Continuous Improvement</w:t>
      </w:r>
      <w:r>
        <w:rPr>
          <w:rFonts w:ascii="Aptos" w:hAnsi="Aptos" w:cs="Aptos" w:eastAsia="Aptos"/>
        </w:rPr>
        <w:t>: Regularly review and tune monitoring</w:t>
      </w:r>
    </w:p>
    <w:p>
      <w:pPr>
        <w:pStyle w:val="Heading2"/>
      </w:pPr>
      <w:r>
        <w:rPr>
          <w:rFonts w:ascii="Aptos Display" w:hAnsi="Aptos Display" w:cs="Aptos Display" w:eastAsia="Aptos Display"/>
        </w:rPr>
        <w:t>2. Monitoring Architecture</w:t>
      </w:r>
    </w:p>
    <w:p>
      <w:pPr>
        <w:pStyle w:val="Heading3"/>
      </w:pPr>
      <w:r>
        <w:rPr>
          <w:rFonts w:ascii="Aptos Display" w:hAnsi="Aptos Display" w:cs="Aptos Display" w:eastAsia="Aptos Display"/>
        </w:rPr>
        <w:t>2.1 Observability Stack</w:t>
      </w:r>
    </w:p>
    <w:p>
      <w:pPr>
        <w:pStyle w:val="Code"/>
        <w:ind w:left="360"/>
      </w:pPr>
      <w:r>
        <w:t>┌─────────────────────────────────────────────────────────────────────────────┐</w:t>
        <w:br/>
        <w:t>│                    DATABRICKS MONITORING ARCHITECTURE                        │</w:t>
        <w:br/>
        <w:t>├─────────────────────────────────────────────────────────────────────────────┤</w:t>
        <w:br/>
        <w:t>│                                                                              │</w:t>
        <w:br/>
        <w:t>│  ┌─────────────────────────────────────────────────────────────────────┐    │</w:t>
        <w:br/>
        <w:t>│  │                        DATA SOURCES                                  │    │</w:t>
        <w:br/>
        <w:t>│  │                                                                      │    │</w:t>
        <w:br/>
        <w:t>│  │  ┌─────────────┐  ┌─────────────┐  ┌─────────────┐  ┌────────────┐ │    │</w:t>
        <w:br/>
        <w:t>│  │  │   System    │  │   Audit     │  │   Cluster   │  │   Custom   │ │    │</w:t>
        <w:br/>
        <w:t>│  │  │   Tables    │  │   Logs      │  │   Logs      │  │   Metrics  │ │    │</w:t>
        <w:br/>
        <w:t>│  │  │             │  │             │  │             │  │            │ │    │</w:t>
        <w:br/>
        <w:t>│  │  │ • billing   │  │ • access    │  │ • driver    │  │ • app      │ │    │</w:t>
        <w:br/>
        <w:t>│  │  │ • lineage   │  │ • activity  │  │ • executor  │  │   metrics  │ │    │</w:t>
        <w:br/>
        <w:t>│  │  │ • query     │  │ • changes   │  │ • events    │  │ • business │ │    │</w:t>
        <w:br/>
        <w:t>│  │  │   history   │  │             │  │             │  │   KPIs     │ │    │</w:t>
        <w:br/>
        <w:t>│  │  └─────────────┘  └─────────────┘  └─────────────┘  └────────────┘ │    │</w:t>
        <w:br/>
        <w:t>│  └─────────────────────────────────────────────────────────────────────┘    │</w:t>
        <w:br/>
        <w:t>│                                      │                                       │</w:t>
        <w:br/>
        <w:t>│                                      ▼                                       │</w:t>
        <w:br/>
        <w:t>│  ┌─────────────────────────────────────────────────────────────────────┐    │</w:t>
        <w:br/>
        <w:t>│  │                     PROCESSING &amp; STORAGE                             │    │</w:t>
        <w:br/>
        <w:t>│  │                                                                      │    │</w:t>
        <w:br/>
        <w:t>│  │  ┌─────────────────────────────────────────────────────────────┐    │    │</w:t>
        <w:br/>
        <w:t>│  │  │                    Delta Lake Tables                         │    │    │</w:t>
        <w:br/>
        <w:t>│  │  │  • Metrics history  • Alert events  • SLA tracking          │    │    │</w:t>
        <w:br/>
        <w:t>│  │  └─────────────────────────────────────────────────────────────┘    │    │</w:t>
        <w:br/>
        <w:t>│  │                                                                      │    │</w:t>
        <w:br/>
        <w:t>│  └─────────────────────────────────────────────────────────────────────┘    │</w:t>
        <w:br/>
        <w:t>│                                      │                                       │</w:t>
        <w:br/>
        <w:t>│                    ┌─────────────────┼─────────────────┐                    │</w:t>
        <w:br/>
        <w:t>│                    ▼                 ▼                 ▼                    │</w:t>
        <w:br/>
        <w:t>│  ┌──────────────────────┐ ┌──────────────────┐ ┌──────────────────────┐    │</w:t>
        <w:br/>
        <w:t>│  │  VISUALIZATION       │ │  ALERTING        │ │  EXTERNAL TOOLS      │    │</w:t>
        <w:br/>
        <w:t>│  │                      │ │                  │ │                      │    │</w:t>
        <w:br/>
        <w:t>│  │  ┌────────────────┐  │ │  ┌────────────┐  │ │  ┌────────────────┐  │    │</w:t>
        <w:br/>
        <w:t>│  │  │   Databricks   │  │ │  │   SQL      │  │ │  │   Datadog/     │  │    │</w:t>
        <w:br/>
        <w:t>│  │  │   Dashboards   │  │ │  │   Alerts   │  │ │  │   Prometheus   │  │    │</w:t>
        <w:br/>
        <w:t>│  │  └────────────────┘  │ │  └────────────┘  │ │  └────────────────┘  │    │</w:t>
        <w:br/>
        <w:t>│  │  ┌────────────────┐  │ │  ┌────────────┐  │ │  ┌────────────────┐  │    │</w:t>
        <w:br/>
        <w:t>│  │  │   SQL          │  │ │  │   Job      │  │ │  │   PagerDuty/   │  │    │</w:t>
        <w:br/>
        <w:t>│  │  │   Dashboards   │  │ │  │   Alerts   │  │ │  │   ServiceNow   │  │    │</w:t>
        <w:br/>
        <w:t>│  │  └────────────────┘  │ │  └────────────┘  │ │  └────────────────┘  │    │</w:t>
        <w:br/>
        <w:t>│  └──────────────────────┘ └──────────────────┘ └──────────────────────┘    │</w:t>
        <w:br/>
        <w:t>│                                                                              │</w:t>
        <w:br/>
        <w:t>└─────────────────────────────────────────────────────────────────────────────┘</w:t>
      </w:r>
    </w:p>
    <w:p>
      <w:pPr>
        <w:pStyle w:val="Heading2"/>
      </w:pPr>
      <w:r>
        <w:rPr>
          <w:rFonts w:ascii="Aptos Display" w:hAnsi="Aptos Display" w:cs="Aptos Display" w:eastAsia="Aptos Display"/>
        </w:rPr>
        <w:t>3. System Tables Monitoring</w:t>
      </w:r>
    </w:p>
    <w:p>
      <w:pPr>
        <w:pStyle w:val="Heading3"/>
      </w:pPr>
      <w:r>
        <w:rPr>
          <w:rFonts w:ascii="Aptos Display" w:hAnsi="Aptos Display" w:cs="Aptos Display" w:eastAsia="Aptos Display"/>
        </w:rPr>
        <w:t>3.1 Job Monitoring</w:t>
      </w:r>
    </w:p>
    <w:p>
      <w:pPr>
        <w:pStyle w:val="Code"/>
        <w:ind w:left="360"/>
      </w:pPr>
      <w:r>
        <w:t>-- Job run history and success rates</w:t>
        <w:br/>
        <w:t>SELECT</w:t>
        <w:br/>
        <w:t xml:space="preserve">    job_id,</w:t>
        <w:br/>
        <w:t xml:space="preserve">    job_name,</w:t>
        <w:br/>
        <w:t xml:space="preserve">    COUNT(*) as total_runs,</w:t>
        <w:br/>
        <w:t xml:space="preserve">    SUM(CASE WHEN result_state = 'SUCCESS' THEN 1 ELSE 0 END) as successful_runs,</w:t>
        <w:br/>
        <w:t xml:space="preserve">    SUM(CASE WHEN result_state = 'FAILED' THEN 1 ELSE 0 END) as failed_runs,</w:t>
        <w:br/>
        <w:t xml:space="preserve">    ROUND(100.0 * SUM(CASE WHEN result_state = 'SUCCESS' THEN 1 ELSE 0 END) / COUNT(*), 2) as success_rate_pct,</w:t>
        <w:br/>
        <w:t xml:space="preserve">    AVG(UNIX_TIMESTAMP(end_time) - UNIX_TIMESTAMP(start_time)) / 60 as avg_duration_minutes,</w:t>
        <w:br/>
        <w:t xml:space="preserve">    MAX(UNIX_TIMESTAMP(end_time) - UNIX_TIMESTAMP(start_time)) / 60 as max_duration_minutes</w:t>
        <w:br/>
        <w:t>FROM system.lakeflow.job_run_timeline</w:t>
        <w:br/>
        <w:t>WHERE start_time &gt;= DATEADD(DAY, -7, CURRENT_TIMESTAMP())</w:t>
        <w:br/>
        <w:t>GROUP BY job_id, job_name</w:t>
        <w:br/>
        <w:t>ORDER BY failed_runs DESC;</w:t>
        <w:br/>
        <w:br/>
        <w:t>-- Recent job failures with error details</w:t>
        <w:br/>
        <w:t>SELECT</w:t>
        <w:br/>
        <w:t xml:space="preserve">    job_id,</w:t>
        <w:br/>
        <w:t xml:space="preserve">    job_name,</w:t>
        <w:br/>
        <w:t xml:space="preserve">    run_id,</w:t>
        <w:br/>
        <w:t xml:space="preserve">    start_time,</w:t>
        <w:br/>
        <w:t xml:space="preserve">    end_time,</w:t>
        <w:br/>
        <w:t xml:space="preserve">    result_state,</w:t>
        <w:br/>
        <w:t xml:space="preserve">    error_message</w:t>
        <w:br/>
        <w:t>FROM system.lakeflow.job_run_timeline</w:t>
        <w:br/>
        <w:t>WHERE result_state = 'FAILED'</w:t>
        <w:br/>
        <w:t>AND start_time &gt;= DATEADD(DAY, -1, CURRENT_TIMESTAMP())</w:t>
        <w:br/>
        <w:t>ORDER BY start_time DESC;</w:t>
        <w:br/>
        <w:br/>
        <w:t>-- Job duration trends (detect slowdowns)</w:t>
        <w:br/>
        <w:t>SELECT</w:t>
        <w:br/>
        <w:t xml:space="preserve">    job_id,</w:t>
        <w:br/>
        <w:t xml:space="preserve">    job_name,</w:t>
        <w:br/>
        <w:t xml:space="preserve">    DATE(start_time) as run_date,</w:t>
        <w:br/>
        <w:t xml:space="preserve">    AVG(UNIX_TIMESTAMP(end_time) - UNIX_TIMESTAMP(start_time)) / 60 as avg_duration_minutes,</w:t>
        <w:br/>
        <w:t xml:space="preserve">    -- Compare to 7-day rolling average</w:t>
        <w:br/>
        <w:t xml:space="preserve">    AVG(AVG(UNIX_TIMESTAMP(end_time) - UNIX_TIMESTAMP(start_time)) / 60) OVER (</w:t>
        <w:br/>
        <w:t xml:space="preserve">        PARTITION BY job_id</w:t>
        <w:br/>
        <w:t xml:space="preserve">        ORDER BY DATE(start_time)</w:t>
        <w:br/>
        <w:t xml:space="preserve">        ROWS BETWEEN 7 PRECEDING AND 1 PRECEDING</w:t>
        <w:br/>
        <w:t xml:space="preserve">    ) as rolling_avg_duration</w:t>
        <w:br/>
        <w:t>FROM system.lakeflow.job_run_timeline</w:t>
        <w:br/>
        <w:t>WHERE start_time &gt;= DATEADD(DAY, -30, CURRENT_TIMESTAMP())</w:t>
        <w:br/>
        <w:t>GROUP BY job_id, job_name, DATE(start_time)</w:t>
        <w:br/>
        <w:t>HAVING avg_duration_minutes &gt; rolling_avg_duration * 1.5  -- 50% slower than average</w:t>
        <w:br/>
        <w:t>ORDER BY run_date DESC;</w:t>
      </w:r>
    </w:p>
    <w:p>
      <w:pPr>
        <w:pStyle w:val="Heading3"/>
      </w:pPr>
      <w:r>
        <w:rPr>
          <w:rFonts w:ascii="Aptos Display" w:hAnsi="Aptos Display" w:cs="Aptos Display" w:eastAsia="Aptos Display"/>
        </w:rPr>
        <w:t>3.2 Query Performance Monitoring</w:t>
      </w:r>
    </w:p>
    <w:p>
      <w:pPr>
        <w:pStyle w:val="Code"/>
        <w:ind w:left="360"/>
      </w:pPr>
      <w:r>
        <w:t>-- Slow queries in SQL warehouses</w:t>
        <w:br/>
        <w:t>SELECT</w:t>
        <w:br/>
        <w:t xml:space="preserve">    statement_id,</w:t>
        <w:br/>
        <w:t xml:space="preserve">    user_name,</w:t>
        <w:br/>
        <w:t xml:space="preserve">    warehouse_id,</w:t>
        <w:br/>
        <w:t xml:space="preserve">    statement_text,</w:t>
        <w:br/>
        <w:t xml:space="preserve">    start_time,</w:t>
        <w:br/>
        <w:t xml:space="preserve">    total_duration_ms / 1000 as duration_seconds,</w:t>
        <w:br/>
        <w:t xml:space="preserve">    rows_produced,</w:t>
        <w:br/>
        <w:t xml:space="preserve">    bytes_scanned / (1024 * 1024 * 1024) as gb_scanned</w:t>
        <w:br/>
        <w:t>FROM system.query.history</w:t>
        <w:br/>
        <w:t>WHERE start_time &gt;= DATEADD(HOUR, -24, CURRENT_TIMESTAMP())</w:t>
        <w:br/>
        <w:t>AND total_duration_ms &gt; 60000  -- Queries &gt; 1 minute</w:t>
        <w:br/>
        <w:t>ORDER BY total_duration_ms DESC</w:t>
        <w:br/>
        <w:t>LIMIT 50;</w:t>
        <w:br/>
        <w:br/>
        <w:t>-- Query error summary</w:t>
        <w:br/>
        <w:t>SELECT</w:t>
        <w:br/>
        <w:t xml:space="preserve">    DATE(start_time) as query_date,</w:t>
        <w:br/>
        <w:t xml:space="preserve">    error_message,</w:t>
        <w:br/>
        <w:t xml:space="preserve">    COUNT(*) as error_count,</w:t>
        <w:br/>
        <w:t xml:space="preserve">    COUNT(DISTINCT user_name) as affected_users</w:t>
        <w:br/>
        <w:t>FROM system.query.history</w:t>
        <w:br/>
        <w:t>WHERE start_time &gt;= DATEADD(DAY, -7, CURRENT_TIMESTAMP())</w:t>
        <w:br/>
        <w:t>AND status = 'FAILED'</w:t>
        <w:br/>
        <w:t>GROUP BY DATE(start_time), error_message</w:t>
        <w:br/>
        <w:t>ORDER BY query_date DESC, error_count DESC;</w:t>
        <w:br/>
        <w:br/>
        <w:t>-- Warehouse utilization</w:t>
        <w:br/>
        <w:t>SELECT</w:t>
        <w:br/>
        <w:t xml:space="preserve">    warehouse_id,</w:t>
        <w:br/>
        <w:t xml:space="preserve">    DATE_TRUNC('hour', start_time) as hour,</w:t>
        <w:br/>
        <w:t xml:space="preserve">    COUNT(*) as query_count,</w:t>
        <w:br/>
        <w:t xml:space="preserve">    SUM(total_duration_ms) / 1000 / 3600 as total_compute_hours,</w:t>
        <w:br/>
        <w:t xml:space="preserve">    AVG(total_duration_ms) / 1000 as avg_query_seconds,</w:t>
        <w:br/>
        <w:t xml:space="preserve">    MAX(total_duration_ms) / 1000 as max_query_seconds</w:t>
        <w:br/>
        <w:t>FROM system.query.history</w:t>
        <w:br/>
        <w:t>WHERE start_time &gt;= DATEADD(DAY, -7, CURRENT_TIMESTAMP())</w:t>
        <w:br/>
        <w:t>GROUP BY warehouse_id, DATE_TRUNC('hour', start_time)</w:t>
        <w:br/>
        <w:t>ORDER BY hour DESC;</w:t>
      </w:r>
    </w:p>
    <w:p>
      <w:pPr>
        <w:pStyle w:val="Heading3"/>
      </w:pPr>
      <w:r>
        <w:rPr>
          <w:rFonts w:ascii="Aptos Display" w:hAnsi="Aptos Display" w:cs="Aptos Display" w:eastAsia="Aptos Display"/>
        </w:rPr>
        <w:t>3.3 Cluster Monitoring</w:t>
      </w:r>
    </w:p>
    <w:p>
      <w:pPr>
        <w:pStyle w:val="Code"/>
        <w:ind w:left="360"/>
      </w:pPr>
      <w:r>
        <w:t>-- Cluster utilization (from cloud metrics or cluster logs)</w:t>
        <w:br/>
        <w:t>-- This example uses custom metrics table</w:t>
        <w:br/>
        <w:br/>
        <w:t>-- Create metrics collection view</w:t>
        <w:br/>
        <w:t>CREATE OR REPLACE VIEW monitoring.cluster_metrics AS</w:t>
        <w:br/>
        <w:t>SELECT</w:t>
        <w:br/>
        <w:t xml:space="preserve">    cluster_id,</w:t>
        <w:br/>
        <w:t xml:space="preserve">    cluster_name,</w:t>
        <w:br/>
        <w:t xml:space="preserve">    timestamp,</w:t>
        <w:br/>
        <w:t xml:space="preserve">    cpu_utilization_pct,</w:t>
        <w:br/>
        <w:t xml:space="preserve">    memory_utilization_pct,</w:t>
        <w:br/>
        <w:t xml:space="preserve">    disk_utilization_pct,</w:t>
        <w:br/>
        <w:t xml:space="preserve">    network_bytes_sent,</w:t>
        <w:br/>
        <w:t xml:space="preserve">    network_bytes_received</w:t>
        <w:br/>
        <w:t>FROM monitoring.raw_cluster_metrics;</w:t>
        <w:br/>
        <w:br/>
        <w:t>-- Cluster utilization summary</w:t>
        <w:br/>
        <w:t>SELECT</w:t>
        <w:br/>
        <w:t xml:space="preserve">    cluster_id,</w:t>
        <w:br/>
        <w:t xml:space="preserve">    cluster_name,</w:t>
        <w:br/>
        <w:t xml:space="preserve">    DATE(timestamp) as metric_date,</w:t>
        <w:br/>
        <w:t xml:space="preserve">    AVG(cpu_utilization_pct) as avg_cpu_pct,</w:t>
        <w:br/>
        <w:t xml:space="preserve">    MAX(cpu_utilization_pct) as max_cpu_pct,</w:t>
        <w:br/>
        <w:t xml:space="preserve">    AVG(memory_utilization_pct) as avg_memory_pct,</w:t>
        <w:br/>
        <w:t xml:space="preserve">    MAX(memory_utilization_pct) as max_memory_pct</w:t>
        <w:br/>
        <w:t>FROM monitoring.cluster_metrics</w:t>
        <w:br/>
        <w:t>WHERE timestamp &gt;= DATEADD(DAY, -7, CURRENT_TIMESTAMP())</w:t>
        <w:br/>
        <w:t>GROUP BY cluster_id, cluster_name, DATE(timestamp);</w:t>
        <w:br/>
        <w:br/>
        <w:t>-- Under-utilized clusters (cost optimization opportunity)</w:t>
        <w:br/>
        <w:t>SELECT</w:t>
        <w:br/>
        <w:t xml:space="preserve">    cluster_id,</w:t>
        <w:br/>
        <w:t xml:space="preserve">    cluster_name,</w:t>
        <w:br/>
        <w:t xml:space="preserve">    AVG(cpu_utilization_pct) as avg_cpu_pct,</w:t>
        <w:br/>
        <w:t xml:space="preserve">    AVG(memory_utilization_pct) as avg_memory_pct</w:t>
        <w:br/>
        <w:t>FROM monitoring.cluster_metrics</w:t>
        <w:br/>
        <w:t>WHERE timestamp &gt;= DATEADD(DAY, -7, CURRENT_TIMESTAMP())</w:t>
        <w:br/>
        <w:t>GROUP BY cluster_id, cluster_name</w:t>
        <w:br/>
        <w:t>HAVING AVG(cpu_utilization_pct) &lt; 30</w:t>
        <w:br/>
        <w:t xml:space="preserve">   AND AVG(memory_utilization_pct) &lt; 30;</w:t>
      </w:r>
    </w:p>
    <w:p>
      <w:pPr>
        <w:pStyle w:val="Heading2"/>
      </w:pPr>
      <w:r>
        <w:rPr>
          <w:rFonts w:ascii="Aptos Display" w:hAnsi="Aptos Display" w:cs="Aptos Display" w:eastAsia="Aptos Display"/>
        </w:rPr>
        <w:t>4. Alerting Configuration</w:t>
      </w:r>
    </w:p>
    <w:p>
      <w:pPr>
        <w:pStyle w:val="Heading3"/>
      </w:pPr>
      <w:r>
        <w:rPr>
          <w:rFonts w:ascii="Aptos Display" w:hAnsi="Aptos Display" w:cs="Aptos Display" w:eastAsia="Aptos Display"/>
        </w:rPr>
        <w:t>4.1 SQL Alerts</w:t>
      </w:r>
    </w:p>
    <w:p>
      <w:r>
        <w:rPr>
          <w:rFonts w:ascii="Aptos" w:hAnsi="Aptos" w:cs="Aptos" w:eastAsia="Aptos"/>
        </w:rPr>
        <w:t>SQL Alerts trigger notifications based on query results:</w:t>
      </w:r>
    </w:p>
    <w:p>
      <w:pPr>
        <w:pStyle w:val="Code"/>
        <w:ind w:left="360"/>
      </w:pPr>
      <w:r>
        <w:t>-- Alert: Job failure rate exceeds threshold</w:t>
        <w:br/>
        <w:t>-- Create this as a SQL Alert in Databricks SQL</w:t>
        <w:br/>
        <w:br/>
        <w:t>-- Query for the alert</w:t>
        <w:br/>
        <w:t>SELECT</w:t>
        <w:br/>
        <w:t xml:space="preserve">    job_id,</w:t>
        <w:br/>
        <w:t xml:space="preserve">    job_name,</w:t>
        <w:br/>
        <w:t xml:space="preserve">    COUNT(*) as total_runs,</w:t>
        <w:br/>
        <w:t xml:space="preserve">    SUM(CASE WHEN result_state = 'FAILED' THEN 1 ELSE 0 END) as failed_runs,</w:t>
        <w:br/>
        <w:t xml:space="preserve">    ROUND(100.0 * SUM(CASE WHEN result_state = 'FAILED' THEN 1 ELSE 0 END) / COUNT(*), 2) as failure_rate_pct</w:t>
        <w:br/>
        <w:t>FROM system.lakeflow.job_run_timeline</w:t>
        <w:br/>
        <w:t>WHERE start_time &gt;= DATEADD(HOUR, -24, CURRENT_TIMESTAMP())</w:t>
        <w:br/>
        <w:t>GROUP BY job_id, job_name</w:t>
        <w:br/>
        <w:t>HAVING failure_rate_pct &gt; 10;  -- Alert if &gt; 10% failure rate</w:t>
        <w:br/>
        <w:br/>
        <w:t>-- Alert triggers when query returns rows</w:t>
        <w:br/>
        <w:t>-- Configure: Schedule every 15 minutes, alert when rows &gt; 0</w:t>
      </w:r>
    </w:p>
    <w:p>
      <w:pPr>
        <w:pStyle w:val="Code"/>
        <w:ind w:left="360"/>
      </w:pPr>
      <w:r>
        <w:t>from databricks.sdk import WorkspaceClient</w:t>
        <w:br/>
        <w:t>from databricks.sdk.service.sql import (</w:t>
        <w:br/>
        <w:t xml:space="preserve">    CreateAlertRequest,</w:t>
        <w:br/>
        <w:t xml:space="preserve">    AlertOptions,</w:t>
        <w:br/>
        <w:t xml:space="preserve">    AlertOptionsOperator</w:t>
        <w:br/>
        <w:t>)</w:t>
        <w:br/>
        <w:br/>
        <w:t>w = WorkspaceClient()</w:t>
        <w:br/>
        <w:br/>
        <w:t># Create SQL alert for job failures</w:t>
        <w:br/>
        <w:t>alert = w.alerts.create(</w:t>
        <w:br/>
        <w:t xml:space="preserve">    name="High Job Failure Rate",</w:t>
        <w:br/>
        <w:t xml:space="preserve">    query_id="your-query-id",  # Query ID from above</w:t>
        <w:br/>
        <w:t xml:space="preserve">    options=AlertOptions(</w:t>
        <w:br/>
        <w:t xml:space="preserve">        column="failure_rate_pct",</w:t>
        <w:br/>
        <w:t xml:space="preserve">        op=AlertOptionsOperator.GREATER_THAN,</w:t>
        <w:br/>
        <w:t xml:space="preserve">        value="10"</w:t>
        <w:br/>
        <w:t xml:space="preserve">    ),</w:t>
        <w:br/>
        <w:t xml:space="preserve">    rearm=900  # Re-arm after 15 minutes (avoid alert storms)</w:t>
        <w:br/>
        <w:t>)</w:t>
        <w:br/>
        <w:br/>
        <w:t># Configure alert destination (email, Slack, webhook)</w:t>
        <w:br/>
        <w:t>w.alert_destinations.create(</w:t>
        <w:br/>
        <w:t xml:space="preserve">    name="ops-team-email",</w:t>
        <w:br/>
        <w:t xml:space="preserve">    config={</w:t>
        <w:br/>
        <w:t xml:space="preserve">        "email": {</w:t>
        <w:br/>
        <w:t xml:space="preserve">            "addresses": ["ops-team@company.com"]</w:t>
        <w:br/>
        <w:t xml:space="preserve">        }</w:t>
        <w:br/>
        <w:t xml:space="preserve">    }</w:t>
        <w:br/>
        <w:t>)</w:t>
      </w:r>
    </w:p>
    <w:p>
      <w:pPr>
        <w:pStyle w:val="Heading3"/>
      </w:pPr>
      <w:r>
        <w:rPr>
          <w:rFonts w:ascii="Aptos Display" w:hAnsi="Aptos Display" w:cs="Aptos Display" w:eastAsia="Aptos Display"/>
        </w:rPr>
        <w:t>4.2 Job-Level Alerts</w:t>
      </w:r>
    </w:p>
    <w:p>
      <w:pPr>
        <w:pStyle w:val="Code"/>
        <w:ind w:left="360"/>
      </w:pPr>
      <w:r>
        <w:t>from databricks.sdk import WorkspaceClient</w:t>
        <w:br/>
        <w:t>from databricks.sdk.service.jobs import (</w:t>
        <w:br/>
        <w:t xml:space="preserve">    JobEmailNotifications,</w:t>
        <w:br/>
        <w:t xml:space="preserve">    WebhookNotifications,</w:t>
        <w:br/>
        <w:t xml:space="preserve">    Webhook</w:t>
        <w:br/>
        <w:t>)</w:t>
        <w:br/>
        <w:br/>
        <w:t>w = WorkspaceClient()</w:t>
        <w:br/>
        <w:br/>
        <w:t># Update job with comprehensive alerting</w:t>
        <w:br/>
        <w:t>w.jobs.update(</w:t>
        <w:br/>
        <w:t xml:space="preserve">    job_id=job_id,</w:t>
        <w:br/>
        <w:t xml:space="preserve">    new_settings={</w:t>
        <w:br/>
        <w:t xml:space="preserve">        "name": "Critical ETL Pipeline",</w:t>
        <w:br/>
        <w:t xml:space="preserve">        "email_notifications": JobEmailNotifications(</w:t>
        <w:br/>
        <w:t xml:space="preserve">            on_start=["job-monitoring@company.com"],</w:t>
        <w:br/>
        <w:t xml:space="preserve">            on_success=["job-success@company.com"],</w:t>
        <w:br/>
        <w:t xml:space="preserve">            on_failure=["critical-alerts@company.com", "oncall@company.com"],</w:t>
        <w:br/>
        <w:t xml:space="preserve">            on_duration_warning_threshold_exceeded=["job-monitoring@company.com"],</w:t>
        <w:br/>
        <w:t xml:space="preserve">            no_alert_for_skipped_runs=True</w:t>
        <w:br/>
        <w:t xml:space="preserve">        ),</w:t>
        <w:br/>
        <w:t xml:space="preserve">        "webhook_notifications": WebhookNotifications(</w:t>
        <w:br/>
        <w:t xml:space="preserve">            on_failure=[</w:t>
        <w:br/>
        <w:t xml:space="preserve">                Webhook(id="pagerduty-webhook-id"),</w:t>
        <w:br/>
        <w:t xml:space="preserve">                Webhook(id="slack-webhook-id")</w:t>
        <w:br/>
        <w:t xml:space="preserve">            ]</w:t>
        <w:br/>
        <w:t xml:space="preserve">        ),</w:t>
        <w:br/>
        <w:t xml:space="preserve">        "health": {</w:t>
        <w:br/>
        <w:t xml:space="preserve">            "rules": [</w:t>
        <w:br/>
        <w:t xml:space="preserve">                {</w:t>
        <w:br/>
        <w:t xml:space="preserve">                    "metric": "RUN_DURATION_SECONDS",</w:t>
        <w:br/>
        <w:t xml:space="preserve">                    "op": "GREATER_THAN",</w:t>
        <w:br/>
        <w:t xml:space="preserve">                    "value": 7200  # Alert if &gt; 2 hours</w:t>
        <w:br/>
        <w:t xml:space="preserve">                }</w:t>
        <w:br/>
        <w:t xml:space="preserve">            ]</w:t>
        <w:br/>
        <w:t xml:space="preserve">        },</w:t>
        <w:br/>
        <w:t xml:space="preserve">        "timeout_seconds": 14400  # Kill job after 4 hours</w:t>
        <w:br/>
        <w:t xml:space="preserve">    }</w:t>
        <w:br/>
        <w:t>)</w:t>
      </w:r>
    </w:p>
    <w:p>
      <w:pPr>
        <w:pStyle w:val="Heading3"/>
      </w:pPr>
      <w:r>
        <w:rPr>
          <w:rFonts w:ascii="Aptos Display" w:hAnsi="Aptos Display" w:cs="Aptos Display" w:eastAsia="Aptos Display"/>
        </w:rPr>
        <w:t>4.3 Data Quality Alerts</w:t>
      </w:r>
    </w:p>
    <w:p>
      <w:pPr>
        <w:pStyle w:val="Code"/>
        <w:ind w:left="360"/>
      </w:pPr>
      <w:r>
        <w:t>-- Data freshness alert</w:t>
        <w:br/>
        <w:t>-- Alert if table hasn't been updated in expected timeframe</w:t>
        <w:br/>
        <w:br/>
        <w:t>SELECT</w:t>
        <w:br/>
        <w:t xml:space="preserve">    table_catalog,</w:t>
        <w:br/>
        <w:t xml:space="preserve">    table_schema,</w:t>
        <w:br/>
        <w:t xml:space="preserve">    table_name,</w:t>
        <w:br/>
        <w:t xml:space="preserve">    last_altered as last_update_time,</w:t>
        <w:br/>
        <w:t xml:space="preserve">    TIMESTAMPDIFF(HOUR, last_altered, CURRENT_TIMESTAMP()) as hours_since_update</w:t>
        <w:br/>
        <w:t>FROM system.information_schema.tables</w:t>
        <w:br/>
        <w:t>WHERE table_schema = 'gold'</w:t>
        <w:br/>
        <w:t>AND table_name IN ('daily_sales', 'customer_metrics', 'product_inventory')</w:t>
        <w:br/>
        <w:t>AND TIMESTAMPDIFF(HOUR, last_altered, CURRENT_TIMESTAMP()) &gt; 24;  -- &gt; 24 hours stale</w:t>
        <w:br/>
        <w:br/>
        <w:t>-- Row count anomaly alert</w:t>
        <w:br/>
        <w:t>-- Alert if row count changes significantly</w:t>
        <w:br/>
        <w:t>WITH current_counts AS (</w:t>
        <w:br/>
        <w:t xml:space="preserve">    SELECT 'daily_sales' as table_name, COUNT(*) as row_count FROM gold.daily_sales</w:t>
        <w:br/>
        <w:t xml:space="preserve">    UNION ALL</w:t>
        <w:br/>
        <w:t xml:space="preserve">    SELECT 'customers' as table_name, COUNT(*) as row_count FROM gold.customers</w:t>
        <w:br/>
        <w:t>),</w:t>
        <w:br/>
        <w:t>baseline AS (</w:t>
        <w:br/>
        <w:t xml:space="preserve">    -- Baseline from yesterday (stored in monitoring table)</w:t>
        <w:br/>
        <w:t xml:space="preserve">    SELECT table_name, row_count as baseline_count</w:t>
        <w:br/>
        <w:t xml:space="preserve">    FROM monitoring.table_baselines</w:t>
        <w:br/>
        <w:t xml:space="preserve">    WHERE baseline_date = CURRENT_DATE() - INTERVAL 1 DAY</w:t>
        <w:br/>
        <w:t>)</w:t>
        <w:br/>
        <w:t>SELECT</w:t>
        <w:br/>
        <w:t xml:space="preserve">    c.table_name,</w:t>
        <w:br/>
        <w:t xml:space="preserve">    c.row_count as current_count,</w:t>
        <w:br/>
        <w:t xml:space="preserve">    b.baseline_count,</w:t>
        <w:br/>
        <w:t xml:space="preserve">    ROUND(100.0 * (c.row_count - b.baseline_count) / b.baseline_count, 2) as change_pct</w:t>
        <w:br/>
        <w:t>FROM current_counts c</w:t>
        <w:br/>
        <w:t>JOIN baseline b ON c.table_name = b.table_name</w:t>
        <w:br/>
        <w:t>WHERE ABS((c.row_count - b.baseline_count) / b.baseline_count) &gt; 0.1;  -- &gt; 10% change</w:t>
      </w:r>
    </w:p>
    <w:p>
      <w:pPr>
        <w:pStyle w:val="Heading2"/>
      </w:pPr>
      <w:r>
        <w:rPr>
          <w:rFonts w:ascii="Aptos Display" w:hAnsi="Aptos Display" w:cs="Aptos Display" w:eastAsia="Aptos Display"/>
        </w:rPr>
        <w:t>5. Dashboard Templates</w:t>
      </w:r>
    </w:p>
    <w:p>
      <w:pPr>
        <w:pStyle w:val="Heading3"/>
      </w:pPr>
      <w:r>
        <w:rPr>
          <w:rFonts w:ascii="Aptos Display" w:hAnsi="Aptos Display" w:cs="Aptos Display" w:eastAsia="Aptos Display"/>
        </w:rPr>
        <w:t>5.1 Operations Dashboard</w:t>
      </w:r>
    </w:p>
    <w:p>
      <w:pPr>
        <w:pStyle w:val="Code"/>
        <w:ind w:left="360"/>
      </w:pPr>
      <w:r>
        <w:t>-- Create views for operations dashboard</w:t>
        <w:br/>
        <w:br/>
        <w:t>-- View: Job Health Summary</w:t>
        <w:br/>
        <w:t>CREATE OR REPLACE VIEW monitoring.job_health_summary AS</w:t>
        <w:br/>
        <w:t>SELECT</w:t>
        <w:br/>
        <w:t xml:space="preserve">    job_name,</w:t>
        <w:br/>
        <w:t xml:space="preserve">    COUNT(*) as runs_24h,</w:t>
        <w:br/>
        <w:t xml:space="preserve">    SUM(CASE WHEN result_state = 'SUCCESS' THEN 1 ELSE 0 END) as successes,</w:t>
        <w:br/>
        <w:t xml:space="preserve">    SUM(CASE WHEN result_state = 'FAILED' THEN 1 ELSE 0 END) as failures,</w:t>
        <w:br/>
        <w:t xml:space="preserve">    ROUND(100.0 * SUM(CASE WHEN result_state = 'SUCCESS' THEN 1 ELSE 0 END) / COUNT(*), 1) as success_rate,</w:t>
        <w:br/>
        <w:t xml:space="preserve">    ROUND(AVG(UNIX_TIMESTAMP(end_time) - UNIX_TIMESTAMP(start_time)) / 60, 1) as avg_duration_min</w:t>
        <w:br/>
        <w:t>FROM system.lakeflow.job_run_timeline</w:t>
        <w:br/>
        <w:t>WHERE start_time &gt;= DATEADD(HOUR, -24, CURRENT_TIMESTAMP())</w:t>
        <w:br/>
        <w:t>GROUP BY job_name;</w:t>
        <w:br/>
        <w:br/>
        <w:t>-- View: Hourly Query Volume</w:t>
        <w:br/>
        <w:t>CREATE OR REPLACE VIEW monitoring.hourly_query_volume AS</w:t>
        <w:br/>
        <w:t>SELECT</w:t>
        <w:br/>
        <w:t xml:space="preserve">    DATE_TRUNC('hour', start_time) as hour,</w:t>
        <w:br/>
        <w:t xml:space="preserve">    warehouse_id,</w:t>
        <w:br/>
        <w:t xml:space="preserve">    COUNT(*) as query_count,</w:t>
        <w:br/>
        <w:t xml:space="preserve">    SUM(CASE WHEN status = 'FAILED' THEN 1 ELSE 0 END) as failed_queries,</w:t>
        <w:br/>
        <w:t xml:space="preserve">    AVG(total_duration_ms) / 1000 as avg_duration_sec</w:t>
        <w:br/>
        <w:t>FROM system.query.history</w:t>
        <w:br/>
        <w:t>WHERE start_time &gt;= DATEADD(DAY, -7, CURRENT_TIMESTAMP())</w:t>
        <w:br/>
        <w:t>GROUP BY DATE_TRUNC('hour', start_time), warehouse_id;</w:t>
        <w:br/>
        <w:br/>
        <w:t>-- View: Current Running Jobs</w:t>
        <w:br/>
        <w:t>CREATE OR REPLACE VIEW monitoring.running_jobs AS</w:t>
        <w:br/>
        <w:t>SELECT</w:t>
        <w:br/>
        <w:t xml:space="preserve">    job_id,</w:t>
        <w:br/>
        <w:t xml:space="preserve">    job_name,</w:t>
        <w:br/>
        <w:t xml:space="preserve">    run_id,</w:t>
        <w:br/>
        <w:t xml:space="preserve">    start_time,</w:t>
        <w:br/>
        <w:t xml:space="preserve">    ROUND((UNIX_TIMESTAMP(CURRENT_TIMESTAMP()) - UNIX_TIMESTAMP(start_time)) / 60, 1) as running_minutes,</w:t>
        <w:br/>
        <w:t xml:space="preserve">    state</w:t>
        <w:br/>
        <w:t>FROM system.lakeflow.job_run_timeline</w:t>
        <w:br/>
        <w:t>WHERE state = 'RUNNING';</w:t>
      </w:r>
    </w:p>
    <w:p>
      <w:pPr>
        <w:pStyle w:val="Heading3"/>
      </w:pPr>
      <w:r>
        <w:rPr>
          <w:rFonts w:ascii="Aptos Display" w:hAnsi="Aptos Display" w:cs="Aptos Display" w:eastAsia="Aptos Display"/>
        </w:rPr>
        <w:t>5.2 SLA Tracking Dashboard</w:t>
      </w:r>
    </w:p>
    <w:p>
      <w:pPr>
        <w:pStyle w:val="Code"/>
        <w:ind w:left="360"/>
      </w:pPr>
      <w:r>
        <w:t>-- SLA tracking view</w:t>
        <w:br/>
        <w:t>CREATE OR REPLACE VIEW monitoring.sla_tracking AS</w:t>
        <w:br/>
        <w:t>WITH job_slas AS (</w:t>
        <w:br/>
        <w:t xml:space="preserve">    -- Define SLAs for critical jobs</w:t>
        <w:br/>
        <w:t xml:space="preserve">    SELECT 'Daily Sales ETL' as job_name, '08:00:00' as sla_time, 60 as max_duration_min</w:t>
        <w:br/>
        <w:t xml:space="preserve">    UNION ALL</w:t>
        <w:br/>
        <w:t xml:space="preserve">    SELECT 'Customer 360 Refresh', '06:00:00', 120</w:t>
        <w:br/>
        <w:t xml:space="preserve">    UNION ALL</w:t>
        <w:br/>
        <w:t xml:space="preserve">    SELECT 'Inventory Sync', '07:00:00', 30</w:t>
        <w:br/>
        <w:t>),</w:t>
        <w:br/>
        <w:t>job_runs AS (</w:t>
        <w:br/>
        <w:t xml:space="preserve">    SELECT</w:t>
        <w:br/>
        <w:t xml:space="preserve">        job_name,</w:t>
        <w:br/>
        <w:t xml:space="preserve">        DATE(start_time) as run_date,</w:t>
        <w:br/>
        <w:t xml:space="preserve">        MIN(start_time) as first_start,</w:t>
        <w:br/>
        <w:t xml:space="preserve">        MAX(end_time) as last_end,</w:t>
        <w:br/>
        <w:t xml:space="preserve">        MAX(result_state) as result_state,</w:t>
        <w:br/>
        <w:t xml:space="preserve">        MAX(UNIX_TIMESTAMP(end_time) - UNIX_TIMESTAMP(start_time)) / 60 as duration_min</w:t>
        <w:br/>
        <w:t xml:space="preserve">    FROM system.lakeflow.job_run_timeline</w:t>
        <w:br/>
        <w:t xml:space="preserve">    WHERE start_time &gt;= DATEADD(DAY, -30, CURRENT_TIMESTAMP())</w:t>
        <w:br/>
        <w:t xml:space="preserve">    GROUP BY job_name, DATE(start_time)</w:t>
        <w:br/>
        <w:t>)</w:t>
        <w:br/>
        <w:t>SELECT</w:t>
        <w:br/>
        <w:t xml:space="preserve">    s.job_name,</w:t>
        <w:br/>
        <w:t xml:space="preserve">    r.run_date,</w:t>
        <w:br/>
        <w:t xml:space="preserve">    s.sla_time,</w:t>
        <w:br/>
        <w:t xml:space="preserve">    s.max_duration_min as sla_duration_min,</w:t>
        <w:br/>
        <w:t xml:space="preserve">    TIME(r.last_end) as completion_time,</w:t>
        <w:br/>
        <w:t xml:space="preserve">    r.duration_min as actual_duration_min,</w:t>
        <w:br/>
        <w:t xml:space="preserve">    r.result_state,</w:t>
        <w:br/>
        <w:t xml:space="preserve">    CASE</w:t>
        <w:br/>
        <w:t xml:space="preserve">        WHEN r.result_state != 'SUCCESS' THEN 'FAILED'</w:t>
        <w:br/>
        <w:t xml:space="preserve">        WHEN TIME(r.last_end) &gt; s.sla_time THEN 'SLA_BREACH'</w:t>
        <w:br/>
        <w:t xml:space="preserve">        WHEN r.duration_min &gt; s.max_duration_min THEN 'DURATION_BREACH'</w:t>
        <w:br/>
        <w:t xml:space="preserve">        ELSE 'MET'</w:t>
        <w:br/>
        <w:t xml:space="preserve">    END as sla_status</w:t>
        <w:br/>
        <w:t>FROM job_slas s</w:t>
        <w:br/>
        <w:t>LEFT JOIN job_runs r ON s.job_name = r.job_name;</w:t>
      </w:r>
    </w:p>
    <w:p>
      <w:pPr>
        <w:pStyle w:val="Heading2"/>
      </w:pPr>
      <w:r>
        <w:rPr>
          <w:rFonts w:ascii="Aptos Display" w:hAnsi="Aptos Display" w:cs="Aptos Display" w:eastAsia="Aptos Display"/>
        </w:rPr>
        <w:t>6. External Integration</w:t>
      </w:r>
    </w:p>
    <w:p>
      <w:pPr>
        <w:pStyle w:val="Heading3"/>
      </w:pPr>
      <w:r>
        <w:rPr>
          <w:rFonts w:ascii="Aptos Display" w:hAnsi="Aptos Display" w:cs="Aptos Display" w:eastAsia="Aptos Display"/>
        </w:rPr>
        <w:t>6.1 Prometheus/Grafana Integration</w:t>
      </w:r>
    </w:p>
    <w:p>
      <w:pPr>
        <w:pStyle w:val="Code"/>
        <w:ind w:left="360"/>
      </w:pPr>
      <w:r>
        <w:t># Export metrics to Prometheus format</w:t>
        <w:br/>
        <w:br/>
        <w:t>from prometheus_client import Gauge, Counter, start_http_server</w:t>
        <w:br/>
        <w:t>import time</w:t>
        <w:br/>
        <w:br/>
        <w:t># Define metrics</w:t>
        <w:br/>
        <w:t>job_success_rate = Gauge(</w:t>
        <w:br/>
        <w:t xml:space="preserve">    'databricks_job_success_rate',</w:t>
        <w:br/>
        <w:t xml:space="preserve">    'Job success rate percentage',</w:t>
        <w:br/>
        <w:t xml:space="preserve">    ['job_name']</w:t>
        <w:br/>
        <w:t>)</w:t>
        <w:br/>
        <w:br/>
        <w:t>job_duration = Gauge(</w:t>
        <w:br/>
        <w:t xml:space="preserve">    'databricks_job_duration_seconds',</w:t>
        <w:br/>
        <w:t xml:space="preserve">    'Job duration in seconds',</w:t>
        <w:br/>
        <w:t xml:space="preserve">    ['job_name']</w:t>
        <w:br/>
        <w:t>)</w:t>
        <w:br/>
        <w:br/>
        <w:t>query_count = Counter(</w:t>
        <w:br/>
        <w:t xml:space="preserve">    'databricks_query_total',</w:t>
        <w:br/>
        <w:t xml:space="preserve">    'Total queries executed',</w:t>
        <w:br/>
        <w:t xml:space="preserve">    ['warehouse_id', 'status']</w:t>
        <w:br/>
        <w:t>)</w:t>
        <w:br/>
        <w:br/>
        <w:t># Update metrics from system tables</w:t>
        <w:br/>
        <w:t>def update_metrics():</w:t>
        <w:br/>
        <w:t xml:space="preserve">    # Query system tables and update metrics</w:t>
        <w:br/>
        <w:t xml:space="preserve">    job_metrics = spark.sql("""</w:t>
        <w:br/>
        <w:t xml:space="preserve">        SELECT job_name, success_rate, avg_duration</w:t>
        <w:br/>
        <w:t xml:space="preserve">        FROM monitoring.job_health_summary</w:t>
        <w:br/>
        <w:t xml:space="preserve">    """).collect()</w:t>
        <w:br/>
        <w:br/>
        <w:t xml:space="preserve">    for row in job_metrics:</w:t>
        <w:br/>
        <w:t xml:space="preserve">        job_success_rate.labels(job_name=row.job_name).set(row.success_rate)</w:t>
        <w:br/>
        <w:t xml:space="preserve">        job_duration.labels(job_name=row.job_name).set(row.avg_duration)</w:t>
        <w:br/>
        <w:br/>
        <w:t># Run metrics server</w:t>
        <w:br/>
        <w:t>start_http_server(8000)</w:t>
        <w:br/>
        <w:t>while True:</w:t>
        <w:br/>
        <w:t xml:space="preserve">    update_metrics()</w:t>
        <w:br/>
        <w:t xml:space="preserve">    time.sleep(60)</w:t>
      </w:r>
    </w:p>
    <w:p>
      <w:pPr>
        <w:pStyle w:val="Heading3"/>
      </w:pPr>
      <w:r>
        <w:rPr>
          <w:rFonts w:ascii="Aptos Display" w:hAnsi="Aptos Display" w:cs="Aptos Display" w:eastAsia="Aptos Display"/>
        </w:rPr>
        <w:t>6.2 PagerDuty Integration</w:t>
      </w:r>
    </w:p>
    <w:p>
      <w:pPr>
        <w:pStyle w:val="Code"/>
        <w:ind w:left="360"/>
      </w:pPr>
      <w:r>
        <w:t>import requests</w:t>
        <w:br/>
        <w:br/>
        <w:t>def send_pagerduty_alert(</w:t>
        <w:br/>
        <w:t xml:space="preserve">    routing_key: str,</w:t>
        <w:br/>
        <w:t xml:space="preserve">    summary: str,</w:t>
        <w:br/>
        <w:t xml:space="preserve">    severity: str = "critical",</w:t>
        <w:br/>
        <w:t xml:space="preserve">    source: str = "databricks",</w:t>
        <w:br/>
        <w:t xml:space="preserve">    details: dict = None</w:t>
        <w:br/>
        <w:t>):</w:t>
        <w:br/>
        <w:t xml:space="preserve">    """Send alert to PagerDuty."""</w:t>
        <w:br/>
        <w:br/>
        <w:t xml:space="preserve">    payload = {</w:t>
        <w:br/>
        <w:t xml:space="preserve">        "routing_key": routing_key,</w:t>
        <w:br/>
        <w:t xml:space="preserve">        "event_action": "trigger",</w:t>
        <w:br/>
        <w:t xml:space="preserve">        "payload": {</w:t>
        <w:br/>
        <w:t xml:space="preserve">            "summary": summary,</w:t>
        <w:br/>
        <w:t xml:space="preserve">            "severity": severity,</w:t>
        <w:br/>
        <w:t xml:space="preserve">            "source": source,</w:t>
        <w:br/>
        <w:t xml:space="preserve">            "custom_details": details or {}</w:t>
        <w:br/>
        <w:t xml:space="preserve">        }</w:t>
        <w:br/>
        <w:t xml:space="preserve">    }</w:t>
        <w:br/>
        <w:br/>
        <w:t xml:space="preserve">    response = requests.post(</w:t>
        <w:br/>
        <w:t xml:space="preserve">        "https://events.pagerduty.com/v2/enqueue",</w:t>
        <w:br/>
        <w:t xml:space="preserve">        json=payload</w:t>
        <w:br/>
        <w:t xml:space="preserve">    )</w:t>
        <w:br/>
        <w:t xml:space="preserve">    return response.json()</w:t>
        <w:br/>
        <w:br/>
        <w:t># Example: Alert on job failure</w:t>
        <w:br/>
        <w:t>send_pagerduty_alert(</w:t>
        <w:br/>
        <w:t xml:space="preserve">    routing_key="your-pagerduty-routing-key",</w:t>
        <w:br/>
        <w:t xml:space="preserve">    summary="Critical job 'Daily ETL' failed",</w:t>
        <w:br/>
        <w:t xml:space="preserve">    severity="critical",</w:t>
        <w:br/>
        <w:t xml:space="preserve">    details={</w:t>
        <w:br/>
        <w:t xml:space="preserve">        "job_id": "123",</w:t>
        <w:br/>
        <w:t xml:space="preserve">        "run_id": "456",</w:t>
        <w:br/>
        <w:t xml:space="preserve">        "error": "OutOfMemoryError"</w:t>
        <w:br/>
        <w:t xml:space="preserve">    }</w:t>
        <w:br/>
        <w:t>)</w:t>
      </w:r>
    </w:p>
    <w:p>
      <w:pPr>
        <w:pStyle w:val="Heading2"/>
      </w:pPr>
      <w:r>
        <w:rPr>
          <w:rFonts w:ascii="Aptos Display" w:hAnsi="Aptos Display" w:cs="Aptos Display" w:eastAsia="Aptos Display"/>
        </w:rPr>
        <w:t>7. Best Practices</w:t>
      </w:r>
    </w:p>
    <w:p>
      <w:pPr>
        <w:pStyle w:val="Heading3"/>
      </w:pPr>
      <w:r>
        <w:rPr>
          <w:rFonts w:ascii="Aptos Display" w:hAnsi="Aptos Display" w:cs="Aptos Display" w:eastAsia="Aptos Display"/>
        </w:rPr>
        <w:t>7.1 Alert Design Principles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Principle</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**Actionable**</w:t>
            </w:r>
          </w:p>
        </w:tc>
        <w:tc>
          <w:tcPr>
            <w:tcW w:type="dxa" w:w="4680"/>
          </w:tcPr>
          <w:p>
            <w:pPr>
              <w:spacing w:after="40" w:before="40"/>
            </w:pPr>
            <w:r>
              <w:rPr>
                <w:rFonts w:ascii="Aptos" w:hAnsi="Aptos" w:cs="Aptos" w:eastAsia="Aptos"/>
                <w:sz w:val="20"/>
              </w:rPr>
              <w:t>Every alert should have a clear response action</w:t>
            </w:r>
          </w:p>
        </w:tc>
      </w:tr>
      <w:tr>
        <w:tc>
          <w:tcPr>
            <w:tcW w:type="dxa" w:w="4680"/>
            <w:shd w:fill="E8E8E8"/>
          </w:tcPr>
          <w:p>
            <w:pPr>
              <w:spacing w:after="40" w:before="40"/>
            </w:pPr>
            <w:r>
              <w:rPr>
                <w:rFonts w:ascii="Aptos" w:hAnsi="Aptos" w:cs="Aptos" w:eastAsia="Aptos"/>
                <w:sz w:val="20"/>
              </w:rPr>
              <w:t>**Specific**</w:t>
            </w:r>
          </w:p>
        </w:tc>
        <w:tc>
          <w:tcPr>
            <w:tcW w:type="dxa" w:w="4680"/>
            <w:shd w:fill="E8E8E8"/>
          </w:tcPr>
          <w:p>
            <w:pPr>
              <w:spacing w:after="40" w:before="40"/>
            </w:pPr>
            <w:r>
              <w:rPr>
                <w:rFonts w:ascii="Aptos" w:hAnsi="Aptos" w:cs="Aptos" w:eastAsia="Aptos"/>
                <w:sz w:val="20"/>
              </w:rPr>
              <w:t>Include enough context to diagnose the issue</w:t>
            </w:r>
          </w:p>
        </w:tc>
      </w:tr>
      <w:tr>
        <w:tc>
          <w:tcPr>
            <w:tcW w:type="dxa" w:w="4680"/>
          </w:tcPr>
          <w:p>
            <w:pPr>
              <w:spacing w:after="40" w:before="40"/>
            </w:pPr>
            <w:r>
              <w:rPr>
                <w:rFonts w:ascii="Aptos" w:hAnsi="Aptos" w:cs="Aptos" w:eastAsia="Aptos"/>
                <w:sz w:val="20"/>
              </w:rPr>
              <w:t>**Timely**</w:t>
            </w:r>
          </w:p>
        </w:tc>
        <w:tc>
          <w:tcPr>
            <w:tcW w:type="dxa" w:w="4680"/>
          </w:tcPr>
          <w:p>
            <w:pPr>
              <w:spacing w:after="40" w:before="40"/>
            </w:pPr>
            <w:r>
              <w:rPr>
                <w:rFonts w:ascii="Aptos" w:hAnsi="Aptos" w:cs="Aptos" w:eastAsia="Aptos"/>
                <w:sz w:val="20"/>
              </w:rPr>
              <w:t>Alert soon enough to prevent user impact</w:t>
            </w:r>
          </w:p>
        </w:tc>
      </w:tr>
      <w:tr>
        <w:tc>
          <w:tcPr>
            <w:tcW w:type="dxa" w:w="4680"/>
            <w:shd w:fill="E8E8E8"/>
          </w:tcPr>
          <w:p>
            <w:pPr>
              <w:spacing w:after="40" w:before="40"/>
            </w:pPr>
            <w:r>
              <w:rPr>
                <w:rFonts w:ascii="Aptos" w:hAnsi="Aptos" w:cs="Aptos" w:eastAsia="Aptos"/>
                <w:sz w:val="20"/>
              </w:rPr>
              <w:t>**Non-Redundant**</w:t>
            </w:r>
          </w:p>
        </w:tc>
        <w:tc>
          <w:tcPr>
            <w:tcW w:type="dxa" w:w="4680"/>
            <w:shd w:fill="E8E8E8"/>
          </w:tcPr>
          <w:p>
            <w:pPr>
              <w:spacing w:after="40" w:before="40"/>
            </w:pPr>
            <w:r>
              <w:rPr>
                <w:rFonts w:ascii="Aptos" w:hAnsi="Aptos" w:cs="Aptos" w:eastAsia="Aptos"/>
                <w:sz w:val="20"/>
              </w:rPr>
              <w:t>Avoid duplicate alerts for same issue</w:t>
            </w:r>
          </w:p>
        </w:tc>
      </w:tr>
      <w:tr>
        <w:tc>
          <w:tcPr>
            <w:tcW w:type="dxa" w:w="4680"/>
          </w:tcPr>
          <w:p>
            <w:pPr>
              <w:spacing w:after="40" w:before="40"/>
            </w:pPr>
            <w:r>
              <w:rPr>
                <w:rFonts w:ascii="Aptos" w:hAnsi="Aptos" w:cs="Aptos" w:eastAsia="Aptos"/>
                <w:sz w:val="20"/>
              </w:rPr>
              <w:t>**Prioritized**</w:t>
            </w:r>
          </w:p>
        </w:tc>
        <w:tc>
          <w:tcPr>
            <w:tcW w:type="dxa" w:w="4680"/>
          </w:tcPr>
          <w:p>
            <w:pPr>
              <w:spacing w:after="40" w:before="40"/>
            </w:pPr>
            <w:r>
              <w:rPr>
                <w:rFonts w:ascii="Aptos" w:hAnsi="Aptos" w:cs="Aptos" w:eastAsia="Aptos"/>
                <w:sz w:val="20"/>
              </w:rPr>
              <w:t>Critical vs. warning vs. info levels</w:t>
            </w:r>
          </w:p>
        </w:tc>
      </w:tr>
    </w:tbl>
    <w:p/>
    <w:p>
      <w:pPr>
        <w:pStyle w:val="Heading3"/>
      </w:pPr>
      <w:r>
        <w:rPr>
          <w:rFonts w:ascii="Aptos Display" w:hAnsi="Aptos Display" w:cs="Aptos Display" w:eastAsia="Aptos Display"/>
        </w:rPr>
        <w:t>7.2 Monitoring Checklist</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Area</w:t>
            </w:r>
          </w:p>
        </w:tc>
        <w:tc>
          <w:tcPr>
            <w:tcW w:type="dxa" w:w="3120"/>
            <w:shd w:fill="0F4761"/>
          </w:tcPr>
          <w:p>
            <w:pPr>
              <w:spacing w:after="40" w:before="40"/>
            </w:pPr>
            <w:r>
              <w:rPr>
                <w:rFonts w:ascii="Aptos" w:hAnsi="Aptos" w:cs="Aptos" w:eastAsia="Aptos"/>
                <w:b/>
                <w:color w:val="FFFFFF"/>
                <w:sz w:val="20"/>
              </w:rPr>
              <w:t>What to Monitor</w:t>
            </w:r>
          </w:p>
        </w:tc>
        <w:tc>
          <w:tcPr>
            <w:tcW w:type="dxa" w:w="3120"/>
            <w:shd w:fill="0F4761"/>
          </w:tcPr>
          <w:p>
            <w:pPr>
              <w:spacing w:after="40" w:before="40"/>
            </w:pPr>
            <w:r>
              <w:rPr>
                <w:rFonts w:ascii="Aptos" w:hAnsi="Aptos" w:cs="Aptos" w:eastAsia="Aptos"/>
                <w:b/>
                <w:color w:val="FFFFFF"/>
                <w:sz w:val="20"/>
              </w:rPr>
              <w:t>Alert Threshold</w:t>
            </w:r>
          </w:p>
        </w:tc>
      </w:tr>
      <w:tr>
        <w:tc>
          <w:tcPr>
            <w:tcW w:type="dxa" w:w="3120"/>
          </w:tcPr>
          <w:p>
            <w:pPr>
              <w:spacing w:after="40" w:before="40"/>
            </w:pPr>
            <w:r>
              <w:rPr>
                <w:rFonts w:ascii="Aptos" w:hAnsi="Aptos" w:cs="Aptos" w:eastAsia="Aptos"/>
                <w:sz w:val="20"/>
              </w:rPr>
              <w:t>**Jobs**</w:t>
            </w:r>
          </w:p>
        </w:tc>
        <w:tc>
          <w:tcPr>
            <w:tcW w:type="dxa" w:w="3120"/>
          </w:tcPr>
          <w:p>
            <w:pPr>
              <w:spacing w:after="40" w:before="40"/>
            </w:pPr>
            <w:r>
              <w:rPr>
                <w:rFonts w:ascii="Aptos" w:hAnsi="Aptos" w:cs="Aptos" w:eastAsia="Aptos"/>
                <w:sz w:val="20"/>
              </w:rPr>
              <w:t>Success rate</w:t>
            </w:r>
          </w:p>
        </w:tc>
        <w:tc>
          <w:tcPr>
            <w:tcW w:type="dxa" w:w="3120"/>
          </w:tcPr>
          <w:p>
            <w:pPr>
              <w:spacing w:after="40" w:before="40"/>
            </w:pPr>
            <w:r>
              <w:rPr>
                <w:rFonts w:ascii="Aptos" w:hAnsi="Aptos" w:cs="Aptos" w:eastAsia="Aptos"/>
                <w:sz w:val="20"/>
              </w:rPr>
              <w:t>&lt; 95% over 24h</w:t>
            </w:r>
          </w:p>
        </w:tc>
      </w:tr>
      <w:tr>
        <w:tc>
          <w:tcPr>
            <w:tcW w:type="dxa" w:w="3120"/>
            <w:shd w:fill="E8E8E8"/>
          </w:tcPr>
          <w:p>
            <w:pPr>
              <w:spacing w:after="40" w:before="40"/>
            </w:pPr>
            <w:r>
              <w:rPr>
                <w:rFonts w:ascii="Aptos" w:hAnsi="Aptos" w:cs="Aptos" w:eastAsia="Aptos"/>
                <w:sz w:val="20"/>
              </w:rPr>
              <w:t>**Jobs**</w:t>
            </w:r>
          </w:p>
        </w:tc>
        <w:tc>
          <w:tcPr>
            <w:tcW w:type="dxa" w:w="3120"/>
            <w:shd w:fill="E8E8E8"/>
          </w:tcPr>
          <w:p>
            <w:pPr>
              <w:spacing w:after="40" w:before="40"/>
            </w:pPr>
            <w:r>
              <w:rPr>
                <w:rFonts w:ascii="Aptos" w:hAnsi="Aptos" w:cs="Aptos" w:eastAsia="Aptos"/>
                <w:sz w:val="20"/>
              </w:rPr>
              <w:t>Duration</w:t>
            </w:r>
          </w:p>
        </w:tc>
        <w:tc>
          <w:tcPr>
            <w:tcW w:type="dxa" w:w="3120"/>
            <w:shd w:fill="E8E8E8"/>
          </w:tcPr>
          <w:p>
            <w:pPr>
              <w:spacing w:after="40" w:before="40"/>
            </w:pPr>
            <w:r>
              <w:rPr>
                <w:rFonts w:ascii="Aptos" w:hAnsi="Aptos" w:cs="Aptos" w:eastAsia="Aptos"/>
                <w:sz w:val="20"/>
              </w:rPr>
              <w:t>&gt; 2x average</w:t>
            </w:r>
          </w:p>
        </w:tc>
      </w:tr>
      <w:tr>
        <w:tc>
          <w:tcPr>
            <w:tcW w:type="dxa" w:w="3120"/>
          </w:tcPr>
          <w:p>
            <w:pPr>
              <w:spacing w:after="40" w:before="40"/>
            </w:pPr>
            <w:r>
              <w:rPr>
                <w:rFonts w:ascii="Aptos" w:hAnsi="Aptos" w:cs="Aptos" w:eastAsia="Aptos"/>
                <w:sz w:val="20"/>
              </w:rPr>
              <w:t>**Jobs**</w:t>
            </w:r>
          </w:p>
        </w:tc>
        <w:tc>
          <w:tcPr>
            <w:tcW w:type="dxa" w:w="3120"/>
          </w:tcPr>
          <w:p>
            <w:pPr>
              <w:spacing w:after="40" w:before="40"/>
            </w:pPr>
            <w:r>
              <w:rPr>
                <w:rFonts w:ascii="Aptos" w:hAnsi="Aptos" w:cs="Aptos" w:eastAsia="Aptos"/>
                <w:sz w:val="20"/>
              </w:rPr>
              <w:t>Stuck jobs</w:t>
            </w:r>
          </w:p>
        </w:tc>
        <w:tc>
          <w:tcPr>
            <w:tcW w:type="dxa" w:w="3120"/>
          </w:tcPr>
          <w:p>
            <w:pPr>
              <w:spacing w:after="40" w:before="40"/>
            </w:pPr>
            <w:r>
              <w:rPr>
                <w:rFonts w:ascii="Aptos" w:hAnsi="Aptos" w:cs="Aptos" w:eastAsia="Aptos"/>
                <w:sz w:val="20"/>
              </w:rPr>
              <w:t>Running &gt; 4 hours</w:t>
            </w:r>
          </w:p>
        </w:tc>
      </w:tr>
      <w:tr>
        <w:tc>
          <w:tcPr>
            <w:tcW w:type="dxa" w:w="3120"/>
            <w:shd w:fill="E8E8E8"/>
          </w:tcPr>
          <w:p>
            <w:pPr>
              <w:spacing w:after="40" w:before="40"/>
            </w:pPr>
            <w:r>
              <w:rPr>
                <w:rFonts w:ascii="Aptos" w:hAnsi="Aptos" w:cs="Aptos" w:eastAsia="Aptos"/>
                <w:sz w:val="20"/>
              </w:rPr>
              <w:t>**Queries**</w:t>
            </w:r>
          </w:p>
        </w:tc>
        <w:tc>
          <w:tcPr>
            <w:tcW w:type="dxa" w:w="3120"/>
            <w:shd w:fill="E8E8E8"/>
          </w:tcPr>
          <w:p>
            <w:pPr>
              <w:spacing w:after="40" w:before="40"/>
            </w:pPr>
            <w:r>
              <w:rPr>
                <w:rFonts w:ascii="Aptos" w:hAnsi="Aptos" w:cs="Aptos" w:eastAsia="Aptos"/>
                <w:sz w:val="20"/>
              </w:rPr>
              <w:t>Error rate</w:t>
            </w:r>
          </w:p>
        </w:tc>
        <w:tc>
          <w:tcPr>
            <w:tcW w:type="dxa" w:w="3120"/>
            <w:shd w:fill="E8E8E8"/>
          </w:tcPr>
          <w:p>
            <w:pPr>
              <w:spacing w:after="40" w:before="40"/>
            </w:pPr>
            <w:r>
              <w:rPr>
                <w:rFonts w:ascii="Aptos" w:hAnsi="Aptos" w:cs="Aptos" w:eastAsia="Aptos"/>
                <w:sz w:val="20"/>
              </w:rPr>
              <w:t>&gt; 5% in 1 hour</w:t>
            </w:r>
          </w:p>
        </w:tc>
      </w:tr>
      <w:tr>
        <w:tc>
          <w:tcPr>
            <w:tcW w:type="dxa" w:w="3120"/>
          </w:tcPr>
          <w:p>
            <w:pPr>
              <w:spacing w:after="40" w:before="40"/>
            </w:pPr>
            <w:r>
              <w:rPr>
                <w:rFonts w:ascii="Aptos" w:hAnsi="Aptos" w:cs="Aptos" w:eastAsia="Aptos"/>
                <w:sz w:val="20"/>
              </w:rPr>
              <w:t>**Queries**</w:t>
            </w:r>
          </w:p>
        </w:tc>
        <w:tc>
          <w:tcPr>
            <w:tcW w:type="dxa" w:w="3120"/>
          </w:tcPr>
          <w:p>
            <w:pPr>
              <w:spacing w:after="40" w:before="40"/>
            </w:pPr>
            <w:r>
              <w:rPr>
                <w:rFonts w:ascii="Aptos" w:hAnsi="Aptos" w:cs="Aptos" w:eastAsia="Aptos"/>
                <w:sz w:val="20"/>
              </w:rPr>
              <w:t>Slow queries</w:t>
            </w:r>
          </w:p>
        </w:tc>
        <w:tc>
          <w:tcPr>
            <w:tcW w:type="dxa" w:w="3120"/>
          </w:tcPr>
          <w:p>
            <w:pPr>
              <w:spacing w:after="40" w:before="40"/>
            </w:pPr>
            <w:r>
              <w:rPr>
                <w:rFonts w:ascii="Aptos" w:hAnsi="Aptos" w:cs="Aptos" w:eastAsia="Aptos"/>
                <w:sz w:val="20"/>
              </w:rPr>
              <w:t>&gt; 5 min average</w:t>
            </w:r>
          </w:p>
        </w:tc>
      </w:tr>
      <w:tr>
        <w:tc>
          <w:tcPr>
            <w:tcW w:type="dxa" w:w="3120"/>
            <w:shd w:fill="E8E8E8"/>
          </w:tcPr>
          <w:p>
            <w:pPr>
              <w:spacing w:after="40" w:before="40"/>
            </w:pPr>
            <w:r>
              <w:rPr>
                <w:rFonts w:ascii="Aptos" w:hAnsi="Aptos" w:cs="Aptos" w:eastAsia="Aptos"/>
                <w:sz w:val="20"/>
              </w:rPr>
              <w:t>**Data**</w:t>
            </w:r>
          </w:p>
        </w:tc>
        <w:tc>
          <w:tcPr>
            <w:tcW w:type="dxa" w:w="3120"/>
            <w:shd w:fill="E8E8E8"/>
          </w:tcPr>
          <w:p>
            <w:pPr>
              <w:spacing w:after="40" w:before="40"/>
            </w:pPr>
            <w:r>
              <w:rPr>
                <w:rFonts w:ascii="Aptos" w:hAnsi="Aptos" w:cs="Aptos" w:eastAsia="Aptos"/>
                <w:sz w:val="20"/>
              </w:rPr>
              <w:t>Freshness</w:t>
            </w:r>
          </w:p>
        </w:tc>
        <w:tc>
          <w:tcPr>
            <w:tcW w:type="dxa" w:w="3120"/>
            <w:shd w:fill="E8E8E8"/>
          </w:tcPr>
          <w:p>
            <w:pPr>
              <w:spacing w:after="40" w:before="40"/>
            </w:pPr>
            <w:r>
              <w:rPr>
                <w:rFonts w:ascii="Aptos" w:hAnsi="Aptos" w:cs="Aptos" w:eastAsia="Aptos"/>
                <w:sz w:val="20"/>
              </w:rPr>
              <w:t>&gt; SLA deadline</w:t>
            </w:r>
          </w:p>
        </w:tc>
      </w:tr>
      <w:tr>
        <w:tc>
          <w:tcPr>
            <w:tcW w:type="dxa" w:w="3120"/>
          </w:tcPr>
          <w:p>
            <w:pPr>
              <w:spacing w:after="40" w:before="40"/>
            </w:pPr>
            <w:r>
              <w:rPr>
                <w:rFonts w:ascii="Aptos" w:hAnsi="Aptos" w:cs="Aptos" w:eastAsia="Aptos"/>
                <w:sz w:val="20"/>
              </w:rPr>
              <w:t>**Data**</w:t>
            </w:r>
          </w:p>
        </w:tc>
        <w:tc>
          <w:tcPr>
            <w:tcW w:type="dxa" w:w="3120"/>
          </w:tcPr>
          <w:p>
            <w:pPr>
              <w:spacing w:after="40" w:before="40"/>
            </w:pPr>
            <w:r>
              <w:rPr>
                <w:rFonts w:ascii="Aptos" w:hAnsi="Aptos" w:cs="Aptos" w:eastAsia="Aptos"/>
                <w:sz w:val="20"/>
              </w:rPr>
              <w:t>Row count anomaly</w:t>
            </w:r>
          </w:p>
        </w:tc>
        <w:tc>
          <w:tcPr>
            <w:tcW w:type="dxa" w:w="3120"/>
          </w:tcPr>
          <w:p>
            <w:pPr>
              <w:spacing w:after="40" w:before="40"/>
            </w:pPr>
            <w:r>
              <w:rPr>
                <w:rFonts w:ascii="Aptos" w:hAnsi="Aptos" w:cs="Aptos" w:eastAsia="Aptos"/>
                <w:sz w:val="20"/>
              </w:rPr>
              <w:t>&gt; 10% change</w:t>
            </w:r>
          </w:p>
        </w:tc>
      </w:tr>
      <w:tr>
        <w:tc>
          <w:tcPr>
            <w:tcW w:type="dxa" w:w="3120"/>
            <w:shd w:fill="E8E8E8"/>
          </w:tcPr>
          <w:p>
            <w:pPr>
              <w:spacing w:after="40" w:before="40"/>
            </w:pPr>
            <w:r>
              <w:rPr>
                <w:rFonts w:ascii="Aptos" w:hAnsi="Aptos" w:cs="Aptos" w:eastAsia="Aptos"/>
                <w:sz w:val="20"/>
              </w:rPr>
              <w:t>**Clusters**</w:t>
            </w:r>
          </w:p>
        </w:tc>
        <w:tc>
          <w:tcPr>
            <w:tcW w:type="dxa" w:w="3120"/>
            <w:shd w:fill="E8E8E8"/>
          </w:tcPr>
          <w:p>
            <w:pPr>
              <w:spacing w:after="40" w:before="40"/>
            </w:pPr>
            <w:r>
              <w:rPr>
                <w:rFonts w:ascii="Aptos" w:hAnsi="Aptos" w:cs="Aptos" w:eastAsia="Aptos"/>
                <w:sz w:val="20"/>
              </w:rPr>
              <w:t>Failures</w:t>
            </w:r>
          </w:p>
        </w:tc>
        <w:tc>
          <w:tcPr>
            <w:tcW w:type="dxa" w:w="3120"/>
            <w:shd w:fill="E8E8E8"/>
          </w:tcPr>
          <w:p>
            <w:pPr>
              <w:spacing w:after="40" w:before="40"/>
            </w:pPr>
            <w:r>
              <w:rPr>
                <w:rFonts w:ascii="Aptos" w:hAnsi="Aptos" w:cs="Aptos" w:eastAsia="Aptos"/>
                <w:sz w:val="20"/>
              </w:rPr>
              <w:t>Any failure</w:t>
            </w:r>
          </w:p>
        </w:tc>
      </w:tr>
      <w:tr>
        <w:tc>
          <w:tcPr>
            <w:tcW w:type="dxa" w:w="3120"/>
          </w:tcPr>
          <w:p>
            <w:pPr>
              <w:spacing w:after="40" w:before="40"/>
            </w:pPr>
            <w:r>
              <w:rPr>
                <w:rFonts w:ascii="Aptos" w:hAnsi="Aptos" w:cs="Aptos" w:eastAsia="Aptos"/>
                <w:sz w:val="20"/>
              </w:rPr>
              <w:t>**Cost**</w:t>
            </w:r>
          </w:p>
        </w:tc>
        <w:tc>
          <w:tcPr>
            <w:tcW w:type="dxa" w:w="3120"/>
          </w:tcPr>
          <w:p>
            <w:pPr>
              <w:spacing w:after="40" w:before="40"/>
            </w:pPr>
            <w:r>
              <w:rPr>
                <w:rFonts w:ascii="Aptos" w:hAnsi="Aptos" w:cs="Aptos" w:eastAsia="Aptos"/>
                <w:sz w:val="20"/>
              </w:rPr>
              <w:t>Daily spend</w:t>
            </w:r>
          </w:p>
        </w:tc>
        <w:tc>
          <w:tcPr>
            <w:tcW w:type="dxa" w:w="3120"/>
          </w:tcPr>
          <w:p>
            <w:pPr>
              <w:spacing w:after="40" w:before="40"/>
            </w:pPr>
            <w:r>
              <w:rPr>
                <w:rFonts w:ascii="Aptos" w:hAnsi="Aptos" w:cs="Aptos" w:eastAsia="Aptos"/>
                <w:sz w:val="20"/>
              </w:rPr>
              <w:t>&gt; budget</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2025-01-29</w:t>
            </w:r>
          </w:p>
        </w:tc>
        <w:tc>
          <w:tcPr>
            <w:tcW w:type="dxa" w:w="2340"/>
          </w:tcPr>
          <w:p>
            <w:pPr>
              <w:spacing w:after="40" w:before="40"/>
            </w:pPr>
            <w:r>
              <w:rPr>
                <w:rFonts w:ascii="Aptos" w:hAnsi="Aptos" w:cs="Aptos" w:eastAsia="Aptos"/>
                <w:sz w:val="20"/>
              </w:rPr>
              <w:t>Platform Ops Team</w:t>
            </w:r>
          </w:p>
        </w:tc>
        <w:tc>
          <w:tcPr>
            <w:tcW w:type="dxa" w:w="2340"/>
          </w:tcPr>
          <w:p>
            <w:pPr>
              <w:spacing w:after="40" w:before="40"/>
            </w:pPr>
            <w:r>
              <w:rPr>
                <w:rFonts w:ascii="Aptos" w:hAnsi="Aptos" w:cs="Aptos" w:eastAsia="Aptos"/>
                <w:sz w:val="20"/>
              </w:rPr>
              <w:t>Initial document</w:t>
            </w:r>
          </w:p>
        </w:tc>
      </w:tr>
    </w:tbl>
    <w:p/>
    <w:p>
      <w:r>
        <w:rPr>
          <w:rFonts w:ascii="Aptos" w:hAnsi="Aptos" w:cs="Aptos" w:eastAsia="Aptos"/>
          <w:i/>
        </w:rPr>
        <w:t>This document is maintained by the Platform Operations Team. For questions or updates, contact the team via the #platform-ops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