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Databricks Operations Runbook</w:t>
      </w:r>
    </w:p>
    <w:p>
      <w:pPr>
        <w:pStyle w:val="Heading2"/>
      </w:pPr>
      <w:r>
        <w:t>Document Information</w:t>
      </w:r>
    </w:p>
    <w:p>
      <w:pPr>
        <w:pStyle w:val="ListBullet"/>
      </w:pPr>
      <w:r>
        <w:rPr>
          <w:b/>
        </w:rPr>
        <w:t>Version:</w:t>
      </w:r>
      <w:r>
        <w:t xml:space="preserve"> 1.0</w:t>
      </w:r>
    </w:p>
    <w:p>
      <w:pPr>
        <w:pStyle w:val="ListBullet"/>
      </w:pPr>
      <w:r>
        <w:rPr>
          <w:b/>
        </w:rPr>
        <w:t>Last Updated:</w:t>
      </w:r>
      <w:r>
        <w:t xml:space="preserve"> 2025-01-24</w:t>
      </w:r>
    </w:p>
    <w:p>
      <w:pPr>
        <w:pStyle w:val="ListBullet"/>
      </w:pPr>
      <w:r>
        <w:rPr>
          <w:b/>
        </w:rPr>
        <w:t>Classification:</w:t>
      </w:r>
      <w:r>
        <w:t xml:space="preserve"> Internal Use</w:t>
      </w:r>
    </w:p>
    <w:p>
      <w:pPr>
        <w:pStyle w:val="ListBullet"/>
      </w:pPr>
      <w:r>
        <w:rPr>
          <w:b/>
        </w:rPr>
        <w:t>Owner:</w:t>
      </w:r>
      <w:r>
        <w:t xml:space="preserve"> Platform Operations Team</w:t>
      </w:r>
    </w:p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1. Executive Summary</w:t>
      </w:r>
    </w:p>
    <w:p>
      <w:r>
        <w:t>This runbook provides operational procedures for managing Databricks workloads in production. It covers monitoring, alerting, incident response, maintenance procedures, and disaster recovery for the Databricks Lakehouse platform.</w:t>
      </w:r>
    </w:p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2. Operations Architecture</w:t>
      </w:r>
    </w:p>
    <w:p>
      <w:pPr>
        <w:pStyle w:val="Heading3"/>
      </w:pPr>
      <w:r>
        <w:t>2.1 Operational Framework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DATABRICKS OPERATIONS FRAMEWORK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      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┌─────────────────────────────────────────────────────────────────────┐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                   MONITORING LAYER                                 │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┌─────────────┐  ┌─────────────┐  ┌─────────────┐  ┌────────────┐ │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│   Cluster   │  │    Job      │  │    Query    │  │   System   │ │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│  Metrics    │  │  Metrics    │  │   Metrics   │  │   Tables   │ │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└─────────────┘  └─────────────┘  └─────────────┘  └────────────┘ │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└─────────────────────────────────────────────────────────────────────┘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         │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         ▼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┌─────────────────────────────────────────────────────────────────────┐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                   ALERTING LAYER                                   │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┌─────────────┐  ┌─────────────┐  ┌─────────────┐  ┌────────────┐ │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│ Databricks  │  │    Azure    │  │   Custom    │  │   Third    │ │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│   Alerts    │  │   Monitor   │  │   Alerts    │  │   Party    │ │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└─────────────┘  └─────────────┘  └─────────────┘  └────────────┘ │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└─────────────────────────────────────────────────────────────────────┘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         │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         ▼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┌─────────────────────────────────────────────────────────────────────┐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                   INCIDENT MANAGEMENT                              │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┌─────────────┐  ┌─────────────┐  ┌─────────────┐  ┌────────────┐ │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│  Detection  │──▶│   Triage    │──▶│ Resolution  │──▶│  Review   │ │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└─────────────┘  └─────────────┘  └─────────────┘  └────────────┘ │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└─────────────────────────────────────────────────────────────────────┘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         │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         ▼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┌─────────────────────────────────────────────────────────────────────┐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                   MAINTENANCE OPERATIONS                           │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┌─────────────┐  ┌─────────────┐  ┌─────────────┐  ┌────────────┐ │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│  Scheduled  │  │   Delta     │  │   Backup    │  │   Upgrade  │ │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│    Jobs     │  │   Maint.    │  │   Recovery  │  │   Patching │ │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└─────────────┘  └─────────────┘  └─────────────┘  └────────────┘ │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└─────────────────────────────────────────────────────────────────────┘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      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3. Monitoring Procedures</w:t>
      </w:r>
    </w:p>
    <w:p>
      <w:pPr>
        <w:pStyle w:val="Heading3"/>
      </w:pPr>
      <w:r>
        <w:t>3.1 System Tables Monitoring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-- Job execution monitoring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CREATE OR REPLACE VIEW ops.monitoring.job_health AS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SELECT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job_id,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run_name,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result_state,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start_time,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end_time,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TIMESTAMPDIFF(SECOND, start_time, end_time) AS duration_seconds,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CASE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WHEN result_state = 'FAILED' THEN 'CRITICAL'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WHEN result_state = 'TIMED_OUT' THEN 'WARNING'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WHEN TIMESTAMPDIFF(SECOND, start_time, end_time) &gt; expected_duration_seconds * 2 THEN 'SLOW'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ELSE 'HEALTHY'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END AS health_status,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error_message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system.lakeflow.job_run_timeline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WHERE start_time &gt;= DATEADD(HOUR, -24, CURRENT_TIMESTAMP())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ORDER BY start_time DESC;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-- Cluster health monitoring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CREATE OR REPLACE VIEW ops.monitoring.cluster_health AS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SELECT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cluster_id,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cluster_name,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state,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driver_node_type,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node_type_id,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num_workers,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autoscale_min_workers,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autoscale_max_workers,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start_time,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TIMESTAMPDIFF(HOUR, start_time, CURRENT_TIMESTAMP()) AS running_hours,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last_activity_time,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TIMESTAMPDIFF(MINUTE, last_activity_time, CURRENT_TIMESTAMP()) AS idle_minutes,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CASE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WHEN state = 'ERROR' THEN 'CRITICAL'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WHEN state = 'TERMINATED' THEN 'STOPPED'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WHEN TIMESTAMPDIFF(MINUTE, last_activity_time, CURRENT_TIMESTAMP()) &gt; 30 THEN 'IDLE'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ELSE 'ACTIVE'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END AS health_status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system.compute.clusters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WHERE state != 'TERMINATED'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OR start_time &gt;= DATEADD(HOUR, -24, CURRENT_TIMESTAMP());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-- SQL Warehouse monitoring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CREATE OR REPLACE VIEW ops.monitoring.warehouse_health AS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SELECT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warehouse_id,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name AS warehouse_name,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state,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num_clusters,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num_active_sessions,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-- Query metrics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SUM(CASE WHEN query_state = 'RUNNING' THEN 1 ELSE 0 END) AS running_queries,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SUM(CASE WHEN query_state = 'QUEUED' THEN 1 ELSE 0 END) AS queued_queries,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AVG(CASE WHEN query_state = 'FINISHED' THEN duration_ms END) AS avg_query_duration_ms,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-- Health assessment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CASE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WHEN state != 'RUNNING' THEN 'STOPPED'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WHEN SUM(CASE WHEN query_state = 'QUEUED' THEN 1 ELSE 0 END) &gt; 10 THEN 'CONGESTED'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WHEN AVG(CASE WHEN query_state = 'FINISHED' THEN duration_ms END) &gt; 60000 THEN 'SLOW'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ELSE 'HEALTHY'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END AS health_status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system.query.history q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JOIN system.compute.warehouses w ON q.warehouse_id = w.warehouse_id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WHERE q.start_time &gt;= DATEADD(HOUR, -1, CURRENT_TIMESTAMP())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GROUP BY warehouse_id, name, state, num_clusters, num_active_sessions;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-- Data freshness monitoring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CREATE OR REPLACE VIEW ops.monitoring.data_freshness AS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SELECT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table_catalog,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table_schema,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table_name,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last_modified,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TIMESTAMPDIFF(HOUR, last_modified, CURRENT_TIMESTAMP()) AS hours_since_update,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expected_update_frequency_hours,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CASE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WHEN TIMESTAMPDIFF(HOUR, last_modified, CURRENT_TIMESTAMP()) &gt; expected_update_frequency_hours * 2 THEN 'CRITICAL'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WHEN TIMESTAMPDIFF(HOUR, last_modified, CURRENT_TIMESTAMP()) &gt; expected_update_frequency_hours THEN 'WARNING'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ELSE 'FRESH'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END AS freshness_status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ops.config.monitored_tables mt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JOIN 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SELECT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table_catalog,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table_schema,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table_name,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MAX(last_modified) AS last_modified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FROM system.information_schema.tables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GROUP BY table_catalog, table_schema, table_name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 t ON mt.full_table_name = CONCAT(t.table_catalog, '.', t.table_schema, '.', t.table_name);</w:t>
      </w:r>
    </w:p>
    <w:p/>
    <w:p>
      <w:pPr>
        <w:pStyle w:val="Heading3"/>
      </w:pPr>
      <w:r>
        <w:t>3.2 Real-Time Monitoring Dashboard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-- Operations dashboard queries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-- Current system status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SELECT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'Jobs' AS component,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COUNT(*) AS total,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SUM(CASE WHEN health_status = 'HEALTHY' THEN 1 ELSE 0 END) AS healthy,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SUM(CASE WHEN health_status = 'CRITICAL' THEN 1 ELSE 0 END) AS critical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ops.monitoring.job_health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WHERE start_time &gt;= DATEADD(HOUR, -1, CURRENT_TIMESTAMP())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UNION ALL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SELECT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'Clusters' AS component,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COUNT(*) AS total,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SUM(CASE WHEN health_status = 'ACTIVE' THEN 1 ELSE 0 END) AS healthy,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SUM(CASE WHEN health_status = 'CRITICAL' THEN 1 ELSE 0 END) AS critical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ops.monitoring.cluster_health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UNION ALL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SELECT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'Warehouses' AS component,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COUNT(*) AS total,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SUM(CASE WHEN health_status = 'HEALTHY' THEN 1 ELSE 0 END) AS healthy,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SUM(CASE WHEN health_status IN ('CONGESTED', 'STOPPED') THEN 1 ELSE 0 END) AS critical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ops.monitoring.warehouse_health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UNION ALL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SELECT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'Tables' AS component,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COUNT(*) AS total,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SUM(CASE WHEN freshness_status = 'FRESH' THEN 1 ELSE 0 END) AS healthy,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SUM(CASE WHEN freshness_status = 'CRITICAL' THEN 1 ELSE 0 END) AS critical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ops.monitoring.data_freshness;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4. Alerting Configuration</w:t>
      </w:r>
    </w:p>
    <w:p>
      <w:pPr>
        <w:pStyle w:val="Heading3"/>
      </w:pPr>
      <w:r>
        <w:t>4.1 Alert Definitions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dataclasses import dataclass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typing import List, Optional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enum import Enum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class AlertSeverity(Enum):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CRITICAL = "critical"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HIGH = "high"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MEDIUM = "medium"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LOW = "low"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class AlertChannel(Enum):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EMAIL = "email"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SLACK = "slack"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PAGERDUTY = "pagerduty"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TEAMS = "teams"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@dataclass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class AlertRule: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rule_id: str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rule_name: str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description: str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query: str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condition: str  # e.g., "count &gt; 0"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severity: AlertSeverity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channels: List[AlertChannel]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cooldown_minutes: int = 30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enabled: bool = True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Alert rule definitions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alert_rules = [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AlertRule(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rule_id="JOB_FAILURE",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rule_name="Job Failure Alert",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description="Alert when production jobs fail",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query="""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SELECT job_id, run_name, error_message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FROM ops.monitoring.job_health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WHERE health_status = 'CRITICAL'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AND start_time &gt;= DATEADD(MINUTE, -15, CURRENT_TIMESTAMP())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condition="count &gt; 0",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severity=AlertSeverity.CRITICAL,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channels=[AlertChannel.PAGERDUTY, AlertChannel.SLACK],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cooldown_minutes=15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AlertRule(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rule_id="CLUSTER_OOM",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rule_name="Cluster Out of Memory",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description="Alert when cluster experiences OOM errors",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query="""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SELECT cluster_id, cluster_name, error_message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FROM ops.monitoring.cluster_health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WHERE health_status = 'CRITICAL'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AND error_message LIKE '%OutOfMemory%'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condition="count &gt; 0",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severity=AlertSeverity.CRITICAL,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channels=[AlertChannel.PAGERDUTY, AlertChannel.SLACK],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cooldown_minutes=30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AlertRule(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rule_id="WAREHOUSE_QUEUE",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rule_name="SQL Warehouse Queue Buildup",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description="Alert when queries are queuing",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query="""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SELECT warehouse_name, queued_queries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FROM ops.monitoring.warehouse_health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WHERE queued_queries &gt; 20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condition="count &gt; 0",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severity=AlertSeverity.HIGH,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channels=[AlertChannel.SLACK],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cooldown_minutes=15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AlertRule(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rule_id="DATA_STALE",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rule_name="Data Freshness Alert",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description="Alert when critical tables are stale",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query="""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SELECT table_name, hours_since_update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FROM ops.monitoring.data_freshness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WHERE freshness_status = 'CRITICAL'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condition="count &gt; 0",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severity=AlertSeverity.HIGH,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channels=[AlertChannel.SLACK, AlertChannel.EMAIL],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cooldown_minutes=60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AlertRule(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rule_id="DLT_PIPELINE_FAILURE",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rule_name="DLT Pipeline Failure",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description="Alert when DLT pipeline fails",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query="""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SELECT pipeline_id, pipeline_name, state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FROM system.lakeflow.pipeline_events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WHERE state = 'FAILED'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AND timestamp &gt;= DATEADD(MINUTE, -15, CURRENT_TIMESTAMP())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condition="count &gt; 0",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severity=AlertSeverity.CRITICAL,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channels=[AlertChannel.PAGERDUTY, AlertChannel.SLACK],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cooldown_minutes=15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]</w:t>
      </w:r>
    </w:p>
    <w:p/>
    <w:p>
      <w:pPr>
        <w:pStyle w:val="Heading3"/>
      </w:pPr>
      <w:r>
        <w:t>4.2 Alert Execution Engine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import requests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datetime import datetime, timedelta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class AlertEngine: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__init__(self, spark, secret_scope: str):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self.spark = spark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self.secret_scope = secret_scope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self.alert_state = {}  # Track cooldowns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check_alert(self, rule: AlertRule) -&gt; Optional[dict]: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"""Check if alert condition is met."""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if not rule.enabled: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return None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Check cooldown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if rule.rule_id in self.alert_state: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last_fired = self.alert_state[rule.rule_id]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if datetime.now() - last_fired &lt; timedelta(minutes=rule.cooldown_minutes):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return None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Execute query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result_df = self.spark.sql(rule.query)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count = result_df.count()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Evaluate condition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if eval(rule.condition):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self.alert_state[rule.rule_id] = datetime.now()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return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"rule": rule,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"count": count,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"sample_data": result_df.limit(5).collect(),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"fired_at": datetime.now()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 None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send_alert(self, alert_data: dict):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"""Send alert to configured channels."""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rule = alert_data["rule"]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message = self.format_alert_message(alert_data)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for channel in rule.channels: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if channel == AlertChannel.SLACK: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self.send_slack(message, rule.severity)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elif channel == AlertChannel.PAGERDUTY: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self.send_pagerduty(message, rule.severity)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elif channel == AlertChannel.EMAIL: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self.send_email(message, rule.severity)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elif channel == AlertChannel.TEAMS: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self.send_teams(message, rule.severity)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format_alert_message(self, alert_data: dict) -&gt; str: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"""Format alert message."""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rule = alert_data["rule"]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 f"""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*{rule.severity.value.upper()}: {rule.rule_name}*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{rule.description}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*Details:*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Affected items: {alert_data['count']}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Time: {alert_data['fired_at'].isoformat()}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*Sample Data:*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{self.format_sample_data(alert_data['sample_data'])}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_Rule ID: {rule.rule_id}_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send_slack(self, message: str, severity: AlertSeverity):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"""Send Slack notification."""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webhook_url = dbutils.secrets.get(self.secret_scope, "slack_webhook")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color_map =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AlertSeverity.CRITICAL: "#FF0000",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AlertSeverity.HIGH: "#FFA500",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AlertSeverity.MEDIUM: "#FFFF00",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AlertSeverity.LOW: "#00FF00"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payload =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"attachments": [{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"color": color_map.get(severity, "#808080"),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"text": message,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"footer": "Databricks Operations Alert"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}]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requests.post(webhook_url, json=payload)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send_pagerduty(self, message: str, severity: AlertSeverity):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"""Send PagerDuty notification."""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routing_key = dbutils.secrets.get(self.secret_scope, "pagerduty_key")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severity_map =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AlertSeverity.CRITICAL: "critical",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AlertSeverity.HIGH: "error",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AlertSeverity.MEDIUM: "warning",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AlertSeverity.LOW: "info"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payload =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"routing_key": routing_key,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"event_action": "trigger",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"payload":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"summary": message[:1024],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"severity": severity_map.get(severity, "info"),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"source": "databricks-operations"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requests.post("https://events.pagerduty.com/v2/enqueue", json=payload)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run_all_checks(self):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"""Run all alert checks."""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for rule in alert_rules: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try: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alert = self.check_alert(rule)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if alert: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self.send_alert(alert)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except Exception as 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print(f"Error checking rule {rule.rule_id}: {e}")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Usage: Schedule this to run every 5 minutes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engine = AlertEngine(spark, "operations")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engine.run_all_checks()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5. Incident Response Procedures</w:t>
      </w:r>
    </w:p>
    <w:p>
      <w:pPr>
        <w:pStyle w:val="Heading3"/>
      </w:pPr>
      <w:r>
        <w:t>5.1 Incident Classification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E6522C"/>
          </w:tcPr>
          <w:p>
            <w:r>
              <w:rPr>
                <w:b/>
                <w:color w:val="FFFFFF"/>
              </w:rPr>
              <w:t>Severity</w:t>
            </w:r>
          </w:p>
        </w:tc>
        <w:tc>
          <w:tcPr>
            <w:tcW w:type="dxa" w:w="2160"/>
            <w:shd w:fill="E6522C"/>
          </w:tcPr>
          <w:p>
            <w:r>
              <w:rPr>
                <w:b/>
                <w:color w:val="FFFFFF"/>
              </w:rPr>
              <w:t>Definition</w:t>
            </w:r>
          </w:p>
        </w:tc>
        <w:tc>
          <w:tcPr>
            <w:tcW w:type="dxa" w:w="2160"/>
            <w:shd w:fill="E6522C"/>
          </w:tcPr>
          <w:p>
            <w:r>
              <w:rPr>
                <w:b/>
                <w:color w:val="FFFFFF"/>
              </w:rPr>
              <w:t>Response Time</w:t>
            </w:r>
          </w:p>
        </w:tc>
        <w:tc>
          <w:tcPr>
            <w:tcW w:type="dxa" w:w="2160"/>
            <w:shd w:fill="E6522C"/>
          </w:tcPr>
          <w:p>
            <w:r>
              <w:rPr>
                <w:b/>
                <w:color w:val="FFFFFF"/>
              </w:rPr>
              <w:t>Examples</w:t>
            </w:r>
          </w:p>
        </w:tc>
      </w:tr>
      <w:tr>
        <w:tc>
          <w:tcPr>
            <w:tcW w:type="dxa" w:w="2160"/>
          </w:tcPr>
          <w:p>
            <w:r>
              <w:t>**P1 - Critical**</w:t>
            </w:r>
          </w:p>
        </w:tc>
        <w:tc>
          <w:tcPr>
            <w:tcW w:type="dxa" w:w="2160"/>
          </w:tcPr>
          <w:p>
            <w:r>
              <w:t>Complete system outage or data loss</w:t>
            </w:r>
          </w:p>
        </w:tc>
        <w:tc>
          <w:tcPr>
            <w:tcW w:type="dxa" w:w="2160"/>
          </w:tcPr>
          <w:p>
            <w:r>
              <w:t>15 minutes</w:t>
            </w:r>
          </w:p>
        </w:tc>
        <w:tc>
          <w:tcPr>
            <w:tcW w:type="dxa" w:w="2160"/>
          </w:tcPr>
          <w:p>
            <w:r>
              <w:t>All jobs failing, cluster unavailable, data corruption</w:t>
            </w:r>
          </w:p>
        </w:tc>
      </w:tr>
      <w:tr>
        <w:tc>
          <w:tcPr>
            <w:tcW w:type="dxa" w:w="2160"/>
          </w:tcPr>
          <w:p>
            <w:r>
              <w:t>**P2 - High**</w:t>
            </w:r>
          </w:p>
        </w:tc>
        <w:tc>
          <w:tcPr>
            <w:tcW w:type="dxa" w:w="2160"/>
          </w:tcPr>
          <w:p>
            <w:r>
              <w:t>Major feature impacted, no workaround</w:t>
            </w:r>
          </w:p>
        </w:tc>
        <w:tc>
          <w:tcPr>
            <w:tcW w:type="dxa" w:w="2160"/>
          </w:tcPr>
          <w:p>
            <w:r>
              <w:t>1 hour</w:t>
            </w:r>
          </w:p>
        </w:tc>
        <w:tc>
          <w:tcPr>
            <w:tcW w:type="dxa" w:w="2160"/>
          </w:tcPr>
          <w:p>
            <w:r>
              <w:t>Key pipeline failed, performance severely degraded</w:t>
            </w:r>
          </w:p>
        </w:tc>
      </w:tr>
      <w:tr>
        <w:tc>
          <w:tcPr>
            <w:tcW w:type="dxa" w:w="2160"/>
          </w:tcPr>
          <w:p>
            <w:r>
              <w:t>**P3 - Medium**</w:t>
            </w:r>
          </w:p>
        </w:tc>
        <w:tc>
          <w:tcPr>
            <w:tcW w:type="dxa" w:w="2160"/>
          </w:tcPr>
          <w:p>
            <w:r>
              <w:t>Feature impacted, workaround available</w:t>
            </w:r>
          </w:p>
        </w:tc>
        <w:tc>
          <w:tcPr>
            <w:tcW w:type="dxa" w:w="2160"/>
          </w:tcPr>
          <w:p>
            <w:r>
              <w:t>4 hours</w:t>
            </w:r>
          </w:p>
        </w:tc>
        <w:tc>
          <w:tcPr>
            <w:tcW w:type="dxa" w:w="2160"/>
          </w:tcPr>
          <w:p>
            <w:r>
              <w:t>Non-critical job failure, minor performance issue</w:t>
            </w:r>
          </w:p>
        </w:tc>
      </w:tr>
      <w:tr>
        <w:tc>
          <w:tcPr>
            <w:tcW w:type="dxa" w:w="2160"/>
          </w:tcPr>
          <w:p>
            <w:r>
              <w:t>**P4 - Low**</w:t>
            </w:r>
          </w:p>
        </w:tc>
        <w:tc>
          <w:tcPr>
            <w:tcW w:type="dxa" w:w="2160"/>
          </w:tcPr>
          <w:p>
            <w:r>
              <w:t>Minor issue, minimal impact</w:t>
            </w:r>
          </w:p>
        </w:tc>
        <w:tc>
          <w:tcPr>
            <w:tcW w:type="dxa" w:w="2160"/>
          </w:tcPr>
          <w:p>
            <w:r>
              <w:t>1 business day</w:t>
            </w:r>
          </w:p>
        </w:tc>
        <w:tc>
          <w:tcPr>
            <w:tcW w:type="dxa" w:w="2160"/>
          </w:tcPr>
          <w:p>
            <w:r>
              <w:t>Warning alerts, optimization opportunities</w:t>
            </w:r>
          </w:p>
        </w:tc>
      </w:tr>
    </w:tbl>
    <w:p/>
    <w:p>
      <w:pPr>
        <w:pStyle w:val="Heading3"/>
      </w:pPr>
      <w:r>
        <w:t>5.2 Incident Response Playbooks</w:t>
      </w:r>
    </w:p>
    <w:p>
      <w:pPr>
        <w:pStyle w:val="Heading4"/>
      </w:pPr>
      <w:r>
        <w:t>Playbook: Job Failure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PLAYBOOK: JOB FAILURE RESPONSE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      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STEP 1: INITIAL TRIAGE (5 minutes)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─────────────────────────────────────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□ Identify failed job from alert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□ Check job run history for failure pattern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□ Review error message and stack trace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□ Classify severity (P1-P4)     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      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STEP 2: GATHER INFORMATION (10 minutes)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─────────────────────────────────────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□ Check cluster status (running, terminated, error)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□ Review Spark UI for failed tasks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□ Check input data availability and freshness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□ Review recent code changes    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      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STEP 3: COMMON FAILURE PATTERNS 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─────────────────────────────────────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• OutOfMemoryError → Increase cluster size or memory configs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• FileNotFoundException → Check input paths and permissions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• Network timeout → Retry or check connectivity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• Schema mismatch → Check upstream data changes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• Permission denied → Verify service principal access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      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STEP 4: REMEDIATION             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─────────────────────────────────────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□ Apply fix or workaround       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□ Rerun failed job              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□ Verify successful completion  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□ Check downstream dependencies 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      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STEP 5: POST-INCIDENT           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─────────────────────────────────────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□ Document root cause           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□ Create permanent fix if needed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□ Update runbook if new pattern 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□ Schedule post-mortem for P1/P2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      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/>
    <w:p>
      <w:pPr>
        <w:pStyle w:val="Heading4"/>
      </w:pPr>
      <w:r>
        <w:t>Playbook: Cluster Issues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Cluster troubleshooting script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diagnose_cluster_issue(cluster_id: str):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"""Diagnose common cluster issues."""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Get cluster status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cluster_info = spark.sql(f"""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SELECT * FROM system.compute.clusters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WHERE cluster_id = '{cluster_id}'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""").collect()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if not cluster_info: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 {"status": "NOT_FOUND", "action": "Cluster does not exist"}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cluster = cluster_info[0]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diagnosis = {"cluster_id": cluster_id, "issues": [], "actions": []}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Check state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if cluster["state"] == "ERROR":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diagnosis["issues"].append("Cluster in ERROR state")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diagnosis["actions"].append("Check termination reason in cluster events")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if cluster["state"] == "TERMINATED":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Check termination reason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events = spark.sql(f"""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SELECT * FROM system.compute.cluster_events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WHERE cluster_id = '{cluster_id}'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ORDER BY timestamp DESC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LIMIT 10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""").collect()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for event in events: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if "TERMINATED" in event["type"]: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diagnosis["termination_reason"] = event.get("details")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break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Check for OOM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logs = get_driver_logs(cluster_id)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if "OutOfMemoryError" in logs: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diagnosis["issues"].append("OutOfMemoryError detected")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diagnosis["actions"].extend([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"Increase executor memory: spark.executor.memory",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"Increase driver memory: spark.driver.memory",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"Consider larger instance type"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])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Check for network issues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if "Connection refused" in logs or "timeout" in logs.lower():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diagnosis["issues"].append("Network connectivity issues")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diagnosis["actions"].extend([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"Check VNet/subnet configuration",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"Verify firewall rules",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"Check DNS resolution"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])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Check for disk space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if "No space left on device" in logs: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diagnosis["issues"].append("Disk space exhausted")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diagnosis["actions"].extend([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"Enable elastic disk",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"Increase disk size in cluster config",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"Check for data spill from large shuffles"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])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return diagnosis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Automated remediation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attempt_cluster_recovery(cluster_id: str, diagnosis: dict):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"""Attempt automatic recovery based on diagnosis."""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for issue in diagnosis.get("issues", []):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if "OutOfMemoryError" in issue: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# Try to restart with more memory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update_cluster_config(cluster_id,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"spark.executor.memory": "16g",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"spark.driver.memory": "8g"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})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restart_cluster(cluster_id)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return "Restarted with increased memory"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if "Disk space" in issue: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# Enable elastic disk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update_cluster_config(cluster_id,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"enable_elastic_disk": True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})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restart_cluster(cluster_id)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return "Restarted with elastic disk enabled"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return "No automatic remediation available"</w:t>
      </w:r>
    </w:p>
    <w:p/>
    <w:p>
      <w:pPr>
        <w:pStyle w:val="Heading3"/>
      </w:pPr>
      <w:r>
        <w:t>5.3 Incident Communication Template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## Incident Notification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**Incident ID:** INC-2025-001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**Severity:** P1 - Critical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**Status:** Investigating / Mitigated / Resolved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### Summary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Brief description of the incident.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### Impact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**Affected Systems:** [List affected jobs, pipelines, dashboards]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**User Impact:** [Description of user-facing impact]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**Data Impact:** [Any data delays or inconsistencies]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### Timeline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**Detected:** 2025-01-24 10:30 UTC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**Acknowledged:** 2025-01-24 10:35 UTC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**Mitigated:** [Time or TBD]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**Resolved:** [Time or TBD]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### Current Status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[Detailed status update]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### Next Update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[Expected time of next update]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### Contacts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**Incident Commander:** [Name]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**Technical Lead:** [Name]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6. Maintenance Procedures</w:t>
      </w:r>
    </w:p>
    <w:p>
      <w:pPr>
        <w:pStyle w:val="Heading3"/>
      </w:pPr>
      <w:r>
        <w:t>6.1 Scheduled Maintenance Jobs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Delta table maintenance job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run_table_maintenance():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"""Run scheduled maintenance on Delta tables."""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Get list of tables requiring maintenance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tables = spark.sql("""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SELECT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table_catalog,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table_schema,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table_name,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size_gb,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num_files,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avg_file_size_mb,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days_since_optimize,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days_since_vacuum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FROM ops.monitoring.delta_table_health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WHERE days_since_optimize &gt; 7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OR (avg_file_size_mb &lt; 64 AND num_files &gt; 100)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ORDER BY size_gb DESC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""").collect()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results = []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for table in tables: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full_name = f"{table['table_catalog']}.{table['table_schema']}.{table['table_name']}"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try: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# Run OPTIMIZE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if table['days_since_optimize'] &gt; 7 or table['avg_file_size_mb'] &lt; 64: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start_time = datetime.now()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spark.sql(f"OPTIMIZE {full_name}")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duration = (datetime.now() - start_time).seconds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results.append({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"table": full_name,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"operation": "OPTIMIZE",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"status": "SUCCESS",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"duration_seconds": duration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})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# Run VACUUM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if table.get('days_since_vacuum', 999) &gt; 7: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spark.sql(f"VACUUM {full_name} RETAIN 168 HOURS")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results.append({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"table": full_name,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"operation": "VACUUM",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"status": "SUCCESS"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})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# Update statistics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spark.sql(f"ANALYZE TABLE {full_name} COMPUTE STATISTICS")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results.append({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"table": full_name,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"operation": "ANALYZE",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"status": "SUCCESS"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})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except Exception as 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results.append({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"table": full_name,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"operation": "MAINTENANCE",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"status": "FAILED",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"error": str(e)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})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Log results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results_df = spark.createDataFrame(results)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results_df.write.mode("append").saveAsTable("ops.logs.maintenance_results")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return results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Cleanup old data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cleanup_old_data():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"""Clean up old operational data."""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cleanup_tasks = [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Clean query history older than 90 days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("ops.logs.query_audit", 90),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Clean alert history older than 30 days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("ops.logs.alert_history", 30),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Clean maintenance logs older than 180 days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("ops.logs.maintenance_results", 180)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]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for table, retention_days in cleanup_tasks: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try: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spark.sql(f"""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DELETE FROM {table}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WHERE timestamp &lt; DATEADD(DAY, -{retention_days}, CURRENT_DATE())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""")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print(f"Cleaned {table} - retained {retention_days} days")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except Exception as 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print(f"Error cleaning {table}: {e}")</w:t>
      </w:r>
    </w:p>
    <w:p/>
    <w:p>
      <w:pPr>
        <w:pStyle w:val="Heading3"/>
      </w:pPr>
      <w:r>
        <w:t>6.2 Maintenance Schedule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-- Maintenance schedule configuration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CREATE TABLE IF NOT EXISTS ops.config.maintenance_schedule 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task_name STRING,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schedule_cron STRING,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last_run TIMESTAMP,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next_run TIMESTAMP,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is_enabled BOOLEAN,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parameters MAP&lt;STRING, STRING&gt;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INSERT INTO ops.config.maintenance_schedule VALUES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('delta_optimize_gold', '0 2 * * *', NULL, NULL, TRUE, MAP('layer', 'gold')),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('delta_optimize_silver', '0 3 * * *', NULL, NULL, TRUE, MAP('layer', 'silver')),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('vacuum_all_tables', '0 4 * * 0', NULL, NULL, TRUE, MAP('retain_hours', '168')),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('analyze_statistics', '0 5 * * *', NULL, NULL, TRUE, MAP()),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('cleanup_old_logs', '0 6 1 * *', NULL, NULL, TRUE, MAP('retention_days', '90')),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('backup_uc_metadata', '0 1 * * *', NULL, NULL, TRUE, MAP());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7. Disaster Recovery</w:t>
      </w:r>
    </w:p>
    <w:p>
      <w:pPr>
        <w:pStyle w:val="Heading3"/>
      </w:pPr>
      <w:r>
        <w:t>7.1 Backup Strategy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Unity Catalog metadata backup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backup_unity_catalog_metadata():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"""Backup Unity Catalog metadata."""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backup_timestamp = datetime.now().strftime("%Y%m%d_%H%M%S")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backup_path = f"/backup/unity_catalog/{backup_timestamp}"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Backup catalogs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catalogs = spark.sql("SHOW CATALOGS").collect()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for catalog in catalogs: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catalog_name = catalog["catalog"]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Skip system catalogs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if catalog_name in ["system", "hive_metastore"]: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continue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Backup schemas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schemas = spark.sql(f"SHOW SCHEMAS IN {catalog_name}").collect()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for schema in schemas: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schema_name = schema["databaseName"]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# Backup table definitions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tables = spark.sql(f"SHOW TABLES IN {catalog_name}.{schema_name}").collect()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for table in tables: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table_name = table["tableName"]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full_name = f"{catalog_name}.{schema_name}.{table_name}"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try: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# Get CREATE TABLE statement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create_stmt = spark.sql(f"SHOW CREATE TABLE {full_name}").collect()[0][0]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# Save to backup location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backup_df = spark.createDataFrame([{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    "catalog": catalog_name,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    "schema": schema_name,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    "table": table_name,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    "create_statement": create_stmt,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    "backup_timestamp": backup_timestamp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}])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backup_df.write.mode("append").parquet(f"{backup_path}/table_definitions")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except Exception as 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print(f"Error backing up {full_name}: {e}")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print(f"Backup completed to {backup_path}")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Delta table backup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backup_delta_table(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source_table: str,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backup_location: str,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as_of_version: int = None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"""Create backup of Delta table."""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if as_of_version: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Point-in-time backup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df = spark.read.format("delta").option(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"versionAsOf", as_of_version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).table(source_table)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else: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Current state backup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df = spark.table(source_table)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Write as Delta with metadata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df.write.format("delta").mode("overwrite").option(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"userMetadata", f"Backup of {source_table} at {datetime.now().isoformat()}"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).save(backup_location)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Also create shallow clone for space efficiency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spark.sql(f"""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CREATE TABLE IF NOT EXISTS backup.{source_table.replace('.', '_')}_clone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SHALLOW CLONE {source_table}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return backup_location</w:t>
      </w:r>
    </w:p>
    <w:p/>
    <w:p>
      <w:pPr>
        <w:pStyle w:val="Heading3"/>
      </w:pPr>
      <w:r>
        <w:t>7.2 Recovery Procedures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Time travel recovery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recover_table_to_point_in_time(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table_name: str,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recovery_timestamp: str = None,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recovery_version: int = None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"""Recover table to specific point in time."""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if recovery_timestamp: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Restore to timestamp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spark.sql(f"""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RESTORE TABLE {table_name}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TO TIMESTAMP AS OF '{recovery_timestamp}'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elif recovery_version: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Restore to version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spark.sql(f"""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RESTORE TABLE {table_name}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TO VERSION AS OF {recovery_version}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Verify recovery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current_version = spark.sql(f"DESCRIBE HISTORY {table_name} LIMIT 1").collect()[0]["version"]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print(f"Table {table_name} restored. Current version: {current_version}")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Full disaster recovery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disaster_recovery_procedure():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Full disaster recovery procedure.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Execute this when recovering from complete workspace loss.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recovery_steps = [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"1. Provision new Databricks workspace",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"2. Configure Unity Catalog metastore connection",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"3. Restore workspace configuration from backup",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"4. Recreate clusters from templates",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"5. Restore job definitions",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"6. Verify data access via Unity Catalog",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"7. Run data validation checks",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"8. Restore secrets to new scope",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"9. Update DNS/networking if needed",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"10. Verify all integrations"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]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for step in recovery_steps: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print(step)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Automated steps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print("\nExecuting automated recovery steps...")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Restore job definitions from backup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jobs_backup = spark.read.parquet("/backup/jobs/latest")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for job in jobs_backup.collect():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create_job_from_backup(job)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Verify critical tables accessible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critical_tables = [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"gold.fact_sales",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"gold.dim_customer",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"gold.dim_product"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]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for table in critical_tables: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try: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count = spark.table(table).count()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print(f"✓ {table}: {count} rows accessible")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except Exception as 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print(f"✗ {table}: ERROR - {e}")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8. Operational Checklists</w:t>
      </w:r>
    </w:p>
    <w:p>
      <w:pPr>
        <w:pStyle w:val="Heading3"/>
      </w:pPr>
      <w:r>
        <w:t>8.1 Daily Operations Checklist</w:t>
      </w:r>
    </w:p>
    <w:p>
      <w:pPr>
        <w:pStyle w:val="ListBullet"/>
      </w:pPr>
      <w:r>
        <w:t>[ ] Review overnight job execution status</w:t>
      </w:r>
    </w:p>
    <w:p>
      <w:pPr>
        <w:pStyle w:val="ListBullet"/>
      </w:pPr>
      <w:r>
        <w:t>[ ] Check data freshness for critical tables</w:t>
      </w:r>
    </w:p>
    <w:p>
      <w:pPr>
        <w:pStyle w:val="ListBullet"/>
      </w:pPr>
      <w:r>
        <w:t>[ ] Verify DLT pipeline health</w:t>
      </w:r>
    </w:p>
    <w:p>
      <w:pPr>
        <w:pStyle w:val="ListBullet"/>
      </w:pPr>
      <w:r>
        <w:t>[ ] Review any triggered alerts</w:t>
      </w:r>
    </w:p>
    <w:p>
      <w:pPr>
        <w:pStyle w:val="ListBullet"/>
      </w:pPr>
      <w:r>
        <w:t>[ ] Check cluster utilization metrics</w:t>
      </w:r>
    </w:p>
    <w:p>
      <w:pPr>
        <w:pStyle w:val="ListBullet"/>
      </w:pPr>
      <w:r>
        <w:t>[ ] Verify SQL warehouse availability</w:t>
      </w:r>
    </w:p>
    <w:p>
      <w:pPr>
        <w:pStyle w:val="ListBullet"/>
      </w:pPr>
      <w:r>
        <w:t>[ ] Review error logs for patterns</w:t>
      </w:r>
    </w:p>
    <w:p>
      <w:pPr>
        <w:pStyle w:val="ListBullet"/>
      </w:pPr>
      <w:r>
        <w:t>[ ] Check Unity Catalog audit logs</w:t>
      </w:r>
    </w:p>
    <w:p>
      <w:pPr>
        <w:pStyle w:val="Heading3"/>
      </w:pPr>
      <w:r>
        <w:t>8.2 Weekly Operations Checklist</w:t>
      </w:r>
    </w:p>
    <w:p>
      <w:pPr>
        <w:pStyle w:val="ListBullet"/>
      </w:pPr>
      <w:r>
        <w:t>[ ] Run Delta table optimization (OPTIMIZE)</w:t>
      </w:r>
    </w:p>
    <w:p>
      <w:pPr>
        <w:pStyle w:val="ListBullet"/>
      </w:pPr>
      <w:r>
        <w:t>[ ] Review cost reports by team/project</w:t>
      </w:r>
    </w:p>
    <w:p>
      <w:pPr>
        <w:pStyle w:val="ListBullet"/>
      </w:pPr>
      <w:r>
        <w:t>[ ] Analyze slow query patterns</w:t>
      </w:r>
    </w:p>
    <w:p>
      <w:pPr>
        <w:pStyle w:val="ListBullet"/>
      </w:pPr>
      <w:r>
        <w:t>[ ] Review and tune autoscaling policies</w:t>
      </w:r>
    </w:p>
    <w:p>
      <w:pPr>
        <w:pStyle w:val="ListBullet"/>
      </w:pPr>
      <w:r>
        <w:t>[ ] Check for unused clusters/warehouses</w:t>
      </w:r>
    </w:p>
    <w:p>
      <w:pPr>
        <w:pStyle w:val="ListBullet"/>
      </w:pPr>
      <w:r>
        <w:t>[ ] Review access control changes</w:t>
      </w:r>
    </w:p>
    <w:p>
      <w:pPr>
        <w:pStyle w:val="ListBullet"/>
      </w:pPr>
      <w:r>
        <w:t>[ ] Update documentation if needed</w:t>
      </w:r>
    </w:p>
    <w:p>
      <w:pPr>
        <w:pStyle w:val="ListBullet"/>
      </w:pPr>
      <w:r>
        <w:t>[ ] Plan for upcoming maintenance</w:t>
      </w:r>
    </w:p>
    <w:p>
      <w:pPr>
        <w:pStyle w:val="Heading3"/>
      </w:pPr>
      <w:r>
        <w:t>8.3 Monthly Operations Checklist</w:t>
      </w:r>
    </w:p>
    <w:p>
      <w:pPr>
        <w:pStyle w:val="ListBullet"/>
      </w:pPr>
      <w:r>
        <w:t>[ ] Run VACUUM on all tables</w:t>
      </w:r>
    </w:p>
    <w:p>
      <w:pPr>
        <w:pStyle w:val="ListBullet"/>
      </w:pPr>
      <w:r>
        <w:t>[ ] Review and update alert thresholds</w:t>
      </w:r>
    </w:p>
    <w:p>
      <w:pPr>
        <w:pStyle w:val="ListBullet"/>
      </w:pPr>
      <w:r>
        <w:t>[ ] Analyze incident trends</w:t>
      </w:r>
    </w:p>
    <w:p>
      <w:pPr>
        <w:pStyle w:val="ListBullet"/>
      </w:pPr>
      <w:r>
        <w:t>[ ] Review backup/recovery procedures</w:t>
      </w:r>
    </w:p>
    <w:p>
      <w:pPr>
        <w:pStyle w:val="ListBullet"/>
      </w:pPr>
      <w:r>
        <w:t>[ ] Update cluster policies</w:t>
      </w:r>
    </w:p>
    <w:p>
      <w:pPr>
        <w:pStyle w:val="ListBullet"/>
      </w:pPr>
      <w:r>
        <w:t>[ ] Review security configurations</w:t>
      </w:r>
    </w:p>
    <w:p>
      <w:pPr>
        <w:pStyle w:val="ListBullet"/>
      </w:pPr>
      <w:r>
        <w:t>[ ] Capacity planning review</w:t>
      </w:r>
    </w:p>
    <w:p>
      <w:pPr>
        <w:pStyle w:val="ListBullet"/>
      </w:pPr>
      <w:r>
        <w:t>[ ] Update runbooks with new procedures</w:t>
      </w:r>
    </w:p>
    <w:p>
      <w:pPr>
        <w:jc w:val="center"/>
      </w:pPr>
      <w:r>
        <w:t>________________________________________________________________________________</w:t>
      </w:r>
    </w:p>
    <w:p>
      <w:r>
        <w:rPr>
          <w:b/>
        </w:rPr>
        <w:t>Document Control:</w:t>
      </w:r>
    </w:p>
    <w:p>
      <w:pPr>
        <w:pStyle w:val="ListBullet"/>
      </w:pPr>
      <w:r>
        <w:t>Version: 1.0</w:t>
      </w:r>
    </w:p>
    <w:p>
      <w:pPr>
        <w:pStyle w:val="ListBullet"/>
      </w:pPr>
      <w:r>
        <w:t>Created: 2025-01-24</w:t>
      </w:r>
    </w:p>
    <w:p>
      <w:pPr>
        <w:pStyle w:val="ListBullet"/>
      </w:pPr>
      <w:r>
        <w:t>Last Review: 2025-01-24</w:t>
      </w:r>
    </w:p>
    <w:p>
      <w:pPr>
        <w:pStyle w:val="ListBullet"/>
      </w:pPr>
      <w:r>
        <w:t>Next Review: 2025-04-24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