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711A" w14:textId="77777777" w:rsidR="00472B44" w:rsidRDefault="00000000">
      <w:pPr>
        <w:jc w:val="center"/>
      </w:pPr>
      <w:r>
        <w:rPr>
          <w:noProof/>
        </w:rPr>
        <w:drawing>
          <wp:inline distT="0" distB="0" distL="0" distR="0" wp14:anchorId="7FFA4CE1" wp14:editId="406449AD">
            <wp:extent cx="2286000" cy="533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ch-logo-converted.png"/>
                    <pic:cNvPicPr/>
                  </pic:nvPicPr>
                  <pic:blipFill>
                    <a:blip r:embed="rId8"/>
                    <a:stretch>
                      <a:fillRect/>
                    </a:stretch>
                  </pic:blipFill>
                  <pic:spPr>
                    <a:xfrm>
                      <a:off x="0" y="0"/>
                      <a:ext cx="2286000" cy="533856"/>
                    </a:xfrm>
                    <a:prstGeom prst="rect">
                      <a:avLst/>
                    </a:prstGeom>
                  </pic:spPr>
                </pic:pic>
              </a:graphicData>
            </a:graphic>
          </wp:inline>
        </w:drawing>
      </w:r>
    </w:p>
    <w:p w14:paraId="7E9DF1D2" w14:textId="77777777" w:rsidR="00472B44" w:rsidRDefault="00472B44"/>
    <w:p w14:paraId="0C52FD67" w14:textId="77777777" w:rsidR="00472B44" w:rsidRDefault="00472B44"/>
    <w:p w14:paraId="66D0127C" w14:textId="77777777" w:rsidR="00472B44" w:rsidRDefault="00472B44"/>
    <w:p w14:paraId="5762167B" w14:textId="77777777" w:rsidR="00472B44" w:rsidRPr="001B249C" w:rsidRDefault="00000000" w:rsidP="001B249C">
      <w:pPr>
        <w:jc w:val="center"/>
        <w:rPr>
          <w:color w:val="17365D" w:themeColor="text2" w:themeShade="BF"/>
          <w:sz w:val="40"/>
          <w:szCs w:val="40"/>
        </w:rPr>
      </w:pPr>
      <w:r w:rsidRPr="001B249C">
        <w:rPr>
          <w:color w:val="17365D" w:themeColor="text2" w:themeShade="BF"/>
          <w:sz w:val="40"/>
          <w:szCs w:val="40"/>
        </w:rPr>
        <w:t>Technical Architecture Document</w:t>
      </w:r>
    </w:p>
    <w:p w14:paraId="69055B0D" w14:textId="77777777" w:rsidR="00472B44" w:rsidRDefault="00472B44"/>
    <w:p w14:paraId="02FEE9C0" w14:textId="77777777" w:rsidR="0022770E" w:rsidRDefault="00000000">
      <w:pPr>
        <w:pStyle w:val="MastechTitle"/>
      </w:pPr>
      <w:r>
        <w:t xml:space="preserve">PySpark Architecture </w:t>
      </w:r>
    </w:p>
    <w:p w14:paraId="0D82F0EB" w14:textId="298C35F6" w:rsidR="00472B44" w:rsidRDefault="00000000">
      <w:pPr>
        <w:pStyle w:val="MastechTitle"/>
      </w:pPr>
      <w:r>
        <w:t>Deep Dive</w:t>
      </w:r>
    </w:p>
    <w:p w14:paraId="73613020" w14:textId="77777777" w:rsidR="00472B44" w:rsidRDefault="00472B44"/>
    <w:p w14:paraId="728023C6" w14:textId="77777777" w:rsidR="00472B44" w:rsidRDefault="00472B44"/>
    <w:p w14:paraId="38E94F5A" w14:textId="77777777" w:rsidR="00472B44" w:rsidRDefault="00472B44"/>
    <w:p w14:paraId="6996033D" w14:textId="77777777" w:rsidR="00472B44" w:rsidRDefault="00472B44"/>
    <w:p w14:paraId="3B07294E" w14:textId="77777777" w:rsidR="00472B44" w:rsidRDefault="00000000">
      <w:pPr>
        <w:jc w:val="center"/>
      </w:pPr>
      <w:r>
        <w:rPr>
          <w:color w:val="595959"/>
        </w:rPr>
        <w:t>Version: 1.0</w:t>
      </w:r>
    </w:p>
    <w:p w14:paraId="1CC86FA1" w14:textId="77777777" w:rsidR="00472B44" w:rsidRDefault="00000000">
      <w:pPr>
        <w:jc w:val="center"/>
      </w:pPr>
      <w:r>
        <w:rPr>
          <w:color w:val="595959"/>
        </w:rPr>
        <w:t>Date: January 2026</w:t>
      </w:r>
    </w:p>
    <w:p w14:paraId="506F223E" w14:textId="77777777" w:rsidR="00472B44" w:rsidRDefault="00000000">
      <w:pPr>
        <w:jc w:val="center"/>
      </w:pPr>
      <w:r>
        <w:rPr>
          <w:color w:val="595959"/>
        </w:rPr>
        <w:t>Author: Mastech Digital - Data Engineering Practice</w:t>
      </w:r>
    </w:p>
    <w:p w14:paraId="7669D2A5" w14:textId="77777777" w:rsidR="00CF53B2" w:rsidRDefault="00000000">
      <w:pPr>
        <w:spacing w:after="200" w:line="276" w:lineRule="auto"/>
      </w:pPr>
      <w:r>
        <w:br w:type="page"/>
      </w:r>
    </w:p>
    <w:sdt>
      <w:sdtPr>
        <w:id w:val="1673062977"/>
        <w:docPartObj>
          <w:docPartGallery w:val="Table of Contents"/>
          <w:docPartUnique/>
        </w:docPartObj>
      </w:sdtPr>
      <w:sdtEndPr>
        <w:rPr>
          <w:rFonts w:ascii="Aptos" w:eastAsiaTheme="minorEastAsia" w:hAnsi="Aptos" w:cstheme="minorBidi"/>
          <w:noProof/>
          <w:color w:val="auto"/>
          <w:sz w:val="22"/>
          <w:szCs w:val="22"/>
        </w:rPr>
      </w:sdtEndPr>
      <w:sdtContent>
        <w:p w14:paraId="54C2F11C" w14:textId="308B22A4" w:rsidR="00CF53B2" w:rsidRDefault="00CF53B2" w:rsidP="00CF53B2">
          <w:pPr>
            <w:pStyle w:val="TOCHeading"/>
            <w:jc w:val="center"/>
          </w:pPr>
          <w:r>
            <w:t>Table of Contents</w:t>
          </w:r>
        </w:p>
        <w:p w14:paraId="5DDBA38B" w14:textId="5D112B75" w:rsidR="002874F0" w:rsidRDefault="00CF53B2">
          <w:pPr>
            <w:pStyle w:val="TOC2"/>
            <w:tabs>
              <w:tab w:val="right" w:leader="dot" w:pos="9350"/>
            </w:tabs>
            <w:rPr>
              <w:rFonts w:asciiTheme="minorHAnsi" w:hAnsiTheme="minorHAnsi"/>
              <w:noProof/>
              <w:kern w:val="2"/>
              <w:sz w:val="24"/>
              <w:szCs w:val="24"/>
              <w:lang w:val="en-IN" w:eastAsia="en-IN"/>
              <w14:ligatures w14:val="standardContextual"/>
            </w:rPr>
          </w:pPr>
          <w:r>
            <w:fldChar w:fldCharType="begin"/>
          </w:r>
          <w:r>
            <w:instrText xml:space="preserve"> TOC \o "1-3" \h \z \u </w:instrText>
          </w:r>
          <w:r>
            <w:fldChar w:fldCharType="separate"/>
          </w:r>
          <w:hyperlink w:anchor="_Toc220524894" w:history="1">
            <w:r w:rsidR="002874F0" w:rsidRPr="0029515A">
              <w:rPr>
                <w:rStyle w:val="Hyperlink"/>
                <w:noProof/>
              </w:rPr>
              <w:t>1. Executive Summary</w:t>
            </w:r>
            <w:r w:rsidR="002874F0">
              <w:rPr>
                <w:noProof/>
                <w:webHidden/>
              </w:rPr>
              <w:tab/>
            </w:r>
            <w:r w:rsidR="002874F0">
              <w:rPr>
                <w:noProof/>
                <w:webHidden/>
              </w:rPr>
              <w:fldChar w:fldCharType="begin"/>
            </w:r>
            <w:r w:rsidR="002874F0">
              <w:rPr>
                <w:noProof/>
                <w:webHidden/>
              </w:rPr>
              <w:instrText xml:space="preserve"> PAGEREF _Toc220524894 \h </w:instrText>
            </w:r>
            <w:r w:rsidR="002874F0">
              <w:rPr>
                <w:noProof/>
                <w:webHidden/>
              </w:rPr>
            </w:r>
            <w:r w:rsidR="002874F0">
              <w:rPr>
                <w:noProof/>
                <w:webHidden/>
              </w:rPr>
              <w:fldChar w:fldCharType="separate"/>
            </w:r>
            <w:r w:rsidR="002874F0">
              <w:rPr>
                <w:noProof/>
                <w:webHidden/>
              </w:rPr>
              <w:t>4</w:t>
            </w:r>
            <w:r w:rsidR="002874F0">
              <w:rPr>
                <w:noProof/>
                <w:webHidden/>
              </w:rPr>
              <w:fldChar w:fldCharType="end"/>
            </w:r>
          </w:hyperlink>
        </w:p>
        <w:p w14:paraId="4E1DFBF7" w14:textId="4FB7D2CC"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895" w:history="1">
            <w:r w:rsidRPr="0029515A">
              <w:rPr>
                <w:rStyle w:val="Hyperlink"/>
                <w:noProof/>
              </w:rPr>
              <w:t>2. Introduction to Apache Spark</w:t>
            </w:r>
            <w:r>
              <w:rPr>
                <w:noProof/>
                <w:webHidden/>
              </w:rPr>
              <w:tab/>
            </w:r>
            <w:r>
              <w:rPr>
                <w:noProof/>
                <w:webHidden/>
              </w:rPr>
              <w:fldChar w:fldCharType="begin"/>
            </w:r>
            <w:r>
              <w:rPr>
                <w:noProof/>
                <w:webHidden/>
              </w:rPr>
              <w:instrText xml:space="preserve"> PAGEREF _Toc220524895 \h </w:instrText>
            </w:r>
            <w:r>
              <w:rPr>
                <w:noProof/>
                <w:webHidden/>
              </w:rPr>
            </w:r>
            <w:r>
              <w:rPr>
                <w:noProof/>
                <w:webHidden/>
              </w:rPr>
              <w:fldChar w:fldCharType="separate"/>
            </w:r>
            <w:r>
              <w:rPr>
                <w:noProof/>
                <w:webHidden/>
              </w:rPr>
              <w:t>4</w:t>
            </w:r>
            <w:r>
              <w:rPr>
                <w:noProof/>
                <w:webHidden/>
              </w:rPr>
              <w:fldChar w:fldCharType="end"/>
            </w:r>
          </w:hyperlink>
        </w:p>
        <w:p w14:paraId="6F57FEDB" w14:textId="6A8416ED"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896" w:history="1">
            <w:r w:rsidRPr="0029515A">
              <w:rPr>
                <w:rStyle w:val="Hyperlink"/>
                <w:noProof/>
              </w:rPr>
              <w:t>2.1 Evolution of Distributed Computing</w:t>
            </w:r>
            <w:r>
              <w:rPr>
                <w:noProof/>
                <w:webHidden/>
              </w:rPr>
              <w:tab/>
            </w:r>
            <w:r>
              <w:rPr>
                <w:noProof/>
                <w:webHidden/>
              </w:rPr>
              <w:fldChar w:fldCharType="begin"/>
            </w:r>
            <w:r>
              <w:rPr>
                <w:noProof/>
                <w:webHidden/>
              </w:rPr>
              <w:instrText xml:space="preserve"> PAGEREF _Toc220524896 \h </w:instrText>
            </w:r>
            <w:r>
              <w:rPr>
                <w:noProof/>
                <w:webHidden/>
              </w:rPr>
            </w:r>
            <w:r>
              <w:rPr>
                <w:noProof/>
                <w:webHidden/>
              </w:rPr>
              <w:fldChar w:fldCharType="separate"/>
            </w:r>
            <w:r>
              <w:rPr>
                <w:noProof/>
                <w:webHidden/>
              </w:rPr>
              <w:t>4</w:t>
            </w:r>
            <w:r>
              <w:rPr>
                <w:noProof/>
                <w:webHidden/>
              </w:rPr>
              <w:fldChar w:fldCharType="end"/>
            </w:r>
          </w:hyperlink>
        </w:p>
        <w:p w14:paraId="1DD90661" w14:textId="3BD9BCF6"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897" w:history="1">
            <w:r w:rsidRPr="0029515A">
              <w:rPr>
                <w:rStyle w:val="Hyperlink"/>
                <w:noProof/>
              </w:rPr>
              <w:t>2.2 The Spark Ecosystem</w:t>
            </w:r>
            <w:r>
              <w:rPr>
                <w:noProof/>
                <w:webHidden/>
              </w:rPr>
              <w:tab/>
            </w:r>
            <w:r>
              <w:rPr>
                <w:noProof/>
                <w:webHidden/>
              </w:rPr>
              <w:fldChar w:fldCharType="begin"/>
            </w:r>
            <w:r>
              <w:rPr>
                <w:noProof/>
                <w:webHidden/>
              </w:rPr>
              <w:instrText xml:space="preserve"> PAGEREF _Toc220524897 \h </w:instrText>
            </w:r>
            <w:r>
              <w:rPr>
                <w:noProof/>
                <w:webHidden/>
              </w:rPr>
            </w:r>
            <w:r>
              <w:rPr>
                <w:noProof/>
                <w:webHidden/>
              </w:rPr>
              <w:fldChar w:fldCharType="separate"/>
            </w:r>
            <w:r>
              <w:rPr>
                <w:noProof/>
                <w:webHidden/>
              </w:rPr>
              <w:t>4</w:t>
            </w:r>
            <w:r>
              <w:rPr>
                <w:noProof/>
                <w:webHidden/>
              </w:rPr>
              <w:fldChar w:fldCharType="end"/>
            </w:r>
          </w:hyperlink>
        </w:p>
        <w:p w14:paraId="29D68398" w14:textId="5D03B176"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898" w:history="1">
            <w:r w:rsidRPr="0029515A">
              <w:rPr>
                <w:rStyle w:val="Hyperlink"/>
                <w:noProof/>
              </w:rPr>
              <w:t>2.3 PySpark: Python API for Spark</w:t>
            </w:r>
            <w:r>
              <w:rPr>
                <w:noProof/>
                <w:webHidden/>
              </w:rPr>
              <w:tab/>
            </w:r>
            <w:r>
              <w:rPr>
                <w:noProof/>
                <w:webHidden/>
              </w:rPr>
              <w:fldChar w:fldCharType="begin"/>
            </w:r>
            <w:r>
              <w:rPr>
                <w:noProof/>
                <w:webHidden/>
              </w:rPr>
              <w:instrText xml:space="preserve"> PAGEREF _Toc220524898 \h </w:instrText>
            </w:r>
            <w:r>
              <w:rPr>
                <w:noProof/>
                <w:webHidden/>
              </w:rPr>
            </w:r>
            <w:r>
              <w:rPr>
                <w:noProof/>
                <w:webHidden/>
              </w:rPr>
              <w:fldChar w:fldCharType="separate"/>
            </w:r>
            <w:r>
              <w:rPr>
                <w:noProof/>
                <w:webHidden/>
              </w:rPr>
              <w:t>5</w:t>
            </w:r>
            <w:r>
              <w:rPr>
                <w:noProof/>
                <w:webHidden/>
              </w:rPr>
              <w:fldChar w:fldCharType="end"/>
            </w:r>
          </w:hyperlink>
        </w:p>
        <w:p w14:paraId="25831538" w14:textId="511BAEBB"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899" w:history="1">
            <w:r w:rsidRPr="0029515A">
              <w:rPr>
                <w:rStyle w:val="Hyperlink"/>
                <w:noProof/>
              </w:rPr>
              <w:t>3. Spark Cluster Architecture</w:t>
            </w:r>
            <w:r>
              <w:rPr>
                <w:noProof/>
                <w:webHidden/>
              </w:rPr>
              <w:tab/>
            </w:r>
            <w:r>
              <w:rPr>
                <w:noProof/>
                <w:webHidden/>
              </w:rPr>
              <w:fldChar w:fldCharType="begin"/>
            </w:r>
            <w:r>
              <w:rPr>
                <w:noProof/>
                <w:webHidden/>
              </w:rPr>
              <w:instrText xml:space="preserve"> PAGEREF _Toc220524899 \h </w:instrText>
            </w:r>
            <w:r>
              <w:rPr>
                <w:noProof/>
                <w:webHidden/>
              </w:rPr>
            </w:r>
            <w:r>
              <w:rPr>
                <w:noProof/>
                <w:webHidden/>
              </w:rPr>
              <w:fldChar w:fldCharType="separate"/>
            </w:r>
            <w:r>
              <w:rPr>
                <w:noProof/>
                <w:webHidden/>
              </w:rPr>
              <w:t>6</w:t>
            </w:r>
            <w:r>
              <w:rPr>
                <w:noProof/>
                <w:webHidden/>
              </w:rPr>
              <w:fldChar w:fldCharType="end"/>
            </w:r>
          </w:hyperlink>
        </w:p>
        <w:p w14:paraId="30D1C542" w14:textId="7C4907D6"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0" w:history="1">
            <w:r w:rsidRPr="0029515A">
              <w:rPr>
                <w:rStyle w:val="Hyperlink"/>
                <w:noProof/>
              </w:rPr>
              <w:t>3.1 Driver Program</w:t>
            </w:r>
            <w:r>
              <w:rPr>
                <w:noProof/>
                <w:webHidden/>
              </w:rPr>
              <w:tab/>
            </w:r>
            <w:r>
              <w:rPr>
                <w:noProof/>
                <w:webHidden/>
              </w:rPr>
              <w:fldChar w:fldCharType="begin"/>
            </w:r>
            <w:r>
              <w:rPr>
                <w:noProof/>
                <w:webHidden/>
              </w:rPr>
              <w:instrText xml:space="preserve"> PAGEREF _Toc220524900 \h </w:instrText>
            </w:r>
            <w:r>
              <w:rPr>
                <w:noProof/>
                <w:webHidden/>
              </w:rPr>
            </w:r>
            <w:r>
              <w:rPr>
                <w:noProof/>
                <w:webHidden/>
              </w:rPr>
              <w:fldChar w:fldCharType="separate"/>
            </w:r>
            <w:r>
              <w:rPr>
                <w:noProof/>
                <w:webHidden/>
              </w:rPr>
              <w:t>6</w:t>
            </w:r>
            <w:r>
              <w:rPr>
                <w:noProof/>
                <w:webHidden/>
              </w:rPr>
              <w:fldChar w:fldCharType="end"/>
            </w:r>
          </w:hyperlink>
        </w:p>
        <w:p w14:paraId="7A894C7D" w14:textId="64107C3A"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1" w:history="1">
            <w:r w:rsidRPr="0029515A">
              <w:rPr>
                <w:rStyle w:val="Hyperlink"/>
                <w:noProof/>
              </w:rPr>
              <w:t>3.2 Cluster Manager</w:t>
            </w:r>
            <w:r>
              <w:rPr>
                <w:noProof/>
                <w:webHidden/>
              </w:rPr>
              <w:tab/>
            </w:r>
            <w:r>
              <w:rPr>
                <w:noProof/>
                <w:webHidden/>
              </w:rPr>
              <w:fldChar w:fldCharType="begin"/>
            </w:r>
            <w:r>
              <w:rPr>
                <w:noProof/>
                <w:webHidden/>
              </w:rPr>
              <w:instrText xml:space="preserve"> PAGEREF _Toc220524901 \h </w:instrText>
            </w:r>
            <w:r>
              <w:rPr>
                <w:noProof/>
                <w:webHidden/>
              </w:rPr>
            </w:r>
            <w:r>
              <w:rPr>
                <w:noProof/>
                <w:webHidden/>
              </w:rPr>
              <w:fldChar w:fldCharType="separate"/>
            </w:r>
            <w:r>
              <w:rPr>
                <w:noProof/>
                <w:webHidden/>
              </w:rPr>
              <w:t>7</w:t>
            </w:r>
            <w:r>
              <w:rPr>
                <w:noProof/>
                <w:webHidden/>
              </w:rPr>
              <w:fldChar w:fldCharType="end"/>
            </w:r>
          </w:hyperlink>
        </w:p>
        <w:p w14:paraId="00485D9C" w14:textId="68C4EEBB"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2" w:history="1">
            <w:r w:rsidRPr="0029515A">
              <w:rPr>
                <w:rStyle w:val="Hyperlink"/>
                <w:noProof/>
              </w:rPr>
              <w:t>3.3 Worker Nodes and Executors</w:t>
            </w:r>
            <w:r>
              <w:rPr>
                <w:noProof/>
                <w:webHidden/>
              </w:rPr>
              <w:tab/>
            </w:r>
            <w:r>
              <w:rPr>
                <w:noProof/>
                <w:webHidden/>
              </w:rPr>
              <w:fldChar w:fldCharType="begin"/>
            </w:r>
            <w:r>
              <w:rPr>
                <w:noProof/>
                <w:webHidden/>
              </w:rPr>
              <w:instrText xml:space="preserve"> PAGEREF _Toc220524902 \h </w:instrText>
            </w:r>
            <w:r>
              <w:rPr>
                <w:noProof/>
                <w:webHidden/>
              </w:rPr>
            </w:r>
            <w:r>
              <w:rPr>
                <w:noProof/>
                <w:webHidden/>
              </w:rPr>
              <w:fldChar w:fldCharType="separate"/>
            </w:r>
            <w:r>
              <w:rPr>
                <w:noProof/>
                <w:webHidden/>
              </w:rPr>
              <w:t>8</w:t>
            </w:r>
            <w:r>
              <w:rPr>
                <w:noProof/>
                <w:webHidden/>
              </w:rPr>
              <w:fldChar w:fldCharType="end"/>
            </w:r>
          </w:hyperlink>
        </w:p>
        <w:p w14:paraId="733BE96F" w14:textId="46F8CA7C"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3" w:history="1">
            <w:r w:rsidRPr="0029515A">
              <w:rPr>
                <w:rStyle w:val="Hyperlink"/>
                <w:noProof/>
              </w:rPr>
              <w:t>3.4 Cluster Deployment Modes</w:t>
            </w:r>
            <w:r>
              <w:rPr>
                <w:noProof/>
                <w:webHidden/>
              </w:rPr>
              <w:tab/>
            </w:r>
            <w:r>
              <w:rPr>
                <w:noProof/>
                <w:webHidden/>
              </w:rPr>
              <w:fldChar w:fldCharType="begin"/>
            </w:r>
            <w:r>
              <w:rPr>
                <w:noProof/>
                <w:webHidden/>
              </w:rPr>
              <w:instrText xml:space="preserve"> PAGEREF _Toc220524903 \h </w:instrText>
            </w:r>
            <w:r>
              <w:rPr>
                <w:noProof/>
                <w:webHidden/>
              </w:rPr>
            </w:r>
            <w:r>
              <w:rPr>
                <w:noProof/>
                <w:webHidden/>
              </w:rPr>
              <w:fldChar w:fldCharType="separate"/>
            </w:r>
            <w:r>
              <w:rPr>
                <w:noProof/>
                <w:webHidden/>
              </w:rPr>
              <w:t>9</w:t>
            </w:r>
            <w:r>
              <w:rPr>
                <w:noProof/>
                <w:webHidden/>
              </w:rPr>
              <w:fldChar w:fldCharType="end"/>
            </w:r>
          </w:hyperlink>
        </w:p>
        <w:p w14:paraId="5C773744" w14:textId="3AA8DA2F"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04" w:history="1">
            <w:r w:rsidRPr="0029515A">
              <w:rPr>
                <w:rStyle w:val="Hyperlink"/>
                <w:noProof/>
              </w:rPr>
              <w:t>4. Spark Application Lifecycle</w:t>
            </w:r>
            <w:r>
              <w:rPr>
                <w:noProof/>
                <w:webHidden/>
              </w:rPr>
              <w:tab/>
            </w:r>
            <w:r>
              <w:rPr>
                <w:noProof/>
                <w:webHidden/>
              </w:rPr>
              <w:fldChar w:fldCharType="begin"/>
            </w:r>
            <w:r>
              <w:rPr>
                <w:noProof/>
                <w:webHidden/>
              </w:rPr>
              <w:instrText xml:space="preserve"> PAGEREF _Toc220524904 \h </w:instrText>
            </w:r>
            <w:r>
              <w:rPr>
                <w:noProof/>
                <w:webHidden/>
              </w:rPr>
            </w:r>
            <w:r>
              <w:rPr>
                <w:noProof/>
                <w:webHidden/>
              </w:rPr>
              <w:fldChar w:fldCharType="separate"/>
            </w:r>
            <w:r>
              <w:rPr>
                <w:noProof/>
                <w:webHidden/>
              </w:rPr>
              <w:t>9</w:t>
            </w:r>
            <w:r>
              <w:rPr>
                <w:noProof/>
                <w:webHidden/>
              </w:rPr>
              <w:fldChar w:fldCharType="end"/>
            </w:r>
          </w:hyperlink>
        </w:p>
        <w:p w14:paraId="6490222A" w14:textId="40B3189B"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5" w:history="1">
            <w:r w:rsidRPr="0029515A">
              <w:rPr>
                <w:rStyle w:val="Hyperlink"/>
                <w:noProof/>
              </w:rPr>
              <w:t>4.1 Application Submission</w:t>
            </w:r>
            <w:r>
              <w:rPr>
                <w:noProof/>
                <w:webHidden/>
              </w:rPr>
              <w:tab/>
            </w:r>
            <w:r>
              <w:rPr>
                <w:noProof/>
                <w:webHidden/>
              </w:rPr>
              <w:fldChar w:fldCharType="begin"/>
            </w:r>
            <w:r>
              <w:rPr>
                <w:noProof/>
                <w:webHidden/>
              </w:rPr>
              <w:instrText xml:space="preserve"> PAGEREF _Toc220524905 \h </w:instrText>
            </w:r>
            <w:r>
              <w:rPr>
                <w:noProof/>
                <w:webHidden/>
              </w:rPr>
            </w:r>
            <w:r>
              <w:rPr>
                <w:noProof/>
                <w:webHidden/>
              </w:rPr>
              <w:fldChar w:fldCharType="separate"/>
            </w:r>
            <w:r>
              <w:rPr>
                <w:noProof/>
                <w:webHidden/>
              </w:rPr>
              <w:t>9</w:t>
            </w:r>
            <w:r>
              <w:rPr>
                <w:noProof/>
                <w:webHidden/>
              </w:rPr>
              <w:fldChar w:fldCharType="end"/>
            </w:r>
          </w:hyperlink>
        </w:p>
        <w:p w14:paraId="087B85C5" w14:textId="3EB26888"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6" w:history="1">
            <w:r w:rsidRPr="0029515A">
              <w:rPr>
                <w:rStyle w:val="Hyperlink"/>
                <w:noProof/>
              </w:rPr>
              <w:t>4.2 Resource Allocation</w:t>
            </w:r>
            <w:r>
              <w:rPr>
                <w:noProof/>
                <w:webHidden/>
              </w:rPr>
              <w:tab/>
            </w:r>
            <w:r>
              <w:rPr>
                <w:noProof/>
                <w:webHidden/>
              </w:rPr>
              <w:fldChar w:fldCharType="begin"/>
            </w:r>
            <w:r>
              <w:rPr>
                <w:noProof/>
                <w:webHidden/>
              </w:rPr>
              <w:instrText xml:space="preserve"> PAGEREF _Toc220524906 \h </w:instrText>
            </w:r>
            <w:r>
              <w:rPr>
                <w:noProof/>
                <w:webHidden/>
              </w:rPr>
            </w:r>
            <w:r>
              <w:rPr>
                <w:noProof/>
                <w:webHidden/>
              </w:rPr>
              <w:fldChar w:fldCharType="separate"/>
            </w:r>
            <w:r>
              <w:rPr>
                <w:noProof/>
                <w:webHidden/>
              </w:rPr>
              <w:t>10</w:t>
            </w:r>
            <w:r>
              <w:rPr>
                <w:noProof/>
                <w:webHidden/>
              </w:rPr>
              <w:fldChar w:fldCharType="end"/>
            </w:r>
          </w:hyperlink>
        </w:p>
        <w:p w14:paraId="05C7883F" w14:textId="6AF1FA25"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7" w:history="1">
            <w:r w:rsidRPr="0029515A">
              <w:rPr>
                <w:rStyle w:val="Hyperlink"/>
                <w:noProof/>
              </w:rPr>
              <w:t>4.3 Task Execution</w:t>
            </w:r>
            <w:r>
              <w:rPr>
                <w:noProof/>
                <w:webHidden/>
              </w:rPr>
              <w:tab/>
            </w:r>
            <w:r>
              <w:rPr>
                <w:noProof/>
                <w:webHidden/>
              </w:rPr>
              <w:fldChar w:fldCharType="begin"/>
            </w:r>
            <w:r>
              <w:rPr>
                <w:noProof/>
                <w:webHidden/>
              </w:rPr>
              <w:instrText xml:space="preserve"> PAGEREF _Toc220524907 \h </w:instrText>
            </w:r>
            <w:r>
              <w:rPr>
                <w:noProof/>
                <w:webHidden/>
              </w:rPr>
            </w:r>
            <w:r>
              <w:rPr>
                <w:noProof/>
                <w:webHidden/>
              </w:rPr>
              <w:fldChar w:fldCharType="separate"/>
            </w:r>
            <w:r>
              <w:rPr>
                <w:noProof/>
                <w:webHidden/>
              </w:rPr>
              <w:t>11</w:t>
            </w:r>
            <w:r>
              <w:rPr>
                <w:noProof/>
                <w:webHidden/>
              </w:rPr>
              <w:fldChar w:fldCharType="end"/>
            </w:r>
          </w:hyperlink>
        </w:p>
        <w:p w14:paraId="52C29CC5" w14:textId="556990CF"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08" w:history="1">
            <w:r w:rsidRPr="0029515A">
              <w:rPr>
                <w:rStyle w:val="Hyperlink"/>
                <w:noProof/>
              </w:rPr>
              <w:t>4.4 Application Termination</w:t>
            </w:r>
            <w:r>
              <w:rPr>
                <w:noProof/>
                <w:webHidden/>
              </w:rPr>
              <w:tab/>
            </w:r>
            <w:r>
              <w:rPr>
                <w:noProof/>
                <w:webHidden/>
              </w:rPr>
              <w:fldChar w:fldCharType="begin"/>
            </w:r>
            <w:r>
              <w:rPr>
                <w:noProof/>
                <w:webHidden/>
              </w:rPr>
              <w:instrText xml:space="preserve"> PAGEREF _Toc220524908 \h </w:instrText>
            </w:r>
            <w:r>
              <w:rPr>
                <w:noProof/>
                <w:webHidden/>
              </w:rPr>
            </w:r>
            <w:r>
              <w:rPr>
                <w:noProof/>
                <w:webHidden/>
              </w:rPr>
              <w:fldChar w:fldCharType="separate"/>
            </w:r>
            <w:r>
              <w:rPr>
                <w:noProof/>
                <w:webHidden/>
              </w:rPr>
              <w:t>12</w:t>
            </w:r>
            <w:r>
              <w:rPr>
                <w:noProof/>
                <w:webHidden/>
              </w:rPr>
              <w:fldChar w:fldCharType="end"/>
            </w:r>
          </w:hyperlink>
        </w:p>
        <w:p w14:paraId="0F052123" w14:textId="6BFCC7CB"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09" w:history="1">
            <w:r w:rsidRPr="0029515A">
              <w:rPr>
                <w:rStyle w:val="Hyperlink"/>
                <w:noProof/>
              </w:rPr>
              <w:t>5. Execution Model Deep Dive</w:t>
            </w:r>
            <w:r>
              <w:rPr>
                <w:noProof/>
                <w:webHidden/>
              </w:rPr>
              <w:tab/>
            </w:r>
            <w:r>
              <w:rPr>
                <w:noProof/>
                <w:webHidden/>
              </w:rPr>
              <w:fldChar w:fldCharType="begin"/>
            </w:r>
            <w:r>
              <w:rPr>
                <w:noProof/>
                <w:webHidden/>
              </w:rPr>
              <w:instrText xml:space="preserve"> PAGEREF _Toc220524909 \h </w:instrText>
            </w:r>
            <w:r>
              <w:rPr>
                <w:noProof/>
                <w:webHidden/>
              </w:rPr>
            </w:r>
            <w:r>
              <w:rPr>
                <w:noProof/>
                <w:webHidden/>
              </w:rPr>
              <w:fldChar w:fldCharType="separate"/>
            </w:r>
            <w:r>
              <w:rPr>
                <w:noProof/>
                <w:webHidden/>
              </w:rPr>
              <w:t>12</w:t>
            </w:r>
            <w:r>
              <w:rPr>
                <w:noProof/>
                <w:webHidden/>
              </w:rPr>
              <w:fldChar w:fldCharType="end"/>
            </w:r>
          </w:hyperlink>
        </w:p>
        <w:p w14:paraId="52D500F3" w14:textId="4C988178"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0" w:history="1">
            <w:r w:rsidRPr="0029515A">
              <w:rPr>
                <w:rStyle w:val="Hyperlink"/>
                <w:noProof/>
              </w:rPr>
              <w:t>5.1 Jobs, Stages, and Tasks</w:t>
            </w:r>
            <w:r>
              <w:rPr>
                <w:noProof/>
                <w:webHidden/>
              </w:rPr>
              <w:tab/>
            </w:r>
            <w:r>
              <w:rPr>
                <w:noProof/>
                <w:webHidden/>
              </w:rPr>
              <w:fldChar w:fldCharType="begin"/>
            </w:r>
            <w:r>
              <w:rPr>
                <w:noProof/>
                <w:webHidden/>
              </w:rPr>
              <w:instrText xml:space="preserve"> PAGEREF _Toc220524910 \h </w:instrText>
            </w:r>
            <w:r>
              <w:rPr>
                <w:noProof/>
                <w:webHidden/>
              </w:rPr>
            </w:r>
            <w:r>
              <w:rPr>
                <w:noProof/>
                <w:webHidden/>
              </w:rPr>
              <w:fldChar w:fldCharType="separate"/>
            </w:r>
            <w:r>
              <w:rPr>
                <w:noProof/>
                <w:webHidden/>
              </w:rPr>
              <w:t>12</w:t>
            </w:r>
            <w:r>
              <w:rPr>
                <w:noProof/>
                <w:webHidden/>
              </w:rPr>
              <w:fldChar w:fldCharType="end"/>
            </w:r>
          </w:hyperlink>
        </w:p>
        <w:p w14:paraId="50923DD2" w14:textId="05A39E93"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1" w:history="1">
            <w:r w:rsidRPr="0029515A">
              <w:rPr>
                <w:rStyle w:val="Hyperlink"/>
                <w:noProof/>
              </w:rPr>
              <w:t>5.2 Task Scheduling</w:t>
            </w:r>
            <w:r>
              <w:rPr>
                <w:noProof/>
                <w:webHidden/>
              </w:rPr>
              <w:tab/>
            </w:r>
            <w:r>
              <w:rPr>
                <w:noProof/>
                <w:webHidden/>
              </w:rPr>
              <w:fldChar w:fldCharType="begin"/>
            </w:r>
            <w:r>
              <w:rPr>
                <w:noProof/>
                <w:webHidden/>
              </w:rPr>
              <w:instrText xml:space="preserve"> PAGEREF _Toc220524911 \h </w:instrText>
            </w:r>
            <w:r>
              <w:rPr>
                <w:noProof/>
                <w:webHidden/>
              </w:rPr>
            </w:r>
            <w:r>
              <w:rPr>
                <w:noProof/>
                <w:webHidden/>
              </w:rPr>
              <w:fldChar w:fldCharType="separate"/>
            </w:r>
            <w:r>
              <w:rPr>
                <w:noProof/>
                <w:webHidden/>
              </w:rPr>
              <w:t>13</w:t>
            </w:r>
            <w:r>
              <w:rPr>
                <w:noProof/>
                <w:webHidden/>
              </w:rPr>
              <w:fldChar w:fldCharType="end"/>
            </w:r>
          </w:hyperlink>
        </w:p>
        <w:p w14:paraId="155A8F70" w14:textId="38DB910B"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2" w:history="1">
            <w:r w:rsidRPr="0029515A">
              <w:rPr>
                <w:rStyle w:val="Hyperlink"/>
                <w:noProof/>
              </w:rPr>
              <w:t>5.3 Speculative Execution</w:t>
            </w:r>
            <w:r>
              <w:rPr>
                <w:noProof/>
                <w:webHidden/>
              </w:rPr>
              <w:tab/>
            </w:r>
            <w:r>
              <w:rPr>
                <w:noProof/>
                <w:webHidden/>
              </w:rPr>
              <w:fldChar w:fldCharType="begin"/>
            </w:r>
            <w:r>
              <w:rPr>
                <w:noProof/>
                <w:webHidden/>
              </w:rPr>
              <w:instrText xml:space="preserve"> PAGEREF _Toc220524912 \h </w:instrText>
            </w:r>
            <w:r>
              <w:rPr>
                <w:noProof/>
                <w:webHidden/>
              </w:rPr>
            </w:r>
            <w:r>
              <w:rPr>
                <w:noProof/>
                <w:webHidden/>
              </w:rPr>
              <w:fldChar w:fldCharType="separate"/>
            </w:r>
            <w:r>
              <w:rPr>
                <w:noProof/>
                <w:webHidden/>
              </w:rPr>
              <w:t>14</w:t>
            </w:r>
            <w:r>
              <w:rPr>
                <w:noProof/>
                <w:webHidden/>
              </w:rPr>
              <w:fldChar w:fldCharType="end"/>
            </w:r>
          </w:hyperlink>
        </w:p>
        <w:p w14:paraId="4E3D6F9D" w14:textId="7FE00BE6"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13" w:history="1">
            <w:r w:rsidRPr="0029515A">
              <w:rPr>
                <w:rStyle w:val="Hyperlink"/>
                <w:noProof/>
              </w:rPr>
              <w:t>6. DAG Scheduler Architecture</w:t>
            </w:r>
            <w:r>
              <w:rPr>
                <w:noProof/>
                <w:webHidden/>
              </w:rPr>
              <w:tab/>
            </w:r>
            <w:r>
              <w:rPr>
                <w:noProof/>
                <w:webHidden/>
              </w:rPr>
              <w:fldChar w:fldCharType="begin"/>
            </w:r>
            <w:r>
              <w:rPr>
                <w:noProof/>
                <w:webHidden/>
              </w:rPr>
              <w:instrText xml:space="preserve"> PAGEREF _Toc220524913 \h </w:instrText>
            </w:r>
            <w:r>
              <w:rPr>
                <w:noProof/>
                <w:webHidden/>
              </w:rPr>
            </w:r>
            <w:r>
              <w:rPr>
                <w:noProof/>
                <w:webHidden/>
              </w:rPr>
              <w:fldChar w:fldCharType="separate"/>
            </w:r>
            <w:r>
              <w:rPr>
                <w:noProof/>
                <w:webHidden/>
              </w:rPr>
              <w:t>15</w:t>
            </w:r>
            <w:r>
              <w:rPr>
                <w:noProof/>
                <w:webHidden/>
              </w:rPr>
              <w:fldChar w:fldCharType="end"/>
            </w:r>
          </w:hyperlink>
        </w:p>
        <w:p w14:paraId="25EFAF28" w14:textId="0AC3861B"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4" w:history="1">
            <w:r w:rsidRPr="0029515A">
              <w:rPr>
                <w:rStyle w:val="Hyperlink"/>
                <w:noProof/>
              </w:rPr>
              <w:t>6.1 DAG Construction</w:t>
            </w:r>
            <w:r>
              <w:rPr>
                <w:noProof/>
                <w:webHidden/>
              </w:rPr>
              <w:tab/>
            </w:r>
            <w:r>
              <w:rPr>
                <w:noProof/>
                <w:webHidden/>
              </w:rPr>
              <w:fldChar w:fldCharType="begin"/>
            </w:r>
            <w:r>
              <w:rPr>
                <w:noProof/>
                <w:webHidden/>
              </w:rPr>
              <w:instrText xml:space="preserve"> PAGEREF _Toc220524914 \h </w:instrText>
            </w:r>
            <w:r>
              <w:rPr>
                <w:noProof/>
                <w:webHidden/>
              </w:rPr>
            </w:r>
            <w:r>
              <w:rPr>
                <w:noProof/>
                <w:webHidden/>
              </w:rPr>
              <w:fldChar w:fldCharType="separate"/>
            </w:r>
            <w:r>
              <w:rPr>
                <w:noProof/>
                <w:webHidden/>
              </w:rPr>
              <w:t>15</w:t>
            </w:r>
            <w:r>
              <w:rPr>
                <w:noProof/>
                <w:webHidden/>
              </w:rPr>
              <w:fldChar w:fldCharType="end"/>
            </w:r>
          </w:hyperlink>
        </w:p>
        <w:p w14:paraId="771F5231" w14:textId="363B2133"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5" w:history="1">
            <w:r w:rsidRPr="0029515A">
              <w:rPr>
                <w:rStyle w:val="Hyperlink"/>
                <w:noProof/>
              </w:rPr>
              <w:t>6.2 Stage Boundary Determination</w:t>
            </w:r>
            <w:r>
              <w:rPr>
                <w:noProof/>
                <w:webHidden/>
              </w:rPr>
              <w:tab/>
            </w:r>
            <w:r>
              <w:rPr>
                <w:noProof/>
                <w:webHidden/>
              </w:rPr>
              <w:fldChar w:fldCharType="begin"/>
            </w:r>
            <w:r>
              <w:rPr>
                <w:noProof/>
                <w:webHidden/>
              </w:rPr>
              <w:instrText xml:space="preserve"> PAGEREF _Toc220524915 \h </w:instrText>
            </w:r>
            <w:r>
              <w:rPr>
                <w:noProof/>
                <w:webHidden/>
              </w:rPr>
            </w:r>
            <w:r>
              <w:rPr>
                <w:noProof/>
                <w:webHidden/>
              </w:rPr>
              <w:fldChar w:fldCharType="separate"/>
            </w:r>
            <w:r>
              <w:rPr>
                <w:noProof/>
                <w:webHidden/>
              </w:rPr>
              <w:t>16</w:t>
            </w:r>
            <w:r>
              <w:rPr>
                <w:noProof/>
                <w:webHidden/>
              </w:rPr>
              <w:fldChar w:fldCharType="end"/>
            </w:r>
          </w:hyperlink>
        </w:p>
        <w:p w14:paraId="07A118A4" w14:textId="53925EC8"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6" w:history="1">
            <w:r w:rsidRPr="0029515A">
              <w:rPr>
                <w:rStyle w:val="Hyperlink"/>
                <w:noProof/>
              </w:rPr>
              <w:t>6.3 Task Set Generation</w:t>
            </w:r>
            <w:r>
              <w:rPr>
                <w:noProof/>
                <w:webHidden/>
              </w:rPr>
              <w:tab/>
            </w:r>
            <w:r>
              <w:rPr>
                <w:noProof/>
                <w:webHidden/>
              </w:rPr>
              <w:fldChar w:fldCharType="begin"/>
            </w:r>
            <w:r>
              <w:rPr>
                <w:noProof/>
                <w:webHidden/>
              </w:rPr>
              <w:instrText xml:space="preserve"> PAGEREF _Toc220524916 \h </w:instrText>
            </w:r>
            <w:r>
              <w:rPr>
                <w:noProof/>
                <w:webHidden/>
              </w:rPr>
            </w:r>
            <w:r>
              <w:rPr>
                <w:noProof/>
                <w:webHidden/>
              </w:rPr>
              <w:fldChar w:fldCharType="separate"/>
            </w:r>
            <w:r>
              <w:rPr>
                <w:noProof/>
                <w:webHidden/>
              </w:rPr>
              <w:t>17</w:t>
            </w:r>
            <w:r>
              <w:rPr>
                <w:noProof/>
                <w:webHidden/>
              </w:rPr>
              <w:fldChar w:fldCharType="end"/>
            </w:r>
          </w:hyperlink>
        </w:p>
        <w:p w14:paraId="4A3B025A" w14:textId="253745C9"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7" w:history="1">
            <w:r w:rsidRPr="0029515A">
              <w:rPr>
                <w:rStyle w:val="Hyperlink"/>
                <w:noProof/>
              </w:rPr>
              <w:t>6.4 DAG Visualization</w:t>
            </w:r>
            <w:r>
              <w:rPr>
                <w:noProof/>
                <w:webHidden/>
              </w:rPr>
              <w:tab/>
            </w:r>
            <w:r>
              <w:rPr>
                <w:noProof/>
                <w:webHidden/>
              </w:rPr>
              <w:fldChar w:fldCharType="begin"/>
            </w:r>
            <w:r>
              <w:rPr>
                <w:noProof/>
                <w:webHidden/>
              </w:rPr>
              <w:instrText xml:space="preserve"> PAGEREF _Toc220524917 \h </w:instrText>
            </w:r>
            <w:r>
              <w:rPr>
                <w:noProof/>
                <w:webHidden/>
              </w:rPr>
            </w:r>
            <w:r>
              <w:rPr>
                <w:noProof/>
                <w:webHidden/>
              </w:rPr>
              <w:fldChar w:fldCharType="separate"/>
            </w:r>
            <w:r>
              <w:rPr>
                <w:noProof/>
                <w:webHidden/>
              </w:rPr>
              <w:t>17</w:t>
            </w:r>
            <w:r>
              <w:rPr>
                <w:noProof/>
                <w:webHidden/>
              </w:rPr>
              <w:fldChar w:fldCharType="end"/>
            </w:r>
          </w:hyperlink>
        </w:p>
        <w:p w14:paraId="54D60811" w14:textId="562D70F0"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18" w:history="1">
            <w:r w:rsidRPr="0029515A">
              <w:rPr>
                <w:rStyle w:val="Hyperlink"/>
                <w:noProof/>
              </w:rPr>
              <w:t>7. Transformations: Narrow vs Wide</w:t>
            </w:r>
            <w:r>
              <w:rPr>
                <w:noProof/>
                <w:webHidden/>
              </w:rPr>
              <w:tab/>
            </w:r>
            <w:r>
              <w:rPr>
                <w:noProof/>
                <w:webHidden/>
              </w:rPr>
              <w:fldChar w:fldCharType="begin"/>
            </w:r>
            <w:r>
              <w:rPr>
                <w:noProof/>
                <w:webHidden/>
              </w:rPr>
              <w:instrText xml:space="preserve"> PAGEREF _Toc220524918 \h </w:instrText>
            </w:r>
            <w:r>
              <w:rPr>
                <w:noProof/>
                <w:webHidden/>
              </w:rPr>
            </w:r>
            <w:r>
              <w:rPr>
                <w:noProof/>
                <w:webHidden/>
              </w:rPr>
              <w:fldChar w:fldCharType="separate"/>
            </w:r>
            <w:r>
              <w:rPr>
                <w:noProof/>
                <w:webHidden/>
              </w:rPr>
              <w:t>18</w:t>
            </w:r>
            <w:r>
              <w:rPr>
                <w:noProof/>
                <w:webHidden/>
              </w:rPr>
              <w:fldChar w:fldCharType="end"/>
            </w:r>
          </w:hyperlink>
        </w:p>
        <w:p w14:paraId="3200580E" w14:textId="00B994E2"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19" w:history="1">
            <w:r w:rsidRPr="0029515A">
              <w:rPr>
                <w:rStyle w:val="Hyperlink"/>
                <w:noProof/>
              </w:rPr>
              <w:t>7.1 Narrow Transformations</w:t>
            </w:r>
            <w:r>
              <w:rPr>
                <w:noProof/>
                <w:webHidden/>
              </w:rPr>
              <w:tab/>
            </w:r>
            <w:r>
              <w:rPr>
                <w:noProof/>
                <w:webHidden/>
              </w:rPr>
              <w:fldChar w:fldCharType="begin"/>
            </w:r>
            <w:r>
              <w:rPr>
                <w:noProof/>
                <w:webHidden/>
              </w:rPr>
              <w:instrText xml:space="preserve"> PAGEREF _Toc220524919 \h </w:instrText>
            </w:r>
            <w:r>
              <w:rPr>
                <w:noProof/>
                <w:webHidden/>
              </w:rPr>
            </w:r>
            <w:r>
              <w:rPr>
                <w:noProof/>
                <w:webHidden/>
              </w:rPr>
              <w:fldChar w:fldCharType="separate"/>
            </w:r>
            <w:r>
              <w:rPr>
                <w:noProof/>
                <w:webHidden/>
              </w:rPr>
              <w:t>18</w:t>
            </w:r>
            <w:r>
              <w:rPr>
                <w:noProof/>
                <w:webHidden/>
              </w:rPr>
              <w:fldChar w:fldCharType="end"/>
            </w:r>
          </w:hyperlink>
        </w:p>
        <w:p w14:paraId="523EEFCB" w14:textId="62F792AC"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0" w:history="1">
            <w:r w:rsidRPr="0029515A">
              <w:rPr>
                <w:rStyle w:val="Hyperlink"/>
                <w:noProof/>
              </w:rPr>
              <w:t>7.2 Wide Transformations</w:t>
            </w:r>
            <w:r>
              <w:rPr>
                <w:noProof/>
                <w:webHidden/>
              </w:rPr>
              <w:tab/>
            </w:r>
            <w:r>
              <w:rPr>
                <w:noProof/>
                <w:webHidden/>
              </w:rPr>
              <w:fldChar w:fldCharType="begin"/>
            </w:r>
            <w:r>
              <w:rPr>
                <w:noProof/>
                <w:webHidden/>
              </w:rPr>
              <w:instrText xml:space="preserve"> PAGEREF _Toc220524920 \h </w:instrText>
            </w:r>
            <w:r>
              <w:rPr>
                <w:noProof/>
                <w:webHidden/>
              </w:rPr>
            </w:r>
            <w:r>
              <w:rPr>
                <w:noProof/>
                <w:webHidden/>
              </w:rPr>
              <w:fldChar w:fldCharType="separate"/>
            </w:r>
            <w:r>
              <w:rPr>
                <w:noProof/>
                <w:webHidden/>
              </w:rPr>
              <w:t>19</w:t>
            </w:r>
            <w:r>
              <w:rPr>
                <w:noProof/>
                <w:webHidden/>
              </w:rPr>
              <w:fldChar w:fldCharType="end"/>
            </w:r>
          </w:hyperlink>
        </w:p>
        <w:p w14:paraId="53822F5D" w14:textId="1F8B271E"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1" w:history="1">
            <w:r w:rsidRPr="0029515A">
              <w:rPr>
                <w:rStyle w:val="Hyperlink"/>
                <w:noProof/>
              </w:rPr>
              <w:t>7.3 Performance Implications</w:t>
            </w:r>
            <w:r>
              <w:rPr>
                <w:noProof/>
                <w:webHidden/>
              </w:rPr>
              <w:tab/>
            </w:r>
            <w:r>
              <w:rPr>
                <w:noProof/>
                <w:webHidden/>
              </w:rPr>
              <w:fldChar w:fldCharType="begin"/>
            </w:r>
            <w:r>
              <w:rPr>
                <w:noProof/>
                <w:webHidden/>
              </w:rPr>
              <w:instrText xml:space="preserve"> PAGEREF _Toc220524921 \h </w:instrText>
            </w:r>
            <w:r>
              <w:rPr>
                <w:noProof/>
                <w:webHidden/>
              </w:rPr>
            </w:r>
            <w:r>
              <w:rPr>
                <w:noProof/>
                <w:webHidden/>
              </w:rPr>
              <w:fldChar w:fldCharType="separate"/>
            </w:r>
            <w:r>
              <w:rPr>
                <w:noProof/>
                <w:webHidden/>
              </w:rPr>
              <w:t>20</w:t>
            </w:r>
            <w:r>
              <w:rPr>
                <w:noProof/>
                <w:webHidden/>
              </w:rPr>
              <w:fldChar w:fldCharType="end"/>
            </w:r>
          </w:hyperlink>
        </w:p>
        <w:p w14:paraId="445FDCD9" w14:textId="17A1F43D"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22" w:history="1">
            <w:r w:rsidRPr="0029515A">
              <w:rPr>
                <w:rStyle w:val="Hyperlink"/>
                <w:noProof/>
              </w:rPr>
              <w:t>8. Shuffle Architecture</w:t>
            </w:r>
            <w:r>
              <w:rPr>
                <w:noProof/>
                <w:webHidden/>
              </w:rPr>
              <w:tab/>
            </w:r>
            <w:r>
              <w:rPr>
                <w:noProof/>
                <w:webHidden/>
              </w:rPr>
              <w:fldChar w:fldCharType="begin"/>
            </w:r>
            <w:r>
              <w:rPr>
                <w:noProof/>
                <w:webHidden/>
              </w:rPr>
              <w:instrText xml:space="preserve"> PAGEREF _Toc220524922 \h </w:instrText>
            </w:r>
            <w:r>
              <w:rPr>
                <w:noProof/>
                <w:webHidden/>
              </w:rPr>
            </w:r>
            <w:r>
              <w:rPr>
                <w:noProof/>
                <w:webHidden/>
              </w:rPr>
              <w:fldChar w:fldCharType="separate"/>
            </w:r>
            <w:r>
              <w:rPr>
                <w:noProof/>
                <w:webHidden/>
              </w:rPr>
              <w:t>20</w:t>
            </w:r>
            <w:r>
              <w:rPr>
                <w:noProof/>
                <w:webHidden/>
              </w:rPr>
              <w:fldChar w:fldCharType="end"/>
            </w:r>
          </w:hyperlink>
        </w:p>
        <w:p w14:paraId="2CA85769" w14:textId="5CC09D13"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3" w:history="1">
            <w:r w:rsidRPr="0029515A">
              <w:rPr>
                <w:rStyle w:val="Hyperlink"/>
                <w:noProof/>
              </w:rPr>
              <w:t>8.1 Shuffle Write Phase</w:t>
            </w:r>
            <w:r>
              <w:rPr>
                <w:noProof/>
                <w:webHidden/>
              </w:rPr>
              <w:tab/>
            </w:r>
            <w:r>
              <w:rPr>
                <w:noProof/>
                <w:webHidden/>
              </w:rPr>
              <w:fldChar w:fldCharType="begin"/>
            </w:r>
            <w:r>
              <w:rPr>
                <w:noProof/>
                <w:webHidden/>
              </w:rPr>
              <w:instrText xml:space="preserve"> PAGEREF _Toc220524923 \h </w:instrText>
            </w:r>
            <w:r>
              <w:rPr>
                <w:noProof/>
                <w:webHidden/>
              </w:rPr>
            </w:r>
            <w:r>
              <w:rPr>
                <w:noProof/>
                <w:webHidden/>
              </w:rPr>
              <w:fldChar w:fldCharType="separate"/>
            </w:r>
            <w:r>
              <w:rPr>
                <w:noProof/>
                <w:webHidden/>
              </w:rPr>
              <w:t>20</w:t>
            </w:r>
            <w:r>
              <w:rPr>
                <w:noProof/>
                <w:webHidden/>
              </w:rPr>
              <w:fldChar w:fldCharType="end"/>
            </w:r>
          </w:hyperlink>
        </w:p>
        <w:p w14:paraId="512E242C" w14:textId="6E8FB824"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4" w:history="1">
            <w:r w:rsidRPr="0029515A">
              <w:rPr>
                <w:rStyle w:val="Hyperlink"/>
                <w:noProof/>
              </w:rPr>
              <w:t>8.2 Shuffle Read Phase</w:t>
            </w:r>
            <w:r>
              <w:rPr>
                <w:noProof/>
                <w:webHidden/>
              </w:rPr>
              <w:tab/>
            </w:r>
            <w:r>
              <w:rPr>
                <w:noProof/>
                <w:webHidden/>
              </w:rPr>
              <w:fldChar w:fldCharType="begin"/>
            </w:r>
            <w:r>
              <w:rPr>
                <w:noProof/>
                <w:webHidden/>
              </w:rPr>
              <w:instrText xml:space="preserve"> PAGEREF _Toc220524924 \h </w:instrText>
            </w:r>
            <w:r>
              <w:rPr>
                <w:noProof/>
                <w:webHidden/>
              </w:rPr>
            </w:r>
            <w:r>
              <w:rPr>
                <w:noProof/>
                <w:webHidden/>
              </w:rPr>
              <w:fldChar w:fldCharType="separate"/>
            </w:r>
            <w:r>
              <w:rPr>
                <w:noProof/>
                <w:webHidden/>
              </w:rPr>
              <w:t>21</w:t>
            </w:r>
            <w:r>
              <w:rPr>
                <w:noProof/>
                <w:webHidden/>
              </w:rPr>
              <w:fldChar w:fldCharType="end"/>
            </w:r>
          </w:hyperlink>
        </w:p>
        <w:p w14:paraId="722E7B55" w14:textId="5BB918D1"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5" w:history="1">
            <w:r w:rsidRPr="0029515A">
              <w:rPr>
                <w:rStyle w:val="Hyperlink"/>
                <w:noProof/>
              </w:rPr>
              <w:t>8.3 Shuffle Managers</w:t>
            </w:r>
            <w:r>
              <w:rPr>
                <w:noProof/>
                <w:webHidden/>
              </w:rPr>
              <w:tab/>
            </w:r>
            <w:r>
              <w:rPr>
                <w:noProof/>
                <w:webHidden/>
              </w:rPr>
              <w:fldChar w:fldCharType="begin"/>
            </w:r>
            <w:r>
              <w:rPr>
                <w:noProof/>
                <w:webHidden/>
              </w:rPr>
              <w:instrText xml:space="preserve"> PAGEREF _Toc220524925 \h </w:instrText>
            </w:r>
            <w:r>
              <w:rPr>
                <w:noProof/>
                <w:webHidden/>
              </w:rPr>
            </w:r>
            <w:r>
              <w:rPr>
                <w:noProof/>
                <w:webHidden/>
              </w:rPr>
              <w:fldChar w:fldCharType="separate"/>
            </w:r>
            <w:r>
              <w:rPr>
                <w:noProof/>
                <w:webHidden/>
              </w:rPr>
              <w:t>22</w:t>
            </w:r>
            <w:r>
              <w:rPr>
                <w:noProof/>
                <w:webHidden/>
              </w:rPr>
              <w:fldChar w:fldCharType="end"/>
            </w:r>
          </w:hyperlink>
        </w:p>
        <w:p w14:paraId="7C3E536D" w14:textId="1FBCD8AC"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6" w:history="1">
            <w:r w:rsidRPr="0029515A">
              <w:rPr>
                <w:rStyle w:val="Hyperlink"/>
                <w:noProof/>
              </w:rPr>
              <w:t>8.4 Shuffle Optimization Techniques</w:t>
            </w:r>
            <w:r>
              <w:rPr>
                <w:noProof/>
                <w:webHidden/>
              </w:rPr>
              <w:tab/>
            </w:r>
            <w:r>
              <w:rPr>
                <w:noProof/>
                <w:webHidden/>
              </w:rPr>
              <w:fldChar w:fldCharType="begin"/>
            </w:r>
            <w:r>
              <w:rPr>
                <w:noProof/>
                <w:webHidden/>
              </w:rPr>
              <w:instrText xml:space="preserve"> PAGEREF _Toc220524926 \h </w:instrText>
            </w:r>
            <w:r>
              <w:rPr>
                <w:noProof/>
                <w:webHidden/>
              </w:rPr>
            </w:r>
            <w:r>
              <w:rPr>
                <w:noProof/>
                <w:webHidden/>
              </w:rPr>
              <w:fldChar w:fldCharType="separate"/>
            </w:r>
            <w:r>
              <w:rPr>
                <w:noProof/>
                <w:webHidden/>
              </w:rPr>
              <w:t>23</w:t>
            </w:r>
            <w:r>
              <w:rPr>
                <w:noProof/>
                <w:webHidden/>
              </w:rPr>
              <w:fldChar w:fldCharType="end"/>
            </w:r>
          </w:hyperlink>
        </w:p>
        <w:p w14:paraId="7E137DFF" w14:textId="315A2870"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27" w:history="1">
            <w:r w:rsidRPr="0029515A">
              <w:rPr>
                <w:rStyle w:val="Hyperlink"/>
                <w:noProof/>
              </w:rPr>
              <w:t>9. Catalyst Optimizer</w:t>
            </w:r>
            <w:r>
              <w:rPr>
                <w:noProof/>
                <w:webHidden/>
              </w:rPr>
              <w:tab/>
            </w:r>
            <w:r>
              <w:rPr>
                <w:noProof/>
                <w:webHidden/>
              </w:rPr>
              <w:fldChar w:fldCharType="begin"/>
            </w:r>
            <w:r>
              <w:rPr>
                <w:noProof/>
                <w:webHidden/>
              </w:rPr>
              <w:instrText xml:space="preserve"> PAGEREF _Toc220524927 \h </w:instrText>
            </w:r>
            <w:r>
              <w:rPr>
                <w:noProof/>
                <w:webHidden/>
              </w:rPr>
            </w:r>
            <w:r>
              <w:rPr>
                <w:noProof/>
                <w:webHidden/>
              </w:rPr>
              <w:fldChar w:fldCharType="separate"/>
            </w:r>
            <w:r>
              <w:rPr>
                <w:noProof/>
                <w:webHidden/>
              </w:rPr>
              <w:t>23</w:t>
            </w:r>
            <w:r>
              <w:rPr>
                <w:noProof/>
                <w:webHidden/>
              </w:rPr>
              <w:fldChar w:fldCharType="end"/>
            </w:r>
          </w:hyperlink>
        </w:p>
        <w:p w14:paraId="4CD59426" w14:textId="02FD2650"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8" w:history="1">
            <w:r w:rsidRPr="0029515A">
              <w:rPr>
                <w:rStyle w:val="Hyperlink"/>
                <w:noProof/>
              </w:rPr>
              <w:t>9.1 Query Planning Pipeline</w:t>
            </w:r>
            <w:r>
              <w:rPr>
                <w:noProof/>
                <w:webHidden/>
              </w:rPr>
              <w:tab/>
            </w:r>
            <w:r>
              <w:rPr>
                <w:noProof/>
                <w:webHidden/>
              </w:rPr>
              <w:fldChar w:fldCharType="begin"/>
            </w:r>
            <w:r>
              <w:rPr>
                <w:noProof/>
                <w:webHidden/>
              </w:rPr>
              <w:instrText xml:space="preserve"> PAGEREF _Toc220524928 \h </w:instrText>
            </w:r>
            <w:r>
              <w:rPr>
                <w:noProof/>
                <w:webHidden/>
              </w:rPr>
            </w:r>
            <w:r>
              <w:rPr>
                <w:noProof/>
                <w:webHidden/>
              </w:rPr>
              <w:fldChar w:fldCharType="separate"/>
            </w:r>
            <w:r>
              <w:rPr>
                <w:noProof/>
                <w:webHidden/>
              </w:rPr>
              <w:t>23</w:t>
            </w:r>
            <w:r>
              <w:rPr>
                <w:noProof/>
                <w:webHidden/>
              </w:rPr>
              <w:fldChar w:fldCharType="end"/>
            </w:r>
          </w:hyperlink>
        </w:p>
        <w:p w14:paraId="38A16107" w14:textId="3515C54A"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29" w:history="1">
            <w:r w:rsidRPr="0029515A">
              <w:rPr>
                <w:rStyle w:val="Hyperlink"/>
                <w:noProof/>
              </w:rPr>
              <w:t>9.2 Logical Plan Optimization</w:t>
            </w:r>
            <w:r>
              <w:rPr>
                <w:noProof/>
                <w:webHidden/>
              </w:rPr>
              <w:tab/>
            </w:r>
            <w:r>
              <w:rPr>
                <w:noProof/>
                <w:webHidden/>
              </w:rPr>
              <w:fldChar w:fldCharType="begin"/>
            </w:r>
            <w:r>
              <w:rPr>
                <w:noProof/>
                <w:webHidden/>
              </w:rPr>
              <w:instrText xml:space="preserve"> PAGEREF _Toc220524929 \h </w:instrText>
            </w:r>
            <w:r>
              <w:rPr>
                <w:noProof/>
                <w:webHidden/>
              </w:rPr>
            </w:r>
            <w:r>
              <w:rPr>
                <w:noProof/>
                <w:webHidden/>
              </w:rPr>
              <w:fldChar w:fldCharType="separate"/>
            </w:r>
            <w:r>
              <w:rPr>
                <w:noProof/>
                <w:webHidden/>
              </w:rPr>
              <w:t>24</w:t>
            </w:r>
            <w:r>
              <w:rPr>
                <w:noProof/>
                <w:webHidden/>
              </w:rPr>
              <w:fldChar w:fldCharType="end"/>
            </w:r>
          </w:hyperlink>
        </w:p>
        <w:p w14:paraId="2214209D" w14:textId="3CEC3D67"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0" w:history="1">
            <w:r w:rsidRPr="0029515A">
              <w:rPr>
                <w:rStyle w:val="Hyperlink"/>
                <w:noProof/>
              </w:rPr>
              <w:t>9.3 Physical Plan Selection</w:t>
            </w:r>
            <w:r>
              <w:rPr>
                <w:noProof/>
                <w:webHidden/>
              </w:rPr>
              <w:tab/>
            </w:r>
            <w:r>
              <w:rPr>
                <w:noProof/>
                <w:webHidden/>
              </w:rPr>
              <w:fldChar w:fldCharType="begin"/>
            </w:r>
            <w:r>
              <w:rPr>
                <w:noProof/>
                <w:webHidden/>
              </w:rPr>
              <w:instrText xml:space="preserve"> PAGEREF _Toc220524930 \h </w:instrText>
            </w:r>
            <w:r>
              <w:rPr>
                <w:noProof/>
                <w:webHidden/>
              </w:rPr>
            </w:r>
            <w:r>
              <w:rPr>
                <w:noProof/>
                <w:webHidden/>
              </w:rPr>
              <w:fldChar w:fldCharType="separate"/>
            </w:r>
            <w:r>
              <w:rPr>
                <w:noProof/>
                <w:webHidden/>
              </w:rPr>
              <w:t>25</w:t>
            </w:r>
            <w:r>
              <w:rPr>
                <w:noProof/>
                <w:webHidden/>
              </w:rPr>
              <w:fldChar w:fldCharType="end"/>
            </w:r>
          </w:hyperlink>
        </w:p>
        <w:p w14:paraId="7933DD0E" w14:textId="6A5EACA3"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1" w:history="1">
            <w:r w:rsidRPr="0029515A">
              <w:rPr>
                <w:rStyle w:val="Hyperlink"/>
                <w:noProof/>
              </w:rPr>
              <w:t>9.4 Code Generation</w:t>
            </w:r>
            <w:r>
              <w:rPr>
                <w:noProof/>
                <w:webHidden/>
              </w:rPr>
              <w:tab/>
            </w:r>
            <w:r>
              <w:rPr>
                <w:noProof/>
                <w:webHidden/>
              </w:rPr>
              <w:fldChar w:fldCharType="begin"/>
            </w:r>
            <w:r>
              <w:rPr>
                <w:noProof/>
                <w:webHidden/>
              </w:rPr>
              <w:instrText xml:space="preserve"> PAGEREF _Toc220524931 \h </w:instrText>
            </w:r>
            <w:r>
              <w:rPr>
                <w:noProof/>
                <w:webHidden/>
              </w:rPr>
            </w:r>
            <w:r>
              <w:rPr>
                <w:noProof/>
                <w:webHidden/>
              </w:rPr>
              <w:fldChar w:fldCharType="separate"/>
            </w:r>
            <w:r>
              <w:rPr>
                <w:noProof/>
                <w:webHidden/>
              </w:rPr>
              <w:t>26</w:t>
            </w:r>
            <w:r>
              <w:rPr>
                <w:noProof/>
                <w:webHidden/>
              </w:rPr>
              <w:fldChar w:fldCharType="end"/>
            </w:r>
          </w:hyperlink>
        </w:p>
        <w:p w14:paraId="55B460DD" w14:textId="3E9714B2"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32" w:history="1">
            <w:r w:rsidRPr="0029515A">
              <w:rPr>
                <w:rStyle w:val="Hyperlink"/>
                <w:noProof/>
              </w:rPr>
              <w:t>10. Tungsten Execution Engine</w:t>
            </w:r>
            <w:r>
              <w:rPr>
                <w:noProof/>
                <w:webHidden/>
              </w:rPr>
              <w:tab/>
            </w:r>
            <w:r>
              <w:rPr>
                <w:noProof/>
                <w:webHidden/>
              </w:rPr>
              <w:fldChar w:fldCharType="begin"/>
            </w:r>
            <w:r>
              <w:rPr>
                <w:noProof/>
                <w:webHidden/>
              </w:rPr>
              <w:instrText xml:space="preserve"> PAGEREF _Toc220524932 \h </w:instrText>
            </w:r>
            <w:r>
              <w:rPr>
                <w:noProof/>
                <w:webHidden/>
              </w:rPr>
            </w:r>
            <w:r>
              <w:rPr>
                <w:noProof/>
                <w:webHidden/>
              </w:rPr>
              <w:fldChar w:fldCharType="separate"/>
            </w:r>
            <w:r>
              <w:rPr>
                <w:noProof/>
                <w:webHidden/>
              </w:rPr>
              <w:t>27</w:t>
            </w:r>
            <w:r>
              <w:rPr>
                <w:noProof/>
                <w:webHidden/>
              </w:rPr>
              <w:fldChar w:fldCharType="end"/>
            </w:r>
          </w:hyperlink>
        </w:p>
        <w:p w14:paraId="03F4E504" w14:textId="718E9F5A"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3" w:history="1">
            <w:r w:rsidRPr="0029515A">
              <w:rPr>
                <w:rStyle w:val="Hyperlink"/>
                <w:noProof/>
              </w:rPr>
              <w:t>10.1 Memory Management</w:t>
            </w:r>
            <w:r>
              <w:rPr>
                <w:noProof/>
                <w:webHidden/>
              </w:rPr>
              <w:tab/>
            </w:r>
            <w:r>
              <w:rPr>
                <w:noProof/>
                <w:webHidden/>
              </w:rPr>
              <w:fldChar w:fldCharType="begin"/>
            </w:r>
            <w:r>
              <w:rPr>
                <w:noProof/>
                <w:webHidden/>
              </w:rPr>
              <w:instrText xml:space="preserve"> PAGEREF _Toc220524933 \h </w:instrText>
            </w:r>
            <w:r>
              <w:rPr>
                <w:noProof/>
                <w:webHidden/>
              </w:rPr>
            </w:r>
            <w:r>
              <w:rPr>
                <w:noProof/>
                <w:webHidden/>
              </w:rPr>
              <w:fldChar w:fldCharType="separate"/>
            </w:r>
            <w:r>
              <w:rPr>
                <w:noProof/>
                <w:webHidden/>
              </w:rPr>
              <w:t>27</w:t>
            </w:r>
            <w:r>
              <w:rPr>
                <w:noProof/>
                <w:webHidden/>
              </w:rPr>
              <w:fldChar w:fldCharType="end"/>
            </w:r>
          </w:hyperlink>
        </w:p>
        <w:p w14:paraId="65027F0D" w14:textId="73E83683"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4" w:history="1">
            <w:r w:rsidRPr="0029515A">
              <w:rPr>
                <w:rStyle w:val="Hyperlink"/>
                <w:noProof/>
              </w:rPr>
              <w:t>10.2 Binary Processing</w:t>
            </w:r>
            <w:r>
              <w:rPr>
                <w:noProof/>
                <w:webHidden/>
              </w:rPr>
              <w:tab/>
            </w:r>
            <w:r>
              <w:rPr>
                <w:noProof/>
                <w:webHidden/>
              </w:rPr>
              <w:fldChar w:fldCharType="begin"/>
            </w:r>
            <w:r>
              <w:rPr>
                <w:noProof/>
                <w:webHidden/>
              </w:rPr>
              <w:instrText xml:space="preserve"> PAGEREF _Toc220524934 \h </w:instrText>
            </w:r>
            <w:r>
              <w:rPr>
                <w:noProof/>
                <w:webHidden/>
              </w:rPr>
            </w:r>
            <w:r>
              <w:rPr>
                <w:noProof/>
                <w:webHidden/>
              </w:rPr>
              <w:fldChar w:fldCharType="separate"/>
            </w:r>
            <w:r>
              <w:rPr>
                <w:noProof/>
                <w:webHidden/>
              </w:rPr>
              <w:t>27</w:t>
            </w:r>
            <w:r>
              <w:rPr>
                <w:noProof/>
                <w:webHidden/>
              </w:rPr>
              <w:fldChar w:fldCharType="end"/>
            </w:r>
          </w:hyperlink>
        </w:p>
        <w:p w14:paraId="2BD10332" w14:textId="09C5B8F1"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5" w:history="1">
            <w:r w:rsidRPr="0029515A">
              <w:rPr>
                <w:rStyle w:val="Hyperlink"/>
                <w:noProof/>
              </w:rPr>
              <w:t>10.3 Cache-Aware Computation</w:t>
            </w:r>
            <w:r>
              <w:rPr>
                <w:noProof/>
                <w:webHidden/>
              </w:rPr>
              <w:tab/>
            </w:r>
            <w:r>
              <w:rPr>
                <w:noProof/>
                <w:webHidden/>
              </w:rPr>
              <w:fldChar w:fldCharType="begin"/>
            </w:r>
            <w:r>
              <w:rPr>
                <w:noProof/>
                <w:webHidden/>
              </w:rPr>
              <w:instrText xml:space="preserve"> PAGEREF _Toc220524935 \h </w:instrText>
            </w:r>
            <w:r>
              <w:rPr>
                <w:noProof/>
                <w:webHidden/>
              </w:rPr>
            </w:r>
            <w:r>
              <w:rPr>
                <w:noProof/>
                <w:webHidden/>
              </w:rPr>
              <w:fldChar w:fldCharType="separate"/>
            </w:r>
            <w:r>
              <w:rPr>
                <w:noProof/>
                <w:webHidden/>
              </w:rPr>
              <w:t>28</w:t>
            </w:r>
            <w:r>
              <w:rPr>
                <w:noProof/>
                <w:webHidden/>
              </w:rPr>
              <w:fldChar w:fldCharType="end"/>
            </w:r>
          </w:hyperlink>
        </w:p>
        <w:p w14:paraId="0C74571B" w14:textId="27F96250"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6" w:history="1">
            <w:r w:rsidRPr="0029515A">
              <w:rPr>
                <w:rStyle w:val="Hyperlink"/>
                <w:noProof/>
              </w:rPr>
              <w:t>10.4 Whole-Stage Code Generation</w:t>
            </w:r>
            <w:r>
              <w:rPr>
                <w:noProof/>
                <w:webHidden/>
              </w:rPr>
              <w:tab/>
            </w:r>
            <w:r>
              <w:rPr>
                <w:noProof/>
                <w:webHidden/>
              </w:rPr>
              <w:fldChar w:fldCharType="begin"/>
            </w:r>
            <w:r>
              <w:rPr>
                <w:noProof/>
                <w:webHidden/>
              </w:rPr>
              <w:instrText xml:space="preserve"> PAGEREF _Toc220524936 \h </w:instrText>
            </w:r>
            <w:r>
              <w:rPr>
                <w:noProof/>
                <w:webHidden/>
              </w:rPr>
            </w:r>
            <w:r>
              <w:rPr>
                <w:noProof/>
                <w:webHidden/>
              </w:rPr>
              <w:fldChar w:fldCharType="separate"/>
            </w:r>
            <w:r>
              <w:rPr>
                <w:noProof/>
                <w:webHidden/>
              </w:rPr>
              <w:t>29</w:t>
            </w:r>
            <w:r>
              <w:rPr>
                <w:noProof/>
                <w:webHidden/>
              </w:rPr>
              <w:fldChar w:fldCharType="end"/>
            </w:r>
          </w:hyperlink>
        </w:p>
        <w:p w14:paraId="663E544A" w14:textId="3CBD3DA9"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37" w:history="1">
            <w:r w:rsidRPr="0029515A">
              <w:rPr>
                <w:rStyle w:val="Hyperlink"/>
                <w:noProof/>
              </w:rPr>
              <w:t>11. Memory Management Architecture</w:t>
            </w:r>
            <w:r>
              <w:rPr>
                <w:noProof/>
                <w:webHidden/>
              </w:rPr>
              <w:tab/>
            </w:r>
            <w:r>
              <w:rPr>
                <w:noProof/>
                <w:webHidden/>
              </w:rPr>
              <w:fldChar w:fldCharType="begin"/>
            </w:r>
            <w:r>
              <w:rPr>
                <w:noProof/>
                <w:webHidden/>
              </w:rPr>
              <w:instrText xml:space="preserve"> PAGEREF _Toc220524937 \h </w:instrText>
            </w:r>
            <w:r>
              <w:rPr>
                <w:noProof/>
                <w:webHidden/>
              </w:rPr>
            </w:r>
            <w:r>
              <w:rPr>
                <w:noProof/>
                <w:webHidden/>
              </w:rPr>
              <w:fldChar w:fldCharType="separate"/>
            </w:r>
            <w:r>
              <w:rPr>
                <w:noProof/>
                <w:webHidden/>
              </w:rPr>
              <w:t>29</w:t>
            </w:r>
            <w:r>
              <w:rPr>
                <w:noProof/>
                <w:webHidden/>
              </w:rPr>
              <w:fldChar w:fldCharType="end"/>
            </w:r>
          </w:hyperlink>
        </w:p>
        <w:p w14:paraId="00347E8B" w14:textId="08A3E703"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8" w:history="1">
            <w:r w:rsidRPr="0029515A">
              <w:rPr>
                <w:rStyle w:val="Hyperlink"/>
                <w:noProof/>
              </w:rPr>
              <w:t>11.1 Unified Memory Model</w:t>
            </w:r>
            <w:r>
              <w:rPr>
                <w:noProof/>
                <w:webHidden/>
              </w:rPr>
              <w:tab/>
            </w:r>
            <w:r>
              <w:rPr>
                <w:noProof/>
                <w:webHidden/>
              </w:rPr>
              <w:fldChar w:fldCharType="begin"/>
            </w:r>
            <w:r>
              <w:rPr>
                <w:noProof/>
                <w:webHidden/>
              </w:rPr>
              <w:instrText xml:space="preserve"> PAGEREF _Toc220524938 \h </w:instrText>
            </w:r>
            <w:r>
              <w:rPr>
                <w:noProof/>
                <w:webHidden/>
              </w:rPr>
            </w:r>
            <w:r>
              <w:rPr>
                <w:noProof/>
                <w:webHidden/>
              </w:rPr>
              <w:fldChar w:fldCharType="separate"/>
            </w:r>
            <w:r>
              <w:rPr>
                <w:noProof/>
                <w:webHidden/>
              </w:rPr>
              <w:t>29</w:t>
            </w:r>
            <w:r>
              <w:rPr>
                <w:noProof/>
                <w:webHidden/>
              </w:rPr>
              <w:fldChar w:fldCharType="end"/>
            </w:r>
          </w:hyperlink>
        </w:p>
        <w:p w14:paraId="78E73DEF" w14:textId="0846DCA4"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39" w:history="1">
            <w:r w:rsidRPr="0029515A">
              <w:rPr>
                <w:rStyle w:val="Hyperlink"/>
                <w:noProof/>
              </w:rPr>
              <w:t>11.2 Storage Memory</w:t>
            </w:r>
            <w:r>
              <w:rPr>
                <w:noProof/>
                <w:webHidden/>
              </w:rPr>
              <w:tab/>
            </w:r>
            <w:r>
              <w:rPr>
                <w:noProof/>
                <w:webHidden/>
              </w:rPr>
              <w:fldChar w:fldCharType="begin"/>
            </w:r>
            <w:r>
              <w:rPr>
                <w:noProof/>
                <w:webHidden/>
              </w:rPr>
              <w:instrText xml:space="preserve"> PAGEREF _Toc220524939 \h </w:instrText>
            </w:r>
            <w:r>
              <w:rPr>
                <w:noProof/>
                <w:webHidden/>
              </w:rPr>
            </w:r>
            <w:r>
              <w:rPr>
                <w:noProof/>
                <w:webHidden/>
              </w:rPr>
              <w:fldChar w:fldCharType="separate"/>
            </w:r>
            <w:r>
              <w:rPr>
                <w:noProof/>
                <w:webHidden/>
              </w:rPr>
              <w:t>30</w:t>
            </w:r>
            <w:r>
              <w:rPr>
                <w:noProof/>
                <w:webHidden/>
              </w:rPr>
              <w:fldChar w:fldCharType="end"/>
            </w:r>
          </w:hyperlink>
        </w:p>
        <w:p w14:paraId="5A3FF6CE" w14:textId="75016872"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0" w:history="1">
            <w:r w:rsidRPr="0029515A">
              <w:rPr>
                <w:rStyle w:val="Hyperlink"/>
                <w:noProof/>
              </w:rPr>
              <w:t>11.3 Execution Memory</w:t>
            </w:r>
            <w:r>
              <w:rPr>
                <w:noProof/>
                <w:webHidden/>
              </w:rPr>
              <w:tab/>
            </w:r>
            <w:r>
              <w:rPr>
                <w:noProof/>
                <w:webHidden/>
              </w:rPr>
              <w:fldChar w:fldCharType="begin"/>
            </w:r>
            <w:r>
              <w:rPr>
                <w:noProof/>
                <w:webHidden/>
              </w:rPr>
              <w:instrText xml:space="preserve"> PAGEREF _Toc220524940 \h </w:instrText>
            </w:r>
            <w:r>
              <w:rPr>
                <w:noProof/>
                <w:webHidden/>
              </w:rPr>
            </w:r>
            <w:r>
              <w:rPr>
                <w:noProof/>
                <w:webHidden/>
              </w:rPr>
              <w:fldChar w:fldCharType="separate"/>
            </w:r>
            <w:r>
              <w:rPr>
                <w:noProof/>
                <w:webHidden/>
              </w:rPr>
              <w:t>31</w:t>
            </w:r>
            <w:r>
              <w:rPr>
                <w:noProof/>
                <w:webHidden/>
              </w:rPr>
              <w:fldChar w:fldCharType="end"/>
            </w:r>
          </w:hyperlink>
        </w:p>
        <w:p w14:paraId="62EC2429" w14:textId="67C8B98C"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1" w:history="1">
            <w:r w:rsidRPr="0029515A">
              <w:rPr>
                <w:rStyle w:val="Hyperlink"/>
                <w:noProof/>
              </w:rPr>
              <w:t>11.4 Memory Tuning</w:t>
            </w:r>
            <w:r>
              <w:rPr>
                <w:noProof/>
                <w:webHidden/>
              </w:rPr>
              <w:tab/>
            </w:r>
            <w:r>
              <w:rPr>
                <w:noProof/>
                <w:webHidden/>
              </w:rPr>
              <w:fldChar w:fldCharType="begin"/>
            </w:r>
            <w:r>
              <w:rPr>
                <w:noProof/>
                <w:webHidden/>
              </w:rPr>
              <w:instrText xml:space="preserve"> PAGEREF _Toc220524941 \h </w:instrText>
            </w:r>
            <w:r>
              <w:rPr>
                <w:noProof/>
                <w:webHidden/>
              </w:rPr>
            </w:r>
            <w:r>
              <w:rPr>
                <w:noProof/>
                <w:webHidden/>
              </w:rPr>
              <w:fldChar w:fldCharType="separate"/>
            </w:r>
            <w:r>
              <w:rPr>
                <w:noProof/>
                <w:webHidden/>
              </w:rPr>
              <w:t>32</w:t>
            </w:r>
            <w:r>
              <w:rPr>
                <w:noProof/>
                <w:webHidden/>
              </w:rPr>
              <w:fldChar w:fldCharType="end"/>
            </w:r>
          </w:hyperlink>
        </w:p>
        <w:p w14:paraId="1834253E" w14:textId="3145BC1F"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42" w:history="1">
            <w:r w:rsidRPr="0029515A">
              <w:rPr>
                <w:rStyle w:val="Hyperlink"/>
                <w:noProof/>
              </w:rPr>
              <w:t>12. Data Partitioning Strategies</w:t>
            </w:r>
            <w:r>
              <w:rPr>
                <w:noProof/>
                <w:webHidden/>
              </w:rPr>
              <w:tab/>
            </w:r>
            <w:r>
              <w:rPr>
                <w:noProof/>
                <w:webHidden/>
              </w:rPr>
              <w:fldChar w:fldCharType="begin"/>
            </w:r>
            <w:r>
              <w:rPr>
                <w:noProof/>
                <w:webHidden/>
              </w:rPr>
              <w:instrText xml:space="preserve"> PAGEREF _Toc220524942 \h </w:instrText>
            </w:r>
            <w:r>
              <w:rPr>
                <w:noProof/>
                <w:webHidden/>
              </w:rPr>
            </w:r>
            <w:r>
              <w:rPr>
                <w:noProof/>
                <w:webHidden/>
              </w:rPr>
              <w:fldChar w:fldCharType="separate"/>
            </w:r>
            <w:r>
              <w:rPr>
                <w:noProof/>
                <w:webHidden/>
              </w:rPr>
              <w:t>32</w:t>
            </w:r>
            <w:r>
              <w:rPr>
                <w:noProof/>
                <w:webHidden/>
              </w:rPr>
              <w:fldChar w:fldCharType="end"/>
            </w:r>
          </w:hyperlink>
        </w:p>
        <w:p w14:paraId="23858807" w14:textId="77262962"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3" w:history="1">
            <w:r w:rsidRPr="0029515A">
              <w:rPr>
                <w:rStyle w:val="Hyperlink"/>
                <w:noProof/>
              </w:rPr>
              <w:t>12.1 Hash Partitioning</w:t>
            </w:r>
            <w:r>
              <w:rPr>
                <w:noProof/>
                <w:webHidden/>
              </w:rPr>
              <w:tab/>
            </w:r>
            <w:r>
              <w:rPr>
                <w:noProof/>
                <w:webHidden/>
              </w:rPr>
              <w:fldChar w:fldCharType="begin"/>
            </w:r>
            <w:r>
              <w:rPr>
                <w:noProof/>
                <w:webHidden/>
              </w:rPr>
              <w:instrText xml:space="preserve"> PAGEREF _Toc220524943 \h </w:instrText>
            </w:r>
            <w:r>
              <w:rPr>
                <w:noProof/>
                <w:webHidden/>
              </w:rPr>
            </w:r>
            <w:r>
              <w:rPr>
                <w:noProof/>
                <w:webHidden/>
              </w:rPr>
              <w:fldChar w:fldCharType="separate"/>
            </w:r>
            <w:r>
              <w:rPr>
                <w:noProof/>
                <w:webHidden/>
              </w:rPr>
              <w:t>32</w:t>
            </w:r>
            <w:r>
              <w:rPr>
                <w:noProof/>
                <w:webHidden/>
              </w:rPr>
              <w:fldChar w:fldCharType="end"/>
            </w:r>
          </w:hyperlink>
        </w:p>
        <w:p w14:paraId="54C0397A" w14:textId="6066D4E5"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4" w:history="1">
            <w:r w:rsidRPr="0029515A">
              <w:rPr>
                <w:rStyle w:val="Hyperlink"/>
                <w:noProof/>
              </w:rPr>
              <w:t>12.2 Range Partitioning</w:t>
            </w:r>
            <w:r>
              <w:rPr>
                <w:noProof/>
                <w:webHidden/>
              </w:rPr>
              <w:tab/>
            </w:r>
            <w:r>
              <w:rPr>
                <w:noProof/>
                <w:webHidden/>
              </w:rPr>
              <w:fldChar w:fldCharType="begin"/>
            </w:r>
            <w:r>
              <w:rPr>
                <w:noProof/>
                <w:webHidden/>
              </w:rPr>
              <w:instrText xml:space="preserve"> PAGEREF _Toc220524944 \h </w:instrText>
            </w:r>
            <w:r>
              <w:rPr>
                <w:noProof/>
                <w:webHidden/>
              </w:rPr>
            </w:r>
            <w:r>
              <w:rPr>
                <w:noProof/>
                <w:webHidden/>
              </w:rPr>
              <w:fldChar w:fldCharType="separate"/>
            </w:r>
            <w:r>
              <w:rPr>
                <w:noProof/>
                <w:webHidden/>
              </w:rPr>
              <w:t>33</w:t>
            </w:r>
            <w:r>
              <w:rPr>
                <w:noProof/>
                <w:webHidden/>
              </w:rPr>
              <w:fldChar w:fldCharType="end"/>
            </w:r>
          </w:hyperlink>
        </w:p>
        <w:p w14:paraId="6D69DB5A" w14:textId="449C2304"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5" w:history="1">
            <w:r w:rsidRPr="0029515A">
              <w:rPr>
                <w:rStyle w:val="Hyperlink"/>
                <w:noProof/>
              </w:rPr>
              <w:t>12.3 Custom Partitioning</w:t>
            </w:r>
            <w:r>
              <w:rPr>
                <w:noProof/>
                <w:webHidden/>
              </w:rPr>
              <w:tab/>
            </w:r>
            <w:r>
              <w:rPr>
                <w:noProof/>
                <w:webHidden/>
              </w:rPr>
              <w:fldChar w:fldCharType="begin"/>
            </w:r>
            <w:r>
              <w:rPr>
                <w:noProof/>
                <w:webHidden/>
              </w:rPr>
              <w:instrText xml:space="preserve"> PAGEREF _Toc220524945 \h </w:instrText>
            </w:r>
            <w:r>
              <w:rPr>
                <w:noProof/>
                <w:webHidden/>
              </w:rPr>
            </w:r>
            <w:r>
              <w:rPr>
                <w:noProof/>
                <w:webHidden/>
              </w:rPr>
              <w:fldChar w:fldCharType="separate"/>
            </w:r>
            <w:r>
              <w:rPr>
                <w:noProof/>
                <w:webHidden/>
              </w:rPr>
              <w:t>34</w:t>
            </w:r>
            <w:r>
              <w:rPr>
                <w:noProof/>
                <w:webHidden/>
              </w:rPr>
              <w:fldChar w:fldCharType="end"/>
            </w:r>
          </w:hyperlink>
        </w:p>
        <w:p w14:paraId="11110A54" w14:textId="2EF436FF"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46" w:history="1">
            <w:r w:rsidRPr="0029515A">
              <w:rPr>
                <w:rStyle w:val="Hyperlink"/>
                <w:noProof/>
              </w:rPr>
              <w:t>13. Adaptive Query Execution (AQE)</w:t>
            </w:r>
            <w:r>
              <w:rPr>
                <w:noProof/>
                <w:webHidden/>
              </w:rPr>
              <w:tab/>
            </w:r>
            <w:r>
              <w:rPr>
                <w:noProof/>
                <w:webHidden/>
              </w:rPr>
              <w:fldChar w:fldCharType="begin"/>
            </w:r>
            <w:r>
              <w:rPr>
                <w:noProof/>
                <w:webHidden/>
              </w:rPr>
              <w:instrText xml:space="preserve"> PAGEREF _Toc220524946 \h </w:instrText>
            </w:r>
            <w:r>
              <w:rPr>
                <w:noProof/>
                <w:webHidden/>
              </w:rPr>
            </w:r>
            <w:r>
              <w:rPr>
                <w:noProof/>
                <w:webHidden/>
              </w:rPr>
              <w:fldChar w:fldCharType="separate"/>
            </w:r>
            <w:r>
              <w:rPr>
                <w:noProof/>
                <w:webHidden/>
              </w:rPr>
              <w:t>35</w:t>
            </w:r>
            <w:r>
              <w:rPr>
                <w:noProof/>
                <w:webHidden/>
              </w:rPr>
              <w:fldChar w:fldCharType="end"/>
            </w:r>
          </w:hyperlink>
        </w:p>
        <w:p w14:paraId="55C5EB17" w14:textId="04DEED8A"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7" w:history="1">
            <w:r w:rsidRPr="0029515A">
              <w:rPr>
                <w:rStyle w:val="Hyperlink"/>
                <w:noProof/>
              </w:rPr>
              <w:t>13.1 Runtime Re-optimization</w:t>
            </w:r>
            <w:r>
              <w:rPr>
                <w:noProof/>
                <w:webHidden/>
              </w:rPr>
              <w:tab/>
            </w:r>
            <w:r>
              <w:rPr>
                <w:noProof/>
                <w:webHidden/>
              </w:rPr>
              <w:fldChar w:fldCharType="begin"/>
            </w:r>
            <w:r>
              <w:rPr>
                <w:noProof/>
                <w:webHidden/>
              </w:rPr>
              <w:instrText xml:space="preserve"> PAGEREF _Toc220524947 \h </w:instrText>
            </w:r>
            <w:r>
              <w:rPr>
                <w:noProof/>
                <w:webHidden/>
              </w:rPr>
            </w:r>
            <w:r>
              <w:rPr>
                <w:noProof/>
                <w:webHidden/>
              </w:rPr>
              <w:fldChar w:fldCharType="separate"/>
            </w:r>
            <w:r>
              <w:rPr>
                <w:noProof/>
                <w:webHidden/>
              </w:rPr>
              <w:t>35</w:t>
            </w:r>
            <w:r>
              <w:rPr>
                <w:noProof/>
                <w:webHidden/>
              </w:rPr>
              <w:fldChar w:fldCharType="end"/>
            </w:r>
          </w:hyperlink>
        </w:p>
        <w:p w14:paraId="24D8C280" w14:textId="255DE7D6"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8" w:history="1">
            <w:r w:rsidRPr="0029515A">
              <w:rPr>
                <w:rStyle w:val="Hyperlink"/>
                <w:noProof/>
              </w:rPr>
              <w:t>13.2 Dynamic Partition Coalescing</w:t>
            </w:r>
            <w:r>
              <w:rPr>
                <w:noProof/>
                <w:webHidden/>
              </w:rPr>
              <w:tab/>
            </w:r>
            <w:r>
              <w:rPr>
                <w:noProof/>
                <w:webHidden/>
              </w:rPr>
              <w:fldChar w:fldCharType="begin"/>
            </w:r>
            <w:r>
              <w:rPr>
                <w:noProof/>
                <w:webHidden/>
              </w:rPr>
              <w:instrText xml:space="preserve"> PAGEREF _Toc220524948 \h </w:instrText>
            </w:r>
            <w:r>
              <w:rPr>
                <w:noProof/>
                <w:webHidden/>
              </w:rPr>
            </w:r>
            <w:r>
              <w:rPr>
                <w:noProof/>
                <w:webHidden/>
              </w:rPr>
              <w:fldChar w:fldCharType="separate"/>
            </w:r>
            <w:r>
              <w:rPr>
                <w:noProof/>
                <w:webHidden/>
              </w:rPr>
              <w:t>36</w:t>
            </w:r>
            <w:r>
              <w:rPr>
                <w:noProof/>
                <w:webHidden/>
              </w:rPr>
              <w:fldChar w:fldCharType="end"/>
            </w:r>
          </w:hyperlink>
        </w:p>
        <w:p w14:paraId="2AAA669E" w14:textId="27FAEB0B"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49" w:history="1">
            <w:r w:rsidRPr="0029515A">
              <w:rPr>
                <w:rStyle w:val="Hyperlink"/>
                <w:noProof/>
              </w:rPr>
              <w:t>13.3 Skew Join Optimization</w:t>
            </w:r>
            <w:r>
              <w:rPr>
                <w:noProof/>
                <w:webHidden/>
              </w:rPr>
              <w:tab/>
            </w:r>
            <w:r>
              <w:rPr>
                <w:noProof/>
                <w:webHidden/>
              </w:rPr>
              <w:fldChar w:fldCharType="begin"/>
            </w:r>
            <w:r>
              <w:rPr>
                <w:noProof/>
                <w:webHidden/>
              </w:rPr>
              <w:instrText xml:space="preserve"> PAGEREF _Toc220524949 \h </w:instrText>
            </w:r>
            <w:r>
              <w:rPr>
                <w:noProof/>
                <w:webHidden/>
              </w:rPr>
            </w:r>
            <w:r>
              <w:rPr>
                <w:noProof/>
                <w:webHidden/>
              </w:rPr>
              <w:fldChar w:fldCharType="separate"/>
            </w:r>
            <w:r>
              <w:rPr>
                <w:noProof/>
                <w:webHidden/>
              </w:rPr>
              <w:t>36</w:t>
            </w:r>
            <w:r>
              <w:rPr>
                <w:noProof/>
                <w:webHidden/>
              </w:rPr>
              <w:fldChar w:fldCharType="end"/>
            </w:r>
          </w:hyperlink>
        </w:p>
        <w:p w14:paraId="662F8520" w14:textId="0ED24929"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50" w:history="1">
            <w:r w:rsidRPr="0029515A">
              <w:rPr>
                <w:rStyle w:val="Hyperlink"/>
                <w:noProof/>
              </w:rPr>
              <w:t>14. Design Implications and Best Practices</w:t>
            </w:r>
            <w:r>
              <w:rPr>
                <w:noProof/>
                <w:webHidden/>
              </w:rPr>
              <w:tab/>
            </w:r>
            <w:r>
              <w:rPr>
                <w:noProof/>
                <w:webHidden/>
              </w:rPr>
              <w:fldChar w:fldCharType="begin"/>
            </w:r>
            <w:r>
              <w:rPr>
                <w:noProof/>
                <w:webHidden/>
              </w:rPr>
              <w:instrText xml:space="preserve"> PAGEREF _Toc220524950 \h </w:instrText>
            </w:r>
            <w:r>
              <w:rPr>
                <w:noProof/>
                <w:webHidden/>
              </w:rPr>
            </w:r>
            <w:r>
              <w:rPr>
                <w:noProof/>
                <w:webHidden/>
              </w:rPr>
              <w:fldChar w:fldCharType="separate"/>
            </w:r>
            <w:r>
              <w:rPr>
                <w:noProof/>
                <w:webHidden/>
              </w:rPr>
              <w:t>38</w:t>
            </w:r>
            <w:r>
              <w:rPr>
                <w:noProof/>
                <w:webHidden/>
              </w:rPr>
              <w:fldChar w:fldCharType="end"/>
            </w:r>
          </w:hyperlink>
        </w:p>
        <w:p w14:paraId="481312A3" w14:textId="15B66630"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51" w:history="1">
            <w:r w:rsidRPr="0029515A">
              <w:rPr>
                <w:rStyle w:val="Hyperlink"/>
                <w:noProof/>
              </w:rPr>
              <w:t>14.1 Architecture-Aware Development</w:t>
            </w:r>
            <w:r>
              <w:rPr>
                <w:noProof/>
                <w:webHidden/>
              </w:rPr>
              <w:tab/>
            </w:r>
            <w:r>
              <w:rPr>
                <w:noProof/>
                <w:webHidden/>
              </w:rPr>
              <w:fldChar w:fldCharType="begin"/>
            </w:r>
            <w:r>
              <w:rPr>
                <w:noProof/>
                <w:webHidden/>
              </w:rPr>
              <w:instrText xml:space="preserve"> PAGEREF _Toc220524951 \h </w:instrText>
            </w:r>
            <w:r>
              <w:rPr>
                <w:noProof/>
                <w:webHidden/>
              </w:rPr>
            </w:r>
            <w:r>
              <w:rPr>
                <w:noProof/>
                <w:webHidden/>
              </w:rPr>
              <w:fldChar w:fldCharType="separate"/>
            </w:r>
            <w:r>
              <w:rPr>
                <w:noProof/>
                <w:webHidden/>
              </w:rPr>
              <w:t>38</w:t>
            </w:r>
            <w:r>
              <w:rPr>
                <w:noProof/>
                <w:webHidden/>
              </w:rPr>
              <w:fldChar w:fldCharType="end"/>
            </w:r>
          </w:hyperlink>
        </w:p>
        <w:p w14:paraId="1EBED447" w14:textId="375AEEF0"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52" w:history="1">
            <w:r w:rsidRPr="0029515A">
              <w:rPr>
                <w:rStyle w:val="Hyperlink"/>
                <w:noProof/>
              </w:rPr>
              <w:t>14.2 Performance Anti-Patterns</w:t>
            </w:r>
            <w:r>
              <w:rPr>
                <w:noProof/>
                <w:webHidden/>
              </w:rPr>
              <w:tab/>
            </w:r>
            <w:r>
              <w:rPr>
                <w:noProof/>
                <w:webHidden/>
              </w:rPr>
              <w:fldChar w:fldCharType="begin"/>
            </w:r>
            <w:r>
              <w:rPr>
                <w:noProof/>
                <w:webHidden/>
              </w:rPr>
              <w:instrText xml:space="preserve"> PAGEREF _Toc220524952 \h </w:instrText>
            </w:r>
            <w:r>
              <w:rPr>
                <w:noProof/>
                <w:webHidden/>
              </w:rPr>
            </w:r>
            <w:r>
              <w:rPr>
                <w:noProof/>
                <w:webHidden/>
              </w:rPr>
              <w:fldChar w:fldCharType="separate"/>
            </w:r>
            <w:r>
              <w:rPr>
                <w:noProof/>
                <w:webHidden/>
              </w:rPr>
              <w:t>39</w:t>
            </w:r>
            <w:r>
              <w:rPr>
                <w:noProof/>
                <w:webHidden/>
              </w:rPr>
              <w:fldChar w:fldCharType="end"/>
            </w:r>
          </w:hyperlink>
        </w:p>
        <w:p w14:paraId="19E27233" w14:textId="60C8D8CE" w:rsidR="002874F0" w:rsidRDefault="002874F0">
          <w:pPr>
            <w:pStyle w:val="TOC3"/>
            <w:tabs>
              <w:tab w:val="right" w:leader="dot" w:pos="9350"/>
            </w:tabs>
            <w:rPr>
              <w:rFonts w:asciiTheme="minorHAnsi" w:hAnsiTheme="minorHAnsi"/>
              <w:noProof/>
              <w:kern w:val="2"/>
              <w:sz w:val="24"/>
              <w:szCs w:val="24"/>
              <w:lang w:val="en-IN" w:eastAsia="en-IN"/>
              <w14:ligatures w14:val="standardContextual"/>
            </w:rPr>
          </w:pPr>
          <w:hyperlink w:anchor="_Toc220524953" w:history="1">
            <w:r w:rsidRPr="0029515A">
              <w:rPr>
                <w:rStyle w:val="Hyperlink"/>
                <w:noProof/>
              </w:rPr>
              <w:t>14.3 Production Considerations</w:t>
            </w:r>
            <w:r>
              <w:rPr>
                <w:noProof/>
                <w:webHidden/>
              </w:rPr>
              <w:tab/>
            </w:r>
            <w:r>
              <w:rPr>
                <w:noProof/>
                <w:webHidden/>
              </w:rPr>
              <w:fldChar w:fldCharType="begin"/>
            </w:r>
            <w:r>
              <w:rPr>
                <w:noProof/>
                <w:webHidden/>
              </w:rPr>
              <w:instrText xml:space="preserve"> PAGEREF _Toc220524953 \h </w:instrText>
            </w:r>
            <w:r>
              <w:rPr>
                <w:noProof/>
                <w:webHidden/>
              </w:rPr>
            </w:r>
            <w:r>
              <w:rPr>
                <w:noProof/>
                <w:webHidden/>
              </w:rPr>
              <w:fldChar w:fldCharType="separate"/>
            </w:r>
            <w:r>
              <w:rPr>
                <w:noProof/>
                <w:webHidden/>
              </w:rPr>
              <w:t>40</w:t>
            </w:r>
            <w:r>
              <w:rPr>
                <w:noProof/>
                <w:webHidden/>
              </w:rPr>
              <w:fldChar w:fldCharType="end"/>
            </w:r>
          </w:hyperlink>
        </w:p>
        <w:p w14:paraId="1F43D02B" w14:textId="677ECC1E"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54" w:history="1">
            <w:r w:rsidRPr="0029515A">
              <w:rPr>
                <w:rStyle w:val="Hyperlink"/>
                <w:noProof/>
              </w:rPr>
              <w:t>15. Related Documentation</w:t>
            </w:r>
            <w:r>
              <w:rPr>
                <w:noProof/>
                <w:webHidden/>
              </w:rPr>
              <w:tab/>
            </w:r>
            <w:r>
              <w:rPr>
                <w:noProof/>
                <w:webHidden/>
              </w:rPr>
              <w:fldChar w:fldCharType="begin"/>
            </w:r>
            <w:r>
              <w:rPr>
                <w:noProof/>
                <w:webHidden/>
              </w:rPr>
              <w:instrText xml:space="preserve"> PAGEREF _Toc220524954 \h </w:instrText>
            </w:r>
            <w:r>
              <w:rPr>
                <w:noProof/>
                <w:webHidden/>
              </w:rPr>
            </w:r>
            <w:r>
              <w:rPr>
                <w:noProof/>
                <w:webHidden/>
              </w:rPr>
              <w:fldChar w:fldCharType="separate"/>
            </w:r>
            <w:r>
              <w:rPr>
                <w:noProof/>
                <w:webHidden/>
              </w:rPr>
              <w:t>41</w:t>
            </w:r>
            <w:r>
              <w:rPr>
                <w:noProof/>
                <w:webHidden/>
              </w:rPr>
              <w:fldChar w:fldCharType="end"/>
            </w:r>
          </w:hyperlink>
        </w:p>
        <w:p w14:paraId="0795B999" w14:textId="1911ACEB"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55" w:history="1">
            <w:r w:rsidRPr="0029515A">
              <w:rPr>
                <w:rStyle w:val="Hyperlink"/>
                <w:noProof/>
              </w:rPr>
              <w:t>16. Glossary</w:t>
            </w:r>
            <w:r>
              <w:rPr>
                <w:noProof/>
                <w:webHidden/>
              </w:rPr>
              <w:tab/>
            </w:r>
            <w:r>
              <w:rPr>
                <w:noProof/>
                <w:webHidden/>
              </w:rPr>
              <w:fldChar w:fldCharType="begin"/>
            </w:r>
            <w:r>
              <w:rPr>
                <w:noProof/>
                <w:webHidden/>
              </w:rPr>
              <w:instrText xml:space="preserve"> PAGEREF _Toc220524955 \h </w:instrText>
            </w:r>
            <w:r>
              <w:rPr>
                <w:noProof/>
                <w:webHidden/>
              </w:rPr>
            </w:r>
            <w:r>
              <w:rPr>
                <w:noProof/>
                <w:webHidden/>
              </w:rPr>
              <w:fldChar w:fldCharType="separate"/>
            </w:r>
            <w:r>
              <w:rPr>
                <w:noProof/>
                <w:webHidden/>
              </w:rPr>
              <w:t>42</w:t>
            </w:r>
            <w:r>
              <w:rPr>
                <w:noProof/>
                <w:webHidden/>
              </w:rPr>
              <w:fldChar w:fldCharType="end"/>
            </w:r>
          </w:hyperlink>
        </w:p>
        <w:p w14:paraId="15FDC9FF" w14:textId="28699648" w:rsidR="002874F0" w:rsidRDefault="002874F0">
          <w:pPr>
            <w:pStyle w:val="TOC2"/>
            <w:tabs>
              <w:tab w:val="right" w:leader="dot" w:pos="9350"/>
            </w:tabs>
            <w:rPr>
              <w:rFonts w:asciiTheme="minorHAnsi" w:hAnsiTheme="minorHAnsi"/>
              <w:noProof/>
              <w:kern w:val="2"/>
              <w:sz w:val="24"/>
              <w:szCs w:val="24"/>
              <w:lang w:val="en-IN" w:eastAsia="en-IN"/>
              <w14:ligatures w14:val="standardContextual"/>
            </w:rPr>
          </w:pPr>
          <w:hyperlink w:anchor="_Toc220524956" w:history="1">
            <w:r w:rsidRPr="0029515A">
              <w:rPr>
                <w:rStyle w:val="Hyperlink"/>
                <w:noProof/>
              </w:rPr>
              <w:t>17. References</w:t>
            </w:r>
            <w:r>
              <w:rPr>
                <w:noProof/>
                <w:webHidden/>
              </w:rPr>
              <w:tab/>
            </w:r>
            <w:r>
              <w:rPr>
                <w:noProof/>
                <w:webHidden/>
              </w:rPr>
              <w:fldChar w:fldCharType="begin"/>
            </w:r>
            <w:r>
              <w:rPr>
                <w:noProof/>
                <w:webHidden/>
              </w:rPr>
              <w:instrText xml:space="preserve"> PAGEREF _Toc220524956 \h </w:instrText>
            </w:r>
            <w:r>
              <w:rPr>
                <w:noProof/>
                <w:webHidden/>
              </w:rPr>
            </w:r>
            <w:r>
              <w:rPr>
                <w:noProof/>
                <w:webHidden/>
              </w:rPr>
              <w:fldChar w:fldCharType="separate"/>
            </w:r>
            <w:r>
              <w:rPr>
                <w:noProof/>
                <w:webHidden/>
              </w:rPr>
              <w:t>42</w:t>
            </w:r>
            <w:r>
              <w:rPr>
                <w:noProof/>
                <w:webHidden/>
              </w:rPr>
              <w:fldChar w:fldCharType="end"/>
            </w:r>
          </w:hyperlink>
        </w:p>
        <w:p w14:paraId="55A8B209" w14:textId="443B03F1" w:rsidR="00CF53B2" w:rsidRDefault="00CF53B2">
          <w:r>
            <w:rPr>
              <w:b/>
              <w:bCs/>
              <w:noProof/>
            </w:rPr>
            <w:fldChar w:fldCharType="end"/>
          </w:r>
        </w:p>
      </w:sdtContent>
    </w:sdt>
    <w:p w14:paraId="52818B8D" w14:textId="12F259C0" w:rsidR="00CF53B2" w:rsidRDefault="00CF53B2">
      <w:pPr>
        <w:spacing w:after="200" w:line="276" w:lineRule="auto"/>
      </w:pPr>
      <w:r>
        <w:br w:type="page"/>
      </w:r>
    </w:p>
    <w:p w14:paraId="7A04F79D" w14:textId="77777777" w:rsidR="00472B44" w:rsidRDefault="00000000">
      <w:pPr>
        <w:pStyle w:val="Heading2"/>
      </w:pPr>
      <w:bookmarkStart w:id="0" w:name="_Toc220524894"/>
      <w:r>
        <w:lastRenderedPageBreak/>
        <w:t>1. Executive Summary</w:t>
      </w:r>
      <w:bookmarkEnd w:id="0"/>
    </w:p>
    <w:p w14:paraId="2B9C453C" w14:textId="77777777" w:rsidR="00472B44" w:rsidRDefault="00000000" w:rsidP="007B6950">
      <w:pPr>
        <w:jc w:val="both"/>
      </w:pPr>
      <w:r>
        <w:t>Apache Spark has established itself as the de facto standard for large-scale distributed data processing, powering analytics workloads across industries. Understanding Spark's internal architecture is essential for data engineers and architects to design efficient data pipelines, troubleshoot performance issues, and optimize resource utilization.</w:t>
      </w:r>
    </w:p>
    <w:p w14:paraId="2518EABC" w14:textId="77777777" w:rsidR="00472B44" w:rsidRDefault="00000000" w:rsidP="007B6950">
      <w:pPr>
        <w:jc w:val="both"/>
      </w:pPr>
      <w:r>
        <w:t>This document provides a comprehensive technical deep dive into PySpark's architecture, covering the distributed computing model, execution engine internals, and optimization strategies. Key areas explored include:</w:t>
      </w:r>
    </w:p>
    <w:p w14:paraId="47F20344" w14:textId="77777777" w:rsidR="00472B44" w:rsidRDefault="00000000" w:rsidP="007B6950">
      <w:pPr>
        <w:pStyle w:val="ListBullet"/>
        <w:jc w:val="both"/>
      </w:pPr>
      <w:r>
        <w:rPr>
          <w:b/>
        </w:rPr>
        <w:t>Cluster Architecture</w:t>
      </w:r>
      <w:r>
        <w:t>: Understanding the roles of Driver, Executors, and Cluster Managers in distributed processing</w:t>
      </w:r>
    </w:p>
    <w:p w14:paraId="2A7420CB" w14:textId="77777777" w:rsidR="00472B44" w:rsidRDefault="00000000" w:rsidP="007B6950">
      <w:pPr>
        <w:pStyle w:val="ListBullet"/>
        <w:jc w:val="both"/>
      </w:pPr>
      <w:r>
        <w:rPr>
          <w:b/>
        </w:rPr>
        <w:t>Execution Model</w:t>
      </w:r>
      <w:r>
        <w:t>: How Spark transforms code into distributed tasks through Jobs, Stages, and Tasks</w:t>
      </w:r>
    </w:p>
    <w:p w14:paraId="441AE476" w14:textId="77777777" w:rsidR="00472B44" w:rsidRDefault="00000000" w:rsidP="007B6950">
      <w:pPr>
        <w:pStyle w:val="ListBullet"/>
        <w:jc w:val="both"/>
      </w:pPr>
      <w:r>
        <w:rPr>
          <w:b/>
        </w:rPr>
        <w:t>DAG Scheduler</w:t>
      </w:r>
      <w:r>
        <w:t>: The intelligent scheduling system that optimizes execution plans</w:t>
      </w:r>
    </w:p>
    <w:p w14:paraId="56BB5F1A" w14:textId="77777777" w:rsidR="00472B44" w:rsidRDefault="00000000" w:rsidP="007B6950">
      <w:pPr>
        <w:pStyle w:val="ListBullet"/>
        <w:jc w:val="both"/>
      </w:pPr>
      <w:r>
        <w:rPr>
          <w:b/>
        </w:rPr>
        <w:t>Catalyst Optimizer</w:t>
      </w:r>
      <w:r>
        <w:t>: SQL query optimization through rule-based and cost-based optimization</w:t>
      </w:r>
    </w:p>
    <w:p w14:paraId="6D3C5949" w14:textId="77777777" w:rsidR="00472B44" w:rsidRDefault="00000000" w:rsidP="007B6950">
      <w:pPr>
        <w:pStyle w:val="ListBullet"/>
        <w:jc w:val="both"/>
      </w:pPr>
      <w:r>
        <w:rPr>
          <w:b/>
        </w:rPr>
        <w:t>Tungsten Engine</w:t>
      </w:r>
      <w:r>
        <w:t>: Low-level execution improvements for memory management and CPU efficiency</w:t>
      </w:r>
    </w:p>
    <w:p w14:paraId="3F3A347D" w14:textId="77777777" w:rsidR="00472B44" w:rsidRDefault="00000000" w:rsidP="007B6950">
      <w:pPr>
        <w:pStyle w:val="ListBullet"/>
        <w:jc w:val="both"/>
      </w:pPr>
      <w:r>
        <w:rPr>
          <w:b/>
        </w:rPr>
        <w:t>Shuffle Operations</w:t>
      </w:r>
      <w:r>
        <w:t>: The most expensive distributed operation and strategies to minimize its impact</w:t>
      </w:r>
    </w:p>
    <w:p w14:paraId="36FC79B3" w14:textId="77777777" w:rsidR="00472B44" w:rsidRDefault="00000000" w:rsidP="007B6950">
      <w:pPr>
        <w:jc w:val="both"/>
      </w:pPr>
      <w:r>
        <w:t>This knowledge enables practitioners to write more efficient Spark applications, make informed decisions about cluster sizing and configuration, and effectively debug production issues.</w:t>
      </w:r>
    </w:p>
    <w:p w14:paraId="0ED59D26" w14:textId="77777777" w:rsidR="00472B44" w:rsidRDefault="00000000" w:rsidP="007B6950">
      <w:pPr>
        <w:jc w:val="both"/>
      </w:pPr>
      <w:r>
        <w:rPr>
          <w:b/>
        </w:rPr>
        <w:t>Target Audience:</w:t>
      </w:r>
      <w:r>
        <w:t xml:space="preserve"> Data Engineers, Data Architects, Platform Engineers, and Technical Leads working with Apache Spark and PySpark.</w:t>
      </w:r>
    </w:p>
    <w:p w14:paraId="33FA7B78" w14:textId="77777777" w:rsidR="00472B44" w:rsidRDefault="00000000">
      <w:pPr>
        <w:pStyle w:val="Heading2"/>
      </w:pPr>
      <w:bookmarkStart w:id="1" w:name="_Toc220524895"/>
      <w:r>
        <w:t>2. Introduction to Apache Spark</w:t>
      </w:r>
      <w:bookmarkEnd w:id="1"/>
    </w:p>
    <w:p w14:paraId="2B5F7B11" w14:textId="77777777" w:rsidR="00472B44" w:rsidRDefault="00000000">
      <w:pPr>
        <w:pStyle w:val="Heading3"/>
      </w:pPr>
      <w:bookmarkStart w:id="2" w:name="_Toc220524896"/>
      <w:r>
        <w:t>2.1 Evolution of Distributed Computing</w:t>
      </w:r>
      <w:bookmarkEnd w:id="2"/>
    </w:p>
    <w:p w14:paraId="0901182A" w14:textId="77777777" w:rsidR="00472B44" w:rsidRDefault="00000000" w:rsidP="007B6950">
      <w:pPr>
        <w:jc w:val="both"/>
      </w:pPr>
      <w:r>
        <w:t>Apache Spark emerged in 2009 at UC Berkeley's AMPLab as a response to the limitations of MapReduce, the dominant distributed computing paradigm at the time. While MapReduce revolutionized big data processing, its disk-based execution model created significant overhead for iterative algorithms and interactive analysis.</w:t>
      </w:r>
    </w:p>
    <w:p w14:paraId="0A08C6B2" w14:textId="77777777" w:rsidR="00472B44" w:rsidRDefault="00000000" w:rsidP="007B6950">
      <w:pPr>
        <w:jc w:val="both"/>
      </w:pPr>
      <w:r>
        <w:t xml:space="preserve">Spark introduced the concept of </w:t>
      </w:r>
      <w:r>
        <w:rPr>
          <w:b/>
        </w:rPr>
        <w:t>Resilient Distributed Datasets (RDDs)</w:t>
      </w:r>
      <w:r>
        <w:t>, enabling in-memory computation that delivered 10-100x performance improvements for many workloads. This breakthrough, combined with a more expressive API, drove rapid adoption across the industry.</w:t>
      </w:r>
    </w:p>
    <w:p w14:paraId="0DBB606D" w14:textId="77777777" w:rsidR="00472B44" w:rsidRDefault="00000000">
      <w:pPr>
        <w:pStyle w:val="Heading3"/>
      </w:pPr>
      <w:bookmarkStart w:id="3" w:name="_Toc220524897"/>
      <w:r>
        <w:t>2.2 The Spark Ecosystem</w:t>
      </w:r>
      <w:bookmarkEnd w:id="3"/>
    </w:p>
    <w:p w14:paraId="686EED31" w14:textId="77777777" w:rsidR="00472B44" w:rsidRDefault="00000000">
      <w:r>
        <w:t>Modern Spark provides a unified analytics engine encompassing multiple processing paradigms:</w:t>
      </w:r>
    </w:p>
    <w:tbl>
      <w:tblPr>
        <w:tblStyle w:val="TableGrid"/>
        <w:tblW w:w="0" w:type="auto"/>
        <w:jc w:val="center"/>
        <w:tblLook w:val="04A0" w:firstRow="1" w:lastRow="0" w:firstColumn="1" w:lastColumn="0" w:noHBand="0" w:noVBand="1"/>
      </w:tblPr>
      <w:tblGrid>
        <w:gridCol w:w="3120"/>
        <w:gridCol w:w="3120"/>
        <w:gridCol w:w="3120"/>
      </w:tblGrid>
      <w:tr w:rsidR="00472B44" w14:paraId="63159881" w14:textId="77777777">
        <w:trPr>
          <w:jc w:val="center"/>
        </w:trPr>
        <w:tc>
          <w:tcPr>
            <w:tcW w:w="3120" w:type="dxa"/>
            <w:shd w:val="clear" w:color="auto" w:fill="0F4761"/>
          </w:tcPr>
          <w:p w14:paraId="028E6877" w14:textId="77777777" w:rsidR="00472B44" w:rsidRDefault="00000000">
            <w:pPr>
              <w:spacing w:before="40" w:after="40"/>
            </w:pPr>
            <w:r>
              <w:rPr>
                <w:b/>
                <w:color w:val="FFFFFF"/>
                <w:sz w:val="20"/>
              </w:rPr>
              <w:t>Component</w:t>
            </w:r>
          </w:p>
        </w:tc>
        <w:tc>
          <w:tcPr>
            <w:tcW w:w="3120" w:type="dxa"/>
            <w:shd w:val="clear" w:color="auto" w:fill="0F4761"/>
          </w:tcPr>
          <w:p w14:paraId="2C4A53C8" w14:textId="77777777" w:rsidR="00472B44" w:rsidRDefault="00000000">
            <w:pPr>
              <w:spacing w:before="40" w:after="40"/>
            </w:pPr>
            <w:r>
              <w:rPr>
                <w:b/>
                <w:color w:val="FFFFFF"/>
                <w:sz w:val="20"/>
              </w:rPr>
              <w:t>Purpose</w:t>
            </w:r>
          </w:p>
        </w:tc>
        <w:tc>
          <w:tcPr>
            <w:tcW w:w="3120" w:type="dxa"/>
            <w:shd w:val="clear" w:color="auto" w:fill="0F4761"/>
          </w:tcPr>
          <w:p w14:paraId="3A7CDC20" w14:textId="77777777" w:rsidR="00472B44" w:rsidRDefault="00000000">
            <w:pPr>
              <w:spacing w:before="40" w:after="40"/>
            </w:pPr>
            <w:r>
              <w:rPr>
                <w:b/>
                <w:color w:val="FFFFFF"/>
                <w:sz w:val="20"/>
              </w:rPr>
              <w:t>Key Features</w:t>
            </w:r>
          </w:p>
        </w:tc>
      </w:tr>
      <w:tr w:rsidR="00472B44" w14:paraId="33E60689" w14:textId="77777777">
        <w:trPr>
          <w:jc w:val="center"/>
        </w:trPr>
        <w:tc>
          <w:tcPr>
            <w:tcW w:w="3120" w:type="dxa"/>
          </w:tcPr>
          <w:p w14:paraId="4E8887BF" w14:textId="73C090F6" w:rsidR="00472B44" w:rsidRDefault="00000000">
            <w:pPr>
              <w:spacing w:before="40" w:after="40"/>
            </w:pPr>
            <w:r>
              <w:rPr>
                <w:sz w:val="20"/>
              </w:rPr>
              <w:t>Spark Core</w:t>
            </w:r>
          </w:p>
        </w:tc>
        <w:tc>
          <w:tcPr>
            <w:tcW w:w="3120" w:type="dxa"/>
          </w:tcPr>
          <w:p w14:paraId="66CC8007" w14:textId="77777777" w:rsidR="00472B44" w:rsidRDefault="00000000">
            <w:pPr>
              <w:spacing w:before="40" w:after="40"/>
            </w:pPr>
            <w:r>
              <w:rPr>
                <w:sz w:val="20"/>
              </w:rPr>
              <w:t>Foundation layer</w:t>
            </w:r>
          </w:p>
        </w:tc>
        <w:tc>
          <w:tcPr>
            <w:tcW w:w="3120" w:type="dxa"/>
          </w:tcPr>
          <w:p w14:paraId="4E587DFC" w14:textId="77777777" w:rsidR="00472B44" w:rsidRDefault="00000000">
            <w:pPr>
              <w:spacing w:before="40" w:after="40"/>
            </w:pPr>
            <w:r>
              <w:rPr>
                <w:sz w:val="20"/>
              </w:rPr>
              <w:t>RDD API, task scheduling, memory management</w:t>
            </w:r>
          </w:p>
        </w:tc>
      </w:tr>
      <w:tr w:rsidR="00472B44" w14:paraId="5ED30969" w14:textId="77777777">
        <w:trPr>
          <w:jc w:val="center"/>
        </w:trPr>
        <w:tc>
          <w:tcPr>
            <w:tcW w:w="3120" w:type="dxa"/>
            <w:shd w:val="clear" w:color="auto" w:fill="E8E8E8"/>
          </w:tcPr>
          <w:p w14:paraId="1A959561" w14:textId="5F7AEC9D" w:rsidR="00472B44" w:rsidRDefault="00000000">
            <w:pPr>
              <w:spacing w:before="40" w:after="40"/>
            </w:pPr>
            <w:r>
              <w:rPr>
                <w:sz w:val="20"/>
              </w:rPr>
              <w:t>Spark SQL</w:t>
            </w:r>
          </w:p>
        </w:tc>
        <w:tc>
          <w:tcPr>
            <w:tcW w:w="3120" w:type="dxa"/>
            <w:shd w:val="clear" w:color="auto" w:fill="E8E8E8"/>
          </w:tcPr>
          <w:p w14:paraId="77907B62" w14:textId="77777777" w:rsidR="00472B44" w:rsidRDefault="00000000">
            <w:pPr>
              <w:spacing w:before="40" w:after="40"/>
            </w:pPr>
            <w:r>
              <w:rPr>
                <w:sz w:val="20"/>
              </w:rPr>
              <w:t>Structured data processing</w:t>
            </w:r>
          </w:p>
        </w:tc>
        <w:tc>
          <w:tcPr>
            <w:tcW w:w="3120" w:type="dxa"/>
            <w:shd w:val="clear" w:color="auto" w:fill="E8E8E8"/>
          </w:tcPr>
          <w:p w14:paraId="7CDA53F0" w14:textId="77777777" w:rsidR="00472B44" w:rsidRDefault="00000000">
            <w:pPr>
              <w:spacing w:before="40" w:after="40"/>
            </w:pPr>
            <w:r>
              <w:rPr>
                <w:sz w:val="20"/>
              </w:rPr>
              <w:t>DataFrames, Datasets, SQL interface, Catalyst optimizer</w:t>
            </w:r>
          </w:p>
        </w:tc>
      </w:tr>
      <w:tr w:rsidR="00472B44" w14:paraId="1DCB1B3A" w14:textId="77777777">
        <w:trPr>
          <w:jc w:val="center"/>
        </w:trPr>
        <w:tc>
          <w:tcPr>
            <w:tcW w:w="3120" w:type="dxa"/>
          </w:tcPr>
          <w:p w14:paraId="611CD849" w14:textId="2DA5FE09" w:rsidR="00472B44" w:rsidRDefault="00000000">
            <w:pPr>
              <w:spacing w:before="40" w:after="40"/>
            </w:pPr>
            <w:r>
              <w:rPr>
                <w:sz w:val="20"/>
              </w:rPr>
              <w:lastRenderedPageBreak/>
              <w:t>Spark Streaming</w:t>
            </w:r>
          </w:p>
        </w:tc>
        <w:tc>
          <w:tcPr>
            <w:tcW w:w="3120" w:type="dxa"/>
          </w:tcPr>
          <w:p w14:paraId="2AA24BE0" w14:textId="77777777" w:rsidR="00472B44" w:rsidRDefault="00000000">
            <w:pPr>
              <w:spacing w:before="40" w:after="40"/>
            </w:pPr>
            <w:r>
              <w:rPr>
                <w:sz w:val="20"/>
              </w:rPr>
              <w:t>Real-time processing</w:t>
            </w:r>
          </w:p>
        </w:tc>
        <w:tc>
          <w:tcPr>
            <w:tcW w:w="3120" w:type="dxa"/>
          </w:tcPr>
          <w:p w14:paraId="2F45A4AC" w14:textId="77777777" w:rsidR="00472B44" w:rsidRDefault="00000000">
            <w:pPr>
              <w:spacing w:before="40" w:after="40"/>
            </w:pPr>
            <w:r>
              <w:rPr>
                <w:sz w:val="20"/>
              </w:rPr>
              <w:t>DStreams, micro-batch processing</w:t>
            </w:r>
          </w:p>
        </w:tc>
      </w:tr>
      <w:tr w:rsidR="00472B44" w14:paraId="04AD96DA" w14:textId="77777777">
        <w:trPr>
          <w:jc w:val="center"/>
        </w:trPr>
        <w:tc>
          <w:tcPr>
            <w:tcW w:w="3120" w:type="dxa"/>
            <w:shd w:val="clear" w:color="auto" w:fill="E8E8E8"/>
          </w:tcPr>
          <w:p w14:paraId="13E03127" w14:textId="6C7B88D2" w:rsidR="00472B44" w:rsidRDefault="00000000">
            <w:pPr>
              <w:spacing w:before="40" w:after="40"/>
            </w:pPr>
            <w:r>
              <w:rPr>
                <w:sz w:val="20"/>
              </w:rPr>
              <w:t>Structured Streaming</w:t>
            </w:r>
          </w:p>
        </w:tc>
        <w:tc>
          <w:tcPr>
            <w:tcW w:w="3120" w:type="dxa"/>
            <w:shd w:val="clear" w:color="auto" w:fill="E8E8E8"/>
          </w:tcPr>
          <w:p w14:paraId="1ACA57AC" w14:textId="77777777" w:rsidR="00472B44" w:rsidRDefault="00000000">
            <w:pPr>
              <w:spacing w:before="40" w:after="40"/>
            </w:pPr>
            <w:r>
              <w:rPr>
                <w:sz w:val="20"/>
              </w:rPr>
              <w:t>Stream processing</w:t>
            </w:r>
          </w:p>
        </w:tc>
        <w:tc>
          <w:tcPr>
            <w:tcW w:w="3120" w:type="dxa"/>
            <w:shd w:val="clear" w:color="auto" w:fill="E8E8E8"/>
          </w:tcPr>
          <w:p w14:paraId="5F92254B" w14:textId="77777777" w:rsidR="00472B44" w:rsidRDefault="00000000">
            <w:pPr>
              <w:spacing w:before="40" w:after="40"/>
            </w:pPr>
            <w:r>
              <w:rPr>
                <w:sz w:val="20"/>
              </w:rPr>
              <w:t>Exactly-once semantics, event-time processing</w:t>
            </w:r>
          </w:p>
        </w:tc>
      </w:tr>
      <w:tr w:rsidR="00472B44" w14:paraId="7B46FE6C" w14:textId="77777777">
        <w:trPr>
          <w:jc w:val="center"/>
        </w:trPr>
        <w:tc>
          <w:tcPr>
            <w:tcW w:w="3120" w:type="dxa"/>
          </w:tcPr>
          <w:p w14:paraId="1280CC31" w14:textId="6B943E11" w:rsidR="00472B44" w:rsidRDefault="00000000">
            <w:pPr>
              <w:spacing w:before="40" w:after="40"/>
            </w:pPr>
            <w:proofErr w:type="spellStart"/>
            <w:r>
              <w:rPr>
                <w:sz w:val="20"/>
              </w:rPr>
              <w:t>MLlib</w:t>
            </w:r>
            <w:proofErr w:type="spellEnd"/>
          </w:p>
        </w:tc>
        <w:tc>
          <w:tcPr>
            <w:tcW w:w="3120" w:type="dxa"/>
          </w:tcPr>
          <w:p w14:paraId="7226209B" w14:textId="77777777" w:rsidR="00472B44" w:rsidRDefault="00000000">
            <w:pPr>
              <w:spacing w:before="40" w:after="40"/>
            </w:pPr>
            <w:r>
              <w:rPr>
                <w:sz w:val="20"/>
              </w:rPr>
              <w:t>Machine learning</w:t>
            </w:r>
          </w:p>
        </w:tc>
        <w:tc>
          <w:tcPr>
            <w:tcW w:w="3120" w:type="dxa"/>
          </w:tcPr>
          <w:p w14:paraId="3BBDCBFA" w14:textId="77777777" w:rsidR="00472B44" w:rsidRDefault="00000000">
            <w:pPr>
              <w:spacing w:before="40" w:after="40"/>
            </w:pPr>
            <w:r>
              <w:rPr>
                <w:sz w:val="20"/>
              </w:rPr>
              <w:t>Distributed algorithms, pipelines, model persistence</w:t>
            </w:r>
          </w:p>
        </w:tc>
      </w:tr>
      <w:tr w:rsidR="00472B44" w14:paraId="09C677AD" w14:textId="77777777">
        <w:trPr>
          <w:jc w:val="center"/>
        </w:trPr>
        <w:tc>
          <w:tcPr>
            <w:tcW w:w="3120" w:type="dxa"/>
            <w:shd w:val="clear" w:color="auto" w:fill="E8E8E8"/>
          </w:tcPr>
          <w:p w14:paraId="6D9B75CF" w14:textId="6A018191" w:rsidR="00472B44" w:rsidRDefault="00000000">
            <w:pPr>
              <w:spacing w:before="40" w:after="40"/>
            </w:pPr>
            <w:proofErr w:type="spellStart"/>
            <w:r>
              <w:rPr>
                <w:sz w:val="20"/>
              </w:rPr>
              <w:t>GraphX</w:t>
            </w:r>
            <w:proofErr w:type="spellEnd"/>
          </w:p>
        </w:tc>
        <w:tc>
          <w:tcPr>
            <w:tcW w:w="3120" w:type="dxa"/>
            <w:shd w:val="clear" w:color="auto" w:fill="E8E8E8"/>
          </w:tcPr>
          <w:p w14:paraId="00037AB8" w14:textId="77777777" w:rsidR="00472B44" w:rsidRDefault="00000000">
            <w:pPr>
              <w:spacing w:before="40" w:after="40"/>
            </w:pPr>
            <w:r>
              <w:rPr>
                <w:sz w:val="20"/>
              </w:rPr>
              <w:t>Graph processing</w:t>
            </w:r>
          </w:p>
        </w:tc>
        <w:tc>
          <w:tcPr>
            <w:tcW w:w="3120" w:type="dxa"/>
            <w:shd w:val="clear" w:color="auto" w:fill="E8E8E8"/>
          </w:tcPr>
          <w:p w14:paraId="20878358" w14:textId="77777777" w:rsidR="00472B44" w:rsidRDefault="00000000">
            <w:pPr>
              <w:spacing w:before="40" w:after="40"/>
            </w:pPr>
            <w:r>
              <w:rPr>
                <w:sz w:val="20"/>
              </w:rPr>
              <w:t>Graph algorithms, Pregel API</w:t>
            </w:r>
          </w:p>
        </w:tc>
      </w:tr>
    </w:tbl>
    <w:p w14:paraId="1DE9EBB3" w14:textId="77777777" w:rsidR="00472B44" w:rsidRDefault="00472B44"/>
    <w:p w14:paraId="3203E491" w14:textId="77777777" w:rsidR="00472B44" w:rsidRDefault="00000000">
      <w:pPr>
        <w:pStyle w:val="Heading3"/>
      </w:pPr>
      <w:bookmarkStart w:id="4" w:name="_Toc220524898"/>
      <w:r>
        <w:t>2.3 PySpark: Python API for Spark</w:t>
      </w:r>
      <w:bookmarkEnd w:id="4"/>
    </w:p>
    <w:p w14:paraId="5A646927" w14:textId="77777777" w:rsidR="00472B44" w:rsidRDefault="00000000" w:rsidP="00603DED">
      <w:pPr>
        <w:jc w:val="both"/>
      </w:pPr>
      <w:r>
        <w:t>PySpark provides Python bindings for Apache Spark, enabling Python developers to leverage Spark's distributed computing capabilities. The architecture involves:</w:t>
      </w:r>
    </w:p>
    <w:p w14:paraId="5922D086" w14:textId="77777777" w:rsidR="00472B44" w:rsidRDefault="00000000">
      <w:pPr>
        <w:pStyle w:val="Code"/>
      </w:pPr>
      <w:r>
        <w:t>┌─────────────────────────────────────────────────────────────┐</w:t>
      </w:r>
      <w:r>
        <w:br/>
        <w:t>│                    Python Driver Program                     │</w:t>
      </w:r>
      <w:r>
        <w:br/>
        <w:t>│  ┌─────────────┐    ┌─────────────┐    ┌─────────────────┐ │</w:t>
      </w:r>
      <w:r>
        <w:br/>
        <w:t>│  │   PySpark   │◄──►│    Py4J     │◄──►│   JVM Driver    │ │</w:t>
      </w:r>
      <w:r>
        <w:br/>
        <w:t>│  │     API     │    │   Gateway   │    │   (SparkContext)│ │</w:t>
      </w:r>
      <w:r>
        <w:br/>
        <w:t>│  └─────────────┘    └─────────────┘    └─────────────────┘ │</w:t>
      </w:r>
      <w:r>
        <w:br/>
        <w:t>└─────────────────────────────────────────────────────────────┘</w:t>
      </w:r>
      <w:r>
        <w:br/>
        <w:t xml:space="preserve">                              │</w:t>
      </w:r>
      <w:r>
        <w:br/>
        <w:t xml:space="preserve">                              ▼</w:t>
      </w:r>
      <w:r>
        <w:br/>
        <w:t>┌─────────────────────────────────────────────────────────────┐</w:t>
      </w:r>
      <w:r>
        <w:br/>
        <w:t>│                      Executor (JVM)                          │</w:t>
      </w:r>
      <w:r>
        <w:br/>
        <w:t>│  ┌─────────────────────────────────────────────────────────┐│</w:t>
      </w:r>
      <w:r>
        <w:br/>
        <w:t>│  │                    Spark Tasks                          ││</w:t>
      </w:r>
      <w:r>
        <w:br/>
        <w:t>│  │  ┌─────────────┐    ┌─────────────┐    ┌─────────────┐ ││</w:t>
      </w:r>
      <w:r>
        <w:br/>
        <w:t>│  │  │  JVM Task   │    │ Python UDF  │    │  JVM Task   │ ││</w:t>
      </w:r>
      <w:r>
        <w:br/>
        <w:t>│  │  │ (DataFrame) │    │  (Worker)   │    │ (DataFrame) │ ││</w:t>
      </w:r>
      <w:r>
        <w:br/>
        <w:t>│  │  └─────────────┘    └──────┬──────┘    └─────────────┘ ││</w:t>
      </w:r>
      <w:r>
        <w:br/>
        <w:t>│  │                            │                            ││</w:t>
      </w:r>
      <w:r>
        <w:br/>
        <w:t>│  │                     ┌──────▼──────┐                     ││</w:t>
      </w:r>
      <w:r>
        <w:br/>
        <w:t>│  │                     │   Python    │                     ││</w:t>
      </w:r>
      <w:r>
        <w:br/>
        <w:t>│  │                     │   Worker    │                     ││</w:t>
      </w:r>
      <w:r>
        <w:br/>
        <w:t>│  │                     │   Process   │                     ││</w:t>
      </w:r>
      <w:r>
        <w:br/>
        <w:t>│  │                     └─────────────┘                     ││</w:t>
      </w:r>
      <w:r>
        <w:br/>
        <w:t>│  └─────────────────────────────────────────────────────────┘│</w:t>
      </w:r>
      <w:r>
        <w:br/>
        <w:t>└─────────────────────────────────────────────────────────────┘</w:t>
      </w:r>
    </w:p>
    <w:p w14:paraId="27A694A0" w14:textId="77777777" w:rsidR="00472B44" w:rsidRDefault="00000000">
      <w:r>
        <w:rPr>
          <w:b/>
        </w:rPr>
        <w:t>Key Architectural Points:</w:t>
      </w:r>
    </w:p>
    <w:p w14:paraId="3CA07FD6" w14:textId="77777777" w:rsidR="00472B44" w:rsidRDefault="00000000" w:rsidP="00603DED">
      <w:pPr>
        <w:pStyle w:val="ListBullet"/>
        <w:jc w:val="both"/>
      </w:pPr>
      <w:r>
        <w:t>PySpark operations on DataFrames execute entirely in the JVM, benefiting from Catalyst and Tungsten optimizations</w:t>
      </w:r>
    </w:p>
    <w:p w14:paraId="74551A0B" w14:textId="77777777" w:rsidR="00472B44" w:rsidRDefault="00000000" w:rsidP="00603DED">
      <w:pPr>
        <w:pStyle w:val="ListBullet"/>
        <w:jc w:val="both"/>
      </w:pPr>
      <w:r>
        <w:t>Python UDFs require serialization between JVM and Python processes, creating overhead</w:t>
      </w:r>
    </w:p>
    <w:p w14:paraId="7FD50803" w14:textId="77777777" w:rsidR="00472B44" w:rsidRDefault="00000000" w:rsidP="00603DED">
      <w:pPr>
        <w:pStyle w:val="ListBullet"/>
        <w:jc w:val="both"/>
      </w:pPr>
      <w:r>
        <w:t>Arrow-based optimizations (Pandas UDFs) minimize serialization costs for vectorized operations</w:t>
      </w:r>
    </w:p>
    <w:p w14:paraId="2AA14A36" w14:textId="77777777" w:rsidR="00472B44" w:rsidRDefault="00000000">
      <w:pPr>
        <w:pStyle w:val="Heading2"/>
      </w:pPr>
      <w:bookmarkStart w:id="5" w:name="_Toc220524899"/>
      <w:r>
        <w:lastRenderedPageBreak/>
        <w:t>3. Spark Cluster Architecture</w:t>
      </w:r>
      <w:bookmarkEnd w:id="5"/>
    </w:p>
    <w:p w14:paraId="08A8BB7C" w14:textId="77777777" w:rsidR="00472B44" w:rsidRDefault="00000000">
      <w:pPr>
        <w:pStyle w:val="Heading3"/>
      </w:pPr>
      <w:bookmarkStart w:id="6" w:name="_Toc220524900"/>
      <w:r>
        <w:t>3.1 Driver Program</w:t>
      </w:r>
      <w:bookmarkEnd w:id="6"/>
    </w:p>
    <w:p w14:paraId="4C2D2A8F" w14:textId="77777777" w:rsidR="00472B44" w:rsidRDefault="00000000" w:rsidP="00603DED">
      <w:pPr>
        <w:jc w:val="both"/>
      </w:pPr>
      <w:r>
        <w:t>The Driver is the orchestrator of a Spark application, responsible for:</w:t>
      </w:r>
    </w:p>
    <w:p w14:paraId="7BC697B9" w14:textId="77777777" w:rsidR="00472B44" w:rsidRDefault="00000000" w:rsidP="00603DED">
      <w:pPr>
        <w:jc w:val="both"/>
      </w:pPr>
      <w:r>
        <w:rPr>
          <w:b/>
        </w:rPr>
        <w:t>Core Responsibilities:</w:t>
      </w:r>
    </w:p>
    <w:p w14:paraId="0CB78401" w14:textId="77777777" w:rsidR="00472B44" w:rsidRDefault="00000000" w:rsidP="00603DED">
      <w:pPr>
        <w:pStyle w:val="ListNumber"/>
        <w:jc w:val="both"/>
      </w:pPr>
      <w:r>
        <w:rPr>
          <w:b/>
        </w:rPr>
        <w:t>SparkContext Initialization</w:t>
      </w:r>
      <w:r>
        <w:t>: Creates the entry point for Spark functionality</w:t>
      </w:r>
    </w:p>
    <w:p w14:paraId="774FCE23" w14:textId="77777777" w:rsidR="00472B44" w:rsidRDefault="00000000" w:rsidP="00603DED">
      <w:pPr>
        <w:pStyle w:val="ListNumber"/>
        <w:jc w:val="both"/>
      </w:pPr>
      <w:r>
        <w:rPr>
          <w:b/>
        </w:rPr>
        <w:t>Application Logic Execution</w:t>
      </w:r>
      <w:r>
        <w:t>: Runs the main() function and constructs the computation graph</w:t>
      </w:r>
    </w:p>
    <w:p w14:paraId="4BA40242" w14:textId="77777777" w:rsidR="00472B44" w:rsidRDefault="00000000" w:rsidP="00603DED">
      <w:pPr>
        <w:pStyle w:val="ListNumber"/>
        <w:jc w:val="both"/>
      </w:pPr>
      <w:r>
        <w:rPr>
          <w:b/>
        </w:rPr>
        <w:t>DAG Creation</w:t>
      </w:r>
      <w:r>
        <w:t>: Translates transformations into a Directed Acyclic Graph</w:t>
      </w:r>
    </w:p>
    <w:p w14:paraId="6DF78D64" w14:textId="77777777" w:rsidR="00472B44" w:rsidRDefault="00000000" w:rsidP="00603DED">
      <w:pPr>
        <w:pStyle w:val="ListNumber"/>
        <w:jc w:val="both"/>
      </w:pPr>
      <w:r>
        <w:rPr>
          <w:b/>
        </w:rPr>
        <w:t>Task Scheduling</w:t>
      </w:r>
      <w:r>
        <w:t>: Distributes tasks to executors through the DAG Scheduler and Task Scheduler</w:t>
      </w:r>
    </w:p>
    <w:p w14:paraId="4CF8395A" w14:textId="77777777" w:rsidR="00472B44" w:rsidRDefault="00000000" w:rsidP="00603DED">
      <w:pPr>
        <w:pStyle w:val="ListNumber"/>
        <w:jc w:val="both"/>
      </w:pPr>
      <w:r>
        <w:rPr>
          <w:b/>
        </w:rPr>
        <w:t>Result Collection</w:t>
      </w:r>
      <w:r>
        <w:t xml:space="preserve">: Gathers results from executors for actions like </w:t>
      </w:r>
      <w:r>
        <w:rPr>
          <w:rFonts w:ascii="Consolas" w:hAnsi="Consolas"/>
          <w:sz w:val="20"/>
        </w:rPr>
        <w:t>collect()</w:t>
      </w:r>
      <w:r>
        <w:t xml:space="preserve"> or </w:t>
      </w:r>
      <w:r>
        <w:rPr>
          <w:rFonts w:ascii="Consolas" w:hAnsi="Consolas"/>
          <w:sz w:val="20"/>
        </w:rPr>
        <w:t>count()</w:t>
      </w:r>
    </w:p>
    <w:p w14:paraId="69BD0DA1" w14:textId="77777777" w:rsidR="00472B44" w:rsidRDefault="00000000">
      <w:r>
        <w:rPr>
          <w:b/>
        </w:rPr>
        <w:t>Driver Architecture Components:</w:t>
      </w:r>
    </w:p>
    <w:p w14:paraId="14C0D4D3" w14:textId="77777777" w:rsidR="00472B44" w:rsidRDefault="00000000">
      <w:pPr>
        <w:pStyle w:val="Code"/>
      </w:pPr>
      <w:r>
        <w:t>┌────────────────────────────────────────────────────────────────┐</w:t>
      </w:r>
      <w:r>
        <w:br/>
        <w:t>│                         DRIVER PROGRAM                          │</w:t>
      </w:r>
      <w:r>
        <w:br/>
        <w:t>├────────────────────────────────────────────────────────────────┤</w:t>
      </w:r>
      <w:r>
        <w:br/>
        <w:t>│                                                                 │</w:t>
      </w:r>
      <w:r>
        <w:br/>
        <w:t>│  ┌──────────────────┐    ┌──────────────────────────────────┐ │</w:t>
      </w:r>
      <w:r>
        <w:br/>
        <w:t>│  │   SparkContext   │───►│         DAG Scheduler            │ │</w:t>
      </w:r>
      <w:r>
        <w:br/>
        <w:t>│  │                  │    │  • Builds stages from RDD graph  │ │</w:t>
      </w:r>
      <w:r>
        <w:br/>
        <w:t>│  │  • Entry point   │    │  • Determines stage boundaries   │ │</w:t>
      </w:r>
      <w:r>
        <w:br/>
        <w:t>│  │  • Configuration │    │  • Tracks stage dependencies     │ │</w:t>
      </w:r>
      <w:r>
        <w:br/>
        <w:t>│  │  • Accumulator   │    └──────────────┬───────────────────┘ │</w:t>
      </w:r>
      <w:r>
        <w:br/>
        <w:t>│  │    tracking      │                   │                      │</w:t>
      </w:r>
      <w:r>
        <w:br/>
        <w:t>│  └──────────────────┘                   ▼                      │</w:t>
      </w:r>
      <w:r>
        <w:br/>
        <w:t>│                          ┌──────────────────────────────────┐ │</w:t>
      </w:r>
      <w:r>
        <w:br/>
        <w:t>│  ┌──────────────────┐    │         Task Scheduler           │ │</w:t>
      </w:r>
      <w:r>
        <w:br/>
        <w:t>│  │ Block Manager    │    │  • Assigns tasks to executors    │ │</w:t>
      </w:r>
      <w:r>
        <w:br/>
        <w:t>│  │    Master        │    │  • Handles task failures         │ │</w:t>
      </w:r>
      <w:r>
        <w:br/>
        <w:t>│  │                  │    │  • Manages speculation           │ │</w:t>
      </w:r>
      <w:r>
        <w:br/>
        <w:t>│  │  • Tracks block  │    └──────────────┬───────────────────┘ │</w:t>
      </w:r>
      <w:r>
        <w:br/>
        <w:t>│  │    locations     │                   │                      │</w:t>
      </w:r>
      <w:r>
        <w:br/>
        <w:t>│  │  • Coordinates   │                   ▼                      │</w:t>
      </w:r>
      <w:r>
        <w:br/>
        <w:t>│  │    replication   │    ┌──────────────────────────────────┐ │</w:t>
      </w:r>
      <w:r>
        <w:br/>
        <w:t>│  └──────────────────┘    │      Scheduler Backend           │ │</w:t>
      </w:r>
      <w:r>
        <w:br/>
        <w:t>│                          │  • Communicates with cluster     │ │</w:t>
      </w:r>
      <w:r>
        <w:br/>
        <w:t>│                          │    manager                        │ │</w:t>
      </w:r>
      <w:r>
        <w:br/>
        <w:t>│                          │  • Launches executors             │ │</w:t>
      </w:r>
      <w:r>
        <w:br/>
        <w:t>│                          └──────────────────────────────────┘ │</w:t>
      </w:r>
      <w:r>
        <w:br/>
        <w:t>└────────────────────────────────────────────────────────────────┘</w:t>
      </w:r>
    </w:p>
    <w:p w14:paraId="44B15561" w14:textId="77777777" w:rsidR="00472B44" w:rsidRDefault="00000000">
      <w:r>
        <w:rPr>
          <w:b/>
        </w:rPr>
        <w:t>Driver Memory Considerations:</w:t>
      </w:r>
    </w:p>
    <w:p w14:paraId="622542F4" w14:textId="77777777" w:rsidR="00472B44" w:rsidRDefault="00000000">
      <w:pPr>
        <w:pStyle w:val="ListBullet"/>
      </w:pPr>
      <w:r>
        <w:t>Driver memory (</w:t>
      </w:r>
      <w:r>
        <w:rPr>
          <w:rFonts w:ascii="Consolas" w:hAnsi="Consolas"/>
          <w:sz w:val="20"/>
        </w:rPr>
        <w:t>spark.driver.memory</w:t>
      </w:r>
      <w:r>
        <w:t>) should accommodate:</w:t>
      </w:r>
    </w:p>
    <w:p w14:paraId="4A8666E1" w14:textId="77777777" w:rsidR="00472B44" w:rsidRDefault="00000000">
      <w:pPr>
        <w:pStyle w:val="ListBullet"/>
      </w:pPr>
      <w:r>
        <w:t>Collected results from actions</w:t>
      </w:r>
    </w:p>
    <w:p w14:paraId="21259038" w14:textId="77777777" w:rsidR="00472B44" w:rsidRDefault="00000000">
      <w:pPr>
        <w:pStyle w:val="ListBullet"/>
      </w:pPr>
      <w:r>
        <w:t>Broadcast variables</w:t>
      </w:r>
    </w:p>
    <w:p w14:paraId="391A7CF3" w14:textId="77777777" w:rsidR="00472B44" w:rsidRDefault="00000000">
      <w:pPr>
        <w:pStyle w:val="ListBullet"/>
      </w:pPr>
      <w:r>
        <w:t>Application metadata and DAG information</w:t>
      </w:r>
    </w:p>
    <w:p w14:paraId="4838507E" w14:textId="77777777" w:rsidR="00472B44" w:rsidRDefault="00000000">
      <w:pPr>
        <w:pStyle w:val="ListBullet"/>
      </w:pPr>
      <w:r>
        <w:t>Default: 1GB; production workloads often require 2-8GB</w:t>
      </w:r>
    </w:p>
    <w:p w14:paraId="3374BFED" w14:textId="77777777" w:rsidR="00472B44" w:rsidRDefault="00000000">
      <w:pPr>
        <w:pStyle w:val="ListBullet"/>
      </w:pPr>
      <w:r>
        <w:rPr>
          <w:rFonts w:ascii="Consolas" w:hAnsi="Consolas"/>
          <w:sz w:val="20"/>
        </w:rPr>
        <w:t>spark.driver.maxResultSize</w:t>
      </w:r>
      <w:r>
        <w:t xml:space="preserve"> limits data returned to driver (default: 1GB)</w:t>
      </w:r>
    </w:p>
    <w:p w14:paraId="20F3ABE2" w14:textId="77777777" w:rsidR="00472B44" w:rsidRDefault="00000000">
      <w:pPr>
        <w:pStyle w:val="Heading3"/>
      </w:pPr>
      <w:bookmarkStart w:id="7" w:name="_Toc220524901"/>
      <w:r>
        <w:lastRenderedPageBreak/>
        <w:t>3.2 Cluster Manager</w:t>
      </w:r>
      <w:bookmarkEnd w:id="7"/>
    </w:p>
    <w:p w14:paraId="3F15CD33" w14:textId="77777777" w:rsidR="00472B44" w:rsidRDefault="00000000" w:rsidP="00603DED">
      <w:pPr>
        <w:jc w:val="both"/>
      </w:pPr>
      <w:r>
        <w:t>The Cluster Manager is responsible for resource allocation and management across the cluster. Spark supports multiple cluster managers:</w:t>
      </w:r>
    </w:p>
    <w:tbl>
      <w:tblPr>
        <w:tblStyle w:val="TableGrid"/>
        <w:tblW w:w="0" w:type="auto"/>
        <w:jc w:val="center"/>
        <w:tblLook w:val="04A0" w:firstRow="1" w:lastRow="0" w:firstColumn="1" w:lastColumn="0" w:noHBand="0" w:noVBand="1"/>
      </w:tblPr>
      <w:tblGrid>
        <w:gridCol w:w="3120"/>
        <w:gridCol w:w="3120"/>
        <w:gridCol w:w="3120"/>
      </w:tblGrid>
      <w:tr w:rsidR="00472B44" w14:paraId="7B96627B" w14:textId="77777777">
        <w:trPr>
          <w:jc w:val="center"/>
        </w:trPr>
        <w:tc>
          <w:tcPr>
            <w:tcW w:w="3120" w:type="dxa"/>
            <w:shd w:val="clear" w:color="auto" w:fill="0F4761"/>
          </w:tcPr>
          <w:p w14:paraId="426DFE09" w14:textId="77777777" w:rsidR="00472B44" w:rsidRDefault="00000000">
            <w:pPr>
              <w:spacing w:before="40" w:after="40"/>
            </w:pPr>
            <w:r>
              <w:rPr>
                <w:b/>
                <w:color w:val="FFFFFF"/>
                <w:sz w:val="20"/>
              </w:rPr>
              <w:t>Cluster Manager</w:t>
            </w:r>
          </w:p>
        </w:tc>
        <w:tc>
          <w:tcPr>
            <w:tcW w:w="3120" w:type="dxa"/>
            <w:shd w:val="clear" w:color="auto" w:fill="0F4761"/>
          </w:tcPr>
          <w:p w14:paraId="10B77750" w14:textId="77777777" w:rsidR="00472B44" w:rsidRDefault="00000000">
            <w:pPr>
              <w:spacing w:before="40" w:after="40"/>
            </w:pPr>
            <w:r>
              <w:rPr>
                <w:b/>
                <w:color w:val="FFFFFF"/>
                <w:sz w:val="20"/>
              </w:rPr>
              <w:t>Use Case</w:t>
            </w:r>
          </w:p>
        </w:tc>
        <w:tc>
          <w:tcPr>
            <w:tcW w:w="3120" w:type="dxa"/>
            <w:shd w:val="clear" w:color="auto" w:fill="0F4761"/>
          </w:tcPr>
          <w:p w14:paraId="6968FBF2" w14:textId="77777777" w:rsidR="00472B44" w:rsidRDefault="00000000">
            <w:pPr>
              <w:spacing w:before="40" w:after="40"/>
            </w:pPr>
            <w:r>
              <w:rPr>
                <w:b/>
                <w:color w:val="FFFFFF"/>
                <w:sz w:val="20"/>
              </w:rPr>
              <w:t>Key Characteristics</w:t>
            </w:r>
          </w:p>
        </w:tc>
      </w:tr>
      <w:tr w:rsidR="00472B44" w14:paraId="11BE9847" w14:textId="77777777">
        <w:trPr>
          <w:jc w:val="center"/>
        </w:trPr>
        <w:tc>
          <w:tcPr>
            <w:tcW w:w="3120" w:type="dxa"/>
          </w:tcPr>
          <w:p w14:paraId="534CF448" w14:textId="31ABA8C0" w:rsidR="00472B44" w:rsidRDefault="00000000">
            <w:pPr>
              <w:spacing w:before="40" w:after="40"/>
            </w:pPr>
            <w:r>
              <w:rPr>
                <w:sz w:val="20"/>
              </w:rPr>
              <w:t>Standalone</w:t>
            </w:r>
          </w:p>
        </w:tc>
        <w:tc>
          <w:tcPr>
            <w:tcW w:w="3120" w:type="dxa"/>
          </w:tcPr>
          <w:p w14:paraId="4A4441B3" w14:textId="77777777" w:rsidR="00472B44" w:rsidRDefault="00000000">
            <w:pPr>
              <w:spacing w:before="40" w:after="40"/>
            </w:pPr>
            <w:r>
              <w:rPr>
                <w:sz w:val="20"/>
              </w:rPr>
              <w:t>Development, small clusters</w:t>
            </w:r>
          </w:p>
        </w:tc>
        <w:tc>
          <w:tcPr>
            <w:tcW w:w="3120" w:type="dxa"/>
          </w:tcPr>
          <w:p w14:paraId="37995E2C" w14:textId="77777777" w:rsidR="00472B44" w:rsidRDefault="00000000">
            <w:pPr>
              <w:spacing w:before="40" w:after="40"/>
            </w:pPr>
            <w:r>
              <w:rPr>
                <w:sz w:val="20"/>
              </w:rPr>
              <w:t>Built-in, simple setup, basic scheduling</w:t>
            </w:r>
          </w:p>
        </w:tc>
      </w:tr>
      <w:tr w:rsidR="00472B44" w14:paraId="1FA93353" w14:textId="77777777">
        <w:trPr>
          <w:jc w:val="center"/>
        </w:trPr>
        <w:tc>
          <w:tcPr>
            <w:tcW w:w="3120" w:type="dxa"/>
            <w:shd w:val="clear" w:color="auto" w:fill="E8E8E8"/>
          </w:tcPr>
          <w:p w14:paraId="57E48A8C" w14:textId="3AAAF205" w:rsidR="00472B44" w:rsidRDefault="00000000">
            <w:pPr>
              <w:spacing w:before="40" w:after="40"/>
            </w:pPr>
            <w:r>
              <w:rPr>
                <w:sz w:val="20"/>
              </w:rPr>
              <w:t>YARN</w:t>
            </w:r>
          </w:p>
        </w:tc>
        <w:tc>
          <w:tcPr>
            <w:tcW w:w="3120" w:type="dxa"/>
            <w:shd w:val="clear" w:color="auto" w:fill="E8E8E8"/>
          </w:tcPr>
          <w:p w14:paraId="75A403E2" w14:textId="77777777" w:rsidR="00472B44" w:rsidRDefault="00000000">
            <w:pPr>
              <w:spacing w:before="40" w:after="40"/>
            </w:pPr>
            <w:r>
              <w:rPr>
                <w:sz w:val="20"/>
              </w:rPr>
              <w:t>Hadoop ecosystems</w:t>
            </w:r>
          </w:p>
        </w:tc>
        <w:tc>
          <w:tcPr>
            <w:tcW w:w="3120" w:type="dxa"/>
            <w:shd w:val="clear" w:color="auto" w:fill="E8E8E8"/>
          </w:tcPr>
          <w:p w14:paraId="3035EBF0" w14:textId="77777777" w:rsidR="00472B44" w:rsidRDefault="00000000">
            <w:pPr>
              <w:spacing w:before="40" w:after="40"/>
            </w:pPr>
            <w:r>
              <w:rPr>
                <w:sz w:val="20"/>
              </w:rPr>
              <w:t>Enterprise features, resource sharing, queue management</w:t>
            </w:r>
          </w:p>
        </w:tc>
      </w:tr>
      <w:tr w:rsidR="00472B44" w14:paraId="5BCC59A6" w14:textId="77777777">
        <w:trPr>
          <w:jc w:val="center"/>
        </w:trPr>
        <w:tc>
          <w:tcPr>
            <w:tcW w:w="3120" w:type="dxa"/>
          </w:tcPr>
          <w:p w14:paraId="3922C886" w14:textId="43645B98" w:rsidR="00472B44" w:rsidRDefault="00000000">
            <w:pPr>
              <w:spacing w:before="40" w:after="40"/>
            </w:pPr>
            <w:r>
              <w:rPr>
                <w:sz w:val="20"/>
              </w:rPr>
              <w:t>Kubernetes</w:t>
            </w:r>
          </w:p>
        </w:tc>
        <w:tc>
          <w:tcPr>
            <w:tcW w:w="3120" w:type="dxa"/>
          </w:tcPr>
          <w:p w14:paraId="0673A090" w14:textId="77777777" w:rsidR="00472B44" w:rsidRDefault="00000000">
            <w:pPr>
              <w:spacing w:before="40" w:after="40"/>
            </w:pPr>
            <w:r>
              <w:rPr>
                <w:sz w:val="20"/>
              </w:rPr>
              <w:t>Cloud-native deployments</w:t>
            </w:r>
          </w:p>
        </w:tc>
        <w:tc>
          <w:tcPr>
            <w:tcW w:w="3120" w:type="dxa"/>
          </w:tcPr>
          <w:p w14:paraId="1CE36CA9" w14:textId="77777777" w:rsidR="00472B44" w:rsidRDefault="00000000">
            <w:pPr>
              <w:spacing w:before="40" w:after="40"/>
            </w:pPr>
            <w:r>
              <w:rPr>
                <w:sz w:val="20"/>
              </w:rPr>
              <w:t>Container orchestration, auto-scaling, isolation</w:t>
            </w:r>
          </w:p>
        </w:tc>
      </w:tr>
      <w:tr w:rsidR="00472B44" w14:paraId="535E5FEE" w14:textId="77777777">
        <w:trPr>
          <w:jc w:val="center"/>
        </w:trPr>
        <w:tc>
          <w:tcPr>
            <w:tcW w:w="3120" w:type="dxa"/>
            <w:shd w:val="clear" w:color="auto" w:fill="E8E8E8"/>
          </w:tcPr>
          <w:p w14:paraId="49980F5E" w14:textId="298A4279" w:rsidR="00472B44" w:rsidRDefault="00000000">
            <w:pPr>
              <w:spacing w:before="40" w:after="40"/>
            </w:pPr>
            <w:r>
              <w:rPr>
                <w:sz w:val="20"/>
              </w:rPr>
              <w:t>Mesos</w:t>
            </w:r>
          </w:p>
        </w:tc>
        <w:tc>
          <w:tcPr>
            <w:tcW w:w="3120" w:type="dxa"/>
            <w:shd w:val="clear" w:color="auto" w:fill="E8E8E8"/>
          </w:tcPr>
          <w:p w14:paraId="69926FB9" w14:textId="77777777" w:rsidR="00472B44" w:rsidRDefault="00000000">
            <w:pPr>
              <w:spacing w:before="40" w:after="40"/>
            </w:pPr>
            <w:r>
              <w:rPr>
                <w:sz w:val="20"/>
              </w:rPr>
              <w:t>Multi-framework clusters</w:t>
            </w:r>
          </w:p>
        </w:tc>
        <w:tc>
          <w:tcPr>
            <w:tcW w:w="3120" w:type="dxa"/>
            <w:shd w:val="clear" w:color="auto" w:fill="E8E8E8"/>
          </w:tcPr>
          <w:p w14:paraId="31D4FF99" w14:textId="77777777" w:rsidR="00472B44" w:rsidRDefault="00000000">
            <w:pPr>
              <w:spacing w:before="40" w:after="40"/>
            </w:pPr>
            <w:r>
              <w:rPr>
                <w:sz w:val="20"/>
              </w:rPr>
              <w:t>Fine-grained sharing, framework isolation</w:t>
            </w:r>
          </w:p>
        </w:tc>
      </w:tr>
    </w:tbl>
    <w:p w14:paraId="66931503" w14:textId="77777777" w:rsidR="00472B44" w:rsidRDefault="00472B44"/>
    <w:p w14:paraId="3399EEFB" w14:textId="77777777" w:rsidR="00472B44" w:rsidRDefault="00000000">
      <w:r>
        <w:rPr>
          <w:b/>
        </w:rPr>
        <w:t>Resource Allocation Flow:</w:t>
      </w:r>
    </w:p>
    <w:p w14:paraId="3371D353" w14:textId="77777777" w:rsidR="00472B44" w:rsidRDefault="00000000">
      <w:pPr>
        <w:pStyle w:val="Code"/>
      </w:pPr>
      <w:r>
        <w:t>┌──────────────┐         ┌──────────────────┐         ┌──────────────┐</w:t>
      </w:r>
      <w:r>
        <w:br/>
        <w:t>│    Driver    │────────►│  Cluster Manager │────────►│   Workers    │</w:t>
      </w:r>
      <w:r>
        <w:br/>
        <w:t>│              │         │                  │         │              │</w:t>
      </w:r>
      <w:r>
        <w:br/>
        <w:t>│  Request:    │         │  • Validates     │         │  • Launch    │</w:t>
      </w:r>
      <w:r>
        <w:br/>
        <w:t>│  • Executors │         │    resources     │         │    executor  │</w:t>
      </w:r>
      <w:r>
        <w:br/>
        <w:t>│  • Cores     │         │  • Allocates     │         │    JVMs      │</w:t>
      </w:r>
      <w:r>
        <w:br/>
        <w:t>│  • Memory    │         │    containers    │         │  • Report    │</w:t>
      </w:r>
      <w:r>
        <w:br/>
        <w:t>│              │         │  • Monitors      │         │    status    │</w:t>
      </w:r>
      <w:r>
        <w:br/>
        <w:t>│              │         │    health        │         │              │</w:t>
      </w:r>
      <w:r>
        <w:br/>
        <w:t>└──────────────┘         └──────────────────┘         └──────────────┘</w:t>
      </w:r>
    </w:p>
    <w:p w14:paraId="30C4DD36" w14:textId="77777777" w:rsidR="00472B44" w:rsidRDefault="00000000">
      <w:r>
        <w:rPr>
          <w:b/>
        </w:rPr>
        <w:t>YARN-Specific Architecture:</w:t>
      </w:r>
    </w:p>
    <w:p w14:paraId="0B673417" w14:textId="77777777" w:rsidR="00472B44" w:rsidRDefault="00000000">
      <w:pPr>
        <w:pStyle w:val="Code"/>
      </w:pPr>
      <w:r>
        <w:t>┌─────────────────────────────────────────────────────────────────┐</w:t>
      </w:r>
      <w:r>
        <w:br/>
        <w:t>│                     YARN Resource Manager                        │</w:t>
      </w:r>
      <w:r>
        <w:br/>
        <w:t>├─────────────────────────────────────────────────────────────────┤</w:t>
      </w:r>
      <w:r>
        <w:br/>
        <w:t>│  ┌───────────────────┐    ┌─────────────────────────────────┐  │</w:t>
      </w:r>
      <w:r>
        <w:br/>
        <w:t>│  │    Scheduler      │    │     Application Manager          │  │</w:t>
      </w:r>
      <w:r>
        <w:br/>
        <w:t>│  │                   │    │                                  │  │</w:t>
      </w:r>
      <w:r>
        <w:br/>
        <w:t>│  │  • Capacity       │    │  • Accepts submissions          │  │</w:t>
      </w:r>
      <w:r>
        <w:br/>
        <w:t>│  │  • Fair           │    │  • Negotiates first container   │  │</w:t>
      </w:r>
      <w:r>
        <w:br/>
        <w:t>│  │  • FIFO           │    │  • Restarts AM on failure       │  │</w:t>
      </w:r>
      <w:r>
        <w:br/>
        <w:t>│  └───────────────────┘    └─────────────────────────────────┘  │</w:t>
      </w:r>
      <w:r>
        <w:br/>
        <w:t>└─────────────────────────────────────────────────────────────────┘</w:t>
      </w:r>
      <w:r>
        <w:br/>
        <w:t xml:space="preserve">                                    │</w:t>
      </w:r>
      <w:r>
        <w:br/>
        <w:t xml:space="preserve">                    ┌───────────────┼───────────────┐</w:t>
      </w:r>
      <w:r>
        <w:br/>
        <w:t xml:space="preserve">                    ▼               ▼               ▼</w:t>
      </w:r>
      <w:r>
        <w:br/>
        <w:t xml:space="preserve">            ┌─────────────┐ ┌─────────────┐ ┌─────────────┐</w:t>
      </w:r>
      <w:r>
        <w:br/>
        <w:t xml:space="preserve">            │ Node Manager│ │ Node Manager│ │ Node Manager│</w:t>
      </w:r>
      <w:r>
        <w:br/>
        <w:t xml:space="preserve">            │             │ │             │ │             │</w:t>
      </w:r>
      <w:r>
        <w:br/>
        <w:t xml:space="preserve">            │ ┌─────────┐ │ │ ┌─────────┐ │ │ ┌─────────┐ │</w:t>
      </w:r>
      <w:r>
        <w:br/>
        <w:t xml:space="preserve">            │ │Container│ │ │ │Container│ │ │ │Container│ │</w:t>
      </w:r>
      <w:r>
        <w:br/>
        <w:t xml:space="preserve">            │ │(Executor)│ │ │(Executor)│ │ │ │(Executor)│ │</w:t>
      </w:r>
      <w:r>
        <w:br/>
        <w:t xml:space="preserve">            │ └─────────┘ │ │ └─────────┘ │ │ └─────────┘ │</w:t>
      </w:r>
      <w:r>
        <w:br/>
        <w:t xml:space="preserve">            └─────────────┘ └─────────────┘ └─────────────┘</w:t>
      </w:r>
    </w:p>
    <w:p w14:paraId="1146172C" w14:textId="77777777" w:rsidR="00472B44" w:rsidRDefault="00000000">
      <w:pPr>
        <w:pStyle w:val="Heading3"/>
      </w:pPr>
      <w:bookmarkStart w:id="8" w:name="_Toc220524902"/>
      <w:r>
        <w:lastRenderedPageBreak/>
        <w:t>3.3 Worker Nodes and Executors</w:t>
      </w:r>
      <w:bookmarkEnd w:id="8"/>
    </w:p>
    <w:p w14:paraId="48F3AB08" w14:textId="77777777" w:rsidR="00472B44" w:rsidRDefault="00000000" w:rsidP="00603DED">
      <w:pPr>
        <w:jc w:val="both"/>
      </w:pPr>
      <w:r>
        <w:rPr>
          <w:b/>
        </w:rPr>
        <w:t>Worker Nodes</w:t>
      </w:r>
      <w:r>
        <w:t xml:space="preserve"> are physical or virtual machines in the cluster that host executor processes.</w:t>
      </w:r>
    </w:p>
    <w:p w14:paraId="46F526A6" w14:textId="77777777" w:rsidR="00472B44" w:rsidRDefault="00000000" w:rsidP="00603DED">
      <w:pPr>
        <w:jc w:val="both"/>
      </w:pPr>
      <w:r>
        <w:rPr>
          <w:b/>
        </w:rPr>
        <w:t>Executors</w:t>
      </w:r>
      <w:r>
        <w:t xml:space="preserve"> are JVM processes launched on worker nodes, responsible for:</w:t>
      </w:r>
    </w:p>
    <w:p w14:paraId="45D898DA" w14:textId="77777777" w:rsidR="00472B44" w:rsidRDefault="00000000" w:rsidP="00603DED">
      <w:pPr>
        <w:pStyle w:val="ListNumber"/>
        <w:jc w:val="both"/>
      </w:pPr>
      <w:r>
        <w:t>Executing tasks assigned by the driver</w:t>
      </w:r>
    </w:p>
    <w:p w14:paraId="216CC847" w14:textId="77777777" w:rsidR="00472B44" w:rsidRDefault="00000000" w:rsidP="00603DED">
      <w:pPr>
        <w:pStyle w:val="ListNumber"/>
        <w:jc w:val="both"/>
      </w:pPr>
      <w:r>
        <w:t>Storing data for caching (Block Manager)</w:t>
      </w:r>
    </w:p>
    <w:p w14:paraId="654C008A" w14:textId="77777777" w:rsidR="00472B44" w:rsidRDefault="00000000" w:rsidP="00603DED">
      <w:pPr>
        <w:pStyle w:val="ListNumber"/>
        <w:jc w:val="both"/>
      </w:pPr>
      <w:r>
        <w:t>Reporting task status and metrics to the driver</w:t>
      </w:r>
    </w:p>
    <w:p w14:paraId="2FBDA98B" w14:textId="77777777" w:rsidR="00472B44" w:rsidRDefault="00000000">
      <w:r>
        <w:rPr>
          <w:b/>
        </w:rPr>
        <w:t>Executor Internal Architecture:</w:t>
      </w:r>
    </w:p>
    <w:p w14:paraId="1A1DF332" w14:textId="77777777" w:rsidR="00472B44" w:rsidRDefault="00000000">
      <w:pPr>
        <w:pStyle w:val="Code"/>
      </w:pPr>
      <w:r>
        <w:t>┌────────────────────────────────────────────────────────────────┐</w:t>
      </w:r>
      <w:r>
        <w:br/>
        <w:t>│                          EXECUTOR                               │</w:t>
      </w:r>
      <w:r>
        <w:br/>
        <w:t>├────────────────────────────────────────────────────────────────┤</w:t>
      </w:r>
      <w:r>
        <w:br/>
        <w:t>│                                                                 │</w:t>
      </w:r>
      <w:r>
        <w:br/>
        <w:t>│  ┌─────────────────────────────────────────────────────────┐  │</w:t>
      </w:r>
      <w:r>
        <w:br/>
        <w:t>│  │                    Thread Pool                           │  │</w:t>
      </w:r>
      <w:r>
        <w:br/>
        <w:t>│  │  ┌────────┐ ┌────────┐ ┌────────┐ ┌────────┐           │  │</w:t>
      </w:r>
      <w:r>
        <w:br/>
        <w:t>│  │  │ Task 1 │ │ Task 2 │ │ Task 3 │ │ Task N │           │  │</w:t>
      </w:r>
      <w:r>
        <w:br/>
        <w:t>│  │  │ Thread │ │ Thread │ │ Thread │ │ Thread │           │  │</w:t>
      </w:r>
      <w:r>
        <w:br/>
        <w:t>│  │  └────────┘ └────────┘ └────────┘ └────────┘           │  │</w:t>
      </w:r>
      <w:r>
        <w:br/>
        <w:t>│  │                                                          │  │</w:t>
      </w:r>
      <w:r>
        <w:br/>
        <w:t>│  │  (Number of threads = spark.executor.cores)             │  │</w:t>
      </w:r>
      <w:r>
        <w:br/>
        <w:t>│  └─────────────────────────────────────────────────────────┘  │</w:t>
      </w:r>
      <w:r>
        <w:br/>
        <w:t>│                                                                 │</w:t>
      </w:r>
      <w:r>
        <w:br/>
        <w:t>│  ┌─────────────────────────────────────────────────────────┐  │</w:t>
      </w:r>
      <w:r>
        <w:br/>
        <w:t>│  │                   Block Manager                          │  │</w:t>
      </w:r>
      <w:r>
        <w:br/>
        <w:t>│  │                                                          │  │</w:t>
      </w:r>
      <w:r>
        <w:br/>
        <w:t>│  │  ┌─────────────────┐    ┌─────────────────────────────┐│  │</w:t>
      </w:r>
      <w:r>
        <w:br/>
        <w:t>│  │  │  Memory Store   │    │       Disk Store            ││  │</w:t>
      </w:r>
      <w:r>
        <w:br/>
        <w:t>│  │  │                 │    │                             ││  │</w:t>
      </w:r>
      <w:r>
        <w:br/>
        <w:t>│  │  │ • Cached RDDs   │    │ • Spilled partitions       ││  │</w:t>
      </w:r>
      <w:r>
        <w:br/>
        <w:t>│  │  │ • Broadcast     │    │ • Shuffle files            ││  │</w:t>
      </w:r>
      <w:r>
        <w:br/>
        <w:t>│  │  │   variables     │    │ • Persisted data           ││  │</w:t>
      </w:r>
      <w:r>
        <w:br/>
        <w:t>│  │  └─────────────────┘    └─────────────────────────────┘│  │</w:t>
      </w:r>
      <w:r>
        <w:br/>
        <w:t>│  │                                                          │  │</w:t>
      </w:r>
      <w:r>
        <w:br/>
        <w:t>│  └─────────────────────────────────────────────────────────┘  │</w:t>
      </w:r>
      <w:r>
        <w:br/>
        <w:t>│                                                                 │</w:t>
      </w:r>
      <w:r>
        <w:br/>
        <w:t>│  ┌─────────────────────────────────────────────────────────┐  │</w:t>
      </w:r>
      <w:r>
        <w:br/>
        <w:t>│  │                 Shuffle Manager                          │  │</w:t>
      </w:r>
      <w:r>
        <w:br/>
        <w:t>│  │  • Writes shuffle output files                          │  │</w:t>
      </w:r>
      <w:r>
        <w:br/>
        <w:t>│  │  • Serves shuffle data to other executors               │  │</w:t>
      </w:r>
      <w:r>
        <w:br/>
        <w:t>│  └─────────────────────────────────────────────────────────┘  │</w:t>
      </w:r>
      <w:r>
        <w:br/>
        <w:t>│                                                                 │</w:t>
      </w:r>
      <w:r>
        <w:br/>
        <w:t>└────────────────────────────────────────────────────────────────┘</w:t>
      </w:r>
    </w:p>
    <w:p w14:paraId="0A077366" w14:textId="77777777" w:rsidR="00472B44" w:rsidRDefault="00000000">
      <w:r>
        <w:rPr>
          <w:b/>
        </w:rPr>
        <w:t>Key Executor Configuration Parameters:</w:t>
      </w:r>
    </w:p>
    <w:tbl>
      <w:tblPr>
        <w:tblStyle w:val="TableGrid"/>
        <w:tblW w:w="0" w:type="auto"/>
        <w:jc w:val="center"/>
        <w:tblLook w:val="04A0" w:firstRow="1" w:lastRow="0" w:firstColumn="1" w:lastColumn="0" w:noHBand="0" w:noVBand="1"/>
      </w:tblPr>
      <w:tblGrid>
        <w:gridCol w:w="3347"/>
        <w:gridCol w:w="3114"/>
        <w:gridCol w:w="3115"/>
      </w:tblGrid>
      <w:tr w:rsidR="00472B44" w14:paraId="487CE4C2" w14:textId="77777777">
        <w:trPr>
          <w:jc w:val="center"/>
        </w:trPr>
        <w:tc>
          <w:tcPr>
            <w:tcW w:w="3120" w:type="dxa"/>
            <w:shd w:val="clear" w:color="auto" w:fill="0F4761"/>
          </w:tcPr>
          <w:p w14:paraId="5AE2C64D" w14:textId="77777777" w:rsidR="00472B44" w:rsidRDefault="00000000">
            <w:pPr>
              <w:spacing w:before="40" w:after="40"/>
            </w:pPr>
            <w:r>
              <w:rPr>
                <w:b/>
                <w:color w:val="FFFFFF"/>
                <w:sz w:val="20"/>
              </w:rPr>
              <w:t>Parameter</w:t>
            </w:r>
          </w:p>
        </w:tc>
        <w:tc>
          <w:tcPr>
            <w:tcW w:w="3120" w:type="dxa"/>
            <w:shd w:val="clear" w:color="auto" w:fill="0F4761"/>
          </w:tcPr>
          <w:p w14:paraId="48DE654B" w14:textId="77777777" w:rsidR="00472B44" w:rsidRDefault="00000000">
            <w:pPr>
              <w:spacing w:before="40" w:after="40"/>
            </w:pPr>
            <w:r>
              <w:rPr>
                <w:b/>
                <w:color w:val="FFFFFF"/>
                <w:sz w:val="20"/>
              </w:rPr>
              <w:t>Description</w:t>
            </w:r>
          </w:p>
        </w:tc>
        <w:tc>
          <w:tcPr>
            <w:tcW w:w="3120" w:type="dxa"/>
            <w:shd w:val="clear" w:color="auto" w:fill="0F4761"/>
          </w:tcPr>
          <w:p w14:paraId="16E0C89D" w14:textId="77777777" w:rsidR="00472B44" w:rsidRDefault="00000000">
            <w:pPr>
              <w:spacing w:before="40" w:after="40"/>
            </w:pPr>
            <w:r>
              <w:rPr>
                <w:b/>
                <w:color w:val="FFFFFF"/>
                <w:sz w:val="20"/>
              </w:rPr>
              <w:t>Recommendation</w:t>
            </w:r>
          </w:p>
        </w:tc>
      </w:tr>
      <w:tr w:rsidR="00472B44" w14:paraId="2E280DAA" w14:textId="77777777">
        <w:trPr>
          <w:jc w:val="center"/>
        </w:trPr>
        <w:tc>
          <w:tcPr>
            <w:tcW w:w="3120" w:type="dxa"/>
          </w:tcPr>
          <w:p w14:paraId="7A60C961" w14:textId="77777777" w:rsidR="00472B44" w:rsidRDefault="00000000">
            <w:pPr>
              <w:spacing w:before="40" w:after="40"/>
            </w:pPr>
            <w:r>
              <w:rPr>
                <w:sz w:val="20"/>
              </w:rPr>
              <w:t>`spark.executor.memory`</w:t>
            </w:r>
          </w:p>
        </w:tc>
        <w:tc>
          <w:tcPr>
            <w:tcW w:w="3120" w:type="dxa"/>
          </w:tcPr>
          <w:p w14:paraId="6E1A8572" w14:textId="77777777" w:rsidR="00472B44" w:rsidRDefault="00000000">
            <w:pPr>
              <w:spacing w:before="40" w:after="40"/>
            </w:pPr>
            <w:r>
              <w:rPr>
                <w:sz w:val="20"/>
              </w:rPr>
              <w:t>Heap memory per executor</w:t>
            </w:r>
          </w:p>
        </w:tc>
        <w:tc>
          <w:tcPr>
            <w:tcW w:w="3120" w:type="dxa"/>
          </w:tcPr>
          <w:p w14:paraId="0A7E6652" w14:textId="77777777" w:rsidR="00472B44" w:rsidRDefault="00000000">
            <w:pPr>
              <w:spacing w:before="40" w:after="40"/>
            </w:pPr>
            <w:r>
              <w:rPr>
                <w:sz w:val="20"/>
              </w:rPr>
              <w:t>4-16GB typical</w:t>
            </w:r>
          </w:p>
        </w:tc>
      </w:tr>
      <w:tr w:rsidR="00472B44" w14:paraId="2A28C906" w14:textId="77777777">
        <w:trPr>
          <w:jc w:val="center"/>
        </w:trPr>
        <w:tc>
          <w:tcPr>
            <w:tcW w:w="3120" w:type="dxa"/>
            <w:shd w:val="clear" w:color="auto" w:fill="E8E8E8"/>
          </w:tcPr>
          <w:p w14:paraId="51A0FD3C" w14:textId="77777777" w:rsidR="00472B44" w:rsidRDefault="00000000">
            <w:pPr>
              <w:spacing w:before="40" w:after="40"/>
            </w:pPr>
            <w:r>
              <w:rPr>
                <w:sz w:val="20"/>
              </w:rPr>
              <w:t>`spark.executor.cores`</w:t>
            </w:r>
          </w:p>
        </w:tc>
        <w:tc>
          <w:tcPr>
            <w:tcW w:w="3120" w:type="dxa"/>
            <w:shd w:val="clear" w:color="auto" w:fill="E8E8E8"/>
          </w:tcPr>
          <w:p w14:paraId="281FD5C4" w14:textId="77777777" w:rsidR="00472B44" w:rsidRDefault="00000000">
            <w:pPr>
              <w:spacing w:before="40" w:after="40"/>
            </w:pPr>
            <w:r>
              <w:rPr>
                <w:sz w:val="20"/>
              </w:rPr>
              <w:t>CPU cores per executor</w:t>
            </w:r>
          </w:p>
        </w:tc>
        <w:tc>
          <w:tcPr>
            <w:tcW w:w="3120" w:type="dxa"/>
            <w:shd w:val="clear" w:color="auto" w:fill="E8E8E8"/>
          </w:tcPr>
          <w:p w14:paraId="68589A6A" w14:textId="77777777" w:rsidR="00472B44" w:rsidRDefault="00000000">
            <w:pPr>
              <w:spacing w:before="40" w:after="40"/>
            </w:pPr>
            <w:r>
              <w:rPr>
                <w:sz w:val="20"/>
              </w:rPr>
              <w:t>4-5 cores optimal</w:t>
            </w:r>
          </w:p>
        </w:tc>
      </w:tr>
      <w:tr w:rsidR="00472B44" w14:paraId="70FED397" w14:textId="77777777">
        <w:trPr>
          <w:jc w:val="center"/>
        </w:trPr>
        <w:tc>
          <w:tcPr>
            <w:tcW w:w="3120" w:type="dxa"/>
          </w:tcPr>
          <w:p w14:paraId="79B4AFF6" w14:textId="77777777" w:rsidR="00472B44" w:rsidRDefault="00000000">
            <w:pPr>
              <w:spacing w:before="40" w:after="40"/>
            </w:pPr>
            <w:r>
              <w:rPr>
                <w:sz w:val="20"/>
              </w:rPr>
              <w:t>`spark.executor.instances`</w:t>
            </w:r>
          </w:p>
        </w:tc>
        <w:tc>
          <w:tcPr>
            <w:tcW w:w="3120" w:type="dxa"/>
          </w:tcPr>
          <w:p w14:paraId="23CF66D5" w14:textId="77777777" w:rsidR="00472B44" w:rsidRDefault="00000000">
            <w:pPr>
              <w:spacing w:before="40" w:after="40"/>
            </w:pPr>
            <w:r>
              <w:rPr>
                <w:sz w:val="20"/>
              </w:rPr>
              <w:t>Number of executors</w:t>
            </w:r>
          </w:p>
        </w:tc>
        <w:tc>
          <w:tcPr>
            <w:tcW w:w="3120" w:type="dxa"/>
          </w:tcPr>
          <w:p w14:paraId="66A8B399" w14:textId="77777777" w:rsidR="00472B44" w:rsidRDefault="00000000">
            <w:pPr>
              <w:spacing w:before="40" w:after="40"/>
            </w:pPr>
            <w:r>
              <w:rPr>
                <w:sz w:val="20"/>
              </w:rPr>
              <w:t>Based on workload</w:t>
            </w:r>
          </w:p>
        </w:tc>
      </w:tr>
      <w:tr w:rsidR="00472B44" w14:paraId="408B9F18" w14:textId="77777777">
        <w:trPr>
          <w:jc w:val="center"/>
        </w:trPr>
        <w:tc>
          <w:tcPr>
            <w:tcW w:w="3120" w:type="dxa"/>
            <w:shd w:val="clear" w:color="auto" w:fill="E8E8E8"/>
          </w:tcPr>
          <w:p w14:paraId="7B082DFB" w14:textId="77777777" w:rsidR="00472B44" w:rsidRDefault="00000000">
            <w:pPr>
              <w:spacing w:before="40" w:after="40"/>
            </w:pPr>
            <w:r>
              <w:rPr>
                <w:sz w:val="20"/>
              </w:rPr>
              <w:lastRenderedPageBreak/>
              <w:t>`spark.executor.memoryOverhead`</w:t>
            </w:r>
          </w:p>
        </w:tc>
        <w:tc>
          <w:tcPr>
            <w:tcW w:w="3120" w:type="dxa"/>
            <w:shd w:val="clear" w:color="auto" w:fill="E8E8E8"/>
          </w:tcPr>
          <w:p w14:paraId="03D8E635" w14:textId="77777777" w:rsidR="00472B44" w:rsidRDefault="00000000">
            <w:pPr>
              <w:spacing w:before="40" w:after="40"/>
            </w:pPr>
            <w:r>
              <w:rPr>
                <w:sz w:val="20"/>
              </w:rPr>
              <w:t>Off-heap memory</w:t>
            </w:r>
          </w:p>
        </w:tc>
        <w:tc>
          <w:tcPr>
            <w:tcW w:w="3120" w:type="dxa"/>
            <w:shd w:val="clear" w:color="auto" w:fill="E8E8E8"/>
          </w:tcPr>
          <w:p w14:paraId="330421A6" w14:textId="77777777" w:rsidR="00472B44" w:rsidRDefault="00000000">
            <w:pPr>
              <w:spacing w:before="40" w:after="40"/>
            </w:pPr>
            <w:r>
              <w:rPr>
                <w:sz w:val="20"/>
              </w:rPr>
              <w:t>10% of executor memory</w:t>
            </w:r>
          </w:p>
        </w:tc>
      </w:tr>
    </w:tbl>
    <w:p w14:paraId="476321A0" w14:textId="77777777" w:rsidR="00472B44" w:rsidRDefault="00472B44"/>
    <w:p w14:paraId="410DE306" w14:textId="77777777" w:rsidR="00472B44" w:rsidRDefault="00000000">
      <w:pPr>
        <w:pStyle w:val="Heading3"/>
      </w:pPr>
      <w:bookmarkStart w:id="9" w:name="_Toc220524903"/>
      <w:r>
        <w:t>3.4 Cluster Deployment Modes</w:t>
      </w:r>
      <w:bookmarkEnd w:id="9"/>
    </w:p>
    <w:p w14:paraId="4CCB263C" w14:textId="77777777" w:rsidR="00472B44" w:rsidRDefault="00000000">
      <w:r>
        <w:t>Spark supports two deployment modes that determine where the driver runs:</w:t>
      </w:r>
    </w:p>
    <w:p w14:paraId="2886A976" w14:textId="77777777" w:rsidR="00472B44" w:rsidRDefault="00000000">
      <w:r>
        <w:rPr>
          <w:b/>
        </w:rPr>
        <w:t>Client Mode:</w:t>
      </w:r>
    </w:p>
    <w:p w14:paraId="511FC94A" w14:textId="77777777" w:rsidR="00472B44" w:rsidRDefault="00000000">
      <w:pPr>
        <w:pStyle w:val="Code"/>
      </w:pPr>
      <w:r>
        <w:t>┌─────────────────────┐</w:t>
      </w:r>
      <w:r>
        <w:br/>
        <w:t>│   Client Machine    │</w:t>
      </w:r>
      <w:r>
        <w:br/>
        <w:t>│  ┌───────────────┐  │</w:t>
      </w:r>
      <w:r>
        <w:br/>
        <w:t>│  │    Driver     │  │◄───── Driver runs on client</w:t>
      </w:r>
      <w:r>
        <w:br/>
        <w:t>│  └───────┬───────┘  │</w:t>
      </w:r>
      <w:r>
        <w:br/>
        <w:t>└──────────┼──────────┘</w:t>
      </w:r>
      <w:r>
        <w:br/>
        <w:t xml:space="preserve">           │</w:t>
      </w:r>
      <w:r>
        <w:br/>
        <w:t xml:space="preserve">           ▼</w:t>
      </w:r>
      <w:r>
        <w:br/>
        <w:t>┌─────────────────────────────────────────┐</w:t>
      </w:r>
      <w:r>
        <w:br/>
        <w:t>│              Cluster                     │</w:t>
      </w:r>
      <w:r>
        <w:br/>
        <w:t>│  ┌──────────┐ ┌──────────┐ ┌──────────┐│</w:t>
      </w:r>
      <w:r>
        <w:br/>
        <w:t>│  │ Executor │ │ Executor │ │ Executor ││</w:t>
      </w:r>
      <w:r>
        <w:br/>
        <w:t>│  └──────────┘ └──────────┘ └──────────┘│</w:t>
      </w:r>
      <w:r>
        <w:br/>
        <w:t>└─────────────────────────────────────────┘</w:t>
      </w:r>
    </w:p>
    <w:p w14:paraId="4B7A0947" w14:textId="77777777" w:rsidR="00472B44" w:rsidRDefault="00000000">
      <w:r>
        <w:rPr>
          <w:b/>
        </w:rPr>
        <w:t>Use Cases:</w:t>
      </w:r>
      <w:r>
        <w:t xml:space="preserve"> Interactive development, notebooks (Jupyter, Zeppelin), debugging</w:t>
      </w:r>
    </w:p>
    <w:p w14:paraId="23C2CA20" w14:textId="77777777" w:rsidR="00472B44" w:rsidRDefault="00000000">
      <w:r>
        <w:rPr>
          <w:b/>
        </w:rPr>
        <w:t>Cluster Mode:</w:t>
      </w:r>
    </w:p>
    <w:p w14:paraId="02D10598" w14:textId="77777777" w:rsidR="00472B44" w:rsidRDefault="00000000">
      <w:pPr>
        <w:pStyle w:val="Code"/>
      </w:pPr>
      <w:r>
        <w:t>┌─────────────────────────────────────────┐</w:t>
      </w:r>
      <w:r>
        <w:br/>
        <w:t>│              Cluster                     │</w:t>
      </w:r>
      <w:r>
        <w:br/>
        <w:t>│                                          │</w:t>
      </w:r>
      <w:r>
        <w:br/>
        <w:t>│  ┌───────────────┐                      │</w:t>
      </w:r>
      <w:r>
        <w:br/>
        <w:t>│  │    Driver     │◄───── Driver runs in cluster</w:t>
      </w:r>
      <w:r>
        <w:br/>
        <w:t>│  └───────┬───────┘                      │</w:t>
      </w:r>
      <w:r>
        <w:br/>
        <w:t>│          │                               │</w:t>
      </w:r>
      <w:r>
        <w:br/>
        <w:t>│  ┌───────┴───────┬──────────────┐       │</w:t>
      </w:r>
      <w:r>
        <w:br/>
        <w:t>│  ▼               ▼              ▼       │</w:t>
      </w:r>
      <w:r>
        <w:br/>
        <w:t>│┌──────────┐ ┌──────────┐ ┌──────────┐  │</w:t>
      </w:r>
      <w:r>
        <w:br/>
        <w:t>││ Executor │ │ Executor │ │ Executor │  │</w:t>
      </w:r>
      <w:r>
        <w:br/>
        <w:t>│└──────────┘ └──────────┘ └──────────┘  │</w:t>
      </w:r>
      <w:r>
        <w:br/>
        <w:t>└─────────────────────────────────────────┘</w:t>
      </w:r>
    </w:p>
    <w:p w14:paraId="27D05523" w14:textId="77777777" w:rsidR="00472B44" w:rsidRDefault="00000000">
      <w:r>
        <w:rPr>
          <w:b/>
        </w:rPr>
        <w:t>Use Cases:</w:t>
      </w:r>
      <w:r>
        <w:t xml:space="preserve"> Production jobs, scheduled pipelines, fault tolerance requirements</w:t>
      </w:r>
    </w:p>
    <w:p w14:paraId="7E5EED0A" w14:textId="77777777" w:rsidR="00472B44" w:rsidRDefault="00000000">
      <w:pPr>
        <w:pStyle w:val="Heading2"/>
      </w:pPr>
      <w:bookmarkStart w:id="10" w:name="_Toc220524904"/>
      <w:r>
        <w:t>4. Spark Application Lifecycle</w:t>
      </w:r>
      <w:bookmarkEnd w:id="10"/>
    </w:p>
    <w:p w14:paraId="1AB89ADC" w14:textId="77777777" w:rsidR="00472B44" w:rsidRDefault="00000000">
      <w:pPr>
        <w:pStyle w:val="Heading3"/>
      </w:pPr>
      <w:bookmarkStart w:id="11" w:name="_Toc220524905"/>
      <w:r>
        <w:t>4.1 Application Submission</w:t>
      </w:r>
      <w:bookmarkEnd w:id="11"/>
    </w:p>
    <w:p w14:paraId="3719B813" w14:textId="77777777" w:rsidR="00472B44" w:rsidRDefault="00000000">
      <w:r>
        <w:t>When a Spark application is submitted, the following sequence occurs:</w:t>
      </w:r>
    </w:p>
    <w:p w14:paraId="70B775AF" w14:textId="77777777" w:rsidR="00472B44" w:rsidRDefault="00000000">
      <w:pPr>
        <w:pStyle w:val="Code"/>
      </w:pPr>
      <w:r>
        <w:t>┌─────────────────────────────────────────────────────────────────┐</w:t>
      </w:r>
      <w:r>
        <w:br/>
        <w:t>│                    Application Submission Flow                   │</w:t>
      </w:r>
      <w:r>
        <w:br/>
        <w:t>└─────────────────────────────────────────────────────────────────┘</w:t>
      </w:r>
      <w:r>
        <w:br/>
      </w:r>
      <w:r>
        <w:br/>
      </w:r>
      <w:r>
        <w:lastRenderedPageBreak/>
        <w:t xml:space="preserve">   ┌────────────┐     ┌────────────────┐     ┌────────────────┐</w:t>
      </w:r>
      <w:r>
        <w:br/>
        <w:t xml:space="preserve">   │ spark-     │     │    Cluster     │     │    Driver      │</w:t>
      </w:r>
      <w:r>
        <w:br/>
        <w:t xml:space="preserve">   │ submit     │────►│    Manager     │────►│    Launch      │</w:t>
      </w:r>
      <w:r>
        <w:br/>
        <w:t xml:space="preserve">   └────────────┘     └────────────────┘     └───────┬────────┘</w:t>
      </w:r>
      <w:r>
        <w:br/>
        <w:t xml:space="preserve">                                                      │</w:t>
      </w:r>
      <w:r>
        <w:br/>
        <w:t xml:space="preserve">        ┌─────────────────────────────────────────────┘</w:t>
      </w:r>
      <w:r>
        <w:br/>
        <w:t xml:space="preserve">        │</w:t>
      </w:r>
      <w:r>
        <w:br/>
        <w:t xml:space="preserve">        ▼</w:t>
      </w:r>
      <w:r>
        <w:br/>
        <w:t xml:space="preserve">   ┌────────────────┐     ┌────────────────┐     ┌────────────────┐</w:t>
      </w:r>
      <w:r>
        <w:br/>
        <w:t xml:space="preserve">   │ SparkContext   │     │   Request      │     │   Executor     │</w:t>
      </w:r>
      <w:r>
        <w:br/>
        <w:t xml:space="preserve">   │ Initialization │────►│   Executors    │────►│   Launch       │</w:t>
      </w:r>
      <w:r>
        <w:br/>
        <w:t xml:space="preserve">   └────────────────┘     └────────────────┘     └───────┬────────┘</w:t>
      </w:r>
      <w:r>
        <w:br/>
        <w:t xml:space="preserve">                                                          │</w:t>
      </w:r>
      <w:r>
        <w:br/>
        <w:t xml:space="preserve">        ┌─────────────────────────────────────────────────┘</w:t>
      </w:r>
      <w:r>
        <w:br/>
        <w:t xml:space="preserve">        │</w:t>
      </w:r>
      <w:r>
        <w:br/>
        <w:t xml:space="preserve">        ▼</w:t>
      </w:r>
      <w:r>
        <w:br/>
        <w:t xml:space="preserve">   ┌────────────────┐     ┌────────────────┐     ┌────────────────┐</w:t>
      </w:r>
      <w:r>
        <w:br/>
        <w:t xml:space="preserve">   │ Execute User   │     │   Build DAG    │     │   Submit       │</w:t>
      </w:r>
      <w:r>
        <w:br/>
        <w:t xml:space="preserve">   │ Code           │────►│   &amp; Stages     │────►│   Tasks        │</w:t>
      </w:r>
      <w:r>
        <w:br/>
        <w:t xml:space="preserve">   └────────────────┘     └────────────────┘     └────────────────┘</w:t>
      </w:r>
    </w:p>
    <w:p w14:paraId="492AB109" w14:textId="77777777" w:rsidR="00472B44" w:rsidRDefault="00000000">
      <w:r>
        <w:rPr>
          <w:b/>
        </w:rPr>
        <w:t>Submission Command Example:</w:t>
      </w:r>
    </w:p>
    <w:p w14:paraId="05D686DB" w14:textId="77777777" w:rsidR="00472B44" w:rsidRDefault="00000000">
      <w:pPr>
        <w:pStyle w:val="Code"/>
      </w:pPr>
      <w:r>
        <w:t>spark-submit \</w:t>
      </w:r>
      <w:r>
        <w:br/>
        <w:t xml:space="preserve">    --master yarn \</w:t>
      </w:r>
      <w:r>
        <w:br/>
        <w:t xml:space="preserve">    --deploy-mode cluster \</w:t>
      </w:r>
      <w:r>
        <w:br/>
        <w:t xml:space="preserve">    --driver-memory 4g \</w:t>
      </w:r>
      <w:r>
        <w:br/>
        <w:t xml:space="preserve">    --executor-memory 8g \</w:t>
      </w:r>
      <w:r>
        <w:br/>
        <w:t xml:space="preserve">    --executor-cores 4 \</w:t>
      </w:r>
      <w:r>
        <w:br/>
        <w:t xml:space="preserve">    --num-executors 10 \</w:t>
      </w:r>
      <w:r>
        <w:br/>
        <w:t xml:space="preserve">    --conf spark.sql.shuffle.partitions=200 \</w:t>
      </w:r>
      <w:r>
        <w:br/>
        <w:t xml:space="preserve">    application.py</w:t>
      </w:r>
    </w:p>
    <w:p w14:paraId="12003835" w14:textId="77777777" w:rsidR="00472B44" w:rsidRDefault="00000000">
      <w:pPr>
        <w:pStyle w:val="Heading3"/>
      </w:pPr>
      <w:bookmarkStart w:id="12" w:name="_Toc220524906"/>
      <w:r>
        <w:t>4.2 Resource Allocation</w:t>
      </w:r>
      <w:bookmarkEnd w:id="12"/>
    </w:p>
    <w:p w14:paraId="2D790905" w14:textId="77777777" w:rsidR="00472B44" w:rsidRDefault="00000000">
      <w:r>
        <w:rPr>
          <w:b/>
        </w:rPr>
        <w:t>Static Allocation:</w:t>
      </w:r>
      <w:r>
        <w:t xml:space="preserve"> Resources are allocated at application start and held until termination.</w:t>
      </w:r>
    </w:p>
    <w:p w14:paraId="175BCE66" w14:textId="77777777" w:rsidR="00472B44" w:rsidRDefault="00000000">
      <w:pPr>
        <w:pStyle w:val="Code"/>
      </w:pPr>
      <w:r>
        <w:t># Static allocation configuration</w:t>
      </w:r>
      <w:r>
        <w:br/>
        <w:t>spark = SparkSession.builder \</w:t>
      </w:r>
      <w:r>
        <w:br/>
        <w:t xml:space="preserve">    .config("spark.executor.instances", 10) \</w:t>
      </w:r>
      <w:r>
        <w:br/>
        <w:t xml:space="preserve">    .config("spark.executor.cores", 4) \</w:t>
      </w:r>
      <w:r>
        <w:br/>
        <w:t xml:space="preserve">    .config("spark.executor.memory", "8g") \</w:t>
      </w:r>
      <w:r>
        <w:br/>
        <w:t xml:space="preserve">    .getOrCreate()</w:t>
      </w:r>
    </w:p>
    <w:p w14:paraId="3809E0C5" w14:textId="77777777" w:rsidR="00472B44" w:rsidRDefault="00000000">
      <w:r>
        <w:rPr>
          <w:b/>
        </w:rPr>
        <w:t>Dynamic Allocation:</w:t>
      </w:r>
      <w:r>
        <w:t xml:space="preserve"> Resources scale based on workload demands.</w:t>
      </w:r>
    </w:p>
    <w:p w14:paraId="6E00A481" w14:textId="77777777" w:rsidR="00472B44" w:rsidRDefault="00000000">
      <w:pPr>
        <w:pStyle w:val="Code"/>
      </w:pPr>
      <w:r>
        <w:t># Dynamic allocation configuration</w:t>
      </w:r>
      <w:r>
        <w:br/>
        <w:t>spark = SparkSession.builder \</w:t>
      </w:r>
      <w:r>
        <w:br/>
        <w:t xml:space="preserve">    .config("spark.dynamicAllocation.enabled", True) \</w:t>
      </w:r>
      <w:r>
        <w:br/>
        <w:t xml:space="preserve">    .config("spark.dynamicAllocation.minExecutors", 2) \</w:t>
      </w:r>
      <w:r>
        <w:br/>
        <w:t xml:space="preserve">    .config("spark.dynamicAllocation.maxExecutors", 20) \</w:t>
      </w:r>
      <w:r>
        <w:br/>
        <w:t xml:space="preserve">    .config("spark.dynamicAllocation.initialExecutors", 5) \</w:t>
      </w:r>
      <w:r>
        <w:br/>
        <w:t xml:space="preserve">    .config("spark.dynamicAllocation.executorIdleTimeout", "60s") \</w:t>
      </w:r>
      <w:r>
        <w:br/>
        <w:t xml:space="preserve">    .config("spark.dynamicAllocation.schedulerBacklogTimeout", "1s") \</w:t>
      </w:r>
      <w:r>
        <w:br/>
        <w:t xml:space="preserve">    .getOrCreate()</w:t>
      </w:r>
    </w:p>
    <w:p w14:paraId="29B3D8E2" w14:textId="77777777" w:rsidR="00472B44" w:rsidRDefault="00000000">
      <w:r>
        <w:rPr>
          <w:b/>
        </w:rPr>
        <w:lastRenderedPageBreak/>
        <w:t>Dynamic Allocation Behavior:</w:t>
      </w:r>
    </w:p>
    <w:p w14:paraId="73941EDB" w14:textId="77777777" w:rsidR="00472B44" w:rsidRDefault="00000000">
      <w:pPr>
        <w:pStyle w:val="Code"/>
      </w:pPr>
      <w:r>
        <w:t>Executors</w:t>
      </w:r>
      <w:r>
        <w:br/>
        <w:t xml:space="preserve">    ▲</w:t>
      </w:r>
      <w:r>
        <w:br/>
        <w:t xml:space="preserve"> 20 │                    ┌─────────┐</w:t>
      </w:r>
      <w:r>
        <w:br/>
        <w:t xml:space="preserve">    │                   ╱│         │╲</w:t>
      </w:r>
      <w:r>
        <w:br/>
        <w:t xml:space="preserve"> 15 │                  ╱ │         │ ╲</w:t>
      </w:r>
      <w:r>
        <w:br/>
        <w:t xml:space="preserve">    │                 ╱  │         │  ╲</w:t>
      </w:r>
      <w:r>
        <w:br/>
        <w:t xml:space="preserve"> 10 │        ┌───────┘   │         │   └───────┐</w:t>
      </w:r>
      <w:r>
        <w:br/>
        <w:t xml:space="preserve">    │       ╱            │  Peak   │            ╲</w:t>
      </w:r>
      <w:r>
        <w:br/>
        <w:t xml:space="preserve">  5 │──────┘             │  Load   │             └──────</w:t>
      </w:r>
      <w:r>
        <w:br/>
        <w:t xml:space="preserve">    │ Initial            │         │               Idle</w:t>
      </w:r>
      <w:r>
        <w:br/>
        <w:t xml:space="preserve">  2 │──────────────────────────────────────────────────── Min</w:t>
      </w:r>
      <w:r>
        <w:br/>
        <w:t xml:space="preserve">    └──────────────────────────────────────────────────────► Time</w:t>
      </w:r>
    </w:p>
    <w:p w14:paraId="14709FB6" w14:textId="77777777" w:rsidR="00472B44" w:rsidRDefault="00000000">
      <w:pPr>
        <w:pStyle w:val="Heading3"/>
      </w:pPr>
      <w:bookmarkStart w:id="13" w:name="_Toc220524907"/>
      <w:r>
        <w:t>4.3 Task Execution</w:t>
      </w:r>
      <w:bookmarkEnd w:id="13"/>
    </w:p>
    <w:p w14:paraId="3FABCF2D" w14:textId="77777777" w:rsidR="00472B44" w:rsidRDefault="00000000">
      <w:r>
        <w:t>Once resources are allocated, task execution follows this pattern:</w:t>
      </w:r>
    </w:p>
    <w:p w14:paraId="3D37C4D1" w14:textId="77777777" w:rsidR="00472B44" w:rsidRDefault="00000000">
      <w:r>
        <w:rPr>
          <w:b/>
        </w:rPr>
        <w:t>Task Execution Sequence:</w:t>
      </w:r>
    </w:p>
    <w:p w14:paraId="1F866D1B" w14:textId="77777777" w:rsidR="00472B44" w:rsidRDefault="00000000">
      <w:pPr>
        <w:pStyle w:val="Code"/>
      </w:pPr>
      <w:r>
        <w:t>┌──────────────────────────────────────────────────────────────────┐</w:t>
      </w:r>
      <w:r>
        <w:br/>
        <w:t>│                     Task Execution Detail                         │</w:t>
      </w:r>
      <w:r>
        <w:br/>
        <w:t>└──────────────────────────────────────────────────────────────────┘</w:t>
      </w:r>
      <w:r>
        <w:br/>
      </w:r>
      <w:r>
        <w:br/>
        <w:t>Driver                              Executor</w:t>
      </w:r>
      <w:r>
        <w:br/>
        <w:t xml:space="preserve">   │                                    │</w:t>
      </w:r>
      <w:r>
        <w:br/>
        <w:t xml:space="preserve">   │  1. Serialize Task                 │</w:t>
      </w:r>
      <w:r>
        <w:br/>
        <w:t xml:space="preserve">   │─────────────────────────────────►  │</w:t>
      </w:r>
      <w:r>
        <w:br/>
        <w:t xml:space="preserve">   │     (code + data references)       │</w:t>
      </w:r>
      <w:r>
        <w:br/>
        <w:t xml:space="preserve">   │                                    │</w:t>
      </w:r>
      <w:r>
        <w:br/>
        <w:t xml:space="preserve">   │                              2. Deserialize Task</w:t>
      </w:r>
      <w:r>
        <w:br/>
        <w:t xml:space="preserve">   │                                    │</w:t>
      </w:r>
      <w:r>
        <w:br/>
        <w:t xml:space="preserve">   │                              3. Read Input Data</w:t>
      </w:r>
      <w:r>
        <w:br/>
        <w:t xml:space="preserve">   │                                 (from HDFS/cache/shuffle)</w:t>
      </w:r>
      <w:r>
        <w:br/>
        <w:t xml:space="preserve">   │                                    │</w:t>
      </w:r>
      <w:r>
        <w:br/>
        <w:t xml:space="preserve">   │                              4. Execute Task</w:t>
      </w:r>
      <w:r>
        <w:br/>
        <w:t xml:space="preserve">   │                                 (transformations)</w:t>
      </w:r>
      <w:r>
        <w:br/>
        <w:t xml:space="preserve">   │                                    │</w:t>
      </w:r>
      <w:r>
        <w:br/>
        <w:t xml:space="preserve">   │                              5. Write Output</w:t>
      </w:r>
      <w:r>
        <w:br/>
        <w:t xml:space="preserve">   │                                 (shuffle files/result)</w:t>
      </w:r>
      <w:r>
        <w:br/>
        <w:t xml:space="preserve">   │                                    │</w:t>
      </w:r>
      <w:r>
        <w:br/>
        <w:t xml:space="preserve">   │  6. Task Completion Status         │</w:t>
      </w:r>
      <w:r>
        <w:br/>
        <w:t xml:space="preserve">   │◄─────────────────────────────────  │</w:t>
      </w:r>
      <w:r>
        <w:br/>
        <w:t xml:space="preserve">   │     (metrics, status)              │</w:t>
      </w:r>
      <w:r>
        <w:br/>
        <w:t xml:space="preserve">   │                                    │</w:t>
      </w:r>
    </w:p>
    <w:p w14:paraId="03145CDC" w14:textId="77777777" w:rsidR="00472B44" w:rsidRDefault="00000000">
      <w:r>
        <w:rPr>
          <w:b/>
        </w:rPr>
        <w:t>Task Metrics Collected:</w:t>
      </w:r>
    </w:p>
    <w:p w14:paraId="3F3B124E" w14:textId="77777777" w:rsidR="00472B44" w:rsidRDefault="00000000">
      <w:pPr>
        <w:pStyle w:val="ListBullet"/>
      </w:pPr>
      <w:r>
        <w:t>Executor run time</w:t>
      </w:r>
    </w:p>
    <w:p w14:paraId="5839FE86" w14:textId="77777777" w:rsidR="00472B44" w:rsidRDefault="00000000">
      <w:pPr>
        <w:pStyle w:val="ListBullet"/>
      </w:pPr>
      <w:r>
        <w:t>GC time</w:t>
      </w:r>
    </w:p>
    <w:p w14:paraId="43E63066" w14:textId="77777777" w:rsidR="00472B44" w:rsidRDefault="00000000">
      <w:pPr>
        <w:pStyle w:val="ListBullet"/>
      </w:pPr>
      <w:r>
        <w:t>Shuffle read/write metrics</w:t>
      </w:r>
    </w:p>
    <w:p w14:paraId="70DB8B19" w14:textId="77777777" w:rsidR="00472B44" w:rsidRDefault="00000000">
      <w:pPr>
        <w:pStyle w:val="ListBullet"/>
      </w:pPr>
      <w:r>
        <w:t>Input/output sizes</w:t>
      </w:r>
    </w:p>
    <w:p w14:paraId="31743A50" w14:textId="77777777" w:rsidR="00472B44" w:rsidRDefault="00000000">
      <w:pPr>
        <w:pStyle w:val="ListBullet"/>
      </w:pPr>
      <w:r>
        <w:t>Spill metrics (memory and disk)</w:t>
      </w:r>
    </w:p>
    <w:p w14:paraId="52EDEF32" w14:textId="77777777" w:rsidR="00472B44" w:rsidRDefault="00000000">
      <w:pPr>
        <w:pStyle w:val="Heading3"/>
      </w:pPr>
      <w:bookmarkStart w:id="14" w:name="_Toc220524908"/>
      <w:r>
        <w:lastRenderedPageBreak/>
        <w:t>4.4 Application Termination</w:t>
      </w:r>
      <w:bookmarkEnd w:id="14"/>
    </w:p>
    <w:p w14:paraId="0CFE2CBB" w14:textId="77777777" w:rsidR="00472B44" w:rsidRDefault="00000000">
      <w:r>
        <w:t>An application terminates when:</w:t>
      </w:r>
    </w:p>
    <w:p w14:paraId="0E06B410" w14:textId="77777777" w:rsidR="00472B44" w:rsidRDefault="00000000">
      <w:pPr>
        <w:pStyle w:val="ListNumber"/>
      </w:pPr>
      <w:r>
        <w:t>All jobs complete successfully</w:t>
      </w:r>
    </w:p>
    <w:p w14:paraId="32369125" w14:textId="77777777" w:rsidR="00472B44" w:rsidRDefault="00000000">
      <w:pPr>
        <w:pStyle w:val="ListNumber"/>
      </w:pPr>
      <w:r>
        <w:t>An unhandled exception occurs</w:t>
      </w:r>
    </w:p>
    <w:p w14:paraId="726B0F48" w14:textId="77777777" w:rsidR="00472B44" w:rsidRDefault="00000000">
      <w:pPr>
        <w:pStyle w:val="ListNumber"/>
      </w:pPr>
      <w:r>
        <w:t>User explicitly stops the SparkContext</w:t>
      </w:r>
    </w:p>
    <w:p w14:paraId="10362B01" w14:textId="77777777" w:rsidR="00472B44" w:rsidRDefault="00000000">
      <w:pPr>
        <w:pStyle w:val="ListNumber"/>
      </w:pPr>
      <w:r>
        <w:t>The application is killed externally</w:t>
      </w:r>
    </w:p>
    <w:p w14:paraId="091C83EF" w14:textId="77777777" w:rsidR="00472B44" w:rsidRDefault="00000000">
      <w:r>
        <w:rPr>
          <w:b/>
        </w:rPr>
        <w:t>Cleanup Process:</w:t>
      </w:r>
    </w:p>
    <w:p w14:paraId="25FE0EA4" w14:textId="77777777" w:rsidR="00472B44" w:rsidRDefault="00000000">
      <w:pPr>
        <w:pStyle w:val="Code"/>
      </w:pPr>
      <w:r>
        <w:t>┌────────────────┐     ┌────────────────┐     ┌────────────────┐</w:t>
      </w:r>
      <w:r>
        <w:br/>
        <w:t>│ SparkContext   │     │    Release     │     │    Cleanup     │</w:t>
      </w:r>
      <w:r>
        <w:br/>
        <w:t>│    .stop()     │────►│    Executors   │────►│    Shuffle     │</w:t>
      </w:r>
      <w:r>
        <w:br/>
        <w:t>└────────────────┘     └────────────────┘     │    Files       │</w:t>
      </w:r>
      <w:r>
        <w:br/>
        <w:t xml:space="preserve">                                              └───────┬────────┘</w:t>
      </w:r>
      <w:r>
        <w:br/>
        <w:t xml:space="preserve">                                                      │</w:t>
      </w:r>
      <w:r>
        <w:br/>
        <w:t xml:space="preserve">                                                      ▼</w:t>
      </w:r>
      <w:r>
        <w:br/>
        <w:t xml:space="preserve">                       ┌────────────────┐     ┌────────────────┐</w:t>
      </w:r>
      <w:r>
        <w:br/>
        <w:t xml:space="preserve">                       │    Release     │◄────│    Notify      │</w:t>
      </w:r>
      <w:r>
        <w:br/>
        <w:t xml:space="preserve">                       │    Driver      │     │    Cluster     │</w:t>
      </w:r>
      <w:r>
        <w:br/>
        <w:t xml:space="preserve">                       │    Resources   │     │    Manager     │</w:t>
      </w:r>
      <w:r>
        <w:br/>
        <w:t xml:space="preserve">                       └────────────────┘     └────────────────┘</w:t>
      </w:r>
    </w:p>
    <w:p w14:paraId="1E846081" w14:textId="77777777" w:rsidR="00472B44" w:rsidRDefault="00000000">
      <w:pPr>
        <w:pStyle w:val="Heading2"/>
      </w:pPr>
      <w:bookmarkStart w:id="15" w:name="_Toc220524909"/>
      <w:r>
        <w:t>5. Execution Model Deep Dive</w:t>
      </w:r>
      <w:bookmarkEnd w:id="15"/>
    </w:p>
    <w:p w14:paraId="5776EDCF" w14:textId="77777777" w:rsidR="00472B44" w:rsidRDefault="00000000">
      <w:pPr>
        <w:pStyle w:val="Heading3"/>
      </w:pPr>
      <w:bookmarkStart w:id="16" w:name="_Toc220524910"/>
      <w:r>
        <w:t>5.1 Jobs, Stages, and Tasks</w:t>
      </w:r>
      <w:bookmarkEnd w:id="16"/>
    </w:p>
    <w:p w14:paraId="088DF9D7" w14:textId="77777777" w:rsidR="00472B44" w:rsidRDefault="00000000">
      <w:r>
        <w:t>Understanding the hierarchy of execution units is fundamental to Spark optimization:</w:t>
      </w:r>
    </w:p>
    <w:p w14:paraId="49B66633" w14:textId="77777777" w:rsidR="00472B44" w:rsidRDefault="00000000">
      <w:r>
        <w:rPr>
          <w:b/>
        </w:rPr>
        <w:t>Execution Hierarchy:</w:t>
      </w:r>
    </w:p>
    <w:p w14:paraId="757B9C19" w14:textId="77777777" w:rsidR="00472B44" w:rsidRDefault="00000000">
      <w:pPr>
        <w:pStyle w:val="Code"/>
      </w:pPr>
      <w:r>
        <w:t>┌─────────────────────────────────────────────────────────────────┐</w:t>
      </w:r>
      <w:r>
        <w:br/>
        <w:t>│                        APPLICATION                               │</w:t>
      </w:r>
      <w:r>
        <w:br/>
        <w:t>│  (One SparkContext, one or more Jobs)                           │</w:t>
      </w:r>
      <w:r>
        <w:br/>
        <w:t>├─────────────────────────────────────────────────────────────────┤</w:t>
      </w:r>
      <w:r>
        <w:br/>
        <w:t>│                                                                  │</w:t>
      </w:r>
      <w:r>
        <w:br/>
        <w:t>│  ┌─────────────────────────────────────────────────────────┐   │</w:t>
      </w:r>
      <w:r>
        <w:br/>
        <w:t>│  │                         JOB 1                            │   │</w:t>
      </w:r>
      <w:r>
        <w:br/>
        <w:t>│  │  (Triggered by an action: collect, count, save, etc.)   │   │</w:t>
      </w:r>
      <w:r>
        <w:br/>
        <w:t>│  │                                                          │   │</w:t>
      </w:r>
      <w:r>
        <w:br/>
        <w:t>│  │  ┌──────────────┐  ┌──────────────┐  ┌──────────────┐  │   │</w:t>
      </w:r>
      <w:r>
        <w:br/>
        <w:t>│  │  │   STAGE 1    │  │   STAGE 2    │  │   STAGE 3    │  │   │</w:t>
      </w:r>
      <w:r>
        <w:br/>
        <w:t>│  │  │              │  │              │  │              │  │   │</w:t>
      </w:r>
      <w:r>
        <w:br/>
        <w:t>│  │  │ ┌────┬────┐  │  │ ┌────┬────┐  │  │ ┌────┬────┐  │  │   │</w:t>
      </w:r>
      <w:r>
        <w:br/>
        <w:t>│  │  │ │ T1 │ T2 │  │──│ │ T1 │ T2 │  │──│ │ T1 │ T2 │  │  │   │</w:t>
      </w:r>
      <w:r>
        <w:br/>
        <w:t>│  │  │ ├────┼────┤  │  │ ├────┼────┤  │  │ ├────┼────┤  │  │   │</w:t>
      </w:r>
      <w:r>
        <w:br/>
        <w:t>│  │  │ │ T3 │ T4 │  │  │ │ T3 │ T4 │  │  │ │ T3 │ T4 │  │  │   │</w:t>
      </w:r>
      <w:r>
        <w:br/>
        <w:t>│  │  │ └────┴────┘  │  │ └────┴────┘  │  │ └────┴────┘  │  │   │</w:t>
      </w:r>
      <w:r>
        <w:br/>
        <w:t>│  │  │  (parallel)  │  │  (parallel)  │  │  (parallel)  │  │   │</w:t>
      </w:r>
      <w:r>
        <w:br/>
        <w:t>│  │  └──────────────┘  └──────────────┘  └──────────────┘  │   │</w:t>
      </w:r>
      <w:r>
        <w:br/>
        <w:t>│  │       │                  │                  │          │   │</w:t>
      </w:r>
      <w:r>
        <w:br/>
        <w:t>│  │       └────── Shuffle ───┴──── Shuffle ─────┘          │   │</w:t>
      </w:r>
      <w:r>
        <w:br/>
        <w:t>│  └─────────────────────────────────────────────────────────┘   │</w:t>
      </w:r>
      <w:r>
        <w:br/>
      </w:r>
      <w:r>
        <w:lastRenderedPageBreak/>
        <w:t>│                                                                  │</w:t>
      </w:r>
      <w:r>
        <w:br/>
        <w:t>│  ┌─────────────────────────────────────────────────────────┐   │</w:t>
      </w:r>
      <w:r>
        <w:br/>
        <w:t>│  │                         JOB 2                            │   │</w:t>
      </w:r>
      <w:r>
        <w:br/>
        <w:t>│  │                         ...                              │   │</w:t>
      </w:r>
      <w:r>
        <w:br/>
        <w:t>│  └─────────────────────────────────────────────────────────┘   │</w:t>
      </w:r>
      <w:r>
        <w:br/>
        <w:t>│                                                                  │</w:t>
      </w:r>
      <w:r>
        <w:br/>
        <w:t>└─────────────────────────────────────────────────────────────────┘</w:t>
      </w:r>
    </w:p>
    <w:p w14:paraId="222068AA" w14:textId="77777777" w:rsidR="00472B44" w:rsidRDefault="00000000">
      <w:r>
        <w:rPr>
          <w:b/>
        </w:rPr>
        <w:t>Definitions:</w:t>
      </w:r>
    </w:p>
    <w:tbl>
      <w:tblPr>
        <w:tblStyle w:val="TableGrid"/>
        <w:tblW w:w="0" w:type="auto"/>
        <w:jc w:val="center"/>
        <w:tblLook w:val="04A0" w:firstRow="1" w:lastRow="0" w:firstColumn="1" w:lastColumn="0" w:noHBand="0" w:noVBand="1"/>
      </w:tblPr>
      <w:tblGrid>
        <w:gridCol w:w="2340"/>
        <w:gridCol w:w="2340"/>
        <w:gridCol w:w="2340"/>
        <w:gridCol w:w="2340"/>
      </w:tblGrid>
      <w:tr w:rsidR="00472B44" w14:paraId="52CE9DBB" w14:textId="77777777">
        <w:trPr>
          <w:jc w:val="center"/>
        </w:trPr>
        <w:tc>
          <w:tcPr>
            <w:tcW w:w="2340" w:type="dxa"/>
            <w:shd w:val="clear" w:color="auto" w:fill="0F4761"/>
          </w:tcPr>
          <w:p w14:paraId="505C05B8" w14:textId="77777777" w:rsidR="00472B44" w:rsidRDefault="00000000">
            <w:pPr>
              <w:spacing w:before="40" w:after="40"/>
            </w:pPr>
            <w:r>
              <w:rPr>
                <w:b/>
                <w:color w:val="FFFFFF"/>
                <w:sz w:val="20"/>
              </w:rPr>
              <w:t>Unit</w:t>
            </w:r>
          </w:p>
        </w:tc>
        <w:tc>
          <w:tcPr>
            <w:tcW w:w="2340" w:type="dxa"/>
            <w:shd w:val="clear" w:color="auto" w:fill="0F4761"/>
          </w:tcPr>
          <w:p w14:paraId="75543404" w14:textId="77777777" w:rsidR="00472B44" w:rsidRDefault="00000000">
            <w:pPr>
              <w:spacing w:before="40" w:after="40"/>
            </w:pPr>
            <w:r>
              <w:rPr>
                <w:b/>
                <w:color w:val="FFFFFF"/>
                <w:sz w:val="20"/>
              </w:rPr>
              <w:t>Trigger</w:t>
            </w:r>
          </w:p>
        </w:tc>
        <w:tc>
          <w:tcPr>
            <w:tcW w:w="2340" w:type="dxa"/>
            <w:shd w:val="clear" w:color="auto" w:fill="0F4761"/>
          </w:tcPr>
          <w:p w14:paraId="3A5C64EE" w14:textId="77777777" w:rsidR="00472B44" w:rsidRDefault="00000000">
            <w:pPr>
              <w:spacing w:before="40" w:after="40"/>
            </w:pPr>
            <w:r>
              <w:rPr>
                <w:b/>
                <w:color w:val="FFFFFF"/>
                <w:sz w:val="20"/>
              </w:rPr>
              <w:t>Parallelism</w:t>
            </w:r>
          </w:p>
        </w:tc>
        <w:tc>
          <w:tcPr>
            <w:tcW w:w="2340" w:type="dxa"/>
            <w:shd w:val="clear" w:color="auto" w:fill="0F4761"/>
          </w:tcPr>
          <w:p w14:paraId="0598D276" w14:textId="77777777" w:rsidR="00472B44" w:rsidRDefault="00000000">
            <w:pPr>
              <w:spacing w:before="40" w:after="40"/>
            </w:pPr>
            <w:r>
              <w:rPr>
                <w:b/>
                <w:color w:val="FFFFFF"/>
                <w:sz w:val="20"/>
              </w:rPr>
              <w:t>Boundary</w:t>
            </w:r>
          </w:p>
        </w:tc>
      </w:tr>
      <w:tr w:rsidR="00472B44" w14:paraId="232D2BB8" w14:textId="77777777">
        <w:trPr>
          <w:jc w:val="center"/>
        </w:trPr>
        <w:tc>
          <w:tcPr>
            <w:tcW w:w="2340" w:type="dxa"/>
          </w:tcPr>
          <w:p w14:paraId="5B85F6DC" w14:textId="7A4483D1" w:rsidR="00472B44" w:rsidRDefault="00000000">
            <w:pPr>
              <w:spacing w:before="40" w:after="40"/>
            </w:pPr>
            <w:r>
              <w:rPr>
                <w:sz w:val="20"/>
              </w:rPr>
              <w:t>Job</w:t>
            </w:r>
          </w:p>
        </w:tc>
        <w:tc>
          <w:tcPr>
            <w:tcW w:w="2340" w:type="dxa"/>
          </w:tcPr>
          <w:p w14:paraId="3D5C2D4A" w14:textId="77777777" w:rsidR="00472B44" w:rsidRDefault="00000000">
            <w:pPr>
              <w:spacing w:before="40" w:after="40"/>
            </w:pPr>
            <w:r>
              <w:rPr>
                <w:sz w:val="20"/>
              </w:rPr>
              <w:t>Action (e.g., `count()`, `collect()`)</w:t>
            </w:r>
          </w:p>
        </w:tc>
        <w:tc>
          <w:tcPr>
            <w:tcW w:w="2340" w:type="dxa"/>
          </w:tcPr>
          <w:p w14:paraId="144241C8" w14:textId="77777777" w:rsidR="00472B44" w:rsidRDefault="00000000">
            <w:pPr>
              <w:spacing w:before="40" w:after="40"/>
            </w:pPr>
            <w:r>
              <w:rPr>
                <w:sz w:val="20"/>
              </w:rPr>
              <w:t>Sequential</w:t>
            </w:r>
          </w:p>
        </w:tc>
        <w:tc>
          <w:tcPr>
            <w:tcW w:w="2340" w:type="dxa"/>
          </w:tcPr>
          <w:p w14:paraId="4CE25D96" w14:textId="77777777" w:rsidR="00472B44" w:rsidRDefault="00000000">
            <w:pPr>
              <w:spacing w:before="40" w:after="40"/>
            </w:pPr>
            <w:r>
              <w:rPr>
                <w:sz w:val="20"/>
              </w:rPr>
              <w:t>Action call</w:t>
            </w:r>
          </w:p>
        </w:tc>
      </w:tr>
      <w:tr w:rsidR="00472B44" w14:paraId="6122CDBC" w14:textId="77777777">
        <w:trPr>
          <w:jc w:val="center"/>
        </w:trPr>
        <w:tc>
          <w:tcPr>
            <w:tcW w:w="2340" w:type="dxa"/>
            <w:shd w:val="clear" w:color="auto" w:fill="E8E8E8"/>
          </w:tcPr>
          <w:p w14:paraId="16F2FEB9" w14:textId="5E8637FE" w:rsidR="00472B44" w:rsidRDefault="00000000">
            <w:pPr>
              <w:spacing w:before="40" w:after="40"/>
            </w:pPr>
            <w:r>
              <w:rPr>
                <w:sz w:val="20"/>
              </w:rPr>
              <w:t>Stage</w:t>
            </w:r>
          </w:p>
        </w:tc>
        <w:tc>
          <w:tcPr>
            <w:tcW w:w="2340" w:type="dxa"/>
            <w:shd w:val="clear" w:color="auto" w:fill="E8E8E8"/>
          </w:tcPr>
          <w:p w14:paraId="0322C0A0" w14:textId="77777777" w:rsidR="00472B44" w:rsidRDefault="00000000">
            <w:pPr>
              <w:spacing w:before="40" w:after="40"/>
            </w:pPr>
            <w:r>
              <w:rPr>
                <w:sz w:val="20"/>
              </w:rPr>
              <w:t>Shuffle operation</w:t>
            </w:r>
          </w:p>
        </w:tc>
        <w:tc>
          <w:tcPr>
            <w:tcW w:w="2340" w:type="dxa"/>
            <w:shd w:val="clear" w:color="auto" w:fill="E8E8E8"/>
          </w:tcPr>
          <w:p w14:paraId="67445D30" w14:textId="77777777" w:rsidR="00472B44" w:rsidRDefault="00000000">
            <w:pPr>
              <w:spacing w:before="40" w:after="40"/>
            </w:pPr>
            <w:r>
              <w:rPr>
                <w:sz w:val="20"/>
              </w:rPr>
              <w:t>Sequential</w:t>
            </w:r>
          </w:p>
        </w:tc>
        <w:tc>
          <w:tcPr>
            <w:tcW w:w="2340" w:type="dxa"/>
            <w:shd w:val="clear" w:color="auto" w:fill="E8E8E8"/>
          </w:tcPr>
          <w:p w14:paraId="44B7FAF1" w14:textId="77777777" w:rsidR="00472B44" w:rsidRDefault="00000000">
            <w:pPr>
              <w:spacing w:before="40" w:after="40"/>
            </w:pPr>
            <w:r>
              <w:rPr>
                <w:sz w:val="20"/>
              </w:rPr>
              <w:t>Wide transformation</w:t>
            </w:r>
          </w:p>
        </w:tc>
      </w:tr>
      <w:tr w:rsidR="00472B44" w14:paraId="039EBEE7" w14:textId="77777777">
        <w:trPr>
          <w:jc w:val="center"/>
        </w:trPr>
        <w:tc>
          <w:tcPr>
            <w:tcW w:w="2340" w:type="dxa"/>
          </w:tcPr>
          <w:p w14:paraId="0F3B8B81" w14:textId="67250335" w:rsidR="00472B44" w:rsidRDefault="00000000">
            <w:pPr>
              <w:spacing w:before="40" w:after="40"/>
            </w:pPr>
            <w:r>
              <w:rPr>
                <w:sz w:val="20"/>
              </w:rPr>
              <w:t>Task</w:t>
            </w:r>
          </w:p>
        </w:tc>
        <w:tc>
          <w:tcPr>
            <w:tcW w:w="2340" w:type="dxa"/>
          </w:tcPr>
          <w:p w14:paraId="7A637E0B" w14:textId="77777777" w:rsidR="00472B44" w:rsidRDefault="00000000">
            <w:pPr>
              <w:spacing w:before="40" w:after="40"/>
            </w:pPr>
            <w:r>
              <w:rPr>
                <w:sz w:val="20"/>
              </w:rPr>
              <w:t>Data partition</w:t>
            </w:r>
          </w:p>
        </w:tc>
        <w:tc>
          <w:tcPr>
            <w:tcW w:w="2340" w:type="dxa"/>
          </w:tcPr>
          <w:p w14:paraId="55E77650" w14:textId="77777777" w:rsidR="00472B44" w:rsidRDefault="00000000">
            <w:pPr>
              <w:spacing w:before="40" w:after="40"/>
            </w:pPr>
            <w:r>
              <w:rPr>
                <w:sz w:val="20"/>
              </w:rPr>
              <w:t>Parallel</w:t>
            </w:r>
          </w:p>
        </w:tc>
        <w:tc>
          <w:tcPr>
            <w:tcW w:w="2340" w:type="dxa"/>
          </w:tcPr>
          <w:p w14:paraId="2BB2C0E4" w14:textId="77777777" w:rsidR="00472B44" w:rsidRDefault="00000000">
            <w:pPr>
              <w:spacing w:before="40" w:after="40"/>
            </w:pPr>
            <w:r>
              <w:rPr>
                <w:sz w:val="20"/>
              </w:rPr>
              <w:t>One per partition</w:t>
            </w:r>
          </w:p>
        </w:tc>
      </w:tr>
    </w:tbl>
    <w:p w14:paraId="7C0E4FBF" w14:textId="77777777" w:rsidR="00472B44" w:rsidRDefault="00472B44"/>
    <w:p w14:paraId="4C165C8E" w14:textId="77777777" w:rsidR="00472B44" w:rsidRDefault="00000000">
      <w:r>
        <w:rPr>
          <w:b/>
        </w:rPr>
        <w:t>Example: Job/Stage/Task Breakdown</w:t>
      </w:r>
    </w:p>
    <w:p w14:paraId="10E98B55" w14:textId="77777777" w:rsidR="00472B44" w:rsidRDefault="00000000">
      <w:pPr>
        <w:pStyle w:val="Code"/>
      </w:pPr>
      <w:r>
        <w:t># This code creates 2 Jobs, each with multiple stages</w:t>
      </w:r>
      <w:r>
        <w:br/>
      </w:r>
      <w:r>
        <w:br/>
        <w:t># Job 1: Triggered by count()</w:t>
      </w:r>
      <w:r>
        <w:br/>
        <w:t>df = spark.read.parquet("data/")           # Stage 1.1</w:t>
      </w:r>
      <w:r>
        <w:br/>
        <w:t xml:space="preserve">    .filter(col("status") == "active")     # Stage 1.1 (narrow)</w:t>
      </w:r>
      <w:r>
        <w:br/>
        <w:t xml:space="preserve">    .groupBy("category")                   # Stage 1.2 (shuffle)</w:t>
      </w:r>
      <w:r>
        <w:br/>
        <w:t xml:space="preserve">    .count()                               # Stage 1.2</w:t>
      </w:r>
      <w:r>
        <w:br/>
      </w:r>
      <w:r>
        <w:br/>
        <w:t>result = df.count()                        # Triggers Job 1</w:t>
      </w:r>
      <w:r>
        <w:br/>
      </w:r>
      <w:r>
        <w:br/>
        <w:t># Job 2: Triggered by write</w:t>
      </w:r>
      <w:r>
        <w:br/>
        <w:t>df.write.parquet("output/")               # Triggers Job 2</w:t>
      </w:r>
    </w:p>
    <w:p w14:paraId="6A92E3E3" w14:textId="77777777" w:rsidR="00472B44" w:rsidRDefault="00000000">
      <w:pPr>
        <w:pStyle w:val="Heading3"/>
      </w:pPr>
      <w:bookmarkStart w:id="17" w:name="_Toc220524911"/>
      <w:r>
        <w:t>5.2 Task Scheduling</w:t>
      </w:r>
      <w:bookmarkEnd w:id="17"/>
    </w:p>
    <w:p w14:paraId="203D7B85" w14:textId="77777777" w:rsidR="00472B44" w:rsidRDefault="00000000">
      <w:r>
        <w:t>The Task Scheduler assigns tasks to executors considering:</w:t>
      </w:r>
    </w:p>
    <w:p w14:paraId="71B8610D" w14:textId="77777777" w:rsidR="00472B44" w:rsidRDefault="00000000">
      <w:r>
        <w:rPr>
          <w:b/>
        </w:rPr>
        <w:t>Scheduling Considerations:</w:t>
      </w:r>
    </w:p>
    <w:p w14:paraId="4970115B" w14:textId="77777777" w:rsidR="00472B44" w:rsidRDefault="00000000">
      <w:pPr>
        <w:pStyle w:val="Code"/>
      </w:pPr>
      <w:r>
        <w:t>┌─────────────────────────────────────────────────────────────────┐</w:t>
      </w:r>
      <w:r>
        <w:br/>
        <w:t>│                    Task Scheduling Decision                      │</w:t>
      </w:r>
      <w:r>
        <w:br/>
        <w:t>└─────────────────────────────────────────────────────────────────┘</w:t>
      </w:r>
      <w:r>
        <w:br/>
      </w:r>
      <w:r>
        <w:br/>
        <w:t xml:space="preserve">                    ┌─────────────┐</w:t>
      </w:r>
      <w:r>
        <w:br/>
        <w:t xml:space="preserve">                    │    Task     │</w:t>
      </w:r>
      <w:r>
        <w:br/>
        <w:t xml:space="preserve">                    │   Queue     │</w:t>
      </w:r>
      <w:r>
        <w:br/>
        <w:t xml:space="preserve">                    └──────┬──────┘</w:t>
      </w:r>
      <w:r>
        <w:br/>
        <w:t xml:space="preserve">                           │</w:t>
      </w:r>
      <w:r>
        <w:br/>
        <w:t xml:space="preserve">              ┌────────────┼────────────┐</w:t>
      </w:r>
      <w:r>
        <w:br/>
        <w:t xml:space="preserve">              ▼            ▼            ▼</w:t>
      </w:r>
      <w:r>
        <w:br/>
        <w:t xml:space="preserve">        ┌──────────┐ ┌──────────┐ ┌──────────┐</w:t>
      </w:r>
      <w:r>
        <w:br/>
        <w:t xml:space="preserve">        │  Data    │ │ Executor │ │  Fair    │</w:t>
      </w:r>
      <w:r>
        <w:br/>
        <w:t xml:space="preserve">        │ Locality │ │ Available│ │ Sharing  │</w:t>
      </w:r>
      <w:r>
        <w:br/>
        <w:t xml:space="preserve">        │          │ │ Resources│ │          │</w:t>
      </w:r>
      <w:r>
        <w:br/>
      </w:r>
      <w:r>
        <w:lastRenderedPageBreak/>
        <w:t xml:space="preserve">        └────┬─────┘ └────┬─────┘ └────┬─────┘</w:t>
      </w:r>
      <w:r>
        <w:br/>
        <w:t xml:space="preserve">             │            │            │</w:t>
      </w:r>
      <w:r>
        <w:br/>
        <w:t xml:space="preserve">             └────────────┼────────────┘</w:t>
      </w:r>
      <w:r>
        <w:br/>
        <w:t xml:space="preserve">                          ▼</w:t>
      </w:r>
      <w:r>
        <w:br/>
        <w:t xml:space="preserve">                    ┌──────────┐</w:t>
      </w:r>
      <w:r>
        <w:br/>
        <w:t xml:space="preserve">                    │ Selected │</w:t>
      </w:r>
      <w:r>
        <w:br/>
        <w:t xml:space="preserve">                    │ Executor │</w:t>
      </w:r>
      <w:r>
        <w:br/>
        <w:t xml:space="preserve">                    └──────────┘</w:t>
      </w:r>
    </w:p>
    <w:p w14:paraId="6B569D9B" w14:textId="77777777" w:rsidR="00472B44" w:rsidRDefault="00000000">
      <w:r>
        <w:rPr>
          <w:b/>
        </w:rPr>
        <w:t>Data Locality Levels:</w:t>
      </w:r>
    </w:p>
    <w:tbl>
      <w:tblPr>
        <w:tblStyle w:val="TableGrid"/>
        <w:tblW w:w="0" w:type="auto"/>
        <w:jc w:val="center"/>
        <w:tblLook w:val="04A0" w:firstRow="1" w:lastRow="0" w:firstColumn="1" w:lastColumn="0" w:noHBand="0" w:noVBand="1"/>
      </w:tblPr>
      <w:tblGrid>
        <w:gridCol w:w="3120"/>
        <w:gridCol w:w="3120"/>
        <w:gridCol w:w="3120"/>
      </w:tblGrid>
      <w:tr w:rsidR="00472B44" w14:paraId="7DB6489B" w14:textId="77777777">
        <w:trPr>
          <w:jc w:val="center"/>
        </w:trPr>
        <w:tc>
          <w:tcPr>
            <w:tcW w:w="3120" w:type="dxa"/>
            <w:shd w:val="clear" w:color="auto" w:fill="0F4761"/>
          </w:tcPr>
          <w:p w14:paraId="74E9436F" w14:textId="77777777" w:rsidR="00472B44" w:rsidRDefault="00000000">
            <w:pPr>
              <w:spacing w:before="40" w:after="40"/>
            </w:pPr>
            <w:r>
              <w:rPr>
                <w:b/>
                <w:color w:val="FFFFFF"/>
                <w:sz w:val="20"/>
              </w:rPr>
              <w:t>Level</w:t>
            </w:r>
          </w:p>
        </w:tc>
        <w:tc>
          <w:tcPr>
            <w:tcW w:w="3120" w:type="dxa"/>
            <w:shd w:val="clear" w:color="auto" w:fill="0F4761"/>
          </w:tcPr>
          <w:p w14:paraId="33CCEA8B" w14:textId="77777777" w:rsidR="00472B44" w:rsidRDefault="00000000">
            <w:pPr>
              <w:spacing w:before="40" w:after="40"/>
            </w:pPr>
            <w:r>
              <w:rPr>
                <w:b/>
                <w:color w:val="FFFFFF"/>
                <w:sz w:val="20"/>
              </w:rPr>
              <w:t>Description</w:t>
            </w:r>
          </w:p>
        </w:tc>
        <w:tc>
          <w:tcPr>
            <w:tcW w:w="3120" w:type="dxa"/>
            <w:shd w:val="clear" w:color="auto" w:fill="0F4761"/>
          </w:tcPr>
          <w:p w14:paraId="574E9BA7" w14:textId="77777777" w:rsidR="00472B44" w:rsidRDefault="00000000">
            <w:pPr>
              <w:spacing w:before="40" w:after="40"/>
            </w:pPr>
            <w:r>
              <w:rPr>
                <w:b/>
                <w:color w:val="FFFFFF"/>
                <w:sz w:val="20"/>
              </w:rPr>
              <w:t>Network Cost</w:t>
            </w:r>
          </w:p>
        </w:tc>
      </w:tr>
      <w:tr w:rsidR="00472B44" w14:paraId="0B2EA457" w14:textId="77777777">
        <w:trPr>
          <w:jc w:val="center"/>
        </w:trPr>
        <w:tc>
          <w:tcPr>
            <w:tcW w:w="3120" w:type="dxa"/>
          </w:tcPr>
          <w:p w14:paraId="550C5493" w14:textId="77777777" w:rsidR="00472B44" w:rsidRDefault="00000000">
            <w:pPr>
              <w:spacing w:before="40" w:after="40"/>
            </w:pPr>
            <w:r>
              <w:rPr>
                <w:sz w:val="20"/>
              </w:rPr>
              <w:t>`PROCESS_LOCAL`</w:t>
            </w:r>
          </w:p>
        </w:tc>
        <w:tc>
          <w:tcPr>
            <w:tcW w:w="3120" w:type="dxa"/>
          </w:tcPr>
          <w:p w14:paraId="55156564" w14:textId="77777777" w:rsidR="00472B44" w:rsidRDefault="00000000">
            <w:pPr>
              <w:spacing w:before="40" w:after="40"/>
            </w:pPr>
            <w:r>
              <w:rPr>
                <w:sz w:val="20"/>
              </w:rPr>
              <w:t>Data in same JVM (cached)</w:t>
            </w:r>
          </w:p>
        </w:tc>
        <w:tc>
          <w:tcPr>
            <w:tcW w:w="3120" w:type="dxa"/>
          </w:tcPr>
          <w:p w14:paraId="30DF8CF0" w14:textId="77777777" w:rsidR="00472B44" w:rsidRDefault="00000000">
            <w:pPr>
              <w:spacing w:before="40" w:after="40"/>
            </w:pPr>
            <w:r>
              <w:rPr>
                <w:sz w:val="20"/>
              </w:rPr>
              <w:t>None</w:t>
            </w:r>
          </w:p>
        </w:tc>
      </w:tr>
      <w:tr w:rsidR="00472B44" w14:paraId="548BCB9C" w14:textId="77777777">
        <w:trPr>
          <w:jc w:val="center"/>
        </w:trPr>
        <w:tc>
          <w:tcPr>
            <w:tcW w:w="3120" w:type="dxa"/>
            <w:shd w:val="clear" w:color="auto" w:fill="E8E8E8"/>
          </w:tcPr>
          <w:p w14:paraId="17634638" w14:textId="77777777" w:rsidR="00472B44" w:rsidRDefault="00000000">
            <w:pPr>
              <w:spacing w:before="40" w:after="40"/>
            </w:pPr>
            <w:r>
              <w:rPr>
                <w:sz w:val="20"/>
              </w:rPr>
              <w:t>`NODE_LOCAL`</w:t>
            </w:r>
          </w:p>
        </w:tc>
        <w:tc>
          <w:tcPr>
            <w:tcW w:w="3120" w:type="dxa"/>
            <w:shd w:val="clear" w:color="auto" w:fill="E8E8E8"/>
          </w:tcPr>
          <w:p w14:paraId="5689970D" w14:textId="77777777" w:rsidR="00472B44" w:rsidRDefault="00000000">
            <w:pPr>
              <w:spacing w:before="40" w:after="40"/>
            </w:pPr>
            <w:r>
              <w:rPr>
                <w:sz w:val="20"/>
              </w:rPr>
              <w:t>Data on same node (disk)</w:t>
            </w:r>
          </w:p>
        </w:tc>
        <w:tc>
          <w:tcPr>
            <w:tcW w:w="3120" w:type="dxa"/>
            <w:shd w:val="clear" w:color="auto" w:fill="E8E8E8"/>
          </w:tcPr>
          <w:p w14:paraId="7774BD37" w14:textId="77777777" w:rsidR="00472B44" w:rsidRDefault="00000000">
            <w:pPr>
              <w:spacing w:before="40" w:after="40"/>
            </w:pPr>
            <w:r>
              <w:rPr>
                <w:sz w:val="20"/>
              </w:rPr>
              <w:t>None</w:t>
            </w:r>
          </w:p>
        </w:tc>
      </w:tr>
      <w:tr w:rsidR="00472B44" w14:paraId="5206AD7B" w14:textId="77777777">
        <w:trPr>
          <w:jc w:val="center"/>
        </w:trPr>
        <w:tc>
          <w:tcPr>
            <w:tcW w:w="3120" w:type="dxa"/>
          </w:tcPr>
          <w:p w14:paraId="120EF76B" w14:textId="77777777" w:rsidR="00472B44" w:rsidRDefault="00000000">
            <w:pPr>
              <w:spacing w:before="40" w:after="40"/>
            </w:pPr>
            <w:r>
              <w:rPr>
                <w:sz w:val="20"/>
              </w:rPr>
              <w:t>`NO_PREF`</w:t>
            </w:r>
          </w:p>
        </w:tc>
        <w:tc>
          <w:tcPr>
            <w:tcW w:w="3120" w:type="dxa"/>
          </w:tcPr>
          <w:p w14:paraId="63366BE2" w14:textId="77777777" w:rsidR="00472B44" w:rsidRDefault="00000000">
            <w:pPr>
              <w:spacing w:before="40" w:after="40"/>
            </w:pPr>
            <w:r>
              <w:rPr>
                <w:sz w:val="20"/>
              </w:rPr>
              <w:t>No preference</w:t>
            </w:r>
          </w:p>
        </w:tc>
        <w:tc>
          <w:tcPr>
            <w:tcW w:w="3120" w:type="dxa"/>
          </w:tcPr>
          <w:p w14:paraId="39D596CB" w14:textId="77777777" w:rsidR="00472B44" w:rsidRDefault="00000000">
            <w:pPr>
              <w:spacing w:before="40" w:after="40"/>
            </w:pPr>
            <w:r>
              <w:rPr>
                <w:sz w:val="20"/>
              </w:rPr>
              <w:t>Varies</w:t>
            </w:r>
          </w:p>
        </w:tc>
      </w:tr>
      <w:tr w:rsidR="00472B44" w14:paraId="7AF3284E" w14:textId="77777777">
        <w:trPr>
          <w:jc w:val="center"/>
        </w:trPr>
        <w:tc>
          <w:tcPr>
            <w:tcW w:w="3120" w:type="dxa"/>
            <w:shd w:val="clear" w:color="auto" w:fill="E8E8E8"/>
          </w:tcPr>
          <w:p w14:paraId="653A2950" w14:textId="77777777" w:rsidR="00472B44" w:rsidRDefault="00000000">
            <w:pPr>
              <w:spacing w:before="40" w:after="40"/>
            </w:pPr>
            <w:r>
              <w:rPr>
                <w:sz w:val="20"/>
              </w:rPr>
              <w:t>`RACK_LOCAL`</w:t>
            </w:r>
          </w:p>
        </w:tc>
        <w:tc>
          <w:tcPr>
            <w:tcW w:w="3120" w:type="dxa"/>
            <w:shd w:val="clear" w:color="auto" w:fill="E8E8E8"/>
          </w:tcPr>
          <w:p w14:paraId="034FD5E8" w14:textId="77777777" w:rsidR="00472B44" w:rsidRDefault="00000000">
            <w:pPr>
              <w:spacing w:before="40" w:after="40"/>
            </w:pPr>
            <w:r>
              <w:rPr>
                <w:sz w:val="20"/>
              </w:rPr>
              <w:t>Data on same rack</w:t>
            </w:r>
          </w:p>
        </w:tc>
        <w:tc>
          <w:tcPr>
            <w:tcW w:w="3120" w:type="dxa"/>
            <w:shd w:val="clear" w:color="auto" w:fill="E8E8E8"/>
          </w:tcPr>
          <w:p w14:paraId="28CDD1B7" w14:textId="77777777" w:rsidR="00472B44" w:rsidRDefault="00000000">
            <w:pPr>
              <w:spacing w:before="40" w:after="40"/>
            </w:pPr>
            <w:r>
              <w:rPr>
                <w:sz w:val="20"/>
              </w:rPr>
              <w:t>Low</w:t>
            </w:r>
          </w:p>
        </w:tc>
      </w:tr>
      <w:tr w:rsidR="00472B44" w14:paraId="207C896F" w14:textId="77777777">
        <w:trPr>
          <w:jc w:val="center"/>
        </w:trPr>
        <w:tc>
          <w:tcPr>
            <w:tcW w:w="3120" w:type="dxa"/>
          </w:tcPr>
          <w:p w14:paraId="5D5E2C79" w14:textId="77777777" w:rsidR="00472B44" w:rsidRDefault="00000000">
            <w:pPr>
              <w:spacing w:before="40" w:after="40"/>
            </w:pPr>
            <w:r>
              <w:rPr>
                <w:sz w:val="20"/>
              </w:rPr>
              <w:t>`ANY`</w:t>
            </w:r>
          </w:p>
        </w:tc>
        <w:tc>
          <w:tcPr>
            <w:tcW w:w="3120" w:type="dxa"/>
          </w:tcPr>
          <w:p w14:paraId="00DD0CC8" w14:textId="77777777" w:rsidR="00472B44" w:rsidRDefault="00000000">
            <w:pPr>
              <w:spacing w:before="40" w:after="40"/>
            </w:pPr>
            <w:r>
              <w:rPr>
                <w:sz w:val="20"/>
              </w:rPr>
              <w:t>Data on any node</w:t>
            </w:r>
          </w:p>
        </w:tc>
        <w:tc>
          <w:tcPr>
            <w:tcW w:w="3120" w:type="dxa"/>
          </w:tcPr>
          <w:p w14:paraId="3B3FFA92" w14:textId="77777777" w:rsidR="00472B44" w:rsidRDefault="00000000">
            <w:pPr>
              <w:spacing w:before="40" w:after="40"/>
            </w:pPr>
            <w:r>
              <w:rPr>
                <w:sz w:val="20"/>
              </w:rPr>
              <w:t>High</w:t>
            </w:r>
          </w:p>
        </w:tc>
      </w:tr>
    </w:tbl>
    <w:p w14:paraId="64B136D2" w14:textId="77777777" w:rsidR="00472B44" w:rsidRDefault="00472B44"/>
    <w:p w14:paraId="7D910BC6" w14:textId="77777777" w:rsidR="00472B44" w:rsidRDefault="00000000">
      <w:r>
        <w:rPr>
          <w:b/>
        </w:rPr>
        <w:t>Locality Wait Configuration:</w:t>
      </w:r>
    </w:p>
    <w:p w14:paraId="407DA3F0" w14:textId="77777777" w:rsidR="00472B44" w:rsidRDefault="00000000">
      <w:pPr>
        <w:pStyle w:val="Code"/>
      </w:pPr>
      <w:r>
        <w:t># How long to wait for better locality before giving up</w:t>
      </w:r>
      <w:r>
        <w:br/>
        <w:t>spark.conf.set("spark.locality.wait", "3s")           # Overall</w:t>
      </w:r>
      <w:r>
        <w:br/>
        <w:t>spark.conf.set("spark.locality.wait.node", "3s")      # Node-local</w:t>
      </w:r>
      <w:r>
        <w:br/>
        <w:t>spark.conf.set("spark.locality.wait.process", "3s")   # Process-local</w:t>
      </w:r>
      <w:r>
        <w:br/>
        <w:t>spark.conf.set("spark.locality.wait.rack", "3s")      # Rack-local</w:t>
      </w:r>
    </w:p>
    <w:p w14:paraId="2F071584" w14:textId="77777777" w:rsidR="00472B44" w:rsidRDefault="00000000">
      <w:pPr>
        <w:pStyle w:val="Heading3"/>
      </w:pPr>
      <w:bookmarkStart w:id="18" w:name="_Toc220524912"/>
      <w:r>
        <w:t>5.3 Speculative Execution</w:t>
      </w:r>
      <w:bookmarkEnd w:id="18"/>
    </w:p>
    <w:p w14:paraId="3DD12EF0" w14:textId="77777777" w:rsidR="00472B44" w:rsidRDefault="00000000">
      <w:r>
        <w:t>Speculative execution launches backup copies of slow tasks:</w:t>
      </w:r>
    </w:p>
    <w:p w14:paraId="1D0279B1" w14:textId="77777777" w:rsidR="00472B44" w:rsidRDefault="00000000">
      <w:pPr>
        <w:pStyle w:val="Code"/>
      </w:pPr>
      <w:r>
        <w:t>┌─────────────────────────────────────────────────────────────────┐</w:t>
      </w:r>
      <w:r>
        <w:br/>
        <w:t>│                   Speculative Execution                          │</w:t>
      </w:r>
      <w:r>
        <w:br/>
        <w:t>└─────────────────────────────────────────────────────────────────┘</w:t>
      </w:r>
      <w:r>
        <w:br/>
      </w:r>
      <w:r>
        <w:br/>
        <w:t>Normal Task Progress:</w:t>
      </w:r>
      <w:r>
        <w:br/>
      </w:r>
      <w:r>
        <w:br/>
        <w:t>Task 1: ████████████████████████████████████████ ✓ (Complete)</w:t>
      </w:r>
      <w:r>
        <w:br/>
        <w:t>Task 2: ████████████████████████████████████████ ✓ (Complete)</w:t>
      </w:r>
      <w:r>
        <w:br/>
        <w:t>Task 3: ████████░░░░░░░░░░░░░░░░░░░░░░░░░░░░░░░░   (Slow - 20%)</w:t>
      </w:r>
      <w:r>
        <w:br/>
        <w:t>Task 4: ████████████████████████████████████████ ✓ (Complete)</w:t>
      </w:r>
      <w:r>
        <w:br/>
      </w:r>
      <w:r>
        <w:br/>
        <w:t>Speculation Triggered:</w:t>
      </w:r>
      <w:r>
        <w:br/>
      </w:r>
      <w:r>
        <w:br/>
        <w:t>Task 3: ████████████████░░░░░░░░░░░░░░░░░░░░░░░░   (Original - 40%)</w:t>
      </w:r>
      <w:r>
        <w:br/>
        <w:t>Task 3': ████████████████████████████████████████ ✓ (Speculative - Complete!)</w:t>
      </w:r>
      <w:r>
        <w:br/>
      </w:r>
      <w:r>
        <w:br/>
        <w:t>Result: First completing task (original or speculative) is used</w:t>
      </w:r>
    </w:p>
    <w:p w14:paraId="0303403D" w14:textId="77777777" w:rsidR="00472B44" w:rsidRDefault="00000000">
      <w:r>
        <w:rPr>
          <w:b/>
        </w:rPr>
        <w:t>Configuration:</w:t>
      </w:r>
    </w:p>
    <w:p w14:paraId="2EC41BD5" w14:textId="77777777" w:rsidR="00472B44" w:rsidRDefault="00000000">
      <w:pPr>
        <w:pStyle w:val="Code"/>
      </w:pPr>
      <w:r>
        <w:t>spark.conf.set("spark.speculation", True)</w:t>
      </w:r>
      <w:r>
        <w:br/>
        <w:t>spark.conf.set("spark.speculation.multiplier", "1.5")     # Task must be 1.5x slower</w:t>
      </w:r>
      <w:r>
        <w:br/>
      </w:r>
      <w:r>
        <w:lastRenderedPageBreak/>
        <w:t>spark.conf.set("spark.speculation.quantile", "0.75")      # 75% of tasks must complete first</w:t>
      </w:r>
      <w:r>
        <w:br/>
        <w:t>spark.conf.set("spark.speculation.minTaskRuntime", "100") # Minimum runtime before speculation</w:t>
      </w:r>
    </w:p>
    <w:p w14:paraId="346C92A6" w14:textId="77777777" w:rsidR="00472B44" w:rsidRDefault="00000000">
      <w:pPr>
        <w:pStyle w:val="Heading2"/>
      </w:pPr>
      <w:bookmarkStart w:id="19" w:name="_Toc220524913"/>
      <w:r>
        <w:t>6. DAG Scheduler Architecture</w:t>
      </w:r>
      <w:bookmarkEnd w:id="19"/>
    </w:p>
    <w:p w14:paraId="4442B3BC" w14:textId="77777777" w:rsidR="00472B44" w:rsidRDefault="00000000">
      <w:pPr>
        <w:pStyle w:val="Heading3"/>
      </w:pPr>
      <w:bookmarkStart w:id="20" w:name="_Toc220524914"/>
      <w:r>
        <w:t>6.1 DAG Construction</w:t>
      </w:r>
      <w:bookmarkEnd w:id="20"/>
    </w:p>
    <w:p w14:paraId="4DF60D6F" w14:textId="77777777" w:rsidR="00472B44" w:rsidRDefault="00000000">
      <w:r>
        <w:t>The DAG Scheduler transforms logical operations into a physical execution plan:</w:t>
      </w:r>
    </w:p>
    <w:p w14:paraId="736E48DE" w14:textId="77777777" w:rsidR="00472B44" w:rsidRDefault="00000000">
      <w:r>
        <w:rPr>
          <w:b/>
        </w:rPr>
        <w:t>DAG Construction Process:</w:t>
      </w:r>
    </w:p>
    <w:p w14:paraId="68EE5BEA" w14:textId="77777777" w:rsidR="00472B44" w:rsidRDefault="00000000">
      <w:pPr>
        <w:pStyle w:val="Code"/>
      </w:pPr>
      <w:r>
        <w:t>┌─────────────────────────────────────────────────────────────────┐</w:t>
      </w:r>
      <w:r>
        <w:br/>
        <w:t>│                      DAG Construction                            │</w:t>
      </w:r>
      <w:r>
        <w:br/>
        <w:t>└─────────────────────────────────────────────────────────────────┘</w:t>
      </w:r>
      <w:r>
        <w:br/>
      </w:r>
      <w:r>
        <w:br/>
        <w:t>User Code (Logical Plan):</w:t>
      </w:r>
      <w:r>
        <w:br/>
        <w:t>─────────────────────────</w:t>
      </w:r>
      <w:r>
        <w:br/>
      </w:r>
      <w:r>
        <w:br/>
        <w:t>df = spark.read.parquet("input/")</w:t>
      </w:r>
      <w:r>
        <w:br/>
        <w:t xml:space="preserve">    .filter(col("year") == 2024)</w:t>
      </w:r>
      <w:r>
        <w:br/>
        <w:t xml:space="preserve">    .join(lookup_df, "key")</w:t>
      </w:r>
      <w:r>
        <w:br/>
        <w:t xml:space="preserve">    .groupBy("category")</w:t>
      </w:r>
      <w:r>
        <w:br/>
        <w:t xml:space="preserve">    .agg(sum("amount"))</w:t>
      </w:r>
      <w:r>
        <w:br/>
        <w:t xml:space="preserve">    .write.parquet("output/")</w:t>
      </w:r>
      <w:r>
        <w:br/>
      </w:r>
      <w:r>
        <w:br/>
        <w:t xml:space="preserve">                    │</w:t>
      </w:r>
      <w:r>
        <w:br/>
        <w:t xml:space="preserve">                    ▼</w:t>
      </w:r>
      <w:r>
        <w:br/>
      </w:r>
      <w:r>
        <w:br/>
        <w:t>RDD Lineage Graph:</w:t>
      </w:r>
      <w:r>
        <w:br/>
        <w:t>──────────────────</w:t>
      </w:r>
      <w:r>
        <w:br/>
      </w:r>
      <w:r>
        <w:br/>
        <w:t xml:space="preserve">    ┌───────────┐     ┌───────────┐</w:t>
      </w:r>
      <w:r>
        <w:br/>
        <w:t xml:space="preserve">    │  Parquet  │     │  Lookup   │</w:t>
      </w:r>
      <w:r>
        <w:br/>
        <w:t xml:space="preserve">    │   Scan    │     │    DF     │</w:t>
      </w:r>
      <w:r>
        <w:br/>
        <w:t xml:space="preserve">    └─────┬─────┘     └─────┬─────┘</w:t>
      </w:r>
      <w:r>
        <w:br/>
        <w:t xml:space="preserve">          │                 │</w:t>
      </w:r>
      <w:r>
        <w:br/>
        <w:t xml:space="preserve">          ▼                 │</w:t>
      </w:r>
      <w:r>
        <w:br/>
        <w:t xml:space="preserve">    ┌───────────┐          │</w:t>
      </w:r>
      <w:r>
        <w:br/>
        <w:t xml:space="preserve">    │  Filter   │          │</w:t>
      </w:r>
      <w:r>
        <w:br/>
        <w:t xml:space="preserve">    │ year=2024 │          │</w:t>
      </w:r>
      <w:r>
        <w:br/>
        <w:t xml:space="preserve">    └─────┬─────┘          │</w:t>
      </w:r>
      <w:r>
        <w:br/>
        <w:t xml:space="preserve">          │                 │</w:t>
      </w:r>
      <w:r>
        <w:br/>
        <w:t xml:space="preserve">          └────────┬────────┘</w:t>
      </w:r>
      <w:r>
        <w:br/>
        <w:t xml:space="preserve">                   ▼</w:t>
      </w:r>
      <w:r>
        <w:br/>
        <w:t xml:space="preserve">             ┌───────────┐</w:t>
      </w:r>
      <w:r>
        <w:br/>
        <w:t xml:space="preserve">             │   Join    │ ◄─── Wide (Shuffle)</w:t>
      </w:r>
      <w:r>
        <w:br/>
        <w:t xml:space="preserve">             │           │</w:t>
      </w:r>
      <w:r>
        <w:br/>
        <w:t xml:space="preserve">             └─────┬─────┘</w:t>
      </w:r>
      <w:r>
        <w:br/>
        <w:t xml:space="preserve">                   │</w:t>
      </w:r>
      <w:r>
        <w:br/>
        <w:t xml:space="preserve">                   ▼</w:t>
      </w:r>
      <w:r>
        <w:br/>
        <w:t xml:space="preserve">             ┌───────────┐</w:t>
      </w:r>
      <w:r>
        <w:br/>
      </w:r>
      <w:r>
        <w:lastRenderedPageBreak/>
        <w:t xml:space="preserve">             │  GroupBy  │ ◄─── Wide (Shuffle)</w:t>
      </w:r>
      <w:r>
        <w:br/>
        <w:t xml:space="preserve">             │    Agg    │</w:t>
      </w:r>
      <w:r>
        <w:br/>
        <w:t xml:space="preserve">             └─────┬─────┘</w:t>
      </w:r>
      <w:r>
        <w:br/>
        <w:t xml:space="preserve">                   │</w:t>
      </w:r>
      <w:r>
        <w:br/>
        <w:t xml:space="preserve">                   ▼</w:t>
      </w:r>
      <w:r>
        <w:br/>
        <w:t xml:space="preserve">             ┌───────────┐</w:t>
      </w:r>
      <w:r>
        <w:br/>
        <w:t xml:space="preserve">             │  Parquet  │</w:t>
      </w:r>
      <w:r>
        <w:br/>
        <w:t xml:space="preserve">             │   Write   │</w:t>
      </w:r>
      <w:r>
        <w:br/>
        <w:t xml:space="preserve">             └───────────┘</w:t>
      </w:r>
    </w:p>
    <w:p w14:paraId="1B49162C" w14:textId="77777777" w:rsidR="00472B44" w:rsidRDefault="00000000">
      <w:pPr>
        <w:pStyle w:val="Heading3"/>
      </w:pPr>
      <w:bookmarkStart w:id="21" w:name="_Toc220524915"/>
      <w:r>
        <w:t>6.2 Stage Boundary Determination</w:t>
      </w:r>
      <w:bookmarkEnd w:id="21"/>
    </w:p>
    <w:p w14:paraId="5DE45A9E" w14:textId="77777777" w:rsidR="00472B44" w:rsidRDefault="00000000">
      <w:r>
        <w:t>Stages are determined by identifying shuffle boundaries:</w:t>
      </w:r>
    </w:p>
    <w:p w14:paraId="1C7547ED" w14:textId="77777777" w:rsidR="00472B44" w:rsidRDefault="00000000">
      <w:r>
        <w:rPr>
          <w:b/>
        </w:rPr>
        <w:t>Stage Division Algorithm:</w:t>
      </w:r>
    </w:p>
    <w:p w14:paraId="5A55117C" w14:textId="77777777" w:rsidR="00472B44" w:rsidRDefault="00000000">
      <w:pPr>
        <w:pStyle w:val="Code"/>
      </w:pPr>
      <w:r>
        <w:t>┌─────────────────────────────────────────────────────────────────┐</w:t>
      </w:r>
      <w:r>
        <w:br/>
        <w:t>│                  Stage Boundary Detection                        │</w:t>
      </w:r>
      <w:r>
        <w:br/>
        <w:t>└─────────────────────────────────────────────────────────────────┘</w:t>
      </w:r>
      <w:r>
        <w:br/>
      </w:r>
      <w:r>
        <w:br/>
        <w:t>For each RDD in reverse topological order:</w:t>
      </w:r>
      <w:r>
        <w:br/>
        <w:t xml:space="preserve">  1. If RDD has narrow dependencies only → same stage as parent</w:t>
      </w:r>
      <w:r>
        <w:br/>
        <w:t xml:space="preserve">  2. If RDD has wide dependency → new stage boundary</w:t>
      </w:r>
      <w:r>
        <w:br/>
      </w:r>
      <w:r>
        <w:br/>
        <w:t>Result for previous example:</w:t>
      </w:r>
      <w:r>
        <w:br/>
        <w:t>─────────────────────────────</w:t>
      </w:r>
      <w:r>
        <w:br/>
      </w:r>
      <w:r>
        <w:br/>
        <w:t xml:space="preserve">         STAGE 1                    STAGE 3</w:t>
      </w:r>
      <w:r>
        <w:br/>
        <w:t xml:space="preserve">    ┌─────────────────┐         ┌─────────────┐</w:t>
      </w:r>
      <w:r>
        <w:br/>
        <w:t xml:space="preserve">    │  Parquet Scan   │         │  Lookup DF  │</w:t>
      </w:r>
      <w:r>
        <w:br/>
        <w:t xml:space="preserve">    │       +         │         │    Scan     │</w:t>
      </w:r>
      <w:r>
        <w:br/>
        <w:t xml:space="preserve">    │    Filter       │         └──────┬──────┘</w:t>
      </w:r>
      <w:r>
        <w:br/>
        <w:t xml:space="preserve">    └────────┬────────┘                │</w:t>
      </w:r>
      <w:r>
        <w:br/>
        <w:t xml:space="preserve">             │                         │</w:t>
      </w:r>
      <w:r>
        <w:br/>
        <w:t xml:space="preserve">             │    ════ SHUFFLE ════    │</w:t>
      </w:r>
      <w:r>
        <w:br/>
        <w:t xml:space="preserve">             │         (Join)          │</w:t>
      </w:r>
      <w:r>
        <w:br/>
        <w:t xml:space="preserve">             └────────────┬────────────┘</w:t>
      </w:r>
      <w:r>
        <w:br/>
        <w:t xml:space="preserve">                          │</w:t>
      </w:r>
      <w:r>
        <w:br/>
        <w:t xml:space="preserve">                    STAGE 2 │</w:t>
      </w:r>
      <w:r>
        <w:br/>
        <w:t xml:space="preserve">             ┌────────────────────────┐</w:t>
      </w:r>
      <w:r>
        <w:br/>
        <w:t xml:space="preserve">             │        Join            │</w:t>
      </w:r>
      <w:r>
        <w:br/>
        <w:t xml:space="preserve">             │          +             │</w:t>
      </w:r>
      <w:r>
        <w:br/>
        <w:t xml:space="preserve">             │     Local Filter       │</w:t>
      </w:r>
      <w:r>
        <w:br/>
        <w:t xml:space="preserve">             └───────────┬────────────┘</w:t>
      </w:r>
      <w:r>
        <w:br/>
        <w:t xml:space="preserve">                         │</w:t>
      </w:r>
      <w:r>
        <w:br/>
        <w:t xml:space="preserve">                   ════ SHUFFLE ════</w:t>
      </w:r>
      <w:r>
        <w:br/>
        <w:t xml:space="preserve">                      (GroupBy)</w:t>
      </w:r>
      <w:r>
        <w:br/>
        <w:t xml:space="preserve">                         │</w:t>
      </w:r>
      <w:r>
        <w:br/>
        <w:t xml:space="preserve">                   STAGE 4 │</w:t>
      </w:r>
      <w:r>
        <w:br/>
        <w:t xml:space="preserve">             ┌────────────────────────┐</w:t>
      </w:r>
      <w:r>
        <w:br/>
        <w:t xml:space="preserve">             │     Aggregate          │</w:t>
      </w:r>
      <w:r>
        <w:br/>
        <w:t xml:space="preserve">             │          +             │</w:t>
      </w:r>
      <w:r>
        <w:br/>
        <w:t xml:space="preserve">             │    Parquet Write       │</w:t>
      </w:r>
      <w:r>
        <w:br/>
        <w:t xml:space="preserve">             └────────────────────────┘</w:t>
      </w:r>
    </w:p>
    <w:p w14:paraId="0C8C9958" w14:textId="77777777" w:rsidR="00472B44" w:rsidRDefault="00000000">
      <w:pPr>
        <w:pStyle w:val="Heading3"/>
      </w:pPr>
      <w:bookmarkStart w:id="22" w:name="_Toc220524916"/>
      <w:r>
        <w:lastRenderedPageBreak/>
        <w:t>6.3 Task Set Generation</w:t>
      </w:r>
      <w:bookmarkEnd w:id="22"/>
    </w:p>
    <w:p w14:paraId="08E3698A" w14:textId="77777777" w:rsidR="00472B44" w:rsidRDefault="00000000">
      <w:r>
        <w:t>Each stage generates a TaskSet with one task per partition:</w:t>
      </w:r>
    </w:p>
    <w:p w14:paraId="175478D3" w14:textId="77777777" w:rsidR="00472B44" w:rsidRDefault="00000000">
      <w:pPr>
        <w:pStyle w:val="Code"/>
      </w:pPr>
      <w:r>
        <w:t>┌─────────────────────────────────────────────────────────────────┐</w:t>
      </w:r>
      <w:r>
        <w:br/>
        <w:t>│                    Task Set Generation                           │</w:t>
      </w:r>
      <w:r>
        <w:br/>
        <w:t>└─────────────────────────────────────────────────────────────────┘</w:t>
      </w:r>
      <w:r>
        <w:br/>
      </w:r>
      <w:r>
        <w:br/>
        <w:t>Stage 1 (200 partitions) → TaskSet 1:</w:t>
      </w:r>
      <w:r>
        <w:br/>
        <w:t>┌─────────────────────────────────────────────────────────────────┐</w:t>
      </w:r>
      <w:r>
        <w:br/>
        <w:t>│ Task 0 │ Task 1 │ Task 2 │ ... │ Task 198 │ Task 199            │</w:t>
      </w:r>
      <w:r>
        <w:br/>
        <w:t>│ Part 0 │ Part 1 │ Part 2 │ ... │ Part 198 │ Part 199            │</w:t>
      </w:r>
      <w:r>
        <w:br/>
        <w:t>└─────────────────────────────────────────────────────────────────┘</w:t>
      </w:r>
      <w:r>
        <w:br/>
      </w:r>
      <w:r>
        <w:br/>
        <w:t>Each task contains:</w:t>
      </w:r>
      <w:r>
        <w:br/>
        <w:t>┌────────────────────────────────────────┐</w:t>
      </w:r>
      <w:r>
        <w:br/>
        <w:t>│  • Partition ID                         │</w:t>
      </w:r>
      <w:r>
        <w:br/>
        <w:t>│  • Preferred locations (data locality) │</w:t>
      </w:r>
      <w:r>
        <w:br/>
        <w:t>│  • Serialized computation closure      │</w:t>
      </w:r>
      <w:r>
        <w:br/>
        <w:t>│  • Stage ID and attempt number         │</w:t>
      </w:r>
      <w:r>
        <w:br/>
        <w:t>│  • Dependency information              │</w:t>
      </w:r>
      <w:r>
        <w:br/>
        <w:t>└────────────────────────────────────────┘</w:t>
      </w:r>
    </w:p>
    <w:p w14:paraId="1EABF824" w14:textId="77777777" w:rsidR="00472B44" w:rsidRDefault="00000000">
      <w:pPr>
        <w:pStyle w:val="Heading3"/>
      </w:pPr>
      <w:bookmarkStart w:id="23" w:name="_Toc220524917"/>
      <w:r>
        <w:t>6.4 DAG Visualization</w:t>
      </w:r>
      <w:bookmarkEnd w:id="23"/>
    </w:p>
    <w:p w14:paraId="465B4D7A" w14:textId="77777777" w:rsidR="00472B44" w:rsidRDefault="00000000">
      <w:r>
        <w:t>The Spark UI provides visualization of the DAG:</w:t>
      </w:r>
    </w:p>
    <w:p w14:paraId="37B81757" w14:textId="77777777" w:rsidR="00472B44" w:rsidRDefault="00000000">
      <w:r>
        <w:rPr>
          <w:b/>
        </w:rPr>
        <w:t>Key Information in DAG Visualization:</w:t>
      </w:r>
    </w:p>
    <w:p w14:paraId="2C642C2A" w14:textId="77777777" w:rsidR="00472B44" w:rsidRDefault="00000000">
      <w:pPr>
        <w:pStyle w:val="Code"/>
      </w:pPr>
      <w:r>
        <w:t>┌─────────────────────────────────────────────────────────────────┐</w:t>
      </w:r>
      <w:r>
        <w:br/>
        <w:t>│                    Spark UI - DAG Visualization                  │</w:t>
      </w:r>
      <w:r>
        <w:br/>
        <w:t>├─────────────────────────────────────────────────────────────────┤</w:t>
      </w:r>
      <w:r>
        <w:br/>
        <w:t>│                                                                  │</w:t>
      </w:r>
      <w:r>
        <w:br/>
        <w:t>│  Job 0  ──────────────────────────────────────────────          │</w:t>
      </w:r>
      <w:r>
        <w:br/>
        <w:t>│  ├── Stage 0 [scan, filter]                                     │</w:t>
      </w:r>
      <w:r>
        <w:br/>
        <w:t>│  │   └── 200 tasks (5.2 min)                                    │</w:t>
      </w:r>
      <w:r>
        <w:br/>
        <w:t>│  │            │                                                  │</w:t>
      </w:r>
      <w:r>
        <w:br/>
        <w:t>│  │       ═══ Shuffle Write: 2.5 GB ═══                          │</w:t>
      </w:r>
      <w:r>
        <w:br/>
        <w:t>│  │            │                                                  │</w:t>
      </w:r>
      <w:r>
        <w:br/>
        <w:t>│  ├── Stage 1 [shuffle read, join]                               │</w:t>
      </w:r>
      <w:r>
        <w:br/>
        <w:t>│  │   └── 200 tasks (8.1 min)                                    │</w:t>
      </w:r>
      <w:r>
        <w:br/>
        <w:t>│  │            │                                                  │</w:t>
      </w:r>
      <w:r>
        <w:br/>
        <w:t>│  │       ═══ Shuffle Write: 1.2 GB ═══                          │</w:t>
      </w:r>
      <w:r>
        <w:br/>
        <w:t>│  │            │                                                  │</w:t>
      </w:r>
      <w:r>
        <w:br/>
        <w:t>│  └── Stage 2 [aggregate, write]                                 │</w:t>
      </w:r>
      <w:r>
        <w:br/>
        <w:t>│      └── 50 tasks (2.3 min)                                     │</w:t>
      </w:r>
      <w:r>
        <w:br/>
        <w:t>│                                                                  │</w:t>
      </w:r>
      <w:r>
        <w:br/>
        <w:t>│  Metrics:                                                        │</w:t>
      </w:r>
      <w:r>
        <w:br/>
        <w:t>│  • Total Duration: 15.6 min                                     │</w:t>
      </w:r>
      <w:r>
        <w:br/>
        <w:t>│  • Shuffle Read: 3.7 GB                                         │</w:t>
      </w:r>
      <w:r>
        <w:br/>
        <w:t>│  • Shuffle Write: 3.7 GB                                        │</w:t>
      </w:r>
      <w:r>
        <w:br/>
        <w:t>│  • Input: 50 GB                                                  │</w:t>
      </w:r>
      <w:r>
        <w:br/>
        <w:t>│  • Output: 500 MB                                                │</w:t>
      </w:r>
      <w:r>
        <w:br/>
      </w:r>
      <w:r>
        <w:lastRenderedPageBreak/>
        <w:t>│                                                                  │</w:t>
      </w:r>
      <w:r>
        <w:br/>
        <w:t>└─────────────────────────────────────────────────────────────────┘</w:t>
      </w:r>
    </w:p>
    <w:p w14:paraId="19FF0CA5" w14:textId="77777777" w:rsidR="00472B44" w:rsidRDefault="00000000">
      <w:pPr>
        <w:pStyle w:val="Heading2"/>
      </w:pPr>
      <w:bookmarkStart w:id="24" w:name="_Toc220524918"/>
      <w:r>
        <w:t>7. Transformations: Narrow vs Wide</w:t>
      </w:r>
      <w:bookmarkEnd w:id="24"/>
    </w:p>
    <w:p w14:paraId="6894D10F" w14:textId="77777777" w:rsidR="00472B44" w:rsidRDefault="00000000">
      <w:pPr>
        <w:pStyle w:val="Heading3"/>
      </w:pPr>
      <w:bookmarkStart w:id="25" w:name="_Toc220524919"/>
      <w:r>
        <w:t>7.1 Narrow Transformations</w:t>
      </w:r>
      <w:bookmarkEnd w:id="25"/>
    </w:p>
    <w:p w14:paraId="3025125A" w14:textId="77777777" w:rsidR="00472B44" w:rsidRDefault="00000000">
      <w:r>
        <w:t>Narrow transformations process data within a single partition, requiring no data movement:</w:t>
      </w:r>
    </w:p>
    <w:p w14:paraId="193DE1BC" w14:textId="77777777" w:rsidR="00472B44" w:rsidRDefault="00000000">
      <w:r>
        <w:rPr>
          <w:b/>
        </w:rPr>
        <w:t>Characteristics:</w:t>
      </w:r>
    </w:p>
    <w:p w14:paraId="7609B75F" w14:textId="77777777" w:rsidR="00472B44" w:rsidRDefault="00000000">
      <w:pPr>
        <w:pStyle w:val="ListBullet"/>
      </w:pPr>
      <w:r>
        <w:t>Each input partition contributes to at most one output partition</w:t>
      </w:r>
    </w:p>
    <w:p w14:paraId="6DCC9BB0" w14:textId="77777777" w:rsidR="00472B44" w:rsidRDefault="00000000">
      <w:pPr>
        <w:pStyle w:val="ListBullet"/>
      </w:pPr>
      <w:r>
        <w:t>Can be pipelined within a single task</w:t>
      </w:r>
    </w:p>
    <w:p w14:paraId="5D7DA998" w14:textId="77777777" w:rsidR="00472B44" w:rsidRDefault="00000000">
      <w:pPr>
        <w:pStyle w:val="ListBullet"/>
      </w:pPr>
      <w:r>
        <w:t>No shuffle required</w:t>
      </w:r>
    </w:p>
    <w:p w14:paraId="38E01365" w14:textId="77777777" w:rsidR="00472B44" w:rsidRDefault="00000000">
      <w:r>
        <w:rPr>
          <w:b/>
        </w:rPr>
        <w:t>Common Narrow Transformations:</w:t>
      </w:r>
    </w:p>
    <w:tbl>
      <w:tblPr>
        <w:tblStyle w:val="TableGrid"/>
        <w:tblW w:w="0" w:type="auto"/>
        <w:jc w:val="center"/>
        <w:tblLook w:val="04A0" w:firstRow="1" w:lastRow="0" w:firstColumn="1" w:lastColumn="0" w:noHBand="0" w:noVBand="1"/>
      </w:tblPr>
      <w:tblGrid>
        <w:gridCol w:w="3120"/>
        <w:gridCol w:w="3120"/>
        <w:gridCol w:w="3120"/>
      </w:tblGrid>
      <w:tr w:rsidR="00472B44" w14:paraId="7EDF099F" w14:textId="77777777">
        <w:trPr>
          <w:jc w:val="center"/>
        </w:trPr>
        <w:tc>
          <w:tcPr>
            <w:tcW w:w="3120" w:type="dxa"/>
            <w:shd w:val="clear" w:color="auto" w:fill="0F4761"/>
          </w:tcPr>
          <w:p w14:paraId="0754E81B" w14:textId="77777777" w:rsidR="00472B44" w:rsidRDefault="00000000">
            <w:pPr>
              <w:spacing w:before="40" w:after="40"/>
            </w:pPr>
            <w:r>
              <w:rPr>
                <w:b/>
                <w:color w:val="FFFFFF"/>
                <w:sz w:val="20"/>
              </w:rPr>
              <w:t>Transformation</w:t>
            </w:r>
          </w:p>
        </w:tc>
        <w:tc>
          <w:tcPr>
            <w:tcW w:w="3120" w:type="dxa"/>
            <w:shd w:val="clear" w:color="auto" w:fill="0F4761"/>
          </w:tcPr>
          <w:p w14:paraId="5F590230" w14:textId="77777777" w:rsidR="00472B44" w:rsidRDefault="00000000">
            <w:pPr>
              <w:spacing w:before="40" w:after="40"/>
            </w:pPr>
            <w:r>
              <w:rPr>
                <w:b/>
                <w:color w:val="FFFFFF"/>
                <w:sz w:val="20"/>
              </w:rPr>
              <w:t>Description</w:t>
            </w:r>
          </w:p>
        </w:tc>
        <w:tc>
          <w:tcPr>
            <w:tcW w:w="3120" w:type="dxa"/>
            <w:shd w:val="clear" w:color="auto" w:fill="0F4761"/>
          </w:tcPr>
          <w:p w14:paraId="74B5D5FC" w14:textId="77777777" w:rsidR="00472B44" w:rsidRDefault="00000000">
            <w:pPr>
              <w:spacing w:before="40" w:after="40"/>
            </w:pPr>
            <w:r>
              <w:rPr>
                <w:b/>
                <w:color w:val="FFFFFF"/>
                <w:sz w:val="20"/>
              </w:rPr>
              <w:t>Partition Mapping</w:t>
            </w:r>
          </w:p>
        </w:tc>
      </w:tr>
      <w:tr w:rsidR="00472B44" w14:paraId="066CBDF8" w14:textId="77777777">
        <w:trPr>
          <w:jc w:val="center"/>
        </w:trPr>
        <w:tc>
          <w:tcPr>
            <w:tcW w:w="3120" w:type="dxa"/>
          </w:tcPr>
          <w:p w14:paraId="4D811A50" w14:textId="77777777" w:rsidR="00472B44" w:rsidRDefault="00000000">
            <w:pPr>
              <w:spacing w:before="40" w:after="40"/>
            </w:pPr>
            <w:r>
              <w:rPr>
                <w:sz w:val="20"/>
              </w:rPr>
              <w:t>`map()`</w:t>
            </w:r>
          </w:p>
        </w:tc>
        <w:tc>
          <w:tcPr>
            <w:tcW w:w="3120" w:type="dxa"/>
          </w:tcPr>
          <w:p w14:paraId="6CDB4B26" w14:textId="77777777" w:rsidR="00472B44" w:rsidRDefault="00000000">
            <w:pPr>
              <w:spacing w:before="40" w:after="40"/>
            </w:pPr>
            <w:r>
              <w:rPr>
                <w:sz w:val="20"/>
              </w:rPr>
              <w:t>Apply function to each element</w:t>
            </w:r>
          </w:p>
        </w:tc>
        <w:tc>
          <w:tcPr>
            <w:tcW w:w="3120" w:type="dxa"/>
          </w:tcPr>
          <w:p w14:paraId="33DED3B6" w14:textId="77777777" w:rsidR="00472B44" w:rsidRDefault="00000000">
            <w:pPr>
              <w:spacing w:before="40" w:after="40"/>
            </w:pPr>
            <w:r>
              <w:rPr>
                <w:sz w:val="20"/>
              </w:rPr>
              <w:t>1:1</w:t>
            </w:r>
          </w:p>
        </w:tc>
      </w:tr>
      <w:tr w:rsidR="00472B44" w14:paraId="58EA5B70" w14:textId="77777777">
        <w:trPr>
          <w:jc w:val="center"/>
        </w:trPr>
        <w:tc>
          <w:tcPr>
            <w:tcW w:w="3120" w:type="dxa"/>
            <w:shd w:val="clear" w:color="auto" w:fill="E8E8E8"/>
          </w:tcPr>
          <w:p w14:paraId="14C08633" w14:textId="77777777" w:rsidR="00472B44" w:rsidRDefault="00000000">
            <w:pPr>
              <w:spacing w:before="40" w:after="40"/>
            </w:pPr>
            <w:r>
              <w:rPr>
                <w:sz w:val="20"/>
              </w:rPr>
              <w:t>`flatMap()`</w:t>
            </w:r>
          </w:p>
        </w:tc>
        <w:tc>
          <w:tcPr>
            <w:tcW w:w="3120" w:type="dxa"/>
            <w:shd w:val="clear" w:color="auto" w:fill="E8E8E8"/>
          </w:tcPr>
          <w:p w14:paraId="38E9015C" w14:textId="77777777" w:rsidR="00472B44" w:rsidRDefault="00000000">
            <w:pPr>
              <w:spacing w:before="40" w:after="40"/>
            </w:pPr>
            <w:r>
              <w:rPr>
                <w:sz w:val="20"/>
              </w:rPr>
              <w:t>Map and flatten results</w:t>
            </w:r>
          </w:p>
        </w:tc>
        <w:tc>
          <w:tcPr>
            <w:tcW w:w="3120" w:type="dxa"/>
            <w:shd w:val="clear" w:color="auto" w:fill="E8E8E8"/>
          </w:tcPr>
          <w:p w14:paraId="5DE5EE0D" w14:textId="77777777" w:rsidR="00472B44" w:rsidRDefault="00000000">
            <w:pPr>
              <w:spacing w:before="40" w:after="40"/>
            </w:pPr>
            <w:r>
              <w:rPr>
                <w:sz w:val="20"/>
              </w:rPr>
              <w:t>1:1</w:t>
            </w:r>
          </w:p>
        </w:tc>
      </w:tr>
      <w:tr w:rsidR="00472B44" w14:paraId="2AF3E4C5" w14:textId="77777777">
        <w:trPr>
          <w:jc w:val="center"/>
        </w:trPr>
        <w:tc>
          <w:tcPr>
            <w:tcW w:w="3120" w:type="dxa"/>
          </w:tcPr>
          <w:p w14:paraId="31C2B50D" w14:textId="77777777" w:rsidR="00472B44" w:rsidRDefault="00000000">
            <w:pPr>
              <w:spacing w:before="40" w:after="40"/>
            </w:pPr>
            <w:r>
              <w:rPr>
                <w:sz w:val="20"/>
              </w:rPr>
              <w:t>`filter()`</w:t>
            </w:r>
          </w:p>
        </w:tc>
        <w:tc>
          <w:tcPr>
            <w:tcW w:w="3120" w:type="dxa"/>
          </w:tcPr>
          <w:p w14:paraId="15A873A4" w14:textId="77777777" w:rsidR="00472B44" w:rsidRDefault="00000000">
            <w:pPr>
              <w:spacing w:before="40" w:after="40"/>
            </w:pPr>
            <w:r>
              <w:rPr>
                <w:sz w:val="20"/>
              </w:rPr>
              <w:t>Select elements matching predicate</w:t>
            </w:r>
          </w:p>
        </w:tc>
        <w:tc>
          <w:tcPr>
            <w:tcW w:w="3120" w:type="dxa"/>
          </w:tcPr>
          <w:p w14:paraId="7A690BBA" w14:textId="77777777" w:rsidR="00472B44" w:rsidRDefault="00000000">
            <w:pPr>
              <w:spacing w:before="40" w:after="40"/>
            </w:pPr>
            <w:r>
              <w:rPr>
                <w:sz w:val="20"/>
              </w:rPr>
              <w:t>1:1</w:t>
            </w:r>
          </w:p>
        </w:tc>
      </w:tr>
      <w:tr w:rsidR="00472B44" w14:paraId="315E7612" w14:textId="77777777">
        <w:trPr>
          <w:jc w:val="center"/>
        </w:trPr>
        <w:tc>
          <w:tcPr>
            <w:tcW w:w="3120" w:type="dxa"/>
            <w:shd w:val="clear" w:color="auto" w:fill="E8E8E8"/>
          </w:tcPr>
          <w:p w14:paraId="699C1954" w14:textId="77777777" w:rsidR="00472B44" w:rsidRDefault="00000000">
            <w:pPr>
              <w:spacing w:before="40" w:after="40"/>
            </w:pPr>
            <w:r>
              <w:rPr>
                <w:sz w:val="20"/>
              </w:rPr>
              <w:t>`mapPartitions()`</w:t>
            </w:r>
          </w:p>
        </w:tc>
        <w:tc>
          <w:tcPr>
            <w:tcW w:w="3120" w:type="dxa"/>
            <w:shd w:val="clear" w:color="auto" w:fill="E8E8E8"/>
          </w:tcPr>
          <w:p w14:paraId="24849B76" w14:textId="77777777" w:rsidR="00472B44" w:rsidRDefault="00000000">
            <w:pPr>
              <w:spacing w:before="40" w:after="40"/>
            </w:pPr>
            <w:r>
              <w:rPr>
                <w:sz w:val="20"/>
              </w:rPr>
              <w:t>Apply function to each partition</w:t>
            </w:r>
          </w:p>
        </w:tc>
        <w:tc>
          <w:tcPr>
            <w:tcW w:w="3120" w:type="dxa"/>
            <w:shd w:val="clear" w:color="auto" w:fill="E8E8E8"/>
          </w:tcPr>
          <w:p w14:paraId="0E4CBF95" w14:textId="77777777" w:rsidR="00472B44" w:rsidRDefault="00000000">
            <w:pPr>
              <w:spacing w:before="40" w:after="40"/>
            </w:pPr>
            <w:r>
              <w:rPr>
                <w:sz w:val="20"/>
              </w:rPr>
              <w:t>1:1</w:t>
            </w:r>
          </w:p>
        </w:tc>
      </w:tr>
      <w:tr w:rsidR="00472B44" w14:paraId="0A4E6BB3" w14:textId="77777777">
        <w:trPr>
          <w:jc w:val="center"/>
        </w:trPr>
        <w:tc>
          <w:tcPr>
            <w:tcW w:w="3120" w:type="dxa"/>
          </w:tcPr>
          <w:p w14:paraId="0FE45A32" w14:textId="77777777" w:rsidR="00472B44" w:rsidRDefault="00000000">
            <w:pPr>
              <w:spacing w:before="40" w:after="40"/>
            </w:pPr>
            <w:r>
              <w:rPr>
                <w:sz w:val="20"/>
              </w:rPr>
              <w:t>`union()`</w:t>
            </w:r>
          </w:p>
        </w:tc>
        <w:tc>
          <w:tcPr>
            <w:tcW w:w="3120" w:type="dxa"/>
          </w:tcPr>
          <w:p w14:paraId="4664F8D8" w14:textId="77777777" w:rsidR="00472B44" w:rsidRDefault="00000000">
            <w:pPr>
              <w:spacing w:before="40" w:after="40"/>
            </w:pPr>
            <w:r>
              <w:rPr>
                <w:sz w:val="20"/>
              </w:rPr>
              <w:t>Combine two RDDs</w:t>
            </w:r>
          </w:p>
        </w:tc>
        <w:tc>
          <w:tcPr>
            <w:tcW w:w="3120" w:type="dxa"/>
          </w:tcPr>
          <w:p w14:paraId="2AAB57A7" w14:textId="77777777" w:rsidR="00472B44" w:rsidRDefault="00000000">
            <w:pPr>
              <w:spacing w:before="40" w:after="40"/>
            </w:pPr>
            <w:r>
              <w:rPr>
                <w:sz w:val="20"/>
              </w:rPr>
              <w:t>n:n (no shuffle)</w:t>
            </w:r>
          </w:p>
        </w:tc>
      </w:tr>
      <w:tr w:rsidR="00472B44" w14:paraId="08CCAEB8" w14:textId="77777777">
        <w:trPr>
          <w:jc w:val="center"/>
        </w:trPr>
        <w:tc>
          <w:tcPr>
            <w:tcW w:w="3120" w:type="dxa"/>
            <w:shd w:val="clear" w:color="auto" w:fill="E8E8E8"/>
          </w:tcPr>
          <w:p w14:paraId="7D86772F" w14:textId="77777777" w:rsidR="00472B44" w:rsidRDefault="00000000">
            <w:pPr>
              <w:spacing w:before="40" w:after="40"/>
            </w:pPr>
            <w:r>
              <w:rPr>
                <w:sz w:val="20"/>
              </w:rPr>
              <w:t>`coalesce()`</w:t>
            </w:r>
          </w:p>
        </w:tc>
        <w:tc>
          <w:tcPr>
            <w:tcW w:w="3120" w:type="dxa"/>
            <w:shd w:val="clear" w:color="auto" w:fill="E8E8E8"/>
          </w:tcPr>
          <w:p w14:paraId="2A973904" w14:textId="77777777" w:rsidR="00472B44" w:rsidRDefault="00000000">
            <w:pPr>
              <w:spacing w:before="40" w:after="40"/>
            </w:pPr>
            <w:r>
              <w:rPr>
                <w:sz w:val="20"/>
              </w:rPr>
              <w:t>Reduce partitions (no shuffle)</w:t>
            </w:r>
          </w:p>
        </w:tc>
        <w:tc>
          <w:tcPr>
            <w:tcW w:w="3120" w:type="dxa"/>
            <w:shd w:val="clear" w:color="auto" w:fill="E8E8E8"/>
          </w:tcPr>
          <w:p w14:paraId="06731A82" w14:textId="77777777" w:rsidR="00472B44" w:rsidRDefault="00000000">
            <w:pPr>
              <w:spacing w:before="40" w:after="40"/>
            </w:pPr>
            <w:r>
              <w:rPr>
                <w:sz w:val="20"/>
              </w:rPr>
              <w:t>n:1</w:t>
            </w:r>
          </w:p>
        </w:tc>
      </w:tr>
    </w:tbl>
    <w:p w14:paraId="2F5772E1" w14:textId="77777777" w:rsidR="00472B44" w:rsidRDefault="00472B44"/>
    <w:p w14:paraId="48DEF7C1" w14:textId="77777777" w:rsidR="00472B44" w:rsidRDefault="00000000">
      <w:r>
        <w:rPr>
          <w:b/>
        </w:rPr>
        <w:t>Narrow Transformation Visualization:</w:t>
      </w:r>
    </w:p>
    <w:p w14:paraId="2CD39509" w14:textId="77777777" w:rsidR="00472B44" w:rsidRDefault="00000000">
      <w:pPr>
        <w:pStyle w:val="Code"/>
      </w:pPr>
      <w:r>
        <w:t>┌─────────────────────────────────────────────────────────────────┐</w:t>
      </w:r>
      <w:r>
        <w:br/>
        <w:t>│                   Narrow Transformation                          │</w:t>
      </w:r>
      <w:r>
        <w:br/>
        <w:t>│                      (e.g., filter)                              │</w:t>
      </w:r>
      <w:r>
        <w:br/>
        <w:t>└─────────────────────────────────────────────────────────────────┘</w:t>
      </w:r>
      <w:r>
        <w:br/>
      </w:r>
      <w:r>
        <w:br/>
        <w:t xml:space="preserve">    Input Partitions              Output Partitions</w:t>
      </w:r>
      <w:r>
        <w:br/>
      </w:r>
      <w:r>
        <w:br/>
        <w:t xml:space="preserve">    ┌─────────────┐               ┌─────────────┐</w:t>
      </w:r>
      <w:r>
        <w:br/>
        <w:t xml:space="preserve">    │ Partition 0 │──── filter ──►│ Partition 0 │</w:t>
      </w:r>
      <w:r>
        <w:br/>
        <w:t xml:space="preserve">    │  [1,2,3,4]  │      &gt;2       │   [3,4]     │</w:t>
      </w:r>
      <w:r>
        <w:br/>
        <w:t xml:space="preserve">    └─────────────┘               └─────────────┘</w:t>
      </w:r>
      <w:r>
        <w:br/>
      </w:r>
      <w:r>
        <w:br/>
        <w:t xml:space="preserve">    ┌─────────────┐               ┌─────────────┐</w:t>
      </w:r>
      <w:r>
        <w:br/>
        <w:t xml:space="preserve">    │ Partition 1 │──── filter ──►│ Partition 1 │</w:t>
      </w:r>
      <w:r>
        <w:br/>
        <w:t xml:space="preserve">    │  [5,6,7,8]  │      &gt;2       │  [5,6,7,8]  │</w:t>
      </w:r>
      <w:r>
        <w:br/>
        <w:t xml:space="preserve">    └─────────────┘               └─────────────┘</w:t>
      </w:r>
      <w:r>
        <w:br/>
      </w:r>
      <w:r>
        <w:br/>
        <w:t xml:space="preserve">    ┌─────────────┐               ┌─────────────┐</w:t>
      </w:r>
      <w:r>
        <w:br/>
        <w:t xml:space="preserve">    │ Partition 2 │──── filter ──►│ Partition 2 │</w:t>
      </w:r>
      <w:r>
        <w:br/>
        <w:t xml:space="preserve">    │  [1,2,9,10] │      &gt;2       │   [9,10]    │</w:t>
      </w:r>
      <w:r>
        <w:br/>
        <w:t xml:space="preserve">    └─────────────┘               └─────────────┘</w:t>
      </w:r>
      <w:r>
        <w:br/>
      </w:r>
      <w:r>
        <w:lastRenderedPageBreak/>
        <w:br/>
        <w:t xml:space="preserve">    No data movement between partitions!</w:t>
      </w:r>
    </w:p>
    <w:p w14:paraId="4C093FA7" w14:textId="77777777" w:rsidR="00472B44" w:rsidRDefault="00000000">
      <w:pPr>
        <w:pStyle w:val="Heading3"/>
      </w:pPr>
      <w:bookmarkStart w:id="26" w:name="_Toc220524920"/>
      <w:r>
        <w:t>7.2 Wide Transformations</w:t>
      </w:r>
      <w:bookmarkEnd w:id="26"/>
    </w:p>
    <w:p w14:paraId="19DBCB27" w14:textId="77777777" w:rsidR="00472B44" w:rsidRDefault="00000000">
      <w:r>
        <w:t>Wide transformations require data from multiple input partitions, triggering a shuffle:</w:t>
      </w:r>
    </w:p>
    <w:p w14:paraId="200D56B6" w14:textId="77777777" w:rsidR="00472B44" w:rsidRDefault="00000000">
      <w:r>
        <w:rPr>
          <w:b/>
        </w:rPr>
        <w:t>Characteristics:</w:t>
      </w:r>
    </w:p>
    <w:p w14:paraId="3AC438CB" w14:textId="77777777" w:rsidR="00472B44" w:rsidRDefault="00000000">
      <w:pPr>
        <w:pStyle w:val="ListBullet"/>
      </w:pPr>
      <w:r>
        <w:t>Each output partition may depend on multiple input partitions</w:t>
      </w:r>
    </w:p>
    <w:p w14:paraId="14C391D3" w14:textId="77777777" w:rsidR="00472B44" w:rsidRDefault="00000000">
      <w:pPr>
        <w:pStyle w:val="ListBullet"/>
      </w:pPr>
      <w:r>
        <w:t>Requires data to be redistributed across the cluster</w:t>
      </w:r>
    </w:p>
    <w:p w14:paraId="2DBE0978" w14:textId="77777777" w:rsidR="00472B44" w:rsidRDefault="00000000">
      <w:pPr>
        <w:pStyle w:val="ListBullet"/>
      </w:pPr>
      <w:r>
        <w:t>Creates a stage boundary</w:t>
      </w:r>
    </w:p>
    <w:p w14:paraId="6E7E14D0" w14:textId="77777777" w:rsidR="00472B44" w:rsidRDefault="00000000">
      <w:pPr>
        <w:pStyle w:val="ListBullet"/>
      </w:pPr>
      <w:r>
        <w:t>Most expensive operations in Spark</w:t>
      </w:r>
    </w:p>
    <w:p w14:paraId="75F14FB1" w14:textId="77777777" w:rsidR="00472B44" w:rsidRDefault="00000000">
      <w:r>
        <w:rPr>
          <w:b/>
        </w:rPr>
        <w:t>Common Wide Transformations:</w:t>
      </w:r>
    </w:p>
    <w:tbl>
      <w:tblPr>
        <w:tblStyle w:val="TableGrid"/>
        <w:tblW w:w="0" w:type="auto"/>
        <w:jc w:val="center"/>
        <w:tblLook w:val="04A0" w:firstRow="1" w:lastRow="0" w:firstColumn="1" w:lastColumn="0" w:noHBand="0" w:noVBand="1"/>
      </w:tblPr>
      <w:tblGrid>
        <w:gridCol w:w="3120"/>
        <w:gridCol w:w="3120"/>
        <w:gridCol w:w="3120"/>
      </w:tblGrid>
      <w:tr w:rsidR="00472B44" w14:paraId="259311E1" w14:textId="77777777">
        <w:trPr>
          <w:jc w:val="center"/>
        </w:trPr>
        <w:tc>
          <w:tcPr>
            <w:tcW w:w="3120" w:type="dxa"/>
            <w:shd w:val="clear" w:color="auto" w:fill="0F4761"/>
          </w:tcPr>
          <w:p w14:paraId="458B3B4D" w14:textId="77777777" w:rsidR="00472B44" w:rsidRDefault="00000000">
            <w:pPr>
              <w:spacing w:before="40" w:after="40"/>
            </w:pPr>
            <w:r>
              <w:rPr>
                <w:b/>
                <w:color w:val="FFFFFF"/>
                <w:sz w:val="20"/>
              </w:rPr>
              <w:t>Transformation</w:t>
            </w:r>
          </w:p>
        </w:tc>
        <w:tc>
          <w:tcPr>
            <w:tcW w:w="3120" w:type="dxa"/>
            <w:shd w:val="clear" w:color="auto" w:fill="0F4761"/>
          </w:tcPr>
          <w:p w14:paraId="096ED883" w14:textId="77777777" w:rsidR="00472B44" w:rsidRDefault="00000000">
            <w:pPr>
              <w:spacing w:before="40" w:after="40"/>
            </w:pPr>
            <w:r>
              <w:rPr>
                <w:b/>
                <w:color w:val="FFFFFF"/>
                <w:sz w:val="20"/>
              </w:rPr>
              <w:t>Description</w:t>
            </w:r>
          </w:p>
        </w:tc>
        <w:tc>
          <w:tcPr>
            <w:tcW w:w="3120" w:type="dxa"/>
            <w:shd w:val="clear" w:color="auto" w:fill="0F4761"/>
          </w:tcPr>
          <w:p w14:paraId="7C74BD67" w14:textId="77777777" w:rsidR="00472B44" w:rsidRDefault="00000000">
            <w:pPr>
              <w:spacing w:before="40" w:after="40"/>
            </w:pPr>
            <w:r>
              <w:rPr>
                <w:b/>
                <w:color w:val="FFFFFF"/>
                <w:sz w:val="20"/>
              </w:rPr>
              <w:t>Data Movement</w:t>
            </w:r>
          </w:p>
        </w:tc>
      </w:tr>
      <w:tr w:rsidR="00472B44" w14:paraId="7673FA7F" w14:textId="77777777">
        <w:trPr>
          <w:jc w:val="center"/>
        </w:trPr>
        <w:tc>
          <w:tcPr>
            <w:tcW w:w="3120" w:type="dxa"/>
          </w:tcPr>
          <w:p w14:paraId="1621A927" w14:textId="77777777" w:rsidR="00472B44" w:rsidRDefault="00000000">
            <w:pPr>
              <w:spacing w:before="40" w:after="40"/>
            </w:pPr>
            <w:r>
              <w:rPr>
                <w:sz w:val="20"/>
              </w:rPr>
              <w:t>`groupByKey()`</w:t>
            </w:r>
          </w:p>
        </w:tc>
        <w:tc>
          <w:tcPr>
            <w:tcW w:w="3120" w:type="dxa"/>
          </w:tcPr>
          <w:p w14:paraId="2462EA6D" w14:textId="77777777" w:rsidR="00472B44" w:rsidRDefault="00000000">
            <w:pPr>
              <w:spacing w:before="40" w:after="40"/>
            </w:pPr>
            <w:r>
              <w:rPr>
                <w:sz w:val="20"/>
              </w:rPr>
              <w:t>Group values by key</w:t>
            </w:r>
          </w:p>
        </w:tc>
        <w:tc>
          <w:tcPr>
            <w:tcW w:w="3120" w:type="dxa"/>
          </w:tcPr>
          <w:p w14:paraId="01C8265A" w14:textId="77777777" w:rsidR="00472B44" w:rsidRDefault="00000000">
            <w:pPr>
              <w:spacing w:before="40" w:after="40"/>
            </w:pPr>
            <w:r>
              <w:rPr>
                <w:sz w:val="20"/>
              </w:rPr>
              <w:t>Full shuffle</w:t>
            </w:r>
          </w:p>
        </w:tc>
      </w:tr>
      <w:tr w:rsidR="00472B44" w14:paraId="757247F8" w14:textId="77777777">
        <w:trPr>
          <w:jc w:val="center"/>
        </w:trPr>
        <w:tc>
          <w:tcPr>
            <w:tcW w:w="3120" w:type="dxa"/>
            <w:shd w:val="clear" w:color="auto" w:fill="E8E8E8"/>
          </w:tcPr>
          <w:p w14:paraId="5A5DD5FF" w14:textId="77777777" w:rsidR="00472B44" w:rsidRDefault="00000000">
            <w:pPr>
              <w:spacing w:before="40" w:after="40"/>
            </w:pPr>
            <w:r>
              <w:rPr>
                <w:sz w:val="20"/>
              </w:rPr>
              <w:t>`reduceByKey()`</w:t>
            </w:r>
          </w:p>
        </w:tc>
        <w:tc>
          <w:tcPr>
            <w:tcW w:w="3120" w:type="dxa"/>
            <w:shd w:val="clear" w:color="auto" w:fill="E8E8E8"/>
          </w:tcPr>
          <w:p w14:paraId="5CE76BC8" w14:textId="77777777" w:rsidR="00472B44" w:rsidRDefault="00000000">
            <w:pPr>
              <w:spacing w:before="40" w:after="40"/>
            </w:pPr>
            <w:r>
              <w:rPr>
                <w:sz w:val="20"/>
              </w:rPr>
              <w:t>Aggregate by key</w:t>
            </w:r>
          </w:p>
        </w:tc>
        <w:tc>
          <w:tcPr>
            <w:tcW w:w="3120" w:type="dxa"/>
            <w:shd w:val="clear" w:color="auto" w:fill="E8E8E8"/>
          </w:tcPr>
          <w:p w14:paraId="351EB0D2" w14:textId="77777777" w:rsidR="00472B44" w:rsidRDefault="00000000">
            <w:pPr>
              <w:spacing w:before="40" w:after="40"/>
            </w:pPr>
            <w:r>
              <w:rPr>
                <w:sz w:val="20"/>
              </w:rPr>
              <w:t>Shuffle (with local combine)</w:t>
            </w:r>
          </w:p>
        </w:tc>
      </w:tr>
      <w:tr w:rsidR="00472B44" w14:paraId="6CD93191" w14:textId="77777777">
        <w:trPr>
          <w:jc w:val="center"/>
        </w:trPr>
        <w:tc>
          <w:tcPr>
            <w:tcW w:w="3120" w:type="dxa"/>
          </w:tcPr>
          <w:p w14:paraId="3C3FF393" w14:textId="77777777" w:rsidR="00472B44" w:rsidRDefault="00000000">
            <w:pPr>
              <w:spacing w:before="40" w:after="40"/>
            </w:pPr>
            <w:r>
              <w:rPr>
                <w:sz w:val="20"/>
              </w:rPr>
              <w:t>`aggregateByKey()`</w:t>
            </w:r>
          </w:p>
        </w:tc>
        <w:tc>
          <w:tcPr>
            <w:tcW w:w="3120" w:type="dxa"/>
          </w:tcPr>
          <w:p w14:paraId="7C701941" w14:textId="77777777" w:rsidR="00472B44" w:rsidRDefault="00000000">
            <w:pPr>
              <w:spacing w:before="40" w:after="40"/>
            </w:pPr>
            <w:r>
              <w:rPr>
                <w:sz w:val="20"/>
              </w:rPr>
              <w:t>Flexible aggregation by key</w:t>
            </w:r>
          </w:p>
        </w:tc>
        <w:tc>
          <w:tcPr>
            <w:tcW w:w="3120" w:type="dxa"/>
          </w:tcPr>
          <w:p w14:paraId="7385BE0F" w14:textId="77777777" w:rsidR="00472B44" w:rsidRDefault="00000000">
            <w:pPr>
              <w:spacing w:before="40" w:after="40"/>
            </w:pPr>
            <w:r>
              <w:rPr>
                <w:sz w:val="20"/>
              </w:rPr>
              <w:t>Shuffle (with local combine)</w:t>
            </w:r>
          </w:p>
        </w:tc>
      </w:tr>
      <w:tr w:rsidR="00472B44" w14:paraId="1A4DA065" w14:textId="77777777">
        <w:trPr>
          <w:jc w:val="center"/>
        </w:trPr>
        <w:tc>
          <w:tcPr>
            <w:tcW w:w="3120" w:type="dxa"/>
            <w:shd w:val="clear" w:color="auto" w:fill="E8E8E8"/>
          </w:tcPr>
          <w:p w14:paraId="634F8C12" w14:textId="77777777" w:rsidR="00472B44" w:rsidRDefault="00000000">
            <w:pPr>
              <w:spacing w:before="40" w:after="40"/>
            </w:pPr>
            <w:r>
              <w:rPr>
                <w:sz w:val="20"/>
              </w:rPr>
              <w:t>`join()`</w:t>
            </w:r>
          </w:p>
        </w:tc>
        <w:tc>
          <w:tcPr>
            <w:tcW w:w="3120" w:type="dxa"/>
            <w:shd w:val="clear" w:color="auto" w:fill="E8E8E8"/>
          </w:tcPr>
          <w:p w14:paraId="7DBD8D3D" w14:textId="77777777" w:rsidR="00472B44" w:rsidRDefault="00000000">
            <w:pPr>
              <w:spacing w:before="40" w:after="40"/>
            </w:pPr>
            <w:r>
              <w:rPr>
                <w:sz w:val="20"/>
              </w:rPr>
              <w:t>Join two datasets by key</w:t>
            </w:r>
          </w:p>
        </w:tc>
        <w:tc>
          <w:tcPr>
            <w:tcW w:w="3120" w:type="dxa"/>
            <w:shd w:val="clear" w:color="auto" w:fill="E8E8E8"/>
          </w:tcPr>
          <w:p w14:paraId="6BE06348" w14:textId="77777777" w:rsidR="00472B44" w:rsidRDefault="00000000">
            <w:pPr>
              <w:spacing w:before="40" w:after="40"/>
            </w:pPr>
            <w:r>
              <w:rPr>
                <w:sz w:val="20"/>
              </w:rPr>
              <w:t>Full shuffle (both sides)</w:t>
            </w:r>
          </w:p>
        </w:tc>
      </w:tr>
      <w:tr w:rsidR="00472B44" w14:paraId="7AF554B9" w14:textId="77777777">
        <w:trPr>
          <w:jc w:val="center"/>
        </w:trPr>
        <w:tc>
          <w:tcPr>
            <w:tcW w:w="3120" w:type="dxa"/>
          </w:tcPr>
          <w:p w14:paraId="2F0EF113" w14:textId="77777777" w:rsidR="00472B44" w:rsidRDefault="00000000">
            <w:pPr>
              <w:spacing w:before="40" w:after="40"/>
            </w:pPr>
            <w:r>
              <w:rPr>
                <w:sz w:val="20"/>
              </w:rPr>
              <w:t>`distinct()`</w:t>
            </w:r>
          </w:p>
        </w:tc>
        <w:tc>
          <w:tcPr>
            <w:tcW w:w="3120" w:type="dxa"/>
          </w:tcPr>
          <w:p w14:paraId="6B432A16" w14:textId="77777777" w:rsidR="00472B44" w:rsidRDefault="00000000">
            <w:pPr>
              <w:spacing w:before="40" w:after="40"/>
            </w:pPr>
            <w:r>
              <w:rPr>
                <w:sz w:val="20"/>
              </w:rPr>
              <w:t>Remove duplicates</w:t>
            </w:r>
          </w:p>
        </w:tc>
        <w:tc>
          <w:tcPr>
            <w:tcW w:w="3120" w:type="dxa"/>
          </w:tcPr>
          <w:p w14:paraId="0AB27313" w14:textId="77777777" w:rsidR="00472B44" w:rsidRDefault="00000000">
            <w:pPr>
              <w:spacing w:before="40" w:after="40"/>
            </w:pPr>
            <w:r>
              <w:rPr>
                <w:sz w:val="20"/>
              </w:rPr>
              <w:t>Full shuffle</w:t>
            </w:r>
          </w:p>
        </w:tc>
      </w:tr>
      <w:tr w:rsidR="00472B44" w14:paraId="63188C88" w14:textId="77777777">
        <w:trPr>
          <w:jc w:val="center"/>
        </w:trPr>
        <w:tc>
          <w:tcPr>
            <w:tcW w:w="3120" w:type="dxa"/>
            <w:shd w:val="clear" w:color="auto" w:fill="E8E8E8"/>
          </w:tcPr>
          <w:p w14:paraId="30C03F95" w14:textId="77777777" w:rsidR="00472B44" w:rsidRDefault="00000000">
            <w:pPr>
              <w:spacing w:before="40" w:after="40"/>
            </w:pPr>
            <w:r>
              <w:rPr>
                <w:sz w:val="20"/>
              </w:rPr>
              <w:t>`repartition()`</w:t>
            </w:r>
          </w:p>
        </w:tc>
        <w:tc>
          <w:tcPr>
            <w:tcW w:w="3120" w:type="dxa"/>
            <w:shd w:val="clear" w:color="auto" w:fill="E8E8E8"/>
          </w:tcPr>
          <w:p w14:paraId="5A541311" w14:textId="77777777" w:rsidR="00472B44" w:rsidRDefault="00000000">
            <w:pPr>
              <w:spacing w:before="40" w:after="40"/>
            </w:pPr>
            <w:r>
              <w:rPr>
                <w:sz w:val="20"/>
              </w:rPr>
              <w:t>Redistribute data</w:t>
            </w:r>
          </w:p>
        </w:tc>
        <w:tc>
          <w:tcPr>
            <w:tcW w:w="3120" w:type="dxa"/>
            <w:shd w:val="clear" w:color="auto" w:fill="E8E8E8"/>
          </w:tcPr>
          <w:p w14:paraId="666C4824" w14:textId="77777777" w:rsidR="00472B44" w:rsidRDefault="00000000">
            <w:pPr>
              <w:spacing w:before="40" w:after="40"/>
            </w:pPr>
            <w:r>
              <w:rPr>
                <w:sz w:val="20"/>
              </w:rPr>
              <w:t>Full shuffle</w:t>
            </w:r>
          </w:p>
        </w:tc>
      </w:tr>
      <w:tr w:rsidR="00472B44" w14:paraId="32EF34CA" w14:textId="77777777">
        <w:trPr>
          <w:jc w:val="center"/>
        </w:trPr>
        <w:tc>
          <w:tcPr>
            <w:tcW w:w="3120" w:type="dxa"/>
          </w:tcPr>
          <w:p w14:paraId="3FD4161F" w14:textId="77777777" w:rsidR="00472B44" w:rsidRDefault="00000000">
            <w:pPr>
              <w:spacing w:before="40" w:after="40"/>
            </w:pPr>
            <w:r>
              <w:rPr>
                <w:sz w:val="20"/>
              </w:rPr>
              <w:t>`sortBy()`</w:t>
            </w:r>
          </w:p>
        </w:tc>
        <w:tc>
          <w:tcPr>
            <w:tcW w:w="3120" w:type="dxa"/>
          </w:tcPr>
          <w:p w14:paraId="46617F80" w14:textId="77777777" w:rsidR="00472B44" w:rsidRDefault="00000000">
            <w:pPr>
              <w:spacing w:before="40" w:after="40"/>
            </w:pPr>
            <w:r>
              <w:rPr>
                <w:sz w:val="20"/>
              </w:rPr>
              <w:t>Sort data</w:t>
            </w:r>
          </w:p>
        </w:tc>
        <w:tc>
          <w:tcPr>
            <w:tcW w:w="3120" w:type="dxa"/>
          </w:tcPr>
          <w:p w14:paraId="25651BFB" w14:textId="77777777" w:rsidR="00472B44" w:rsidRDefault="00000000">
            <w:pPr>
              <w:spacing w:before="40" w:after="40"/>
            </w:pPr>
            <w:r>
              <w:rPr>
                <w:sz w:val="20"/>
              </w:rPr>
              <w:t>Full shuffle</w:t>
            </w:r>
          </w:p>
        </w:tc>
      </w:tr>
    </w:tbl>
    <w:p w14:paraId="1DC90399" w14:textId="77777777" w:rsidR="00472B44" w:rsidRDefault="00472B44"/>
    <w:p w14:paraId="439BD2BB" w14:textId="77777777" w:rsidR="00472B44" w:rsidRDefault="00000000">
      <w:r>
        <w:rPr>
          <w:b/>
        </w:rPr>
        <w:t>Wide Transformation Visualization:</w:t>
      </w:r>
    </w:p>
    <w:p w14:paraId="4BF03B15" w14:textId="77777777" w:rsidR="00472B44" w:rsidRDefault="00000000">
      <w:pPr>
        <w:pStyle w:val="Code"/>
      </w:pPr>
      <w:r>
        <w:t>┌─────────────────────────────────────────────────────────────────┐</w:t>
      </w:r>
      <w:r>
        <w:br/>
        <w:t>│                    Wide Transformation                           │</w:t>
      </w:r>
      <w:r>
        <w:br/>
        <w:t>│                      (e.g., groupByKey)                          │</w:t>
      </w:r>
      <w:r>
        <w:br/>
        <w:t>└─────────────────────────────────────────────────────────────────┘</w:t>
      </w:r>
      <w:r>
        <w:br/>
      </w:r>
      <w:r>
        <w:br/>
        <w:t xml:space="preserve">    Input Partitions                    Output Partitions</w:t>
      </w:r>
      <w:r>
        <w:br/>
      </w:r>
      <w:r>
        <w:br/>
        <w:t xml:space="preserve">    ┌─────────────┐                     ┌─────────────────┐</w:t>
      </w:r>
      <w:r>
        <w:br/>
        <w:t xml:space="preserve">    │ Partition 0 │                     │   Partition 0   │</w:t>
      </w:r>
      <w:r>
        <w:br/>
        <w:t xml:space="preserve">    │ (a,1)(b,2)  │─────┐         ┌────►│ (a,1)(a,3)(a,5) │</w:t>
      </w:r>
      <w:r>
        <w:br/>
        <w:t xml:space="preserve">    └─────────────┘     │         │     └─────────────────┘</w:t>
      </w:r>
      <w:r>
        <w:br/>
        <w:t xml:space="preserve">                        │         │</w:t>
      </w:r>
      <w:r>
        <w:br/>
        <w:t xml:space="preserve">    ┌─────────────┐     │         │     ┌─────────────────┐</w:t>
      </w:r>
      <w:r>
        <w:br/>
        <w:t xml:space="preserve">    │ Partition 1 │─────┼─────────┼────►│   Partition 1   │</w:t>
      </w:r>
      <w:r>
        <w:br/>
        <w:t xml:space="preserve">    │ (a,3)(c,4)  │     │         │     │ (b,2)(b,6)      │</w:t>
      </w:r>
      <w:r>
        <w:br/>
        <w:t xml:space="preserve">    └─────────────┘     │  SHUFFLE│     └─────────────────┘</w:t>
      </w:r>
      <w:r>
        <w:br/>
        <w:t xml:space="preserve">                        │         │</w:t>
      </w:r>
      <w:r>
        <w:br/>
        <w:t xml:space="preserve">    ┌─────────────┐     │         │     ┌─────────────────┐</w:t>
      </w:r>
      <w:r>
        <w:br/>
        <w:t xml:space="preserve">    │ Partition 2 │─────┘         └────►│   Partition 2   │</w:t>
      </w:r>
      <w:r>
        <w:br/>
        <w:t xml:space="preserve">    │ (a,5)(b,6)  │                     │ (c,4)           │</w:t>
      </w:r>
      <w:r>
        <w:br/>
        <w:t xml:space="preserve">    └─────────────┘                     └─────────────────┘</w:t>
      </w:r>
      <w:r>
        <w:br/>
      </w:r>
      <w:r>
        <w:br/>
        <w:t xml:space="preserve">    All data with key 'a' goes to Partition 0</w:t>
      </w:r>
      <w:r>
        <w:br/>
      </w:r>
      <w:r>
        <w:lastRenderedPageBreak/>
        <w:t xml:space="preserve">    All data with key 'b' goes to Partition 1</w:t>
      </w:r>
      <w:r>
        <w:br/>
        <w:t xml:space="preserve">    All data with key 'c' goes to Partition 2</w:t>
      </w:r>
    </w:p>
    <w:p w14:paraId="5A1764BA" w14:textId="77777777" w:rsidR="00472B44" w:rsidRDefault="00000000">
      <w:pPr>
        <w:pStyle w:val="Heading3"/>
      </w:pPr>
      <w:bookmarkStart w:id="27" w:name="_Toc220524921"/>
      <w:r>
        <w:t>7.3 Performance Implications</w:t>
      </w:r>
      <w:bookmarkEnd w:id="27"/>
    </w:p>
    <w:p w14:paraId="4E801414" w14:textId="77777777" w:rsidR="00472B44" w:rsidRDefault="00000000">
      <w:r>
        <w:rPr>
          <w:b/>
        </w:rPr>
        <w:t>Narrow vs Wide Comparison:</w:t>
      </w:r>
    </w:p>
    <w:tbl>
      <w:tblPr>
        <w:tblStyle w:val="TableGrid"/>
        <w:tblW w:w="0" w:type="auto"/>
        <w:jc w:val="center"/>
        <w:tblLook w:val="04A0" w:firstRow="1" w:lastRow="0" w:firstColumn="1" w:lastColumn="0" w:noHBand="0" w:noVBand="1"/>
      </w:tblPr>
      <w:tblGrid>
        <w:gridCol w:w="3120"/>
        <w:gridCol w:w="3120"/>
        <w:gridCol w:w="3120"/>
      </w:tblGrid>
      <w:tr w:rsidR="00472B44" w14:paraId="43CF6043" w14:textId="77777777">
        <w:trPr>
          <w:jc w:val="center"/>
        </w:trPr>
        <w:tc>
          <w:tcPr>
            <w:tcW w:w="3120" w:type="dxa"/>
            <w:shd w:val="clear" w:color="auto" w:fill="0F4761"/>
          </w:tcPr>
          <w:p w14:paraId="228F1B4F" w14:textId="77777777" w:rsidR="00472B44" w:rsidRDefault="00000000">
            <w:pPr>
              <w:spacing w:before="40" w:after="40"/>
            </w:pPr>
            <w:r>
              <w:rPr>
                <w:b/>
                <w:color w:val="FFFFFF"/>
                <w:sz w:val="20"/>
              </w:rPr>
              <w:t>Aspect</w:t>
            </w:r>
          </w:p>
        </w:tc>
        <w:tc>
          <w:tcPr>
            <w:tcW w:w="3120" w:type="dxa"/>
            <w:shd w:val="clear" w:color="auto" w:fill="0F4761"/>
          </w:tcPr>
          <w:p w14:paraId="67176995" w14:textId="77777777" w:rsidR="00472B44" w:rsidRDefault="00000000">
            <w:pPr>
              <w:spacing w:before="40" w:after="40"/>
            </w:pPr>
            <w:r>
              <w:rPr>
                <w:b/>
                <w:color w:val="FFFFFF"/>
                <w:sz w:val="20"/>
              </w:rPr>
              <w:t>Narrow</w:t>
            </w:r>
          </w:p>
        </w:tc>
        <w:tc>
          <w:tcPr>
            <w:tcW w:w="3120" w:type="dxa"/>
            <w:shd w:val="clear" w:color="auto" w:fill="0F4761"/>
          </w:tcPr>
          <w:p w14:paraId="083A68B3" w14:textId="77777777" w:rsidR="00472B44" w:rsidRDefault="00000000">
            <w:pPr>
              <w:spacing w:before="40" w:after="40"/>
            </w:pPr>
            <w:r>
              <w:rPr>
                <w:b/>
                <w:color w:val="FFFFFF"/>
                <w:sz w:val="20"/>
              </w:rPr>
              <w:t>Wide</w:t>
            </w:r>
          </w:p>
        </w:tc>
      </w:tr>
      <w:tr w:rsidR="00472B44" w14:paraId="30B0AF78" w14:textId="77777777">
        <w:trPr>
          <w:jc w:val="center"/>
        </w:trPr>
        <w:tc>
          <w:tcPr>
            <w:tcW w:w="3120" w:type="dxa"/>
          </w:tcPr>
          <w:p w14:paraId="05ACBDE4" w14:textId="77777777" w:rsidR="00472B44" w:rsidRDefault="00000000">
            <w:pPr>
              <w:spacing w:before="40" w:after="40"/>
            </w:pPr>
            <w:r>
              <w:rPr>
                <w:sz w:val="20"/>
              </w:rPr>
              <w:t>Network I/O</w:t>
            </w:r>
          </w:p>
        </w:tc>
        <w:tc>
          <w:tcPr>
            <w:tcW w:w="3120" w:type="dxa"/>
          </w:tcPr>
          <w:p w14:paraId="4EFD753F" w14:textId="77777777" w:rsidR="00472B44" w:rsidRDefault="00000000">
            <w:pPr>
              <w:spacing w:before="40" w:after="40"/>
            </w:pPr>
            <w:r>
              <w:rPr>
                <w:sz w:val="20"/>
              </w:rPr>
              <w:t>None</w:t>
            </w:r>
          </w:p>
        </w:tc>
        <w:tc>
          <w:tcPr>
            <w:tcW w:w="3120" w:type="dxa"/>
          </w:tcPr>
          <w:p w14:paraId="6C87CC2C" w14:textId="77777777" w:rsidR="00472B44" w:rsidRDefault="00000000">
            <w:pPr>
              <w:spacing w:before="40" w:after="40"/>
            </w:pPr>
            <w:r>
              <w:rPr>
                <w:sz w:val="20"/>
              </w:rPr>
              <w:t>High</w:t>
            </w:r>
          </w:p>
        </w:tc>
      </w:tr>
      <w:tr w:rsidR="00472B44" w14:paraId="7581B9A3" w14:textId="77777777">
        <w:trPr>
          <w:jc w:val="center"/>
        </w:trPr>
        <w:tc>
          <w:tcPr>
            <w:tcW w:w="3120" w:type="dxa"/>
            <w:shd w:val="clear" w:color="auto" w:fill="E8E8E8"/>
          </w:tcPr>
          <w:p w14:paraId="05484F43" w14:textId="77777777" w:rsidR="00472B44" w:rsidRDefault="00000000">
            <w:pPr>
              <w:spacing w:before="40" w:after="40"/>
            </w:pPr>
            <w:r>
              <w:rPr>
                <w:sz w:val="20"/>
              </w:rPr>
              <w:t>Disk I/O</w:t>
            </w:r>
          </w:p>
        </w:tc>
        <w:tc>
          <w:tcPr>
            <w:tcW w:w="3120" w:type="dxa"/>
            <w:shd w:val="clear" w:color="auto" w:fill="E8E8E8"/>
          </w:tcPr>
          <w:p w14:paraId="42156773" w14:textId="77777777" w:rsidR="00472B44" w:rsidRDefault="00000000">
            <w:pPr>
              <w:spacing w:before="40" w:after="40"/>
            </w:pPr>
            <w:r>
              <w:rPr>
                <w:sz w:val="20"/>
              </w:rPr>
              <w:t>None (unless spill)</w:t>
            </w:r>
          </w:p>
        </w:tc>
        <w:tc>
          <w:tcPr>
            <w:tcW w:w="3120" w:type="dxa"/>
            <w:shd w:val="clear" w:color="auto" w:fill="E8E8E8"/>
          </w:tcPr>
          <w:p w14:paraId="4A2E83C3" w14:textId="77777777" w:rsidR="00472B44" w:rsidRDefault="00000000">
            <w:pPr>
              <w:spacing w:before="40" w:after="40"/>
            </w:pPr>
            <w:r>
              <w:rPr>
                <w:sz w:val="20"/>
              </w:rPr>
              <w:t>Always (shuffle files)</w:t>
            </w:r>
          </w:p>
        </w:tc>
      </w:tr>
      <w:tr w:rsidR="00472B44" w14:paraId="094E733E" w14:textId="77777777">
        <w:trPr>
          <w:jc w:val="center"/>
        </w:trPr>
        <w:tc>
          <w:tcPr>
            <w:tcW w:w="3120" w:type="dxa"/>
          </w:tcPr>
          <w:p w14:paraId="0CBB8E57" w14:textId="77777777" w:rsidR="00472B44" w:rsidRDefault="00000000">
            <w:pPr>
              <w:spacing w:before="40" w:after="40"/>
            </w:pPr>
            <w:r>
              <w:rPr>
                <w:sz w:val="20"/>
              </w:rPr>
              <w:t>Memory</w:t>
            </w:r>
          </w:p>
        </w:tc>
        <w:tc>
          <w:tcPr>
            <w:tcW w:w="3120" w:type="dxa"/>
          </w:tcPr>
          <w:p w14:paraId="12505748" w14:textId="77777777" w:rsidR="00472B44" w:rsidRDefault="00000000">
            <w:pPr>
              <w:spacing w:before="40" w:after="40"/>
            </w:pPr>
            <w:r>
              <w:rPr>
                <w:sz w:val="20"/>
              </w:rPr>
              <w:t>Lower</w:t>
            </w:r>
          </w:p>
        </w:tc>
        <w:tc>
          <w:tcPr>
            <w:tcW w:w="3120" w:type="dxa"/>
          </w:tcPr>
          <w:p w14:paraId="2F31170F" w14:textId="77777777" w:rsidR="00472B44" w:rsidRDefault="00000000">
            <w:pPr>
              <w:spacing w:before="40" w:after="40"/>
            </w:pPr>
            <w:r>
              <w:rPr>
                <w:sz w:val="20"/>
              </w:rPr>
              <w:t>Higher (buffers)</w:t>
            </w:r>
          </w:p>
        </w:tc>
      </w:tr>
      <w:tr w:rsidR="00472B44" w14:paraId="0B9F3DF3" w14:textId="77777777">
        <w:trPr>
          <w:jc w:val="center"/>
        </w:trPr>
        <w:tc>
          <w:tcPr>
            <w:tcW w:w="3120" w:type="dxa"/>
            <w:shd w:val="clear" w:color="auto" w:fill="E8E8E8"/>
          </w:tcPr>
          <w:p w14:paraId="21A7CE5E" w14:textId="77777777" w:rsidR="00472B44" w:rsidRDefault="00000000">
            <w:pPr>
              <w:spacing w:before="40" w:after="40"/>
            </w:pPr>
            <w:r>
              <w:rPr>
                <w:sz w:val="20"/>
              </w:rPr>
              <w:t>Parallelism</w:t>
            </w:r>
          </w:p>
        </w:tc>
        <w:tc>
          <w:tcPr>
            <w:tcW w:w="3120" w:type="dxa"/>
            <w:shd w:val="clear" w:color="auto" w:fill="E8E8E8"/>
          </w:tcPr>
          <w:p w14:paraId="3DA4B282" w14:textId="77777777" w:rsidR="00472B44" w:rsidRDefault="00000000">
            <w:pPr>
              <w:spacing w:before="40" w:after="40"/>
            </w:pPr>
            <w:r>
              <w:rPr>
                <w:sz w:val="20"/>
              </w:rPr>
              <w:t>Full</w:t>
            </w:r>
          </w:p>
        </w:tc>
        <w:tc>
          <w:tcPr>
            <w:tcW w:w="3120" w:type="dxa"/>
            <w:shd w:val="clear" w:color="auto" w:fill="E8E8E8"/>
          </w:tcPr>
          <w:p w14:paraId="7260EE34" w14:textId="77777777" w:rsidR="00472B44" w:rsidRDefault="00000000">
            <w:pPr>
              <w:spacing w:before="40" w:after="40"/>
            </w:pPr>
            <w:r>
              <w:rPr>
                <w:sz w:val="20"/>
              </w:rPr>
              <w:t>Barrier between stages</w:t>
            </w:r>
          </w:p>
        </w:tc>
      </w:tr>
      <w:tr w:rsidR="00472B44" w14:paraId="0C721613" w14:textId="77777777">
        <w:trPr>
          <w:jc w:val="center"/>
        </w:trPr>
        <w:tc>
          <w:tcPr>
            <w:tcW w:w="3120" w:type="dxa"/>
          </w:tcPr>
          <w:p w14:paraId="77184CE5" w14:textId="77777777" w:rsidR="00472B44" w:rsidRDefault="00000000">
            <w:pPr>
              <w:spacing w:before="40" w:after="40"/>
            </w:pPr>
            <w:r>
              <w:rPr>
                <w:sz w:val="20"/>
              </w:rPr>
              <w:t>Failure Recovery</w:t>
            </w:r>
          </w:p>
        </w:tc>
        <w:tc>
          <w:tcPr>
            <w:tcW w:w="3120" w:type="dxa"/>
          </w:tcPr>
          <w:p w14:paraId="7A4AE12D" w14:textId="77777777" w:rsidR="00472B44" w:rsidRDefault="00000000">
            <w:pPr>
              <w:spacing w:before="40" w:after="40"/>
            </w:pPr>
            <w:r>
              <w:rPr>
                <w:sz w:val="20"/>
              </w:rPr>
              <w:t>Only failed partition</w:t>
            </w:r>
          </w:p>
        </w:tc>
        <w:tc>
          <w:tcPr>
            <w:tcW w:w="3120" w:type="dxa"/>
          </w:tcPr>
          <w:p w14:paraId="25AD8272" w14:textId="77777777" w:rsidR="00472B44" w:rsidRDefault="00000000">
            <w:pPr>
              <w:spacing w:before="40" w:after="40"/>
            </w:pPr>
            <w:r>
              <w:rPr>
                <w:sz w:val="20"/>
              </w:rPr>
              <w:t>May require full stage rerun</w:t>
            </w:r>
          </w:p>
        </w:tc>
      </w:tr>
    </w:tbl>
    <w:p w14:paraId="0FC59565" w14:textId="77777777" w:rsidR="00472B44" w:rsidRDefault="00472B44"/>
    <w:p w14:paraId="2A0109E7" w14:textId="77777777" w:rsidR="00472B44" w:rsidRDefault="00000000">
      <w:r>
        <w:rPr>
          <w:b/>
        </w:rPr>
        <w:t>Optimization Strategies:</w:t>
      </w:r>
    </w:p>
    <w:p w14:paraId="04E59DF7" w14:textId="77777777" w:rsidR="00472B44" w:rsidRDefault="00000000">
      <w:pPr>
        <w:pStyle w:val="Code"/>
      </w:pPr>
      <w:r>
        <w:t># AVOID: Multiple wide transformations</w:t>
      </w:r>
      <w:r>
        <w:br/>
        <w:t>df.groupBy("key1").count()  # Shuffle 1</w:t>
      </w:r>
      <w:r>
        <w:br/>
        <w:t xml:space="preserve">  .join(other_df, "key2")    # Shuffle 2</w:t>
      </w:r>
      <w:r>
        <w:br/>
        <w:t xml:space="preserve">  .groupBy("key3").sum()     # Shuffle 3</w:t>
      </w:r>
      <w:r>
        <w:br/>
      </w:r>
      <w:r>
        <w:br/>
        <w:t># PREFER: Minimize shuffles</w:t>
      </w:r>
      <w:r>
        <w:br/>
        <w:t>df.join(other_df, ["key1", "key2"])  # Single shuffle</w:t>
      </w:r>
      <w:r>
        <w:br/>
        <w:t xml:space="preserve">  .groupBy("key1", "key3")            # Single shuffle</w:t>
      </w:r>
      <w:r>
        <w:br/>
        <w:t xml:space="preserve">  .agg(count("*"), sum("value"))      # Combined in same shuffle</w:t>
      </w:r>
    </w:p>
    <w:p w14:paraId="77E9C54C" w14:textId="77777777" w:rsidR="00472B44" w:rsidRDefault="00000000">
      <w:pPr>
        <w:pStyle w:val="Heading2"/>
      </w:pPr>
      <w:bookmarkStart w:id="28" w:name="_Toc220524922"/>
      <w:r>
        <w:t>8. Shuffle Architecture</w:t>
      </w:r>
      <w:bookmarkEnd w:id="28"/>
    </w:p>
    <w:p w14:paraId="5E42FA21" w14:textId="77777777" w:rsidR="00472B44" w:rsidRDefault="00000000">
      <w:pPr>
        <w:pStyle w:val="Heading3"/>
      </w:pPr>
      <w:bookmarkStart w:id="29" w:name="_Toc220524923"/>
      <w:r>
        <w:t>8.1 Shuffle Write Phase</w:t>
      </w:r>
      <w:bookmarkEnd w:id="29"/>
    </w:p>
    <w:p w14:paraId="4A82B834" w14:textId="77777777" w:rsidR="00472B44" w:rsidRDefault="00000000">
      <w:r>
        <w:t>During shuffle write, each map task partitions its output and writes to local disk:</w:t>
      </w:r>
    </w:p>
    <w:p w14:paraId="13E1722B" w14:textId="77777777" w:rsidR="00472B44" w:rsidRDefault="00000000">
      <w:r>
        <w:rPr>
          <w:b/>
        </w:rPr>
        <w:t>Shuffle Write Process:</w:t>
      </w:r>
    </w:p>
    <w:p w14:paraId="4AE595D7" w14:textId="77777777" w:rsidR="00472B44" w:rsidRDefault="00000000">
      <w:pPr>
        <w:pStyle w:val="Code"/>
      </w:pPr>
      <w:r>
        <w:t>┌─────────────────────────────────────────────────────────────────┐</w:t>
      </w:r>
      <w:r>
        <w:br/>
        <w:t>│                      Shuffle Write Phase                         │</w:t>
      </w:r>
      <w:r>
        <w:br/>
        <w:t>└─────────────────────────────────────────────────────────────────┘</w:t>
      </w:r>
      <w:r>
        <w:br/>
      </w:r>
      <w:r>
        <w:br/>
        <w:t xml:space="preserve">    Map Task (Partition 0)</w:t>
      </w:r>
      <w:r>
        <w:br/>
        <w:t xml:space="preserve">    ┌────────────────────────────────────────────────────────────┐</w:t>
      </w:r>
      <w:r>
        <w:br/>
        <w:t xml:space="preserve">    │                                                             │</w:t>
      </w:r>
      <w:r>
        <w:br/>
        <w:t xml:space="preserve">    │  Input Data                                                 │</w:t>
      </w:r>
      <w:r>
        <w:br/>
        <w:t xml:space="preserve">    │  ┌─────────────────────────────────────────────────────┐   │</w:t>
      </w:r>
      <w:r>
        <w:br/>
        <w:t xml:space="preserve">    │  │ (a,1), (b,2), (c,3), (a,4), (b,5), (d,6), ...       │   │</w:t>
      </w:r>
      <w:r>
        <w:br/>
        <w:t xml:space="preserve">    │  └───────────────────────┬─────────────────────────────┘   │</w:t>
      </w:r>
      <w:r>
        <w:br/>
        <w:t xml:space="preserve">    │                          │                                  │</w:t>
      </w:r>
      <w:r>
        <w:br/>
        <w:t xml:space="preserve">    │                          ▼                                  │</w:t>
      </w:r>
      <w:r>
        <w:br/>
        <w:t xml:space="preserve">    │              ┌───────────────────────┐                     │</w:t>
      </w:r>
      <w:r>
        <w:br/>
        <w:t xml:space="preserve">    │              │   Hash Partitioner    │                     │</w:t>
      </w:r>
      <w:r>
        <w:br/>
        <w:t xml:space="preserve">    │              │   (numPartitions = 3) │                     │</w:t>
      </w:r>
      <w:r>
        <w:br/>
        <w:t xml:space="preserve">    │              └───────────┬───────────┘                     │</w:t>
      </w:r>
      <w:r>
        <w:br/>
      </w:r>
      <w:r>
        <w:lastRenderedPageBreak/>
        <w:t xml:space="preserve">    │                          │                                  │</w:t>
      </w:r>
      <w:r>
        <w:br/>
        <w:t xml:space="preserve">    │        ┌─────────────────┼─────────────────┐               │</w:t>
      </w:r>
      <w:r>
        <w:br/>
        <w:t xml:space="preserve">    │        ▼                 ▼                 ▼               │</w:t>
      </w:r>
      <w:r>
        <w:br/>
        <w:t xml:space="preserve">    │   ┌─────────┐       ┌─────────┐       ┌─────────┐         │</w:t>
      </w:r>
      <w:r>
        <w:br/>
        <w:t xml:space="preserve">    │   │ Bucket 0│       │ Bucket 1│       │ Bucket 2│         │</w:t>
      </w:r>
      <w:r>
        <w:br/>
        <w:t xml:space="preserve">    │   │(a,1)(a,4)       │(b,2)(b,5)       │(c,3)(d,6)         │</w:t>
      </w:r>
      <w:r>
        <w:br/>
        <w:t xml:space="preserve">    │   └────┬────┘       └────┬────┘       └────┬────┘         │</w:t>
      </w:r>
      <w:r>
        <w:br/>
        <w:t xml:space="preserve">    │        │                 │                 │                │</w:t>
      </w:r>
      <w:r>
        <w:br/>
        <w:t xml:space="preserve">    │        └─────────────────┼─────────────────┘                │</w:t>
      </w:r>
      <w:r>
        <w:br/>
        <w:t xml:space="preserve">    │                          │                                  │</w:t>
      </w:r>
      <w:r>
        <w:br/>
        <w:t xml:space="preserve">    │                          ▼                                  │</w:t>
      </w:r>
      <w:r>
        <w:br/>
        <w:t xml:space="preserve">    │              ┌───────────────────────┐                     │</w:t>
      </w:r>
      <w:r>
        <w:br/>
        <w:t xml:space="preserve">    │              │  Sort &amp; Spill to Disk │                     │</w:t>
      </w:r>
      <w:r>
        <w:br/>
        <w:t xml:space="preserve">    │              └───────────────────────┘                     │</w:t>
      </w:r>
      <w:r>
        <w:br/>
        <w:t xml:space="preserve">    │                          │                                  │</w:t>
      </w:r>
      <w:r>
        <w:br/>
        <w:t xml:space="preserve">    │                          ▼                                  │</w:t>
      </w:r>
      <w:r>
        <w:br/>
        <w:t xml:space="preserve">    │  ┌─────────────────────────────────────────────────────┐   │</w:t>
      </w:r>
      <w:r>
        <w:br/>
        <w:t xml:space="preserve">    │  │  Shuffle File: shuffle_0_0.data                      │   │</w:t>
      </w:r>
      <w:r>
        <w:br/>
        <w:t xml:space="preserve">    │  │  Index File: shuffle_0_0.index                       │   │</w:t>
      </w:r>
      <w:r>
        <w:br/>
        <w:t xml:space="preserve">    │  └─────────────────────────────────────────────────────┘   │</w:t>
      </w:r>
      <w:r>
        <w:br/>
        <w:t xml:space="preserve">    │                                                             │</w:t>
      </w:r>
      <w:r>
        <w:br/>
        <w:t xml:space="preserve">    └────────────────────────────────────────────────────────────┘</w:t>
      </w:r>
    </w:p>
    <w:p w14:paraId="64B2381D" w14:textId="77777777" w:rsidR="00472B44" w:rsidRDefault="00000000">
      <w:r>
        <w:rPr>
          <w:b/>
        </w:rPr>
        <w:t>Shuffle Write Configuration:</w:t>
      </w:r>
    </w:p>
    <w:p w14:paraId="241F96AA" w14:textId="77777777" w:rsidR="00472B44" w:rsidRDefault="00000000">
      <w:pPr>
        <w:pStyle w:val="Code"/>
      </w:pPr>
      <w:r>
        <w:t># Buffer size for sorting</w:t>
      </w:r>
      <w:r>
        <w:br/>
        <w:t>spark.conf.set("spark.shuffle.file.buffer", "32k")</w:t>
      </w:r>
      <w:r>
        <w:br/>
      </w:r>
      <w:r>
        <w:br/>
        <w:t># Spill threshold</w:t>
      </w:r>
      <w:r>
        <w:br/>
        <w:t>spark.conf.set("spark.shuffle.spill.numElementsForceSpillThreshold", "1000000")</w:t>
      </w:r>
      <w:r>
        <w:br/>
      </w:r>
      <w:r>
        <w:br/>
        <w:t># Compression</w:t>
      </w:r>
      <w:r>
        <w:br/>
        <w:t>spark.conf.set("spark.shuffle.compress", True)</w:t>
      </w:r>
      <w:r>
        <w:br/>
        <w:t>spark.conf.set("spark.io.compression.codec", "lz4")  # or snappy, zstd</w:t>
      </w:r>
    </w:p>
    <w:p w14:paraId="6AE3C156" w14:textId="77777777" w:rsidR="00472B44" w:rsidRDefault="00000000">
      <w:pPr>
        <w:pStyle w:val="Heading3"/>
      </w:pPr>
      <w:bookmarkStart w:id="30" w:name="_Toc220524924"/>
      <w:r>
        <w:t>8.2 Shuffle Read Phase</w:t>
      </w:r>
      <w:bookmarkEnd w:id="30"/>
    </w:p>
    <w:p w14:paraId="3E7CE851" w14:textId="77777777" w:rsidR="00472B44" w:rsidRDefault="00000000">
      <w:r>
        <w:t>Reduce tasks fetch their partitions from all map tasks:</w:t>
      </w:r>
    </w:p>
    <w:p w14:paraId="58E950CD" w14:textId="77777777" w:rsidR="00472B44" w:rsidRDefault="00000000">
      <w:r>
        <w:rPr>
          <w:b/>
        </w:rPr>
        <w:t>Shuffle Read Process:</w:t>
      </w:r>
    </w:p>
    <w:p w14:paraId="09CDBF76" w14:textId="77777777" w:rsidR="00472B44" w:rsidRDefault="00000000">
      <w:pPr>
        <w:pStyle w:val="Code"/>
      </w:pPr>
      <w:r>
        <w:t>┌─────────────────────────────────────────────────────────────────┐</w:t>
      </w:r>
      <w:r>
        <w:br/>
        <w:t>│                      Shuffle Read Phase                          │</w:t>
      </w:r>
      <w:r>
        <w:br/>
        <w:t>└─────────────────────────────────────────────────────────────────┘</w:t>
      </w:r>
      <w:r>
        <w:br/>
      </w:r>
      <w:r>
        <w:br/>
        <w:t xml:space="preserve">                        Map Task Outputs</w:t>
      </w:r>
      <w:r>
        <w:br/>
      </w:r>
      <w:r>
        <w:br/>
        <w:t xml:space="preserve">    Executor 1              Executor 2              Executor 3</w:t>
      </w:r>
      <w:r>
        <w:br/>
        <w:t xml:space="preserve">    ┌─────────┐            ┌─────────┐            ┌─────────┐</w:t>
      </w:r>
      <w:r>
        <w:br/>
        <w:t xml:space="preserve">    │Map 0    │            │Map 1    │            │Map 2    │</w:t>
      </w:r>
      <w:r>
        <w:br/>
        <w:t xml:space="preserve">    │┌───────┐│            │┌───────┐│            │┌───────┐│</w:t>
      </w:r>
      <w:r>
        <w:br/>
        <w:t xml:space="preserve">    ││Part 0 ││            ││Part 0 ││            ││Part 0 ││</w:t>
      </w:r>
      <w:r>
        <w:br/>
        <w:t xml:space="preserve">    │├───────┤│            │├───────┤│            │├───────┤│</w:t>
      </w:r>
      <w:r>
        <w:br/>
        <w:t xml:space="preserve">    ││Part 1 ││            ││Part 1 ││            ││Part 1 ││</w:t>
      </w:r>
      <w:r>
        <w:br/>
        <w:t xml:space="preserve">    │├───────┤│            │├───────┤│            │├───────┤│</w:t>
      </w:r>
      <w:r>
        <w:br/>
      </w:r>
      <w:r>
        <w:lastRenderedPageBreak/>
        <w:t xml:space="preserve">    ││Part 2 ││            ││Part 2 ││            ││Part 2 ││</w:t>
      </w:r>
      <w:r>
        <w:br/>
        <w:t xml:space="preserve">    │└───────┘│            │└───────┘│            │└───────┘│</w:t>
      </w:r>
      <w:r>
        <w:br/>
        <w:t xml:space="preserve">    └────┬────┘            └────┬────┘            └────┬────┘</w:t>
      </w:r>
      <w:r>
        <w:br/>
        <w:t xml:space="preserve">         │                      │                      │</w:t>
      </w:r>
      <w:r>
        <w:br/>
        <w:t xml:space="preserve">         │    Reduce Task 0 fetches Partition 0 from all</w:t>
      </w:r>
      <w:r>
        <w:br/>
        <w:t xml:space="preserve">         └──────────────────────┼──────────────────────┘</w:t>
      </w:r>
      <w:r>
        <w:br/>
        <w:t xml:space="preserve">                                │</w:t>
      </w:r>
      <w:r>
        <w:br/>
        <w:t xml:space="preserve">                                ▼</w:t>
      </w:r>
      <w:r>
        <w:br/>
        <w:t xml:space="preserve">                    ┌───────────────────────┐</w:t>
      </w:r>
      <w:r>
        <w:br/>
        <w:t xml:space="preserve">                    │   Reduce Task 0       │</w:t>
      </w:r>
      <w:r>
        <w:br/>
        <w:t xml:space="preserve">                    │                       │</w:t>
      </w:r>
      <w:r>
        <w:br/>
        <w:t xml:space="preserve">                    │  • Fetch Part 0 from  │</w:t>
      </w:r>
      <w:r>
        <w:br/>
        <w:t xml:space="preserve">                    │    Map 0, 1, 2        │</w:t>
      </w:r>
      <w:r>
        <w:br/>
        <w:t xml:space="preserve">                    │  • Merge sorted data  │</w:t>
      </w:r>
      <w:r>
        <w:br/>
        <w:t xml:space="preserve">                    │  • Apply reduce func  │</w:t>
      </w:r>
      <w:r>
        <w:br/>
        <w:t xml:space="preserve">                    └───────────────────────┘</w:t>
      </w:r>
    </w:p>
    <w:p w14:paraId="3536D66D" w14:textId="77777777" w:rsidR="00472B44" w:rsidRDefault="00000000">
      <w:r>
        <w:rPr>
          <w:b/>
        </w:rPr>
        <w:t>Shuffle Read Configuration:</w:t>
      </w:r>
    </w:p>
    <w:p w14:paraId="13CCF528" w14:textId="77777777" w:rsidR="00472B44" w:rsidRDefault="00000000">
      <w:pPr>
        <w:pStyle w:val="Code"/>
      </w:pPr>
      <w:r>
        <w:t># Simultaneous fetch connections</w:t>
      </w:r>
      <w:r>
        <w:br/>
        <w:t>spark.conf.set("spark.reducer.maxSizeInFlight", "48m")</w:t>
      </w:r>
      <w:r>
        <w:br/>
        <w:t>spark.conf.set("spark.reducer.maxReqsInFlight", "Int.MaxValue")</w:t>
      </w:r>
      <w:r>
        <w:br/>
      </w:r>
      <w:r>
        <w:br/>
        <w:t># Block fetch retries</w:t>
      </w:r>
      <w:r>
        <w:br/>
        <w:t>spark.conf.set("spark.shuffle.io.maxRetries", "3")</w:t>
      </w:r>
      <w:r>
        <w:br/>
        <w:t>spark.conf.set("spark.shuffle.io.retryWait", "5s")</w:t>
      </w:r>
    </w:p>
    <w:p w14:paraId="38E5C60A" w14:textId="77777777" w:rsidR="00472B44" w:rsidRDefault="00000000">
      <w:pPr>
        <w:pStyle w:val="Heading3"/>
      </w:pPr>
      <w:bookmarkStart w:id="31" w:name="_Toc220524925"/>
      <w:r>
        <w:t>8.3 Shuffle Managers</w:t>
      </w:r>
      <w:bookmarkEnd w:id="31"/>
    </w:p>
    <w:p w14:paraId="61EB448C" w14:textId="77777777" w:rsidR="00472B44" w:rsidRDefault="00000000">
      <w:r>
        <w:t>Spark provides different shuffle implementations:</w:t>
      </w:r>
    </w:p>
    <w:p w14:paraId="19B1A3AD" w14:textId="77777777" w:rsidR="00472B44" w:rsidRDefault="00000000">
      <w:r>
        <w:rPr>
          <w:b/>
        </w:rPr>
        <w:t>Sort Shuffle Manager (Default):</w:t>
      </w:r>
    </w:p>
    <w:p w14:paraId="4EE0DE24" w14:textId="77777777" w:rsidR="00472B44" w:rsidRDefault="00000000">
      <w:pPr>
        <w:pStyle w:val="Code"/>
      </w:pPr>
      <w:r>
        <w:t>┌─────────────────────────────────────────────────────────────────┐</w:t>
      </w:r>
      <w:r>
        <w:br/>
        <w:t>│                    Sort Shuffle Manager                          │</w:t>
      </w:r>
      <w:r>
        <w:br/>
        <w:t>└─────────────────────────────────────────────────────────────────┘</w:t>
      </w:r>
      <w:r>
        <w:br/>
      </w:r>
      <w:r>
        <w:br/>
        <w:t>Advantages:</w:t>
      </w:r>
      <w:r>
        <w:br/>
        <w:t>• Single file per map task (fewer files)</w:t>
      </w:r>
      <w:r>
        <w:br/>
        <w:t>• Efficient for large number of reduce partitions</w:t>
      </w:r>
      <w:r>
        <w:br/>
        <w:t>• Better garbage collection</w:t>
      </w:r>
      <w:r>
        <w:br/>
      </w:r>
      <w:r>
        <w:br/>
        <w:t>Process:</w:t>
      </w:r>
      <w:r>
        <w:br/>
        <w:t>┌────────────────┐     ┌────────────────┐     ┌────────────────┐</w:t>
      </w:r>
      <w:r>
        <w:br/>
        <w:t>│  Sort records  │────►│  Write single  │────►│  Index file    │</w:t>
      </w:r>
      <w:r>
        <w:br/>
        <w:t>│  by partition  │     │  data file     │     │  tracks offsets│</w:t>
      </w:r>
      <w:r>
        <w:br/>
        <w:t>│  + key         │     │                │     │                │</w:t>
      </w:r>
      <w:r>
        <w:br/>
        <w:t>└────────────────┘     └────────────────┘     └────────────────┘</w:t>
      </w:r>
      <w:r>
        <w:br/>
      </w:r>
      <w:r>
        <w:br/>
        <w:t>Files created: 2 per map task (data + index)</w:t>
      </w:r>
    </w:p>
    <w:p w14:paraId="23B6F10F" w14:textId="77777777" w:rsidR="00472B44" w:rsidRDefault="00000000">
      <w:r>
        <w:rPr>
          <w:b/>
        </w:rPr>
        <w:t>Tungsten Sort Shuffle:</w:t>
      </w:r>
    </w:p>
    <w:p w14:paraId="3C4A8818" w14:textId="77777777" w:rsidR="00472B44" w:rsidRDefault="00000000">
      <w:pPr>
        <w:pStyle w:val="Code"/>
      </w:pPr>
      <w:r>
        <w:t>Enabled when:</w:t>
      </w:r>
      <w:r>
        <w:br/>
        <w:t>• No map-side combine</w:t>
      </w:r>
      <w:r>
        <w:br/>
      </w:r>
      <w:r>
        <w:lastRenderedPageBreak/>
        <w:t>• Fewer than 16M partitions</w:t>
      </w:r>
      <w:r>
        <w:br/>
        <w:t>• Serialized records fit in memory</w:t>
      </w:r>
      <w:r>
        <w:br/>
      </w:r>
      <w:r>
        <w:br/>
        <w:t>Benefits:</w:t>
      </w:r>
      <w:r>
        <w:br/>
        <w:t>• Operates on serialized data (no deserialization)</w:t>
      </w:r>
      <w:r>
        <w:br/>
        <w:t>• Cache-efficient sorting</w:t>
      </w:r>
      <w:r>
        <w:br/>
        <w:t>• Lower GC overhead</w:t>
      </w:r>
    </w:p>
    <w:p w14:paraId="1253CAAD" w14:textId="77777777" w:rsidR="00472B44" w:rsidRDefault="00000000">
      <w:pPr>
        <w:pStyle w:val="Heading3"/>
      </w:pPr>
      <w:bookmarkStart w:id="32" w:name="_Toc220524926"/>
      <w:r>
        <w:t>8.4 Shuffle Optimization Techniques</w:t>
      </w:r>
      <w:bookmarkEnd w:id="32"/>
    </w:p>
    <w:p w14:paraId="33930D0A" w14:textId="77777777" w:rsidR="00472B44" w:rsidRDefault="00000000">
      <w:r>
        <w:rPr>
          <w:b/>
        </w:rPr>
        <w:t>1. Minimize Shuffle Data:</w:t>
      </w:r>
    </w:p>
    <w:p w14:paraId="2B680955" w14:textId="77777777" w:rsidR="00472B44" w:rsidRDefault="00000000">
      <w:pPr>
        <w:pStyle w:val="Code"/>
      </w:pPr>
      <w:r>
        <w:t># AVOID: Sending all columns through shuffle</w:t>
      </w:r>
      <w:r>
        <w:br/>
        <w:t>df.groupBy("key").agg(collect_list("*"))  # Shuffles entire row</w:t>
      </w:r>
      <w:r>
        <w:br/>
      </w:r>
      <w:r>
        <w:br/>
        <w:t># PREFER: Select only needed columns</w:t>
      </w:r>
      <w:r>
        <w:br/>
        <w:t>df.select("key", "value").groupBy("key").agg(sum("value"))</w:t>
      </w:r>
    </w:p>
    <w:p w14:paraId="513ACD68" w14:textId="77777777" w:rsidR="00472B44" w:rsidRDefault="00000000">
      <w:r>
        <w:rPr>
          <w:b/>
        </w:rPr>
        <w:t>2. Use Map-Side Combine:</w:t>
      </w:r>
    </w:p>
    <w:p w14:paraId="57E6EC37" w14:textId="77777777" w:rsidR="00472B44" w:rsidRDefault="00000000">
      <w:pPr>
        <w:pStyle w:val="Code"/>
      </w:pPr>
      <w:r>
        <w:t># AVOID: groupByKey (no map-side reduction)</w:t>
      </w:r>
      <w:r>
        <w:br/>
        <w:t>rdd.groupByKey().mapValues(sum)</w:t>
      </w:r>
      <w:r>
        <w:br/>
      </w:r>
      <w:r>
        <w:br/>
        <w:t># PREFER: reduceByKey (combines locally first)</w:t>
      </w:r>
      <w:r>
        <w:br/>
        <w:t>rdd.reduceByKey(lambda a, b: a + b)</w:t>
      </w:r>
    </w:p>
    <w:p w14:paraId="5100E73A" w14:textId="77777777" w:rsidR="00472B44" w:rsidRDefault="00000000">
      <w:r>
        <w:rPr>
          <w:b/>
        </w:rPr>
        <w:t>Comparison of shuffle data:</w:t>
      </w:r>
    </w:p>
    <w:p w14:paraId="2AB36F78" w14:textId="77777777" w:rsidR="00472B44" w:rsidRDefault="00000000">
      <w:pPr>
        <w:pStyle w:val="Code"/>
      </w:pPr>
      <w:r>
        <w:t>groupByKey:                          reduceByKey:</w:t>
      </w:r>
      <w:r>
        <w:br/>
      </w:r>
      <w:r>
        <w:br/>
        <w:t>Map 0: (a,1)(a,2)(a,3) ────►        Map 0: (a,6) ────┐</w:t>
      </w:r>
      <w:r>
        <w:br/>
        <w:t>Map 1: (a,4)(a,5)(a,6) ────►        Map 1: (a,15) ───┼──► (a,21)</w:t>
      </w:r>
      <w:r>
        <w:br/>
        <w:t>Map 2: (a,7)(a,8)(a,9) ────►        Map 2: (a,24) ───┘</w:t>
      </w:r>
      <w:r>
        <w:br/>
      </w:r>
      <w:r>
        <w:br/>
        <w:t>Shuffle: 9 records                   Shuffle: 3 records</w:t>
      </w:r>
    </w:p>
    <w:p w14:paraId="40C80870" w14:textId="77777777" w:rsidR="00472B44" w:rsidRDefault="00000000">
      <w:r>
        <w:rPr>
          <w:b/>
        </w:rPr>
        <w:t>3. Tune Shuffle Partitions:</w:t>
      </w:r>
    </w:p>
    <w:p w14:paraId="54F89338" w14:textId="77777777" w:rsidR="00472B44" w:rsidRDefault="00000000">
      <w:pPr>
        <w:pStyle w:val="Code"/>
      </w:pPr>
      <w:r>
        <w:t># Default is 200, adjust based on data size</w:t>
      </w:r>
      <w:r>
        <w:br/>
        <w:t>spark.conf.set("spark.sql.shuffle.partitions", "400")</w:t>
      </w:r>
      <w:r>
        <w:br/>
      </w:r>
      <w:r>
        <w:br/>
        <w:t># Rule of thumb: aim for 100-200MB per partition</w:t>
      </w:r>
      <w:r>
        <w:br/>
        <w:t># For 40GB shuffled data: 40GB / 200MB = 200 partitions</w:t>
      </w:r>
    </w:p>
    <w:p w14:paraId="5F349FB6" w14:textId="77777777" w:rsidR="00472B44" w:rsidRDefault="00000000">
      <w:r>
        <w:rPr>
          <w:b/>
        </w:rPr>
        <w:t>4. Enable Compression:</w:t>
      </w:r>
    </w:p>
    <w:p w14:paraId="00DFF731" w14:textId="77777777" w:rsidR="00472B44" w:rsidRDefault="00000000">
      <w:pPr>
        <w:pStyle w:val="Code"/>
      </w:pPr>
      <w:r>
        <w:t>spark.conf.set("spark.shuffle.compress", True)</w:t>
      </w:r>
      <w:r>
        <w:br/>
        <w:t>spark.conf.set("spark.io.compression.codec", "zstd")  # Better compression ratio</w:t>
      </w:r>
      <w:r>
        <w:br/>
        <w:t># Or "lz4" for faster compression/decompression</w:t>
      </w:r>
    </w:p>
    <w:p w14:paraId="2B1ABFC2" w14:textId="77777777" w:rsidR="00472B44" w:rsidRDefault="00000000">
      <w:pPr>
        <w:pStyle w:val="Heading2"/>
      </w:pPr>
      <w:bookmarkStart w:id="33" w:name="_Toc220524927"/>
      <w:r>
        <w:t>9. Catalyst Optimizer</w:t>
      </w:r>
      <w:bookmarkEnd w:id="33"/>
    </w:p>
    <w:p w14:paraId="3C3B4EB8" w14:textId="77777777" w:rsidR="00472B44" w:rsidRDefault="00000000">
      <w:pPr>
        <w:pStyle w:val="Heading3"/>
      </w:pPr>
      <w:bookmarkStart w:id="34" w:name="_Toc220524928"/>
      <w:r>
        <w:t>9.1 Query Planning Pipeline</w:t>
      </w:r>
      <w:bookmarkEnd w:id="34"/>
    </w:p>
    <w:p w14:paraId="4A47B4A2" w14:textId="77777777" w:rsidR="00472B44" w:rsidRDefault="00000000">
      <w:r>
        <w:t>The Catalyst optimizer transforms SQL queries and DataFrame operations through multiple phases:</w:t>
      </w:r>
    </w:p>
    <w:p w14:paraId="3BE98D75" w14:textId="77777777" w:rsidR="00472B44" w:rsidRDefault="00000000">
      <w:r>
        <w:rPr>
          <w:b/>
        </w:rPr>
        <w:lastRenderedPageBreak/>
        <w:t>Optimization Pipeline:</w:t>
      </w:r>
    </w:p>
    <w:p w14:paraId="09E49CD8" w14:textId="77777777" w:rsidR="00472B44" w:rsidRDefault="00000000">
      <w:pPr>
        <w:pStyle w:val="Code"/>
      </w:pPr>
      <w:r>
        <w:t>┌─────────────────────────────────────────────────────────────────┐</w:t>
      </w:r>
      <w:r>
        <w:br/>
        <w:t>│                  Catalyst Optimization Pipeline                  │</w:t>
      </w:r>
      <w:r>
        <w:br/>
        <w:t>└─────────────────────────────────────────────────────────────────┘</w:t>
      </w:r>
      <w:r>
        <w:br/>
      </w:r>
      <w:r>
        <w:br/>
        <w:t xml:space="preserve">    SQL Query / DataFrame API</w:t>
      </w:r>
      <w:r>
        <w:br/>
        <w:t xml:space="preserve">            │</w:t>
      </w:r>
      <w:r>
        <w:br/>
        <w:t xml:space="preserve">            ▼</w:t>
      </w:r>
      <w:r>
        <w:br/>
        <w:t xml:space="preserve">    ┌───────────────────┐</w:t>
      </w:r>
      <w:r>
        <w:br/>
        <w:t xml:space="preserve">    │   Unresolved      │  • Column names unresolved</w:t>
      </w:r>
      <w:r>
        <w:br/>
        <w:t xml:space="preserve">    │   Logical Plan    │  • Tables not bound</w:t>
      </w:r>
      <w:r>
        <w:br/>
        <w:t xml:space="preserve">    └─────────┬─────────┘</w:t>
      </w:r>
      <w:r>
        <w:br/>
        <w:t xml:space="preserve">              │</w:t>
      </w:r>
      <w:r>
        <w:br/>
        <w:t xml:space="preserve">              ▼ Analysis (Catalog lookup)</w:t>
      </w:r>
      <w:r>
        <w:br/>
        <w:t xml:space="preserve">    ┌───────────────────┐</w:t>
      </w:r>
      <w:r>
        <w:br/>
        <w:t xml:space="preserve">    │   Resolved        │  • Schema resolved</w:t>
      </w:r>
      <w:r>
        <w:br/>
        <w:t xml:space="preserve">    │   Logical Plan    │  • Column types known</w:t>
      </w:r>
      <w:r>
        <w:br/>
        <w:t xml:space="preserve">    └─────────┬─────────┘</w:t>
      </w:r>
      <w:r>
        <w:br/>
        <w:t xml:space="preserve">              │</w:t>
      </w:r>
      <w:r>
        <w:br/>
        <w:t xml:space="preserve">              ▼ Logical Optimization</w:t>
      </w:r>
      <w:r>
        <w:br/>
        <w:t xml:space="preserve">    ┌───────────────────┐</w:t>
      </w:r>
      <w:r>
        <w:br/>
        <w:t xml:space="preserve">    │   Optimized       │  • Predicate pushdown</w:t>
      </w:r>
      <w:r>
        <w:br/>
        <w:t xml:space="preserve">    │   Logical Plan    │  • Column pruning</w:t>
      </w:r>
      <w:r>
        <w:br/>
        <w:t xml:space="preserve">    │                   │  • Constant folding</w:t>
      </w:r>
      <w:r>
        <w:br/>
        <w:t xml:space="preserve">    └─────────┬─────────┘</w:t>
      </w:r>
      <w:r>
        <w:br/>
        <w:t xml:space="preserve">              │</w:t>
      </w:r>
      <w:r>
        <w:br/>
        <w:t xml:space="preserve">              ▼ Physical Planning</w:t>
      </w:r>
      <w:r>
        <w:br/>
        <w:t xml:space="preserve">    ┌───────────────────┐</w:t>
      </w:r>
      <w:r>
        <w:br/>
        <w:t xml:space="preserve">    │   Physical        │  • Join strategies selected</w:t>
      </w:r>
      <w:r>
        <w:br/>
        <w:t xml:space="preserve">    │   Plans (N)       │  • Scan methods chosen</w:t>
      </w:r>
      <w:r>
        <w:br/>
        <w:t xml:space="preserve">    │                   │  • Cost estimation</w:t>
      </w:r>
      <w:r>
        <w:br/>
        <w:t xml:space="preserve">    └─────────┬─────────┘</w:t>
      </w:r>
      <w:r>
        <w:br/>
        <w:t xml:space="preserve">              │</w:t>
      </w:r>
      <w:r>
        <w:br/>
        <w:t xml:space="preserve">              ▼ Cost-Based Selection</w:t>
      </w:r>
      <w:r>
        <w:br/>
        <w:t xml:space="preserve">    ┌───────────────────┐</w:t>
      </w:r>
      <w:r>
        <w:br/>
        <w:t xml:space="preserve">    │   Selected        │  • Best plan chosen</w:t>
      </w:r>
      <w:r>
        <w:br/>
        <w:t xml:space="preserve">    │   Physical Plan   │  • Based on statistics</w:t>
      </w:r>
      <w:r>
        <w:br/>
        <w:t xml:space="preserve">    └─────────┬─────────┘</w:t>
      </w:r>
      <w:r>
        <w:br/>
        <w:t xml:space="preserve">              │</w:t>
      </w:r>
      <w:r>
        <w:br/>
        <w:t xml:space="preserve">              ▼ Code Generation</w:t>
      </w:r>
      <w:r>
        <w:br/>
        <w:t xml:space="preserve">    ┌───────────────────┐</w:t>
      </w:r>
      <w:r>
        <w:br/>
        <w:t xml:space="preserve">    │   Executable      │  • Java bytecode</w:t>
      </w:r>
      <w:r>
        <w:br/>
        <w:t xml:space="preserve">    │   Code (RDDs)     │  • Whole-stage codegen</w:t>
      </w:r>
      <w:r>
        <w:br/>
        <w:t xml:space="preserve">    └───────────────────┘</w:t>
      </w:r>
    </w:p>
    <w:p w14:paraId="2261CE0E" w14:textId="77777777" w:rsidR="00472B44" w:rsidRDefault="00000000">
      <w:pPr>
        <w:pStyle w:val="Heading3"/>
      </w:pPr>
      <w:bookmarkStart w:id="35" w:name="_Toc220524929"/>
      <w:r>
        <w:t>9.2 Logical Plan Optimization</w:t>
      </w:r>
      <w:bookmarkEnd w:id="35"/>
    </w:p>
    <w:p w14:paraId="1D2AC2C9" w14:textId="77777777" w:rsidR="00472B44" w:rsidRDefault="00000000">
      <w:r>
        <w:rPr>
          <w:b/>
        </w:rPr>
        <w:t>Rule-Based Optimizations:</w:t>
      </w:r>
    </w:p>
    <w:tbl>
      <w:tblPr>
        <w:tblStyle w:val="TableGrid"/>
        <w:tblW w:w="0" w:type="auto"/>
        <w:jc w:val="center"/>
        <w:tblLook w:val="04A0" w:firstRow="1" w:lastRow="0" w:firstColumn="1" w:lastColumn="0" w:noHBand="0" w:noVBand="1"/>
      </w:tblPr>
      <w:tblGrid>
        <w:gridCol w:w="3120"/>
        <w:gridCol w:w="3120"/>
        <w:gridCol w:w="3120"/>
      </w:tblGrid>
      <w:tr w:rsidR="00472B44" w14:paraId="53B4B6ED" w14:textId="77777777">
        <w:trPr>
          <w:jc w:val="center"/>
        </w:trPr>
        <w:tc>
          <w:tcPr>
            <w:tcW w:w="3120" w:type="dxa"/>
            <w:shd w:val="clear" w:color="auto" w:fill="0F4761"/>
          </w:tcPr>
          <w:p w14:paraId="0C7F4861" w14:textId="77777777" w:rsidR="00472B44" w:rsidRDefault="00000000">
            <w:pPr>
              <w:spacing w:before="40" w:after="40"/>
            </w:pPr>
            <w:r>
              <w:rPr>
                <w:b/>
                <w:color w:val="FFFFFF"/>
                <w:sz w:val="20"/>
              </w:rPr>
              <w:t>Optimization</w:t>
            </w:r>
          </w:p>
        </w:tc>
        <w:tc>
          <w:tcPr>
            <w:tcW w:w="3120" w:type="dxa"/>
            <w:shd w:val="clear" w:color="auto" w:fill="0F4761"/>
          </w:tcPr>
          <w:p w14:paraId="0A085CED" w14:textId="77777777" w:rsidR="00472B44" w:rsidRDefault="00000000">
            <w:pPr>
              <w:spacing w:before="40" w:after="40"/>
            </w:pPr>
            <w:r>
              <w:rPr>
                <w:b/>
                <w:color w:val="FFFFFF"/>
                <w:sz w:val="20"/>
              </w:rPr>
              <w:t>Description</w:t>
            </w:r>
          </w:p>
        </w:tc>
        <w:tc>
          <w:tcPr>
            <w:tcW w:w="3120" w:type="dxa"/>
            <w:shd w:val="clear" w:color="auto" w:fill="0F4761"/>
          </w:tcPr>
          <w:p w14:paraId="7DE19F99" w14:textId="77777777" w:rsidR="00472B44" w:rsidRDefault="00000000">
            <w:pPr>
              <w:spacing w:before="40" w:after="40"/>
            </w:pPr>
            <w:r>
              <w:rPr>
                <w:b/>
                <w:color w:val="FFFFFF"/>
                <w:sz w:val="20"/>
              </w:rPr>
              <w:t>Example</w:t>
            </w:r>
          </w:p>
        </w:tc>
      </w:tr>
      <w:tr w:rsidR="00472B44" w14:paraId="226ACE42" w14:textId="77777777">
        <w:trPr>
          <w:jc w:val="center"/>
        </w:trPr>
        <w:tc>
          <w:tcPr>
            <w:tcW w:w="3120" w:type="dxa"/>
          </w:tcPr>
          <w:p w14:paraId="56DA9629" w14:textId="16C104F8" w:rsidR="00472B44" w:rsidRDefault="00000000">
            <w:pPr>
              <w:spacing w:before="40" w:after="40"/>
            </w:pPr>
            <w:r>
              <w:rPr>
                <w:sz w:val="20"/>
              </w:rPr>
              <w:t>Predicate Pushdown</w:t>
            </w:r>
          </w:p>
        </w:tc>
        <w:tc>
          <w:tcPr>
            <w:tcW w:w="3120" w:type="dxa"/>
          </w:tcPr>
          <w:p w14:paraId="1ABF8A99" w14:textId="77777777" w:rsidR="00472B44" w:rsidRDefault="00000000">
            <w:pPr>
              <w:spacing w:before="40" w:after="40"/>
            </w:pPr>
            <w:r>
              <w:rPr>
                <w:sz w:val="20"/>
              </w:rPr>
              <w:t>Move filters closer to data source</w:t>
            </w:r>
          </w:p>
        </w:tc>
        <w:tc>
          <w:tcPr>
            <w:tcW w:w="3120" w:type="dxa"/>
          </w:tcPr>
          <w:p w14:paraId="4134D20B" w14:textId="77777777" w:rsidR="00472B44" w:rsidRDefault="00000000">
            <w:pPr>
              <w:spacing w:before="40" w:after="40"/>
            </w:pPr>
            <w:r>
              <w:rPr>
                <w:sz w:val="20"/>
              </w:rPr>
              <w:t>Filter before join</w:t>
            </w:r>
          </w:p>
        </w:tc>
      </w:tr>
      <w:tr w:rsidR="00472B44" w14:paraId="6D89D32D" w14:textId="77777777">
        <w:trPr>
          <w:jc w:val="center"/>
        </w:trPr>
        <w:tc>
          <w:tcPr>
            <w:tcW w:w="3120" w:type="dxa"/>
            <w:shd w:val="clear" w:color="auto" w:fill="E8E8E8"/>
          </w:tcPr>
          <w:p w14:paraId="767780C8" w14:textId="3BE48757" w:rsidR="00472B44" w:rsidRDefault="00000000">
            <w:pPr>
              <w:spacing w:before="40" w:after="40"/>
            </w:pPr>
            <w:r>
              <w:rPr>
                <w:sz w:val="20"/>
              </w:rPr>
              <w:t>Column Pruning</w:t>
            </w:r>
          </w:p>
        </w:tc>
        <w:tc>
          <w:tcPr>
            <w:tcW w:w="3120" w:type="dxa"/>
            <w:shd w:val="clear" w:color="auto" w:fill="E8E8E8"/>
          </w:tcPr>
          <w:p w14:paraId="61946B72" w14:textId="77777777" w:rsidR="00472B44" w:rsidRDefault="00000000">
            <w:pPr>
              <w:spacing w:before="40" w:after="40"/>
            </w:pPr>
            <w:r>
              <w:rPr>
                <w:sz w:val="20"/>
              </w:rPr>
              <w:t>Remove unused columns early</w:t>
            </w:r>
          </w:p>
        </w:tc>
        <w:tc>
          <w:tcPr>
            <w:tcW w:w="3120" w:type="dxa"/>
            <w:shd w:val="clear" w:color="auto" w:fill="E8E8E8"/>
          </w:tcPr>
          <w:p w14:paraId="15EAD8BF" w14:textId="77777777" w:rsidR="00472B44" w:rsidRDefault="00000000">
            <w:pPr>
              <w:spacing w:before="40" w:after="40"/>
            </w:pPr>
            <w:r>
              <w:rPr>
                <w:sz w:val="20"/>
              </w:rPr>
              <w:t>Select only needed cols</w:t>
            </w:r>
          </w:p>
        </w:tc>
      </w:tr>
      <w:tr w:rsidR="00472B44" w14:paraId="4E95A3F9" w14:textId="77777777">
        <w:trPr>
          <w:jc w:val="center"/>
        </w:trPr>
        <w:tc>
          <w:tcPr>
            <w:tcW w:w="3120" w:type="dxa"/>
          </w:tcPr>
          <w:p w14:paraId="5B77639A" w14:textId="4430677D" w:rsidR="00472B44" w:rsidRDefault="00000000">
            <w:pPr>
              <w:spacing w:before="40" w:after="40"/>
            </w:pPr>
            <w:r>
              <w:rPr>
                <w:sz w:val="20"/>
              </w:rPr>
              <w:lastRenderedPageBreak/>
              <w:t>Constant Folding</w:t>
            </w:r>
          </w:p>
        </w:tc>
        <w:tc>
          <w:tcPr>
            <w:tcW w:w="3120" w:type="dxa"/>
          </w:tcPr>
          <w:p w14:paraId="0E34E756" w14:textId="77777777" w:rsidR="00472B44" w:rsidRDefault="00000000">
            <w:pPr>
              <w:spacing w:before="40" w:after="40"/>
            </w:pPr>
            <w:r>
              <w:rPr>
                <w:sz w:val="20"/>
              </w:rPr>
              <w:t>Evaluate constant expressions</w:t>
            </w:r>
          </w:p>
        </w:tc>
        <w:tc>
          <w:tcPr>
            <w:tcW w:w="3120" w:type="dxa"/>
          </w:tcPr>
          <w:p w14:paraId="1E9B804C" w14:textId="77777777" w:rsidR="00472B44" w:rsidRDefault="00000000">
            <w:pPr>
              <w:spacing w:before="40" w:after="40"/>
            </w:pPr>
            <w:r>
              <w:rPr>
                <w:sz w:val="20"/>
              </w:rPr>
              <w:t>`1 + 2` → `3`</w:t>
            </w:r>
          </w:p>
        </w:tc>
      </w:tr>
      <w:tr w:rsidR="00472B44" w14:paraId="6A0F3520" w14:textId="77777777">
        <w:trPr>
          <w:jc w:val="center"/>
        </w:trPr>
        <w:tc>
          <w:tcPr>
            <w:tcW w:w="3120" w:type="dxa"/>
            <w:shd w:val="clear" w:color="auto" w:fill="E8E8E8"/>
          </w:tcPr>
          <w:p w14:paraId="5DC0626B" w14:textId="450145B0" w:rsidR="00472B44" w:rsidRDefault="00000000">
            <w:pPr>
              <w:spacing w:before="40" w:after="40"/>
            </w:pPr>
            <w:r>
              <w:rPr>
                <w:sz w:val="20"/>
              </w:rPr>
              <w:t>Boolean Simplification</w:t>
            </w:r>
          </w:p>
        </w:tc>
        <w:tc>
          <w:tcPr>
            <w:tcW w:w="3120" w:type="dxa"/>
            <w:shd w:val="clear" w:color="auto" w:fill="E8E8E8"/>
          </w:tcPr>
          <w:p w14:paraId="388C9058" w14:textId="77777777" w:rsidR="00472B44" w:rsidRDefault="00000000">
            <w:pPr>
              <w:spacing w:before="40" w:after="40"/>
            </w:pPr>
            <w:r>
              <w:rPr>
                <w:sz w:val="20"/>
              </w:rPr>
              <w:t>Simplify boolean expressions</w:t>
            </w:r>
          </w:p>
        </w:tc>
        <w:tc>
          <w:tcPr>
            <w:tcW w:w="3120" w:type="dxa"/>
            <w:shd w:val="clear" w:color="auto" w:fill="E8E8E8"/>
          </w:tcPr>
          <w:p w14:paraId="038A41E9" w14:textId="77777777" w:rsidR="00472B44" w:rsidRDefault="00000000">
            <w:pPr>
              <w:spacing w:before="40" w:after="40"/>
            </w:pPr>
            <w:r>
              <w:rPr>
                <w:sz w:val="20"/>
              </w:rPr>
              <w:t>`true AND x` → `x`</w:t>
            </w:r>
          </w:p>
        </w:tc>
      </w:tr>
      <w:tr w:rsidR="00472B44" w14:paraId="20A9BE7D" w14:textId="77777777">
        <w:trPr>
          <w:jc w:val="center"/>
        </w:trPr>
        <w:tc>
          <w:tcPr>
            <w:tcW w:w="3120" w:type="dxa"/>
          </w:tcPr>
          <w:p w14:paraId="6475F047" w14:textId="658E11EB" w:rsidR="00472B44" w:rsidRDefault="00000000">
            <w:pPr>
              <w:spacing w:before="40" w:after="40"/>
            </w:pPr>
            <w:r>
              <w:rPr>
                <w:sz w:val="20"/>
              </w:rPr>
              <w:t>Combine Filters</w:t>
            </w:r>
          </w:p>
        </w:tc>
        <w:tc>
          <w:tcPr>
            <w:tcW w:w="3120" w:type="dxa"/>
          </w:tcPr>
          <w:p w14:paraId="1B8FC3F7" w14:textId="77777777" w:rsidR="00472B44" w:rsidRDefault="00000000">
            <w:pPr>
              <w:spacing w:before="40" w:after="40"/>
            </w:pPr>
            <w:r>
              <w:rPr>
                <w:sz w:val="20"/>
              </w:rPr>
              <w:t>Merge adjacent filters</w:t>
            </w:r>
          </w:p>
        </w:tc>
        <w:tc>
          <w:tcPr>
            <w:tcW w:w="3120" w:type="dxa"/>
          </w:tcPr>
          <w:p w14:paraId="755D8AFB" w14:textId="77777777" w:rsidR="00472B44" w:rsidRDefault="00000000">
            <w:pPr>
              <w:spacing w:before="40" w:after="40"/>
            </w:pPr>
            <w:r>
              <w:rPr>
                <w:sz w:val="20"/>
              </w:rPr>
              <w:t>Two filters → one</w:t>
            </w:r>
          </w:p>
        </w:tc>
      </w:tr>
      <w:tr w:rsidR="00472B44" w14:paraId="308C9B4C" w14:textId="77777777">
        <w:trPr>
          <w:jc w:val="center"/>
        </w:trPr>
        <w:tc>
          <w:tcPr>
            <w:tcW w:w="3120" w:type="dxa"/>
            <w:shd w:val="clear" w:color="auto" w:fill="E8E8E8"/>
          </w:tcPr>
          <w:p w14:paraId="2AFD8C44" w14:textId="6E1AB8EA" w:rsidR="00472B44" w:rsidRDefault="00000000">
            <w:pPr>
              <w:spacing w:before="40" w:after="40"/>
            </w:pPr>
            <w:r>
              <w:rPr>
                <w:sz w:val="20"/>
              </w:rPr>
              <w:t>Combine Limits</w:t>
            </w:r>
          </w:p>
        </w:tc>
        <w:tc>
          <w:tcPr>
            <w:tcW w:w="3120" w:type="dxa"/>
            <w:shd w:val="clear" w:color="auto" w:fill="E8E8E8"/>
          </w:tcPr>
          <w:p w14:paraId="5BFAD1C9" w14:textId="77777777" w:rsidR="00472B44" w:rsidRDefault="00000000">
            <w:pPr>
              <w:spacing w:before="40" w:after="40"/>
            </w:pPr>
            <w:r>
              <w:rPr>
                <w:sz w:val="20"/>
              </w:rPr>
              <w:t>Use smallest limit</w:t>
            </w:r>
          </w:p>
        </w:tc>
        <w:tc>
          <w:tcPr>
            <w:tcW w:w="3120" w:type="dxa"/>
            <w:shd w:val="clear" w:color="auto" w:fill="E8E8E8"/>
          </w:tcPr>
          <w:p w14:paraId="404EF7FE" w14:textId="77777777" w:rsidR="00472B44" w:rsidRDefault="00000000">
            <w:pPr>
              <w:spacing w:before="40" w:after="40"/>
            </w:pPr>
            <w:r>
              <w:rPr>
                <w:sz w:val="20"/>
              </w:rPr>
              <w:t>`LIMIT 100 LIMIT 50` → `LIMIT 50`</w:t>
            </w:r>
          </w:p>
        </w:tc>
      </w:tr>
    </w:tbl>
    <w:p w14:paraId="1D2E8C27" w14:textId="77777777" w:rsidR="00472B44" w:rsidRDefault="00472B44"/>
    <w:p w14:paraId="1DC369F8" w14:textId="77777777" w:rsidR="00472B44" w:rsidRDefault="00000000">
      <w:r>
        <w:rPr>
          <w:b/>
        </w:rPr>
        <w:t>Predicate Pushdown Example:</w:t>
      </w:r>
    </w:p>
    <w:p w14:paraId="6CC5129A" w14:textId="77777777" w:rsidR="00472B44" w:rsidRDefault="00000000">
      <w:pPr>
        <w:pStyle w:val="Code"/>
      </w:pPr>
      <w:r>
        <w:t>Before Optimization:                After Optimization:</w:t>
      </w:r>
      <w:r>
        <w:br/>
      </w:r>
      <w:r>
        <w:br/>
        <w:t xml:space="preserve">    ┌───────────┐                       ┌───────────┐</w:t>
      </w:r>
      <w:r>
        <w:br/>
        <w:t xml:space="preserve">    │  Filter   │                       │   Scan    │</w:t>
      </w:r>
      <w:r>
        <w:br/>
        <w:t xml:space="preserve">    │ year=2024 │                       │  (with    │</w:t>
      </w:r>
      <w:r>
        <w:br/>
        <w:t xml:space="preserve">    └─────┬─────┘                       │  filter   │</w:t>
      </w:r>
      <w:r>
        <w:br/>
        <w:t xml:space="preserve">          │                             │ year=2024)│</w:t>
      </w:r>
      <w:r>
        <w:br/>
        <w:t xml:space="preserve">    ┌─────┴─────┐                       └───────────┘</w:t>
      </w:r>
      <w:r>
        <w:br/>
        <w:t xml:space="preserve">    │   Join    │                            │</w:t>
      </w:r>
      <w:r>
        <w:br/>
        <w:t xml:space="preserve">    └─────┬─────┘                       ┌────┴────┐</w:t>
      </w:r>
      <w:r>
        <w:br/>
        <w:t xml:space="preserve">      ┌───┴───┐                         │  Join   │</w:t>
      </w:r>
      <w:r>
        <w:br/>
        <w:t xml:space="preserve">      │       │                         └────┬────┘</w:t>
      </w:r>
      <w:r>
        <w:br/>
        <w:t xml:space="preserve">   ┌──┴──┐ ┌──┴──┐                        ┌──┴──┐</w:t>
      </w:r>
      <w:r>
        <w:br/>
        <w:t xml:space="preserve">   │Scan │ │Scan │                      ┌─┴─┐ ┌─┴─┐</w:t>
      </w:r>
      <w:r>
        <w:br/>
        <w:t xml:space="preserve">   │ A   │ │ B   │                      │ A │ │ B │</w:t>
      </w:r>
      <w:r>
        <w:br/>
        <w:t xml:space="preserve">   └─────┘ └─────┘                      └───┘ └───┘</w:t>
      </w:r>
      <w:r>
        <w:br/>
      </w:r>
      <w:r>
        <w:br/>
        <w:t>Filter applied AFTER scan            Filter pushed INTO scan</w:t>
      </w:r>
      <w:r>
        <w:br/>
        <w:t>(reads all data, then filters)       (reads only matching data)</w:t>
      </w:r>
    </w:p>
    <w:p w14:paraId="5F679109" w14:textId="77777777" w:rsidR="00472B44" w:rsidRDefault="00000000">
      <w:pPr>
        <w:pStyle w:val="Heading3"/>
      </w:pPr>
      <w:bookmarkStart w:id="36" w:name="_Toc220524930"/>
      <w:r>
        <w:t>9.3 Physical Plan Selection</w:t>
      </w:r>
      <w:bookmarkEnd w:id="36"/>
    </w:p>
    <w:p w14:paraId="2333E01C" w14:textId="77777777" w:rsidR="00472B44" w:rsidRDefault="00000000">
      <w:r>
        <w:rPr>
          <w:b/>
        </w:rPr>
        <w:t>Join Strategy Selection:</w:t>
      </w:r>
    </w:p>
    <w:p w14:paraId="182963D9" w14:textId="77777777" w:rsidR="00472B44" w:rsidRDefault="00000000">
      <w:r>
        <w:t>Catalyst chooses between join implementations based on table sizes and available statistics:</w:t>
      </w:r>
    </w:p>
    <w:tbl>
      <w:tblPr>
        <w:tblStyle w:val="TableGrid"/>
        <w:tblW w:w="0" w:type="auto"/>
        <w:jc w:val="center"/>
        <w:tblLook w:val="04A0" w:firstRow="1" w:lastRow="0" w:firstColumn="1" w:lastColumn="0" w:noHBand="0" w:noVBand="1"/>
      </w:tblPr>
      <w:tblGrid>
        <w:gridCol w:w="3120"/>
        <w:gridCol w:w="3120"/>
        <w:gridCol w:w="3120"/>
      </w:tblGrid>
      <w:tr w:rsidR="00472B44" w14:paraId="7BFEFEEC" w14:textId="77777777">
        <w:trPr>
          <w:jc w:val="center"/>
        </w:trPr>
        <w:tc>
          <w:tcPr>
            <w:tcW w:w="3120" w:type="dxa"/>
            <w:shd w:val="clear" w:color="auto" w:fill="0F4761"/>
          </w:tcPr>
          <w:p w14:paraId="06E82EDD" w14:textId="77777777" w:rsidR="00472B44" w:rsidRDefault="00000000">
            <w:pPr>
              <w:spacing w:before="40" w:after="40"/>
            </w:pPr>
            <w:r>
              <w:rPr>
                <w:b/>
                <w:color w:val="FFFFFF"/>
                <w:sz w:val="20"/>
              </w:rPr>
              <w:t>Join Type</w:t>
            </w:r>
          </w:p>
        </w:tc>
        <w:tc>
          <w:tcPr>
            <w:tcW w:w="3120" w:type="dxa"/>
            <w:shd w:val="clear" w:color="auto" w:fill="0F4761"/>
          </w:tcPr>
          <w:p w14:paraId="145A7C26" w14:textId="77777777" w:rsidR="00472B44" w:rsidRDefault="00000000">
            <w:pPr>
              <w:spacing w:before="40" w:after="40"/>
            </w:pPr>
            <w:r>
              <w:rPr>
                <w:b/>
                <w:color w:val="FFFFFF"/>
                <w:sz w:val="20"/>
              </w:rPr>
              <w:t>Use Case</w:t>
            </w:r>
          </w:p>
        </w:tc>
        <w:tc>
          <w:tcPr>
            <w:tcW w:w="3120" w:type="dxa"/>
            <w:shd w:val="clear" w:color="auto" w:fill="0F4761"/>
          </w:tcPr>
          <w:p w14:paraId="6E59898E" w14:textId="77777777" w:rsidR="00472B44" w:rsidRDefault="00000000">
            <w:pPr>
              <w:spacing w:before="40" w:after="40"/>
            </w:pPr>
            <w:r>
              <w:rPr>
                <w:b/>
                <w:color w:val="FFFFFF"/>
                <w:sz w:val="20"/>
              </w:rPr>
              <w:t>Characteristics</w:t>
            </w:r>
          </w:p>
        </w:tc>
      </w:tr>
      <w:tr w:rsidR="00472B44" w14:paraId="1296781C" w14:textId="77777777">
        <w:trPr>
          <w:jc w:val="center"/>
        </w:trPr>
        <w:tc>
          <w:tcPr>
            <w:tcW w:w="3120" w:type="dxa"/>
          </w:tcPr>
          <w:p w14:paraId="0086AB22" w14:textId="0F76D5E3" w:rsidR="00472B44" w:rsidRDefault="00000000">
            <w:pPr>
              <w:spacing w:before="40" w:after="40"/>
            </w:pPr>
            <w:r>
              <w:rPr>
                <w:sz w:val="20"/>
              </w:rPr>
              <w:t>Broadcast Hash Join</w:t>
            </w:r>
          </w:p>
        </w:tc>
        <w:tc>
          <w:tcPr>
            <w:tcW w:w="3120" w:type="dxa"/>
          </w:tcPr>
          <w:p w14:paraId="495FF385" w14:textId="77777777" w:rsidR="00472B44" w:rsidRDefault="00000000">
            <w:pPr>
              <w:spacing w:before="40" w:after="40"/>
            </w:pPr>
            <w:r>
              <w:rPr>
                <w:sz w:val="20"/>
              </w:rPr>
              <w:t>Small table (&lt; 10MB default)</w:t>
            </w:r>
          </w:p>
        </w:tc>
        <w:tc>
          <w:tcPr>
            <w:tcW w:w="3120" w:type="dxa"/>
          </w:tcPr>
          <w:p w14:paraId="010E09B1" w14:textId="77777777" w:rsidR="00472B44" w:rsidRDefault="00000000">
            <w:pPr>
              <w:spacing w:before="40" w:after="40"/>
            </w:pPr>
            <w:r>
              <w:rPr>
                <w:sz w:val="20"/>
              </w:rPr>
              <w:t>No shuffle, fast</w:t>
            </w:r>
          </w:p>
        </w:tc>
      </w:tr>
      <w:tr w:rsidR="00472B44" w14:paraId="0FE17E8B" w14:textId="77777777">
        <w:trPr>
          <w:jc w:val="center"/>
        </w:trPr>
        <w:tc>
          <w:tcPr>
            <w:tcW w:w="3120" w:type="dxa"/>
            <w:shd w:val="clear" w:color="auto" w:fill="E8E8E8"/>
          </w:tcPr>
          <w:p w14:paraId="318A957A" w14:textId="358B3F98" w:rsidR="00472B44" w:rsidRDefault="00000000">
            <w:pPr>
              <w:spacing w:before="40" w:after="40"/>
            </w:pPr>
            <w:r>
              <w:rPr>
                <w:sz w:val="20"/>
              </w:rPr>
              <w:t>Shuffle Hash Join</w:t>
            </w:r>
          </w:p>
        </w:tc>
        <w:tc>
          <w:tcPr>
            <w:tcW w:w="3120" w:type="dxa"/>
            <w:shd w:val="clear" w:color="auto" w:fill="E8E8E8"/>
          </w:tcPr>
          <w:p w14:paraId="2C953D5B" w14:textId="77777777" w:rsidR="00472B44" w:rsidRDefault="00000000">
            <w:pPr>
              <w:spacing w:before="40" w:after="40"/>
            </w:pPr>
            <w:r>
              <w:rPr>
                <w:sz w:val="20"/>
              </w:rPr>
              <w:t>Medium tables</w:t>
            </w:r>
          </w:p>
        </w:tc>
        <w:tc>
          <w:tcPr>
            <w:tcW w:w="3120" w:type="dxa"/>
            <w:shd w:val="clear" w:color="auto" w:fill="E8E8E8"/>
          </w:tcPr>
          <w:p w14:paraId="745F8796" w14:textId="77777777" w:rsidR="00472B44" w:rsidRDefault="00000000">
            <w:pPr>
              <w:spacing w:before="40" w:after="40"/>
            </w:pPr>
            <w:r>
              <w:rPr>
                <w:sz w:val="20"/>
              </w:rPr>
              <w:t>Shuffle both sides</w:t>
            </w:r>
          </w:p>
        </w:tc>
      </w:tr>
      <w:tr w:rsidR="00472B44" w14:paraId="5C22E361" w14:textId="77777777">
        <w:trPr>
          <w:jc w:val="center"/>
        </w:trPr>
        <w:tc>
          <w:tcPr>
            <w:tcW w:w="3120" w:type="dxa"/>
          </w:tcPr>
          <w:p w14:paraId="58C04BB9" w14:textId="17BB7C46" w:rsidR="00472B44" w:rsidRDefault="00000000">
            <w:pPr>
              <w:spacing w:before="40" w:after="40"/>
            </w:pPr>
            <w:r>
              <w:rPr>
                <w:sz w:val="20"/>
              </w:rPr>
              <w:t>Sort Merge Join</w:t>
            </w:r>
          </w:p>
        </w:tc>
        <w:tc>
          <w:tcPr>
            <w:tcW w:w="3120" w:type="dxa"/>
          </w:tcPr>
          <w:p w14:paraId="6425DF02" w14:textId="77777777" w:rsidR="00472B44" w:rsidRDefault="00000000">
            <w:pPr>
              <w:spacing w:before="40" w:after="40"/>
            </w:pPr>
            <w:r>
              <w:rPr>
                <w:sz w:val="20"/>
              </w:rPr>
              <w:t>Large tables</w:t>
            </w:r>
          </w:p>
        </w:tc>
        <w:tc>
          <w:tcPr>
            <w:tcW w:w="3120" w:type="dxa"/>
          </w:tcPr>
          <w:p w14:paraId="1BE931A9" w14:textId="77777777" w:rsidR="00472B44" w:rsidRDefault="00000000">
            <w:pPr>
              <w:spacing w:before="40" w:after="40"/>
            </w:pPr>
            <w:r>
              <w:rPr>
                <w:sz w:val="20"/>
              </w:rPr>
              <w:t>Shuffle + sort, scalable</w:t>
            </w:r>
          </w:p>
        </w:tc>
      </w:tr>
      <w:tr w:rsidR="00472B44" w14:paraId="0B702638" w14:textId="77777777">
        <w:trPr>
          <w:jc w:val="center"/>
        </w:trPr>
        <w:tc>
          <w:tcPr>
            <w:tcW w:w="3120" w:type="dxa"/>
            <w:shd w:val="clear" w:color="auto" w:fill="E8E8E8"/>
          </w:tcPr>
          <w:p w14:paraId="4179E8EA" w14:textId="75BB7398" w:rsidR="00472B44" w:rsidRDefault="00000000">
            <w:pPr>
              <w:spacing w:before="40" w:after="40"/>
            </w:pPr>
            <w:r>
              <w:rPr>
                <w:sz w:val="20"/>
              </w:rPr>
              <w:t>Broadcast Nested Loop</w:t>
            </w:r>
          </w:p>
        </w:tc>
        <w:tc>
          <w:tcPr>
            <w:tcW w:w="3120" w:type="dxa"/>
            <w:shd w:val="clear" w:color="auto" w:fill="E8E8E8"/>
          </w:tcPr>
          <w:p w14:paraId="7CE92954" w14:textId="77777777" w:rsidR="00472B44" w:rsidRDefault="00000000">
            <w:pPr>
              <w:spacing w:before="40" w:after="40"/>
            </w:pPr>
            <w:r>
              <w:rPr>
                <w:sz w:val="20"/>
              </w:rPr>
              <w:t>Small table, non-equi join</w:t>
            </w:r>
          </w:p>
        </w:tc>
        <w:tc>
          <w:tcPr>
            <w:tcW w:w="3120" w:type="dxa"/>
            <w:shd w:val="clear" w:color="auto" w:fill="E8E8E8"/>
          </w:tcPr>
          <w:p w14:paraId="17E370EE" w14:textId="77777777" w:rsidR="00472B44" w:rsidRDefault="00000000">
            <w:pPr>
              <w:spacing w:before="40" w:after="40"/>
            </w:pPr>
            <w:r>
              <w:rPr>
                <w:sz w:val="20"/>
              </w:rPr>
              <w:t>No shuffle</w:t>
            </w:r>
          </w:p>
        </w:tc>
      </w:tr>
      <w:tr w:rsidR="00472B44" w14:paraId="25FBD331" w14:textId="77777777">
        <w:trPr>
          <w:jc w:val="center"/>
        </w:trPr>
        <w:tc>
          <w:tcPr>
            <w:tcW w:w="3120" w:type="dxa"/>
          </w:tcPr>
          <w:p w14:paraId="6876D7F5" w14:textId="681972A3" w:rsidR="00472B44" w:rsidRDefault="00000000">
            <w:pPr>
              <w:spacing w:before="40" w:after="40"/>
            </w:pPr>
            <w:r>
              <w:rPr>
                <w:sz w:val="20"/>
              </w:rPr>
              <w:t>Cartesian Product</w:t>
            </w:r>
          </w:p>
        </w:tc>
        <w:tc>
          <w:tcPr>
            <w:tcW w:w="3120" w:type="dxa"/>
          </w:tcPr>
          <w:p w14:paraId="3247B2E3" w14:textId="77777777" w:rsidR="00472B44" w:rsidRDefault="00000000">
            <w:pPr>
              <w:spacing w:before="40" w:after="40"/>
            </w:pPr>
            <w:r>
              <w:rPr>
                <w:sz w:val="20"/>
              </w:rPr>
              <w:t>Cross join</w:t>
            </w:r>
          </w:p>
        </w:tc>
        <w:tc>
          <w:tcPr>
            <w:tcW w:w="3120" w:type="dxa"/>
          </w:tcPr>
          <w:p w14:paraId="03A682FD" w14:textId="77777777" w:rsidR="00472B44" w:rsidRDefault="00000000">
            <w:pPr>
              <w:spacing w:before="40" w:after="40"/>
            </w:pPr>
            <w:r>
              <w:rPr>
                <w:sz w:val="20"/>
              </w:rPr>
              <w:t>Expensive, full product</w:t>
            </w:r>
          </w:p>
        </w:tc>
      </w:tr>
    </w:tbl>
    <w:p w14:paraId="48E1C9E1" w14:textId="77777777" w:rsidR="00472B44" w:rsidRDefault="00472B44"/>
    <w:p w14:paraId="190A96BB" w14:textId="77777777" w:rsidR="00472B44" w:rsidRDefault="00000000">
      <w:r>
        <w:rPr>
          <w:b/>
        </w:rPr>
        <w:t>Join Selection Logic:</w:t>
      </w:r>
    </w:p>
    <w:p w14:paraId="46453D2E" w14:textId="77777777" w:rsidR="00472B44" w:rsidRDefault="00000000">
      <w:pPr>
        <w:pStyle w:val="Code"/>
      </w:pPr>
      <w:r>
        <w:t>┌─────────────────────────────────────────────────────────────────┐</w:t>
      </w:r>
      <w:r>
        <w:br/>
        <w:t>│                    Join Strategy Selection                       │</w:t>
      </w:r>
      <w:r>
        <w:br/>
        <w:t>└─────────────────────────────────────────────────────────────────┘</w:t>
      </w:r>
      <w:r>
        <w:br/>
      </w:r>
      <w:r>
        <w:br/>
        <w:t xml:space="preserve">                    ┌─────────────────┐</w:t>
      </w:r>
      <w:r>
        <w:br/>
        <w:t xml:space="preserve">                    │  Join Request   │</w:t>
      </w:r>
      <w:r>
        <w:br/>
      </w:r>
      <w:r>
        <w:lastRenderedPageBreak/>
        <w:t xml:space="preserve">                    └────────┬────────┘</w:t>
      </w:r>
      <w:r>
        <w:br/>
        <w:t xml:space="preserve">                             │</w:t>
      </w:r>
      <w:r>
        <w:br/>
        <w:t xml:space="preserve">              ┌──────────────┴──────────────┐</w:t>
      </w:r>
      <w:r>
        <w:br/>
        <w:t xml:space="preserve">              │ Is one side &lt; broadcast     │</w:t>
      </w:r>
      <w:r>
        <w:br/>
        <w:t xml:space="preserve">              │ threshold (10MB)?           │</w:t>
      </w:r>
      <w:r>
        <w:br/>
        <w:t xml:space="preserve">              └──────────────┬──────────────┘</w:t>
      </w:r>
      <w:r>
        <w:br/>
        <w:t xml:space="preserve">                     │              │</w:t>
      </w:r>
      <w:r>
        <w:br/>
        <w:t xml:space="preserve">                    YES            NO</w:t>
      </w:r>
      <w:r>
        <w:br/>
        <w:t xml:space="preserve">                     │              │</w:t>
      </w:r>
      <w:r>
        <w:br/>
        <w:t xml:space="preserve">                     ▼              ▼</w:t>
      </w:r>
      <w:r>
        <w:br/>
        <w:t xml:space="preserve">         ┌───────────────┐  ┌──────────────────┐</w:t>
      </w:r>
      <w:r>
        <w:br/>
        <w:t xml:space="preserve">         │   Broadcast   │  │ Are both sides   │</w:t>
      </w:r>
      <w:r>
        <w:br/>
        <w:t xml:space="preserve">         │   Hash Join   │  │ sortable by key? │</w:t>
      </w:r>
      <w:r>
        <w:br/>
        <w:t xml:space="preserve">         └───────────────┘  └────────┬─────────┘</w:t>
      </w:r>
      <w:r>
        <w:br/>
        <w:t xml:space="preserve">                                │         │</w:t>
      </w:r>
      <w:r>
        <w:br/>
        <w:t xml:space="preserve">                               YES        NO</w:t>
      </w:r>
      <w:r>
        <w:br/>
        <w:t xml:space="preserve">                                │         │</w:t>
      </w:r>
      <w:r>
        <w:br/>
        <w:t xml:space="preserve">                                ▼         ▼</w:t>
      </w:r>
      <w:r>
        <w:br/>
        <w:t xml:space="preserve">                    ┌───────────────┐  ┌───────────────┐</w:t>
      </w:r>
      <w:r>
        <w:br/>
        <w:t xml:space="preserve">                    │  Sort Merge   │  │ Shuffle Hash  │</w:t>
      </w:r>
      <w:r>
        <w:br/>
        <w:t xml:space="preserve">                    │     Join      │  │     Join      │</w:t>
      </w:r>
      <w:r>
        <w:br/>
        <w:t xml:space="preserve">                    └───────────────┘  └───────────────┘</w:t>
      </w:r>
    </w:p>
    <w:p w14:paraId="6948DEDB" w14:textId="77777777" w:rsidR="00472B44" w:rsidRDefault="00000000">
      <w:r>
        <w:rPr>
          <w:b/>
        </w:rPr>
        <w:t>Configuration:</w:t>
      </w:r>
    </w:p>
    <w:p w14:paraId="2B9A6CE6" w14:textId="77777777" w:rsidR="00472B44" w:rsidRDefault="00000000">
      <w:pPr>
        <w:pStyle w:val="Code"/>
      </w:pPr>
      <w:r>
        <w:t># Broadcast threshold (default 10MB)</w:t>
      </w:r>
      <w:r>
        <w:br/>
        <w:t>spark.conf.set("spark.sql.autoBroadcastJoinThreshold", "20MB")</w:t>
      </w:r>
      <w:r>
        <w:br/>
      </w:r>
      <w:r>
        <w:br/>
        <w:t># Force broadcast hint</w:t>
      </w:r>
      <w:r>
        <w:br/>
        <w:t>from pyspark.sql.functions import broadcast</w:t>
      </w:r>
      <w:r>
        <w:br/>
        <w:t>df1.join(broadcast(df2), "key")</w:t>
      </w:r>
      <w:r>
        <w:br/>
      </w:r>
      <w:r>
        <w:br/>
        <w:t># Disable broadcast</w:t>
      </w:r>
      <w:r>
        <w:br/>
        <w:t>spark.conf.set("spark.sql.autoBroadcastJoinThreshold", "-1")</w:t>
      </w:r>
    </w:p>
    <w:p w14:paraId="5E507843" w14:textId="77777777" w:rsidR="00472B44" w:rsidRDefault="00000000">
      <w:pPr>
        <w:pStyle w:val="Heading3"/>
      </w:pPr>
      <w:bookmarkStart w:id="37" w:name="_Toc220524931"/>
      <w:r>
        <w:t>9.4 Code Generation</w:t>
      </w:r>
      <w:bookmarkEnd w:id="37"/>
    </w:p>
    <w:p w14:paraId="502291D5" w14:textId="77777777" w:rsidR="00472B44" w:rsidRDefault="00000000">
      <w:r>
        <w:rPr>
          <w:b/>
        </w:rPr>
        <w:t>Whole-Stage Code Generation:</w:t>
      </w:r>
    </w:p>
    <w:p w14:paraId="59417D02" w14:textId="77777777" w:rsidR="00472B44" w:rsidRDefault="00000000">
      <w:r>
        <w:t>Instead of interpreting the query plan row-by-row, Catalyst generates optimized Java bytecode:</w:t>
      </w:r>
    </w:p>
    <w:p w14:paraId="40658D65" w14:textId="77777777" w:rsidR="00472B44" w:rsidRDefault="00000000">
      <w:pPr>
        <w:pStyle w:val="Code"/>
      </w:pPr>
      <w:r>
        <w:t>Interpreted Execution:              Code Generation:</w:t>
      </w:r>
      <w:r>
        <w:br/>
        <w:t>(Virtual function calls)            (Fused operators)</w:t>
      </w:r>
      <w:r>
        <w:br/>
      </w:r>
      <w:r>
        <w:br/>
        <w:t>┌─────────┐                        ┌─────────────────────────┐</w:t>
      </w:r>
      <w:r>
        <w:br/>
        <w:t>│ Scan    │ → Row                  │  Generated Code:        │</w:t>
      </w:r>
      <w:r>
        <w:br/>
        <w:t>└────┬────┘                        │                         │</w:t>
      </w:r>
      <w:r>
        <w:br/>
        <w:t xml:space="preserve">     ↓                             │  while (scan.hasNext) { │</w:t>
      </w:r>
      <w:r>
        <w:br/>
        <w:t>┌─────────┐                        │    row = scan.next()    │</w:t>
      </w:r>
      <w:r>
        <w:br/>
        <w:t>│ Filter  │ → Row                  │    if (row.year == 2024)│</w:t>
      </w:r>
      <w:r>
        <w:br/>
        <w:t>└────┬────┘                        │      if (row.status ==  │</w:t>
      </w:r>
      <w:r>
        <w:br/>
        <w:t xml:space="preserve">     ↓                             │          "active") {    │</w:t>
      </w:r>
      <w:r>
        <w:br/>
        <w:t>┌─────────┐                        │        sum += row.amt   │</w:t>
      </w:r>
      <w:r>
        <w:br/>
        <w:t>│ Project │ → Row                  │      }                  │</w:t>
      </w:r>
      <w:r>
        <w:br/>
        <w:t>└────┬────┘                        │  }                      │</w:t>
      </w:r>
      <w:r>
        <w:br/>
      </w:r>
      <w:r>
        <w:lastRenderedPageBreak/>
        <w:t xml:space="preserve">     ↓                             │                         │</w:t>
      </w:r>
      <w:r>
        <w:br/>
        <w:t>┌─────────┐                        └─────────────────────────┘</w:t>
      </w:r>
      <w:r>
        <w:br/>
        <w:t>│   Agg   │</w:t>
      </w:r>
      <w:r>
        <w:br/>
        <w:t>└─────────┘                        Single tight loop!</w:t>
      </w:r>
      <w:r>
        <w:br/>
        <w:t xml:space="preserve">                                   No virtual calls!</w:t>
      </w:r>
      <w:r>
        <w:br/>
        <w:t>Many virtual function calls</w:t>
      </w:r>
    </w:p>
    <w:p w14:paraId="12EE231A" w14:textId="77777777" w:rsidR="00472B44" w:rsidRDefault="00000000">
      <w:r>
        <w:rPr>
          <w:b/>
        </w:rPr>
        <w:t>Viewing Generated Code:</w:t>
      </w:r>
    </w:p>
    <w:p w14:paraId="54C553E4" w14:textId="77777777" w:rsidR="00472B44" w:rsidRDefault="00000000">
      <w:pPr>
        <w:pStyle w:val="Code"/>
      </w:pPr>
      <w:r>
        <w:t># Enable debug output</w:t>
      </w:r>
      <w:r>
        <w:br/>
        <w:t>spark.conf.set("spark.sql.codegen.wholeStage", True)</w:t>
      </w:r>
      <w:r>
        <w:br/>
        <w:t>df.explain(mode="codegen")</w:t>
      </w:r>
      <w:r>
        <w:br/>
      </w:r>
      <w:r>
        <w:br/>
        <w:t># Or in Spark UI: SQL tab → Details → Generated Code</w:t>
      </w:r>
    </w:p>
    <w:p w14:paraId="31303B8E" w14:textId="77777777" w:rsidR="00472B44" w:rsidRDefault="00000000">
      <w:pPr>
        <w:pStyle w:val="Heading2"/>
      </w:pPr>
      <w:bookmarkStart w:id="38" w:name="_Toc220524932"/>
      <w:r>
        <w:t>10. Tungsten Execution Engine</w:t>
      </w:r>
      <w:bookmarkEnd w:id="38"/>
    </w:p>
    <w:p w14:paraId="22697561" w14:textId="77777777" w:rsidR="00472B44" w:rsidRDefault="00000000">
      <w:pPr>
        <w:pStyle w:val="Heading3"/>
      </w:pPr>
      <w:bookmarkStart w:id="39" w:name="_Toc220524933"/>
      <w:r>
        <w:t>10.1 Memory Management</w:t>
      </w:r>
      <w:bookmarkEnd w:id="39"/>
    </w:p>
    <w:p w14:paraId="42C8C5F5" w14:textId="77777777" w:rsidR="00472B44" w:rsidRDefault="00000000">
      <w:r>
        <w:t>Tungsten introduces off-heap memory management to avoid JVM garbage collection overhead:</w:t>
      </w:r>
    </w:p>
    <w:p w14:paraId="2B5F18EE" w14:textId="77777777" w:rsidR="00472B44" w:rsidRDefault="00000000">
      <w:r>
        <w:rPr>
          <w:b/>
        </w:rPr>
        <w:t>Memory Layout:</w:t>
      </w:r>
    </w:p>
    <w:p w14:paraId="7A4C1C87" w14:textId="77777777" w:rsidR="00472B44" w:rsidRDefault="00000000">
      <w:pPr>
        <w:pStyle w:val="Code"/>
      </w:pPr>
      <w:r>
        <w:t>┌─────────────────────────────────────────────────────────────────┐</w:t>
      </w:r>
      <w:r>
        <w:br/>
        <w:t>│                    Tungsten Memory Management                    │</w:t>
      </w:r>
      <w:r>
        <w:br/>
        <w:t>└─────────────────────────────────────────────────────────────────┘</w:t>
      </w:r>
      <w:r>
        <w:br/>
      </w:r>
      <w:r>
        <w:br/>
        <w:t>Traditional JVM Objects:           Tungsten Binary Format:</w:t>
      </w:r>
      <w:r>
        <w:br/>
      </w:r>
      <w:r>
        <w:br/>
        <w:t>┌─────────────────────┐           ┌─────────────────────────────┐</w:t>
      </w:r>
      <w:r>
        <w:br/>
        <w:t>│ Java Object Header  │ 12 bytes  │  Contiguous Memory Region   │</w:t>
      </w:r>
      <w:r>
        <w:br/>
        <w:t>├─────────────────────┤           │                             │</w:t>
      </w:r>
      <w:r>
        <w:br/>
        <w:t>│ Padding             │ 4 bytes   │ ┌─────┬─────┬─────┬─────┐  │</w:t>
      </w:r>
      <w:r>
        <w:br/>
        <w:t>├─────────────────────┤           │ │Row 1│Row 2│Row 3│Row 4│  │</w:t>
      </w:r>
      <w:r>
        <w:br/>
        <w:t>│ int id              │ 4 bytes   │ └─────┴─────┴─────┴─────┘  │</w:t>
      </w:r>
      <w:r>
        <w:br/>
        <w:t>├─────────────────────┤           │                             │</w:t>
      </w:r>
      <w:r>
        <w:br/>
        <w:t>│ String ref          │ 8 bytes   │  • No object headers        │</w:t>
      </w:r>
      <w:r>
        <w:br/>
        <w:t>├─────────────────────┤           │  • No GC overhead           │</w:t>
      </w:r>
      <w:r>
        <w:br/>
        <w:t>│ double value        │ 8 bytes   │  • Cache-friendly layout    │</w:t>
      </w:r>
      <w:r>
        <w:br/>
        <w:t>└─────────────────────┘           │  • Off-heap storage         │</w:t>
      </w:r>
      <w:r>
        <w:br/>
        <w:t xml:space="preserve">                                   │                             │</w:t>
      </w:r>
      <w:r>
        <w:br/>
        <w:t>Total: 36 bytes + String object    └─────────────────────────────┘</w:t>
      </w:r>
      <w:r>
        <w:br/>
      </w:r>
      <w:r>
        <w:br/>
        <w:t xml:space="preserve">                                   Total: ~16 bytes per row</w:t>
      </w:r>
    </w:p>
    <w:p w14:paraId="54EF5E7A" w14:textId="77777777" w:rsidR="00472B44" w:rsidRDefault="00000000">
      <w:pPr>
        <w:pStyle w:val="Heading3"/>
      </w:pPr>
      <w:bookmarkStart w:id="40" w:name="_Toc220524934"/>
      <w:r>
        <w:t>10.2 Binary Processing</w:t>
      </w:r>
      <w:bookmarkEnd w:id="40"/>
    </w:p>
    <w:p w14:paraId="7E085CD6" w14:textId="77777777" w:rsidR="00472B44" w:rsidRDefault="00000000">
      <w:r>
        <w:t>Tungsten operates directly on binary data without deserialization:</w:t>
      </w:r>
    </w:p>
    <w:p w14:paraId="21DE7AE0" w14:textId="77777777" w:rsidR="00472B44" w:rsidRDefault="00000000">
      <w:r>
        <w:rPr>
          <w:b/>
        </w:rPr>
        <w:t>UnsafeRow Format:</w:t>
      </w:r>
    </w:p>
    <w:p w14:paraId="6F1CA409" w14:textId="77777777" w:rsidR="00472B44" w:rsidRDefault="00000000">
      <w:pPr>
        <w:pStyle w:val="Code"/>
      </w:pPr>
      <w:r>
        <w:t>┌─────────────────────────────────────────────────────────────────┐</w:t>
      </w:r>
      <w:r>
        <w:br/>
        <w:t>│                      UnsafeRow Structure                         │</w:t>
      </w:r>
      <w:r>
        <w:br/>
        <w:t>└─────────────────────────────────────────────────────────────────┘</w:t>
      </w:r>
      <w:r>
        <w:br/>
      </w:r>
      <w:r>
        <w:br/>
      </w:r>
      <w:r>
        <w:lastRenderedPageBreak/>
        <w:t>For a row with schema: (int, string, double)</w:t>
      </w:r>
      <w:r>
        <w:br/>
      </w:r>
      <w:r>
        <w:br/>
        <w:t>┌────────────────────────────────────────────────────────────────┐</w:t>
      </w:r>
      <w:r>
        <w:br/>
        <w:t>│                        UnsafeRow                                │</w:t>
      </w:r>
      <w:r>
        <w:br/>
        <w:t>├────────┬────────────────────────────────────────┬──────────────┤</w:t>
      </w:r>
      <w:r>
        <w:br/>
        <w:t>│ Null   │        Fixed-Length Values             │  Variable    │</w:t>
      </w:r>
      <w:r>
        <w:br/>
        <w:t>│ Bitmap │          (8 bytes each)                │   Length     │</w:t>
      </w:r>
      <w:r>
        <w:br/>
        <w:t>│        │                                         │    Data      │</w:t>
      </w:r>
      <w:r>
        <w:br/>
        <w:t>├────────┼──────────┬──────────┬──────────────────┼──────────────┤</w:t>
      </w:r>
      <w:r>
        <w:br/>
        <w:t>│  0x00  │ int val  │ offset+  │    double val    │  "string"    │</w:t>
      </w:r>
      <w:r>
        <w:br/>
        <w:t>│ (1 byte│ (padded  │   len    │   (8 bytes)      │   bytes      │</w:t>
      </w:r>
      <w:r>
        <w:br/>
        <w:t>│        │ to 8)    │ (8 bytes)│                  │              │</w:t>
      </w:r>
      <w:r>
        <w:br/>
        <w:t>└────────┴──────────┴──────────┴──────────────────┴──────────────┘</w:t>
      </w:r>
      <w:r>
        <w:br/>
        <w:t xml:space="preserve">           │              │</w:t>
      </w:r>
      <w:r>
        <w:br/>
        <w:t xml:space="preserve">           │              └──► Points to variable-length region</w:t>
      </w:r>
      <w:r>
        <w:br/>
        <w:t xml:space="preserve">           │</w:t>
      </w:r>
      <w:r>
        <w:br/>
        <w:t xml:space="preserve">           └──► Value stored inline (padded to 8-byte boundary)</w:t>
      </w:r>
    </w:p>
    <w:p w14:paraId="38CDE41B" w14:textId="77777777" w:rsidR="00472B44" w:rsidRDefault="00000000">
      <w:r>
        <w:rPr>
          <w:b/>
        </w:rPr>
        <w:t>Benefits:</w:t>
      </w:r>
    </w:p>
    <w:tbl>
      <w:tblPr>
        <w:tblStyle w:val="TableGrid"/>
        <w:tblW w:w="0" w:type="auto"/>
        <w:jc w:val="center"/>
        <w:tblLook w:val="04A0" w:firstRow="1" w:lastRow="0" w:firstColumn="1" w:lastColumn="0" w:noHBand="0" w:noVBand="1"/>
      </w:tblPr>
      <w:tblGrid>
        <w:gridCol w:w="3120"/>
        <w:gridCol w:w="3120"/>
        <w:gridCol w:w="3120"/>
      </w:tblGrid>
      <w:tr w:rsidR="00472B44" w14:paraId="68AE54C3" w14:textId="77777777">
        <w:trPr>
          <w:jc w:val="center"/>
        </w:trPr>
        <w:tc>
          <w:tcPr>
            <w:tcW w:w="3120" w:type="dxa"/>
            <w:shd w:val="clear" w:color="auto" w:fill="0F4761"/>
          </w:tcPr>
          <w:p w14:paraId="4DB4BCF2" w14:textId="77777777" w:rsidR="00472B44" w:rsidRDefault="00000000">
            <w:pPr>
              <w:spacing w:before="40" w:after="40"/>
            </w:pPr>
            <w:r>
              <w:rPr>
                <w:b/>
                <w:color w:val="FFFFFF"/>
                <w:sz w:val="20"/>
              </w:rPr>
              <w:t>Aspect</w:t>
            </w:r>
          </w:p>
        </w:tc>
        <w:tc>
          <w:tcPr>
            <w:tcW w:w="3120" w:type="dxa"/>
            <w:shd w:val="clear" w:color="auto" w:fill="0F4761"/>
          </w:tcPr>
          <w:p w14:paraId="29C1614A" w14:textId="77777777" w:rsidR="00472B44" w:rsidRDefault="00000000">
            <w:pPr>
              <w:spacing w:before="40" w:after="40"/>
            </w:pPr>
            <w:r>
              <w:rPr>
                <w:b/>
                <w:color w:val="FFFFFF"/>
                <w:sz w:val="20"/>
              </w:rPr>
              <w:t>Traditional</w:t>
            </w:r>
          </w:p>
        </w:tc>
        <w:tc>
          <w:tcPr>
            <w:tcW w:w="3120" w:type="dxa"/>
            <w:shd w:val="clear" w:color="auto" w:fill="0F4761"/>
          </w:tcPr>
          <w:p w14:paraId="7ABE1165" w14:textId="77777777" w:rsidR="00472B44" w:rsidRDefault="00000000">
            <w:pPr>
              <w:spacing w:before="40" w:after="40"/>
            </w:pPr>
            <w:r>
              <w:rPr>
                <w:b/>
                <w:color w:val="FFFFFF"/>
                <w:sz w:val="20"/>
              </w:rPr>
              <w:t>Tungsten</w:t>
            </w:r>
          </w:p>
        </w:tc>
      </w:tr>
      <w:tr w:rsidR="00472B44" w14:paraId="4EBF71A4" w14:textId="77777777">
        <w:trPr>
          <w:jc w:val="center"/>
        </w:trPr>
        <w:tc>
          <w:tcPr>
            <w:tcW w:w="3120" w:type="dxa"/>
          </w:tcPr>
          <w:p w14:paraId="02F6AD76" w14:textId="77777777" w:rsidR="00472B44" w:rsidRDefault="00000000">
            <w:pPr>
              <w:spacing w:before="40" w:after="40"/>
            </w:pPr>
            <w:r>
              <w:rPr>
                <w:sz w:val="20"/>
              </w:rPr>
              <w:t>Memory footprint</w:t>
            </w:r>
          </w:p>
        </w:tc>
        <w:tc>
          <w:tcPr>
            <w:tcW w:w="3120" w:type="dxa"/>
          </w:tcPr>
          <w:p w14:paraId="4C693B91" w14:textId="77777777" w:rsidR="00472B44" w:rsidRDefault="00000000">
            <w:pPr>
              <w:spacing w:before="40" w:after="40"/>
            </w:pPr>
            <w:r>
              <w:rPr>
                <w:sz w:val="20"/>
              </w:rPr>
              <w:t>~2x data size</w:t>
            </w:r>
          </w:p>
        </w:tc>
        <w:tc>
          <w:tcPr>
            <w:tcW w:w="3120" w:type="dxa"/>
          </w:tcPr>
          <w:p w14:paraId="7C1F1040" w14:textId="77777777" w:rsidR="00472B44" w:rsidRDefault="00000000">
            <w:pPr>
              <w:spacing w:before="40" w:after="40"/>
            </w:pPr>
            <w:r>
              <w:rPr>
                <w:sz w:val="20"/>
              </w:rPr>
              <w:t>~1x data size</w:t>
            </w:r>
          </w:p>
        </w:tc>
      </w:tr>
      <w:tr w:rsidR="00472B44" w14:paraId="7E762AC9" w14:textId="77777777">
        <w:trPr>
          <w:jc w:val="center"/>
        </w:trPr>
        <w:tc>
          <w:tcPr>
            <w:tcW w:w="3120" w:type="dxa"/>
            <w:shd w:val="clear" w:color="auto" w:fill="E8E8E8"/>
          </w:tcPr>
          <w:p w14:paraId="21778D4D" w14:textId="77777777" w:rsidR="00472B44" w:rsidRDefault="00000000">
            <w:pPr>
              <w:spacing w:before="40" w:after="40"/>
            </w:pPr>
            <w:r>
              <w:rPr>
                <w:sz w:val="20"/>
              </w:rPr>
              <w:t>Serialization</w:t>
            </w:r>
          </w:p>
        </w:tc>
        <w:tc>
          <w:tcPr>
            <w:tcW w:w="3120" w:type="dxa"/>
            <w:shd w:val="clear" w:color="auto" w:fill="E8E8E8"/>
          </w:tcPr>
          <w:p w14:paraId="02748BF5" w14:textId="77777777" w:rsidR="00472B44" w:rsidRDefault="00000000">
            <w:pPr>
              <w:spacing w:before="40" w:after="40"/>
            </w:pPr>
            <w:r>
              <w:rPr>
                <w:sz w:val="20"/>
              </w:rPr>
              <w:t>Required</w:t>
            </w:r>
          </w:p>
        </w:tc>
        <w:tc>
          <w:tcPr>
            <w:tcW w:w="3120" w:type="dxa"/>
            <w:shd w:val="clear" w:color="auto" w:fill="E8E8E8"/>
          </w:tcPr>
          <w:p w14:paraId="4C29E655" w14:textId="77777777" w:rsidR="00472B44" w:rsidRDefault="00000000">
            <w:pPr>
              <w:spacing w:before="40" w:after="40"/>
            </w:pPr>
            <w:r>
              <w:rPr>
                <w:sz w:val="20"/>
              </w:rPr>
              <w:t>Not needed</w:t>
            </w:r>
          </w:p>
        </w:tc>
      </w:tr>
      <w:tr w:rsidR="00472B44" w14:paraId="048377D7" w14:textId="77777777">
        <w:trPr>
          <w:jc w:val="center"/>
        </w:trPr>
        <w:tc>
          <w:tcPr>
            <w:tcW w:w="3120" w:type="dxa"/>
          </w:tcPr>
          <w:p w14:paraId="1654650C" w14:textId="77777777" w:rsidR="00472B44" w:rsidRDefault="00000000">
            <w:pPr>
              <w:spacing w:before="40" w:after="40"/>
            </w:pPr>
            <w:r>
              <w:rPr>
                <w:sz w:val="20"/>
              </w:rPr>
              <w:t>GC pressure</w:t>
            </w:r>
          </w:p>
        </w:tc>
        <w:tc>
          <w:tcPr>
            <w:tcW w:w="3120" w:type="dxa"/>
          </w:tcPr>
          <w:p w14:paraId="3EB532EF" w14:textId="77777777" w:rsidR="00472B44" w:rsidRDefault="00000000">
            <w:pPr>
              <w:spacing w:before="40" w:after="40"/>
            </w:pPr>
            <w:r>
              <w:rPr>
                <w:sz w:val="20"/>
              </w:rPr>
              <w:t>High</w:t>
            </w:r>
          </w:p>
        </w:tc>
        <w:tc>
          <w:tcPr>
            <w:tcW w:w="3120" w:type="dxa"/>
          </w:tcPr>
          <w:p w14:paraId="486FCFCB" w14:textId="77777777" w:rsidR="00472B44" w:rsidRDefault="00000000">
            <w:pPr>
              <w:spacing w:before="40" w:after="40"/>
            </w:pPr>
            <w:r>
              <w:rPr>
                <w:sz w:val="20"/>
              </w:rPr>
              <w:t>Minimal</w:t>
            </w:r>
          </w:p>
        </w:tc>
      </w:tr>
      <w:tr w:rsidR="00472B44" w14:paraId="60A5B178" w14:textId="77777777">
        <w:trPr>
          <w:jc w:val="center"/>
        </w:trPr>
        <w:tc>
          <w:tcPr>
            <w:tcW w:w="3120" w:type="dxa"/>
            <w:shd w:val="clear" w:color="auto" w:fill="E8E8E8"/>
          </w:tcPr>
          <w:p w14:paraId="42992575" w14:textId="77777777" w:rsidR="00472B44" w:rsidRDefault="00000000">
            <w:pPr>
              <w:spacing w:before="40" w:after="40"/>
            </w:pPr>
            <w:r>
              <w:rPr>
                <w:sz w:val="20"/>
              </w:rPr>
              <w:t>Cache efficiency</w:t>
            </w:r>
          </w:p>
        </w:tc>
        <w:tc>
          <w:tcPr>
            <w:tcW w:w="3120" w:type="dxa"/>
            <w:shd w:val="clear" w:color="auto" w:fill="E8E8E8"/>
          </w:tcPr>
          <w:p w14:paraId="083ED5BF" w14:textId="77777777" w:rsidR="00472B44" w:rsidRDefault="00000000">
            <w:pPr>
              <w:spacing w:before="40" w:after="40"/>
            </w:pPr>
            <w:r>
              <w:rPr>
                <w:sz w:val="20"/>
              </w:rPr>
              <w:t>Poor</w:t>
            </w:r>
          </w:p>
        </w:tc>
        <w:tc>
          <w:tcPr>
            <w:tcW w:w="3120" w:type="dxa"/>
            <w:shd w:val="clear" w:color="auto" w:fill="E8E8E8"/>
          </w:tcPr>
          <w:p w14:paraId="6D9AA480" w14:textId="77777777" w:rsidR="00472B44" w:rsidRDefault="00000000">
            <w:pPr>
              <w:spacing w:before="40" w:after="40"/>
            </w:pPr>
            <w:r>
              <w:rPr>
                <w:sz w:val="20"/>
              </w:rPr>
              <w:t>Excellent</w:t>
            </w:r>
          </w:p>
        </w:tc>
      </w:tr>
    </w:tbl>
    <w:p w14:paraId="4F9622E2" w14:textId="77777777" w:rsidR="00472B44" w:rsidRDefault="00472B44"/>
    <w:p w14:paraId="4DC50D38" w14:textId="77777777" w:rsidR="00472B44" w:rsidRDefault="00000000">
      <w:pPr>
        <w:pStyle w:val="Heading3"/>
      </w:pPr>
      <w:bookmarkStart w:id="41" w:name="_Toc220524935"/>
      <w:r>
        <w:t>10.3 Cache-Aware Computation</w:t>
      </w:r>
      <w:bookmarkEnd w:id="41"/>
    </w:p>
    <w:p w14:paraId="1B99045F" w14:textId="77777777" w:rsidR="00472B44" w:rsidRDefault="00000000">
      <w:r>
        <w:t>Tungsten algorithms are designed for modern CPU cache hierarchies:</w:t>
      </w:r>
    </w:p>
    <w:p w14:paraId="584980FC" w14:textId="77777777" w:rsidR="00472B44" w:rsidRDefault="00000000">
      <w:r>
        <w:rPr>
          <w:b/>
        </w:rPr>
        <w:t>Cache-Aware Sorting:</w:t>
      </w:r>
    </w:p>
    <w:p w14:paraId="16E62089" w14:textId="77777777" w:rsidR="00472B44" w:rsidRDefault="00000000">
      <w:pPr>
        <w:pStyle w:val="Code"/>
      </w:pPr>
      <w:r>
        <w:t>┌─────────────────────────────────────────────────────────────────┐</w:t>
      </w:r>
      <w:r>
        <w:br/>
        <w:t>│                   Cache-Aware Sort                               │</w:t>
      </w:r>
      <w:r>
        <w:br/>
        <w:t>└─────────────────────────────────────────────────────────────────┘</w:t>
      </w:r>
      <w:r>
        <w:br/>
      </w:r>
      <w:r>
        <w:br/>
        <w:t>Traditional Sort:                   Tungsten Sort:</w:t>
      </w:r>
      <w:r>
        <w:br/>
      </w:r>
      <w:r>
        <w:br/>
        <w:t>┌───────────────────┐              ┌─────────────────────────────┐</w:t>
      </w:r>
      <w:r>
        <w:br/>
        <w:t>│ Full Record       │              │  Pointer + Prefix Array     │</w:t>
      </w:r>
      <w:r>
        <w:br/>
        <w:t>│ (100 bytes each)  │              │  (16 bytes each)            │</w:t>
      </w:r>
      <w:r>
        <w:br/>
        <w:t>├───────────────────┤              ├─────────────────────────────┤</w:t>
      </w:r>
      <w:r>
        <w:br/>
        <w:t>│ Record 1          │              │ ptr₁ | prefix₁ (8+8 bytes)  │</w:t>
      </w:r>
      <w:r>
        <w:br/>
        <w:t>│ Record 2          │              │ ptr₂ | prefix₂              │</w:t>
      </w:r>
      <w:r>
        <w:br/>
        <w:t>│ Record 3          │              │ ptr₃ | prefix₃              │</w:t>
      </w:r>
      <w:r>
        <w:br/>
        <w:t>│ ...               │              │ ...                         │</w:t>
      </w:r>
      <w:r>
        <w:br/>
        <w:t>└───────────────────┘              └─────────────────────────────┘</w:t>
      </w:r>
      <w:r>
        <w:br/>
      </w:r>
      <w:r>
        <w:br/>
        <w:t>Sort moves 100 bytes               Sort moves 16 bytes</w:t>
      </w:r>
      <w:r>
        <w:br/>
        <w:t>per comparison                     per comparison</w:t>
      </w:r>
      <w:r>
        <w:br/>
      </w:r>
      <w:r>
        <w:br/>
        <w:t>Cache misses: Many                 Cache misses: Few</w:t>
      </w:r>
    </w:p>
    <w:p w14:paraId="157AEB35" w14:textId="77777777" w:rsidR="00472B44" w:rsidRDefault="00000000">
      <w:pPr>
        <w:pStyle w:val="Heading3"/>
      </w:pPr>
      <w:bookmarkStart w:id="42" w:name="_Toc220524936"/>
      <w:r>
        <w:lastRenderedPageBreak/>
        <w:t>10.4 Whole-Stage Code Generation</w:t>
      </w:r>
      <w:bookmarkEnd w:id="42"/>
    </w:p>
    <w:p w14:paraId="279E1604" w14:textId="77777777" w:rsidR="00472B44" w:rsidRDefault="00000000">
      <w:r>
        <w:t>Tungsten generates specialized code that fuses multiple operators:</w:t>
      </w:r>
    </w:p>
    <w:p w14:paraId="76BF4F0C" w14:textId="77777777" w:rsidR="00472B44" w:rsidRDefault="00000000">
      <w:r>
        <w:rPr>
          <w:b/>
        </w:rPr>
        <w:t>Code Generation Example:</w:t>
      </w:r>
    </w:p>
    <w:p w14:paraId="24487706" w14:textId="77777777" w:rsidR="00472B44" w:rsidRDefault="00000000">
      <w:pPr>
        <w:pStyle w:val="Code"/>
      </w:pPr>
      <w:r>
        <w:t># Query</w:t>
      </w:r>
      <w:r>
        <w:br/>
        <w:t>df.filter(col("age") &gt; 25).select("name", "age").agg(count("*"))</w:t>
      </w:r>
    </w:p>
    <w:p w14:paraId="0B0AD7CE" w14:textId="77777777" w:rsidR="00472B44" w:rsidRDefault="00000000">
      <w:r>
        <w:rPr>
          <w:b/>
        </w:rPr>
        <w:t>Generated Code (Simplified):</w:t>
      </w:r>
    </w:p>
    <w:p w14:paraId="3A05BD46" w14:textId="77777777" w:rsidR="00472B44" w:rsidRDefault="00000000">
      <w:pPr>
        <w:pStyle w:val="Code"/>
      </w:pPr>
      <w:r>
        <w:t>// Instead of separate Filter, Project, Aggregate operators:</w:t>
      </w:r>
      <w:r>
        <w:br/>
      </w:r>
      <w:r>
        <w:br/>
        <w:t>public void processRows(InternalRow[] rows) {</w:t>
      </w:r>
      <w:r>
        <w:br/>
        <w:t xml:space="preserve">    long count = 0;</w:t>
      </w:r>
      <w:r>
        <w:br/>
        <w:t xml:space="preserve">    for (int i = 0; i &lt; rows.length; i++) {</w:t>
      </w:r>
      <w:r>
        <w:br/>
        <w:t xml:space="preserve">        // Fused filter + project + aggregate</w:t>
      </w:r>
      <w:r>
        <w:br/>
        <w:t xml:space="preserve">        if (rows[i].getInt(1) &gt; 25) {  // age &gt; 25</w:t>
      </w:r>
      <w:r>
        <w:br/>
        <w:t xml:space="preserve">            count++;</w:t>
      </w:r>
      <w:r>
        <w:br/>
        <w:t xml:space="preserve">        }</w:t>
      </w:r>
      <w:r>
        <w:br/>
        <w:t xml:space="preserve">    }</w:t>
      </w:r>
      <w:r>
        <w:br/>
        <w:t xml:space="preserve">    // Output count</w:t>
      </w:r>
      <w:r>
        <w:br/>
        <w:t>}</w:t>
      </w:r>
    </w:p>
    <w:p w14:paraId="093AEC31" w14:textId="77777777" w:rsidR="00472B44" w:rsidRDefault="00000000">
      <w:r>
        <w:rPr>
          <w:b/>
        </w:rPr>
        <w:t>Benefits of Whole-Stage CodeGen:</w:t>
      </w:r>
    </w:p>
    <w:tbl>
      <w:tblPr>
        <w:tblStyle w:val="TableGrid"/>
        <w:tblW w:w="0" w:type="auto"/>
        <w:jc w:val="center"/>
        <w:tblLook w:val="04A0" w:firstRow="1" w:lastRow="0" w:firstColumn="1" w:lastColumn="0" w:noHBand="0" w:noVBand="1"/>
      </w:tblPr>
      <w:tblGrid>
        <w:gridCol w:w="3120"/>
        <w:gridCol w:w="3120"/>
        <w:gridCol w:w="3120"/>
      </w:tblGrid>
      <w:tr w:rsidR="00472B44" w14:paraId="1959D324" w14:textId="77777777">
        <w:trPr>
          <w:jc w:val="center"/>
        </w:trPr>
        <w:tc>
          <w:tcPr>
            <w:tcW w:w="3120" w:type="dxa"/>
            <w:shd w:val="clear" w:color="auto" w:fill="0F4761"/>
          </w:tcPr>
          <w:p w14:paraId="3483CB66" w14:textId="77777777" w:rsidR="00472B44" w:rsidRDefault="00000000">
            <w:pPr>
              <w:spacing w:before="40" w:after="40"/>
            </w:pPr>
            <w:r>
              <w:rPr>
                <w:b/>
                <w:color w:val="FFFFFF"/>
                <w:sz w:val="20"/>
              </w:rPr>
              <w:t>Aspect</w:t>
            </w:r>
          </w:p>
        </w:tc>
        <w:tc>
          <w:tcPr>
            <w:tcW w:w="3120" w:type="dxa"/>
            <w:shd w:val="clear" w:color="auto" w:fill="0F4761"/>
          </w:tcPr>
          <w:p w14:paraId="3F1ED95A" w14:textId="77777777" w:rsidR="00472B44" w:rsidRDefault="00000000">
            <w:pPr>
              <w:spacing w:before="40" w:after="40"/>
            </w:pPr>
            <w:r>
              <w:rPr>
                <w:b/>
                <w:color w:val="FFFFFF"/>
                <w:sz w:val="20"/>
              </w:rPr>
              <w:t>Volcano Model</w:t>
            </w:r>
          </w:p>
        </w:tc>
        <w:tc>
          <w:tcPr>
            <w:tcW w:w="3120" w:type="dxa"/>
            <w:shd w:val="clear" w:color="auto" w:fill="0F4761"/>
          </w:tcPr>
          <w:p w14:paraId="1D852E9C" w14:textId="77777777" w:rsidR="00472B44" w:rsidRDefault="00000000">
            <w:pPr>
              <w:spacing w:before="40" w:after="40"/>
            </w:pPr>
            <w:r>
              <w:rPr>
                <w:b/>
                <w:color w:val="FFFFFF"/>
                <w:sz w:val="20"/>
              </w:rPr>
              <w:t>Whole-Stage CodeGen</w:t>
            </w:r>
          </w:p>
        </w:tc>
      </w:tr>
      <w:tr w:rsidR="00472B44" w14:paraId="761C95FF" w14:textId="77777777">
        <w:trPr>
          <w:jc w:val="center"/>
        </w:trPr>
        <w:tc>
          <w:tcPr>
            <w:tcW w:w="3120" w:type="dxa"/>
          </w:tcPr>
          <w:p w14:paraId="2605D5F6" w14:textId="77777777" w:rsidR="00472B44" w:rsidRDefault="00000000">
            <w:pPr>
              <w:spacing w:before="40" w:after="40"/>
            </w:pPr>
            <w:r>
              <w:rPr>
                <w:sz w:val="20"/>
              </w:rPr>
              <w:t>Function calls</w:t>
            </w:r>
          </w:p>
        </w:tc>
        <w:tc>
          <w:tcPr>
            <w:tcW w:w="3120" w:type="dxa"/>
          </w:tcPr>
          <w:p w14:paraId="48EDF597" w14:textId="77777777" w:rsidR="00472B44" w:rsidRDefault="00000000">
            <w:pPr>
              <w:spacing w:before="40" w:after="40"/>
            </w:pPr>
            <w:r>
              <w:rPr>
                <w:sz w:val="20"/>
              </w:rPr>
              <w:t>Per row per operator</w:t>
            </w:r>
          </w:p>
        </w:tc>
        <w:tc>
          <w:tcPr>
            <w:tcW w:w="3120" w:type="dxa"/>
          </w:tcPr>
          <w:p w14:paraId="6BF376AC" w14:textId="77777777" w:rsidR="00472B44" w:rsidRDefault="00000000">
            <w:pPr>
              <w:spacing w:before="40" w:after="40"/>
            </w:pPr>
            <w:r>
              <w:rPr>
                <w:sz w:val="20"/>
              </w:rPr>
              <w:t>None (inlined)</w:t>
            </w:r>
          </w:p>
        </w:tc>
      </w:tr>
      <w:tr w:rsidR="00472B44" w14:paraId="60676827" w14:textId="77777777">
        <w:trPr>
          <w:jc w:val="center"/>
        </w:trPr>
        <w:tc>
          <w:tcPr>
            <w:tcW w:w="3120" w:type="dxa"/>
            <w:shd w:val="clear" w:color="auto" w:fill="E8E8E8"/>
          </w:tcPr>
          <w:p w14:paraId="41B35F08" w14:textId="77777777" w:rsidR="00472B44" w:rsidRDefault="00000000">
            <w:pPr>
              <w:spacing w:before="40" w:after="40"/>
            </w:pPr>
            <w:r>
              <w:rPr>
                <w:sz w:val="20"/>
              </w:rPr>
              <w:t>Type boxing</w:t>
            </w:r>
          </w:p>
        </w:tc>
        <w:tc>
          <w:tcPr>
            <w:tcW w:w="3120" w:type="dxa"/>
            <w:shd w:val="clear" w:color="auto" w:fill="E8E8E8"/>
          </w:tcPr>
          <w:p w14:paraId="19519871" w14:textId="77777777" w:rsidR="00472B44" w:rsidRDefault="00000000">
            <w:pPr>
              <w:spacing w:before="40" w:after="40"/>
            </w:pPr>
            <w:r>
              <w:rPr>
                <w:sz w:val="20"/>
              </w:rPr>
              <w:t>Required</w:t>
            </w:r>
          </w:p>
        </w:tc>
        <w:tc>
          <w:tcPr>
            <w:tcW w:w="3120" w:type="dxa"/>
            <w:shd w:val="clear" w:color="auto" w:fill="E8E8E8"/>
          </w:tcPr>
          <w:p w14:paraId="6A51D50E" w14:textId="77777777" w:rsidR="00472B44" w:rsidRDefault="00000000">
            <w:pPr>
              <w:spacing w:before="40" w:after="40"/>
            </w:pPr>
            <w:r>
              <w:rPr>
                <w:sz w:val="20"/>
              </w:rPr>
              <w:t>Avoided</w:t>
            </w:r>
          </w:p>
        </w:tc>
      </w:tr>
      <w:tr w:rsidR="00472B44" w14:paraId="113A33B0" w14:textId="77777777">
        <w:trPr>
          <w:jc w:val="center"/>
        </w:trPr>
        <w:tc>
          <w:tcPr>
            <w:tcW w:w="3120" w:type="dxa"/>
          </w:tcPr>
          <w:p w14:paraId="7A1399D9" w14:textId="77777777" w:rsidR="00472B44" w:rsidRDefault="00000000">
            <w:pPr>
              <w:spacing w:before="40" w:after="40"/>
            </w:pPr>
            <w:r>
              <w:rPr>
                <w:sz w:val="20"/>
              </w:rPr>
              <w:t>Virtual dispatch</w:t>
            </w:r>
          </w:p>
        </w:tc>
        <w:tc>
          <w:tcPr>
            <w:tcW w:w="3120" w:type="dxa"/>
          </w:tcPr>
          <w:p w14:paraId="5D02196F" w14:textId="77777777" w:rsidR="00472B44" w:rsidRDefault="00000000">
            <w:pPr>
              <w:spacing w:before="40" w:after="40"/>
            </w:pPr>
            <w:r>
              <w:rPr>
                <w:sz w:val="20"/>
              </w:rPr>
              <w:t>Per operation</w:t>
            </w:r>
          </w:p>
        </w:tc>
        <w:tc>
          <w:tcPr>
            <w:tcW w:w="3120" w:type="dxa"/>
          </w:tcPr>
          <w:p w14:paraId="34969E0D" w14:textId="77777777" w:rsidR="00472B44" w:rsidRDefault="00000000">
            <w:pPr>
              <w:spacing w:before="40" w:after="40"/>
            </w:pPr>
            <w:r>
              <w:rPr>
                <w:sz w:val="20"/>
              </w:rPr>
              <w:t>Eliminated</w:t>
            </w:r>
          </w:p>
        </w:tc>
      </w:tr>
      <w:tr w:rsidR="00472B44" w14:paraId="189C3043" w14:textId="77777777">
        <w:trPr>
          <w:jc w:val="center"/>
        </w:trPr>
        <w:tc>
          <w:tcPr>
            <w:tcW w:w="3120" w:type="dxa"/>
            <w:shd w:val="clear" w:color="auto" w:fill="E8E8E8"/>
          </w:tcPr>
          <w:p w14:paraId="00DDAE0C" w14:textId="77777777" w:rsidR="00472B44" w:rsidRDefault="00000000">
            <w:pPr>
              <w:spacing w:before="40" w:after="40"/>
            </w:pPr>
            <w:r>
              <w:rPr>
                <w:sz w:val="20"/>
              </w:rPr>
              <w:t>CPU efficiency</w:t>
            </w:r>
          </w:p>
        </w:tc>
        <w:tc>
          <w:tcPr>
            <w:tcW w:w="3120" w:type="dxa"/>
            <w:shd w:val="clear" w:color="auto" w:fill="E8E8E8"/>
          </w:tcPr>
          <w:p w14:paraId="536AC44C" w14:textId="77777777" w:rsidR="00472B44" w:rsidRDefault="00000000">
            <w:pPr>
              <w:spacing w:before="40" w:after="40"/>
            </w:pPr>
            <w:r>
              <w:rPr>
                <w:sz w:val="20"/>
              </w:rPr>
              <w:t>~1M rows/sec</w:t>
            </w:r>
          </w:p>
        </w:tc>
        <w:tc>
          <w:tcPr>
            <w:tcW w:w="3120" w:type="dxa"/>
            <w:shd w:val="clear" w:color="auto" w:fill="E8E8E8"/>
          </w:tcPr>
          <w:p w14:paraId="41F96B75" w14:textId="77777777" w:rsidR="00472B44" w:rsidRDefault="00000000">
            <w:pPr>
              <w:spacing w:before="40" w:after="40"/>
            </w:pPr>
            <w:r>
              <w:rPr>
                <w:sz w:val="20"/>
              </w:rPr>
              <w:t>~100M rows/sec</w:t>
            </w:r>
          </w:p>
        </w:tc>
      </w:tr>
    </w:tbl>
    <w:p w14:paraId="3AF43C21" w14:textId="77777777" w:rsidR="00472B44" w:rsidRDefault="00472B44"/>
    <w:p w14:paraId="46B383E5" w14:textId="77777777" w:rsidR="00472B44" w:rsidRDefault="00000000">
      <w:pPr>
        <w:pStyle w:val="Heading2"/>
      </w:pPr>
      <w:bookmarkStart w:id="43" w:name="_Toc220524937"/>
      <w:r>
        <w:t>11. Memory Management Architecture</w:t>
      </w:r>
      <w:bookmarkEnd w:id="43"/>
    </w:p>
    <w:p w14:paraId="6FD7D416" w14:textId="77777777" w:rsidR="00472B44" w:rsidRDefault="00000000">
      <w:pPr>
        <w:pStyle w:val="Heading3"/>
      </w:pPr>
      <w:bookmarkStart w:id="44" w:name="_Toc220524938"/>
      <w:r>
        <w:t>11.1 Unified Memory Model</w:t>
      </w:r>
      <w:bookmarkEnd w:id="44"/>
    </w:p>
    <w:p w14:paraId="45F03F69" w14:textId="77777777" w:rsidR="00472B44" w:rsidRDefault="00000000">
      <w:r>
        <w:t>Spark 1.6+ uses a unified memory model that dynamically shares memory between execution and storage:</w:t>
      </w:r>
    </w:p>
    <w:p w14:paraId="2CBD7CE2" w14:textId="77777777" w:rsidR="00472B44" w:rsidRDefault="00000000">
      <w:r>
        <w:rPr>
          <w:b/>
        </w:rPr>
        <w:t>Memory Regions:</w:t>
      </w:r>
    </w:p>
    <w:p w14:paraId="7C6CA67E" w14:textId="77777777" w:rsidR="00472B44" w:rsidRDefault="00000000">
      <w:pPr>
        <w:pStyle w:val="Code"/>
      </w:pPr>
      <w:r>
        <w:t>┌─────────────────────────────────────────────────────────────────┐</w:t>
      </w:r>
      <w:r>
        <w:br/>
        <w:t>│                    Executor Memory Layout                        │</w:t>
      </w:r>
      <w:r>
        <w:br/>
        <w:t>│                   (spark.executor.memory = 8GB)                  │</w:t>
      </w:r>
      <w:r>
        <w:br/>
        <w:t>└─────────────────────────────────────────────────────────────────┘</w:t>
      </w:r>
      <w:r>
        <w:br/>
      </w:r>
      <w:r>
        <w:br/>
        <w:t>┌─────────────────────────────────────────────────────────────────┐</w:t>
      </w:r>
      <w:r>
        <w:br/>
        <w:t>│                                                                  │</w:t>
      </w:r>
      <w:r>
        <w:br/>
        <w:t>│  Reserved Memory (300MB)                                         │</w:t>
      </w:r>
      <w:r>
        <w:br/>
        <w:t>│  └─ System overhead, internal bookkeeping                       │</w:t>
      </w:r>
      <w:r>
        <w:br/>
        <w:t>│                                                                  │</w:t>
      </w:r>
      <w:r>
        <w:br/>
        <w:t>├─────────────────────────────────────────────────────────────────┤</w:t>
      </w:r>
      <w:r>
        <w:br/>
      </w:r>
      <w:r>
        <w:lastRenderedPageBreak/>
        <w:t>│                                                                  │</w:t>
      </w:r>
      <w:r>
        <w:br/>
        <w:t>│  User Memory (40% of remaining = ~3.08GB)                       │</w:t>
      </w:r>
      <w:r>
        <w:br/>
        <w:t>│  └─ User data structures, UDF variables, RDD metadata           │</w:t>
      </w:r>
      <w:r>
        <w:br/>
        <w:t>│                                                                  │</w:t>
      </w:r>
      <w:r>
        <w:br/>
        <w:t>├─────────────────────────────────────────────────────────────────┤</w:t>
      </w:r>
      <w:r>
        <w:br/>
        <w:t>│                                                                  │</w:t>
      </w:r>
      <w:r>
        <w:br/>
        <w:t>│  ┌─────────────────────────────────────────────────────────┐   │</w:t>
      </w:r>
      <w:r>
        <w:br/>
        <w:t>│  │          Spark Memory (60% of remaining = ~4.62GB)      │   │</w:t>
      </w:r>
      <w:r>
        <w:br/>
        <w:t>│  │                                                          │   │</w:t>
      </w:r>
      <w:r>
        <w:br/>
        <w:t>│  │  ┌──────────────────────┬──────────────────────────┐   │   │</w:t>
      </w:r>
      <w:r>
        <w:br/>
        <w:t>│  │  │   Storage Memory     │    Execution Memory      │   │   │</w:t>
      </w:r>
      <w:r>
        <w:br/>
        <w:t>│  │  │      (50%)           │        (50%)             │   │   │</w:t>
      </w:r>
      <w:r>
        <w:br/>
        <w:t>│  │  │                      │                          │   │   │</w:t>
      </w:r>
      <w:r>
        <w:br/>
        <w:t>│  │  │  • Cached RDDs       │  • Shuffles              │   │   │</w:t>
      </w:r>
      <w:r>
        <w:br/>
        <w:t>│  │  │  • Broadcast vars    │  • Joins                 │   │   │</w:t>
      </w:r>
      <w:r>
        <w:br/>
        <w:t>│  │  │  • Unroll memory     │  • Sorts                 │   │   │</w:t>
      </w:r>
      <w:r>
        <w:br/>
        <w:t>│  │  │                      │  • Aggregations          │   │   │</w:t>
      </w:r>
      <w:r>
        <w:br/>
        <w:t>│  │  │      ~2.31GB         │       ~2.31GB            │   │   │</w:t>
      </w:r>
      <w:r>
        <w:br/>
        <w:t>│  │  │           ◄──────────┼──────────►               │   │   │</w:t>
      </w:r>
      <w:r>
        <w:br/>
        <w:t>│  │  │                Dynamic Sharing                   │   │   │</w:t>
      </w:r>
      <w:r>
        <w:br/>
        <w:t>│  │  └──────────────────────┴──────────────────────────┘   │   │</w:t>
      </w:r>
      <w:r>
        <w:br/>
        <w:t>│  │                                                          │   │</w:t>
      </w:r>
      <w:r>
        <w:br/>
        <w:t>│  └─────────────────────────────────────────────────────────┘   │</w:t>
      </w:r>
      <w:r>
        <w:br/>
        <w:t>│                                                                  │</w:t>
      </w:r>
      <w:r>
        <w:br/>
        <w:t>└─────────────────────────────────────────────────────────────────┘</w:t>
      </w:r>
      <w:r>
        <w:br/>
      </w:r>
      <w:r>
        <w:br/>
        <w:t>Additional: Off-Heap Memory (spark.memory.offHeap.size)</w:t>
      </w:r>
      <w:r>
        <w:br/>
        <w:t>┌─────────────────────────────────────────────────────────────────┐</w:t>
      </w:r>
      <w:r>
        <w:br/>
        <w:t>│  Tungsten off-heap storage (optional, not subject to GC)        │</w:t>
      </w:r>
      <w:r>
        <w:br/>
        <w:t>└─────────────────────────────────────────────────────────────────┘</w:t>
      </w:r>
    </w:p>
    <w:p w14:paraId="6F3C190C" w14:textId="77777777" w:rsidR="00472B44" w:rsidRDefault="00000000">
      <w:pPr>
        <w:pStyle w:val="Heading3"/>
      </w:pPr>
      <w:bookmarkStart w:id="45" w:name="_Toc220524939"/>
      <w:r>
        <w:t>11.2 Storage Memory</w:t>
      </w:r>
      <w:bookmarkEnd w:id="45"/>
    </w:p>
    <w:p w14:paraId="6F99C323" w14:textId="77777777" w:rsidR="00472B44" w:rsidRDefault="00000000">
      <w:r>
        <w:t>Storage memory is used for caching and propagating internal data:</w:t>
      </w:r>
    </w:p>
    <w:p w14:paraId="78E01790" w14:textId="77777777" w:rsidR="00472B44" w:rsidRDefault="00000000">
      <w:r>
        <w:rPr>
          <w:b/>
        </w:rPr>
        <w:t>Caching Behavior:</w:t>
      </w:r>
    </w:p>
    <w:p w14:paraId="47F4E746" w14:textId="77777777" w:rsidR="00472B44" w:rsidRDefault="00000000">
      <w:pPr>
        <w:pStyle w:val="Code"/>
      </w:pPr>
      <w:r>
        <w:t># Different storage levels and their memory usage</w:t>
      </w:r>
      <w:r>
        <w:br/>
      </w:r>
      <w:r>
        <w:br/>
        <w:t>from pyspark import StorageLevel</w:t>
      </w:r>
      <w:r>
        <w:br/>
      </w:r>
      <w:r>
        <w:br/>
        <w:t># Memory only (default for .cache())</w:t>
      </w:r>
      <w:r>
        <w:br/>
        <w:t>df.persist(StorageLevel.MEMORY_ONLY)</w:t>
      </w:r>
      <w:r>
        <w:br/>
      </w:r>
      <w:r>
        <w:br/>
        <w:t># Memory and disk (spill to disk if memory full)</w:t>
      </w:r>
      <w:r>
        <w:br/>
        <w:t>df.persist(StorageLevel.MEMORY_AND_DISK)</w:t>
      </w:r>
      <w:r>
        <w:br/>
      </w:r>
      <w:r>
        <w:br/>
        <w:t># Serialized (less memory, more CPU)</w:t>
      </w:r>
      <w:r>
        <w:br/>
        <w:t>df.persist(StorageLevel.MEMORY_ONLY_SER)</w:t>
      </w:r>
      <w:r>
        <w:br/>
      </w:r>
      <w:r>
        <w:br/>
        <w:t># Off-heap storage</w:t>
      </w:r>
      <w:r>
        <w:br/>
        <w:t>df.persist(StorageLevel.OFF_HEAP)</w:t>
      </w:r>
    </w:p>
    <w:p w14:paraId="19593AEE" w14:textId="77777777" w:rsidR="00472B44" w:rsidRDefault="00000000">
      <w:r>
        <w:rPr>
          <w:b/>
        </w:rPr>
        <w:t>Storage Level Comparison:</w:t>
      </w:r>
    </w:p>
    <w:tbl>
      <w:tblPr>
        <w:tblStyle w:val="TableGrid"/>
        <w:tblW w:w="0" w:type="auto"/>
        <w:jc w:val="center"/>
        <w:tblLook w:val="04A0" w:firstRow="1" w:lastRow="0" w:firstColumn="1" w:lastColumn="0" w:noHBand="0" w:noVBand="1"/>
      </w:tblPr>
      <w:tblGrid>
        <w:gridCol w:w="2454"/>
        <w:gridCol w:w="1414"/>
        <w:gridCol w:w="1383"/>
        <w:gridCol w:w="1447"/>
        <w:gridCol w:w="1401"/>
        <w:gridCol w:w="1477"/>
      </w:tblGrid>
      <w:tr w:rsidR="00472B44" w14:paraId="6D35B599" w14:textId="77777777">
        <w:trPr>
          <w:jc w:val="center"/>
        </w:trPr>
        <w:tc>
          <w:tcPr>
            <w:tcW w:w="1560" w:type="dxa"/>
            <w:shd w:val="clear" w:color="auto" w:fill="0F4761"/>
          </w:tcPr>
          <w:p w14:paraId="0F366F6A" w14:textId="77777777" w:rsidR="00472B44" w:rsidRDefault="00000000">
            <w:pPr>
              <w:spacing w:before="40" w:after="40"/>
            </w:pPr>
            <w:r>
              <w:rPr>
                <w:b/>
                <w:color w:val="FFFFFF"/>
                <w:sz w:val="20"/>
              </w:rPr>
              <w:lastRenderedPageBreak/>
              <w:t>Level</w:t>
            </w:r>
          </w:p>
        </w:tc>
        <w:tc>
          <w:tcPr>
            <w:tcW w:w="1560" w:type="dxa"/>
            <w:shd w:val="clear" w:color="auto" w:fill="0F4761"/>
          </w:tcPr>
          <w:p w14:paraId="365CFCC4" w14:textId="77777777" w:rsidR="00472B44" w:rsidRDefault="00000000">
            <w:pPr>
              <w:spacing w:before="40" w:after="40"/>
            </w:pPr>
            <w:r>
              <w:rPr>
                <w:b/>
                <w:color w:val="FFFFFF"/>
                <w:sz w:val="20"/>
              </w:rPr>
              <w:t>Space</w:t>
            </w:r>
          </w:p>
        </w:tc>
        <w:tc>
          <w:tcPr>
            <w:tcW w:w="1560" w:type="dxa"/>
            <w:shd w:val="clear" w:color="auto" w:fill="0F4761"/>
          </w:tcPr>
          <w:p w14:paraId="2859BB14" w14:textId="77777777" w:rsidR="00472B44" w:rsidRDefault="00000000">
            <w:pPr>
              <w:spacing w:before="40" w:after="40"/>
            </w:pPr>
            <w:r>
              <w:rPr>
                <w:b/>
                <w:color w:val="FFFFFF"/>
                <w:sz w:val="20"/>
              </w:rPr>
              <w:t>CPU</w:t>
            </w:r>
          </w:p>
        </w:tc>
        <w:tc>
          <w:tcPr>
            <w:tcW w:w="1560" w:type="dxa"/>
            <w:shd w:val="clear" w:color="auto" w:fill="0F4761"/>
          </w:tcPr>
          <w:p w14:paraId="156AB9DF" w14:textId="77777777" w:rsidR="00472B44" w:rsidRDefault="00000000">
            <w:pPr>
              <w:spacing w:before="40" w:after="40"/>
            </w:pPr>
            <w:r>
              <w:rPr>
                <w:b/>
                <w:color w:val="FFFFFF"/>
                <w:sz w:val="20"/>
              </w:rPr>
              <w:t>In Memory</w:t>
            </w:r>
          </w:p>
        </w:tc>
        <w:tc>
          <w:tcPr>
            <w:tcW w:w="1560" w:type="dxa"/>
            <w:shd w:val="clear" w:color="auto" w:fill="0F4761"/>
          </w:tcPr>
          <w:p w14:paraId="3A695E0E" w14:textId="77777777" w:rsidR="00472B44" w:rsidRDefault="00000000">
            <w:pPr>
              <w:spacing w:before="40" w:after="40"/>
            </w:pPr>
            <w:r>
              <w:rPr>
                <w:b/>
                <w:color w:val="FFFFFF"/>
                <w:sz w:val="20"/>
              </w:rPr>
              <w:t>On Disk</w:t>
            </w:r>
          </w:p>
        </w:tc>
        <w:tc>
          <w:tcPr>
            <w:tcW w:w="1560" w:type="dxa"/>
            <w:shd w:val="clear" w:color="auto" w:fill="0F4761"/>
          </w:tcPr>
          <w:p w14:paraId="774A01D8" w14:textId="77777777" w:rsidR="00472B44" w:rsidRDefault="00000000">
            <w:pPr>
              <w:spacing w:before="40" w:after="40"/>
            </w:pPr>
            <w:r>
              <w:rPr>
                <w:b/>
                <w:color w:val="FFFFFF"/>
                <w:sz w:val="20"/>
              </w:rPr>
              <w:t>Serialized</w:t>
            </w:r>
          </w:p>
        </w:tc>
      </w:tr>
      <w:tr w:rsidR="00472B44" w14:paraId="484F2B42" w14:textId="77777777">
        <w:trPr>
          <w:jc w:val="center"/>
        </w:trPr>
        <w:tc>
          <w:tcPr>
            <w:tcW w:w="1560" w:type="dxa"/>
          </w:tcPr>
          <w:p w14:paraId="4084B1C8" w14:textId="77777777" w:rsidR="00472B44" w:rsidRDefault="00000000">
            <w:pPr>
              <w:spacing w:before="40" w:after="40"/>
            </w:pPr>
            <w:r>
              <w:rPr>
                <w:sz w:val="20"/>
              </w:rPr>
              <w:t>MEMORY_ONLY</w:t>
            </w:r>
          </w:p>
        </w:tc>
        <w:tc>
          <w:tcPr>
            <w:tcW w:w="1560" w:type="dxa"/>
          </w:tcPr>
          <w:p w14:paraId="3DA52198" w14:textId="77777777" w:rsidR="00472B44" w:rsidRDefault="00000000">
            <w:pPr>
              <w:spacing w:before="40" w:after="40"/>
            </w:pPr>
            <w:r>
              <w:rPr>
                <w:sz w:val="20"/>
              </w:rPr>
              <w:t>High</w:t>
            </w:r>
          </w:p>
        </w:tc>
        <w:tc>
          <w:tcPr>
            <w:tcW w:w="1560" w:type="dxa"/>
          </w:tcPr>
          <w:p w14:paraId="03069931" w14:textId="77777777" w:rsidR="00472B44" w:rsidRDefault="00000000">
            <w:pPr>
              <w:spacing w:before="40" w:after="40"/>
            </w:pPr>
            <w:r>
              <w:rPr>
                <w:sz w:val="20"/>
              </w:rPr>
              <w:t>Low</w:t>
            </w:r>
          </w:p>
        </w:tc>
        <w:tc>
          <w:tcPr>
            <w:tcW w:w="1560" w:type="dxa"/>
          </w:tcPr>
          <w:p w14:paraId="2F2F9F87" w14:textId="77777777" w:rsidR="00472B44" w:rsidRDefault="00000000">
            <w:pPr>
              <w:spacing w:before="40" w:after="40"/>
            </w:pPr>
            <w:r>
              <w:rPr>
                <w:sz w:val="20"/>
              </w:rPr>
              <w:t>Yes</w:t>
            </w:r>
          </w:p>
        </w:tc>
        <w:tc>
          <w:tcPr>
            <w:tcW w:w="1560" w:type="dxa"/>
          </w:tcPr>
          <w:p w14:paraId="5107D6C2" w14:textId="77777777" w:rsidR="00472B44" w:rsidRDefault="00000000">
            <w:pPr>
              <w:spacing w:before="40" w:after="40"/>
            </w:pPr>
            <w:r>
              <w:rPr>
                <w:sz w:val="20"/>
              </w:rPr>
              <w:t>No</w:t>
            </w:r>
          </w:p>
        </w:tc>
        <w:tc>
          <w:tcPr>
            <w:tcW w:w="1560" w:type="dxa"/>
          </w:tcPr>
          <w:p w14:paraId="34C6C3B8" w14:textId="77777777" w:rsidR="00472B44" w:rsidRDefault="00000000">
            <w:pPr>
              <w:spacing w:before="40" w:after="40"/>
            </w:pPr>
            <w:r>
              <w:rPr>
                <w:sz w:val="20"/>
              </w:rPr>
              <w:t>No</w:t>
            </w:r>
          </w:p>
        </w:tc>
      </w:tr>
      <w:tr w:rsidR="00472B44" w14:paraId="7523F0B8" w14:textId="77777777">
        <w:trPr>
          <w:jc w:val="center"/>
        </w:trPr>
        <w:tc>
          <w:tcPr>
            <w:tcW w:w="1560" w:type="dxa"/>
            <w:shd w:val="clear" w:color="auto" w:fill="E8E8E8"/>
          </w:tcPr>
          <w:p w14:paraId="203B4C69" w14:textId="77777777" w:rsidR="00472B44" w:rsidRDefault="00000000">
            <w:pPr>
              <w:spacing w:before="40" w:after="40"/>
            </w:pPr>
            <w:r>
              <w:rPr>
                <w:sz w:val="20"/>
              </w:rPr>
              <w:t>MEMORY_AND_DISK</w:t>
            </w:r>
          </w:p>
        </w:tc>
        <w:tc>
          <w:tcPr>
            <w:tcW w:w="1560" w:type="dxa"/>
            <w:shd w:val="clear" w:color="auto" w:fill="E8E8E8"/>
          </w:tcPr>
          <w:p w14:paraId="1DEF0BEC" w14:textId="77777777" w:rsidR="00472B44" w:rsidRDefault="00000000">
            <w:pPr>
              <w:spacing w:before="40" w:after="40"/>
            </w:pPr>
            <w:r>
              <w:rPr>
                <w:sz w:val="20"/>
              </w:rPr>
              <w:t>High</w:t>
            </w:r>
          </w:p>
        </w:tc>
        <w:tc>
          <w:tcPr>
            <w:tcW w:w="1560" w:type="dxa"/>
            <w:shd w:val="clear" w:color="auto" w:fill="E8E8E8"/>
          </w:tcPr>
          <w:p w14:paraId="76A923EA" w14:textId="77777777" w:rsidR="00472B44" w:rsidRDefault="00000000">
            <w:pPr>
              <w:spacing w:before="40" w:after="40"/>
            </w:pPr>
            <w:r>
              <w:rPr>
                <w:sz w:val="20"/>
              </w:rPr>
              <w:t>Low</w:t>
            </w:r>
          </w:p>
        </w:tc>
        <w:tc>
          <w:tcPr>
            <w:tcW w:w="1560" w:type="dxa"/>
            <w:shd w:val="clear" w:color="auto" w:fill="E8E8E8"/>
          </w:tcPr>
          <w:p w14:paraId="51D3B747" w14:textId="77777777" w:rsidR="00472B44" w:rsidRDefault="00000000">
            <w:pPr>
              <w:spacing w:before="40" w:after="40"/>
            </w:pPr>
            <w:r>
              <w:rPr>
                <w:sz w:val="20"/>
              </w:rPr>
              <w:t>Some</w:t>
            </w:r>
          </w:p>
        </w:tc>
        <w:tc>
          <w:tcPr>
            <w:tcW w:w="1560" w:type="dxa"/>
            <w:shd w:val="clear" w:color="auto" w:fill="E8E8E8"/>
          </w:tcPr>
          <w:p w14:paraId="422AEE97" w14:textId="77777777" w:rsidR="00472B44" w:rsidRDefault="00000000">
            <w:pPr>
              <w:spacing w:before="40" w:after="40"/>
            </w:pPr>
            <w:r>
              <w:rPr>
                <w:sz w:val="20"/>
              </w:rPr>
              <w:t>Some</w:t>
            </w:r>
          </w:p>
        </w:tc>
        <w:tc>
          <w:tcPr>
            <w:tcW w:w="1560" w:type="dxa"/>
            <w:shd w:val="clear" w:color="auto" w:fill="E8E8E8"/>
          </w:tcPr>
          <w:p w14:paraId="041001DB" w14:textId="77777777" w:rsidR="00472B44" w:rsidRDefault="00000000">
            <w:pPr>
              <w:spacing w:before="40" w:after="40"/>
            </w:pPr>
            <w:r>
              <w:rPr>
                <w:sz w:val="20"/>
              </w:rPr>
              <w:t>No</w:t>
            </w:r>
          </w:p>
        </w:tc>
      </w:tr>
      <w:tr w:rsidR="00472B44" w14:paraId="0D904142" w14:textId="77777777">
        <w:trPr>
          <w:jc w:val="center"/>
        </w:trPr>
        <w:tc>
          <w:tcPr>
            <w:tcW w:w="1560" w:type="dxa"/>
          </w:tcPr>
          <w:p w14:paraId="7ED6AB97" w14:textId="77777777" w:rsidR="00472B44" w:rsidRDefault="00000000">
            <w:pPr>
              <w:spacing w:before="40" w:after="40"/>
            </w:pPr>
            <w:r>
              <w:rPr>
                <w:sz w:val="20"/>
              </w:rPr>
              <w:t>MEMORY_ONLY_SER</w:t>
            </w:r>
          </w:p>
        </w:tc>
        <w:tc>
          <w:tcPr>
            <w:tcW w:w="1560" w:type="dxa"/>
          </w:tcPr>
          <w:p w14:paraId="0C81BDAA" w14:textId="77777777" w:rsidR="00472B44" w:rsidRDefault="00000000">
            <w:pPr>
              <w:spacing w:before="40" w:after="40"/>
            </w:pPr>
            <w:r>
              <w:rPr>
                <w:sz w:val="20"/>
              </w:rPr>
              <w:t>Low</w:t>
            </w:r>
          </w:p>
        </w:tc>
        <w:tc>
          <w:tcPr>
            <w:tcW w:w="1560" w:type="dxa"/>
          </w:tcPr>
          <w:p w14:paraId="6855D555" w14:textId="77777777" w:rsidR="00472B44" w:rsidRDefault="00000000">
            <w:pPr>
              <w:spacing w:before="40" w:after="40"/>
            </w:pPr>
            <w:r>
              <w:rPr>
                <w:sz w:val="20"/>
              </w:rPr>
              <w:t>High</w:t>
            </w:r>
          </w:p>
        </w:tc>
        <w:tc>
          <w:tcPr>
            <w:tcW w:w="1560" w:type="dxa"/>
          </w:tcPr>
          <w:p w14:paraId="3FE60F05" w14:textId="77777777" w:rsidR="00472B44" w:rsidRDefault="00000000">
            <w:pPr>
              <w:spacing w:before="40" w:after="40"/>
            </w:pPr>
            <w:r>
              <w:rPr>
                <w:sz w:val="20"/>
              </w:rPr>
              <w:t>Yes</w:t>
            </w:r>
          </w:p>
        </w:tc>
        <w:tc>
          <w:tcPr>
            <w:tcW w:w="1560" w:type="dxa"/>
          </w:tcPr>
          <w:p w14:paraId="77DB174B" w14:textId="77777777" w:rsidR="00472B44" w:rsidRDefault="00000000">
            <w:pPr>
              <w:spacing w:before="40" w:after="40"/>
            </w:pPr>
            <w:r>
              <w:rPr>
                <w:sz w:val="20"/>
              </w:rPr>
              <w:t>No</w:t>
            </w:r>
          </w:p>
        </w:tc>
        <w:tc>
          <w:tcPr>
            <w:tcW w:w="1560" w:type="dxa"/>
          </w:tcPr>
          <w:p w14:paraId="2B198857" w14:textId="77777777" w:rsidR="00472B44" w:rsidRDefault="00000000">
            <w:pPr>
              <w:spacing w:before="40" w:after="40"/>
            </w:pPr>
            <w:r>
              <w:rPr>
                <w:sz w:val="20"/>
              </w:rPr>
              <w:t>Yes</w:t>
            </w:r>
          </w:p>
        </w:tc>
      </w:tr>
      <w:tr w:rsidR="00472B44" w14:paraId="22A7D5CA" w14:textId="77777777">
        <w:trPr>
          <w:jc w:val="center"/>
        </w:trPr>
        <w:tc>
          <w:tcPr>
            <w:tcW w:w="1560" w:type="dxa"/>
            <w:shd w:val="clear" w:color="auto" w:fill="E8E8E8"/>
          </w:tcPr>
          <w:p w14:paraId="722437AC" w14:textId="77777777" w:rsidR="00472B44" w:rsidRDefault="00000000">
            <w:pPr>
              <w:spacing w:before="40" w:after="40"/>
            </w:pPr>
            <w:r>
              <w:rPr>
                <w:sz w:val="20"/>
              </w:rPr>
              <w:t>MEMORY_AND_DISK_SER</w:t>
            </w:r>
          </w:p>
        </w:tc>
        <w:tc>
          <w:tcPr>
            <w:tcW w:w="1560" w:type="dxa"/>
            <w:shd w:val="clear" w:color="auto" w:fill="E8E8E8"/>
          </w:tcPr>
          <w:p w14:paraId="7278B240" w14:textId="77777777" w:rsidR="00472B44" w:rsidRDefault="00000000">
            <w:pPr>
              <w:spacing w:before="40" w:after="40"/>
            </w:pPr>
            <w:r>
              <w:rPr>
                <w:sz w:val="20"/>
              </w:rPr>
              <w:t>Low</w:t>
            </w:r>
          </w:p>
        </w:tc>
        <w:tc>
          <w:tcPr>
            <w:tcW w:w="1560" w:type="dxa"/>
            <w:shd w:val="clear" w:color="auto" w:fill="E8E8E8"/>
          </w:tcPr>
          <w:p w14:paraId="1B5B2954" w14:textId="77777777" w:rsidR="00472B44" w:rsidRDefault="00000000">
            <w:pPr>
              <w:spacing w:before="40" w:after="40"/>
            </w:pPr>
            <w:r>
              <w:rPr>
                <w:sz w:val="20"/>
              </w:rPr>
              <w:t>High</w:t>
            </w:r>
          </w:p>
        </w:tc>
        <w:tc>
          <w:tcPr>
            <w:tcW w:w="1560" w:type="dxa"/>
            <w:shd w:val="clear" w:color="auto" w:fill="E8E8E8"/>
          </w:tcPr>
          <w:p w14:paraId="134D3A89" w14:textId="77777777" w:rsidR="00472B44" w:rsidRDefault="00000000">
            <w:pPr>
              <w:spacing w:before="40" w:after="40"/>
            </w:pPr>
            <w:r>
              <w:rPr>
                <w:sz w:val="20"/>
              </w:rPr>
              <w:t>Some</w:t>
            </w:r>
          </w:p>
        </w:tc>
        <w:tc>
          <w:tcPr>
            <w:tcW w:w="1560" w:type="dxa"/>
            <w:shd w:val="clear" w:color="auto" w:fill="E8E8E8"/>
          </w:tcPr>
          <w:p w14:paraId="14CB4408" w14:textId="77777777" w:rsidR="00472B44" w:rsidRDefault="00000000">
            <w:pPr>
              <w:spacing w:before="40" w:after="40"/>
            </w:pPr>
            <w:r>
              <w:rPr>
                <w:sz w:val="20"/>
              </w:rPr>
              <w:t>Some</w:t>
            </w:r>
          </w:p>
        </w:tc>
        <w:tc>
          <w:tcPr>
            <w:tcW w:w="1560" w:type="dxa"/>
            <w:shd w:val="clear" w:color="auto" w:fill="E8E8E8"/>
          </w:tcPr>
          <w:p w14:paraId="54FDAB77" w14:textId="77777777" w:rsidR="00472B44" w:rsidRDefault="00000000">
            <w:pPr>
              <w:spacing w:before="40" w:after="40"/>
            </w:pPr>
            <w:r>
              <w:rPr>
                <w:sz w:val="20"/>
              </w:rPr>
              <w:t>Yes</w:t>
            </w:r>
          </w:p>
        </w:tc>
      </w:tr>
      <w:tr w:rsidR="00472B44" w14:paraId="189A35F7" w14:textId="77777777">
        <w:trPr>
          <w:jc w:val="center"/>
        </w:trPr>
        <w:tc>
          <w:tcPr>
            <w:tcW w:w="1560" w:type="dxa"/>
          </w:tcPr>
          <w:p w14:paraId="1BC16CE5" w14:textId="77777777" w:rsidR="00472B44" w:rsidRDefault="00000000">
            <w:pPr>
              <w:spacing w:before="40" w:after="40"/>
            </w:pPr>
            <w:r>
              <w:rPr>
                <w:sz w:val="20"/>
              </w:rPr>
              <w:t>DISK_ONLY</w:t>
            </w:r>
          </w:p>
        </w:tc>
        <w:tc>
          <w:tcPr>
            <w:tcW w:w="1560" w:type="dxa"/>
          </w:tcPr>
          <w:p w14:paraId="667B3DBE" w14:textId="77777777" w:rsidR="00472B44" w:rsidRDefault="00000000">
            <w:pPr>
              <w:spacing w:before="40" w:after="40"/>
            </w:pPr>
            <w:r>
              <w:rPr>
                <w:sz w:val="20"/>
              </w:rPr>
              <w:t>Low</w:t>
            </w:r>
          </w:p>
        </w:tc>
        <w:tc>
          <w:tcPr>
            <w:tcW w:w="1560" w:type="dxa"/>
          </w:tcPr>
          <w:p w14:paraId="20FC96D7" w14:textId="77777777" w:rsidR="00472B44" w:rsidRDefault="00000000">
            <w:pPr>
              <w:spacing w:before="40" w:after="40"/>
            </w:pPr>
            <w:r>
              <w:rPr>
                <w:sz w:val="20"/>
              </w:rPr>
              <w:t>High</w:t>
            </w:r>
          </w:p>
        </w:tc>
        <w:tc>
          <w:tcPr>
            <w:tcW w:w="1560" w:type="dxa"/>
          </w:tcPr>
          <w:p w14:paraId="15337067" w14:textId="77777777" w:rsidR="00472B44" w:rsidRDefault="00000000">
            <w:pPr>
              <w:spacing w:before="40" w:after="40"/>
            </w:pPr>
            <w:r>
              <w:rPr>
                <w:sz w:val="20"/>
              </w:rPr>
              <w:t>No</w:t>
            </w:r>
          </w:p>
        </w:tc>
        <w:tc>
          <w:tcPr>
            <w:tcW w:w="1560" w:type="dxa"/>
          </w:tcPr>
          <w:p w14:paraId="716BDF08" w14:textId="77777777" w:rsidR="00472B44" w:rsidRDefault="00000000">
            <w:pPr>
              <w:spacing w:before="40" w:after="40"/>
            </w:pPr>
            <w:r>
              <w:rPr>
                <w:sz w:val="20"/>
              </w:rPr>
              <w:t>Yes</w:t>
            </w:r>
          </w:p>
        </w:tc>
        <w:tc>
          <w:tcPr>
            <w:tcW w:w="1560" w:type="dxa"/>
          </w:tcPr>
          <w:p w14:paraId="525817E9" w14:textId="77777777" w:rsidR="00472B44" w:rsidRDefault="00000000">
            <w:pPr>
              <w:spacing w:before="40" w:after="40"/>
            </w:pPr>
            <w:r>
              <w:rPr>
                <w:sz w:val="20"/>
              </w:rPr>
              <w:t>Yes</w:t>
            </w:r>
          </w:p>
        </w:tc>
      </w:tr>
    </w:tbl>
    <w:p w14:paraId="6F1502EB" w14:textId="77777777" w:rsidR="00472B44" w:rsidRDefault="00472B44"/>
    <w:p w14:paraId="141DE86F" w14:textId="77777777" w:rsidR="00472B44" w:rsidRDefault="00000000">
      <w:pPr>
        <w:pStyle w:val="Heading3"/>
      </w:pPr>
      <w:bookmarkStart w:id="46" w:name="_Toc220524940"/>
      <w:r>
        <w:t>11.3 Execution Memory</w:t>
      </w:r>
      <w:bookmarkEnd w:id="46"/>
    </w:p>
    <w:p w14:paraId="5A6AB5ED" w14:textId="77777777" w:rsidR="00472B44" w:rsidRDefault="00000000">
      <w:r>
        <w:t>Execution memory supports computation during task execution:</w:t>
      </w:r>
    </w:p>
    <w:p w14:paraId="4AD22980" w14:textId="77777777" w:rsidR="00472B44" w:rsidRDefault="00000000">
      <w:r>
        <w:rPr>
          <w:b/>
        </w:rPr>
        <w:t>Memory Usage by Operation:</w:t>
      </w:r>
    </w:p>
    <w:p w14:paraId="7B8EFC9F" w14:textId="77777777" w:rsidR="00472B44" w:rsidRDefault="00000000">
      <w:pPr>
        <w:pStyle w:val="Code"/>
      </w:pPr>
      <w:r>
        <w:t>┌─────────────────────────────────────────────────────────────────┐</w:t>
      </w:r>
      <w:r>
        <w:br/>
        <w:t>│                 Execution Memory Consumers                       │</w:t>
      </w:r>
      <w:r>
        <w:br/>
        <w:t>└─────────────────────────────────────────────────────────────────┘</w:t>
      </w:r>
      <w:r>
        <w:br/>
      </w:r>
      <w:r>
        <w:br/>
        <w:t>┌─────────────────────────────────────────────────────────────────┐</w:t>
      </w:r>
      <w:r>
        <w:br/>
        <w:t>│  Shuffle Operations                                              │</w:t>
      </w:r>
      <w:r>
        <w:br/>
        <w:t>│  ├─ ExternalSorter: Sorting before shuffle write                │</w:t>
      </w:r>
      <w:r>
        <w:br/>
        <w:t>│  └─ ShuffleExternalSorter: Tungsten shuffle sorting             │</w:t>
      </w:r>
      <w:r>
        <w:br/>
        <w:t>├─────────────────────────────────────────────────────────────────┤</w:t>
      </w:r>
      <w:r>
        <w:br/>
        <w:t>│  Join Operations                                                 │</w:t>
      </w:r>
      <w:r>
        <w:br/>
        <w:t>│  ├─ Hash Join: Building hash tables                             │</w:t>
      </w:r>
      <w:r>
        <w:br/>
        <w:t>│  ├─ Sort Merge Join: Sorting both sides                         │</w:t>
      </w:r>
      <w:r>
        <w:br/>
        <w:t>│  └─ Broadcast Join: Receiving broadcast data                    │</w:t>
      </w:r>
      <w:r>
        <w:br/>
        <w:t>├─────────────────────────────────────────────────────────────────┤</w:t>
      </w:r>
      <w:r>
        <w:br/>
        <w:t>│  Aggregation Operations                                          │</w:t>
      </w:r>
      <w:r>
        <w:br/>
        <w:t>│  ├─ Hash Aggregation: Building aggregation hash map             │</w:t>
      </w:r>
      <w:r>
        <w:br/>
        <w:t>│  └─ Sort Aggregation: Sorting for group-by                      │</w:t>
      </w:r>
      <w:r>
        <w:br/>
        <w:t>├─────────────────────────────────────────────────────────────────┤</w:t>
      </w:r>
      <w:r>
        <w:br/>
        <w:t>│  Sort Operations                                                 │</w:t>
      </w:r>
      <w:r>
        <w:br/>
        <w:t>│  └─ External Sort: In-memory sorting with spill                 │</w:t>
      </w:r>
      <w:r>
        <w:br/>
        <w:t>└─────────────────────────────────────────────────────────────────┘</w:t>
      </w:r>
    </w:p>
    <w:p w14:paraId="377E59E5" w14:textId="77777777" w:rsidR="00472B44" w:rsidRDefault="00000000">
      <w:r>
        <w:rPr>
          <w:b/>
        </w:rPr>
        <w:t>Spilling Behavior:</w:t>
      </w:r>
    </w:p>
    <w:p w14:paraId="054B8308" w14:textId="77777777" w:rsidR="00472B44" w:rsidRDefault="00000000">
      <w:r>
        <w:t>When execution memory is exhausted, data spills to disk:</w:t>
      </w:r>
    </w:p>
    <w:p w14:paraId="3CEE7F68" w14:textId="77777777" w:rsidR="00472B44" w:rsidRDefault="00000000">
      <w:pPr>
        <w:pStyle w:val="Code"/>
      </w:pPr>
      <w:r>
        <w:t>Memory Usage Over Time:</w:t>
      </w:r>
      <w:r>
        <w:br/>
      </w:r>
      <w:r>
        <w:br/>
        <w:t xml:space="preserve">     ▲</w:t>
      </w:r>
      <w:r>
        <w:br/>
        <w:t>100% │     ┌─────────┐</w:t>
      </w:r>
      <w:r>
        <w:br/>
        <w:t xml:space="preserve">     │     │         │     Spill to disk triggered</w:t>
      </w:r>
      <w:r>
        <w:br/>
        <w:t xml:space="preserve">     │    ╱│         │╲</w:t>
      </w:r>
      <w:r>
        <w:br/>
        <w:t xml:space="preserve"> 75% │   ╱ │         │ ╲</w:t>
      </w:r>
      <w:r>
        <w:br/>
        <w:t xml:space="preserve">     │  ╱  │         │  ╲    ┌─────────┐</w:t>
      </w:r>
      <w:r>
        <w:br/>
        <w:t xml:space="preserve"> 50% │ ╱   │         │   ╲  ╱│         │</w:t>
      </w:r>
      <w:r>
        <w:br/>
        <w:t xml:space="preserve">     │╱    │         │    ╲╱ │         │</w:t>
      </w:r>
      <w:r>
        <w:br/>
        <w:t xml:space="preserve"> 25% │     │         │       │         │</w:t>
      </w:r>
      <w:r>
        <w:br/>
        <w:t xml:space="preserve">     │     │         │       │         │</w:t>
      </w:r>
      <w:r>
        <w:br/>
      </w:r>
      <w:r>
        <w:lastRenderedPageBreak/>
        <w:t xml:space="preserve">     └─────┴─────────┴───────┴─────────┴──────► Time</w:t>
      </w:r>
      <w:r>
        <w:br/>
        <w:t xml:space="preserve">           Task 1            Task 2</w:t>
      </w:r>
    </w:p>
    <w:p w14:paraId="249A86C9" w14:textId="77777777" w:rsidR="00472B44" w:rsidRDefault="00000000">
      <w:pPr>
        <w:pStyle w:val="Heading3"/>
      </w:pPr>
      <w:bookmarkStart w:id="47" w:name="_Toc220524941"/>
      <w:r>
        <w:t>11.4 Memory Tuning</w:t>
      </w:r>
      <w:bookmarkEnd w:id="47"/>
    </w:p>
    <w:p w14:paraId="573183DE" w14:textId="77777777" w:rsidR="00472B44" w:rsidRDefault="00000000">
      <w:r>
        <w:rPr>
          <w:b/>
        </w:rPr>
        <w:t>Key Configuration Parameters:</w:t>
      </w:r>
    </w:p>
    <w:p w14:paraId="219CB3FE" w14:textId="77777777" w:rsidR="00472B44" w:rsidRDefault="00000000">
      <w:pPr>
        <w:pStyle w:val="Code"/>
      </w:pPr>
      <w:r>
        <w:t># Memory fraction for Spark operations (default 0.6)</w:t>
      </w:r>
      <w:r>
        <w:br/>
        <w:t>spark.conf.set("spark.memory.fraction", "0.6")</w:t>
      </w:r>
      <w:r>
        <w:br/>
      </w:r>
      <w:r>
        <w:br/>
        <w:t># Fraction of Spark memory for storage (default 0.5)</w:t>
      </w:r>
      <w:r>
        <w:br/>
        <w:t>spark.conf.set("spark.memory.storageFraction", "0.5")</w:t>
      </w:r>
      <w:r>
        <w:br/>
      </w:r>
      <w:r>
        <w:br/>
        <w:t># Off-heap memory (disabled by default)</w:t>
      </w:r>
      <w:r>
        <w:br/>
        <w:t>spark.conf.set("spark.memory.offHeap.enabled", True)</w:t>
      </w:r>
      <w:r>
        <w:br/>
        <w:t>spark.conf.set("spark.memory.offHeap.size", "2g")</w:t>
      </w:r>
      <w:r>
        <w:br/>
      </w:r>
      <w:r>
        <w:br/>
        <w:t># GC tuning</w:t>
      </w:r>
      <w:r>
        <w:br/>
        <w:t>spark.conf.set("spark.executor.extraJavaOptions",</w:t>
      </w:r>
      <w:r>
        <w:br/>
        <w:t xml:space="preserve">               "-XX:+UseG1GC -XX:G1HeapRegionSize=16M")</w:t>
      </w:r>
    </w:p>
    <w:p w14:paraId="13B1D0AC" w14:textId="77777777" w:rsidR="00472B44" w:rsidRDefault="00000000">
      <w:r>
        <w:rPr>
          <w:b/>
        </w:rPr>
        <w:t>Memory Tuning Guidelines:</w:t>
      </w:r>
    </w:p>
    <w:tbl>
      <w:tblPr>
        <w:tblStyle w:val="TableGrid"/>
        <w:tblW w:w="0" w:type="auto"/>
        <w:jc w:val="center"/>
        <w:tblLook w:val="04A0" w:firstRow="1" w:lastRow="0" w:firstColumn="1" w:lastColumn="0" w:noHBand="0" w:noVBand="1"/>
      </w:tblPr>
      <w:tblGrid>
        <w:gridCol w:w="4680"/>
        <w:gridCol w:w="4680"/>
      </w:tblGrid>
      <w:tr w:rsidR="00472B44" w14:paraId="3FD8F15E" w14:textId="77777777">
        <w:trPr>
          <w:jc w:val="center"/>
        </w:trPr>
        <w:tc>
          <w:tcPr>
            <w:tcW w:w="4680" w:type="dxa"/>
            <w:shd w:val="clear" w:color="auto" w:fill="0F4761"/>
          </w:tcPr>
          <w:p w14:paraId="279F0F35" w14:textId="77777777" w:rsidR="00472B44" w:rsidRDefault="00000000">
            <w:pPr>
              <w:spacing w:before="40" w:after="40"/>
            </w:pPr>
            <w:r>
              <w:rPr>
                <w:b/>
                <w:color w:val="FFFFFF"/>
                <w:sz w:val="20"/>
              </w:rPr>
              <w:t>Scenario</w:t>
            </w:r>
          </w:p>
        </w:tc>
        <w:tc>
          <w:tcPr>
            <w:tcW w:w="4680" w:type="dxa"/>
            <w:shd w:val="clear" w:color="auto" w:fill="0F4761"/>
          </w:tcPr>
          <w:p w14:paraId="1C172AFD" w14:textId="77777777" w:rsidR="00472B44" w:rsidRDefault="00000000">
            <w:pPr>
              <w:spacing w:before="40" w:after="40"/>
            </w:pPr>
            <w:r>
              <w:rPr>
                <w:b/>
                <w:color w:val="FFFFFF"/>
                <w:sz w:val="20"/>
              </w:rPr>
              <w:t>Recommendation</w:t>
            </w:r>
          </w:p>
        </w:tc>
      </w:tr>
      <w:tr w:rsidR="00472B44" w14:paraId="5E132133" w14:textId="77777777">
        <w:trPr>
          <w:jc w:val="center"/>
        </w:trPr>
        <w:tc>
          <w:tcPr>
            <w:tcW w:w="4680" w:type="dxa"/>
          </w:tcPr>
          <w:p w14:paraId="00B08B9A" w14:textId="77777777" w:rsidR="00472B44" w:rsidRDefault="00000000">
            <w:pPr>
              <w:spacing w:before="40" w:after="40"/>
            </w:pPr>
            <w:r>
              <w:rPr>
                <w:sz w:val="20"/>
              </w:rPr>
              <w:t>Heavy caching</w:t>
            </w:r>
          </w:p>
        </w:tc>
        <w:tc>
          <w:tcPr>
            <w:tcW w:w="4680" w:type="dxa"/>
          </w:tcPr>
          <w:p w14:paraId="0FE84E5E" w14:textId="77777777" w:rsidR="00472B44" w:rsidRDefault="00000000">
            <w:pPr>
              <w:spacing w:before="40" w:after="40"/>
            </w:pPr>
            <w:r>
              <w:rPr>
                <w:sz w:val="20"/>
              </w:rPr>
              <w:t>Increase `storageFraction`</w:t>
            </w:r>
          </w:p>
        </w:tc>
      </w:tr>
      <w:tr w:rsidR="00472B44" w14:paraId="129E5C23" w14:textId="77777777">
        <w:trPr>
          <w:jc w:val="center"/>
        </w:trPr>
        <w:tc>
          <w:tcPr>
            <w:tcW w:w="4680" w:type="dxa"/>
            <w:shd w:val="clear" w:color="auto" w:fill="E8E8E8"/>
          </w:tcPr>
          <w:p w14:paraId="1EED7796" w14:textId="77777777" w:rsidR="00472B44" w:rsidRDefault="00000000">
            <w:pPr>
              <w:spacing w:before="40" w:after="40"/>
            </w:pPr>
            <w:r>
              <w:rPr>
                <w:sz w:val="20"/>
              </w:rPr>
              <w:t>Complex aggregations</w:t>
            </w:r>
          </w:p>
        </w:tc>
        <w:tc>
          <w:tcPr>
            <w:tcW w:w="4680" w:type="dxa"/>
            <w:shd w:val="clear" w:color="auto" w:fill="E8E8E8"/>
          </w:tcPr>
          <w:p w14:paraId="17116D64" w14:textId="77777777" w:rsidR="00472B44" w:rsidRDefault="00000000">
            <w:pPr>
              <w:spacing w:before="40" w:after="40"/>
            </w:pPr>
            <w:r>
              <w:rPr>
                <w:sz w:val="20"/>
              </w:rPr>
              <w:t>Decrease `storageFraction`</w:t>
            </w:r>
          </w:p>
        </w:tc>
      </w:tr>
      <w:tr w:rsidR="00472B44" w14:paraId="58D86BF0" w14:textId="77777777">
        <w:trPr>
          <w:jc w:val="center"/>
        </w:trPr>
        <w:tc>
          <w:tcPr>
            <w:tcW w:w="4680" w:type="dxa"/>
          </w:tcPr>
          <w:p w14:paraId="60417724" w14:textId="77777777" w:rsidR="00472B44" w:rsidRDefault="00000000">
            <w:pPr>
              <w:spacing w:before="40" w:after="40"/>
            </w:pPr>
            <w:r>
              <w:rPr>
                <w:sz w:val="20"/>
              </w:rPr>
              <w:t>Large broadcasts</w:t>
            </w:r>
          </w:p>
        </w:tc>
        <w:tc>
          <w:tcPr>
            <w:tcW w:w="4680" w:type="dxa"/>
          </w:tcPr>
          <w:p w14:paraId="4A848468" w14:textId="77777777" w:rsidR="00472B44" w:rsidRDefault="00000000">
            <w:pPr>
              <w:spacing w:before="40" w:after="40"/>
            </w:pPr>
            <w:r>
              <w:rPr>
                <w:sz w:val="20"/>
              </w:rPr>
              <w:t>Increase `spark.memory.fraction`</w:t>
            </w:r>
          </w:p>
        </w:tc>
      </w:tr>
      <w:tr w:rsidR="00472B44" w14:paraId="1E5F2C38" w14:textId="77777777">
        <w:trPr>
          <w:jc w:val="center"/>
        </w:trPr>
        <w:tc>
          <w:tcPr>
            <w:tcW w:w="4680" w:type="dxa"/>
            <w:shd w:val="clear" w:color="auto" w:fill="E8E8E8"/>
          </w:tcPr>
          <w:p w14:paraId="01B1AE15" w14:textId="77777777" w:rsidR="00472B44" w:rsidRDefault="00000000">
            <w:pPr>
              <w:spacing w:before="40" w:after="40"/>
            </w:pPr>
            <w:r>
              <w:rPr>
                <w:sz w:val="20"/>
              </w:rPr>
              <w:t>Python UDFs</w:t>
            </w:r>
          </w:p>
        </w:tc>
        <w:tc>
          <w:tcPr>
            <w:tcW w:w="4680" w:type="dxa"/>
            <w:shd w:val="clear" w:color="auto" w:fill="E8E8E8"/>
          </w:tcPr>
          <w:p w14:paraId="18701194" w14:textId="77777777" w:rsidR="00472B44" w:rsidRDefault="00000000">
            <w:pPr>
              <w:spacing w:before="40" w:after="40"/>
            </w:pPr>
            <w:r>
              <w:rPr>
                <w:sz w:val="20"/>
              </w:rPr>
              <w:t>Increase `spark.executor.memoryOverhead`</w:t>
            </w:r>
          </w:p>
        </w:tc>
      </w:tr>
      <w:tr w:rsidR="00472B44" w14:paraId="3BF1405A" w14:textId="77777777">
        <w:trPr>
          <w:jc w:val="center"/>
        </w:trPr>
        <w:tc>
          <w:tcPr>
            <w:tcW w:w="4680" w:type="dxa"/>
          </w:tcPr>
          <w:p w14:paraId="44301578" w14:textId="77777777" w:rsidR="00472B44" w:rsidRDefault="00000000">
            <w:pPr>
              <w:spacing w:before="40" w:after="40"/>
            </w:pPr>
            <w:r>
              <w:rPr>
                <w:sz w:val="20"/>
              </w:rPr>
              <w:t>OOM during shuffle</w:t>
            </w:r>
          </w:p>
        </w:tc>
        <w:tc>
          <w:tcPr>
            <w:tcW w:w="4680" w:type="dxa"/>
          </w:tcPr>
          <w:p w14:paraId="03B46E1F" w14:textId="77777777" w:rsidR="00472B44" w:rsidRDefault="00000000">
            <w:pPr>
              <w:spacing w:before="40" w:after="40"/>
            </w:pPr>
            <w:r>
              <w:rPr>
                <w:sz w:val="20"/>
              </w:rPr>
              <w:t>Increase executor memory or reduce parallelism</w:t>
            </w:r>
          </w:p>
        </w:tc>
      </w:tr>
    </w:tbl>
    <w:p w14:paraId="313E932A" w14:textId="77777777" w:rsidR="00472B44" w:rsidRDefault="00472B44"/>
    <w:p w14:paraId="48A07D43" w14:textId="77777777" w:rsidR="00472B44" w:rsidRDefault="00000000">
      <w:pPr>
        <w:pStyle w:val="Heading2"/>
      </w:pPr>
      <w:bookmarkStart w:id="48" w:name="_Toc220524942"/>
      <w:r>
        <w:t>12. Data Partitioning Strategies</w:t>
      </w:r>
      <w:bookmarkEnd w:id="48"/>
    </w:p>
    <w:p w14:paraId="4FF2465C" w14:textId="77777777" w:rsidR="00472B44" w:rsidRDefault="00000000">
      <w:pPr>
        <w:pStyle w:val="Heading3"/>
      </w:pPr>
      <w:bookmarkStart w:id="49" w:name="_Toc220524943"/>
      <w:r>
        <w:t>12.1 Hash Partitioning</w:t>
      </w:r>
      <w:bookmarkEnd w:id="49"/>
    </w:p>
    <w:p w14:paraId="1C821B27" w14:textId="77777777" w:rsidR="00472B44" w:rsidRDefault="00000000">
      <w:r>
        <w:t>Hash partitioning distributes data based on the hash code of partition keys:</w:t>
      </w:r>
    </w:p>
    <w:p w14:paraId="465877F1" w14:textId="77777777" w:rsidR="00472B44" w:rsidRDefault="00000000">
      <w:r>
        <w:rPr>
          <w:b/>
        </w:rPr>
        <w:t>Hash Partitioning Mechanism:</w:t>
      </w:r>
    </w:p>
    <w:p w14:paraId="4AFE2B0C" w14:textId="77777777" w:rsidR="00472B44" w:rsidRDefault="00000000">
      <w:pPr>
        <w:pStyle w:val="Code"/>
      </w:pPr>
      <w:r>
        <w:t>┌─────────────────────────────────────────────────────────────────┐</w:t>
      </w:r>
      <w:r>
        <w:br/>
        <w:t>│                     Hash Partitioning                            │</w:t>
      </w:r>
      <w:r>
        <w:br/>
        <w:t>└─────────────────────────────────────────────────────────────────┘</w:t>
      </w:r>
      <w:r>
        <w:br/>
      </w:r>
      <w:r>
        <w:br/>
        <w:t>Input Records:</w:t>
      </w:r>
      <w:r>
        <w:br/>
        <w:t>┌─────────────────────────────────────────────────────────────────┐</w:t>
      </w:r>
      <w:r>
        <w:br/>
        <w:t>│ (A, 1), (B, 2), (A, 3), (C, 4), (B, 5), (D, 6), (A, 7), (C, 8) │</w:t>
      </w:r>
      <w:r>
        <w:br/>
        <w:t>└─────────────────────────────────────────────────────────────────┘</w:t>
      </w:r>
      <w:r>
        <w:br/>
        <w:t xml:space="preserve">                                │</w:t>
      </w:r>
      <w:r>
        <w:br/>
        <w:t xml:space="preserve">                                ▼</w:t>
      </w:r>
      <w:r>
        <w:br/>
        <w:t xml:space="preserve">                    partition = hash(key) % numPartitions</w:t>
      </w:r>
      <w:r>
        <w:br/>
        <w:t xml:space="preserve">                    (numPartitions = 4)</w:t>
      </w:r>
      <w:r>
        <w:br/>
        <w:t xml:space="preserve">                                │</w:t>
      </w:r>
      <w:r>
        <w:br/>
      </w:r>
      <w:r>
        <w:lastRenderedPageBreak/>
        <w:t xml:space="preserve">        ┌───────────────────────┼───────────────────────┐</w:t>
      </w:r>
      <w:r>
        <w:br/>
        <w:t xml:space="preserve">        │           │           │           │           │</w:t>
      </w:r>
      <w:r>
        <w:br/>
        <w:t xml:space="preserve">        ▼           ▼           ▼           ▼           ▼</w:t>
      </w:r>
      <w:r>
        <w:br/>
        <w:t xml:space="preserve">    ┌───────┐   ┌───────┐   ┌───────┐   ┌───────┐</w:t>
      </w:r>
      <w:r>
        <w:br/>
        <w:t xml:space="preserve">    │ Part 0│   │ Part 1│   │ Part 2│   │ Part 3│</w:t>
      </w:r>
      <w:r>
        <w:br/>
        <w:t xml:space="preserve">    │       │   │       │   │       │   │       │</w:t>
      </w:r>
      <w:r>
        <w:br/>
        <w:t xml:space="preserve">    │ (A,1) │   │ (B,2) │   │ (C,4) │   │ (D,6) │</w:t>
      </w:r>
      <w:r>
        <w:br/>
        <w:t xml:space="preserve">    │ (A,3) │   │ (B,5) │   │ (C,8) │   │       │</w:t>
      </w:r>
      <w:r>
        <w:br/>
        <w:t xml:space="preserve">    │ (A,7) │   │       │   │       │   │       │</w:t>
      </w:r>
      <w:r>
        <w:br/>
        <w:t xml:space="preserve">    └───────┘   └───────┘   └───────┘   └───────┘</w:t>
      </w:r>
    </w:p>
    <w:p w14:paraId="13C644AD" w14:textId="77777777" w:rsidR="00472B44" w:rsidRDefault="00000000">
      <w:r>
        <w:rPr>
          <w:b/>
        </w:rPr>
        <w:t>Using Hash Partitioning:</w:t>
      </w:r>
    </w:p>
    <w:p w14:paraId="3845681B" w14:textId="77777777" w:rsidR="00472B44" w:rsidRDefault="00000000">
      <w:pPr>
        <w:pStyle w:val="Code"/>
      </w:pPr>
      <w:r>
        <w:t># Explicit repartitioning by column</w:t>
      </w:r>
      <w:r>
        <w:br/>
        <w:t>df.repartition(200, "customer_id")</w:t>
      </w:r>
      <w:r>
        <w:br/>
      </w:r>
      <w:r>
        <w:br/>
        <w:t># For RDDs</w:t>
      </w:r>
      <w:r>
        <w:br/>
        <w:t>rdd.partitionBy(200, lambda k: hash(k) % 200)</w:t>
      </w:r>
    </w:p>
    <w:p w14:paraId="59B7A3AE" w14:textId="77777777" w:rsidR="00472B44" w:rsidRDefault="00000000">
      <w:pPr>
        <w:pStyle w:val="Heading3"/>
      </w:pPr>
      <w:bookmarkStart w:id="50" w:name="_Toc220524944"/>
      <w:r>
        <w:t>12.2 Range Partitioning</w:t>
      </w:r>
      <w:bookmarkEnd w:id="50"/>
    </w:p>
    <w:p w14:paraId="750F3C2D" w14:textId="77777777" w:rsidR="00472B44" w:rsidRDefault="00000000">
      <w:r>
        <w:t>Range partitioning distributes data based on value ranges:</w:t>
      </w:r>
    </w:p>
    <w:p w14:paraId="64846EC0" w14:textId="77777777" w:rsidR="00472B44" w:rsidRDefault="00000000">
      <w:r>
        <w:rPr>
          <w:b/>
        </w:rPr>
        <w:t>Range Partitioning Mechanism:</w:t>
      </w:r>
    </w:p>
    <w:p w14:paraId="4799A4E0" w14:textId="77777777" w:rsidR="00472B44" w:rsidRDefault="00000000">
      <w:pPr>
        <w:pStyle w:val="Code"/>
      </w:pPr>
      <w:r>
        <w:t>┌─────────────────────────────────────────────────────────────────┐</w:t>
      </w:r>
      <w:r>
        <w:br/>
        <w:t>│                     Range Partitioning                           │</w:t>
      </w:r>
      <w:r>
        <w:br/>
        <w:t>└─────────────────────────────────────────────────────────────────┘</w:t>
      </w:r>
      <w:r>
        <w:br/>
      </w:r>
      <w:r>
        <w:br/>
        <w:t>Input Records (sorted by date):</w:t>
      </w:r>
      <w:r>
        <w:br/>
        <w:t>┌─────────────────────────────────────────────────────────────────┐</w:t>
      </w:r>
      <w:r>
        <w:br/>
        <w:t>│ 2024-01-01, 2024-01-15, 2024-02-10, 2024-03-05, 2024-03-20,    │</w:t>
      </w:r>
      <w:r>
        <w:br/>
        <w:t>│ 2024-04-01, 2024-04-15, 2024-05-10, 2024-06-01, 2024-06-30     │</w:t>
      </w:r>
      <w:r>
        <w:br/>
        <w:t>└─────────────────────────────────────────────────────────────────┘</w:t>
      </w:r>
      <w:r>
        <w:br/>
        <w:t xml:space="preserve">                                │</w:t>
      </w:r>
      <w:r>
        <w:br/>
        <w:t xml:space="preserve">                                ▼</w:t>
      </w:r>
      <w:r>
        <w:br/>
        <w:t xml:space="preserve">                    Range boundaries determined by sampling</w:t>
      </w:r>
      <w:r>
        <w:br/>
        <w:t xml:space="preserve">                    (numPartitions = 4)</w:t>
      </w:r>
      <w:r>
        <w:br/>
        <w:t xml:space="preserve">                                │</w:t>
      </w:r>
      <w:r>
        <w:br/>
        <w:t xml:space="preserve">        ┌───────────────────────┼───────────────────────┐</w:t>
      </w:r>
      <w:r>
        <w:br/>
        <w:t xml:space="preserve">        │           │           │           │           │</w:t>
      </w:r>
      <w:r>
        <w:br/>
        <w:t xml:space="preserve">        ▼           ▼           ▼           ▼           ▼</w:t>
      </w:r>
      <w:r>
        <w:br/>
        <w:t xml:space="preserve">    ┌───────────┐ ┌───────────┐ ┌───────────┐ ┌───────────┐</w:t>
      </w:r>
      <w:r>
        <w:br/>
        <w:t xml:space="preserve">    │  Part 0   │ │  Part 1   │ │  Part 2   │ │  Part 3   │</w:t>
      </w:r>
      <w:r>
        <w:br/>
        <w:t xml:space="preserve">    │  Jan-Feb  │ │  Feb-Mar  │ │  Apr-May  │ │  May-Jun  │</w:t>
      </w:r>
      <w:r>
        <w:br/>
        <w:t xml:space="preserve">    │           │ │           │ │           │ │           │</w:t>
      </w:r>
      <w:r>
        <w:br/>
        <w:t xml:space="preserve">    │ 01-01     │ │ 02-10     │ │ 04-01     │ │ 06-01     │</w:t>
      </w:r>
      <w:r>
        <w:br/>
        <w:t xml:space="preserve">    │ 01-15     │ │ 03-05     │ │ 04-15     │ │ 06-30     │</w:t>
      </w:r>
      <w:r>
        <w:br/>
        <w:t xml:space="preserve">    │           │ │ 03-20     │ │ 05-10     │ │           │</w:t>
      </w:r>
      <w:r>
        <w:br/>
        <w:t xml:space="preserve">    └───────────┘ └───────────┘ └───────────┘ └───────────┘</w:t>
      </w:r>
    </w:p>
    <w:p w14:paraId="6C56F924" w14:textId="77777777" w:rsidR="00472B44" w:rsidRDefault="00000000">
      <w:r>
        <w:rPr>
          <w:b/>
        </w:rPr>
        <w:t>Using Range Partitioning:</w:t>
      </w:r>
    </w:p>
    <w:p w14:paraId="5FA0DD20" w14:textId="77777777" w:rsidR="00472B44" w:rsidRDefault="00000000">
      <w:pPr>
        <w:pStyle w:val="Code"/>
      </w:pPr>
      <w:r>
        <w:t># Range partition (useful for ordered data)</w:t>
      </w:r>
      <w:r>
        <w:br/>
        <w:t>df.repartitionByRange(200, "date")</w:t>
      </w:r>
      <w:r>
        <w:br/>
      </w:r>
      <w:r>
        <w:lastRenderedPageBreak/>
        <w:br/>
        <w:t># RDD range partitioning</w:t>
      </w:r>
      <w:r>
        <w:br/>
        <w:t>from pyspark.rdd import RDD</w:t>
      </w:r>
      <w:r>
        <w:br/>
        <w:t>rdd.sortByKey(numPartitions=200)  # Implicitly uses range partitioner</w:t>
      </w:r>
    </w:p>
    <w:p w14:paraId="395008FD" w14:textId="77777777" w:rsidR="00472B44" w:rsidRDefault="00000000">
      <w:pPr>
        <w:pStyle w:val="Heading3"/>
      </w:pPr>
      <w:bookmarkStart w:id="51" w:name="_Toc220524945"/>
      <w:r>
        <w:t>12.3 Custom Partitioning</w:t>
      </w:r>
      <w:bookmarkEnd w:id="51"/>
    </w:p>
    <w:p w14:paraId="4E75AF1F" w14:textId="77777777" w:rsidR="00472B44" w:rsidRDefault="00000000">
      <w:r>
        <w:t>Custom partitioners provide control over data distribution:</w:t>
      </w:r>
    </w:p>
    <w:p w14:paraId="13CC109B" w14:textId="77777777" w:rsidR="00472B44" w:rsidRDefault="00000000">
      <w:r>
        <w:rPr>
          <w:b/>
        </w:rPr>
        <w:t>Use Cases for Custom Partitioning:</w:t>
      </w:r>
    </w:p>
    <w:tbl>
      <w:tblPr>
        <w:tblStyle w:val="TableGrid"/>
        <w:tblW w:w="0" w:type="auto"/>
        <w:jc w:val="center"/>
        <w:tblLook w:val="04A0" w:firstRow="1" w:lastRow="0" w:firstColumn="1" w:lastColumn="0" w:noHBand="0" w:noVBand="1"/>
      </w:tblPr>
      <w:tblGrid>
        <w:gridCol w:w="4680"/>
        <w:gridCol w:w="4680"/>
      </w:tblGrid>
      <w:tr w:rsidR="00472B44" w14:paraId="08C5A20E" w14:textId="77777777">
        <w:trPr>
          <w:jc w:val="center"/>
        </w:trPr>
        <w:tc>
          <w:tcPr>
            <w:tcW w:w="4680" w:type="dxa"/>
            <w:shd w:val="clear" w:color="auto" w:fill="0F4761"/>
          </w:tcPr>
          <w:p w14:paraId="16A5C3B5" w14:textId="77777777" w:rsidR="00472B44" w:rsidRDefault="00000000">
            <w:pPr>
              <w:spacing w:before="40" w:after="40"/>
            </w:pPr>
            <w:r>
              <w:rPr>
                <w:b/>
                <w:color w:val="FFFFFF"/>
                <w:sz w:val="20"/>
              </w:rPr>
              <w:t>Use Case</w:t>
            </w:r>
          </w:p>
        </w:tc>
        <w:tc>
          <w:tcPr>
            <w:tcW w:w="4680" w:type="dxa"/>
            <w:shd w:val="clear" w:color="auto" w:fill="0F4761"/>
          </w:tcPr>
          <w:p w14:paraId="7051AF79" w14:textId="77777777" w:rsidR="00472B44" w:rsidRDefault="00000000">
            <w:pPr>
              <w:spacing w:before="40" w:after="40"/>
            </w:pPr>
            <w:r>
              <w:rPr>
                <w:b/>
                <w:color w:val="FFFFFF"/>
                <w:sz w:val="20"/>
              </w:rPr>
              <w:t>Strategy</w:t>
            </w:r>
          </w:p>
        </w:tc>
      </w:tr>
      <w:tr w:rsidR="00472B44" w14:paraId="6B58E9B1" w14:textId="77777777">
        <w:trPr>
          <w:jc w:val="center"/>
        </w:trPr>
        <w:tc>
          <w:tcPr>
            <w:tcW w:w="4680" w:type="dxa"/>
          </w:tcPr>
          <w:p w14:paraId="20E6B88C" w14:textId="77777777" w:rsidR="00472B44" w:rsidRDefault="00000000">
            <w:pPr>
              <w:spacing w:before="40" w:after="40"/>
            </w:pPr>
            <w:r>
              <w:rPr>
                <w:sz w:val="20"/>
              </w:rPr>
              <w:t>Geographic data</w:t>
            </w:r>
          </w:p>
        </w:tc>
        <w:tc>
          <w:tcPr>
            <w:tcW w:w="4680" w:type="dxa"/>
          </w:tcPr>
          <w:p w14:paraId="4E4294F2" w14:textId="77777777" w:rsidR="00472B44" w:rsidRDefault="00000000">
            <w:pPr>
              <w:spacing w:before="40" w:after="40"/>
            </w:pPr>
            <w:r>
              <w:rPr>
                <w:sz w:val="20"/>
              </w:rPr>
              <w:t>Partition by region/country</w:t>
            </w:r>
          </w:p>
        </w:tc>
      </w:tr>
      <w:tr w:rsidR="00472B44" w14:paraId="5AF4A1DD" w14:textId="77777777">
        <w:trPr>
          <w:jc w:val="center"/>
        </w:trPr>
        <w:tc>
          <w:tcPr>
            <w:tcW w:w="4680" w:type="dxa"/>
            <w:shd w:val="clear" w:color="auto" w:fill="E8E8E8"/>
          </w:tcPr>
          <w:p w14:paraId="4D0A2D13" w14:textId="77777777" w:rsidR="00472B44" w:rsidRDefault="00000000">
            <w:pPr>
              <w:spacing w:before="40" w:after="40"/>
            </w:pPr>
            <w:r>
              <w:rPr>
                <w:sz w:val="20"/>
              </w:rPr>
              <w:t>Time-series</w:t>
            </w:r>
          </w:p>
        </w:tc>
        <w:tc>
          <w:tcPr>
            <w:tcW w:w="4680" w:type="dxa"/>
            <w:shd w:val="clear" w:color="auto" w:fill="E8E8E8"/>
          </w:tcPr>
          <w:p w14:paraId="1A7022D2" w14:textId="77777777" w:rsidR="00472B44" w:rsidRDefault="00000000">
            <w:pPr>
              <w:spacing w:before="40" w:after="40"/>
            </w:pPr>
            <w:r>
              <w:rPr>
                <w:sz w:val="20"/>
              </w:rPr>
              <w:t>Partition by time window</w:t>
            </w:r>
          </w:p>
        </w:tc>
      </w:tr>
      <w:tr w:rsidR="00472B44" w14:paraId="6ACA7477" w14:textId="77777777">
        <w:trPr>
          <w:jc w:val="center"/>
        </w:trPr>
        <w:tc>
          <w:tcPr>
            <w:tcW w:w="4680" w:type="dxa"/>
          </w:tcPr>
          <w:p w14:paraId="75F27160" w14:textId="77777777" w:rsidR="00472B44" w:rsidRDefault="00000000">
            <w:pPr>
              <w:spacing w:before="40" w:after="40"/>
            </w:pPr>
            <w:r>
              <w:rPr>
                <w:sz w:val="20"/>
              </w:rPr>
              <w:t>Skewed data</w:t>
            </w:r>
          </w:p>
        </w:tc>
        <w:tc>
          <w:tcPr>
            <w:tcW w:w="4680" w:type="dxa"/>
          </w:tcPr>
          <w:p w14:paraId="70F464C3" w14:textId="77777777" w:rsidR="00472B44" w:rsidRDefault="00000000">
            <w:pPr>
              <w:spacing w:before="40" w:after="40"/>
            </w:pPr>
            <w:r>
              <w:rPr>
                <w:sz w:val="20"/>
              </w:rPr>
              <w:t>Salt keys to distribute evenly</w:t>
            </w:r>
          </w:p>
        </w:tc>
      </w:tr>
      <w:tr w:rsidR="00472B44" w14:paraId="22E61C25" w14:textId="77777777">
        <w:trPr>
          <w:jc w:val="center"/>
        </w:trPr>
        <w:tc>
          <w:tcPr>
            <w:tcW w:w="4680" w:type="dxa"/>
            <w:shd w:val="clear" w:color="auto" w:fill="E8E8E8"/>
          </w:tcPr>
          <w:p w14:paraId="73E2DB29" w14:textId="77777777" w:rsidR="00472B44" w:rsidRDefault="00000000">
            <w:pPr>
              <w:spacing w:before="40" w:after="40"/>
            </w:pPr>
            <w:r>
              <w:rPr>
                <w:sz w:val="20"/>
              </w:rPr>
              <w:t>Co-location</w:t>
            </w:r>
          </w:p>
        </w:tc>
        <w:tc>
          <w:tcPr>
            <w:tcW w:w="4680" w:type="dxa"/>
            <w:shd w:val="clear" w:color="auto" w:fill="E8E8E8"/>
          </w:tcPr>
          <w:p w14:paraId="60FE9D51" w14:textId="77777777" w:rsidR="00472B44" w:rsidRDefault="00000000">
            <w:pPr>
              <w:spacing w:before="40" w:after="40"/>
            </w:pPr>
            <w:r>
              <w:rPr>
                <w:sz w:val="20"/>
              </w:rPr>
              <w:t>Same partitioner for join optimization</w:t>
            </w:r>
          </w:p>
        </w:tc>
      </w:tr>
    </w:tbl>
    <w:p w14:paraId="70D28A9C" w14:textId="77777777" w:rsidR="00472B44" w:rsidRDefault="00472B44"/>
    <w:p w14:paraId="581C7456" w14:textId="77777777" w:rsidR="00472B44" w:rsidRDefault="00000000">
      <w:r>
        <w:rPr>
          <w:b/>
        </w:rPr>
        <w:t>Custom Partitioner Example:</w:t>
      </w:r>
    </w:p>
    <w:p w14:paraId="56A7F636" w14:textId="77777777" w:rsidR="00472B44" w:rsidRDefault="00000000">
      <w:pPr>
        <w:pStyle w:val="Code"/>
      </w:pPr>
      <w:r>
        <w:t>from pyspark import SparkContext</w:t>
      </w:r>
      <w:r>
        <w:br/>
      </w:r>
      <w:r>
        <w:br/>
        <w:t>def geographic_partitioner(key):</w:t>
      </w:r>
      <w:r>
        <w:br/>
        <w:t xml:space="preserve">    """Partition by geographic region"""</w:t>
      </w:r>
      <w:r>
        <w:br/>
        <w:t xml:space="preserve">    region_map = {</w:t>
      </w:r>
      <w:r>
        <w:br/>
        <w:t xml:space="preserve">        'US': 0, 'CA': 0,           # North America</w:t>
      </w:r>
      <w:r>
        <w:br/>
        <w:t xml:space="preserve">        'UK': 1, 'DE': 1, 'FR': 1,  # Europe</w:t>
      </w:r>
      <w:r>
        <w:br/>
        <w:t xml:space="preserve">        'JP': 2, 'CN': 2, 'IN': 2,  # Asia</w:t>
      </w:r>
      <w:r>
        <w:br/>
        <w:t xml:space="preserve">    }</w:t>
      </w:r>
      <w:r>
        <w:br/>
        <w:t xml:space="preserve">    return region_map.get(key, 3)   # Default partition for others</w:t>
      </w:r>
      <w:r>
        <w:br/>
      </w:r>
      <w:r>
        <w:br/>
        <w:t># Apply custom partitioner</w:t>
      </w:r>
      <w:r>
        <w:br/>
        <w:t>rdd.partitionBy(4, geographic_partitioner)</w:t>
      </w:r>
    </w:p>
    <w:p w14:paraId="049D4FD6" w14:textId="77777777" w:rsidR="00472B44" w:rsidRDefault="00000000">
      <w:r>
        <w:rPr>
          <w:b/>
        </w:rPr>
        <w:t>Partition Optimization Tips:</w:t>
      </w:r>
    </w:p>
    <w:p w14:paraId="220C6C88" w14:textId="77777777" w:rsidR="00472B44" w:rsidRDefault="00000000">
      <w:pPr>
        <w:pStyle w:val="Code"/>
      </w:pPr>
      <w:r>
        <w:t># Check current partitioning</w:t>
      </w:r>
      <w:r>
        <w:br/>
        <w:t>print(f"Number of partitions: {df.rdd.getNumPartitions()}")</w:t>
      </w:r>
      <w:r>
        <w:br/>
      </w:r>
      <w:r>
        <w:br/>
        <w:t># Optimal partition size: 100-200MB</w:t>
      </w:r>
      <w:r>
        <w:br/>
        <w:t># Calculate: total_data_size / 150MB = num_partitions</w:t>
      </w:r>
      <w:r>
        <w:br/>
      </w:r>
      <w:r>
        <w:br/>
        <w:t># Coalesce (reduce partitions without shuffle)</w:t>
      </w:r>
      <w:r>
        <w:br/>
        <w:t>df_smaller = df.coalesce(50)</w:t>
      </w:r>
      <w:r>
        <w:br/>
      </w:r>
      <w:r>
        <w:br/>
        <w:t># Repartition (full shuffle, even distribution)</w:t>
      </w:r>
      <w:r>
        <w:br/>
        <w:t>df_even = df.repartition(200)</w:t>
      </w:r>
      <w:r>
        <w:br/>
      </w:r>
      <w:r>
        <w:br/>
        <w:t># Repartition by column (for join optimization)</w:t>
      </w:r>
      <w:r>
        <w:br/>
        <w:t>df_partitioned = df.repartition(200, "join_key")</w:t>
      </w:r>
    </w:p>
    <w:p w14:paraId="51AC6231" w14:textId="77777777" w:rsidR="00472B44" w:rsidRDefault="00000000">
      <w:pPr>
        <w:pStyle w:val="Heading2"/>
      </w:pPr>
      <w:bookmarkStart w:id="52" w:name="_Toc220524946"/>
      <w:r>
        <w:lastRenderedPageBreak/>
        <w:t>13. Adaptive Query Execution (AQE)</w:t>
      </w:r>
      <w:bookmarkEnd w:id="52"/>
    </w:p>
    <w:p w14:paraId="5D3FC1E6" w14:textId="77777777" w:rsidR="00472B44" w:rsidRDefault="00000000">
      <w:pPr>
        <w:pStyle w:val="Heading3"/>
      </w:pPr>
      <w:bookmarkStart w:id="53" w:name="_Toc220524947"/>
      <w:r>
        <w:t>13.1 Runtime Re-optimization</w:t>
      </w:r>
      <w:bookmarkEnd w:id="53"/>
    </w:p>
    <w:p w14:paraId="71FE750F" w14:textId="77777777" w:rsidR="00472B44" w:rsidRDefault="00000000">
      <w:r>
        <w:t>AQE (Spark 3.0+) adjusts query plans at runtime based on actual data statistics:</w:t>
      </w:r>
    </w:p>
    <w:p w14:paraId="49DDBEDA" w14:textId="77777777" w:rsidR="00472B44" w:rsidRDefault="00000000">
      <w:r>
        <w:rPr>
          <w:b/>
        </w:rPr>
        <w:t>AQE Overview:</w:t>
      </w:r>
    </w:p>
    <w:p w14:paraId="5AEF9B84" w14:textId="77777777" w:rsidR="00472B44" w:rsidRDefault="00000000">
      <w:pPr>
        <w:pStyle w:val="Code"/>
      </w:pPr>
      <w:r>
        <w:t>┌─────────────────────────────────────────────────────────────────┐</w:t>
      </w:r>
      <w:r>
        <w:br/>
        <w:t>│              Adaptive Query Execution Flow                       │</w:t>
      </w:r>
      <w:r>
        <w:br/>
        <w:t>└─────────────────────────────────────────────────────────────────┘</w:t>
      </w:r>
      <w:r>
        <w:br/>
      </w:r>
      <w:r>
        <w:br/>
        <w:t xml:space="preserve">              ┌───────────────────────────┐</w:t>
      </w:r>
      <w:r>
        <w:br/>
        <w:t xml:space="preserve">              │   Initial Physical Plan    │</w:t>
      </w:r>
      <w:r>
        <w:br/>
        <w:t xml:space="preserve">              │   (Based on estimates)     │</w:t>
      </w:r>
      <w:r>
        <w:br/>
        <w:t xml:space="preserve">              └─────────────┬─────────────┘</w:t>
      </w:r>
      <w:r>
        <w:br/>
        <w:t xml:space="preserve">                            │</w:t>
      </w:r>
      <w:r>
        <w:br/>
        <w:t xml:space="preserve">                            ▼</w:t>
      </w:r>
      <w:r>
        <w:br/>
        <w:t xml:space="preserve">              ┌───────────────────────────┐</w:t>
      </w:r>
      <w:r>
        <w:br/>
        <w:t xml:space="preserve">              │    Execute Stage 1        │</w:t>
      </w:r>
      <w:r>
        <w:br/>
        <w:t xml:space="preserve">              └─────────────┬─────────────┘</w:t>
      </w:r>
      <w:r>
        <w:br/>
        <w:t xml:space="preserve">                            │</w:t>
      </w:r>
      <w:r>
        <w:br/>
        <w:t xml:space="preserve">                            ▼</w:t>
      </w:r>
      <w:r>
        <w:br/>
        <w:t xml:space="preserve">              ┌───────────────────────────┐</w:t>
      </w:r>
      <w:r>
        <w:br/>
        <w:t xml:space="preserve">              │  Collect Runtime Stats    │</w:t>
      </w:r>
      <w:r>
        <w:br/>
        <w:t xml:space="preserve">              │  • Actual partition sizes │</w:t>
      </w:r>
      <w:r>
        <w:br/>
        <w:t xml:space="preserve">              │  • Data distribution      │</w:t>
      </w:r>
      <w:r>
        <w:br/>
        <w:t xml:space="preserve">              │  • Skew detection         │</w:t>
      </w:r>
      <w:r>
        <w:br/>
        <w:t xml:space="preserve">              └─────────────┬─────────────┘</w:t>
      </w:r>
      <w:r>
        <w:br/>
        <w:t xml:space="preserve">                            │</w:t>
      </w:r>
      <w:r>
        <w:br/>
        <w:t xml:space="preserve">                            ▼</w:t>
      </w:r>
      <w:r>
        <w:br/>
        <w:t xml:space="preserve">              ┌───────────────────────────┐</w:t>
      </w:r>
      <w:r>
        <w:br/>
        <w:t xml:space="preserve">              │   Re-optimize Plan        │  ◄── AQE magic happens</w:t>
      </w:r>
      <w:r>
        <w:br/>
        <w:t xml:space="preserve">              │  • Coalesce partitions    │</w:t>
      </w:r>
      <w:r>
        <w:br/>
        <w:t xml:space="preserve">              │  • Switch join strategy   │</w:t>
      </w:r>
      <w:r>
        <w:br/>
        <w:t xml:space="preserve">              │  • Handle skew            │</w:t>
      </w:r>
      <w:r>
        <w:br/>
        <w:t xml:space="preserve">              └─────────────┬─────────────┘</w:t>
      </w:r>
      <w:r>
        <w:br/>
        <w:t xml:space="preserve">                            │</w:t>
      </w:r>
      <w:r>
        <w:br/>
        <w:t xml:space="preserve">                            ▼</w:t>
      </w:r>
      <w:r>
        <w:br/>
        <w:t xml:space="preserve">              ┌───────────────────────────┐</w:t>
      </w:r>
      <w:r>
        <w:br/>
        <w:t xml:space="preserve">              │    Execute Stage 2        │</w:t>
      </w:r>
      <w:r>
        <w:br/>
        <w:t xml:space="preserve">              │    (Optimized)            │</w:t>
      </w:r>
      <w:r>
        <w:br/>
        <w:t xml:space="preserve">              └───────────────────────────┘</w:t>
      </w:r>
    </w:p>
    <w:p w14:paraId="352E0D7E" w14:textId="77777777" w:rsidR="00472B44" w:rsidRDefault="00000000">
      <w:r>
        <w:rPr>
          <w:b/>
        </w:rPr>
        <w:t>Enabling AQE:</w:t>
      </w:r>
    </w:p>
    <w:p w14:paraId="42C85BE3" w14:textId="77777777" w:rsidR="00472B44" w:rsidRDefault="00000000">
      <w:pPr>
        <w:pStyle w:val="Code"/>
      </w:pPr>
      <w:r>
        <w:t># Enable AQE (default in Spark 3.2+)</w:t>
      </w:r>
      <w:r>
        <w:br/>
        <w:t>spark.conf.set("spark.sql.adaptive.enabled", True)</w:t>
      </w:r>
      <w:r>
        <w:br/>
      </w:r>
      <w:r>
        <w:br/>
        <w:t># Configure advisory partition size</w:t>
      </w:r>
      <w:r>
        <w:br/>
        <w:t>spark.conf.set("spark.sql.adaptive.advisoryPartitionSizeInBytes", "128MB")</w:t>
      </w:r>
    </w:p>
    <w:p w14:paraId="1B79E763" w14:textId="77777777" w:rsidR="00472B44" w:rsidRDefault="00000000">
      <w:pPr>
        <w:pStyle w:val="Heading3"/>
      </w:pPr>
      <w:bookmarkStart w:id="54" w:name="_Toc220524948"/>
      <w:r>
        <w:lastRenderedPageBreak/>
        <w:t>13.2 Dynamic Partition Coalescing</w:t>
      </w:r>
      <w:bookmarkEnd w:id="54"/>
    </w:p>
    <w:p w14:paraId="2EAE853A" w14:textId="77777777" w:rsidR="00472B44" w:rsidRDefault="00000000">
      <w:r>
        <w:t>AQE automatically combines small partitions after shuffle:</w:t>
      </w:r>
    </w:p>
    <w:p w14:paraId="7839C7C0" w14:textId="77777777" w:rsidR="00472B44" w:rsidRDefault="00000000">
      <w:r>
        <w:rPr>
          <w:b/>
        </w:rPr>
        <w:t>Partition Coalescing:</w:t>
      </w:r>
    </w:p>
    <w:p w14:paraId="5BB10E1B" w14:textId="77777777" w:rsidR="00472B44" w:rsidRDefault="00000000">
      <w:pPr>
        <w:pStyle w:val="Code"/>
      </w:pPr>
      <w:r>
        <w:t>┌─────────────────────────────────────────────────────────────────┐</w:t>
      </w:r>
      <w:r>
        <w:br/>
        <w:t>│              Dynamic Partition Coalescing                        │</w:t>
      </w:r>
      <w:r>
        <w:br/>
        <w:t>└─────────────────────────────────────────────────────────────────┘</w:t>
      </w:r>
      <w:r>
        <w:br/>
      </w:r>
      <w:r>
        <w:br/>
        <w:t>Before AQE (200 shuffle partitions):</w:t>
      </w:r>
      <w:r>
        <w:br/>
        <w:t>┌───┬───┬───┬───┬───┬───┬───┬───┬───┬───┬─────┐</w:t>
      </w:r>
      <w:r>
        <w:br/>
        <w:t>│5MB│2MB│1MB│3MB│1MB│2MB│8MB│1MB│1MB│1MB│ ... │  Many small partitions</w:t>
      </w:r>
      <w:r>
        <w:br/>
        <w:t>└───┴───┴───┴───┴───┴───┴───┴───┴───┴───┴─────┘</w:t>
      </w:r>
      <w:r>
        <w:br/>
      </w:r>
      <w:r>
        <w:br/>
        <w:t>After AQE (coalesced to target size 64MB):</w:t>
      </w:r>
      <w:r>
        <w:br/>
        <w:t>┌────────────┬────────────┬────────────┬────────────┐</w:t>
      </w:r>
      <w:r>
        <w:br/>
        <w:t>│    64MB    │    64MB    │    64MB    │    32MB    │  Fewer, larger partitions</w:t>
      </w:r>
      <w:r>
        <w:br/>
        <w:t>│ (combined) │ (combined) │ (combined) │ (remainder)│</w:t>
      </w:r>
      <w:r>
        <w:br/>
        <w:t>└────────────┴────────────┴────────────┴────────────┘</w:t>
      </w:r>
      <w:r>
        <w:br/>
      </w:r>
      <w:r>
        <w:br/>
        <w:t>Result: Fewer tasks, less scheduling overhead, better performance</w:t>
      </w:r>
    </w:p>
    <w:p w14:paraId="3276F74E" w14:textId="77777777" w:rsidR="00472B44" w:rsidRDefault="00000000">
      <w:r>
        <w:rPr>
          <w:b/>
        </w:rPr>
        <w:t>Configuration:</w:t>
      </w:r>
    </w:p>
    <w:p w14:paraId="18FA287B" w14:textId="77777777" w:rsidR="00472B44" w:rsidRDefault="00000000">
      <w:pPr>
        <w:pStyle w:val="Code"/>
      </w:pPr>
      <w:r>
        <w:t># Enable coalescing</w:t>
      </w:r>
      <w:r>
        <w:br/>
        <w:t>spark.conf.set("spark.sql.adaptive.coalescePartitions.enabled", True)</w:t>
      </w:r>
      <w:r>
        <w:br/>
      </w:r>
      <w:r>
        <w:br/>
        <w:t># Minimum partition size to coalesce</w:t>
      </w:r>
      <w:r>
        <w:br/>
        <w:t>spark.conf.set("spark.sql.adaptive.coalescePartitions.minPartitionSize", "1MB")</w:t>
      </w:r>
      <w:r>
        <w:br/>
      </w:r>
      <w:r>
        <w:br/>
        <w:t># Target size after coalescing</w:t>
      </w:r>
      <w:r>
        <w:br/>
        <w:t>spark.conf.set("spark.sql.adaptive.advisoryPartitionSizeInBytes", "64MB")</w:t>
      </w:r>
    </w:p>
    <w:p w14:paraId="4FEFB28D" w14:textId="77777777" w:rsidR="00472B44" w:rsidRDefault="00000000">
      <w:pPr>
        <w:pStyle w:val="Heading3"/>
      </w:pPr>
      <w:bookmarkStart w:id="55" w:name="_Toc220524949"/>
      <w:r>
        <w:t>13.3 Skew Join Optimization</w:t>
      </w:r>
      <w:bookmarkEnd w:id="55"/>
    </w:p>
    <w:p w14:paraId="39A1AA15" w14:textId="77777777" w:rsidR="00472B44" w:rsidRDefault="00000000">
      <w:r>
        <w:t>AQE detects and handles data skew in joins:</w:t>
      </w:r>
    </w:p>
    <w:p w14:paraId="0A06BFD3" w14:textId="77777777" w:rsidR="00472B44" w:rsidRDefault="00000000">
      <w:r>
        <w:rPr>
          <w:b/>
        </w:rPr>
        <w:t>Skew Problem:</w:t>
      </w:r>
    </w:p>
    <w:p w14:paraId="3FF9AD1C" w14:textId="77777777" w:rsidR="00472B44" w:rsidRDefault="00000000">
      <w:pPr>
        <w:pStyle w:val="Code"/>
      </w:pPr>
      <w:r>
        <w:t>┌─────────────────────────────────────────────────────────────────┐</w:t>
      </w:r>
      <w:r>
        <w:br/>
        <w:t>│                     Data Skew in Joins                           │</w:t>
      </w:r>
      <w:r>
        <w:br/>
        <w:t>└─────────────────────────────────────────────────────────────────┘</w:t>
      </w:r>
      <w:r>
        <w:br/>
      </w:r>
      <w:r>
        <w:br/>
        <w:t>Without Skew Handling:</w:t>
      </w:r>
      <w:r>
        <w:br/>
      </w:r>
      <w:r>
        <w:br/>
        <w:t>Task 1: ██                           (2 min)</w:t>
      </w:r>
      <w:r>
        <w:br/>
        <w:t>Task 2: ██                           (2 min)</w:t>
      </w:r>
      <w:r>
        <w:br/>
        <w:t>Task 3: ████████████████████████████ (28 min)  ◄── Skewed partition!</w:t>
      </w:r>
      <w:r>
        <w:br/>
        <w:t>Task 4: ██                           (2 min)</w:t>
      </w:r>
      <w:r>
        <w:br/>
      </w:r>
      <w:r>
        <w:br/>
        <w:t>Total time: 28 min (limited by slowest task)</w:t>
      </w:r>
    </w:p>
    <w:p w14:paraId="6872F27F" w14:textId="77777777" w:rsidR="00472B44" w:rsidRDefault="00000000">
      <w:r>
        <w:rPr>
          <w:b/>
        </w:rPr>
        <w:t>AQE Skew Handling:</w:t>
      </w:r>
    </w:p>
    <w:p w14:paraId="1CCDDE7C" w14:textId="77777777" w:rsidR="00472B44" w:rsidRDefault="00000000">
      <w:pPr>
        <w:pStyle w:val="Code"/>
      </w:pPr>
      <w:r>
        <w:lastRenderedPageBreak/>
        <w:t>┌─────────────────────────────────────────────────────────────────┐</w:t>
      </w:r>
      <w:r>
        <w:br/>
        <w:t>│                  AQE Skew Join Optimization                      │</w:t>
      </w:r>
      <w:r>
        <w:br/>
        <w:t>└─────────────────────────────────────────────────────────────────┘</w:t>
      </w:r>
      <w:r>
        <w:br/>
      </w:r>
      <w:r>
        <w:br/>
        <w:t>1. Detect skewed partition (partition 3 is 10x larger)</w:t>
      </w:r>
      <w:r>
        <w:br/>
      </w:r>
      <w:r>
        <w:br/>
        <w:t>2. Split skewed partition into sub-partitions:</w:t>
      </w:r>
      <w:r>
        <w:br/>
      </w:r>
      <w:r>
        <w:br/>
        <w:t xml:space="preserve">   Original:                    After Split:</w:t>
      </w:r>
      <w:r>
        <w:br/>
        <w:t xml:space="preserve">   ┌───────────────────┐       ┌───────┐</w:t>
      </w:r>
      <w:r>
        <w:br/>
        <w:t xml:space="preserve">   │   Partition 3     │   ──► │ 3a    │</w:t>
      </w:r>
      <w:r>
        <w:br/>
        <w:t xml:space="preserve">   │   (1000 records)  │       ├───────┤</w:t>
      </w:r>
      <w:r>
        <w:br/>
        <w:t xml:space="preserve">   │   Key: "popular"  │       │ 3b    │</w:t>
      </w:r>
      <w:r>
        <w:br/>
        <w:t xml:space="preserve">   └───────────────────┘       ├───────┤</w:t>
      </w:r>
      <w:r>
        <w:br/>
        <w:t xml:space="preserve">                               │ 3c    │</w:t>
      </w:r>
      <w:r>
        <w:br/>
        <w:t xml:space="preserve">                               └───────┘</w:t>
      </w:r>
      <w:r>
        <w:br/>
      </w:r>
      <w:r>
        <w:br/>
        <w:t>3. Replicate corresponding rows from other table:</w:t>
      </w:r>
      <w:r>
        <w:br/>
      </w:r>
      <w:r>
        <w:br/>
        <w:t xml:space="preserve">   Table A (skewed):           Table B (replicated):</w:t>
      </w:r>
      <w:r>
        <w:br/>
        <w:t xml:space="preserve">   ┌───────┐                   ┌───────┐</w:t>
      </w:r>
      <w:r>
        <w:br/>
        <w:t xml:space="preserve">   │ 3a    │ ◄─────────────── │ B_3   │</w:t>
      </w:r>
      <w:r>
        <w:br/>
        <w:t xml:space="preserve">   ├───────┤                   ├───────┤</w:t>
      </w:r>
      <w:r>
        <w:br/>
        <w:t xml:space="preserve">   │ 3b    │ ◄─────────────── │ B_3   │ (replicated)</w:t>
      </w:r>
      <w:r>
        <w:br/>
        <w:t xml:space="preserve">   ├───────┤                   ├───────┤</w:t>
      </w:r>
      <w:r>
        <w:br/>
        <w:t xml:space="preserve">   │ 3c    │ ◄─────────────── │ B_3   │ (replicated)</w:t>
      </w:r>
      <w:r>
        <w:br/>
        <w:t xml:space="preserve">   └───────┘                   └───────┘</w:t>
      </w:r>
      <w:r>
        <w:br/>
      </w:r>
      <w:r>
        <w:br/>
        <w:t>4. Result: Parallel processing of skewed key</w:t>
      </w:r>
      <w:r>
        <w:br/>
      </w:r>
      <w:r>
        <w:br/>
        <w:t>Task 1: ██        (2 min)</w:t>
      </w:r>
      <w:r>
        <w:br/>
        <w:t>Task 2: ██        (2 min)</w:t>
      </w:r>
      <w:r>
        <w:br/>
        <w:t>Task 3a: ████     (4 min)</w:t>
      </w:r>
      <w:r>
        <w:br/>
        <w:t>Task 3b: ████     (4 min)</w:t>
      </w:r>
      <w:r>
        <w:br/>
        <w:t>Task 3c: ████     (4 min)</w:t>
      </w:r>
      <w:r>
        <w:br/>
        <w:t>Task 4: ██        (2 min)</w:t>
      </w:r>
      <w:r>
        <w:br/>
      </w:r>
      <w:r>
        <w:br/>
        <w:t>Total time: ~4 min (massive improvement!)</w:t>
      </w:r>
    </w:p>
    <w:p w14:paraId="20DD078D" w14:textId="77777777" w:rsidR="00472B44" w:rsidRDefault="00000000">
      <w:r>
        <w:rPr>
          <w:b/>
        </w:rPr>
        <w:t>Configuration:</w:t>
      </w:r>
    </w:p>
    <w:p w14:paraId="5A777128" w14:textId="77777777" w:rsidR="00472B44" w:rsidRDefault="00000000">
      <w:pPr>
        <w:pStyle w:val="Code"/>
      </w:pPr>
      <w:r>
        <w:t># Enable skew join optimization</w:t>
      </w:r>
      <w:r>
        <w:br/>
        <w:t>spark.conf.set("spark.sql.adaptive.skewJoin.enabled", True)</w:t>
      </w:r>
      <w:r>
        <w:br/>
      </w:r>
      <w:r>
        <w:br/>
        <w:t># Skew detection threshold (partition is skewed if &gt; factor * median)</w:t>
      </w:r>
      <w:r>
        <w:br/>
        <w:t>spark.conf.set("spark.sql.adaptive.skewJoin.skewedPartitionFactor", "5")</w:t>
      </w:r>
      <w:r>
        <w:br/>
      </w:r>
      <w:r>
        <w:br/>
        <w:t># Minimum size to be considered skewed</w:t>
      </w:r>
      <w:r>
        <w:br/>
        <w:t>spark.conf.set("spark.sql.adaptive.skewJoin.skewedPartitionThresholdInBytes", "256MB")</w:t>
      </w:r>
    </w:p>
    <w:p w14:paraId="333CE991" w14:textId="77777777" w:rsidR="00472B44" w:rsidRDefault="00000000">
      <w:pPr>
        <w:pStyle w:val="Heading2"/>
      </w:pPr>
      <w:bookmarkStart w:id="56" w:name="_Toc220524950"/>
      <w:r>
        <w:lastRenderedPageBreak/>
        <w:t>14. Design Implications and Best Practices</w:t>
      </w:r>
      <w:bookmarkEnd w:id="56"/>
    </w:p>
    <w:p w14:paraId="42D937F1" w14:textId="77777777" w:rsidR="00472B44" w:rsidRDefault="00000000">
      <w:pPr>
        <w:pStyle w:val="Heading3"/>
      </w:pPr>
      <w:bookmarkStart w:id="57" w:name="_Toc220524951"/>
      <w:r>
        <w:t>14.1 Architecture-Aware Development</w:t>
      </w:r>
      <w:bookmarkEnd w:id="57"/>
    </w:p>
    <w:p w14:paraId="2243F158" w14:textId="77777777" w:rsidR="00472B44" w:rsidRDefault="00000000">
      <w:r>
        <w:rPr>
          <w:b/>
        </w:rPr>
        <w:t>Understanding Lazy Evaluation:</w:t>
      </w:r>
    </w:p>
    <w:p w14:paraId="238E79D0" w14:textId="77777777" w:rsidR="00472B44" w:rsidRDefault="00000000">
      <w:pPr>
        <w:pStyle w:val="Code"/>
      </w:pPr>
      <w:r>
        <w:t># Transformations are lazy - no execution until action</w:t>
      </w:r>
      <w:r>
        <w:br/>
        <w:t>df_transformed = (</w:t>
      </w:r>
      <w:r>
        <w:br/>
        <w:t xml:space="preserve">    df.filter(col("status") == "active")    # Lazy</w:t>
      </w:r>
      <w:r>
        <w:br/>
        <w:t xml:space="preserve">      .select("id", "name", "value")        # Lazy</w:t>
      </w:r>
      <w:r>
        <w:br/>
        <w:t xml:space="preserve">      .groupBy("name")                      # Lazy</w:t>
      </w:r>
      <w:r>
        <w:br/>
        <w:t xml:space="preserve">      .agg(sum("value"))                    # Lazy</w:t>
      </w:r>
      <w:r>
        <w:br/>
        <w:t>)</w:t>
      </w:r>
      <w:r>
        <w:br/>
        <w:t># Nothing executed yet!</w:t>
      </w:r>
      <w:r>
        <w:br/>
      </w:r>
      <w:r>
        <w:br/>
        <w:t># Action triggers execution</w:t>
      </w:r>
      <w:r>
        <w:br/>
        <w:t>result = df_transformed.collect()  # NOW execution happens</w:t>
      </w:r>
    </w:p>
    <w:p w14:paraId="2BE3E6EC" w14:textId="77777777" w:rsidR="00472B44" w:rsidRDefault="00000000">
      <w:r>
        <w:rPr>
          <w:b/>
        </w:rPr>
        <w:t>Caching Strategy:</w:t>
      </w:r>
    </w:p>
    <w:p w14:paraId="611EB4B6" w14:textId="77777777" w:rsidR="00472B44" w:rsidRDefault="00000000">
      <w:pPr>
        <w:pStyle w:val="Code"/>
      </w:pPr>
      <w:r>
        <w:t># Cache when:</w:t>
      </w:r>
      <w:r>
        <w:br/>
        <w:t># 1. DataFrame is used multiple times</w:t>
      </w:r>
      <w:r>
        <w:br/>
        <w:t># 2. Computation is expensive</w:t>
      </w:r>
      <w:r>
        <w:br/>
        <w:t># 3. Data fits in memory</w:t>
      </w:r>
      <w:r>
        <w:br/>
      </w:r>
      <w:r>
        <w:br/>
        <w:t># DON'T cache:</w:t>
      </w:r>
      <w:r>
        <w:br/>
        <w:t># 1. One-time use DataFrames</w:t>
      </w:r>
      <w:r>
        <w:br/>
        <w:t># 2. Very large datasets that don't fit in memory</w:t>
      </w:r>
      <w:r>
        <w:br/>
        <w:t># 3. Intermediate results in a single action chain</w:t>
      </w:r>
      <w:r>
        <w:br/>
      </w:r>
      <w:r>
        <w:br/>
        <w:t># Good caching example</w:t>
      </w:r>
      <w:r>
        <w:br/>
        <w:t>expensive_df = (</w:t>
      </w:r>
      <w:r>
        <w:br/>
        <w:t xml:space="preserve">    spark.read.parquet("large_data/")</w:t>
      </w:r>
      <w:r>
        <w:br/>
        <w:t xml:space="preserve">    .filter(col("year") == 2024)</w:t>
      </w:r>
      <w:r>
        <w:br/>
        <w:t xml:space="preserve">    .join(lookup_df, "key")</w:t>
      </w:r>
      <w:r>
        <w:br/>
        <w:t>)</w:t>
      </w:r>
      <w:r>
        <w:br/>
        <w:t>expensive_df.cache()</w:t>
      </w:r>
      <w:r>
        <w:br/>
      </w:r>
      <w:r>
        <w:br/>
        <w:t># Used multiple times</w:t>
      </w:r>
      <w:r>
        <w:br/>
        <w:t>count = expensive_df.count()</w:t>
      </w:r>
      <w:r>
        <w:br/>
        <w:t>summary = expensive_df.groupBy("category").count().collect()</w:t>
      </w:r>
      <w:r>
        <w:br/>
        <w:t>expensive_df.write.parquet("output/")</w:t>
      </w:r>
      <w:r>
        <w:br/>
      </w:r>
      <w:r>
        <w:br/>
        <w:t># Release when done</w:t>
      </w:r>
      <w:r>
        <w:br/>
        <w:t>expensive_df.unpersist()</w:t>
      </w:r>
    </w:p>
    <w:p w14:paraId="7207A72B" w14:textId="77777777" w:rsidR="00472B44" w:rsidRDefault="00000000">
      <w:r>
        <w:rPr>
          <w:b/>
        </w:rPr>
        <w:t>Broadcast Optimization:</w:t>
      </w:r>
    </w:p>
    <w:p w14:paraId="2AA522E5" w14:textId="77777777" w:rsidR="00472B44" w:rsidRDefault="00000000">
      <w:pPr>
        <w:pStyle w:val="Code"/>
      </w:pPr>
      <w:r>
        <w:t>from pyspark.sql.functions import broadcast</w:t>
      </w:r>
      <w:r>
        <w:br/>
      </w:r>
      <w:r>
        <w:br/>
        <w:t># Small lookup table (&lt; 10MB by default)</w:t>
      </w:r>
      <w:r>
        <w:br/>
        <w:t>country_codes = spark.read.parquet("country_codes/")  # 1MB</w:t>
      </w:r>
      <w:r>
        <w:br/>
      </w:r>
      <w:r>
        <w:br/>
      </w:r>
      <w:r>
        <w:lastRenderedPageBreak/>
        <w:t># Broadcast to all executors (avoids shuffle)</w:t>
      </w:r>
      <w:r>
        <w:br/>
        <w:t>result = large_df.join(broadcast(country_codes), "country_code")</w:t>
      </w:r>
    </w:p>
    <w:p w14:paraId="1C3871DA" w14:textId="77777777" w:rsidR="00472B44" w:rsidRDefault="00000000">
      <w:pPr>
        <w:pStyle w:val="Heading3"/>
      </w:pPr>
      <w:bookmarkStart w:id="58" w:name="_Toc220524952"/>
      <w:r>
        <w:t>14.2 Performance Anti-Patterns</w:t>
      </w:r>
      <w:bookmarkEnd w:id="58"/>
    </w:p>
    <w:p w14:paraId="3C7476B0" w14:textId="77777777" w:rsidR="00472B44" w:rsidRDefault="00000000">
      <w:r>
        <w:rPr>
          <w:b/>
        </w:rPr>
        <w:t>Anti-Pattern 1: Unnecessary Actions</w:t>
      </w:r>
    </w:p>
    <w:p w14:paraId="5AFA0425" w14:textId="77777777" w:rsidR="00472B44" w:rsidRDefault="00000000">
      <w:pPr>
        <w:pStyle w:val="Code"/>
      </w:pPr>
      <w:r>
        <w:t># BAD: Multiple actions trigger multiple jobs</w:t>
      </w:r>
      <w:r>
        <w:br/>
        <w:t>print(df.count())           # Job 1</w:t>
      </w:r>
      <w:r>
        <w:br/>
        <w:t>print(df.first())           # Job 2</w:t>
      </w:r>
      <w:r>
        <w:br/>
        <w:t>df.describe().show()        # Job 3</w:t>
      </w:r>
      <w:r>
        <w:br/>
      </w:r>
      <w:r>
        <w:br/>
        <w:t># GOOD: Collect needed data in fewer actions</w:t>
      </w:r>
      <w:r>
        <w:br/>
        <w:t>stats = df.agg(</w:t>
      </w:r>
      <w:r>
        <w:br/>
        <w:t xml:space="preserve">    count("*").alias("count"),</w:t>
      </w:r>
      <w:r>
        <w:br/>
        <w:t xml:space="preserve">    first("*").alias("first_row")</w:t>
      </w:r>
      <w:r>
        <w:br/>
        <w:t>).collect()[0]</w:t>
      </w:r>
    </w:p>
    <w:p w14:paraId="447DE0D9" w14:textId="77777777" w:rsidR="00472B44" w:rsidRDefault="00000000">
      <w:r>
        <w:rPr>
          <w:b/>
        </w:rPr>
        <w:t>Anti-Pattern 2: Collect Large Results</w:t>
      </w:r>
    </w:p>
    <w:p w14:paraId="2C27C3C5" w14:textId="77777777" w:rsidR="00472B44" w:rsidRDefault="00000000">
      <w:pPr>
        <w:pStyle w:val="Code"/>
      </w:pPr>
      <w:r>
        <w:t># BAD: Collecting large data to driver</w:t>
      </w:r>
      <w:r>
        <w:br/>
        <w:t>all_data = df.collect()  # OOM risk!</w:t>
      </w:r>
      <w:r>
        <w:br/>
      </w:r>
      <w:r>
        <w:br/>
        <w:t># GOOD: Process on cluster, collect only summaries</w:t>
      </w:r>
      <w:r>
        <w:br/>
        <w:t>summary = df.groupBy("category").count().collect()</w:t>
      </w:r>
      <w:r>
        <w:br/>
      </w:r>
      <w:r>
        <w:br/>
        <w:t># GOOD: Write large results to storage</w:t>
      </w:r>
      <w:r>
        <w:br/>
        <w:t>df.write.parquet("output/")</w:t>
      </w:r>
    </w:p>
    <w:p w14:paraId="0C8E155E" w14:textId="77777777" w:rsidR="00472B44" w:rsidRDefault="00000000">
      <w:r>
        <w:rPr>
          <w:b/>
        </w:rPr>
        <w:t>Anti-Pattern 3: Python UDFs When Unnecessary</w:t>
      </w:r>
    </w:p>
    <w:p w14:paraId="41D65E7C" w14:textId="77777777" w:rsidR="00472B44" w:rsidRDefault="00000000">
      <w:pPr>
        <w:pStyle w:val="Code"/>
      </w:pPr>
      <w:r>
        <w:t>from pyspark.sql.functions import udf</w:t>
      </w:r>
      <w:r>
        <w:br/>
        <w:t>from pyspark.sql.types import IntegerType</w:t>
      </w:r>
      <w:r>
        <w:br/>
      </w:r>
      <w:r>
        <w:br/>
        <w:t># BAD: Python UDF (slow, requires serialization)</w:t>
      </w:r>
      <w:r>
        <w:br/>
        <w:t>@udf(IntegerType())</w:t>
      </w:r>
      <w:r>
        <w:br/>
        <w:t>def double_value(x):</w:t>
      </w:r>
      <w:r>
        <w:br/>
        <w:t xml:space="preserve">    return x * 2</w:t>
      </w:r>
      <w:r>
        <w:br/>
      </w:r>
      <w:r>
        <w:br/>
        <w:t>df.withColumn("doubled", double_value(col("value")))</w:t>
      </w:r>
      <w:r>
        <w:br/>
      </w:r>
      <w:r>
        <w:br/>
        <w:t># GOOD: Use built-in functions (Catalyst optimized)</w:t>
      </w:r>
      <w:r>
        <w:br/>
        <w:t>df.withColumn("doubled", col("value") * 2)</w:t>
      </w:r>
      <w:r>
        <w:br/>
      </w:r>
      <w:r>
        <w:br/>
        <w:t># ACCEPTABLE: Pandas UDF when complex logic needed (vectorized)</w:t>
      </w:r>
      <w:r>
        <w:br/>
        <w:t>from pyspark.sql.functions import pandas_udf</w:t>
      </w:r>
      <w:r>
        <w:br/>
        <w:t>import pandas as pd</w:t>
      </w:r>
      <w:r>
        <w:br/>
      </w:r>
      <w:r>
        <w:br/>
        <w:t>@pandas_udf(IntegerType())</w:t>
      </w:r>
      <w:r>
        <w:br/>
        <w:t>def double_value_pandas(s: pd.Series) -&gt; pd.Series:</w:t>
      </w:r>
      <w:r>
        <w:br/>
        <w:t xml:space="preserve">    return s * 2</w:t>
      </w:r>
      <w:r>
        <w:br/>
      </w:r>
      <w:r>
        <w:br/>
        <w:t>df.withColumn("doubled", double_value_pandas(col("value")))</w:t>
      </w:r>
    </w:p>
    <w:p w14:paraId="57F3A2BF" w14:textId="77777777" w:rsidR="00472B44" w:rsidRDefault="00000000">
      <w:r>
        <w:rPr>
          <w:b/>
        </w:rPr>
        <w:t>Anti-Pattern 4: Skewed Joins Without Handling</w:t>
      </w:r>
    </w:p>
    <w:p w14:paraId="38B76236" w14:textId="77777777" w:rsidR="00472B44" w:rsidRDefault="00000000">
      <w:pPr>
        <w:pStyle w:val="Code"/>
      </w:pPr>
      <w:r>
        <w:lastRenderedPageBreak/>
        <w:t># BAD: Join with highly skewed key</w:t>
      </w:r>
      <w:r>
        <w:br/>
        <w:t>result = large_df.join(other_df, "skewed_key")  # One task takes forever</w:t>
      </w:r>
      <w:r>
        <w:br/>
      </w:r>
      <w:r>
        <w:br/>
        <w:t># GOOD: Salt the key to distribute load</w:t>
      </w:r>
      <w:r>
        <w:br/>
        <w:t>from pyspark.sql.functions import concat, lit, rand</w:t>
      </w:r>
      <w:r>
        <w:br/>
      </w:r>
      <w:r>
        <w:br/>
        <w:t>num_salts = 10</w:t>
      </w:r>
      <w:r>
        <w:br/>
      </w:r>
      <w:r>
        <w:br/>
        <w:t># Salt the large table</w:t>
      </w:r>
      <w:r>
        <w:br/>
        <w:t>large_salted = large_df.withColumn(</w:t>
      </w:r>
      <w:r>
        <w:br/>
        <w:t xml:space="preserve">    "salted_key",</w:t>
      </w:r>
      <w:r>
        <w:br/>
        <w:t xml:space="preserve">    concat(col("skewed_key"), lit("_"), (rand() * num_salts).cast("int"))</w:t>
      </w:r>
      <w:r>
        <w:br/>
        <w:t>)</w:t>
      </w:r>
      <w:r>
        <w:br/>
      </w:r>
      <w:r>
        <w:br/>
        <w:t># Explode the small table</w:t>
      </w:r>
      <w:r>
        <w:br/>
        <w:t>other_exploded = other_df.crossJoin(</w:t>
      </w:r>
      <w:r>
        <w:br/>
        <w:t xml:space="preserve">    spark.range(num_salts).withColumnRenamed("id", "salt")</w:t>
      </w:r>
      <w:r>
        <w:br/>
        <w:t>).withColumn(</w:t>
      </w:r>
      <w:r>
        <w:br/>
        <w:t xml:space="preserve">    "salted_key",</w:t>
      </w:r>
      <w:r>
        <w:br/>
        <w:t xml:space="preserve">    concat(col("skewed_key"), lit("_"), col("salt"))</w:t>
      </w:r>
      <w:r>
        <w:br/>
        <w:t>)</w:t>
      </w:r>
      <w:r>
        <w:br/>
      </w:r>
      <w:r>
        <w:br/>
        <w:t># Join on salted key</w:t>
      </w:r>
      <w:r>
        <w:br/>
        <w:t>result = large_salted.join(other_exploded, "salted_key")</w:t>
      </w:r>
    </w:p>
    <w:p w14:paraId="6E3F8FE0" w14:textId="77777777" w:rsidR="00472B44" w:rsidRDefault="00000000">
      <w:pPr>
        <w:pStyle w:val="Heading3"/>
      </w:pPr>
      <w:bookmarkStart w:id="59" w:name="_Toc220524953"/>
      <w:r>
        <w:t>14.3 Production Considerations</w:t>
      </w:r>
      <w:bookmarkEnd w:id="59"/>
    </w:p>
    <w:p w14:paraId="177F718C" w14:textId="77777777" w:rsidR="00472B44" w:rsidRDefault="00000000">
      <w:r>
        <w:rPr>
          <w:b/>
        </w:rPr>
        <w:t>Resource Configuration Guidelines:</w:t>
      </w:r>
    </w:p>
    <w:p w14:paraId="0F33D45D" w14:textId="0820D7A8" w:rsidR="00472B44" w:rsidRDefault="00000000">
      <w:pPr>
        <w:pStyle w:val="Code"/>
      </w:pPr>
      <w:r>
        <w:t># Production SparkSession configuration</w:t>
      </w:r>
      <w:r>
        <w:br/>
        <w:t>spark = (</w:t>
      </w:r>
      <w:proofErr w:type="spellStart"/>
      <w:r>
        <w:t>SparkSession.builder.appName</w:t>
      </w:r>
      <w:proofErr w:type="spellEnd"/>
      <w:r>
        <w:t>("</w:t>
      </w:r>
      <w:proofErr w:type="spellStart"/>
      <w:r>
        <w:t>ProductionJob</w:t>
      </w:r>
      <w:proofErr w:type="spellEnd"/>
      <w:r>
        <w:t>")</w:t>
      </w:r>
      <w:r>
        <w:br/>
      </w:r>
      <w:r>
        <w:br/>
        <w:t xml:space="preserve">    # Executor sizing (4-5 cores is optimal)</w:t>
      </w:r>
      <w:r>
        <w:br/>
        <w:t xml:space="preserve">    .config("spark.executor.cores", "4")</w:t>
      </w:r>
      <w:r>
        <w:br/>
        <w:t xml:space="preserve">    .config("spark.executor.memory", "16g")</w:t>
      </w:r>
      <w:r>
        <w:br/>
        <w:t xml:space="preserve">    .config("spark.executor.memoryOverhead", "2g")</w:t>
      </w:r>
      <w:r>
        <w:br/>
      </w:r>
      <w:r>
        <w:br/>
        <w:t xml:space="preserve">    # Dynamic allocation for variable workloads</w:t>
      </w:r>
      <w:r>
        <w:br/>
        <w:t xml:space="preserve">    .config("spark.dynamicAllocation.enabled", "true")</w:t>
      </w:r>
      <w:r>
        <w:br/>
        <w:t xml:space="preserve">    .config("spark.dynamicAllocation.minExecutors", "2")</w:t>
      </w:r>
      <w:r>
        <w:br/>
        <w:t xml:space="preserve">    .config("spark.dynamicAllocation.maxExecutors", "50")</w:t>
      </w:r>
      <w:r>
        <w:br/>
      </w:r>
      <w:r>
        <w:br/>
        <w:t xml:space="preserve">    # Shuffle optimization</w:t>
      </w:r>
      <w:r>
        <w:br/>
        <w:t xml:space="preserve">    .config("spark.sql.shuffle.partitions", "200")</w:t>
      </w:r>
      <w:r>
        <w:br/>
        <w:t xml:space="preserve">    .config("spark.sql.adaptive.enabled", "true")</w:t>
      </w:r>
      <w:r>
        <w:br/>
        <w:t xml:space="preserve">    .config("spark.sql.adaptive.coalescePartitions.enabled", "true")</w:t>
      </w:r>
      <w:r>
        <w:br/>
      </w:r>
      <w:r>
        <w:br/>
        <w:t xml:space="preserve">    # Serialization</w:t>
      </w:r>
      <w:r>
        <w:br/>
        <w:t xml:space="preserve">    .config("spark.serializer", "org.apache.spark.serializer.KryoSerializer")</w:t>
      </w:r>
      <w:r>
        <w:br/>
      </w:r>
      <w:r>
        <w:br/>
        <w:t xml:space="preserve">    # Speculation for stragglers</w:t>
      </w:r>
      <w:r>
        <w:br/>
        <w:t xml:space="preserve">    .config("</w:t>
      </w:r>
      <w:proofErr w:type="spellStart"/>
      <w:r>
        <w:t>spark.speculation</w:t>
      </w:r>
      <w:proofErr w:type="spellEnd"/>
      <w:r>
        <w:t>", "true")</w:t>
      </w:r>
      <w:r w:rsidR="008A1396">
        <w:t>.</w:t>
      </w:r>
      <w:proofErr w:type="spellStart"/>
      <w:r w:rsidR="008A1396">
        <w:t>getOrCreate</w:t>
      </w:r>
      <w:proofErr w:type="spellEnd"/>
      <w:r w:rsidR="008A1396">
        <w:t>())</w:t>
      </w:r>
      <w:r>
        <w:br/>
        <w:t xml:space="preserve">    </w:t>
      </w:r>
    </w:p>
    <w:p w14:paraId="5266B8B8" w14:textId="77777777" w:rsidR="00472B44" w:rsidRDefault="00000000">
      <w:r>
        <w:rPr>
          <w:b/>
        </w:rPr>
        <w:lastRenderedPageBreak/>
        <w:t>Monitoring Checklist:</w:t>
      </w:r>
    </w:p>
    <w:tbl>
      <w:tblPr>
        <w:tblStyle w:val="TableGrid"/>
        <w:tblW w:w="0" w:type="auto"/>
        <w:jc w:val="center"/>
        <w:tblLook w:val="04A0" w:firstRow="1" w:lastRow="0" w:firstColumn="1" w:lastColumn="0" w:noHBand="0" w:noVBand="1"/>
      </w:tblPr>
      <w:tblGrid>
        <w:gridCol w:w="3120"/>
        <w:gridCol w:w="3120"/>
        <w:gridCol w:w="3120"/>
      </w:tblGrid>
      <w:tr w:rsidR="00472B44" w14:paraId="0DB2D660" w14:textId="77777777">
        <w:trPr>
          <w:jc w:val="center"/>
        </w:trPr>
        <w:tc>
          <w:tcPr>
            <w:tcW w:w="3120" w:type="dxa"/>
            <w:shd w:val="clear" w:color="auto" w:fill="0F4761"/>
          </w:tcPr>
          <w:p w14:paraId="49C948E1" w14:textId="77777777" w:rsidR="00472B44" w:rsidRDefault="00000000">
            <w:pPr>
              <w:spacing w:before="40" w:after="40"/>
            </w:pPr>
            <w:r>
              <w:rPr>
                <w:b/>
                <w:color w:val="FFFFFF"/>
                <w:sz w:val="20"/>
              </w:rPr>
              <w:t>Metric</w:t>
            </w:r>
          </w:p>
        </w:tc>
        <w:tc>
          <w:tcPr>
            <w:tcW w:w="3120" w:type="dxa"/>
            <w:shd w:val="clear" w:color="auto" w:fill="0F4761"/>
          </w:tcPr>
          <w:p w14:paraId="49FDB801" w14:textId="77777777" w:rsidR="00472B44" w:rsidRDefault="00000000">
            <w:pPr>
              <w:spacing w:before="40" w:after="40"/>
            </w:pPr>
            <w:r>
              <w:rPr>
                <w:b/>
                <w:color w:val="FFFFFF"/>
                <w:sz w:val="20"/>
              </w:rPr>
              <w:t>Healthy Range</w:t>
            </w:r>
          </w:p>
        </w:tc>
        <w:tc>
          <w:tcPr>
            <w:tcW w:w="3120" w:type="dxa"/>
            <w:shd w:val="clear" w:color="auto" w:fill="0F4761"/>
          </w:tcPr>
          <w:p w14:paraId="2588D728" w14:textId="77777777" w:rsidR="00472B44" w:rsidRDefault="00000000">
            <w:pPr>
              <w:spacing w:before="40" w:after="40"/>
            </w:pPr>
            <w:r>
              <w:rPr>
                <w:b/>
                <w:color w:val="FFFFFF"/>
                <w:sz w:val="20"/>
              </w:rPr>
              <w:t>Action if Outside</w:t>
            </w:r>
          </w:p>
        </w:tc>
      </w:tr>
      <w:tr w:rsidR="00472B44" w14:paraId="4D92A488" w14:textId="77777777">
        <w:trPr>
          <w:jc w:val="center"/>
        </w:trPr>
        <w:tc>
          <w:tcPr>
            <w:tcW w:w="3120" w:type="dxa"/>
          </w:tcPr>
          <w:p w14:paraId="20D6E73C" w14:textId="77777777" w:rsidR="00472B44" w:rsidRDefault="00000000">
            <w:pPr>
              <w:spacing w:before="40" w:after="40"/>
            </w:pPr>
            <w:r>
              <w:rPr>
                <w:sz w:val="20"/>
              </w:rPr>
              <w:t>GC Time</w:t>
            </w:r>
          </w:p>
        </w:tc>
        <w:tc>
          <w:tcPr>
            <w:tcW w:w="3120" w:type="dxa"/>
          </w:tcPr>
          <w:p w14:paraId="6F71B1C6" w14:textId="77777777" w:rsidR="00472B44" w:rsidRDefault="00000000">
            <w:pPr>
              <w:spacing w:before="40" w:after="40"/>
            </w:pPr>
            <w:r>
              <w:rPr>
                <w:sz w:val="20"/>
              </w:rPr>
              <w:t>&lt; 10% of task time</w:t>
            </w:r>
          </w:p>
        </w:tc>
        <w:tc>
          <w:tcPr>
            <w:tcW w:w="3120" w:type="dxa"/>
          </w:tcPr>
          <w:p w14:paraId="77BDF5FB" w14:textId="77777777" w:rsidR="00472B44" w:rsidRDefault="00000000">
            <w:pPr>
              <w:spacing w:before="40" w:after="40"/>
            </w:pPr>
            <w:r>
              <w:rPr>
                <w:sz w:val="20"/>
              </w:rPr>
              <w:t>Increase memory, tune GC</w:t>
            </w:r>
          </w:p>
        </w:tc>
      </w:tr>
      <w:tr w:rsidR="00472B44" w14:paraId="5B72BEFB" w14:textId="77777777">
        <w:trPr>
          <w:jc w:val="center"/>
        </w:trPr>
        <w:tc>
          <w:tcPr>
            <w:tcW w:w="3120" w:type="dxa"/>
            <w:shd w:val="clear" w:color="auto" w:fill="E8E8E8"/>
          </w:tcPr>
          <w:p w14:paraId="0DBEC31C" w14:textId="77777777" w:rsidR="00472B44" w:rsidRDefault="00000000">
            <w:pPr>
              <w:spacing w:before="40" w:after="40"/>
            </w:pPr>
            <w:r>
              <w:rPr>
                <w:sz w:val="20"/>
              </w:rPr>
              <w:t>Shuffle Spill</w:t>
            </w:r>
          </w:p>
        </w:tc>
        <w:tc>
          <w:tcPr>
            <w:tcW w:w="3120" w:type="dxa"/>
            <w:shd w:val="clear" w:color="auto" w:fill="E8E8E8"/>
          </w:tcPr>
          <w:p w14:paraId="6A4FCA82" w14:textId="77777777" w:rsidR="00472B44" w:rsidRDefault="00000000">
            <w:pPr>
              <w:spacing w:before="40" w:after="40"/>
            </w:pPr>
            <w:r>
              <w:rPr>
                <w:sz w:val="20"/>
              </w:rPr>
              <w:t>Minimal</w:t>
            </w:r>
          </w:p>
        </w:tc>
        <w:tc>
          <w:tcPr>
            <w:tcW w:w="3120" w:type="dxa"/>
            <w:shd w:val="clear" w:color="auto" w:fill="E8E8E8"/>
          </w:tcPr>
          <w:p w14:paraId="1218C60E" w14:textId="77777777" w:rsidR="00472B44" w:rsidRDefault="00000000">
            <w:pPr>
              <w:spacing w:before="40" w:after="40"/>
            </w:pPr>
            <w:r>
              <w:rPr>
                <w:sz w:val="20"/>
              </w:rPr>
              <w:t>Increase memory fraction</w:t>
            </w:r>
          </w:p>
        </w:tc>
      </w:tr>
      <w:tr w:rsidR="00472B44" w14:paraId="13203109" w14:textId="77777777">
        <w:trPr>
          <w:jc w:val="center"/>
        </w:trPr>
        <w:tc>
          <w:tcPr>
            <w:tcW w:w="3120" w:type="dxa"/>
          </w:tcPr>
          <w:p w14:paraId="5C15905A" w14:textId="77777777" w:rsidR="00472B44" w:rsidRDefault="00000000">
            <w:pPr>
              <w:spacing w:before="40" w:after="40"/>
            </w:pPr>
            <w:r>
              <w:rPr>
                <w:sz w:val="20"/>
              </w:rPr>
              <w:t>Task Duration Variance</w:t>
            </w:r>
          </w:p>
        </w:tc>
        <w:tc>
          <w:tcPr>
            <w:tcW w:w="3120" w:type="dxa"/>
          </w:tcPr>
          <w:p w14:paraId="424FBF7C" w14:textId="77777777" w:rsidR="00472B44" w:rsidRDefault="00000000">
            <w:pPr>
              <w:spacing w:before="40" w:after="40"/>
            </w:pPr>
            <w:r>
              <w:rPr>
                <w:sz w:val="20"/>
              </w:rPr>
              <w:t>&lt; 2x median</w:t>
            </w:r>
          </w:p>
        </w:tc>
        <w:tc>
          <w:tcPr>
            <w:tcW w:w="3120" w:type="dxa"/>
          </w:tcPr>
          <w:p w14:paraId="0871DC61" w14:textId="77777777" w:rsidR="00472B44" w:rsidRDefault="00000000">
            <w:pPr>
              <w:spacing w:before="40" w:after="40"/>
            </w:pPr>
            <w:r>
              <w:rPr>
                <w:sz w:val="20"/>
              </w:rPr>
              <w:t>Investigate skew</w:t>
            </w:r>
          </w:p>
        </w:tc>
      </w:tr>
      <w:tr w:rsidR="00472B44" w14:paraId="28148F0F" w14:textId="77777777">
        <w:trPr>
          <w:jc w:val="center"/>
        </w:trPr>
        <w:tc>
          <w:tcPr>
            <w:tcW w:w="3120" w:type="dxa"/>
            <w:shd w:val="clear" w:color="auto" w:fill="E8E8E8"/>
          </w:tcPr>
          <w:p w14:paraId="5505D7CC" w14:textId="77777777" w:rsidR="00472B44" w:rsidRDefault="00000000">
            <w:pPr>
              <w:spacing w:before="40" w:after="40"/>
            </w:pPr>
            <w:r>
              <w:rPr>
                <w:sz w:val="20"/>
              </w:rPr>
              <w:t>Executor Utilization</w:t>
            </w:r>
          </w:p>
        </w:tc>
        <w:tc>
          <w:tcPr>
            <w:tcW w:w="3120" w:type="dxa"/>
            <w:shd w:val="clear" w:color="auto" w:fill="E8E8E8"/>
          </w:tcPr>
          <w:p w14:paraId="5C34896B" w14:textId="77777777" w:rsidR="00472B44" w:rsidRDefault="00000000">
            <w:pPr>
              <w:spacing w:before="40" w:after="40"/>
            </w:pPr>
            <w:r>
              <w:rPr>
                <w:sz w:val="20"/>
              </w:rPr>
              <w:t>&gt; 70%</w:t>
            </w:r>
          </w:p>
        </w:tc>
        <w:tc>
          <w:tcPr>
            <w:tcW w:w="3120" w:type="dxa"/>
            <w:shd w:val="clear" w:color="auto" w:fill="E8E8E8"/>
          </w:tcPr>
          <w:p w14:paraId="6688C5AE" w14:textId="77777777" w:rsidR="00472B44" w:rsidRDefault="00000000">
            <w:pPr>
              <w:spacing w:before="40" w:after="40"/>
            </w:pPr>
            <w:r>
              <w:rPr>
                <w:sz w:val="20"/>
              </w:rPr>
              <w:t>Adjust parallelism</w:t>
            </w:r>
          </w:p>
        </w:tc>
      </w:tr>
      <w:tr w:rsidR="00472B44" w14:paraId="78856B12" w14:textId="77777777">
        <w:trPr>
          <w:jc w:val="center"/>
        </w:trPr>
        <w:tc>
          <w:tcPr>
            <w:tcW w:w="3120" w:type="dxa"/>
          </w:tcPr>
          <w:p w14:paraId="37C10D0A" w14:textId="77777777" w:rsidR="00472B44" w:rsidRDefault="00000000">
            <w:pPr>
              <w:spacing w:before="40" w:after="40"/>
            </w:pPr>
            <w:r>
              <w:rPr>
                <w:sz w:val="20"/>
              </w:rPr>
              <w:t>OOM Errors</w:t>
            </w:r>
          </w:p>
        </w:tc>
        <w:tc>
          <w:tcPr>
            <w:tcW w:w="3120" w:type="dxa"/>
          </w:tcPr>
          <w:p w14:paraId="041E0344" w14:textId="77777777" w:rsidR="00472B44" w:rsidRDefault="00000000">
            <w:pPr>
              <w:spacing w:before="40" w:after="40"/>
            </w:pPr>
            <w:r>
              <w:rPr>
                <w:sz w:val="20"/>
              </w:rPr>
              <w:t>None</w:t>
            </w:r>
          </w:p>
        </w:tc>
        <w:tc>
          <w:tcPr>
            <w:tcW w:w="3120" w:type="dxa"/>
          </w:tcPr>
          <w:p w14:paraId="0E6FF7E3" w14:textId="77777777" w:rsidR="00472B44" w:rsidRDefault="00000000">
            <w:pPr>
              <w:spacing w:before="40" w:after="40"/>
            </w:pPr>
            <w:r>
              <w:rPr>
                <w:sz w:val="20"/>
              </w:rPr>
              <w:t>Increase memory, reduce data</w:t>
            </w:r>
          </w:p>
        </w:tc>
      </w:tr>
    </w:tbl>
    <w:p w14:paraId="316986CE" w14:textId="77777777" w:rsidR="00472B44" w:rsidRDefault="00472B44"/>
    <w:p w14:paraId="38654AA7" w14:textId="77777777" w:rsidR="00472B44" w:rsidRDefault="00000000">
      <w:r>
        <w:rPr>
          <w:b/>
        </w:rPr>
        <w:t>Debugging Workflow:</w:t>
      </w:r>
    </w:p>
    <w:p w14:paraId="20EDBCE4" w14:textId="77777777" w:rsidR="00472B44" w:rsidRDefault="00000000">
      <w:pPr>
        <w:pStyle w:val="Code"/>
      </w:pPr>
      <w:r>
        <w:t>1. Check Spark UI → Jobs tab</w:t>
      </w:r>
      <w:r>
        <w:br/>
        <w:t xml:space="preserve">   └─ Identify slow jobs</w:t>
      </w:r>
      <w:r>
        <w:br/>
      </w:r>
      <w:r>
        <w:br/>
        <w:t>2. Check Stages tab</w:t>
      </w:r>
      <w:r>
        <w:br/>
        <w:t xml:space="preserve">   └─ Find stages with high shuffle read/write</w:t>
      </w:r>
      <w:r>
        <w:br/>
        <w:t xml:space="preserve">   └─ Identify skewed tasks (duration variance)</w:t>
      </w:r>
      <w:r>
        <w:br/>
      </w:r>
      <w:r>
        <w:br/>
        <w:t>3. Check Executors tab</w:t>
      </w:r>
      <w:r>
        <w:br/>
        <w:t xml:space="preserve">   └─ Memory utilization</w:t>
      </w:r>
      <w:r>
        <w:br/>
        <w:t xml:space="preserve">   └─ GC time</w:t>
      </w:r>
      <w:r>
        <w:br/>
        <w:t xml:space="preserve">   └─ Failed tasks</w:t>
      </w:r>
      <w:r>
        <w:br/>
      </w:r>
      <w:r>
        <w:br/>
        <w:t>4. Check SQL tab (for DataFrame/SQL queries)</w:t>
      </w:r>
      <w:r>
        <w:br/>
        <w:t xml:space="preserve">   └─ Physical plan</w:t>
      </w:r>
      <w:r>
        <w:br/>
        <w:t xml:space="preserve">   └─ Per-operator metrics</w:t>
      </w:r>
      <w:r>
        <w:br/>
      </w:r>
      <w:r>
        <w:br/>
        <w:t>5. Enable detailed logging if needed:</w:t>
      </w:r>
      <w:r>
        <w:br/>
        <w:t xml:space="preserve">   spark.sparkContext.setLogLevel("DEBUG")</w:t>
      </w:r>
    </w:p>
    <w:p w14:paraId="5B743099" w14:textId="77777777" w:rsidR="00472B44" w:rsidRDefault="00000000">
      <w:pPr>
        <w:pStyle w:val="Heading2"/>
      </w:pPr>
      <w:bookmarkStart w:id="60" w:name="_Toc220524954"/>
      <w:r>
        <w:t>15. Related Documentation</w:t>
      </w:r>
      <w:bookmarkEnd w:id="60"/>
    </w:p>
    <w:p w14:paraId="13793926" w14:textId="77777777" w:rsidR="00472B44" w:rsidRDefault="00000000">
      <w:r>
        <w:t>The following documents provide deeper exploration of specific topics:</w:t>
      </w:r>
    </w:p>
    <w:tbl>
      <w:tblPr>
        <w:tblStyle w:val="TableGrid"/>
        <w:tblW w:w="0" w:type="auto"/>
        <w:jc w:val="center"/>
        <w:tblLook w:val="04A0" w:firstRow="1" w:lastRow="0" w:firstColumn="1" w:lastColumn="0" w:noHBand="0" w:noVBand="1"/>
      </w:tblPr>
      <w:tblGrid>
        <w:gridCol w:w="3120"/>
        <w:gridCol w:w="3120"/>
        <w:gridCol w:w="3120"/>
      </w:tblGrid>
      <w:tr w:rsidR="00472B44" w14:paraId="278A5B6F" w14:textId="77777777">
        <w:trPr>
          <w:jc w:val="center"/>
        </w:trPr>
        <w:tc>
          <w:tcPr>
            <w:tcW w:w="3120" w:type="dxa"/>
            <w:shd w:val="clear" w:color="auto" w:fill="0F4761"/>
          </w:tcPr>
          <w:p w14:paraId="2C9218EF" w14:textId="77777777" w:rsidR="00472B44" w:rsidRDefault="00000000">
            <w:pPr>
              <w:spacing w:before="40" w:after="40"/>
            </w:pPr>
            <w:r>
              <w:rPr>
                <w:b/>
                <w:color w:val="FFFFFF"/>
                <w:sz w:val="20"/>
              </w:rPr>
              <w:t>Document</w:t>
            </w:r>
          </w:p>
        </w:tc>
        <w:tc>
          <w:tcPr>
            <w:tcW w:w="3120" w:type="dxa"/>
            <w:shd w:val="clear" w:color="auto" w:fill="0F4761"/>
          </w:tcPr>
          <w:p w14:paraId="7BD35027" w14:textId="77777777" w:rsidR="00472B44" w:rsidRDefault="00000000">
            <w:pPr>
              <w:spacing w:before="40" w:after="40"/>
            </w:pPr>
            <w:r>
              <w:rPr>
                <w:b/>
                <w:color w:val="FFFFFF"/>
                <w:sz w:val="20"/>
              </w:rPr>
              <w:t>Description</w:t>
            </w:r>
          </w:p>
        </w:tc>
        <w:tc>
          <w:tcPr>
            <w:tcW w:w="3120" w:type="dxa"/>
            <w:shd w:val="clear" w:color="auto" w:fill="0F4761"/>
          </w:tcPr>
          <w:p w14:paraId="74B6E55F" w14:textId="77777777" w:rsidR="00472B44" w:rsidRDefault="00000000">
            <w:pPr>
              <w:spacing w:before="40" w:after="40"/>
            </w:pPr>
            <w:r>
              <w:rPr>
                <w:b/>
                <w:color w:val="FFFFFF"/>
                <w:sz w:val="20"/>
              </w:rPr>
              <w:t>Recommended Audience</w:t>
            </w:r>
          </w:p>
        </w:tc>
      </w:tr>
      <w:tr w:rsidR="00472B44" w14:paraId="06DBA346" w14:textId="77777777">
        <w:trPr>
          <w:jc w:val="center"/>
        </w:trPr>
        <w:tc>
          <w:tcPr>
            <w:tcW w:w="3120" w:type="dxa"/>
          </w:tcPr>
          <w:p w14:paraId="01E276C9" w14:textId="3F59B577" w:rsidR="00472B44" w:rsidRDefault="00000000">
            <w:pPr>
              <w:spacing w:before="40" w:after="40"/>
            </w:pPr>
            <w:r>
              <w:rPr>
                <w:sz w:val="20"/>
              </w:rPr>
              <w:t>Cluster Sizing and Resource Planning Guide</w:t>
            </w:r>
          </w:p>
        </w:tc>
        <w:tc>
          <w:tcPr>
            <w:tcW w:w="3120" w:type="dxa"/>
          </w:tcPr>
          <w:p w14:paraId="67F3BF1B" w14:textId="77777777" w:rsidR="00472B44" w:rsidRDefault="00000000">
            <w:pPr>
              <w:spacing w:before="40" w:after="40"/>
            </w:pPr>
            <w:r>
              <w:rPr>
                <w:sz w:val="20"/>
              </w:rPr>
              <w:t>Detailed guidance on executor sizing, memory allocation, and cluster configuration</w:t>
            </w:r>
          </w:p>
        </w:tc>
        <w:tc>
          <w:tcPr>
            <w:tcW w:w="3120" w:type="dxa"/>
          </w:tcPr>
          <w:p w14:paraId="0CF75099" w14:textId="77777777" w:rsidR="00472B44" w:rsidRDefault="00000000">
            <w:pPr>
              <w:spacing w:before="40" w:after="40"/>
            </w:pPr>
            <w:r>
              <w:rPr>
                <w:sz w:val="20"/>
              </w:rPr>
              <w:t>Platform Engineers, DevOps</w:t>
            </w:r>
          </w:p>
        </w:tc>
      </w:tr>
      <w:tr w:rsidR="00472B44" w14:paraId="6BB2190C" w14:textId="77777777">
        <w:trPr>
          <w:jc w:val="center"/>
        </w:trPr>
        <w:tc>
          <w:tcPr>
            <w:tcW w:w="3120" w:type="dxa"/>
            <w:shd w:val="clear" w:color="auto" w:fill="E8E8E8"/>
          </w:tcPr>
          <w:p w14:paraId="331375EB" w14:textId="0656332E" w:rsidR="00472B44" w:rsidRDefault="00000000">
            <w:pPr>
              <w:spacing w:before="40" w:after="40"/>
            </w:pPr>
            <w:r>
              <w:rPr>
                <w:sz w:val="20"/>
              </w:rPr>
              <w:t>DAG Optimization Patterns</w:t>
            </w:r>
          </w:p>
        </w:tc>
        <w:tc>
          <w:tcPr>
            <w:tcW w:w="3120" w:type="dxa"/>
            <w:shd w:val="clear" w:color="auto" w:fill="E8E8E8"/>
          </w:tcPr>
          <w:p w14:paraId="0C9F88C6" w14:textId="77777777" w:rsidR="00472B44" w:rsidRDefault="00000000">
            <w:pPr>
              <w:spacing w:before="40" w:after="40"/>
            </w:pPr>
            <w:r>
              <w:rPr>
                <w:sz w:val="20"/>
              </w:rPr>
              <w:t>Common DAG anti-patterns and optimization strategies</w:t>
            </w:r>
          </w:p>
        </w:tc>
        <w:tc>
          <w:tcPr>
            <w:tcW w:w="3120" w:type="dxa"/>
            <w:shd w:val="clear" w:color="auto" w:fill="E8E8E8"/>
          </w:tcPr>
          <w:p w14:paraId="5F4EC395" w14:textId="77777777" w:rsidR="00472B44" w:rsidRDefault="00000000">
            <w:pPr>
              <w:spacing w:before="40" w:after="40"/>
            </w:pPr>
            <w:r>
              <w:rPr>
                <w:sz w:val="20"/>
              </w:rPr>
              <w:t>Data Engineers</w:t>
            </w:r>
          </w:p>
        </w:tc>
      </w:tr>
      <w:tr w:rsidR="00472B44" w14:paraId="54986FD6" w14:textId="77777777">
        <w:trPr>
          <w:jc w:val="center"/>
        </w:trPr>
        <w:tc>
          <w:tcPr>
            <w:tcW w:w="3120" w:type="dxa"/>
          </w:tcPr>
          <w:p w14:paraId="2A77CD1C" w14:textId="04DABD52" w:rsidR="00472B44" w:rsidRDefault="00000000">
            <w:pPr>
              <w:spacing w:before="40" w:after="40"/>
            </w:pPr>
            <w:r>
              <w:rPr>
                <w:sz w:val="20"/>
              </w:rPr>
              <w:t>Shuffle Tuning Deep Dive</w:t>
            </w:r>
          </w:p>
        </w:tc>
        <w:tc>
          <w:tcPr>
            <w:tcW w:w="3120" w:type="dxa"/>
          </w:tcPr>
          <w:p w14:paraId="51046670" w14:textId="77777777" w:rsidR="00472B44" w:rsidRDefault="00000000">
            <w:pPr>
              <w:spacing w:before="40" w:after="40"/>
            </w:pPr>
            <w:r>
              <w:rPr>
                <w:sz w:val="20"/>
              </w:rPr>
              <w:t>Advanced shuffle configuration and optimization</w:t>
            </w:r>
          </w:p>
        </w:tc>
        <w:tc>
          <w:tcPr>
            <w:tcW w:w="3120" w:type="dxa"/>
          </w:tcPr>
          <w:p w14:paraId="30DACA87" w14:textId="77777777" w:rsidR="00472B44" w:rsidRDefault="00000000">
            <w:pPr>
              <w:spacing w:before="40" w:after="40"/>
            </w:pPr>
            <w:r>
              <w:rPr>
                <w:sz w:val="20"/>
              </w:rPr>
              <w:t>Performance Engineers</w:t>
            </w:r>
          </w:p>
        </w:tc>
      </w:tr>
      <w:tr w:rsidR="00472B44" w14:paraId="16D61678" w14:textId="77777777">
        <w:trPr>
          <w:jc w:val="center"/>
        </w:trPr>
        <w:tc>
          <w:tcPr>
            <w:tcW w:w="3120" w:type="dxa"/>
            <w:shd w:val="clear" w:color="auto" w:fill="E8E8E8"/>
          </w:tcPr>
          <w:p w14:paraId="770759ED" w14:textId="772EA553" w:rsidR="00472B44" w:rsidRDefault="00000000">
            <w:pPr>
              <w:spacing w:before="40" w:after="40"/>
            </w:pPr>
            <w:r>
              <w:rPr>
                <w:sz w:val="20"/>
              </w:rPr>
              <w:t>Memory Management and GC Tuning</w:t>
            </w:r>
          </w:p>
        </w:tc>
        <w:tc>
          <w:tcPr>
            <w:tcW w:w="3120" w:type="dxa"/>
            <w:shd w:val="clear" w:color="auto" w:fill="E8E8E8"/>
          </w:tcPr>
          <w:p w14:paraId="7011DC98" w14:textId="77777777" w:rsidR="00472B44" w:rsidRDefault="00000000">
            <w:pPr>
              <w:spacing w:before="40" w:after="40"/>
            </w:pPr>
            <w:r>
              <w:rPr>
                <w:sz w:val="20"/>
              </w:rPr>
              <w:t>JVM tuning, off-heap configuration, memory debugging</w:t>
            </w:r>
          </w:p>
        </w:tc>
        <w:tc>
          <w:tcPr>
            <w:tcW w:w="3120" w:type="dxa"/>
            <w:shd w:val="clear" w:color="auto" w:fill="E8E8E8"/>
          </w:tcPr>
          <w:p w14:paraId="7848AB07" w14:textId="77777777" w:rsidR="00472B44" w:rsidRDefault="00000000">
            <w:pPr>
              <w:spacing w:before="40" w:after="40"/>
            </w:pPr>
            <w:r>
              <w:rPr>
                <w:sz w:val="20"/>
              </w:rPr>
              <w:t>Platform Engineers</w:t>
            </w:r>
          </w:p>
        </w:tc>
      </w:tr>
      <w:tr w:rsidR="00472B44" w14:paraId="5905420A" w14:textId="77777777">
        <w:trPr>
          <w:jc w:val="center"/>
        </w:trPr>
        <w:tc>
          <w:tcPr>
            <w:tcW w:w="3120" w:type="dxa"/>
          </w:tcPr>
          <w:p w14:paraId="2E28B4DD" w14:textId="54E7DA27" w:rsidR="00472B44" w:rsidRDefault="00000000">
            <w:pPr>
              <w:spacing w:before="40" w:after="40"/>
            </w:pPr>
            <w:r>
              <w:rPr>
                <w:sz w:val="20"/>
              </w:rPr>
              <w:t>Spark UI and Debugging Guide</w:t>
            </w:r>
          </w:p>
        </w:tc>
        <w:tc>
          <w:tcPr>
            <w:tcW w:w="3120" w:type="dxa"/>
          </w:tcPr>
          <w:p w14:paraId="6AAF4FC2" w14:textId="77777777" w:rsidR="00472B44" w:rsidRDefault="00000000">
            <w:pPr>
              <w:spacing w:before="40" w:after="40"/>
            </w:pPr>
            <w:r>
              <w:rPr>
                <w:sz w:val="20"/>
              </w:rPr>
              <w:t>Comprehensive guide to using Spark UI for troubleshooting</w:t>
            </w:r>
          </w:p>
        </w:tc>
        <w:tc>
          <w:tcPr>
            <w:tcW w:w="3120" w:type="dxa"/>
          </w:tcPr>
          <w:p w14:paraId="6293BEA2" w14:textId="77777777" w:rsidR="00472B44" w:rsidRDefault="00000000">
            <w:pPr>
              <w:spacing w:before="40" w:after="40"/>
            </w:pPr>
            <w:r>
              <w:rPr>
                <w:sz w:val="20"/>
              </w:rPr>
              <w:t>All Spark Users</w:t>
            </w:r>
          </w:p>
        </w:tc>
      </w:tr>
      <w:tr w:rsidR="00472B44" w14:paraId="1A0D2DE3" w14:textId="77777777">
        <w:trPr>
          <w:jc w:val="center"/>
        </w:trPr>
        <w:tc>
          <w:tcPr>
            <w:tcW w:w="3120" w:type="dxa"/>
            <w:shd w:val="clear" w:color="auto" w:fill="E8E8E8"/>
          </w:tcPr>
          <w:p w14:paraId="39C356C5" w14:textId="3730E502" w:rsidR="00472B44" w:rsidRDefault="00000000">
            <w:pPr>
              <w:spacing w:before="40" w:after="40"/>
            </w:pPr>
            <w:r>
              <w:rPr>
                <w:sz w:val="20"/>
              </w:rPr>
              <w:t>Data Serialization Best Practices</w:t>
            </w:r>
          </w:p>
        </w:tc>
        <w:tc>
          <w:tcPr>
            <w:tcW w:w="3120" w:type="dxa"/>
            <w:shd w:val="clear" w:color="auto" w:fill="E8E8E8"/>
          </w:tcPr>
          <w:p w14:paraId="15E494F1" w14:textId="77777777" w:rsidR="00472B44" w:rsidRDefault="00000000">
            <w:pPr>
              <w:spacing w:before="40" w:after="40"/>
            </w:pPr>
            <w:r>
              <w:rPr>
                <w:sz w:val="20"/>
              </w:rPr>
              <w:t xml:space="preserve">Kryo configuration, schema evolution, serialization </w:t>
            </w:r>
            <w:r>
              <w:rPr>
                <w:sz w:val="20"/>
              </w:rPr>
              <w:lastRenderedPageBreak/>
              <w:t>optimization</w:t>
            </w:r>
          </w:p>
        </w:tc>
        <w:tc>
          <w:tcPr>
            <w:tcW w:w="3120" w:type="dxa"/>
            <w:shd w:val="clear" w:color="auto" w:fill="E8E8E8"/>
          </w:tcPr>
          <w:p w14:paraId="7D329F10" w14:textId="77777777" w:rsidR="00472B44" w:rsidRDefault="00000000">
            <w:pPr>
              <w:spacing w:before="40" w:after="40"/>
            </w:pPr>
            <w:r>
              <w:rPr>
                <w:sz w:val="20"/>
              </w:rPr>
              <w:lastRenderedPageBreak/>
              <w:t>Data Engineers</w:t>
            </w:r>
          </w:p>
        </w:tc>
      </w:tr>
      <w:tr w:rsidR="00472B44" w14:paraId="61EA15F2" w14:textId="77777777">
        <w:trPr>
          <w:jc w:val="center"/>
        </w:trPr>
        <w:tc>
          <w:tcPr>
            <w:tcW w:w="3120" w:type="dxa"/>
          </w:tcPr>
          <w:p w14:paraId="06A627B9" w14:textId="27E336D0" w:rsidR="00472B44" w:rsidRDefault="00000000">
            <w:pPr>
              <w:spacing w:before="40" w:after="40"/>
            </w:pPr>
            <w:r>
              <w:rPr>
                <w:sz w:val="20"/>
              </w:rPr>
              <w:t>Partitioning Strategy Guide</w:t>
            </w:r>
          </w:p>
        </w:tc>
        <w:tc>
          <w:tcPr>
            <w:tcW w:w="3120" w:type="dxa"/>
          </w:tcPr>
          <w:p w14:paraId="2F4E97E9" w14:textId="77777777" w:rsidR="00472B44" w:rsidRDefault="00000000">
            <w:pPr>
              <w:spacing w:before="40" w:after="40"/>
            </w:pPr>
            <w:r>
              <w:rPr>
                <w:sz w:val="20"/>
              </w:rPr>
              <w:t>Partition sizing, custom partitioners, partition pruning</w:t>
            </w:r>
          </w:p>
        </w:tc>
        <w:tc>
          <w:tcPr>
            <w:tcW w:w="3120" w:type="dxa"/>
          </w:tcPr>
          <w:p w14:paraId="752685DB" w14:textId="77777777" w:rsidR="00472B44" w:rsidRDefault="00000000">
            <w:pPr>
              <w:spacing w:before="40" w:after="40"/>
            </w:pPr>
            <w:r>
              <w:rPr>
                <w:sz w:val="20"/>
              </w:rPr>
              <w:t>Data Engineers</w:t>
            </w:r>
          </w:p>
        </w:tc>
      </w:tr>
      <w:tr w:rsidR="00472B44" w14:paraId="58ED088A" w14:textId="77777777">
        <w:trPr>
          <w:jc w:val="center"/>
        </w:trPr>
        <w:tc>
          <w:tcPr>
            <w:tcW w:w="3120" w:type="dxa"/>
            <w:shd w:val="clear" w:color="auto" w:fill="E8E8E8"/>
          </w:tcPr>
          <w:p w14:paraId="6C58DAA0" w14:textId="59BA3F04" w:rsidR="00472B44" w:rsidRDefault="00000000">
            <w:pPr>
              <w:spacing w:before="40" w:after="40"/>
            </w:pPr>
            <w:r>
              <w:rPr>
                <w:sz w:val="20"/>
              </w:rPr>
              <w:t>Broadcast and Accumulator Patterns</w:t>
            </w:r>
          </w:p>
        </w:tc>
        <w:tc>
          <w:tcPr>
            <w:tcW w:w="3120" w:type="dxa"/>
            <w:shd w:val="clear" w:color="auto" w:fill="E8E8E8"/>
          </w:tcPr>
          <w:p w14:paraId="27C813AD" w14:textId="77777777" w:rsidR="00472B44" w:rsidRDefault="00000000">
            <w:pPr>
              <w:spacing w:before="40" w:after="40"/>
            </w:pPr>
            <w:r>
              <w:rPr>
                <w:sz w:val="20"/>
              </w:rPr>
              <w:t>Efficient use of shared variables</w:t>
            </w:r>
          </w:p>
        </w:tc>
        <w:tc>
          <w:tcPr>
            <w:tcW w:w="3120" w:type="dxa"/>
            <w:shd w:val="clear" w:color="auto" w:fill="E8E8E8"/>
          </w:tcPr>
          <w:p w14:paraId="41A7AEE3" w14:textId="77777777" w:rsidR="00472B44" w:rsidRDefault="00000000">
            <w:pPr>
              <w:spacing w:before="40" w:after="40"/>
            </w:pPr>
            <w:r>
              <w:rPr>
                <w:sz w:val="20"/>
              </w:rPr>
              <w:t>Data Engineers</w:t>
            </w:r>
          </w:p>
        </w:tc>
      </w:tr>
      <w:tr w:rsidR="00472B44" w14:paraId="0D292F73" w14:textId="77777777">
        <w:trPr>
          <w:jc w:val="center"/>
        </w:trPr>
        <w:tc>
          <w:tcPr>
            <w:tcW w:w="3120" w:type="dxa"/>
          </w:tcPr>
          <w:p w14:paraId="186D7A51" w14:textId="64A59794" w:rsidR="00472B44" w:rsidRDefault="00000000">
            <w:pPr>
              <w:spacing w:before="40" w:after="40"/>
            </w:pPr>
            <w:r>
              <w:rPr>
                <w:sz w:val="20"/>
              </w:rPr>
              <w:t>Adaptive Query Execution (AQE) Guide</w:t>
            </w:r>
          </w:p>
        </w:tc>
        <w:tc>
          <w:tcPr>
            <w:tcW w:w="3120" w:type="dxa"/>
          </w:tcPr>
          <w:p w14:paraId="3AFA2348" w14:textId="77777777" w:rsidR="00472B44" w:rsidRDefault="00000000">
            <w:pPr>
              <w:spacing w:before="40" w:after="40"/>
            </w:pPr>
            <w:r>
              <w:rPr>
                <w:sz w:val="20"/>
              </w:rPr>
              <w:t>Deep dive into AQE features and configuration</w:t>
            </w:r>
          </w:p>
        </w:tc>
        <w:tc>
          <w:tcPr>
            <w:tcW w:w="3120" w:type="dxa"/>
          </w:tcPr>
          <w:p w14:paraId="2928614A" w14:textId="77777777" w:rsidR="00472B44" w:rsidRDefault="00000000">
            <w:pPr>
              <w:spacing w:before="40" w:after="40"/>
            </w:pPr>
            <w:r>
              <w:rPr>
                <w:sz w:val="20"/>
              </w:rPr>
              <w:t>Data Engineers</w:t>
            </w:r>
          </w:p>
        </w:tc>
      </w:tr>
      <w:tr w:rsidR="00472B44" w14:paraId="746B78DB" w14:textId="77777777">
        <w:trPr>
          <w:jc w:val="center"/>
        </w:trPr>
        <w:tc>
          <w:tcPr>
            <w:tcW w:w="3120" w:type="dxa"/>
            <w:shd w:val="clear" w:color="auto" w:fill="E8E8E8"/>
          </w:tcPr>
          <w:p w14:paraId="000E00E9" w14:textId="1AEA3486" w:rsidR="00472B44" w:rsidRDefault="00000000">
            <w:pPr>
              <w:spacing w:before="40" w:after="40"/>
            </w:pPr>
            <w:r>
              <w:rPr>
                <w:sz w:val="20"/>
              </w:rPr>
              <w:t>PySpark Performance Optimization</w:t>
            </w:r>
          </w:p>
        </w:tc>
        <w:tc>
          <w:tcPr>
            <w:tcW w:w="3120" w:type="dxa"/>
            <w:shd w:val="clear" w:color="auto" w:fill="E8E8E8"/>
          </w:tcPr>
          <w:p w14:paraId="34458B9D" w14:textId="77777777" w:rsidR="00472B44" w:rsidRDefault="00000000">
            <w:pPr>
              <w:spacing w:before="40" w:after="40"/>
            </w:pPr>
            <w:r>
              <w:rPr>
                <w:sz w:val="20"/>
              </w:rPr>
              <w:t>Python-specific performance considerations</w:t>
            </w:r>
          </w:p>
        </w:tc>
        <w:tc>
          <w:tcPr>
            <w:tcW w:w="3120" w:type="dxa"/>
            <w:shd w:val="clear" w:color="auto" w:fill="E8E8E8"/>
          </w:tcPr>
          <w:p w14:paraId="6B09DCE0" w14:textId="77777777" w:rsidR="00472B44" w:rsidRDefault="00000000">
            <w:pPr>
              <w:spacing w:before="40" w:after="40"/>
            </w:pPr>
            <w:r>
              <w:rPr>
                <w:sz w:val="20"/>
              </w:rPr>
              <w:t>Python Developers</w:t>
            </w:r>
          </w:p>
        </w:tc>
      </w:tr>
    </w:tbl>
    <w:p w14:paraId="5A085095" w14:textId="77777777" w:rsidR="00472B44" w:rsidRDefault="00472B44"/>
    <w:p w14:paraId="0C085B0B" w14:textId="77777777" w:rsidR="00472B44" w:rsidRDefault="00000000">
      <w:pPr>
        <w:pStyle w:val="Heading2"/>
      </w:pPr>
      <w:bookmarkStart w:id="61" w:name="_Toc220524955"/>
      <w:r>
        <w:t>16. Glossary</w:t>
      </w:r>
      <w:bookmarkEnd w:id="61"/>
    </w:p>
    <w:tbl>
      <w:tblPr>
        <w:tblStyle w:val="TableGrid"/>
        <w:tblW w:w="0" w:type="auto"/>
        <w:jc w:val="center"/>
        <w:tblLook w:val="04A0" w:firstRow="1" w:lastRow="0" w:firstColumn="1" w:lastColumn="0" w:noHBand="0" w:noVBand="1"/>
      </w:tblPr>
      <w:tblGrid>
        <w:gridCol w:w="2694"/>
        <w:gridCol w:w="6666"/>
      </w:tblGrid>
      <w:tr w:rsidR="00472B44" w14:paraId="35D1C01E" w14:textId="77777777" w:rsidTr="00621572">
        <w:trPr>
          <w:jc w:val="center"/>
        </w:trPr>
        <w:tc>
          <w:tcPr>
            <w:tcW w:w="2694" w:type="dxa"/>
            <w:shd w:val="clear" w:color="auto" w:fill="0F4761"/>
          </w:tcPr>
          <w:p w14:paraId="37997297" w14:textId="77777777" w:rsidR="00472B44" w:rsidRDefault="00000000">
            <w:pPr>
              <w:spacing w:before="40" w:after="40"/>
            </w:pPr>
            <w:r>
              <w:rPr>
                <w:b/>
                <w:color w:val="FFFFFF"/>
                <w:sz w:val="20"/>
              </w:rPr>
              <w:t>Term</w:t>
            </w:r>
          </w:p>
        </w:tc>
        <w:tc>
          <w:tcPr>
            <w:tcW w:w="6666" w:type="dxa"/>
            <w:shd w:val="clear" w:color="auto" w:fill="0F4761"/>
          </w:tcPr>
          <w:p w14:paraId="14CDCA2C" w14:textId="77777777" w:rsidR="00472B44" w:rsidRDefault="00000000">
            <w:pPr>
              <w:spacing w:before="40" w:after="40"/>
            </w:pPr>
            <w:r>
              <w:rPr>
                <w:b/>
                <w:color w:val="FFFFFF"/>
                <w:sz w:val="20"/>
              </w:rPr>
              <w:t>Definition</w:t>
            </w:r>
          </w:p>
        </w:tc>
      </w:tr>
      <w:tr w:rsidR="00472B44" w14:paraId="6845D164" w14:textId="77777777" w:rsidTr="00621572">
        <w:trPr>
          <w:jc w:val="center"/>
        </w:trPr>
        <w:tc>
          <w:tcPr>
            <w:tcW w:w="2694" w:type="dxa"/>
          </w:tcPr>
          <w:p w14:paraId="4AC41956" w14:textId="2CBE0C01" w:rsidR="00472B44" w:rsidRDefault="00000000">
            <w:pPr>
              <w:spacing w:before="40" w:after="40"/>
            </w:pPr>
            <w:r>
              <w:rPr>
                <w:sz w:val="20"/>
              </w:rPr>
              <w:t>Action</w:t>
            </w:r>
          </w:p>
        </w:tc>
        <w:tc>
          <w:tcPr>
            <w:tcW w:w="6666" w:type="dxa"/>
          </w:tcPr>
          <w:p w14:paraId="600CDB4C" w14:textId="77777777" w:rsidR="00472B44" w:rsidRDefault="00000000">
            <w:pPr>
              <w:spacing w:before="40" w:after="40"/>
            </w:pPr>
            <w:r>
              <w:rPr>
                <w:sz w:val="20"/>
              </w:rPr>
              <w:t>Operation that triggers computation and returns results (e.g., `collect()`, `count()`)</w:t>
            </w:r>
          </w:p>
        </w:tc>
      </w:tr>
      <w:tr w:rsidR="00472B44" w14:paraId="27B9BF3B" w14:textId="77777777" w:rsidTr="00621572">
        <w:trPr>
          <w:jc w:val="center"/>
        </w:trPr>
        <w:tc>
          <w:tcPr>
            <w:tcW w:w="2694" w:type="dxa"/>
            <w:shd w:val="clear" w:color="auto" w:fill="E8E8E8"/>
          </w:tcPr>
          <w:p w14:paraId="597EE0EA" w14:textId="3C82DADF" w:rsidR="00472B44" w:rsidRDefault="00000000">
            <w:pPr>
              <w:spacing w:before="40" w:after="40"/>
            </w:pPr>
            <w:r>
              <w:rPr>
                <w:sz w:val="20"/>
              </w:rPr>
              <w:t>AQE</w:t>
            </w:r>
          </w:p>
        </w:tc>
        <w:tc>
          <w:tcPr>
            <w:tcW w:w="6666" w:type="dxa"/>
            <w:shd w:val="clear" w:color="auto" w:fill="E8E8E8"/>
          </w:tcPr>
          <w:p w14:paraId="738746F3" w14:textId="77777777" w:rsidR="00472B44" w:rsidRDefault="00000000">
            <w:pPr>
              <w:spacing w:before="40" w:after="40"/>
            </w:pPr>
            <w:r>
              <w:rPr>
                <w:sz w:val="20"/>
              </w:rPr>
              <w:t>Adaptive Query Execution - runtime query optimization in Spark 3.0+</w:t>
            </w:r>
          </w:p>
        </w:tc>
      </w:tr>
      <w:tr w:rsidR="00472B44" w14:paraId="0466CD75" w14:textId="77777777" w:rsidTr="00621572">
        <w:trPr>
          <w:jc w:val="center"/>
        </w:trPr>
        <w:tc>
          <w:tcPr>
            <w:tcW w:w="2694" w:type="dxa"/>
          </w:tcPr>
          <w:p w14:paraId="1BEA0417" w14:textId="1B78C9BE" w:rsidR="00472B44" w:rsidRDefault="00000000">
            <w:pPr>
              <w:spacing w:before="40" w:after="40"/>
            </w:pPr>
            <w:r>
              <w:rPr>
                <w:sz w:val="20"/>
              </w:rPr>
              <w:t>Broadcast Variable</w:t>
            </w:r>
          </w:p>
        </w:tc>
        <w:tc>
          <w:tcPr>
            <w:tcW w:w="6666" w:type="dxa"/>
          </w:tcPr>
          <w:p w14:paraId="7BABAF08" w14:textId="77777777" w:rsidR="00472B44" w:rsidRDefault="00000000">
            <w:pPr>
              <w:spacing w:before="40" w:after="40"/>
            </w:pPr>
            <w:r>
              <w:rPr>
                <w:sz w:val="20"/>
              </w:rPr>
              <w:t>Read-only variable cached on each executor to avoid shipping with tasks</w:t>
            </w:r>
          </w:p>
        </w:tc>
      </w:tr>
      <w:tr w:rsidR="00472B44" w14:paraId="018617EA" w14:textId="77777777" w:rsidTr="00621572">
        <w:trPr>
          <w:jc w:val="center"/>
        </w:trPr>
        <w:tc>
          <w:tcPr>
            <w:tcW w:w="2694" w:type="dxa"/>
            <w:shd w:val="clear" w:color="auto" w:fill="E8E8E8"/>
          </w:tcPr>
          <w:p w14:paraId="76E4A53E" w14:textId="4CCEED8B" w:rsidR="00472B44" w:rsidRDefault="00000000">
            <w:pPr>
              <w:spacing w:before="40" w:after="40"/>
            </w:pPr>
            <w:r>
              <w:rPr>
                <w:sz w:val="20"/>
              </w:rPr>
              <w:t>Catalyst</w:t>
            </w:r>
          </w:p>
        </w:tc>
        <w:tc>
          <w:tcPr>
            <w:tcW w:w="6666" w:type="dxa"/>
            <w:shd w:val="clear" w:color="auto" w:fill="E8E8E8"/>
          </w:tcPr>
          <w:p w14:paraId="3CA42E04" w14:textId="77777777" w:rsidR="00472B44" w:rsidRDefault="00000000">
            <w:pPr>
              <w:spacing w:before="40" w:after="40"/>
            </w:pPr>
            <w:r>
              <w:rPr>
                <w:sz w:val="20"/>
              </w:rPr>
              <w:t>Spark SQL's query optimizer</w:t>
            </w:r>
          </w:p>
        </w:tc>
      </w:tr>
      <w:tr w:rsidR="00472B44" w14:paraId="3DB6FE86" w14:textId="77777777" w:rsidTr="00621572">
        <w:trPr>
          <w:jc w:val="center"/>
        </w:trPr>
        <w:tc>
          <w:tcPr>
            <w:tcW w:w="2694" w:type="dxa"/>
          </w:tcPr>
          <w:p w14:paraId="105011ED" w14:textId="5C560304" w:rsidR="00472B44" w:rsidRDefault="00000000">
            <w:pPr>
              <w:spacing w:before="40" w:after="40"/>
            </w:pPr>
            <w:r>
              <w:rPr>
                <w:sz w:val="20"/>
              </w:rPr>
              <w:t>DAG</w:t>
            </w:r>
          </w:p>
        </w:tc>
        <w:tc>
          <w:tcPr>
            <w:tcW w:w="6666" w:type="dxa"/>
          </w:tcPr>
          <w:p w14:paraId="6ACC6120" w14:textId="77777777" w:rsidR="00472B44" w:rsidRDefault="00000000">
            <w:pPr>
              <w:spacing w:before="40" w:after="40"/>
            </w:pPr>
            <w:r>
              <w:rPr>
                <w:sz w:val="20"/>
              </w:rPr>
              <w:t>Directed Acyclic Graph - represents the computation lineage</w:t>
            </w:r>
          </w:p>
        </w:tc>
      </w:tr>
      <w:tr w:rsidR="00472B44" w14:paraId="720828CE" w14:textId="77777777" w:rsidTr="00621572">
        <w:trPr>
          <w:jc w:val="center"/>
        </w:trPr>
        <w:tc>
          <w:tcPr>
            <w:tcW w:w="2694" w:type="dxa"/>
            <w:shd w:val="clear" w:color="auto" w:fill="E8E8E8"/>
          </w:tcPr>
          <w:p w14:paraId="304F4082" w14:textId="2E0DCB6A" w:rsidR="00472B44" w:rsidRDefault="00000000">
            <w:pPr>
              <w:spacing w:before="40" w:after="40"/>
            </w:pPr>
            <w:proofErr w:type="spellStart"/>
            <w:r>
              <w:rPr>
                <w:sz w:val="20"/>
              </w:rPr>
              <w:t>DataFrame</w:t>
            </w:r>
            <w:proofErr w:type="spellEnd"/>
          </w:p>
        </w:tc>
        <w:tc>
          <w:tcPr>
            <w:tcW w:w="6666" w:type="dxa"/>
            <w:shd w:val="clear" w:color="auto" w:fill="E8E8E8"/>
          </w:tcPr>
          <w:p w14:paraId="6B6A8F4B" w14:textId="77777777" w:rsidR="00472B44" w:rsidRDefault="00000000">
            <w:pPr>
              <w:spacing w:before="40" w:after="40"/>
            </w:pPr>
            <w:r>
              <w:rPr>
                <w:sz w:val="20"/>
              </w:rPr>
              <w:t>Distributed collection of data organized into named columns</w:t>
            </w:r>
          </w:p>
        </w:tc>
      </w:tr>
      <w:tr w:rsidR="00472B44" w14:paraId="66DA5AEC" w14:textId="77777777" w:rsidTr="00621572">
        <w:trPr>
          <w:jc w:val="center"/>
        </w:trPr>
        <w:tc>
          <w:tcPr>
            <w:tcW w:w="2694" w:type="dxa"/>
          </w:tcPr>
          <w:p w14:paraId="3E124AB7" w14:textId="043461DF" w:rsidR="00472B44" w:rsidRDefault="00000000">
            <w:pPr>
              <w:spacing w:before="40" w:after="40"/>
            </w:pPr>
            <w:r>
              <w:rPr>
                <w:sz w:val="20"/>
              </w:rPr>
              <w:t>Driver</w:t>
            </w:r>
          </w:p>
        </w:tc>
        <w:tc>
          <w:tcPr>
            <w:tcW w:w="6666" w:type="dxa"/>
          </w:tcPr>
          <w:p w14:paraId="5EC92D43" w14:textId="77777777" w:rsidR="00472B44" w:rsidRDefault="00000000">
            <w:pPr>
              <w:spacing w:before="40" w:after="40"/>
            </w:pPr>
            <w:r>
              <w:rPr>
                <w:sz w:val="20"/>
              </w:rPr>
              <w:t>Process that runs the main() function and creates SparkContext</w:t>
            </w:r>
          </w:p>
        </w:tc>
      </w:tr>
      <w:tr w:rsidR="00472B44" w14:paraId="0A7EBE00" w14:textId="77777777" w:rsidTr="00621572">
        <w:trPr>
          <w:jc w:val="center"/>
        </w:trPr>
        <w:tc>
          <w:tcPr>
            <w:tcW w:w="2694" w:type="dxa"/>
            <w:shd w:val="clear" w:color="auto" w:fill="E8E8E8"/>
          </w:tcPr>
          <w:p w14:paraId="61DF0C0A" w14:textId="2B22DB4F" w:rsidR="00472B44" w:rsidRDefault="00000000">
            <w:pPr>
              <w:spacing w:before="40" w:after="40"/>
            </w:pPr>
            <w:r>
              <w:rPr>
                <w:sz w:val="20"/>
              </w:rPr>
              <w:t>Executor</w:t>
            </w:r>
          </w:p>
        </w:tc>
        <w:tc>
          <w:tcPr>
            <w:tcW w:w="6666" w:type="dxa"/>
            <w:shd w:val="clear" w:color="auto" w:fill="E8E8E8"/>
          </w:tcPr>
          <w:p w14:paraId="44DDC296" w14:textId="77777777" w:rsidR="00472B44" w:rsidRDefault="00000000">
            <w:pPr>
              <w:spacing w:before="40" w:after="40"/>
            </w:pPr>
            <w:r>
              <w:rPr>
                <w:sz w:val="20"/>
              </w:rPr>
              <w:t>JVM process on worker nodes that runs tasks</w:t>
            </w:r>
          </w:p>
        </w:tc>
      </w:tr>
      <w:tr w:rsidR="00472B44" w14:paraId="58EC5F0E" w14:textId="77777777" w:rsidTr="00621572">
        <w:trPr>
          <w:jc w:val="center"/>
        </w:trPr>
        <w:tc>
          <w:tcPr>
            <w:tcW w:w="2694" w:type="dxa"/>
          </w:tcPr>
          <w:p w14:paraId="3B4BC0BF" w14:textId="18808E43" w:rsidR="00472B44" w:rsidRDefault="00000000">
            <w:pPr>
              <w:spacing w:before="40" w:after="40"/>
            </w:pPr>
            <w:r>
              <w:rPr>
                <w:sz w:val="20"/>
              </w:rPr>
              <w:t>Job</w:t>
            </w:r>
          </w:p>
        </w:tc>
        <w:tc>
          <w:tcPr>
            <w:tcW w:w="6666" w:type="dxa"/>
          </w:tcPr>
          <w:p w14:paraId="642E2272" w14:textId="77777777" w:rsidR="00472B44" w:rsidRDefault="00000000">
            <w:pPr>
              <w:spacing w:before="40" w:after="40"/>
            </w:pPr>
            <w:r>
              <w:rPr>
                <w:sz w:val="20"/>
              </w:rPr>
              <w:t>Parallel computation triggered by a Spark action</w:t>
            </w:r>
          </w:p>
        </w:tc>
      </w:tr>
      <w:tr w:rsidR="00472B44" w14:paraId="58579CE0" w14:textId="77777777" w:rsidTr="00621572">
        <w:trPr>
          <w:jc w:val="center"/>
        </w:trPr>
        <w:tc>
          <w:tcPr>
            <w:tcW w:w="2694" w:type="dxa"/>
            <w:shd w:val="clear" w:color="auto" w:fill="E8E8E8"/>
          </w:tcPr>
          <w:p w14:paraId="7F078EA6" w14:textId="6AC0C4E8" w:rsidR="00472B44" w:rsidRDefault="00000000">
            <w:pPr>
              <w:spacing w:before="40" w:after="40"/>
            </w:pPr>
            <w:r>
              <w:rPr>
                <w:sz w:val="20"/>
              </w:rPr>
              <w:t>Lazy Evaluation</w:t>
            </w:r>
          </w:p>
        </w:tc>
        <w:tc>
          <w:tcPr>
            <w:tcW w:w="6666" w:type="dxa"/>
            <w:shd w:val="clear" w:color="auto" w:fill="E8E8E8"/>
          </w:tcPr>
          <w:p w14:paraId="5FF86C17" w14:textId="77777777" w:rsidR="00472B44" w:rsidRDefault="00000000">
            <w:pPr>
              <w:spacing w:before="40" w:after="40"/>
            </w:pPr>
            <w:r>
              <w:rPr>
                <w:sz w:val="20"/>
              </w:rPr>
              <w:t>Delaying computation until an action requires results</w:t>
            </w:r>
          </w:p>
        </w:tc>
      </w:tr>
      <w:tr w:rsidR="00472B44" w14:paraId="19C66C8B" w14:textId="77777777" w:rsidTr="00621572">
        <w:trPr>
          <w:jc w:val="center"/>
        </w:trPr>
        <w:tc>
          <w:tcPr>
            <w:tcW w:w="2694" w:type="dxa"/>
          </w:tcPr>
          <w:p w14:paraId="342A1425" w14:textId="6C60EF9A" w:rsidR="00472B44" w:rsidRDefault="00000000">
            <w:pPr>
              <w:spacing w:before="40" w:after="40"/>
            </w:pPr>
            <w:r>
              <w:rPr>
                <w:sz w:val="20"/>
              </w:rPr>
              <w:t>Narrow Transformation</w:t>
            </w:r>
          </w:p>
        </w:tc>
        <w:tc>
          <w:tcPr>
            <w:tcW w:w="6666" w:type="dxa"/>
          </w:tcPr>
          <w:p w14:paraId="4D538FF4" w14:textId="77777777" w:rsidR="00472B44" w:rsidRDefault="00000000">
            <w:pPr>
              <w:spacing w:before="40" w:after="40"/>
            </w:pPr>
            <w:r>
              <w:rPr>
                <w:sz w:val="20"/>
              </w:rPr>
              <w:t>Transformation where each partition depends on at most one parent partition</w:t>
            </w:r>
          </w:p>
        </w:tc>
      </w:tr>
      <w:tr w:rsidR="00472B44" w14:paraId="37611FE9" w14:textId="77777777" w:rsidTr="00621572">
        <w:trPr>
          <w:jc w:val="center"/>
        </w:trPr>
        <w:tc>
          <w:tcPr>
            <w:tcW w:w="2694" w:type="dxa"/>
            <w:shd w:val="clear" w:color="auto" w:fill="E8E8E8"/>
          </w:tcPr>
          <w:p w14:paraId="6C3ECF5C" w14:textId="495E97D6" w:rsidR="00472B44" w:rsidRDefault="00000000">
            <w:pPr>
              <w:spacing w:before="40" w:after="40"/>
            </w:pPr>
            <w:r>
              <w:rPr>
                <w:sz w:val="20"/>
              </w:rPr>
              <w:t>Partition</w:t>
            </w:r>
          </w:p>
        </w:tc>
        <w:tc>
          <w:tcPr>
            <w:tcW w:w="6666" w:type="dxa"/>
            <w:shd w:val="clear" w:color="auto" w:fill="E8E8E8"/>
          </w:tcPr>
          <w:p w14:paraId="40A5E579" w14:textId="77777777" w:rsidR="00472B44" w:rsidRDefault="00000000">
            <w:pPr>
              <w:spacing w:before="40" w:after="40"/>
            </w:pPr>
            <w:r>
              <w:rPr>
                <w:sz w:val="20"/>
              </w:rPr>
              <w:t>Logical division of data distributed across the cluster</w:t>
            </w:r>
          </w:p>
        </w:tc>
      </w:tr>
      <w:tr w:rsidR="00472B44" w14:paraId="1AF098B6" w14:textId="77777777" w:rsidTr="00621572">
        <w:trPr>
          <w:jc w:val="center"/>
        </w:trPr>
        <w:tc>
          <w:tcPr>
            <w:tcW w:w="2694" w:type="dxa"/>
          </w:tcPr>
          <w:p w14:paraId="2411F607" w14:textId="41521A11" w:rsidR="00472B44" w:rsidRDefault="00000000">
            <w:pPr>
              <w:spacing w:before="40" w:after="40"/>
            </w:pPr>
            <w:r>
              <w:rPr>
                <w:sz w:val="20"/>
              </w:rPr>
              <w:t>RDD</w:t>
            </w:r>
          </w:p>
        </w:tc>
        <w:tc>
          <w:tcPr>
            <w:tcW w:w="6666" w:type="dxa"/>
          </w:tcPr>
          <w:p w14:paraId="60182FDA" w14:textId="77777777" w:rsidR="00472B44" w:rsidRDefault="00000000">
            <w:pPr>
              <w:spacing w:before="40" w:after="40"/>
            </w:pPr>
            <w:r>
              <w:rPr>
                <w:sz w:val="20"/>
              </w:rPr>
              <w:t>Resilient Distributed Dataset - fundamental data structure in Spark</w:t>
            </w:r>
          </w:p>
        </w:tc>
      </w:tr>
      <w:tr w:rsidR="00472B44" w14:paraId="2CC10D9A" w14:textId="77777777" w:rsidTr="00621572">
        <w:trPr>
          <w:jc w:val="center"/>
        </w:trPr>
        <w:tc>
          <w:tcPr>
            <w:tcW w:w="2694" w:type="dxa"/>
            <w:shd w:val="clear" w:color="auto" w:fill="E8E8E8"/>
          </w:tcPr>
          <w:p w14:paraId="1B1F41C8" w14:textId="0335DCDD" w:rsidR="00472B44" w:rsidRDefault="00000000">
            <w:pPr>
              <w:spacing w:before="40" w:after="40"/>
            </w:pPr>
            <w:r>
              <w:rPr>
                <w:sz w:val="20"/>
              </w:rPr>
              <w:t>Shuffle</w:t>
            </w:r>
          </w:p>
        </w:tc>
        <w:tc>
          <w:tcPr>
            <w:tcW w:w="6666" w:type="dxa"/>
            <w:shd w:val="clear" w:color="auto" w:fill="E8E8E8"/>
          </w:tcPr>
          <w:p w14:paraId="192B49F5" w14:textId="77777777" w:rsidR="00472B44" w:rsidRDefault="00000000">
            <w:pPr>
              <w:spacing w:before="40" w:after="40"/>
            </w:pPr>
            <w:r>
              <w:rPr>
                <w:sz w:val="20"/>
              </w:rPr>
              <w:t>Redistribution of data across partitions</w:t>
            </w:r>
          </w:p>
        </w:tc>
      </w:tr>
      <w:tr w:rsidR="00472B44" w14:paraId="4540F284" w14:textId="77777777" w:rsidTr="00621572">
        <w:trPr>
          <w:jc w:val="center"/>
        </w:trPr>
        <w:tc>
          <w:tcPr>
            <w:tcW w:w="2694" w:type="dxa"/>
          </w:tcPr>
          <w:p w14:paraId="05339F5F" w14:textId="36A43B55" w:rsidR="00472B44" w:rsidRDefault="00000000">
            <w:pPr>
              <w:spacing w:before="40" w:after="40"/>
            </w:pPr>
            <w:r>
              <w:rPr>
                <w:sz w:val="20"/>
              </w:rPr>
              <w:t>Stage</w:t>
            </w:r>
          </w:p>
        </w:tc>
        <w:tc>
          <w:tcPr>
            <w:tcW w:w="6666" w:type="dxa"/>
          </w:tcPr>
          <w:p w14:paraId="2875AB7F" w14:textId="77777777" w:rsidR="00472B44" w:rsidRDefault="00000000">
            <w:pPr>
              <w:spacing w:before="40" w:after="40"/>
            </w:pPr>
            <w:r>
              <w:rPr>
                <w:sz w:val="20"/>
              </w:rPr>
              <w:t>Set of tasks that can run in parallel without shuffle</w:t>
            </w:r>
          </w:p>
        </w:tc>
      </w:tr>
      <w:tr w:rsidR="00472B44" w14:paraId="02BB195A" w14:textId="77777777" w:rsidTr="00621572">
        <w:trPr>
          <w:jc w:val="center"/>
        </w:trPr>
        <w:tc>
          <w:tcPr>
            <w:tcW w:w="2694" w:type="dxa"/>
            <w:shd w:val="clear" w:color="auto" w:fill="E8E8E8"/>
          </w:tcPr>
          <w:p w14:paraId="67A48173" w14:textId="6859569F" w:rsidR="00472B44" w:rsidRDefault="00000000">
            <w:pPr>
              <w:spacing w:before="40" w:after="40"/>
            </w:pPr>
            <w:r>
              <w:rPr>
                <w:sz w:val="20"/>
              </w:rPr>
              <w:t>Task</w:t>
            </w:r>
          </w:p>
        </w:tc>
        <w:tc>
          <w:tcPr>
            <w:tcW w:w="6666" w:type="dxa"/>
            <w:shd w:val="clear" w:color="auto" w:fill="E8E8E8"/>
          </w:tcPr>
          <w:p w14:paraId="2D070E44" w14:textId="77777777" w:rsidR="00472B44" w:rsidRDefault="00000000">
            <w:pPr>
              <w:spacing w:before="40" w:after="40"/>
            </w:pPr>
            <w:r>
              <w:rPr>
                <w:sz w:val="20"/>
              </w:rPr>
              <w:t>Unit of work sent to an executor</w:t>
            </w:r>
          </w:p>
        </w:tc>
      </w:tr>
      <w:tr w:rsidR="00472B44" w14:paraId="2F3479DB" w14:textId="77777777" w:rsidTr="00621572">
        <w:trPr>
          <w:jc w:val="center"/>
        </w:trPr>
        <w:tc>
          <w:tcPr>
            <w:tcW w:w="2694" w:type="dxa"/>
          </w:tcPr>
          <w:p w14:paraId="5EC85295" w14:textId="7895E448" w:rsidR="00472B44" w:rsidRDefault="00000000">
            <w:pPr>
              <w:spacing w:before="40" w:after="40"/>
            </w:pPr>
            <w:r>
              <w:rPr>
                <w:sz w:val="20"/>
              </w:rPr>
              <w:t>Transformation</w:t>
            </w:r>
          </w:p>
        </w:tc>
        <w:tc>
          <w:tcPr>
            <w:tcW w:w="6666" w:type="dxa"/>
          </w:tcPr>
          <w:p w14:paraId="46150382" w14:textId="77777777" w:rsidR="00472B44" w:rsidRDefault="00000000">
            <w:pPr>
              <w:spacing w:before="40" w:after="40"/>
            </w:pPr>
            <w:r>
              <w:rPr>
                <w:sz w:val="20"/>
              </w:rPr>
              <w:t>Operation that creates a new dataset from an existing one</w:t>
            </w:r>
          </w:p>
        </w:tc>
      </w:tr>
      <w:tr w:rsidR="00472B44" w14:paraId="737D453D" w14:textId="77777777" w:rsidTr="00621572">
        <w:trPr>
          <w:jc w:val="center"/>
        </w:trPr>
        <w:tc>
          <w:tcPr>
            <w:tcW w:w="2694" w:type="dxa"/>
            <w:shd w:val="clear" w:color="auto" w:fill="E8E8E8"/>
          </w:tcPr>
          <w:p w14:paraId="0B33820E" w14:textId="6E82785F" w:rsidR="00472B44" w:rsidRDefault="00000000">
            <w:pPr>
              <w:spacing w:before="40" w:after="40"/>
            </w:pPr>
            <w:r>
              <w:rPr>
                <w:sz w:val="20"/>
              </w:rPr>
              <w:t>Tungsten</w:t>
            </w:r>
          </w:p>
        </w:tc>
        <w:tc>
          <w:tcPr>
            <w:tcW w:w="6666" w:type="dxa"/>
            <w:shd w:val="clear" w:color="auto" w:fill="E8E8E8"/>
          </w:tcPr>
          <w:p w14:paraId="52110F1A" w14:textId="77777777" w:rsidR="00472B44" w:rsidRDefault="00000000">
            <w:pPr>
              <w:spacing w:before="40" w:after="40"/>
            </w:pPr>
            <w:r>
              <w:rPr>
                <w:sz w:val="20"/>
              </w:rPr>
              <w:t>Spark's execution engine for memory management and code generation</w:t>
            </w:r>
          </w:p>
        </w:tc>
      </w:tr>
      <w:tr w:rsidR="00472B44" w14:paraId="07816233" w14:textId="77777777" w:rsidTr="00621572">
        <w:trPr>
          <w:jc w:val="center"/>
        </w:trPr>
        <w:tc>
          <w:tcPr>
            <w:tcW w:w="2694" w:type="dxa"/>
          </w:tcPr>
          <w:p w14:paraId="27D62B79" w14:textId="1D36EB3A" w:rsidR="00472B44" w:rsidRDefault="00000000">
            <w:pPr>
              <w:spacing w:before="40" w:after="40"/>
            </w:pPr>
            <w:r>
              <w:rPr>
                <w:sz w:val="20"/>
              </w:rPr>
              <w:t>Wide Transformation</w:t>
            </w:r>
          </w:p>
        </w:tc>
        <w:tc>
          <w:tcPr>
            <w:tcW w:w="6666" w:type="dxa"/>
          </w:tcPr>
          <w:p w14:paraId="5E4E939A" w14:textId="77777777" w:rsidR="00472B44" w:rsidRDefault="00000000">
            <w:pPr>
              <w:spacing w:before="40" w:after="40"/>
            </w:pPr>
            <w:r>
              <w:rPr>
                <w:sz w:val="20"/>
              </w:rPr>
              <w:t>Transformation requiring data from multiple partitions</w:t>
            </w:r>
          </w:p>
        </w:tc>
      </w:tr>
    </w:tbl>
    <w:p w14:paraId="09A0FD8C" w14:textId="77777777" w:rsidR="00472B44" w:rsidRDefault="00472B44"/>
    <w:p w14:paraId="1701D324" w14:textId="77777777" w:rsidR="00621572" w:rsidRDefault="00621572"/>
    <w:p w14:paraId="002B8E20" w14:textId="77777777" w:rsidR="00472B44" w:rsidRDefault="00000000">
      <w:pPr>
        <w:pStyle w:val="Heading2"/>
      </w:pPr>
      <w:bookmarkStart w:id="62" w:name="_Toc220524956"/>
      <w:r>
        <w:t>17. References</w:t>
      </w:r>
      <w:bookmarkEnd w:id="62"/>
    </w:p>
    <w:p w14:paraId="21F7FFD3" w14:textId="7BB4F28F" w:rsidR="00472B44" w:rsidRDefault="00000000" w:rsidP="00D007E4">
      <w:pPr>
        <w:pStyle w:val="ListNumber"/>
        <w:numPr>
          <w:ilvl w:val="0"/>
          <w:numId w:val="10"/>
        </w:numPr>
      </w:pPr>
      <w:r>
        <w:t xml:space="preserve">Apache Spark Documentation - </w:t>
      </w:r>
      <w:hyperlink r:id="rId9" w:history="1">
        <w:r w:rsidR="000368E3" w:rsidRPr="000633C5">
          <w:rPr>
            <w:rStyle w:val="Hyperlink"/>
          </w:rPr>
          <w:t>https://spark.apache.org/docs/latest/</w:t>
        </w:r>
      </w:hyperlink>
      <w:r w:rsidR="000368E3">
        <w:t xml:space="preserve"> </w:t>
      </w:r>
    </w:p>
    <w:p w14:paraId="421DFCD9" w14:textId="77777777" w:rsidR="00472B44" w:rsidRDefault="00000000" w:rsidP="00D007E4">
      <w:pPr>
        <w:pStyle w:val="ListNumber"/>
        <w:numPr>
          <w:ilvl w:val="0"/>
          <w:numId w:val="10"/>
        </w:numPr>
      </w:pPr>
      <w:r>
        <w:t>Spark: The Definitive Guide (Chambers &amp; Zaharia, O'Reilly)</w:t>
      </w:r>
    </w:p>
    <w:p w14:paraId="1379E5BB" w14:textId="77777777" w:rsidR="00472B44" w:rsidRDefault="00000000" w:rsidP="00D007E4">
      <w:pPr>
        <w:pStyle w:val="ListNumber"/>
        <w:numPr>
          <w:ilvl w:val="0"/>
          <w:numId w:val="10"/>
        </w:numPr>
      </w:pPr>
      <w:r>
        <w:lastRenderedPageBreak/>
        <w:t>Learning Spark, 2nd Edition (Damji et al., O'Reilly)</w:t>
      </w:r>
    </w:p>
    <w:p w14:paraId="466EE2B1" w14:textId="784C3223" w:rsidR="00472B44" w:rsidRDefault="00000000" w:rsidP="00D007E4">
      <w:pPr>
        <w:pStyle w:val="ListNumber"/>
        <w:numPr>
          <w:ilvl w:val="0"/>
          <w:numId w:val="10"/>
        </w:numPr>
      </w:pPr>
      <w:r>
        <w:t xml:space="preserve">Databricks Engineering Blog - </w:t>
      </w:r>
      <w:hyperlink r:id="rId10" w:history="1">
        <w:r w:rsidR="000368E3" w:rsidRPr="000633C5">
          <w:rPr>
            <w:rStyle w:val="Hyperlink"/>
          </w:rPr>
          <w:t>https://www.databricks.com/blog</w:t>
        </w:r>
      </w:hyperlink>
      <w:r w:rsidR="000368E3">
        <w:t xml:space="preserve"> </w:t>
      </w:r>
    </w:p>
    <w:p w14:paraId="26FB7D24" w14:textId="23607EE9" w:rsidR="00472B44" w:rsidRDefault="00000000" w:rsidP="00D007E4">
      <w:pPr>
        <w:pStyle w:val="ListNumber"/>
        <w:numPr>
          <w:ilvl w:val="0"/>
          <w:numId w:val="10"/>
        </w:numPr>
      </w:pPr>
      <w:r>
        <w:t xml:space="preserve">Spark Performance Tuning Guide - </w:t>
      </w:r>
      <w:hyperlink r:id="rId11" w:history="1">
        <w:r w:rsidR="000368E3" w:rsidRPr="000633C5">
          <w:rPr>
            <w:rStyle w:val="Hyperlink"/>
          </w:rPr>
          <w:t>https://spark.apache.org/docs/latest/tuning.html</w:t>
        </w:r>
      </w:hyperlink>
      <w:r w:rsidR="000368E3">
        <w:t xml:space="preserve"> </w:t>
      </w:r>
    </w:p>
    <w:p w14:paraId="18FC8394" w14:textId="26984BAE" w:rsidR="00472B44" w:rsidRDefault="00000000" w:rsidP="00D007E4">
      <w:pPr>
        <w:pStyle w:val="ListNumber"/>
        <w:numPr>
          <w:ilvl w:val="0"/>
          <w:numId w:val="10"/>
        </w:numPr>
      </w:pPr>
      <w:r>
        <w:t xml:space="preserve">Catalyst Optimizer Deep Dive - </w:t>
      </w:r>
      <w:hyperlink r:id="rId12" w:history="1">
        <w:r w:rsidR="000368E3" w:rsidRPr="000633C5">
          <w:rPr>
            <w:rStyle w:val="Hyperlink"/>
          </w:rPr>
          <w:t>https://databricks.com/blog/2015/04/13/deep-dive-into-spark-sqls-catalyst-optimizer.html</w:t>
        </w:r>
      </w:hyperlink>
      <w:r w:rsidR="000368E3">
        <w:t xml:space="preserve"> </w:t>
      </w:r>
    </w:p>
    <w:p w14:paraId="2A5092C5" w14:textId="5535D800" w:rsidR="00472B44" w:rsidRDefault="00000000" w:rsidP="00D007E4">
      <w:pPr>
        <w:pStyle w:val="ListNumber"/>
        <w:numPr>
          <w:ilvl w:val="0"/>
          <w:numId w:val="10"/>
        </w:numPr>
      </w:pPr>
      <w:r>
        <w:t xml:space="preserve">Tungsten Execution Engine - </w:t>
      </w:r>
      <w:hyperlink r:id="rId13" w:history="1">
        <w:r w:rsidR="000368E3" w:rsidRPr="000633C5">
          <w:rPr>
            <w:rStyle w:val="Hyperlink"/>
          </w:rPr>
          <w:t>https://databricks.com/blog/2015/04/28/project-tungsten-bringing-spark-closer-to-bare-metal.html</w:t>
        </w:r>
      </w:hyperlink>
      <w:r w:rsidR="000368E3">
        <w:t xml:space="preserve"> </w:t>
      </w:r>
    </w:p>
    <w:p w14:paraId="701B4669" w14:textId="77777777" w:rsidR="00472B44" w:rsidRDefault="00000000">
      <w:r>
        <w:rPr>
          <w:b/>
        </w:rPr>
        <w:t>Document Information</w:t>
      </w:r>
    </w:p>
    <w:tbl>
      <w:tblPr>
        <w:tblStyle w:val="TableGrid"/>
        <w:tblW w:w="0" w:type="auto"/>
        <w:jc w:val="center"/>
        <w:tblLook w:val="04A0" w:firstRow="1" w:lastRow="0" w:firstColumn="1" w:lastColumn="0" w:noHBand="0" w:noVBand="1"/>
      </w:tblPr>
      <w:tblGrid>
        <w:gridCol w:w="4680"/>
        <w:gridCol w:w="4680"/>
      </w:tblGrid>
      <w:tr w:rsidR="00472B44" w14:paraId="2D941BD0" w14:textId="77777777">
        <w:trPr>
          <w:jc w:val="center"/>
        </w:trPr>
        <w:tc>
          <w:tcPr>
            <w:tcW w:w="4680" w:type="dxa"/>
            <w:shd w:val="clear" w:color="auto" w:fill="0F4761"/>
          </w:tcPr>
          <w:p w14:paraId="616928D9" w14:textId="77777777" w:rsidR="00472B44" w:rsidRDefault="00000000">
            <w:pPr>
              <w:spacing w:before="40" w:after="40"/>
            </w:pPr>
            <w:r>
              <w:rPr>
                <w:b/>
                <w:color w:val="FFFFFF"/>
                <w:sz w:val="20"/>
              </w:rPr>
              <w:t>Attribute</w:t>
            </w:r>
          </w:p>
        </w:tc>
        <w:tc>
          <w:tcPr>
            <w:tcW w:w="4680" w:type="dxa"/>
            <w:shd w:val="clear" w:color="auto" w:fill="0F4761"/>
          </w:tcPr>
          <w:p w14:paraId="1A50ECAB" w14:textId="77777777" w:rsidR="00472B44" w:rsidRDefault="00000000">
            <w:pPr>
              <w:spacing w:before="40" w:after="40"/>
            </w:pPr>
            <w:r>
              <w:rPr>
                <w:b/>
                <w:color w:val="FFFFFF"/>
                <w:sz w:val="20"/>
              </w:rPr>
              <w:t>Value</w:t>
            </w:r>
          </w:p>
        </w:tc>
      </w:tr>
      <w:tr w:rsidR="00472B44" w14:paraId="06F322A5" w14:textId="77777777">
        <w:trPr>
          <w:jc w:val="center"/>
        </w:trPr>
        <w:tc>
          <w:tcPr>
            <w:tcW w:w="4680" w:type="dxa"/>
          </w:tcPr>
          <w:p w14:paraId="25FBBD2D" w14:textId="77777777" w:rsidR="00472B44" w:rsidRDefault="00000000">
            <w:pPr>
              <w:spacing w:before="40" w:after="40"/>
            </w:pPr>
            <w:r>
              <w:rPr>
                <w:sz w:val="20"/>
              </w:rPr>
              <w:t>Document ID</w:t>
            </w:r>
          </w:p>
        </w:tc>
        <w:tc>
          <w:tcPr>
            <w:tcW w:w="4680" w:type="dxa"/>
          </w:tcPr>
          <w:p w14:paraId="45952D2E" w14:textId="77777777" w:rsidR="00472B44" w:rsidRDefault="00000000">
            <w:pPr>
              <w:spacing w:before="40" w:after="40"/>
            </w:pPr>
            <w:r>
              <w:rPr>
                <w:sz w:val="20"/>
              </w:rPr>
              <w:t>MTD-SPARK-ARCH-001</w:t>
            </w:r>
          </w:p>
        </w:tc>
      </w:tr>
      <w:tr w:rsidR="00472B44" w14:paraId="50A8375D" w14:textId="77777777">
        <w:trPr>
          <w:jc w:val="center"/>
        </w:trPr>
        <w:tc>
          <w:tcPr>
            <w:tcW w:w="4680" w:type="dxa"/>
            <w:shd w:val="clear" w:color="auto" w:fill="E8E8E8"/>
          </w:tcPr>
          <w:p w14:paraId="3884BAC1" w14:textId="77777777" w:rsidR="00472B44" w:rsidRDefault="00000000">
            <w:pPr>
              <w:spacing w:before="40" w:after="40"/>
            </w:pPr>
            <w:r>
              <w:rPr>
                <w:sz w:val="20"/>
              </w:rPr>
              <w:t>Version</w:t>
            </w:r>
          </w:p>
        </w:tc>
        <w:tc>
          <w:tcPr>
            <w:tcW w:w="4680" w:type="dxa"/>
            <w:shd w:val="clear" w:color="auto" w:fill="E8E8E8"/>
          </w:tcPr>
          <w:p w14:paraId="56FD5B66" w14:textId="77777777" w:rsidR="00472B44" w:rsidRDefault="00000000">
            <w:pPr>
              <w:spacing w:before="40" w:after="40"/>
            </w:pPr>
            <w:r>
              <w:rPr>
                <w:sz w:val="20"/>
              </w:rPr>
              <w:t>1.0</w:t>
            </w:r>
          </w:p>
        </w:tc>
      </w:tr>
      <w:tr w:rsidR="00472B44" w14:paraId="1CF2FBE1" w14:textId="77777777">
        <w:trPr>
          <w:jc w:val="center"/>
        </w:trPr>
        <w:tc>
          <w:tcPr>
            <w:tcW w:w="4680" w:type="dxa"/>
          </w:tcPr>
          <w:p w14:paraId="6060C66C" w14:textId="77777777" w:rsidR="00472B44" w:rsidRDefault="00000000">
            <w:pPr>
              <w:spacing w:before="40" w:after="40"/>
            </w:pPr>
            <w:r>
              <w:rPr>
                <w:sz w:val="20"/>
              </w:rPr>
              <w:t>Status</w:t>
            </w:r>
          </w:p>
        </w:tc>
        <w:tc>
          <w:tcPr>
            <w:tcW w:w="4680" w:type="dxa"/>
          </w:tcPr>
          <w:p w14:paraId="7BA8FCB1" w14:textId="77777777" w:rsidR="00472B44" w:rsidRDefault="00000000">
            <w:pPr>
              <w:spacing w:before="40" w:after="40"/>
            </w:pPr>
            <w:r>
              <w:rPr>
                <w:sz w:val="20"/>
              </w:rPr>
              <w:t>Final</w:t>
            </w:r>
          </w:p>
        </w:tc>
      </w:tr>
      <w:tr w:rsidR="00472B44" w14:paraId="23F42CC7" w14:textId="77777777">
        <w:trPr>
          <w:jc w:val="center"/>
        </w:trPr>
        <w:tc>
          <w:tcPr>
            <w:tcW w:w="4680" w:type="dxa"/>
            <w:shd w:val="clear" w:color="auto" w:fill="E8E8E8"/>
          </w:tcPr>
          <w:p w14:paraId="30B597AB" w14:textId="77777777" w:rsidR="00472B44" w:rsidRDefault="00000000">
            <w:pPr>
              <w:spacing w:before="40" w:after="40"/>
            </w:pPr>
            <w:r>
              <w:rPr>
                <w:sz w:val="20"/>
              </w:rPr>
              <w:t>Classification</w:t>
            </w:r>
          </w:p>
        </w:tc>
        <w:tc>
          <w:tcPr>
            <w:tcW w:w="4680" w:type="dxa"/>
            <w:shd w:val="clear" w:color="auto" w:fill="E8E8E8"/>
          </w:tcPr>
          <w:p w14:paraId="4188460D" w14:textId="77777777" w:rsidR="00472B44" w:rsidRDefault="00000000">
            <w:pPr>
              <w:spacing w:before="40" w:after="40"/>
            </w:pPr>
            <w:r>
              <w:rPr>
                <w:sz w:val="20"/>
              </w:rPr>
              <w:t>Internal</w:t>
            </w:r>
          </w:p>
        </w:tc>
      </w:tr>
      <w:tr w:rsidR="00472B44" w14:paraId="7D893B1A" w14:textId="77777777">
        <w:trPr>
          <w:jc w:val="center"/>
        </w:trPr>
        <w:tc>
          <w:tcPr>
            <w:tcW w:w="4680" w:type="dxa"/>
          </w:tcPr>
          <w:p w14:paraId="69668FC7" w14:textId="77777777" w:rsidR="00472B44" w:rsidRDefault="00000000">
            <w:pPr>
              <w:spacing w:before="40" w:after="40"/>
            </w:pPr>
            <w:r>
              <w:rPr>
                <w:sz w:val="20"/>
              </w:rPr>
              <w:t>Owner</w:t>
            </w:r>
          </w:p>
        </w:tc>
        <w:tc>
          <w:tcPr>
            <w:tcW w:w="4680" w:type="dxa"/>
          </w:tcPr>
          <w:p w14:paraId="1EA6BC0F" w14:textId="77777777" w:rsidR="00472B44" w:rsidRDefault="00000000">
            <w:pPr>
              <w:spacing w:before="40" w:after="40"/>
            </w:pPr>
            <w:r>
              <w:rPr>
                <w:sz w:val="20"/>
              </w:rPr>
              <w:t>Data Engineering Practice</w:t>
            </w:r>
          </w:p>
        </w:tc>
      </w:tr>
      <w:tr w:rsidR="00472B44" w14:paraId="542A83C2" w14:textId="77777777">
        <w:trPr>
          <w:jc w:val="center"/>
        </w:trPr>
        <w:tc>
          <w:tcPr>
            <w:tcW w:w="4680" w:type="dxa"/>
            <w:shd w:val="clear" w:color="auto" w:fill="E8E8E8"/>
          </w:tcPr>
          <w:p w14:paraId="14AD425E" w14:textId="77777777" w:rsidR="00472B44" w:rsidRDefault="00000000">
            <w:pPr>
              <w:spacing w:before="40" w:after="40"/>
            </w:pPr>
            <w:r>
              <w:rPr>
                <w:sz w:val="20"/>
              </w:rPr>
              <w:t>Last Updated</w:t>
            </w:r>
          </w:p>
        </w:tc>
        <w:tc>
          <w:tcPr>
            <w:tcW w:w="4680" w:type="dxa"/>
            <w:shd w:val="clear" w:color="auto" w:fill="E8E8E8"/>
          </w:tcPr>
          <w:p w14:paraId="55D7D59B" w14:textId="77777777" w:rsidR="00472B44" w:rsidRDefault="00000000">
            <w:pPr>
              <w:spacing w:before="40" w:after="40"/>
            </w:pPr>
            <w:r>
              <w:rPr>
                <w:sz w:val="20"/>
              </w:rPr>
              <w:t>January 2026</w:t>
            </w:r>
          </w:p>
        </w:tc>
      </w:tr>
    </w:tbl>
    <w:p w14:paraId="7E0D8B41" w14:textId="77777777" w:rsidR="00472B44" w:rsidRDefault="00472B44"/>
    <w:p w14:paraId="68A43E63" w14:textId="77777777" w:rsidR="00472B44" w:rsidRDefault="00000000">
      <w:r>
        <w:rPr>
          <w:i/>
        </w:rPr>
        <w:t>This document is proprietary to Mastech Digital and intended for internal use and client delivery.</w:t>
      </w:r>
    </w:p>
    <w:sectPr w:rsidR="00472B44" w:rsidSect="001538F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53781" w14:textId="77777777" w:rsidR="001212DB" w:rsidRDefault="001212DB">
      <w:pPr>
        <w:spacing w:after="0"/>
      </w:pPr>
      <w:r>
        <w:separator/>
      </w:r>
    </w:p>
  </w:endnote>
  <w:endnote w:type="continuationSeparator" w:id="0">
    <w:p w14:paraId="42715B1D" w14:textId="77777777" w:rsidR="001212DB" w:rsidRDefault="00121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FE9A" w14:textId="75C9D4CE" w:rsidR="00472B44" w:rsidRDefault="005C245D" w:rsidP="005C245D">
    <w:pPr>
      <w:pStyle w:val="Footer"/>
    </w:pPr>
    <w:r w:rsidRPr="005C245D">
      <w:rPr>
        <w:iCs/>
        <w:sz w:val="18"/>
        <w:szCs w:val="18"/>
      </w:rPr>
      <w:t>I</w:t>
    </w:r>
    <w:r w:rsidRPr="005C245D">
      <w:rPr>
        <w:iCs/>
        <w:sz w:val="18"/>
        <w:szCs w:val="18"/>
      </w:rPr>
      <w:t>ntended for internal use and client delivery</w:t>
    </w:r>
    <w:r>
      <w:rPr>
        <w:iCs/>
        <w:sz w:val="18"/>
        <w:szCs w:val="18"/>
      </w:rPr>
      <w:tab/>
    </w:r>
    <w:r>
      <w:t xml:space="preserve"> </w:t>
    </w:r>
    <w:r>
      <w:tab/>
    </w:r>
    <w:r w:rsidR="00000000">
      <w:fldChar w:fldCharType="begin"/>
    </w:r>
    <w:r w:rsidR="00000000">
      <w:instrText>PAGE</w:instrText>
    </w:r>
    <w:r w:rsidR="00A81035">
      <w:fldChar w:fldCharType="separate"/>
    </w:r>
    <w:r w:rsidR="00A81035">
      <w:rPr>
        <w:noProof/>
      </w:rPr>
      <w:t>1</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7CF5" w14:textId="77777777" w:rsidR="001212DB" w:rsidRDefault="001212DB">
      <w:pPr>
        <w:spacing w:after="0"/>
      </w:pPr>
      <w:r>
        <w:separator/>
      </w:r>
    </w:p>
  </w:footnote>
  <w:footnote w:type="continuationSeparator" w:id="0">
    <w:p w14:paraId="562D3D81" w14:textId="77777777" w:rsidR="001212DB" w:rsidRDefault="00121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72DE" w14:textId="7C2898FC" w:rsidR="00472B44" w:rsidRDefault="008A1396" w:rsidP="008A1396">
    <w:pPr>
      <w:pStyle w:val="Header"/>
    </w:pPr>
    <w:r w:rsidRPr="008A1396">
      <w:rPr>
        <w:sz w:val="18"/>
        <w:szCs w:val="18"/>
      </w:rPr>
      <w:t>Proprietary to Mastech Digital. All rights reserved.</w:t>
    </w:r>
    <w:r>
      <w:rPr>
        <w:sz w:val="18"/>
        <w:szCs w:val="18"/>
      </w:rPr>
      <w:tab/>
    </w:r>
    <w:r>
      <w:rPr>
        <w:sz w:val="18"/>
        <w:szCs w:val="18"/>
      </w:rPr>
      <w:tab/>
    </w:r>
    <w:r w:rsidRPr="008A1396">
      <w:rPr>
        <w:sz w:val="18"/>
        <w:szCs w:val="18"/>
      </w:rPr>
      <w:t xml:space="preserve"> </w:t>
    </w:r>
    <w:r w:rsidR="00000000">
      <w:rPr>
        <w:noProof/>
      </w:rPr>
      <w:drawing>
        <wp:inline distT="0" distB="0" distL="0" distR="0" wp14:anchorId="7B2F4B9E" wp14:editId="6074D84B">
          <wp:extent cx="914400" cy="213542"/>
          <wp:effectExtent l="0" t="0" r="0" b="0"/>
          <wp:docPr id="2059893199" name="Picture 205989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ch-logo-converted.png"/>
                  <pic:cNvPicPr/>
                </pic:nvPicPr>
                <pic:blipFill>
                  <a:blip r:embed="rId1"/>
                  <a:stretch>
                    <a:fillRect/>
                  </a:stretch>
                </pic:blipFill>
                <pic:spPr>
                  <a:xfrm>
                    <a:off x="0" y="0"/>
                    <a:ext cx="914400" cy="2135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E2B0FCC"/>
    <w:multiLevelType w:val="hybridMultilevel"/>
    <w:tmpl w:val="8EF82D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257060571">
    <w:abstractNumId w:val="8"/>
  </w:num>
  <w:num w:numId="2" w16cid:durableId="668674083">
    <w:abstractNumId w:val="6"/>
  </w:num>
  <w:num w:numId="3" w16cid:durableId="1146166354">
    <w:abstractNumId w:val="5"/>
  </w:num>
  <w:num w:numId="4" w16cid:durableId="1541092995">
    <w:abstractNumId w:val="4"/>
  </w:num>
  <w:num w:numId="5" w16cid:durableId="1422264400">
    <w:abstractNumId w:val="7"/>
  </w:num>
  <w:num w:numId="6" w16cid:durableId="831022726">
    <w:abstractNumId w:val="3"/>
  </w:num>
  <w:num w:numId="7" w16cid:durableId="772289734">
    <w:abstractNumId w:val="2"/>
  </w:num>
  <w:num w:numId="8" w16cid:durableId="1763331281">
    <w:abstractNumId w:val="1"/>
  </w:num>
  <w:num w:numId="9" w16cid:durableId="204413459">
    <w:abstractNumId w:val="0"/>
  </w:num>
  <w:num w:numId="10" w16cid:durableId="72047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68E3"/>
    <w:rsid w:val="0006063C"/>
    <w:rsid w:val="000B2E51"/>
    <w:rsid w:val="001212DB"/>
    <w:rsid w:val="0015074B"/>
    <w:rsid w:val="001538FB"/>
    <w:rsid w:val="001A275C"/>
    <w:rsid w:val="001B249C"/>
    <w:rsid w:val="0022770E"/>
    <w:rsid w:val="002874F0"/>
    <w:rsid w:val="0029639D"/>
    <w:rsid w:val="002A5D73"/>
    <w:rsid w:val="00321A66"/>
    <w:rsid w:val="00326F90"/>
    <w:rsid w:val="00343238"/>
    <w:rsid w:val="00472B44"/>
    <w:rsid w:val="00582914"/>
    <w:rsid w:val="005C245D"/>
    <w:rsid w:val="00603DED"/>
    <w:rsid w:val="00621572"/>
    <w:rsid w:val="00752CC5"/>
    <w:rsid w:val="007B6950"/>
    <w:rsid w:val="00825D2C"/>
    <w:rsid w:val="008A1396"/>
    <w:rsid w:val="00A51A26"/>
    <w:rsid w:val="00A81035"/>
    <w:rsid w:val="00A97759"/>
    <w:rsid w:val="00AA1D8D"/>
    <w:rsid w:val="00AE4E0E"/>
    <w:rsid w:val="00B47730"/>
    <w:rsid w:val="00B754F6"/>
    <w:rsid w:val="00CB0664"/>
    <w:rsid w:val="00CF53B2"/>
    <w:rsid w:val="00D007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BEB6B"/>
  <w14:defaultImageDpi w14:val="300"/>
  <w15:docId w15:val="{3AB0AA73-8220-444B-A7B4-94025F86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line="240" w:lineRule="auto"/>
    </w:pPr>
    <w:rPr>
      <w:rFonts w:ascii="Aptos" w:hAnsi="Aptos"/>
    </w:rPr>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 w:type="paragraph" w:styleId="TOC2">
    <w:name w:val="toc 2"/>
    <w:basedOn w:val="Normal"/>
    <w:next w:val="Normal"/>
    <w:autoRedefine/>
    <w:uiPriority w:val="39"/>
    <w:unhideWhenUsed/>
    <w:rsid w:val="00CF53B2"/>
    <w:pPr>
      <w:spacing w:after="100"/>
      <w:ind w:left="220"/>
    </w:pPr>
  </w:style>
  <w:style w:type="paragraph" w:styleId="TOC3">
    <w:name w:val="toc 3"/>
    <w:basedOn w:val="Normal"/>
    <w:next w:val="Normal"/>
    <w:autoRedefine/>
    <w:uiPriority w:val="39"/>
    <w:unhideWhenUsed/>
    <w:rsid w:val="00CF53B2"/>
    <w:pPr>
      <w:spacing w:after="100"/>
      <w:ind w:left="440"/>
    </w:pPr>
  </w:style>
  <w:style w:type="character" w:styleId="Hyperlink">
    <w:name w:val="Hyperlink"/>
    <w:basedOn w:val="DefaultParagraphFont"/>
    <w:uiPriority w:val="99"/>
    <w:unhideWhenUsed/>
    <w:rsid w:val="00CF53B2"/>
    <w:rPr>
      <w:color w:val="0000FF" w:themeColor="hyperlink"/>
      <w:u w:val="single"/>
    </w:rPr>
  </w:style>
  <w:style w:type="character" w:styleId="UnresolvedMention">
    <w:name w:val="Unresolved Mention"/>
    <w:basedOn w:val="DefaultParagraphFont"/>
    <w:uiPriority w:val="99"/>
    <w:semiHidden/>
    <w:unhideWhenUsed/>
    <w:rsid w:val="000368E3"/>
    <w:rPr>
      <w:color w:val="605E5C"/>
      <w:shd w:val="clear" w:color="auto" w:fill="E1DFDD"/>
    </w:rPr>
  </w:style>
  <w:style w:type="paragraph" w:styleId="TOC1">
    <w:name w:val="toc 1"/>
    <w:basedOn w:val="Normal"/>
    <w:next w:val="Normal"/>
    <w:autoRedefine/>
    <w:uiPriority w:val="39"/>
    <w:unhideWhenUsed/>
    <w:rsid w:val="001B24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tabricks.com/blog/2015/04/28/project-tungsten-bringing-spark-closer-to-bare-meta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bricks.com/blog/2015/04/13/deep-dive-into-spark-sqls-catalyst-optimize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ark.apache.org/docs/latest/tunin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atabricks.com/blog" TargetMode="External"/><Relationship Id="rId4" Type="http://schemas.openxmlformats.org/officeDocument/2006/relationships/settings" Target="settings.xml"/><Relationship Id="rId9" Type="http://schemas.openxmlformats.org/officeDocument/2006/relationships/hyperlink" Target="https://spark.apache.org/docs/lates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12756</Words>
  <Characters>72710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Siddharth Jothimani</cp:lastModifiedBy>
  <cp:revision>31</cp:revision>
  <dcterms:created xsi:type="dcterms:W3CDTF">2013-12-23T23:15:00Z</dcterms:created>
  <dcterms:modified xsi:type="dcterms:W3CDTF">2026-01-28T15:03:00Z</dcterms:modified>
  <cp:category/>
</cp:coreProperties>
</file>