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PySpark Best Practices on Databricks</w:t>
      </w:r>
    </w:p>
    <w:p>
      <w:pPr>
        <w:pStyle w:val="Heading2"/>
      </w:pPr>
      <w:r>
        <w:t>Document Information</w:t>
      </w:r>
    </w:p>
    <w:p>
      <w:pPr>
        <w:pStyle w:val="ListBullet"/>
      </w:pPr>
      <w:r>
        <w:rPr>
          <w:b/>
        </w:rPr>
        <w:t>Version:</w:t>
      </w:r>
      <w:r>
        <w:t xml:space="preserve"> 1.0</w:t>
      </w:r>
    </w:p>
    <w:p>
      <w:pPr>
        <w:pStyle w:val="ListBullet"/>
      </w:pPr>
      <w:r>
        <w:rPr>
          <w:b/>
        </w:rPr>
        <w:t>Last Updated:</w:t>
      </w:r>
      <w:r>
        <w:t xml:space="preserve"> 2025-01-24</w:t>
      </w:r>
    </w:p>
    <w:p>
      <w:pPr>
        <w:pStyle w:val="ListBullet"/>
      </w:pPr>
      <w:r>
        <w:rPr>
          <w:b/>
        </w:rPr>
        <w:t>Classification:</w:t>
      </w:r>
      <w:r>
        <w:t xml:space="preserve"> Internal Use</w:t>
      </w:r>
    </w:p>
    <w:p>
      <w:pPr>
        <w:pStyle w:val="ListBullet"/>
      </w:pPr>
      <w:r>
        <w:rPr>
          <w:b/>
        </w:rPr>
        <w:t>Owner:</w:t>
      </w:r>
      <w:r>
        <w:t xml:space="preserve"> Data Engineering Team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1. Executive Summary</w:t>
      </w:r>
    </w:p>
    <w:p>
      <w:r>
        <w:t>This guide provides comprehensive best practices for developing PySpark applications on Databricks. It covers coding standards, performance optimization, memory management, and patterns for building production-grade data pipelines.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2. Coding Standards</w:t>
      </w:r>
    </w:p>
    <w:p>
      <w:pPr>
        <w:pStyle w:val="Heading3"/>
      </w:pPr>
      <w:r>
        <w:t>2.1 Import Conventions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Standard import organization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1. Standard library imports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os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sys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datetime, timedelta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typing import List, Dict, Optional, Tuple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2. Third-party imports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pandas as pd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numpy as np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3. PySpark imports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SparkSession, DataFrame, Window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functions as 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pyspark.sql.types import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StructType, StructField, StringType, IntegerType,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DoubleType, TimestampType, ArrayType, MapType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4. Delta imports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delta.tables import DeltaTable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5. Databricks imports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databricks.sdk.runtime import dbutils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Note: Use 'F' alias for functions to avoid conflicts with Python builtins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F.col(), F.sum(), F.max()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from pyspark.sql.functions import * (pollutes namespace)</w:t>
      </w:r>
    </w:p>
    <w:p/>
    <w:p>
      <w:pPr>
        <w:pStyle w:val="Heading3"/>
      </w:pPr>
      <w:r>
        <w:t>2.2 Naming Conventions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Variables and functions: snake_case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customer_df = spark.table("customers")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order_count = 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calculate_revenue(df: DataFrame) -&gt; DataFrame: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Constants: UPPER_SNAKE_CASE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MAX_PARTITIONS = 200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DEFAULT_DATE_FORMAT = "yyyy-MM-dd"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BRONZE_PATH = "/mnt/data/bronze"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Classes: PascalCase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CustomerTransformer: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DataFrame naming convention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raw_customers_df      # Raw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cleaned_customers_df  # After cleaning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enriched_customers_df # After enrichment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final_customers_df    # Final output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Column naming in transformations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df.withColumn("total_amount", ...)      # Result column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df.withColumn("_temp_column", ...)      # Temporary column (prefix with _)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df.withColumn("is_active", ...)         # Boolean: is_, has_, can_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df.withColumn("customer_count", ...)    # Aggregates: _count, _sum, _avg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df.withColumn("created_at", ...)        # Timestamps: _at, _date, _time</w:t>
      </w:r>
    </w:p>
    <w:p/>
    <w:p>
      <w:pPr>
        <w:pStyle w:val="Heading3"/>
      </w:pPr>
      <w:r>
        <w:t>2.3 Type Hints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DataFrame, SparkSession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typing import List, Dict, Optional, Callable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read_bronze_table(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spark: SparkSession,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table_name: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partition_filter: Optional[str] =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DataFrame: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Read data from bronze layer.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Args: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spark: Active SparkSession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table_name: Fully qualified table name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partition_filter: Optional partition predicate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DataFrame containing the bronze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 = spark.table(table_name)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partition_filter: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df = df.filter(partition_filter)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transform_to_silver(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transformations: List[Callable[[DataFrame], DataFrame]]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DataFrame: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"""Apply a list of transformations sequentially."""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for transform in transformations: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df = transform(df)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df</w:t>
      </w:r>
    </w:p>
    <w:p/>
    <w:p>
      <w:pPr>
        <w:pStyle w:val="Heading3"/>
      </w:pPr>
      <w:r>
        <w:t>2.4 Documentation Standards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process_customer_orders(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start_date: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end_date: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include_cancelled: bool = False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DataFrame: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Process customer orders by joining with customer data and applying filters.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This function performs the following operations: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1. Filters orders by date range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2. Optionally filters out cancelled orders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3. Joins with customer dimension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4. Calculates order metrics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Args: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orders_df: DataFrame containing order transactions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customers_df: DataFrame containing customer master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start_date: Start date for filtering (format: YYYY-MM-DD)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end_date: End date for filtering (format: YYYY-MM-DD)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include_cancelled: Whether to include cancelled orders (default: False)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DataFrame with processed orders including: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- order_id: Unique order identifier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- customer_name: Customer full name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- total_amount: Order total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- order_status: Current order status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Raises: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ValueError: If start_date is after end_date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Example: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&gt;&gt;&gt; result = process_customer_orders(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...     orders_df, customers_df,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...     "2025-01-01", "2025-01-31"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...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&gt;&gt;&gt; result.show()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pass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3. DataFrame Operations</w:t>
      </w:r>
    </w:p>
    <w:p>
      <w:pPr>
        <w:pStyle w:val="Heading3"/>
      </w:pPr>
      <w:r>
        <w:t>3.1 Column Selection Best Practices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Select specific 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df.select("col1", "col2", "col3")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df.select(F.col("col1"), F.col("col2"))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list for dynamic column selection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columns_needed = ["customer_id", "order_date", "amount"]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df.select(*columns_needed)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Select all with transformation (causes full scan)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df.select("*", F.lit(1).alias("new_col"))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Add column then select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df.withColumn("new_col", F.lit(1))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df.select("col1", "col2", "new_col")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Drop columns you don't need early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df.drop("unnecessary_col1", "unnecessary_col2")</w:t>
      </w:r>
    </w:p>
    <w:p/>
    <w:p>
      <w:pPr>
        <w:pStyle w:val="Heading3"/>
      </w:pPr>
      <w:r>
        <w:t>3.2 Filtering Best Practices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Filter early to reduce data volume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df.filter(F.col("date") &gt;= "2025-01-01")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df.filter(F.col("status") == "ACTIVE")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Combine filters efficiently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df.filter(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(F.col("date") &gt;= "2025-01-01")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(F.col("status") == "ACTIVE")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(F.col("amount") &gt; 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Multiple separate filter calls (same logical plan, but harder to read)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df = df.filter(F.col("date") &gt;= "2025-01-01")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df = df.filter(F.col("status") == "ACTIVE")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df = df.filter(F.col("amount") &gt; 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isin() for multiple values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valid_statuses = ["ACTIVE", "PENDING", "PROCESSING"]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df.filter(F.col("status").isin(valid_statuses))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between() for ranges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df.filter(F.col("amount").between(100, 1000))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Handle nulls explicitly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df.filter(F.col("email").isNotNull())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df.filter(F.coalesce(F.col("is_active"), F.lit(False)))</w:t>
      </w:r>
    </w:p>
    <w:p/>
    <w:p>
      <w:pPr>
        <w:pStyle w:val="Heading3"/>
      </w:pPr>
      <w:r>
        <w:t>3.3 Transformations Best Practices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Chain transformations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result_df =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raw_df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.filter(F.col("date") &gt;= "2025-01-01")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.withColumn("year", F.year("date"))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.withColumn("amount_cents", (F.col("amount") * 100).cast("long"))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.withColumn("customer_name", F.upper(F.trim(F.col("customer_name"))))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.drop("temp_column")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.select("customer_id", "customer_name", "year", "amount_cents")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when/otherwise for conditional logic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"customer_segment",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F.when(F.col("total_spend") &gt;= 10000, "PLATINUM")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.when(F.col("total_spend") &gt;= 5000, "GOLD")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.when(F.col("total_spend") &gt;= 1000, "SILVER")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.otherwise("BRONZE")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coalesce for null handling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"display_name",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F.coalesce(F.col("preferred_name"), F.col("first_name"), F.lit("Unknown"))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Using UDFs for simple operations (built-in functions are optimized)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@udf(StringType())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def upper_name(name):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    return name.upper() if name else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df = df.withColumn("name", upper_name(F.col("name")))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built-in function instead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df.withColumn("name", F.upper(F.col("name")))</w:t>
      </w:r>
    </w:p>
    <w:p/>
    <w:p>
      <w:pPr>
        <w:pStyle w:val="Heading3"/>
      </w:pPr>
      <w:r>
        <w:t>3.4 Aggregation Best Practices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Explicit aggregation with clear aliases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summary_df =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.groupBy("customer_id", "order_date")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.agg(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F.count("*").alias("order_count"),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F.sum("amount").alias("total_amount"),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F.avg("amount").alias("avg_amount"),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F.min("amount").alias("min_amount"),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F.max("amount").alias("max_amount"),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F.countDistinct("product_id").alias("unique_products"),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F.collect_set("product_id").alias("product_ids")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window functions for running calculations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window_spec = Window.partitionBy("customer_id").orderBy("order_date")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df.withColumn("running_total", F.sum("amount").over(window_spec))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df.withColumn("order_rank", F.row_number().over(window_spec))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df.withColumn("prev_amount", F.lag("amount", 1).over(window_spec))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Combine window specs when possible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window_spec =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Window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.partitionBy("customer_id")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.orderBy("order_date")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.rowsBetween(Window.unboundedPreceding, Window.currentRow)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(df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.withColumn("running_total", F.sum("amount").over(window_spec))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.withColumn("running_count", F.count("*").over(window_spec))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.withColumn("running_avg", F.avg("amount").over(window_spec))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4. Join Optimization</w:t>
      </w:r>
    </w:p>
    <w:p>
      <w:pPr>
        <w:pStyle w:val="Heading3"/>
      </w:pPr>
      <w:r>
        <w:t>4.1 Join Types and Strategies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Broadcast small tables (&lt; 10MB default, configurable)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Automatic broadcast when one side is small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large_df.join(small_df, "key_column")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Explicit broadcast hint for larger dimension tables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large_df.join(F.broadcast(medium_df), "key_column")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Check broadcast threshold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print(spark.conf.get("spark.sql.autoBroadcastJoinThreshold"))  # Default: 10MB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Increase for larger dimension tables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spark.conf.set("spark.sql.autoBroadcastJoinThreshold", "100m")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Specify join type explicitly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orders.join(customers, "customer_id", "left")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orders.join(customers, "customer_id", "inner")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orders.join(customers, "customer_id", "left_anti")  # Orders without customers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column expressions for non-matching column names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orders.join(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orders.customer_id == customers.cust_id,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Select columns after join to avoid duplicates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orders.join(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orders.customer_id == customers.cust_id,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).select(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orders["*"],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customers.customer_name,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customers.customer_segment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4.2 Handling Skewed Joins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Symptom: One or few tasks take much longer than others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Diagnosis: Uneven key distribution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Solution 1: Adaptive Query Execution (AQE) - Automatic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spark.conf.set("spark.sql.adaptive.enabled",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spark.conf.set("spark.sql.adaptive.skewJoin.enabled",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Solution 2: Salting technique for manual control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salted_join(large_df, small_df, join_key, num_salts=10):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Perform salted join to handle skewed keys.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Add salt to large 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large_salted = large_df.withColumn(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"_salt",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(F.rand() * num_salts).cast("int")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Explode small table with all salt values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small_exploded = small_df.crossJoin(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spark.range(num_salts).withColumnRenamed("id", "_salt")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Join on key + salt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 = large_salted.join(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small_exploded,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[join_key, "_salt"],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"inner"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).drop("_salt")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result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Solution 3: Isolate hot keys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handle_hot_keys(df, join_df, join_key, hot_keys):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Handle hot keys separately with broadcast join.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Split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hot_df = df.filter(F.col(join_key).isin(hot_keys))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normal_df = df.filter(~F.col(join_key).isin(hot_keys))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Broadcast join for hot keys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hot_result = hot_df.join(F.broadcast(join_df), join_key)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Regular join for normal keys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normal_result = normal_df.join(join_df, join_key)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Union 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hot_result.unionByName(normal_result)</w:t>
      </w:r>
    </w:p>
    <w:p/>
    <w:p>
      <w:pPr>
        <w:pStyle w:val="Heading3"/>
      </w:pPr>
      <w:r>
        <w:t>4.3 Join Column Optimization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Ensure join columns have same types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df1 = df1.withColumn("key", F.col("key").cast("string"))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df2 = df2.withColumn("key", F.col("key").cast("string"))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df1.join(df2, "key")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Create composite key for multi-column joins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df1 = df1.withColumn(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"_join_key",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F.concat_ws("||", F.col("col1"), F.col("col2"), F.col("col3"))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df2 = df2.withColumn(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"_join_key",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F.concat_ws("||", F.col("col1"), F.col("col2"), F.col("col3"))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 = df1.join(df2, "_join_key").drop("_join_key")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5. Performance Optimization</w:t>
      </w:r>
    </w:p>
    <w:p>
      <w:pPr>
        <w:pStyle w:val="Heading3"/>
      </w:pPr>
      <w:r>
        <w:t>5.1 Partition Management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Check current partitions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print(f"Number of partitions: {df.rdd.getNumPartitions()}")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Repartition for parallelism (shuffle)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df.repartition(200)  # Increase partitions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df.repartition("customer_id")  # Partition by column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Coalesce to reduce partitions (no shuffle)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df.coalesce(10)  # Reduce partitions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Repartition before write for optimal file sizes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(df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.repartition(100)  # Control output file 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.write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.format("delta")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.mode("overwrite")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.saveAsTable("output_table")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spark.sql.shuffle.partitions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spark.conf.set("spark.sql.shuffle.partitions", "auto")  # AQE auto-tune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Or set explicitly based on data size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spark.conf.set("spark.sql.shuffle.partitions", "200")</w:t>
      </w:r>
    </w:p>
    <w:p/>
    <w:p>
      <w:pPr>
        <w:pStyle w:val="Heading3"/>
      </w:pPr>
      <w:r>
        <w:t>5.2 Caching and Persistence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Cache DataFrames used multiple times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spark.table("large_table").filter(F.col("date") &gt;= "2025-01-01")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Cache with default storage level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df.cache()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Or with specific storage level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pyspark.storagelevel import StorageLevel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df.persist(StorageLevel.MEMORY_AND_DISK)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Force caching with action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Use the cached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result1 = df.groupBy("col1").count()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result2 = df.groupBy("col2").sum("amount")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IMPORTANT: Unpersist when done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df.unpersist()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caching in a context manager pattern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CachedDataFrame: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__init__(self, df):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self.df = 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__enter__(self):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self.df.cache()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self.df.count()  # Materialize cache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self.df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__exit__(self, *args):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self.df.unpersist()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with CachedDataFrame(large_df) as df: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result1 = df.groupBy("col1").count()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result2 = df.groupBy("col2").sum("amount")</w:t>
      </w:r>
    </w:p>
    <w:p/>
    <w:p>
      <w:pPr>
        <w:pStyle w:val="Heading3"/>
      </w:pPr>
      <w:r>
        <w:t>5.3 Avoiding Common Anti-Patterns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Collecting large DataFrames to driver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bad_pattern = df.collect()  # Can cause OOM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limit or take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sample_rows = df.take(100)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sample_rows = df.limit(100).collect()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Using Python UDFs for simple operations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@F.udf(StringType())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def concat_names(first, last):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    return f"{first} {last}"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built-in functions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df.withColumn("full_name", F.concat_ws(" ", "first_name", "last_name"))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Iterating over rows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for row in df.collect():  # Never do this for large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    process(row)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DataFrame transformations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df.withColumn("processed", F.some_function(F.col("column")))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Using count() in conditions repeatedly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if df.count() &gt; 0:  # Triggers full computation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    if df.count() &gt; 100:  # Triggers again!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Cache and reuse count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count = df.cache().count()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if count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count &gt; 100: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pass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AVOID: Creating DataFrames in loops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for item in items: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    df = spark.createDataFrame([item])  # Creates many small DFs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Create single DataFrame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spark.createDataFrame(items)</w:t>
      </w:r>
    </w:p>
    <w:p/>
    <w:p>
      <w:pPr>
        <w:pStyle w:val="Heading3"/>
      </w:pPr>
      <w:r>
        <w:t>5.4 Catalyst Optimizer Tips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Let Catalyst optimize - don't over-specify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The optimizer will reorder operations for efficiency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Use explain() to understand execution plan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df.explain()           # Simple plan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df.explain(True)       # Extended plan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df.explain("formatted") # Formatted plan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df.explain("cost")     # Cost-based plan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Check for partition pruning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spark.sql("""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SELECT * FROM partitioned_table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WHERE date_partition = '2025-01-24'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""").explain()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Look for: "PartitionFilters: [isnotnull(date_partition), (date_partition = 2025-01-24)]"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GOOD: Enable AQE for runtime optimization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spark.conf.set("spark.sql.adaptive.enabled",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spark.conf.set("spark.sql.adaptive.coalescePartitions.enabled",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spark.conf.set("spark.sql.adaptive.skewJoin.enabled", "true")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6. Error Handling</w:t>
      </w:r>
    </w:p>
    <w:p>
      <w:pPr>
        <w:pStyle w:val="Heading3"/>
      </w:pPr>
      <w:r>
        <w:t>6.1 Robust Pipeline Pattern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typing import Tuple, Optional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logging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logging.basicConfig(level=logging.INFO)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logger = logging.getLogger(__name__)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PipelineResult: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__init__(self, success: bool, df: Optional[DataFrame] = None,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error: Optional[str] = None, metrics: Optional[Dict] = None):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self.success = success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self.df = 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self.error = error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self.metrics = metrics or {}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safe_transform(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transform_func,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step_name: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Tuple[DataFrame, bool, Optional[str]]: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Safely apply a transformation with error handling.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logger.info(f"Starting step: {step_name}")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result_df = transform_func(df)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Validate output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result_df is None: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raise ValueError(f"Transform returned None")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Force evaluation to catch errors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count = result_df.count()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logger.info(f"Step {step_name} completed. Rows: {count}")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result_df, True,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error_msg = f"Error in {step_name}: {str(e)}"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logger.error(error_msg)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df, False, error_msg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run_pipeline(source_table: str, target_table: str) -&gt; PipelineResult: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Run complete ETL pipeline with error handling.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metrics = {"start_time": datetime.now().isoformat()}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Read source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df = spark.table(source_table)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metrics["input_count"] = 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Apply transformations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transformations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(clean_data, "clean_data"),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(apply_business_rules, "apply_business_rules"),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(calculate_aggregates, "calculate_aggregates"),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transform_func, step_name in transformations: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df, success, error = safe_transform(df, transform_func, step_name)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if not success: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return PipelineResult(False, error=error, metrics=metrics)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Write output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(df.write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.format("delta")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.mode("overwrite")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.saveAsTable(target_table))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metrics["output_count"] = 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metrics["end_time"] = datetime.now().isoformat()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PipelineResult(True, df=df, metrics=metrics)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logger.error(f"Pipeline failed: {str(e)}")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PipelineResult(False, error=str(e), metrics=metrics)</w:t>
      </w:r>
    </w:p>
    <w:p/>
    <w:p>
      <w:pPr>
        <w:pStyle w:val="Heading3"/>
      </w:pPr>
      <w:r>
        <w:t>6.2 Data Quality Checks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DataQualityChecker: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__init__(self, df: DataFrame):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self.df = 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self.checks = []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 = []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check_not_null(self, columns: List[str]) -&gt; 'DataQualityChecker':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"""Check that columns have no null values."""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col in columns: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null_count = self.df.filter(F.col(col).isNull()).count()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self.results.append({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"check": f"not_null({col})",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"passed": null_count == 0,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"details": f"Found {null_count} nulls"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self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check_unique(self, columns: List[str]) -&gt; 'DataQualityChecker':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"""Check that column combination is unique."""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total = self.df.count()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distinct = self.df.select(columns).distinct().count()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"check": f"unique({', '.join(columns)})",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"passed": total == distinct,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"details": f"Total: {total}, Distinct: {distinct}"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self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check_range(self, column: str, min_val, max_val) -&gt; 'DataQualityChecker':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"""Check that values are within range."""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out_of_range = self.df.filter(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(F.col(column) &lt; min_val) | (F.col(column) &gt; max_val)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"check": f"range({column}, {min_val}, {max_val})",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"passed": out_of_range == 0,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"details": f"Found {out_of_range} out of range"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self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check_referential_integrity(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self, column: str, ref_df: DataFrame, ref_column: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 -&gt; 'DataQualityChecker':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"""Check foreign key relationship."""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orphans = self.df.join(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ref_df.select(F.col(ref_column).alias("_ref")),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self.df[column] == F.col("_ref"),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"left_anti"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"check": f"fk({column} -&gt; {ref_column})",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"passed": orphans == 0,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"details": f"Found {orphans} orphan records"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self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validate(self, fail_on_error: bool = True) -&gt; List[Dict]: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"""Run all checks and optionally fail on errors."""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failures = [r for r in self.results if not r["passed"]]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failures and fail_on_error: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raise ValueError(f"Data quality checks failed: {failures}")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self.results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checker = (DataQualityChecker(df)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.check_not_null(["customer_id", "order_date"])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.check_unique(["order_id"])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.check_range("amount", 0, 1000000)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.check_referential_integrity("customer_id", customers_df, "customer_id")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results = checker.validate()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7. Production Patterns</w:t>
      </w:r>
    </w:p>
    <w:p>
      <w:pPr>
        <w:pStyle w:val="Heading3"/>
      </w:pPr>
      <w:r>
        <w:t>7.1 Incremental Processing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incremental_load(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watermark_column: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checkpoint_table: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int: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Perform incremental load based on watermark.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Get last watermark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last_watermark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SELECT MAX(watermark_value) as wm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FROM {checkpoint_table}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WHERE table_name = '{target_table}'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""").collect()[0]["wm"]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except: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last_watermark = "1900-01-01 00:00:00"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Read incremental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new_data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SELECT 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FROM {source_table}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WHERE {watermark_column} &gt; '{last_watermark}'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row_count = new_data.count()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row_count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Apply transformations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transformed = transform_data(new_data)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Merge into target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 = DeltaTable.forName(spark, target_table)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(target.alias("target")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.merge(transformed.alias("source"), "target.id = source.id")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.whenMatchedUpdateAll()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.whenNotMatchedInsertAll()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.execute())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Update watermark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new_watermark = new_data.agg(F.max(watermark_column)).collect()[0][0]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INSERT INTO {checkpoint_table}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VALUES ('{target_table}', '{new_watermark}',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row_count</w:t>
      </w:r>
    </w:p>
    <w:p/>
    <w:p>
      <w:pPr>
        <w:pStyle w:val="Heading3"/>
      </w:pPr>
      <w:r>
        <w:t>7.2 Idempotent Operations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idempotent_write(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df: DataFrame,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key_columns: List[str],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partition_column: Optional[str] =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None: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Write data idempotently using MERGE.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Check if target exists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spark.catalog.tableExists(target_table):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 = DeltaTable.forName(spark, target_table)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Build merge condition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merge_condition = " AND ".join([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f"target.{col} = source.{col}" for col in key_columns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Merge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(target.alias("target")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.merge(df.alias("source"), merge_condition)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.whenMatchedUpdateAll()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.whenNotMatchedInsertAll()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.execute())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else: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Create table on first run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writer = df.write.format("delta")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if partition_column: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writer = writer.partitionBy(partition_column)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writer.saveAsTable(target_table)</w:t>
      </w:r>
    </w:p>
    <w:p/>
    <w:p>
      <w:pPr>
        <w:pStyle w:val="Heading3"/>
      </w:pPr>
      <w:r>
        <w:t>7.3 Parallel Processing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concurrent.futures import ThreadPoolExecutor, as_completed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process_partitions_parallel(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table_name: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partitions: List[str],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process_func,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max_workers: int = 4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List[Dict]: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Process table partitions in parallel.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results = []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with ThreadPoolExecutor(max_workers=max_workers) as executor: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futures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executor.submit(process_func, table_name, partition): partition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for partition in partitions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for future in as_completed(futures):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partition = futures[future]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result = future.result()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"partition": partition,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"status": "success",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"result": result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results.append({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"partition": partition,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"status": "error",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"error": str(e)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})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results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8. Testing Best Practices</w:t>
      </w:r>
    </w:p>
    <w:p>
      <w:pPr>
        <w:pStyle w:val="Heading3"/>
      </w:pPr>
      <w:r>
        <w:t>8.1 Unit Testing with pytest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test_transformations.py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pytest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SparkSession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pyspark.sql import functions as 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my_module import clean_customer_data, calculate_metrics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@pytest.fixture(scope="session")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spark():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"""Create SparkSession for testing."""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(SparkSession.builder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.master("local[2]")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.appName("unit-tests")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.config("spark.sql.shuffle.partitions", "2")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.getOrCreate())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@pytest.fixture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sample_customers(spark):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"""Create sample customer DataFrame."""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data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("C001", "John Doe", "john@email.com", 100.0),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("C002", "Jane Smith", "jane@email.com", 200.0),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("C003", None, "test@email.com", 50.0),  # Null name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spark.createDataFrame(data, ["id", "name", "email", "amount"])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TestCleanCustomerData: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test_removes_null_names(self,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result.filter(F.col("name").isNull()).count() ==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test_preserves_valid_records(self,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result.count() == 2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test_output_schema(self,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clean_customer_data(sample_customers)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expected_columns = {"id", "name", "email", "amount", "cleaned_at"}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set(result.columns) == expected_columns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TestCalculateMetrics: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test_sum_calculation(self,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calculate_metrics(sample_customers)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total = result.collect()[0]["total_amount"]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total == 350.0  # 100 + 200 + 50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test_count_calculation(self, spark, sample_customers):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calculate_metrics(sample_customers)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count = result.collect()[0]["customer_count"]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count == 3</w:t>
      </w:r>
    </w:p>
    <w:p/>
    <w:p>
      <w:pPr>
        <w:pStyle w:val="Heading3"/>
      </w:pPr>
      <w:r>
        <w:t>8.2 Integration Testing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test_pipeline_integration.py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pytest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delta.tables import DeltaTable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TestEndToEndPipeline: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@pytest.fixture(autouse=True)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setup_teardown(self,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"""Setup test tables before each test, cleanup after."""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Setup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self.test_db = "test_db"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spark.sql(f"CREATE DATABASE IF NOT EXISTS {self.test_db}")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yield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Teardown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spark.sql(f"DROP DATABASE IF EXISTS {self.test_db} CASCADE")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test_full_pipeline(self, spark):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Arrange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source_data =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("O001", "C001", "2025-01-24", 100.0),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("O002", "C001", "2025-01-24", 200.0),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source_df = spark.createDataFrame(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source_data, ["order_id", "customer_id", "order_date", "amount"]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source_df.write.saveAsTable(f"{self.test_db}.source_orders")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Act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from my_pipeline import run_pipeline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result = run_pipeline(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source_table=f"{self.test_db}.source_orders",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target_table=f"{self.test_db}.target_orders"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Assert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result.success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target_df = spark.table(f"{self.test_db}.target_orders")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assert target_df.count() == 2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9. Configuration Management</w:t>
      </w:r>
    </w:p>
    <w:p>
      <w:pPr>
        <w:pStyle w:val="Heading3"/>
      </w:pPr>
      <w:r>
        <w:t>9.1 Configuration 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dataclasses import dataclass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typing import Optional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json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@dataclass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PipelineConfig: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"""Configuration for data pipeline."""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Source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source_table: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source_filter: Optional[str] =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Target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target_table: str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write_mode: str = "merge"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partition_columns: Optional[list] = None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Processing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batch_size: int = 100000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parallelism: int = 200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enable_caching: bool = True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Quality thresholds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min_row_count: int 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max_null_percentage: float = 0.05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@classmethod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from_json(cls, json_path: str) -&gt; 'PipelineConfig':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"""Load configuration from JSON file."""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with open(json_path) as f: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config_dict = json.load(f)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cls(**config_dict)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@classmethod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from_widget(cls, dbutils) -&gt; 'PipelineConfig':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"""Load configuration from Databricks widgets."""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cls(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source_table=dbutils.widgets.get("source_table"),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target_table=dbutils.widgets.get("target_table"),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write_mode=dbutils.widgets.get("write_mode"),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batch_size=int(dbutils.widgets.get("batch_size")),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config = PipelineConfig(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source_table="bronze.raw_orders",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target_table="silver.clean_orders",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partition_columns=["order_date"],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batch_size=50000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10. Logging and Monitoring</w:t>
      </w:r>
    </w:p>
    <w:p>
      <w:pPr>
        <w:pStyle w:val="Heading3"/>
      </w:pPr>
      <w:r>
        <w:t>10.1 Structured Logging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logging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json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datetime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 StructuredLogger: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__init__(self, name: str, job_id: str = None):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self.logger = logging.getLogger(name)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self.logger.setLevel(logging.INFO)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self.job_id = job_id or datetime.now().strftime("%Y%m%d_%H%M%S")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self.metrics = {}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log_event(self, event_type: str, message: str, **kwargs):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"""Log structured event."""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log_record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"timestamp": datetime.now().isoformat(),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"job_id": self.job_id,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"event_type": event_type,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"message": message,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**kwargs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self.logger.info(json.dumps(log_record))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log_metric(self, metric_name: str, value: float, **tags):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"""Log a metric value."""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self.metrics[metric_name] = value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self.log_event("metric", f"{metric_name}={value}", metric_name=metric_name, value=value, **tags)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log_stage_start(self, stage_name: str):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"""Log start of a pipeline stage."""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self.log_event("stage_start", f"Starting {stage_name}", stage=stage_name)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 log_stage_end(self, stage_name: str, row_count: int = None, duration_ms: int = None):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"""Log end of a pipeline stage."""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self.log_event(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"stage_end",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f"Completed {stage_name}",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stage=stage_name,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row_count=row_count,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duration_ms=duration_ms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logger = StructuredLogger("CustomerPipeline")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logger.log_stage_start("data_ingestion")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... process data ...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logger.log_stage_end("data_ingestion", row_count=10000, duration_ms=5000)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logger.log_metric("records_processed", 10000, table="customers")</w:t>
      </w:r>
    </w:p>
    <w:p/>
    <w:p>
      <w:pPr>
        <w:jc w:val="center"/>
      </w:pPr>
      <w:r>
        <w:t>________________________________________________________________________________</w:t>
      </w:r>
    </w:p>
    <w:p>
      <w:r>
        <w:rPr>
          <w:b/>
        </w:rPr>
        <w:t>Document Control:</w:t>
      </w:r>
    </w:p>
    <w:p>
      <w:pPr>
        <w:pStyle w:val="ListBullet"/>
      </w:pPr>
      <w:r>
        <w:t>Version: 1.0</w:t>
      </w:r>
    </w:p>
    <w:p>
      <w:pPr>
        <w:pStyle w:val="ListBullet"/>
      </w:pPr>
      <w:r>
        <w:t>Created: 2025-01-24</w:t>
      </w:r>
    </w:p>
    <w:p>
      <w:pPr>
        <w:pStyle w:val="ListBullet"/>
      </w:pPr>
      <w:r>
        <w:t>Last Review: 2025-01-24</w:t>
      </w:r>
    </w:p>
    <w:p>
      <w:pPr>
        <w:pStyle w:val="ListBullet"/>
      </w:pPr>
      <w:r>
        <w:t>Next Review: 2025-04-24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