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286000" cy="533856"/>
            <wp:docPr id="1" name="Picture 1"/>
            <wp:cNvGraphicFramePr>
              <a:graphicFrameLocks noChangeAspect="1"/>
            </wp:cNvGraphicFramePr>
            <a:graphic>
              <a:graphicData uri="http://schemas.openxmlformats.org/drawingml/2006/picture">
                <pic:pic>
                  <pic:nvPicPr>
                    <pic:cNvPr id="0" name="mastech-logo-converted.png"/>
                    <pic:cNvPicPr/>
                  </pic:nvPicPr>
                  <pic:blipFill>
                    <a:blip r:embed="rId9"/>
                    <a:stretch>
                      <a:fillRect/>
                    </a:stretch>
                  </pic:blipFill>
                  <pic:spPr>
                    <a:xfrm>
                      <a:off x="0" y="0"/>
                      <a:ext cx="2286000" cy="533856"/>
                    </a:xfrm>
                    <a:prstGeom prst="rect"/>
                  </pic:spPr>
                </pic:pic>
              </a:graphicData>
            </a:graphic>
          </wp:inline>
        </w:drawing>
      </w:r>
    </w:p>
    <w:p/>
    <w:p/>
    <w:p/>
    <w:p>
      <w:pPr>
        <w:jc w:val="center"/>
      </w:pPr>
      <w:r>
        <w:rPr>
          <w:rFonts w:ascii="Aptos" w:hAnsi="Aptos" w:cs="Aptos" w:eastAsia="Aptos"/>
          <w:color w:val="595959"/>
          <w:sz w:val="28"/>
        </w:rPr>
        <w:t>Technical Guide</w:t>
      </w:r>
    </w:p>
    <w:p/>
    <w:p>
      <w:pPr>
        <w:jc w:val="center"/>
      </w:pPr>
      <w:r>
        <w:rPr>
          <w:rFonts w:ascii="Aptos Display" w:hAnsi="Aptos Display" w:cs="Aptos Display" w:eastAsia="Aptos Display"/>
          <w:b/>
          <w:color w:val="0F4761"/>
          <w:sz w:val="72"/>
        </w:rPr>
        <w:t>PySpark Cluster Sizing and Resource Planning Guide</w:t>
      </w:r>
    </w:p>
    <w:p/>
    <w:p/>
    <w:p/>
    <w:p/>
    <w:p>
      <w:pPr>
        <w:jc w:val="center"/>
      </w:pPr>
      <w:r>
        <w:rPr>
          <w:rFonts w:ascii="Aptos" w:hAnsi="Aptos" w:cs="Aptos" w:eastAsia="Aptos"/>
          <w:color w:val="595959"/>
          <w:sz w:val="22"/>
        </w:rPr>
        <w:t>Version: 1.0</w:t>
      </w:r>
    </w:p>
    <w:p>
      <w:pPr>
        <w:jc w:val="center"/>
      </w:pPr>
      <w:r>
        <w:rPr>
          <w:rFonts w:ascii="Aptos" w:hAnsi="Aptos" w:cs="Aptos" w:eastAsia="Aptos"/>
          <w:color w:val="595959"/>
          <w:sz w:val="22"/>
        </w:rPr>
        <w:t>Date: January 2026</w:t>
      </w:r>
    </w:p>
    <w:p>
      <w:pPr>
        <w:jc w:val="center"/>
      </w:pPr>
      <w:r>
        <w:rPr>
          <w:rFonts w:ascii="Aptos" w:hAnsi="Aptos" w:cs="Aptos" w:eastAsia="Aptos"/>
          <w:color w:val="595959"/>
          <w:sz w:val="22"/>
        </w:rPr>
        <w:t>Author: Mastech Digital - Data Engineering Practice</w:t>
      </w:r>
    </w:p>
    <w:p>
      <w:r>
        <w:br w:type="page"/>
      </w:r>
    </w:p>
    <w:p>
      <w:pPr>
        <w:pStyle w:val="Heading2"/>
      </w:pPr>
      <w:r>
        <w:rPr>
          <w:rFonts w:ascii="Aptos Display" w:hAnsi="Aptos Display" w:cs="Aptos Display" w:eastAsia="Aptos Display"/>
        </w:rPr>
        <w:t>Table of Contents</w:t>
      </w:r>
    </w:p>
    <w:p>
      <w:pPr>
        <w:pStyle w:val="ListNumber"/>
      </w:pPr>
      <w:r>
        <w:rPr>
          <w:rFonts w:ascii="Aptos" w:hAnsi="Aptos" w:cs="Aptos" w:eastAsia="Aptos"/>
        </w:rPr>
        <w:t>[Executive Summary](#1-executive-summary)</w:t>
      </w:r>
    </w:p>
    <w:p>
      <w:pPr>
        <w:pStyle w:val="ListNumber"/>
      </w:pPr>
      <w:r>
        <w:rPr>
          <w:rFonts w:ascii="Aptos" w:hAnsi="Aptos" w:cs="Aptos" w:eastAsia="Aptos"/>
        </w:rPr>
        <w:t>[Introduction](#2-introduction)</w:t>
      </w:r>
    </w:p>
    <w:p>
      <w:pPr>
        <w:pStyle w:val="ListNumber"/>
      </w:pPr>
      <w:r>
        <w:rPr>
          <w:rFonts w:ascii="Aptos" w:hAnsi="Aptos" w:cs="Aptos" w:eastAsia="Aptos"/>
        </w:rPr>
        <w:t>[Understanding Spark Resource Model](#3-understanding-spark-resource-model)</w:t>
      </w:r>
    </w:p>
    <w:p>
      <w:pPr>
        <w:pStyle w:val="ListBullet"/>
      </w:pPr>
      <w:r>
        <w:rPr>
          <w:rFonts w:ascii="Aptos" w:hAnsi="Aptos" w:cs="Aptos" w:eastAsia="Aptos"/>
        </w:rPr>
        <w:t>3.1 [Executor Architecture](#31-executor-architecture)</w:t>
      </w:r>
    </w:p>
    <w:p>
      <w:pPr>
        <w:pStyle w:val="ListBullet"/>
      </w:pPr>
      <w:r>
        <w:rPr>
          <w:rFonts w:ascii="Aptos" w:hAnsi="Aptos" w:cs="Aptos" w:eastAsia="Aptos"/>
        </w:rPr>
        <w:t>3.2 [Memory Hierarchy](#32-memory-hierarchy)</w:t>
      </w:r>
    </w:p>
    <w:p>
      <w:pPr>
        <w:pStyle w:val="ListBullet"/>
      </w:pPr>
      <w:r>
        <w:rPr>
          <w:rFonts w:ascii="Aptos" w:hAnsi="Aptos" w:cs="Aptos" w:eastAsia="Aptos"/>
        </w:rPr>
        <w:t>3.3 [CPU and Parallelism](#33-cpu-and-parallelism)</w:t>
      </w:r>
    </w:p>
    <w:p>
      <w:pPr>
        <w:pStyle w:val="ListNumber"/>
      </w:pPr>
      <w:r>
        <w:rPr>
          <w:rFonts w:ascii="Aptos" w:hAnsi="Aptos" w:cs="Aptos" w:eastAsia="Aptos"/>
        </w:rPr>
        <w:t>[Cluster Sizing Fundamentals](#4-cluster-sizing-fundamentals)</w:t>
      </w:r>
    </w:p>
    <w:p>
      <w:pPr>
        <w:pStyle w:val="ListBullet"/>
      </w:pPr>
      <w:r>
        <w:rPr>
          <w:rFonts w:ascii="Aptos" w:hAnsi="Aptos" w:cs="Aptos" w:eastAsia="Aptos"/>
        </w:rPr>
        <w:t>4.1 [Workload Classification](#41-workload-classification)</w:t>
      </w:r>
    </w:p>
    <w:p>
      <w:pPr>
        <w:pStyle w:val="ListBullet"/>
      </w:pPr>
      <w:r>
        <w:rPr>
          <w:rFonts w:ascii="Aptos" w:hAnsi="Aptos" w:cs="Aptos" w:eastAsia="Aptos"/>
        </w:rPr>
        <w:t>4.2 [Data Volume Assessment](#42-data-volume-assessment)</w:t>
      </w:r>
    </w:p>
    <w:p>
      <w:pPr>
        <w:pStyle w:val="ListBullet"/>
      </w:pPr>
      <w:r>
        <w:rPr>
          <w:rFonts w:ascii="Aptos" w:hAnsi="Aptos" w:cs="Aptos" w:eastAsia="Aptos"/>
        </w:rPr>
        <w:t>4.3 [Concurrency Requirements](#43-concurrency-requirements)</w:t>
      </w:r>
    </w:p>
    <w:p>
      <w:pPr>
        <w:pStyle w:val="ListNumber"/>
      </w:pPr>
      <w:r>
        <w:rPr>
          <w:rFonts w:ascii="Aptos" w:hAnsi="Aptos" w:cs="Aptos" w:eastAsia="Aptos"/>
        </w:rPr>
        <w:t>[Executor Sizing Strategy](#5-executor-sizing-strategy)</w:t>
      </w:r>
    </w:p>
    <w:p>
      <w:pPr>
        <w:pStyle w:val="ListBullet"/>
      </w:pPr>
      <w:r>
        <w:rPr>
          <w:rFonts w:ascii="Aptos" w:hAnsi="Aptos" w:cs="Aptos" w:eastAsia="Aptos"/>
        </w:rPr>
        <w:t>5.1 [Memory Per Executor](#51-memory-per-executor)</w:t>
      </w:r>
    </w:p>
    <w:p>
      <w:pPr>
        <w:pStyle w:val="ListBullet"/>
      </w:pPr>
      <w:r>
        <w:rPr>
          <w:rFonts w:ascii="Aptos" w:hAnsi="Aptos" w:cs="Aptos" w:eastAsia="Aptos"/>
        </w:rPr>
        <w:t>5.2 [Cores Per Executor](#52-cores-per-executor)</w:t>
      </w:r>
    </w:p>
    <w:p>
      <w:pPr>
        <w:pStyle w:val="ListBullet"/>
      </w:pPr>
      <w:r>
        <w:rPr>
          <w:rFonts w:ascii="Aptos" w:hAnsi="Aptos" w:cs="Aptos" w:eastAsia="Aptos"/>
        </w:rPr>
        <w:t>5.3 [Number of Executors](#53-number-of-executors)</w:t>
      </w:r>
    </w:p>
    <w:p>
      <w:pPr>
        <w:pStyle w:val="ListBullet"/>
      </w:pPr>
      <w:r>
        <w:rPr>
          <w:rFonts w:ascii="Aptos" w:hAnsi="Aptos" w:cs="Aptos" w:eastAsia="Aptos"/>
        </w:rPr>
        <w:t>5.4 [Sizing Formulas](#54-sizing-formulas)</w:t>
      </w:r>
    </w:p>
    <w:p>
      <w:pPr>
        <w:pStyle w:val="ListNumber"/>
      </w:pPr>
      <w:r>
        <w:rPr>
          <w:rFonts w:ascii="Aptos" w:hAnsi="Aptos" w:cs="Aptos" w:eastAsia="Aptos"/>
        </w:rPr>
        <w:t>[Driver Configuration](#6-driver-configuration)</w:t>
      </w:r>
    </w:p>
    <w:p>
      <w:pPr>
        <w:pStyle w:val="ListBullet"/>
      </w:pPr>
      <w:r>
        <w:rPr>
          <w:rFonts w:ascii="Aptos" w:hAnsi="Aptos" w:cs="Aptos" w:eastAsia="Aptos"/>
        </w:rPr>
        <w:t>6.1 [Driver Memory](#61-driver-memory)</w:t>
      </w:r>
    </w:p>
    <w:p>
      <w:pPr>
        <w:pStyle w:val="ListBullet"/>
      </w:pPr>
      <w:r>
        <w:rPr>
          <w:rFonts w:ascii="Aptos" w:hAnsi="Aptos" w:cs="Aptos" w:eastAsia="Aptos"/>
        </w:rPr>
        <w:t>6.2 [Driver Cores](#62-driver-cores)</w:t>
      </w:r>
    </w:p>
    <w:p>
      <w:pPr>
        <w:pStyle w:val="ListBullet"/>
      </w:pPr>
      <w:r>
        <w:rPr>
          <w:rFonts w:ascii="Aptos" w:hAnsi="Aptos" w:cs="Aptos" w:eastAsia="Aptos"/>
        </w:rPr>
        <w:t>6.3 [Result Size Limits](#63-result-size-limits)</w:t>
      </w:r>
    </w:p>
    <w:p>
      <w:pPr>
        <w:pStyle w:val="ListNumber"/>
      </w:pPr>
      <w:r>
        <w:rPr>
          <w:rFonts w:ascii="Aptos" w:hAnsi="Aptos" w:cs="Aptos" w:eastAsia="Aptos"/>
        </w:rPr>
        <w:t>[Memory Tuning Deep Dive](#7-memory-tuning-deep-dive)</w:t>
      </w:r>
    </w:p>
    <w:p>
      <w:pPr>
        <w:pStyle w:val="ListBullet"/>
      </w:pPr>
      <w:r>
        <w:rPr>
          <w:rFonts w:ascii="Aptos" w:hAnsi="Aptos" w:cs="Aptos" w:eastAsia="Aptos"/>
        </w:rPr>
        <w:t>7.1 [Unified Memory Model](#71-unified-memory-model)</w:t>
      </w:r>
    </w:p>
    <w:p>
      <w:pPr>
        <w:pStyle w:val="ListBullet"/>
      </w:pPr>
      <w:r>
        <w:rPr>
          <w:rFonts w:ascii="Aptos" w:hAnsi="Aptos" w:cs="Aptos" w:eastAsia="Aptos"/>
        </w:rPr>
        <w:t>7.2 [Storage vs Execution Memory](#72-storage-vs-execution-memory)</w:t>
      </w:r>
    </w:p>
    <w:p>
      <w:pPr>
        <w:pStyle w:val="ListBullet"/>
      </w:pPr>
      <w:r>
        <w:rPr>
          <w:rFonts w:ascii="Aptos" w:hAnsi="Aptos" w:cs="Aptos" w:eastAsia="Aptos"/>
        </w:rPr>
        <w:t>7.3 [Off-Heap Memory](#73-off-heap-memory)</w:t>
      </w:r>
    </w:p>
    <w:p>
      <w:pPr>
        <w:pStyle w:val="ListBullet"/>
      </w:pPr>
      <w:r>
        <w:rPr>
          <w:rFonts w:ascii="Aptos" w:hAnsi="Aptos" w:cs="Aptos" w:eastAsia="Aptos"/>
        </w:rPr>
        <w:t>7.4 [Memory Overhead](#74-memory-overhead)</w:t>
      </w:r>
    </w:p>
    <w:p>
      <w:pPr>
        <w:pStyle w:val="ListNumber"/>
      </w:pPr>
      <w:r>
        <w:rPr>
          <w:rFonts w:ascii="Aptos" w:hAnsi="Aptos" w:cs="Aptos" w:eastAsia="Aptos"/>
        </w:rPr>
        <w:t>[Workload-Specific Configurations](#8-workload-specific-configurations)</w:t>
      </w:r>
    </w:p>
    <w:p>
      <w:pPr>
        <w:pStyle w:val="ListBullet"/>
      </w:pPr>
      <w:r>
        <w:rPr>
          <w:rFonts w:ascii="Aptos" w:hAnsi="Aptos" w:cs="Aptos" w:eastAsia="Aptos"/>
        </w:rPr>
        <w:t>8.1 [ETL Batch Processing](#81-etl-batch-processing)</w:t>
      </w:r>
    </w:p>
    <w:p>
      <w:pPr>
        <w:pStyle w:val="ListBullet"/>
      </w:pPr>
      <w:r>
        <w:rPr>
          <w:rFonts w:ascii="Aptos" w:hAnsi="Aptos" w:cs="Aptos" w:eastAsia="Aptos"/>
        </w:rPr>
        <w:t>8.2 [Interactive Analytics](#82-interactive-analytics)</w:t>
      </w:r>
    </w:p>
    <w:p>
      <w:pPr>
        <w:pStyle w:val="ListBullet"/>
      </w:pPr>
      <w:r>
        <w:rPr>
          <w:rFonts w:ascii="Aptos" w:hAnsi="Aptos" w:cs="Aptos" w:eastAsia="Aptos"/>
        </w:rPr>
        <w:t>8.3 [Machine Learning Workloads](#83-machine-learning-workloads)</w:t>
      </w:r>
    </w:p>
    <w:p>
      <w:pPr>
        <w:pStyle w:val="ListBullet"/>
      </w:pPr>
      <w:r>
        <w:rPr>
          <w:rFonts w:ascii="Aptos" w:hAnsi="Aptos" w:cs="Aptos" w:eastAsia="Aptos"/>
        </w:rPr>
        <w:t>8.4 [Streaming Applications](#84-streaming-applications)</w:t>
      </w:r>
    </w:p>
    <w:p>
      <w:pPr>
        <w:pStyle w:val="ListNumber"/>
      </w:pPr>
      <w:r>
        <w:rPr>
          <w:rFonts w:ascii="Aptos" w:hAnsi="Aptos" w:cs="Aptos" w:eastAsia="Aptos"/>
        </w:rPr>
        <w:t>[Cloud Platform Sizing](#9-cloud-platform-sizing)</w:t>
      </w:r>
    </w:p>
    <w:p>
      <w:pPr>
        <w:pStyle w:val="ListBullet"/>
      </w:pPr>
      <w:r>
        <w:rPr>
          <w:rFonts w:ascii="Aptos" w:hAnsi="Aptos" w:cs="Aptos" w:eastAsia="Aptos"/>
        </w:rPr>
        <w:t>9.1 [AWS EMR](#91-aws-emr)</w:t>
      </w:r>
    </w:p>
    <w:p>
      <w:pPr>
        <w:pStyle w:val="ListBullet"/>
      </w:pPr>
      <w:r>
        <w:rPr>
          <w:rFonts w:ascii="Aptos" w:hAnsi="Aptos" w:cs="Aptos" w:eastAsia="Aptos"/>
        </w:rPr>
        <w:t>9.2 [Azure HDInsight/Databricks](#92-azure-hdinsightdatabricks)</w:t>
      </w:r>
    </w:p>
    <w:p>
      <w:pPr>
        <w:pStyle w:val="ListBullet"/>
      </w:pPr>
      <w:r>
        <w:rPr>
          <w:rFonts w:ascii="Aptos" w:hAnsi="Aptos" w:cs="Aptos" w:eastAsia="Aptos"/>
        </w:rPr>
        <w:t>9.3 [Google Cloud Dataproc](#93-google-cloud-dataproc)</w:t>
      </w:r>
    </w:p>
    <w:p>
      <w:pPr>
        <w:pStyle w:val="ListBullet"/>
      </w:pPr>
      <w:r>
        <w:rPr>
          <w:rFonts w:ascii="Aptos" w:hAnsi="Aptos" w:cs="Aptos" w:eastAsia="Aptos"/>
        </w:rPr>
        <w:t>9.4 [Instance Type Selection](#94-instance-type-selection)</w:t>
      </w:r>
    </w:p>
    <w:p>
      <w:pPr>
        <w:pStyle w:val="ListNumber"/>
      </w:pPr>
      <w:r>
        <w:rPr>
          <w:rFonts w:ascii="Aptos" w:hAnsi="Aptos" w:cs="Aptos" w:eastAsia="Aptos"/>
        </w:rPr>
        <w:t>[Dynamic Resource Allocation](#10-dynamic-resource-allocation)</w:t>
      </w:r>
    </w:p>
    <w:p>
      <w:pPr>
        <w:pStyle w:val="ListBullet"/>
      </w:pPr>
      <w:r>
        <w:rPr>
          <w:rFonts w:ascii="Aptos" w:hAnsi="Aptos" w:cs="Aptos" w:eastAsia="Aptos"/>
        </w:rPr>
        <w:t>10.1 [Configuration](#101-configuration)</w:t>
      </w:r>
    </w:p>
    <w:p>
      <w:pPr>
        <w:pStyle w:val="ListBullet"/>
      </w:pPr>
      <w:r>
        <w:rPr>
          <w:rFonts w:ascii="Aptos" w:hAnsi="Aptos" w:cs="Aptos" w:eastAsia="Aptos"/>
        </w:rPr>
        <w:t>10.2 [Scaling Behavior](#102-scaling-behavior)</w:t>
      </w:r>
    </w:p>
    <w:p>
      <w:pPr>
        <w:pStyle w:val="ListBullet"/>
      </w:pPr>
      <w:r>
        <w:rPr>
          <w:rFonts w:ascii="Aptos" w:hAnsi="Aptos" w:cs="Aptos" w:eastAsia="Aptos"/>
        </w:rPr>
        <w:t>10.3 [Best Practices](#103-best-practices)</w:t>
      </w:r>
    </w:p>
    <w:p>
      <w:pPr>
        <w:pStyle w:val="ListNumber"/>
      </w:pPr>
      <w:r>
        <w:rPr>
          <w:rFonts w:ascii="Aptos" w:hAnsi="Aptos" w:cs="Aptos" w:eastAsia="Aptos"/>
        </w:rPr>
        <w:t>[Shuffle Service Configuration](#11-shuffle-service-configuration)</w:t>
      </w:r>
    </w:p>
    <w:p>
      <w:pPr>
        <w:pStyle w:val="ListBullet"/>
      </w:pPr>
      <w:r>
        <w:rPr>
          <w:rFonts w:ascii="Aptos" w:hAnsi="Aptos" w:cs="Aptos" w:eastAsia="Aptos"/>
        </w:rPr>
        <w:t>11.1 [External Shuffle Service](#111-external-shuffle-service)</w:t>
      </w:r>
    </w:p>
    <w:p>
      <w:pPr>
        <w:pStyle w:val="ListBullet"/>
      </w:pPr>
      <w:r>
        <w:rPr>
          <w:rFonts w:ascii="Aptos" w:hAnsi="Aptos" w:cs="Aptos" w:eastAsia="Aptos"/>
        </w:rPr>
        <w:t>11.2 [Shuffle Partition Sizing](#112-shuffle-partition-sizing)</w:t>
      </w:r>
    </w:p>
    <w:p>
      <w:pPr>
        <w:pStyle w:val="ListNumber"/>
      </w:pPr>
      <w:r>
        <w:rPr>
          <w:rFonts w:ascii="Aptos" w:hAnsi="Aptos" w:cs="Aptos" w:eastAsia="Aptos"/>
        </w:rPr>
        <w:t>[Capacity Planning](#12-capacity-planning)</w:t>
      </w:r>
    </w:p>
    <w:p>
      <w:pPr>
        <w:pStyle w:val="ListBullet"/>
      </w:pPr>
      <w:r>
        <w:rPr>
          <w:rFonts w:ascii="Aptos" w:hAnsi="Aptos" w:cs="Aptos" w:eastAsia="Aptos"/>
        </w:rPr>
        <w:t>12.1 [Growth Projections](#121-growth-projections)</w:t>
      </w:r>
    </w:p>
    <w:p>
      <w:pPr>
        <w:pStyle w:val="ListBullet"/>
      </w:pPr>
      <w:r>
        <w:rPr>
          <w:rFonts w:ascii="Aptos" w:hAnsi="Aptos" w:cs="Aptos" w:eastAsia="Aptos"/>
        </w:rPr>
        <w:t>12.2 [Cost Optimization](#122-cost-optimization)</w:t>
      </w:r>
    </w:p>
    <w:p>
      <w:pPr>
        <w:pStyle w:val="ListBullet"/>
      </w:pPr>
      <w:r>
        <w:rPr>
          <w:rFonts w:ascii="Aptos" w:hAnsi="Aptos" w:cs="Aptos" w:eastAsia="Aptos"/>
        </w:rPr>
        <w:t>12.3 [Resource Quotas](#123-resource-quotas)</w:t>
      </w:r>
    </w:p>
    <w:p>
      <w:pPr>
        <w:pStyle w:val="ListNumber"/>
      </w:pPr>
      <w:r>
        <w:rPr>
          <w:rFonts w:ascii="Aptos" w:hAnsi="Aptos" w:cs="Aptos" w:eastAsia="Aptos"/>
        </w:rPr>
        <w:t>[Monitoring and Adjustment](#13-monitoring-and-adjustment)</w:t>
      </w:r>
    </w:p>
    <w:p>
      <w:pPr>
        <w:pStyle w:val="ListBullet"/>
      </w:pPr>
      <w:r>
        <w:rPr>
          <w:rFonts w:ascii="Aptos" w:hAnsi="Aptos" w:cs="Aptos" w:eastAsia="Aptos"/>
        </w:rPr>
        <w:t>13.1 [Key Metrics](#131-key-metrics)</w:t>
      </w:r>
    </w:p>
    <w:p>
      <w:pPr>
        <w:pStyle w:val="ListBullet"/>
      </w:pPr>
      <w:r>
        <w:rPr>
          <w:rFonts w:ascii="Aptos" w:hAnsi="Aptos" w:cs="Aptos" w:eastAsia="Aptos"/>
        </w:rPr>
        <w:t>13.2 [Iterative Tuning](#132-iterative-tuning)</w:t>
      </w:r>
    </w:p>
    <w:p>
      <w:pPr>
        <w:pStyle w:val="ListBullet"/>
      </w:pPr>
      <w:r>
        <w:rPr>
          <w:rFonts w:ascii="Aptos" w:hAnsi="Aptos" w:cs="Aptos" w:eastAsia="Aptos"/>
        </w:rPr>
        <w:t>13.3 [Alerting Thresholds](#133-alerting-thresholds)</w:t>
      </w:r>
    </w:p>
    <w:p>
      <w:pPr>
        <w:pStyle w:val="ListNumber"/>
      </w:pPr>
      <w:r>
        <w:rPr>
          <w:rFonts w:ascii="Aptos" w:hAnsi="Aptos" w:cs="Aptos" w:eastAsia="Aptos"/>
        </w:rPr>
        <w:t>[Common Sizing Scenarios](#14-common-sizing-scenarios)</w:t>
      </w:r>
    </w:p>
    <w:p>
      <w:pPr>
        <w:pStyle w:val="ListNumber"/>
      </w:pPr>
      <w:r>
        <w:rPr>
          <w:rFonts w:ascii="Aptos" w:hAnsi="Aptos" w:cs="Aptos" w:eastAsia="Aptos"/>
        </w:rPr>
        <w:t>[Troubleshooting Guide](#15-troubleshooting-guide)</w:t>
      </w:r>
    </w:p>
    <w:p>
      <w:pPr>
        <w:pStyle w:val="ListNumber"/>
      </w:pPr>
      <w:r>
        <w:rPr>
          <w:rFonts w:ascii="Aptos" w:hAnsi="Aptos" w:cs="Aptos" w:eastAsia="Aptos"/>
        </w:rPr>
        <w:t>[Quick Reference](#16-quick-reference)</w:t>
      </w:r>
    </w:p>
    <w:p>
      <w:pPr>
        <w:pStyle w:val="ListNumber"/>
      </w:pPr>
      <w:r>
        <w:rPr>
          <w:rFonts w:ascii="Aptos" w:hAnsi="Aptos" w:cs="Aptos" w:eastAsia="Aptos"/>
        </w:rPr>
        <w:t>[Glossary](#17-glossary)</w:t>
      </w:r>
    </w:p>
    <w:p>
      <w:pPr>
        <w:pStyle w:val="Heading2"/>
      </w:pPr>
      <w:r>
        <w:rPr>
          <w:rFonts w:ascii="Aptos Display" w:hAnsi="Aptos Display" w:cs="Aptos Display" w:eastAsia="Aptos Display"/>
        </w:rPr>
        <w:t>1. Executive Summary</w:t>
      </w:r>
    </w:p>
    <w:p>
      <w:r>
        <w:rPr>
          <w:rFonts w:ascii="Aptos" w:hAnsi="Aptos" w:cs="Aptos" w:eastAsia="Aptos"/>
        </w:rPr>
        <w:t>Proper cluster sizing is critical for achieving optimal performance and cost efficiency in Apache Spark deployments. This guide provides comprehensive strategies for sizing Spark clusters across different workload types and deployment environments.</w:t>
      </w:r>
    </w:p>
    <w:p>
      <w:r>
        <w:rPr>
          <w:rFonts w:ascii="Aptos" w:hAnsi="Aptos" w:cs="Aptos" w:eastAsia="Aptos"/>
          <w:b/>
        </w:rPr>
        <w:t>Key Principles:</w:t>
      </w:r>
    </w:p>
    <w:p>
      <w:pPr>
        <w:pStyle w:val="ListBullet"/>
      </w:pPr>
      <w:r>
        <w:rPr>
          <w:rFonts w:ascii="Aptos" w:hAnsi="Aptos" w:cs="Aptos" w:eastAsia="Aptos"/>
          <w:b/>
        </w:rPr>
        <w:t>Right-size executors</w:t>
      </w:r>
      <w:r>
        <w:rPr>
          <w:rFonts w:ascii="Aptos" w:hAnsi="Aptos" w:cs="Aptos" w:eastAsia="Aptos"/>
        </w:rPr>
        <w:t>: 4-5 cores per executor with 16-32GB memory provides optimal balance</w:t>
      </w:r>
    </w:p>
    <w:p>
      <w:pPr>
        <w:pStyle w:val="ListBullet"/>
      </w:pPr>
      <w:r>
        <w:rPr>
          <w:rFonts w:ascii="Aptos" w:hAnsi="Aptos" w:cs="Aptos" w:eastAsia="Aptos"/>
          <w:b/>
        </w:rPr>
        <w:t>Avoid tiny executors</w:t>
      </w:r>
      <w:r>
        <w:rPr>
          <w:rFonts w:ascii="Aptos" w:hAnsi="Aptos" w:cs="Aptos" w:eastAsia="Aptos"/>
        </w:rPr>
        <w:t>: Single-core executors waste memory on overhead</w:t>
      </w:r>
    </w:p>
    <w:p>
      <w:pPr>
        <w:pStyle w:val="ListBullet"/>
      </w:pPr>
      <w:r>
        <w:rPr>
          <w:rFonts w:ascii="Aptos" w:hAnsi="Aptos" w:cs="Aptos" w:eastAsia="Aptos"/>
          <w:b/>
        </w:rPr>
        <w:t>Avoid giant executors</w:t>
      </w:r>
      <w:r>
        <w:rPr>
          <w:rFonts w:ascii="Aptos" w:hAnsi="Aptos" w:cs="Aptos" w:eastAsia="Aptos"/>
        </w:rPr>
        <w:t>: Executors &gt;64GB suffer from GC pauses</w:t>
      </w:r>
    </w:p>
    <w:p>
      <w:pPr>
        <w:pStyle w:val="ListBullet"/>
      </w:pPr>
      <w:r>
        <w:rPr>
          <w:rFonts w:ascii="Aptos" w:hAnsi="Aptos" w:cs="Aptos" w:eastAsia="Aptos"/>
          <w:b/>
        </w:rPr>
        <w:t>Plan for data growth</w:t>
      </w:r>
      <w:r>
        <w:rPr>
          <w:rFonts w:ascii="Aptos" w:hAnsi="Aptos" w:cs="Aptos" w:eastAsia="Aptos"/>
        </w:rPr>
        <w:t>: Size for 2-3x current data volume</w:t>
      </w:r>
    </w:p>
    <w:p>
      <w:pPr>
        <w:pStyle w:val="ListBullet"/>
      </w:pPr>
      <w:r>
        <w:rPr>
          <w:rFonts w:ascii="Aptos" w:hAnsi="Aptos" w:cs="Aptos" w:eastAsia="Aptos"/>
          <w:b/>
        </w:rPr>
        <w:t>Monitor and iterate</w:t>
      </w:r>
      <w:r>
        <w:rPr>
          <w:rFonts w:ascii="Aptos" w:hAnsi="Aptos" w:cs="Aptos" w:eastAsia="Aptos"/>
        </w:rPr>
        <w:t>: Sizing is an ongoing process, not a one-time decision</w:t>
      </w:r>
    </w:p>
    <w:p>
      <w:r>
        <w:rPr>
          <w:rFonts w:ascii="Aptos" w:hAnsi="Aptos" w:cs="Aptos" w:eastAsia="Aptos"/>
        </w:rPr>
        <w:t>This guide covers executor configuration, memory tuning, workload-specific recommendations, and cloud platform considerations to help organizations deploy efficient Spark clusters.</w:t>
      </w:r>
    </w:p>
    <w:p>
      <w:pPr>
        <w:pStyle w:val="Heading2"/>
      </w:pPr>
      <w:r>
        <w:rPr>
          <w:rFonts w:ascii="Aptos Display" w:hAnsi="Aptos Display" w:cs="Aptos Display" w:eastAsia="Aptos Display"/>
        </w:rPr>
        <w:t>2. Introduction</w:t>
      </w:r>
    </w:p>
    <w:p>
      <w:pPr>
        <w:pStyle w:val="Heading3"/>
      </w:pPr>
      <w:r>
        <w:rPr>
          <w:rFonts w:ascii="Aptos Display" w:hAnsi="Aptos Display" w:cs="Aptos Display" w:eastAsia="Aptos Display"/>
        </w:rPr>
        <w:t>2.1 Why Cluster Sizing Matters</w:t>
      </w:r>
    </w:p>
    <w:p>
      <w:r>
        <w:rPr>
          <w:rFonts w:ascii="Aptos" w:hAnsi="Aptos" w:cs="Aptos" w:eastAsia="Aptos"/>
        </w:rPr>
        <w:t>Incorrect cluster sizing leads to:</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Problem</w:t>
            </w:r>
          </w:p>
        </w:tc>
        <w:tc>
          <w:tcPr>
            <w:tcW w:type="dxa" w:w="3120"/>
            <w:shd w:fill="0F4761"/>
          </w:tcPr>
          <w:p>
            <w:pPr>
              <w:spacing w:after="40" w:before="40"/>
            </w:pPr>
            <w:r>
              <w:rPr>
                <w:rFonts w:ascii="Aptos" w:hAnsi="Aptos" w:cs="Aptos" w:eastAsia="Aptos"/>
                <w:b/>
                <w:color w:val="FFFFFF"/>
                <w:sz w:val="20"/>
              </w:rPr>
              <w:t>Impact</w:t>
            </w:r>
          </w:p>
        </w:tc>
        <w:tc>
          <w:tcPr>
            <w:tcW w:type="dxa" w:w="3120"/>
            <w:shd w:fill="0F4761"/>
          </w:tcPr>
          <w:p>
            <w:pPr>
              <w:spacing w:after="40" w:before="40"/>
            </w:pPr>
            <w:r>
              <w:rPr>
                <w:rFonts w:ascii="Aptos" w:hAnsi="Aptos" w:cs="Aptos" w:eastAsia="Aptos"/>
                <w:b/>
                <w:color w:val="FFFFFF"/>
                <w:sz w:val="20"/>
              </w:rPr>
              <w:t>Cost</w:t>
            </w:r>
          </w:p>
        </w:tc>
      </w:tr>
      <w:tr>
        <w:tc>
          <w:tcPr>
            <w:tcW w:type="dxa" w:w="3120"/>
          </w:tcPr>
          <w:p>
            <w:pPr>
              <w:spacing w:after="40" w:before="40"/>
            </w:pPr>
            <w:r>
              <w:rPr>
                <w:rFonts w:ascii="Aptos" w:hAnsi="Aptos" w:cs="Aptos" w:eastAsia="Aptos"/>
                <w:sz w:val="20"/>
              </w:rPr>
              <w:t>Under-provisioned</w:t>
            </w:r>
          </w:p>
        </w:tc>
        <w:tc>
          <w:tcPr>
            <w:tcW w:type="dxa" w:w="3120"/>
          </w:tcPr>
          <w:p>
            <w:pPr>
              <w:spacing w:after="40" w:before="40"/>
            </w:pPr>
            <w:r>
              <w:rPr>
                <w:rFonts w:ascii="Aptos" w:hAnsi="Aptos" w:cs="Aptos" w:eastAsia="Aptos"/>
                <w:sz w:val="20"/>
              </w:rPr>
              <w:t>Job failures, OOM errors, slow execution</w:t>
            </w:r>
          </w:p>
        </w:tc>
        <w:tc>
          <w:tcPr>
            <w:tcW w:type="dxa" w:w="3120"/>
          </w:tcPr>
          <w:p>
            <w:pPr>
              <w:spacing w:after="40" w:before="40"/>
            </w:pPr>
            <w:r>
              <w:rPr>
                <w:rFonts w:ascii="Aptos" w:hAnsi="Aptos" w:cs="Aptos" w:eastAsia="Aptos"/>
                <w:sz w:val="20"/>
              </w:rPr>
              <w:t>Lost productivity, SLA breaches</w:t>
            </w:r>
          </w:p>
        </w:tc>
      </w:tr>
      <w:tr>
        <w:tc>
          <w:tcPr>
            <w:tcW w:type="dxa" w:w="3120"/>
            <w:shd w:fill="E8E8E8"/>
          </w:tcPr>
          <w:p>
            <w:pPr>
              <w:spacing w:after="40" w:before="40"/>
            </w:pPr>
            <w:r>
              <w:rPr>
                <w:rFonts w:ascii="Aptos" w:hAnsi="Aptos" w:cs="Aptos" w:eastAsia="Aptos"/>
                <w:sz w:val="20"/>
              </w:rPr>
              <w:t>Over-provisioned</w:t>
            </w:r>
          </w:p>
        </w:tc>
        <w:tc>
          <w:tcPr>
            <w:tcW w:type="dxa" w:w="3120"/>
            <w:shd w:fill="E8E8E8"/>
          </w:tcPr>
          <w:p>
            <w:pPr>
              <w:spacing w:after="40" w:before="40"/>
            </w:pPr>
            <w:r>
              <w:rPr>
                <w:rFonts w:ascii="Aptos" w:hAnsi="Aptos" w:cs="Aptos" w:eastAsia="Aptos"/>
                <w:sz w:val="20"/>
              </w:rPr>
              <w:t>Wasted resources, high cloud bills</w:t>
            </w:r>
          </w:p>
        </w:tc>
        <w:tc>
          <w:tcPr>
            <w:tcW w:type="dxa" w:w="3120"/>
            <w:shd w:fill="E8E8E8"/>
          </w:tcPr>
          <w:p>
            <w:pPr>
              <w:spacing w:after="40" w:before="40"/>
            </w:pPr>
            <w:r>
              <w:rPr>
                <w:rFonts w:ascii="Aptos" w:hAnsi="Aptos" w:cs="Aptos" w:eastAsia="Aptos"/>
                <w:sz w:val="20"/>
              </w:rPr>
              <w:t>30-50% unnecessary spend</w:t>
            </w:r>
          </w:p>
        </w:tc>
      </w:tr>
      <w:tr>
        <w:tc>
          <w:tcPr>
            <w:tcW w:type="dxa" w:w="3120"/>
          </w:tcPr>
          <w:p>
            <w:pPr>
              <w:spacing w:after="40" w:before="40"/>
            </w:pPr>
            <w:r>
              <w:rPr>
                <w:rFonts w:ascii="Aptos" w:hAnsi="Aptos" w:cs="Aptos" w:eastAsia="Aptos"/>
                <w:sz w:val="20"/>
              </w:rPr>
              <w:t>Poor configuration</w:t>
            </w:r>
          </w:p>
        </w:tc>
        <w:tc>
          <w:tcPr>
            <w:tcW w:type="dxa" w:w="3120"/>
          </w:tcPr>
          <w:p>
            <w:pPr>
              <w:spacing w:after="40" w:before="40"/>
            </w:pPr>
            <w:r>
              <w:rPr>
                <w:rFonts w:ascii="Aptos" w:hAnsi="Aptos" w:cs="Aptos" w:eastAsia="Aptos"/>
                <w:sz w:val="20"/>
              </w:rPr>
              <w:t>Inefficient resource utilization</w:t>
            </w:r>
          </w:p>
        </w:tc>
        <w:tc>
          <w:tcPr>
            <w:tcW w:type="dxa" w:w="3120"/>
          </w:tcPr>
          <w:p>
            <w:pPr>
              <w:spacing w:after="40" w:before="40"/>
            </w:pPr>
            <w:r>
              <w:rPr>
                <w:rFonts w:ascii="Aptos" w:hAnsi="Aptos" w:cs="Aptos" w:eastAsia="Aptos"/>
                <w:sz w:val="20"/>
              </w:rPr>
              <w:t>Performance 2-5x below potential</w:t>
            </w:r>
          </w:p>
        </w:tc>
      </w:tr>
    </w:tbl>
    <w:p/>
    <w:p>
      <w:pPr>
        <w:pStyle w:val="Heading3"/>
      </w:pPr>
      <w:r>
        <w:rPr>
          <w:rFonts w:ascii="Aptos Display" w:hAnsi="Aptos Display" w:cs="Aptos Display" w:eastAsia="Aptos Display"/>
        </w:rPr>
        <w:t>2.2 Sizing Challenges</w:t>
      </w:r>
    </w:p>
    <w:p>
      <w:pPr>
        <w:pStyle w:val="Code"/>
        <w:ind w:left="360"/>
      </w:pPr>
      <w:r>
        <w:t>┌─────────────────────────────────────────────────────────────────┐</w:t>
        <w:br/>
        <w:t>│                    Sizing Complexity Factors                     │</w:t>
        <w:br/>
        <w:t>└─────────────────────────────────────────────────────────────────┘</w:t>
        <w:br/>
        <w:br/>
        <w:t xml:space="preserve">    ┌──────────────┐     ┌──────────────┐     ┌──────────────┐</w:t>
        <w:br/>
        <w:t xml:space="preserve">    │   Workload   │     │    Data      │     │   Resource   │</w:t>
        <w:br/>
        <w:t xml:space="preserve">    │  Variability │     │   Skew       │     │  Contention  │</w:t>
        <w:br/>
        <w:t xml:space="preserve">    └──────┬───────┘     └──────┬───────┘     └──────┬───────┘</w:t>
        <w:br/>
        <w:t xml:space="preserve">           │                    │                    │</w:t>
        <w:br/>
        <w:t xml:space="preserve">           └────────────────────┼────────────────────┘</w:t>
        <w:br/>
        <w:t xml:space="preserve">                                │</w:t>
        <w:br/>
        <w:t xml:space="preserve">                                ▼</w:t>
        <w:br/>
        <w:t xml:space="preserve">                    ┌───────────────────────┐</w:t>
        <w:br/>
        <w:t xml:space="preserve">                    │   Optimal Cluster     │</w:t>
        <w:br/>
        <w:t xml:space="preserve">                    │   Configuration       │</w:t>
        <w:br/>
        <w:t xml:space="preserve">                    └───────────────────────┘</w:t>
        <w:br/>
        <w:t xml:space="preserve">                                ▲</w:t>
        <w:br/>
        <w:t xml:space="preserve">           ┌────────────────────┼────────────────────┐</w:t>
        <w:br/>
        <w:t xml:space="preserve">           │                    │                    │</w:t>
        <w:br/>
        <w:t xml:space="preserve">    ┌──────┴───────┐     ┌──────┴───────┐     ┌──────┴───────┐</w:t>
        <w:br/>
        <w:t xml:space="preserve">    │   Memory     │     │    I/O       │     │   Network    │</w:t>
        <w:br/>
        <w:t xml:space="preserve">    │   Pressure   │     │  Patterns    │     │  Bandwidth   │</w:t>
        <w:br/>
        <w:t xml:space="preserve">    └──────────────┘     └──────────────┘     └──────────────┘</w:t>
      </w:r>
    </w:p>
    <w:p>
      <w:pPr>
        <w:pStyle w:val="Heading3"/>
      </w:pPr>
      <w:r>
        <w:rPr>
          <w:rFonts w:ascii="Aptos Display" w:hAnsi="Aptos Display" w:cs="Aptos Display" w:eastAsia="Aptos Display"/>
        </w:rPr>
        <w:t>2.3 Document Scope</w:t>
      </w:r>
    </w:p>
    <w:p>
      <w:r>
        <w:rPr>
          <w:rFonts w:ascii="Aptos" w:hAnsi="Aptos" w:cs="Aptos" w:eastAsia="Aptos"/>
        </w:rPr>
        <w:t>This guide covers:</w:t>
      </w:r>
    </w:p>
    <w:p>
      <w:pPr>
        <w:pStyle w:val="ListBullet"/>
      </w:pPr>
      <w:r>
        <w:rPr>
          <w:rFonts w:ascii="Aptos" w:hAnsi="Aptos" w:cs="Aptos" w:eastAsia="Aptos"/>
        </w:rPr>
        <w:t>Executor and driver configuration</w:t>
      </w:r>
    </w:p>
    <w:p>
      <w:pPr>
        <w:pStyle w:val="ListBullet"/>
      </w:pPr>
      <w:r>
        <w:rPr>
          <w:rFonts w:ascii="Aptos" w:hAnsi="Aptos" w:cs="Aptos" w:eastAsia="Aptos"/>
        </w:rPr>
        <w:t>Memory allocation strategies</w:t>
      </w:r>
    </w:p>
    <w:p>
      <w:pPr>
        <w:pStyle w:val="ListBullet"/>
      </w:pPr>
      <w:r>
        <w:rPr>
          <w:rFonts w:ascii="Aptos" w:hAnsi="Aptos" w:cs="Aptos" w:eastAsia="Aptos"/>
        </w:rPr>
        <w:t>CPU and parallelism tuning</w:t>
      </w:r>
    </w:p>
    <w:p>
      <w:pPr>
        <w:pStyle w:val="ListBullet"/>
      </w:pPr>
      <w:r>
        <w:rPr>
          <w:rFonts w:ascii="Aptos" w:hAnsi="Aptos" w:cs="Aptos" w:eastAsia="Aptos"/>
        </w:rPr>
        <w:t>Cloud-specific recommendations</w:t>
      </w:r>
    </w:p>
    <w:p>
      <w:pPr>
        <w:pStyle w:val="ListBullet"/>
      </w:pPr>
      <w:r>
        <w:rPr>
          <w:rFonts w:ascii="Aptos" w:hAnsi="Aptos" w:cs="Aptos" w:eastAsia="Aptos"/>
        </w:rPr>
        <w:t>Workload-specific configurations</w:t>
      </w:r>
    </w:p>
    <w:p>
      <w:pPr>
        <w:pStyle w:val="ListBullet"/>
      </w:pPr>
      <w:r>
        <w:rPr>
          <w:rFonts w:ascii="Aptos" w:hAnsi="Aptos" w:cs="Aptos" w:eastAsia="Aptos"/>
        </w:rPr>
        <w:t>Monitoring and optimization</w:t>
      </w:r>
    </w:p>
    <w:p>
      <w:pPr>
        <w:pStyle w:val="Heading2"/>
      </w:pPr>
      <w:r>
        <w:rPr>
          <w:rFonts w:ascii="Aptos Display" w:hAnsi="Aptos Display" w:cs="Aptos Display" w:eastAsia="Aptos Display"/>
        </w:rPr>
        <w:t>3. Understanding Spark Resource Model</w:t>
      </w:r>
    </w:p>
    <w:p>
      <w:pPr>
        <w:pStyle w:val="Heading3"/>
      </w:pPr>
      <w:r>
        <w:rPr>
          <w:rFonts w:ascii="Aptos Display" w:hAnsi="Aptos Display" w:cs="Aptos Display" w:eastAsia="Aptos Display"/>
        </w:rPr>
        <w:t>3.1 Executor Architecture</w:t>
      </w:r>
    </w:p>
    <w:p>
      <w:r>
        <w:rPr>
          <w:rFonts w:ascii="Aptos" w:hAnsi="Aptos" w:cs="Aptos" w:eastAsia="Aptos"/>
        </w:rPr>
        <w:t>An executor is a JVM process responsible for running tasks and storing data:</w:t>
      </w:r>
    </w:p>
    <w:p>
      <w:pPr>
        <w:pStyle w:val="Code"/>
        <w:ind w:left="360"/>
      </w:pPr>
      <w:r>
        <w:t>┌─────────────────────────────────────────────────────────────────┐</w:t>
        <w:br/>
        <w:t>│                      Executor JVM Process                        │</w:t>
        <w:br/>
        <w:t>├─────────────────────────────────────────────────────────────────┤</w:t>
        <w:br/>
        <w:t>│                                                                  │</w:t>
        <w:br/>
        <w:t>│  ┌─────────────────────────────────────────────────────────┐   │</w:t>
        <w:br/>
        <w:t>│  │                    JVM Heap Memory                       │   │</w:t>
        <w:br/>
        <w:t>│  │              (spark.executor.memory)                     │   │</w:t>
        <w:br/>
        <w:t>│  │                                                          │   │</w:t>
        <w:br/>
        <w:t>│  │  ┌────────────────────────────────────────────────────┐ │   │</w:t>
        <w:br/>
        <w:t>│  │  │              Spark Memory (60%)                     │ │   │</w:t>
        <w:br/>
        <w:t>│  │  │  ┌─────────────────┬─────────────────────────────┐│ │   │</w:t>
        <w:br/>
        <w:t>│  │  │  │    Storage      │       Execution             ││ │   │</w:t>
        <w:br/>
        <w:t>│  │  │  │    Memory       │        Memory               ││ │   │</w:t>
        <w:br/>
        <w:t>│  │  │  │    (50%)        │        (50%)                ││ │   │</w:t>
        <w:br/>
        <w:t>│  │  │  │                 │                             ││ │   │</w:t>
        <w:br/>
        <w:t>│  │  │  │ • RDD Cache     │ • Shuffles                  ││ │   │</w:t>
        <w:br/>
        <w:t>│  │  │  │ • Broadcasts    │ • Joins, Sorts              ││ │   │</w:t>
        <w:br/>
        <w:t>│  │  │  │ • Unroll        │ • Aggregations              ││ │   │</w:t>
        <w:br/>
        <w:t>│  │  │  └─────────────────┴─────────────────────────────┘│ │   │</w:t>
        <w:br/>
        <w:t>│  │  └────────────────────────────────────────────────────┘ │   │</w:t>
        <w:br/>
        <w:t>│  │                                                          │   │</w:t>
        <w:br/>
        <w:t>│  │  ┌────────────────────────────────────────────────────┐ │   │</w:t>
        <w:br/>
        <w:t>│  │  │              User Memory (40%)                      │ │   │</w:t>
        <w:br/>
        <w:t>│  │  │  • User data structures                            │ │   │</w:t>
        <w:br/>
        <w:t>│  │  │  • Spark internal metadata                         │ │   │</w:t>
        <w:br/>
        <w:t>│  │  └────────────────────────────────────────────────────┘ │   │</w:t>
        <w:br/>
        <w:t>│  │                                                          │   │</w:t>
        <w:br/>
        <w:t>│  │  ┌────────────────────────────────────────────────────┐ │   │</w:t>
        <w:br/>
        <w:t>│  │  │           Reserved Memory (300MB)                   │ │   │</w:t>
        <w:br/>
        <w:t>│  │  └────────────────────────────────────────────────────┘ │   │</w:t>
        <w:br/>
        <w:t>│  └─────────────────────────────────────────────────────────┘   │</w:t>
        <w:br/>
        <w:t>│                                                                  │</w:t>
        <w:br/>
        <w:t>│  ┌─────────────────────────────────────────────────────────┐   │</w:t>
        <w:br/>
        <w:t>│  │                Off-Heap / Overhead Memory                │   │</w:t>
        <w:br/>
        <w:t>│  │            (spark.executor.memoryOverhead)               │   │</w:t>
        <w:br/>
        <w:t>│  │                                                          │   │</w:t>
        <w:br/>
        <w:t>│  │  • Native libraries (Netty, compression codecs)         │   │</w:t>
        <w:br/>
        <w:t>│  │  • Python/PySpark worker processes                      │   │</w:t>
        <w:br/>
        <w:t>│  │  • JVM internals (metaspace, thread stacks)             │   │</w:t>
        <w:br/>
        <w:t>│  └─────────────────────────────────────────────────────────┘   │</w:t>
        <w:br/>
        <w:t>│                                                                  │</w:t>
        <w:br/>
        <w:t>└─────────────────────────────────────────────────────────────────┘</w:t>
      </w:r>
    </w:p>
    <w:p>
      <w:pPr>
        <w:pStyle w:val="Heading3"/>
      </w:pPr>
      <w:r>
        <w:rPr>
          <w:rFonts w:ascii="Aptos Display" w:hAnsi="Aptos Display" w:cs="Aptos Display" w:eastAsia="Aptos Display"/>
        </w:rPr>
        <w:t>3.2 Memory Hierarchy</w:t>
      </w:r>
    </w:p>
    <w:p>
      <w:r>
        <w:rPr>
          <w:rFonts w:ascii="Aptos" w:hAnsi="Aptos" w:cs="Aptos" w:eastAsia="Aptos"/>
          <w:b/>
        </w:rPr>
        <w:t>Total Container Memory Calculation:</w:t>
      </w:r>
    </w:p>
    <w:p>
      <w:pPr>
        <w:pStyle w:val="Code"/>
        <w:ind w:left="360"/>
      </w:pPr>
      <w:r>
        <w:t>Total Container Memory = spark.executor.memory + spark.executor.memoryOverhead</w:t>
        <w:br/>
        <w:br/>
        <w:t>Where:</w:t>
        <w:br/>
        <w:t xml:space="preserve">  memoryOverhead = max(384MB, 0.10 × executor.memory)  [YARN default]</w:t>
        <w:br/>
        <w:t xml:space="preserve">  memoryOverhead = max(384MB, 0.10 × executor.memory)  [Kubernetes]</w:t>
        <w:br/>
        <w:t xml:space="preserve">  memoryOverhead = 0.10 × executor.memory               [Standalone]</w:t>
      </w:r>
    </w:p>
    <w:p>
      <w:r>
        <w:rPr>
          <w:rFonts w:ascii="Aptos" w:hAnsi="Aptos" w:cs="Aptos" w:eastAsia="Aptos"/>
          <w:b/>
        </w:rPr>
        <w:t>Example Calculation:</w:t>
      </w:r>
    </w:p>
    <w:p>
      <w:pPr>
        <w:pStyle w:val="Code"/>
        <w:ind w:left="360"/>
      </w:pPr>
      <w:r>
        <w:t>Configuration:</w:t>
        <w:br/>
        <w:t xml:space="preserve">  spark.executor.memory = 16GB</w:t>
        <w:br/>
        <w:br/>
        <w:t>Calculation:</w:t>
        <w:br/>
        <w:t xml:space="preserve">  memoryOverhead = max(384MB, 16GB × 0.10) = max(384MB, 1.6GB) = 1.6GB</w:t>
        <w:br/>
        <w:br/>
        <w:t>Total Container = 16GB + 1.6GB = 17.6GB</w:t>
        <w:br/>
        <w:br/>
        <w:t>YARN Container Request: 18GB (rounded up)</w:t>
      </w:r>
    </w:p>
    <w:p>
      <w:pPr>
        <w:pStyle w:val="Heading3"/>
      </w:pPr>
      <w:r>
        <w:rPr>
          <w:rFonts w:ascii="Aptos Display" w:hAnsi="Aptos Display" w:cs="Aptos Display" w:eastAsia="Aptos Display"/>
        </w:rPr>
        <w:t>3.3 CPU and Parallelism</w:t>
      </w:r>
    </w:p>
    <w:p>
      <w:r>
        <w:rPr>
          <w:rFonts w:ascii="Aptos" w:hAnsi="Aptos" w:cs="Aptos" w:eastAsia="Aptos"/>
          <w:b/>
        </w:rPr>
        <w:t>Parallelism Levels:</w:t>
      </w:r>
    </w:p>
    <w:p>
      <w:pPr>
        <w:pStyle w:val="Code"/>
        <w:ind w:left="360"/>
      </w:pPr>
      <w:r>
        <w:t>┌─────────────────────────────────────────────────────────────────┐</w:t>
        <w:br/>
        <w:t>│                    Parallelism Hierarchy                         │</w:t>
        <w:br/>
        <w:t>└─────────────────────────────────────────────────────────────────┘</w:t>
        <w:br/>
        <w:br/>
        <w:t>Total Parallelism = Number of Executors × Cores per Executor</w:t>
        <w:br/>
        <w:br/>
        <w:t>Example:</w:t>
        <w:br/>
        <w:t xml:space="preserve">  10 executors × 4 cores = 40 concurrent tasks</w:t>
        <w:br/>
        <w:br/>
        <w:t>┌─────────────────────────────────────────────────────────────────┐</w:t>
        <w:br/>
        <w:t>│                        Cluster                                   │</w:t>
        <w:br/>
        <w:t>│                                                                  │</w:t>
        <w:br/>
        <w:t>│  Executor 1    Executor 2    Executor 3    ...    Executor 10   │</w:t>
        <w:br/>
        <w:t>│  ┌─────────┐  ┌─────────┐  ┌─────────┐          ┌─────────┐    │</w:t>
        <w:br/>
        <w:t>│  │ Core 1  │  │ Core 1  │  │ Core 1  │          │ Core 1  │    │</w:t>
        <w:br/>
        <w:t>│  │ Core 2  │  │ Core 2  │  │ Core 2  │          │ Core 2  │    │</w:t>
        <w:br/>
        <w:t>│  │ Core 3  │  │ Core 3  │  │ Core 3  │   ...    │ Core 3  │    │</w:t>
        <w:br/>
        <w:t>│  │ Core 4  │  │ Core 4  │  │ Core 4  │          │ Core 4  │    │</w:t>
        <w:br/>
        <w:t>│  └─────────┘  └─────────┘  └─────────┘          └─────────┘    │</w:t>
        <w:br/>
        <w:t>│                                                                  │</w:t>
        <w:br/>
        <w:t>│  Total: 40 concurrent task slots                                │</w:t>
        <w:br/>
        <w:t>└─────────────────────────────────────────────────────────────────┘</w:t>
      </w:r>
    </w:p>
    <w:p>
      <w:r>
        <w:rPr>
          <w:rFonts w:ascii="Aptos" w:hAnsi="Aptos" w:cs="Aptos" w:eastAsia="Aptos"/>
          <w:b/>
        </w:rPr>
        <w:t>Optimal Core Count:</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Cores/Executor</w:t>
            </w:r>
          </w:p>
        </w:tc>
        <w:tc>
          <w:tcPr>
            <w:tcW w:type="dxa" w:w="3120"/>
            <w:shd w:fill="0F4761"/>
          </w:tcPr>
          <w:p>
            <w:pPr>
              <w:spacing w:after="40" w:before="40"/>
            </w:pPr>
            <w:r>
              <w:rPr>
                <w:rFonts w:ascii="Aptos" w:hAnsi="Aptos" w:cs="Aptos" w:eastAsia="Aptos"/>
                <w:b/>
                <w:color w:val="FFFFFF"/>
                <w:sz w:val="20"/>
              </w:rPr>
              <w:t>Recommendation</w:t>
            </w:r>
          </w:p>
        </w:tc>
        <w:tc>
          <w:tcPr>
            <w:tcW w:type="dxa" w:w="3120"/>
            <w:shd w:fill="0F4761"/>
          </w:tcPr>
          <w:p>
            <w:pPr>
              <w:spacing w:after="40" w:before="40"/>
            </w:pPr>
            <w:r>
              <w:rPr>
                <w:rFonts w:ascii="Aptos" w:hAnsi="Aptos" w:cs="Aptos" w:eastAsia="Aptos"/>
                <w:b/>
                <w:color w:val="FFFFFF"/>
                <w:sz w:val="20"/>
              </w:rPr>
              <w:t>Rationale</w:t>
            </w:r>
          </w:p>
        </w:tc>
      </w:tr>
      <w:tr>
        <w:tc>
          <w:tcPr>
            <w:tcW w:type="dxa" w:w="3120"/>
          </w:tcPr>
          <w:p>
            <w:pPr>
              <w:spacing w:after="40" w:before="40"/>
            </w:pPr>
            <w:r>
              <w:rPr>
                <w:rFonts w:ascii="Aptos" w:hAnsi="Aptos" w:cs="Aptos" w:eastAsia="Aptos"/>
                <w:sz w:val="20"/>
              </w:rPr>
              <w:t>1</w:t>
            </w:r>
          </w:p>
        </w:tc>
        <w:tc>
          <w:tcPr>
            <w:tcW w:type="dxa" w:w="3120"/>
          </w:tcPr>
          <w:p>
            <w:pPr>
              <w:spacing w:after="40" w:before="40"/>
            </w:pPr>
            <w:r>
              <w:rPr>
                <w:rFonts w:ascii="Aptos" w:hAnsi="Aptos" w:cs="Aptos" w:eastAsia="Aptos"/>
                <w:sz w:val="20"/>
              </w:rPr>
              <w:t>Avoid</w:t>
            </w:r>
          </w:p>
        </w:tc>
        <w:tc>
          <w:tcPr>
            <w:tcW w:type="dxa" w:w="3120"/>
          </w:tcPr>
          <w:p>
            <w:pPr>
              <w:spacing w:after="40" w:before="40"/>
            </w:pPr>
            <w:r>
              <w:rPr>
                <w:rFonts w:ascii="Aptos" w:hAnsi="Aptos" w:cs="Aptos" w:eastAsia="Aptos"/>
                <w:sz w:val="20"/>
              </w:rPr>
              <w:t>High overhead, poor HDFS throughput</w:t>
            </w:r>
          </w:p>
        </w:tc>
      </w:tr>
      <w:tr>
        <w:tc>
          <w:tcPr>
            <w:tcW w:type="dxa" w:w="3120"/>
            <w:shd w:fill="E8E8E8"/>
          </w:tcPr>
          <w:p>
            <w:pPr>
              <w:spacing w:after="40" w:before="40"/>
            </w:pPr>
            <w:r>
              <w:rPr>
                <w:rFonts w:ascii="Aptos" w:hAnsi="Aptos" w:cs="Aptos" w:eastAsia="Aptos"/>
                <w:sz w:val="20"/>
              </w:rPr>
              <w:t>2-3</w:t>
            </w:r>
          </w:p>
        </w:tc>
        <w:tc>
          <w:tcPr>
            <w:tcW w:type="dxa" w:w="3120"/>
            <w:shd w:fill="E8E8E8"/>
          </w:tcPr>
          <w:p>
            <w:pPr>
              <w:spacing w:after="40" w:before="40"/>
            </w:pPr>
            <w:r>
              <w:rPr>
                <w:rFonts w:ascii="Aptos" w:hAnsi="Aptos" w:cs="Aptos" w:eastAsia="Aptos"/>
                <w:sz w:val="20"/>
              </w:rPr>
              <w:t>Acceptable</w:t>
            </w:r>
          </w:p>
        </w:tc>
        <w:tc>
          <w:tcPr>
            <w:tcW w:type="dxa" w:w="3120"/>
            <w:shd w:fill="E8E8E8"/>
          </w:tcPr>
          <w:p>
            <w:pPr>
              <w:spacing w:after="40" w:before="40"/>
            </w:pPr>
            <w:r>
              <w:rPr>
                <w:rFonts w:ascii="Aptos" w:hAnsi="Aptos" w:cs="Aptos" w:eastAsia="Aptos"/>
                <w:sz w:val="20"/>
              </w:rPr>
              <w:t>Small clusters, memory-constrained</w:t>
            </w:r>
          </w:p>
        </w:tc>
      </w:tr>
      <w:tr>
        <w:tc>
          <w:tcPr>
            <w:tcW w:type="dxa" w:w="3120"/>
          </w:tcPr>
          <w:p>
            <w:pPr>
              <w:spacing w:after="40" w:before="40"/>
            </w:pPr>
            <w:r>
              <w:rPr>
                <w:rFonts w:ascii="Aptos" w:hAnsi="Aptos" w:cs="Aptos" w:eastAsia="Aptos"/>
                <w:sz w:val="20"/>
              </w:rPr>
              <w:t>4-5</w:t>
            </w:r>
          </w:p>
        </w:tc>
        <w:tc>
          <w:tcPr>
            <w:tcW w:type="dxa" w:w="3120"/>
          </w:tcPr>
          <w:p>
            <w:pPr>
              <w:spacing w:after="40" w:before="40"/>
            </w:pPr>
            <w:r>
              <w:rPr>
                <w:rFonts w:ascii="Aptos" w:hAnsi="Aptos" w:cs="Aptos" w:eastAsia="Aptos"/>
                <w:sz w:val="20"/>
              </w:rPr>
              <w:t>Optimal</w:t>
            </w:r>
          </w:p>
        </w:tc>
        <w:tc>
          <w:tcPr>
            <w:tcW w:type="dxa" w:w="3120"/>
          </w:tcPr>
          <w:p>
            <w:pPr>
              <w:spacing w:after="40" w:before="40"/>
            </w:pPr>
            <w:r>
              <w:rPr>
                <w:rFonts w:ascii="Aptos" w:hAnsi="Aptos" w:cs="Aptos" w:eastAsia="Aptos"/>
                <w:sz w:val="20"/>
              </w:rPr>
              <w:t>Best balance of throughput and overhead</w:t>
            </w:r>
          </w:p>
        </w:tc>
      </w:tr>
      <w:tr>
        <w:tc>
          <w:tcPr>
            <w:tcW w:type="dxa" w:w="3120"/>
            <w:shd w:fill="E8E8E8"/>
          </w:tcPr>
          <w:p>
            <w:pPr>
              <w:spacing w:after="40" w:before="40"/>
            </w:pPr>
            <w:r>
              <w:rPr>
                <w:rFonts w:ascii="Aptos" w:hAnsi="Aptos" w:cs="Aptos" w:eastAsia="Aptos"/>
                <w:sz w:val="20"/>
              </w:rPr>
              <w:t>6-8</w:t>
            </w:r>
          </w:p>
        </w:tc>
        <w:tc>
          <w:tcPr>
            <w:tcW w:type="dxa" w:w="3120"/>
            <w:shd w:fill="E8E8E8"/>
          </w:tcPr>
          <w:p>
            <w:pPr>
              <w:spacing w:after="40" w:before="40"/>
            </w:pPr>
            <w:r>
              <w:rPr>
                <w:rFonts w:ascii="Aptos" w:hAnsi="Aptos" w:cs="Aptos" w:eastAsia="Aptos"/>
                <w:sz w:val="20"/>
              </w:rPr>
              <w:t>Acceptable</w:t>
            </w:r>
          </w:p>
        </w:tc>
        <w:tc>
          <w:tcPr>
            <w:tcW w:type="dxa" w:w="3120"/>
            <w:shd w:fill="E8E8E8"/>
          </w:tcPr>
          <w:p>
            <w:pPr>
              <w:spacing w:after="40" w:before="40"/>
            </w:pPr>
            <w:r>
              <w:rPr>
                <w:rFonts w:ascii="Aptos" w:hAnsi="Aptos" w:cs="Aptos" w:eastAsia="Aptos"/>
                <w:sz w:val="20"/>
              </w:rPr>
              <w:t>Large memory executors</w:t>
            </w:r>
          </w:p>
        </w:tc>
      </w:tr>
      <w:tr>
        <w:tc>
          <w:tcPr>
            <w:tcW w:type="dxa" w:w="3120"/>
          </w:tcPr>
          <w:p>
            <w:pPr>
              <w:spacing w:after="40" w:before="40"/>
            </w:pPr>
            <w:r>
              <w:rPr>
                <w:rFonts w:ascii="Aptos" w:hAnsi="Aptos" w:cs="Aptos" w:eastAsia="Aptos"/>
                <w:sz w:val="20"/>
              </w:rPr>
              <w:t>&gt;8</w:t>
            </w:r>
          </w:p>
        </w:tc>
        <w:tc>
          <w:tcPr>
            <w:tcW w:type="dxa" w:w="3120"/>
          </w:tcPr>
          <w:p>
            <w:pPr>
              <w:spacing w:after="40" w:before="40"/>
            </w:pPr>
            <w:r>
              <w:rPr>
                <w:rFonts w:ascii="Aptos" w:hAnsi="Aptos" w:cs="Aptos" w:eastAsia="Aptos"/>
                <w:sz w:val="20"/>
              </w:rPr>
              <w:t>Avoid</w:t>
            </w:r>
          </w:p>
        </w:tc>
        <w:tc>
          <w:tcPr>
            <w:tcW w:type="dxa" w:w="3120"/>
          </w:tcPr>
          <w:p>
            <w:pPr>
              <w:spacing w:after="40" w:before="40"/>
            </w:pPr>
            <w:r>
              <w:rPr>
                <w:rFonts w:ascii="Aptos" w:hAnsi="Aptos" w:cs="Aptos" w:eastAsia="Aptos"/>
                <w:sz w:val="20"/>
              </w:rPr>
              <w:t>HDFS throughput limits, GC issues</w:t>
            </w:r>
          </w:p>
        </w:tc>
      </w:tr>
    </w:tbl>
    <w:p/>
    <w:p>
      <w:pPr>
        <w:pStyle w:val="Heading2"/>
      </w:pPr>
      <w:r>
        <w:rPr>
          <w:rFonts w:ascii="Aptos Display" w:hAnsi="Aptos Display" w:cs="Aptos Display" w:eastAsia="Aptos Display"/>
        </w:rPr>
        <w:t>4. Cluster Sizing Fundamentals</w:t>
      </w:r>
    </w:p>
    <w:p>
      <w:pPr>
        <w:pStyle w:val="Heading3"/>
      </w:pPr>
      <w:r>
        <w:rPr>
          <w:rFonts w:ascii="Aptos Display" w:hAnsi="Aptos Display" w:cs="Aptos Display" w:eastAsia="Aptos Display"/>
        </w:rPr>
        <w:t>4.1 Workload Classification</w:t>
      </w:r>
    </w:p>
    <w:p>
      <w:r>
        <w:rPr>
          <w:rFonts w:ascii="Aptos" w:hAnsi="Aptos" w:cs="Aptos" w:eastAsia="Aptos"/>
          <w:b/>
        </w:rPr>
        <w:t>Workload Types and Characteristics:</w:t>
      </w:r>
    </w:p>
    <w:tbl>
      <w:tblPr>
        <w:tblStyle w:val="TableGrid"/>
        <w:tblW w:type="auto" w:w="0"/>
        <w:jc w:val="center"/>
        <w:tblLook w:firstColumn="1" w:firstRow="1" w:lastColumn="0" w:lastRow="0" w:noHBand="0" w:noVBand="1" w:val="04A0"/>
      </w:tblPr>
      <w:tblGrid>
        <w:gridCol w:w="1872"/>
        <w:gridCol w:w="1872"/>
        <w:gridCol w:w="1872"/>
        <w:gridCol w:w="1872"/>
        <w:gridCol w:w="1872"/>
      </w:tblGrid>
      <w:tr>
        <w:tc>
          <w:tcPr>
            <w:tcW w:type="dxa" w:w="1872"/>
            <w:shd w:fill="0F4761"/>
          </w:tcPr>
          <w:p>
            <w:pPr>
              <w:spacing w:after="40" w:before="40"/>
            </w:pPr>
            <w:r>
              <w:rPr>
                <w:rFonts w:ascii="Aptos" w:hAnsi="Aptos" w:cs="Aptos" w:eastAsia="Aptos"/>
                <w:b/>
                <w:color w:val="FFFFFF"/>
                <w:sz w:val="20"/>
              </w:rPr>
              <w:t>Workload Type</w:t>
            </w:r>
          </w:p>
        </w:tc>
        <w:tc>
          <w:tcPr>
            <w:tcW w:type="dxa" w:w="1872"/>
            <w:shd w:fill="0F4761"/>
          </w:tcPr>
          <w:p>
            <w:pPr>
              <w:spacing w:after="40" w:before="40"/>
            </w:pPr>
            <w:r>
              <w:rPr>
                <w:rFonts w:ascii="Aptos" w:hAnsi="Aptos" w:cs="Aptos" w:eastAsia="Aptos"/>
                <w:b/>
                <w:color w:val="FFFFFF"/>
                <w:sz w:val="20"/>
              </w:rPr>
              <w:t>CPU Intensity</w:t>
            </w:r>
          </w:p>
        </w:tc>
        <w:tc>
          <w:tcPr>
            <w:tcW w:type="dxa" w:w="1872"/>
            <w:shd w:fill="0F4761"/>
          </w:tcPr>
          <w:p>
            <w:pPr>
              <w:spacing w:after="40" w:before="40"/>
            </w:pPr>
            <w:r>
              <w:rPr>
                <w:rFonts w:ascii="Aptos" w:hAnsi="Aptos" w:cs="Aptos" w:eastAsia="Aptos"/>
                <w:b/>
                <w:color w:val="FFFFFF"/>
                <w:sz w:val="20"/>
              </w:rPr>
              <w:t>Memory Needs</w:t>
            </w:r>
          </w:p>
        </w:tc>
        <w:tc>
          <w:tcPr>
            <w:tcW w:type="dxa" w:w="1872"/>
            <w:shd w:fill="0F4761"/>
          </w:tcPr>
          <w:p>
            <w:pPr>
              <w:spacing w:after="40" w:before="40"/>
            </w:pPr>
            <w:r>
              <w:rPr>
                <w:rFonts w:ascii="Aptos" w:hAnsi="Aptos" w:cs="Aptos" w:eastAsia="Aptos"/>
                <w:b/>
                <w:color w:val="FFFFFF"/>
                <w:sz w:val="20"/>
              </w:rPr>
              <w:t>I/O Pattern</w:t>
            </w:r>
          </w:p>
        </w:tc>
        <w:tc>
          <w:tcPr>
            <w:tcW w:type="dxa" w:w="1872"/>
            <w:shd w:fill="0F4761"/>
          </w:tcPr>
          <w:p>
            <w:pPr>
              <w:spacing w:after="40" w:before="40"/>
            </w:pPr>
            <w:r>
              <w:rPr>
                <w:rFonts w:ascii="Aptos" w:hAnsi="Aptos" w:cs="Aptos" w:eastAsia="Aptos"/>
                <w:b/>
                <w:color w:val="FFFFFF"/>
                <w:sz w:val="20"/>
              </w:rPr>
              <w:t>Typical Duration</w:t>
            </w:r>
          </w:p>
        </w:tc>
      </w:tr>
      <w:tr>
        <w:tc>
          <w:tcPr>
            <w:tcW w:type="dxa" w:w="1872"/>
          </w:tcPr>
          <w:p>
            <w:pPr>
              <w:spacing w:after="40" w:before="40"/>
            </w:pPr>
            <w:r>
              <w:rPr>
                <w:rFonts w:ascii="Aptos" w:hAnsi="Aptos" w:cs="Aptos" w:eastAsia="Aptos"/>
                <w:sz w:val="20"/>
              </w:rPr>
              <w:t>ETL/Batch</w:t>
            </w:r>
          </w:p>
        </w:tc>
        <w:tc>
          <w:tcPr>
            <w:tcW w:type="dxa" w:w="1872"/>
          </w:tcPr>
          <w:p>
            <w:pPr>
              <w:spacing w:after="40" w:before="40"/>
            </w:pPr>
            <w:r>
              <w:rPr>
                <w:rFonts w:ascii="Aptos" w:hAnsi="Aptos" w:cs="Aptos" w:eastAsia="Aptos"/>
                <w:sz w:val="20"/>
              </w:rPr>
              <w:t>Medium</w:t>
            </w:r>
          </w:p>
        </w:tc>
        <w:tc>
          <w:tcPr>
            <w:tcW w:type="dxa" w:w="1872"/>
          </w:tcPr>
          <w:p>
            <w:pPr>
              <w:spacing w:after="40" w:before="40"/>
            </w:pPr>
            <w:r>
              <w:rPr>
                <w:rFonts w:ascii="Aptos" w:hAnsi="Aptos" w:cs="Aptos" w:eastAsia="Aptos"/>
                <w:sz w:val="20"/>
              </w:rPr>
              <w:t>Medium-High</w:t>
            </w:r>
          </w:p>
        </w:tc>
        <w:tc>
          <w:tcPr>
            <w:tcW w:type="dxa" w:w="1872"/>
          </w:tcPr>
          <w:p>
            <w:pPr>
              <w:spacing w:after="40" w:before="40"/>
            </w:pPr>
            <w:r>
              <w:rPr>
                <w:rFonts w:ascii="Aptos" w:hAnsi="Aptos" w:cs="Aptos" w:eastAsia="Aptos"/>
                <w:sz w:val="20"/>
              </w:rPr>
              <w:t>Sequential</w:t>
            </w:r>
          </w:p>
        </w:tc>
        <w:tc>
          <w:tcPr>
            <w:tcW w:type="dxa" w:w="1872"/>
          </w:tcPr>
          <w:p>
            <w:pPr>
              <w:spacing w:after="40" w:before="40"/>
            </w:pPr>
            <w:r>
              <w:rPr>
                <w:rFonts w:ascii="Aptos" w:hAnsi="Aptos" w:cs="Aptos" w:eastAsia="Aptos"/>
                <w:sz w:val="20"/>
              </w:rPr>
              <w:t>Hours</w:t>
            </w:r>
          </w:p>
        </w:tc>
      </w:tr>
      <w:tr>
        <w:tc>
          <w:tcPr>
            <w:tcW w:type="dxa" w:w="1872"/>
            <w:shd w:fill="E8E8E8"/>
          </w:tcPr>
          <w:p>
            <w:pPr>
              <w:spacing w:after="40" w:before="40"/>
            </w:pPr>
            <w:r>
              <w:rPr>
                <w:rFonts w:ascii="Aptos" w:hAnsi="Aptos" w:cs="Aptos" w:eastAsia="Aptos"/>
                <w:sz w:val="20"/>
              </w:rPr>
              <w:t>Interactive</w:t>
            </w:r>
          </w:p>
        </w:tc>
        <w:tc>
          <w:tcPr>
            <w:tcW w:type="dxa" w:w="1872"/>
            <w:shd w:fill="E8E8E8"/>
          </w:tcPr>
          <w:p>
            <w:pPr>
              <w:spacing w:after="40" w:before="40"/>
            </w:pPr>
            <w:r>
              <w:rPr>
                <w:rFonts w:ascii="Aptos" w:hAnsi="Aptos" w:cs="Aptos" w:eastAsia="Aptos"/>
                <w:sz w:val="20"/>
              </w:rPr>
              <w:t>Low-Medium</w:t>
            </w:r>
          </w:p>
        </w:tc>
        <w:tc>
          <w:tcPr>
            <w:tcW w:type="dxa" w:w="1872"/>
            <w:shd w:fill="E8E8E8"/>
          </w:tcPr>
          <w:p>
            <w:pPr>
              <w:spacing w:after="40" w:before="40"/>
            </w:pPr>
            <w:r>
              <w:rPr>
                <w:rFonts w:ascii="Aptos" w:hAnsi="Aptos" w:cs="Aptos" w:eastAsia="Aptos"/>
                <w:sz w:val="20"/>
              </w:rPr>
              <w:t>High</w:t>
            </w:r>
          </w:p>
        </w:tc>
        <w:tc>
          <w:tcPr>
            <w:tcW w:type="dxa" w:w="1872"/>
            <w:shd w:fill="E8E8E8"/>
          </w:tcPr>
          <w:p>
            <w:pPr>
              <w:spacing w:after="40" w:before="40"/>
            </w:pPr>
            <w:r>
              <w:rPr>
                <w:rFonts w:ascii="Aptos" w:hAnsi="Aptos" w:cs="Aptos" w:eastAsia="Aptos"/>
                <w:sz w:val="20"/>
              </w:rPr>
              <w:t>Random</w:t>
            </w:r>
          </w:p>
        </w:tc>
        <w:tc>
          <w:tcPr>
            <w:tcW w:type="dxa" w:w="1872"/>
            <w:shd w:fill="E8E8E8"/>
          </w:tcPr>
          <w:p>
            <w:pPr>
              <w:spacing w:after="40" w:before="40"/>
            </w:pPr>
            <w:r>
              <w:rPr>
                <w:rFonts w:ascii="Aptos" w:hAnsi="Aptos" w:cs="Aptos" w:eastAsia="Aptos"/>
                <w:sz w:val="20"/>
              </w:rPr>
              <w:t>Seconds-Minutes</w:t>
            </w:r>
          </w:p>
        </w:tc>
      </w:tr>
      <w:tr>
        <w:tc>
          <w:tcPr>
            <w:tcW w:type="dxa" w:w="1872"/>
          </w:tcPr>
          <w:p>
            <w:pPr>
              <w:spacing w:after="40" w:before="40"/>
            </w:pPr>
            <w:r>
              <w:rPr>
                <w:rFonts w:ascii="Aptos" w:hAnsi="Aptos" w:cs="Aptos" w:eastAsia="Aptos"/>
                <w:sz w:val="20"/>
              </w:rPr>
              <w:t>ML Training</w:t>
            </w:r>
          </w:p>
        </w:tc>
        <w:tc>
          <w:tcPr>
            <w:tcW w:type="dxa" w:w="1872"/>
          </w:tcPr>
          <w:p>
            <w:pPr>
              <w:spacing w:after="40" w:before="40"/>
            </w:pPr>
            <w:r>
              <w:rPr>
                <w:rFonts w:ascii="Aptos" w:hAnsi="Aptos" w:cs="Aptos" w:eastAsia="Aptos"/>
                <w:sz w:val="20"/>
              </w:rPr>
              <w:t>High</w:t>
            </w:r>
          </w:p>
        </w:tc>
        <w:tc>
          <w:tcPr>
            <w:tcW w:type="dxa" w:w="1872"/>
          </w:tcPr>
          <w:p>
            <w:pPr>
              <w:spacing w:after="40" w:before="40"/>
            </w:pPr>
            <w:r>
              <w:rPr>
                <w:rFonts w:ascii="Aptos" w:hAnsi="Aptos" w:cs="Aptos" w:eastAsia="Aptos"/>
                <w:sz w:val="20"/>
              </w:rPr>
              <w:t>Very High</w:t>
            </w:r>
          </w:p>
        </w:tc>
        <w:tc>
          <w:tcPr>
            <w:tcW w:type="dxa" w:w="1872"/>
          </w:tcPr>
          <w:p>
            <w:pPr>
              <w:spacing w:after="40" w:before="40"/>
            </w:pPr>
            <w:r>
              <w:rPr>
                <w:rFonts w:ascii="Aptos" w:hAnsi="Aptos" w:cs="Aptos" w:eastAsia="Aptos"/>
                <w:sz w:val="20"/>
              </w:rPr>
              <w:t>Mixed</w:t>
            </w:r>
          </w:p>
        </w:tc>
        <w:tc>
          <w:tcPr>
            <w:tcW w:type="dxa" w:w="1872"/>
          </w:tcPr>
          <w:p>
            <w:pPr>
              <w:spacing w:after="40" w:before="40"/>
            </w:pPr>
            <w:r>
              <w:rPr>
                <w:rFonts w:ascii="Aptos" w:hAnsi="Aptos" w:cs="Aptos" w:eastAsia="Aptos"/>
                <w:sz w:val="20"/>
              </w:rPr>
              <w:t>Hours-Days</w:t>
            </w:r>
          </w:p>
        </w:tc>
      </w:tr>
      <w:tr>
        <w:tc>
          <w:tcPr>
            <w:tcW w:type="dxa" w:w="1872"/>
            <w:shd w:fill="E8E8E8"/>
          </w:tcPr>
          <w:p>
            <w:pPr>
              <w:spacing w:after="40" w:before="40"/>
            </w:pPr>
            <w:r>
              <w:rPr>
                <w:rFonts w:ascii="Aptos" w:hAnsi="Aptos" w:cs="Aptos" w:eastAsia="Aptos"/>
                <w:sz w:val="20"/>
              </w:rPr>
              <w:t>Streaming</w:t>
            </w:r>
          </w:p>
        </w:tc>
        <w:tc>
          <w:tcPr>
            <w:tcW w:type="dxa" w:w="1872"/>
            <w:shd w:fill="E8E8E8"/>
          </w:tcPr>
          <w:p>
            <w:pPr>
              <w:spacing w:after="40" w:before="40"/>
            </w:pPr>
            <w:r>
              <w:rPr>
                <w:rFonts w:ascii="Aptos" w:hAnsi="Aptos" w:cs="Aptos" w:eastAsia="Aptos"/>
                <w:sz w:val="20"/>
              </w:rPr>
              <w:t>Low-Medium</w:t>
            </w:r>
          </w:p>
        </w:tc>
        <w:tc>
          <w:tcPr>
            <w:tcW w:type="dxa" w:w="1872"/>
            <w:shd w:fill="E8E8E8"/>
          </w:tcPr>
          <w:p>
            <w:pPr>
              <w:spacing w:after="40" w:before="40"/>
            </w:pPr>
            <w:r>
              <w:rPr>
                <w:rFonts w:ascii="Aptos" w:hAnsi="Aptos" w:cs="Aptos" w:eastAsia="Aptos"/>
                <w:sz w:val="20"/>
              </w:rPr>
              <w:t>Medium</w:t>
            </w:r>
          </w:p>
        </w:tc>
        <w:tc>
          <w:tcPr>
            <w:tcW w:type="dxa" w:w="1872"/>
            <w:shd w:fill="E8E8E8"/>
          </w:tcPr>
          <w:p>
            <w:pPr>
              <w:spacing w:after="40" w:before="40"/>
            </w:pPr>
            <w:r>
              <w:rPr>
                <w:rFonts w:ascii="Aptos" w:hAnsi="Aptos" w:cs="Aptos" w:eastAsia="Aptos"/>
                <w:sz w:val="20"/>
              </w:rPr>
              <w:t>Continuous</w:t>
            </w:r>
          </w:p>
        </w:tc>
        <w:tc>
          <w:tcPr>
            <w:tcW w:type="dxa" w:w="1872"/>
            <w:shd w:fill="E8E8E8"/>
          </w:tcPr>
          <w:p>
            <w:pPr>
              <w:spacing w:after="40" w:before="40"/>
            </w:pPr>
            <w:r>
              <w:rPr>
                <w:rFonts w:ascii="Aptos" w:hAnsi="Aptos" w:cs="Aptos" w:eastAsia="Aptos"/>
                <w:sz w:val="20"/>
              </w:rPr>
              <w:t>24/7</w:t>
            </w:r>
          </w:p>
        </w:tc>
      </w:tr>
      <w:tr>
        <w:tc>
          <w:tcPr>
            <w:tcW w:type="dxa" w:w="1872"/>
          </w:tcPr>
          <w:p>
            <w:pPr>
              <w:spacing w:after="40" w:before="40"/>
            </w:pPr>
            <w:r>
              <w:rPr>
                <w:rFonts w:ascii="Aptos" w:hAnsi="Aptos" w:cs="Aptos" w:eastAsia="Aptos"/>
                <w:sz w:val="20"/>
              </w:rPr>
              <w:t>Ad-hoc Analysis</w:t>
            </w:r>
          </w:p>
        </w:tc>
        <w:tc>
          <w:tcPr>
            <w:tcW w:type="dxa" w:w="1872"/>
          </w:tcPr>
          <w:p>
            <w:pPr>
              <w:spacing w:after="40" w:before="40"/>
            </w:pPr>
            <w:r>
              <w:rPr>
                <w:rFonts w:ascii="Aptos" w:hAnsi="Aptos" w:cs="Aptos" w:eastAsia="Aptos"/>
                <w:sz w:val="20"/>
              </w:rPr>
              <w:t>Variable</w:t>
            </w:r>
          </w:p>
        </w:tc>
        <w:tc>
          <w:tcPr>
            <w:tcW w:type="dxa" w:w="1872"/>
          </w:tcPr>
          <w:p>
            <w:pPr>
              <w:spacing w:after="40" w:before="40"/>
            </w:pPr>
            <w:r>
              <w:rPr>
                <w:rFonts w:ascii="Aptos" w:hAnsi="Aptos" w:cs="Aptos" w:eastAsia="Aptos"/>
                <w:sz w:val="20"/>
              </w:rPr>
              <w:t>High</w:t>
            </w:r>
          </w:p>
        </w:tc>
        <w:tc>
          <w:tcPr>
            <w:tcW w:type="dxa" w:w="1872"/>
          </w:tcPr>
          <w:p>
            <w:pPr>
              <w:spacing w:after="40" w:before="40"/>
            </w:pPr>
            <w:r>
              <w:rPr>
                <w:rFonts w:ascii="Aptos" w:hAnsi="Aptos" w:cs="Aptos" w:eastAsia="Aptos"/>
                <w:sz w:val="20"/>
              </w:rPr>
              <w:t>Random</w:t>
            </w:r>
          </w:p>
        </w:tc>
        <w:tc>
          <w:tcPr>
            <w:tcW w:type="dxa" w:w="1872"/>
          </w:tcPr>
          <w:p>
            <w:pPr>
              <w:spacing w:after="40" w:before="40"/>
            </w:pPr>
            <w:r>
              <w:rPr>
                <w:rFonts w:ascii="Aptos" w:hAnsi="Aptos" w:cs="Aptos" w:eastAsia="Aptos"/>
                <w:sz w:val="20"/>
              </w:rPr>
              <w:t>Minutes</w:t>
            </w:r>
          </w:p>
        </w:tc>
      </w:tr>
    </w:tbl>
    <w:p/>
    <w:p>
      <w:r>
        <w:rPr>
          <w:rFonts w:ascii="Aptos" w:hAnsi="Aptos" w:cs="Aptos" w:eastAsia="Aptos"/>
          <w:b/>
        </w:rPr>
        <w:t>Decision Matrix:</w:t>
      </w:r>
    </w:p>
    <w:p>
      <w:pPr>
        <w:pStyle w:val="Code"/>
        <w:ind w:left="360"/>
      </w:pPr>
      <w:r>
        <w:t>┌─────────────────────────────────────────────────────────────────┐</w:t>
        <w:br/>
        <w:t>│                  Workload Classification Matrix                  │</w:t>
        <w:br/>
        <w:t>└─────────────────────────────────────────────────────────────────┘</w:t>
        <w:br/>
        <w:br/>
        <w:t xml:space="preserve">                        Memory Requirements</w:t>
        <w:br/>
        <w:t xml:space="preserve">                    Low         Medium        High</w:t>
        <w:br/>
        <w:t xml:space="preserve">                ┌───────────┬───────────┬───────────┐</w:t>
        <w:br/>
        <w:t xml:space="preserve">           Low  │  Simple   │   ETL     │ Caching-  │</w:t>
        <w:br/>
        <w:t xml:space="preserve">                │  Queries  │  Light    │ Heavy     │</w:t>
        <w:br/>
        <w:t xml:space="preserve">    CPU    ─────┼───────────┼───────────┼───────────┤</w:t>
        <w:br/>
        <w:t xml:space="preserve">                │   Log     │   ETL     │ Complex   │</w:t>
        <w:br/>
        <w:t xml:space="preserve">         Medium │ Processing│  Standard │ Analytics │</w:t>
        <w:br/>
        <w:t xml:space="preserve">           ─────┼───────────┼───────────┼───────────┤</w:t>
        <w:br/>
        <w:t xml:space="preserve">                │  Feature  │   ML      │   Deep    │</w:t>
        <w:br/>
        <w:t xml:space="preserve">           High │Engineering│ Training  │ Learning  │</w:t>
        <w:br/>
        <w:t xml:space="preserve">                └───────────┴───────────┴───────────┘</w:t>
      </w:r>
    </w:p>
    <w:p>
      <w:pPr>
        <w:pStyle w:val="Heading3"/>
      </w:pPr>
      <w:r>
        <w:rPr>
          <w:rFonts w:ascii="Aptos Display" w:hAnsi="Aptos Display" w:cs="Aptos Display" w:eastAsia="Aptos Display"/>
        </w:rPr>
        <w:t>4.2 Data Volume Assessment</w:t>
      </w:r>
    </w:p>
    <w:p>
      <w:r>
        <w:rPr>
          <w:rFonts w:ascii="Aptos" w:hAnsi="Aptos" w:cs="Aptos" w:eastAsia="Aptos"/>
          <w:b/>
        </w:rPr>
        <w:t>Sizing by Data Volume:</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Input Data Size</w:t>
            </w:r>
          </w:p>
        </w:tc>
        <w:tc>
          <w:tcPr>
            <w:tcW w:type="dxa" w:w="2340"/>
            <w:shd w:fill="0F4761"/>
          </w:tcPr>
          <w:p>
            <w:pPr>
              <w:spacing w:after="40" w:before="40"/>
            </w:pPr>
            <w:r>
              <w:rPr>
                <w:rFonts w:ascii="Aptos" w:hAnsi="Aptos" w:cs="Aptos" w:eastAsia="Aptos"/>
                <w:b/>
                <w:color w:val="FFFFFF"/>
                <w:sz w:val="20"/>
              </w:rPr>
              <w:t>Recommended Cluster</w:t>
            </w:r>
          </w:p>
        </w:tc>
        <w:tc>
          <w:tcPr>
            <w:tcW w:type="dxa" w:w="2340"/>
            <w:shd w:fill="0F4761"/>
          </w:tcPr>
          <w:p>
            <w:pPr>
              <w:spacing w:after="40" w:before="40"/>
            </w:pPr>
            <w:r>
              <w:rPr>
                <w:rFonts w:ascii="Aptos" w:hAnsi="Aptos" w:cs="Aptos" w:eastAsia="Aptos"/>
                <w:b/>
                <w:color w:val="FFFFFF"/>
                <w:sz w:val="20"/>
              </w:rPr>
              <w:t>Executor Config</w:t>
            </w:r>
          </w:p>
        </w:tc>
        <w:tc>
          <w:tcPr>
            <w:tcW w:type="dxa" w:w="2340"/>
            <w:shd w:fill="0F4761"/>
          </w:tcPr>
          <w:p>
            <w:pPr>
              <w:spacing w:after="40" w:before="40"/>
            </w:pPr>
            <w:r>
              <w:rPr>
                <w:rFonts w:ascii="Aptos" w:hAnsi="Aptos" w:cs="Aptos" w:eastAsia="Aptos"/>
                <w:b/>
                <w:color w:val="FFFFFF"/>
                <w:sz w:val="20"/>
              </w:rPr>
              <w:t>Notes</w:t>
            </w:r>
          </w:p>
        </w:tc>
      </w:tr>
      <w:tr>
        <w:tc>
          <w:tcPr>
            <w:tcW w:type="dxa" w:w="2340"/>
          </w:tcPr>
          <w:p>
            <w:pPr>
              <w:spacing w:after="40" w:before="40"/>
            </w:pPr>
            <w:r>
              <w:rPr>
                <w:rFonts w:ascii="Aptos" w:hAnsi="Aptos" w:cs="Aptos" w:eastAsia="Aptos"/>
                <w:sz w:val="20"/>
              </w:rPr>
              <w:t>&lt; 10 GB</w:t>
            </w:r>
          </w:p>
        </w:tc>
        <w:tc>
          <w:tcPr>
            <w:tcW w:type="dxa" w:w="2340"/>
          </w:tcPr>
          <w:p>
            <w:pPr>
              <w:spacing w:after="40" w:before="40"/>
            </w:pPr>
            <w:r>
              <w:rPr>
                <w:rFonts w:ascii="Aptos" w:hAnsi="Aptos" w:cs="Aptos" w:eastAsia="Aptos"/>
                <w:sz w:val="20"/>
              </w:rPr>
              <w:t>2-4 executors</w:t>
            </w:r>
          </w:p>
        </w:tc>
        <w:tc>
          <w:tcPr>
            <w:tcW w:type="dxa" w:w="2340"/>
          </w:tcPr>
          <w:p>
            <w:pPr>
              <w:spacing w:after="40" w:before="40"/>
            </w:pPr>
            <w:r>
              <w:rPr>
                <w:rFonts w:ascii="Aptos" w:hAnsi="Aptos" w:cs="Aptos" w:eastAsia="Aptos"/>
                <w:sz w:val="20"/>
              </w:rPr>
              <w:t>4 cores, 8GB</w:t>
            </w:r>
          </w:p>
        </w:tc>
        <w:tc>
          <w:tcPr>
            <w:tcW w:type="dxa" w:w="2340"/>
          </w:tcPr>
          <w:p>
            <w:pPr>
              <w:spacing w:after="40" w:before="40"/>
            </w:pPr>
            <w:r>
              <w:rPr>
                <w:rFonts w:ascii="Aptos" w:hAnsi="Aptos" w:cs="Aptos" w:eastAsia="Aptos"/>
                <w:sz w:val="20"/>
              </w:rPr>
              <w:t>Single node may suffice</w:t>
            </w:r>
          </w:p>
        </w:tc>
      </w:tr>
      <w:tr>
        <w:tc>
          <w:tcPr>
            <w:tcW w:type="dxa" w:w="2340"/>
            <w:shd w:fill="E8E8E8"/>
          </w:tcPr>
          <w:p>
            <w:pPr>
              <w:spacing w:after="40" w:before="40"/>
            </w:pPr>
            <w:r>
              <w:rPr>
                <w:rFonts w:ascii="Aptos" w:hAnsi="Aptos" w:cs="Aptos" w:eastAsia="Aptos"/>
                <w:sz w:val="20"/>
              </w:rPr>
              <w:t>10-100 GB</w:t>
            </w:r>
          </w:p>
        </w:tc>
        <w:tc>
          <w:tcPr>
            <w:tcW w:type="dxa" w:w="2340"/>
            <w:shd w:fill="E8E8E8"/>
          </w:tcPr>
          <w:p>
            <w:pPr>
              <w:spacing w:after="40" w:before="40"/>
            </w:pPr>
            <w:r>
              <w:rPr>
                <w:rFonts w:ascii="Aptos" w:hAnsi="Aptos" w:cs="Aptos" w:eastAsia="Aptos"/>
                <w:sz w:val="20"/>
              </w:rPr>
              <w:t>4-10 executors</w:t>
            </w:r>
          </w:p>
        </w:tc>
        <w:tc>
          <w:tcPr>
            <w:tcW w:type="dxa" w:w="2340"/>
            <w:shd w:fill="E8E8E8"/>
          </w:tcPr>
          <w:p>
            <w:pPr>
              <w:spacing w:after="40" w:before="40"/>
            </w:pPr>
            <w:r>
              <w:rPr>
                <w:rFonts w:ascii="Aptos" w:hAnsi="Aptos" w:cs="Aptos" w:eastAsia="Aptos"/>
                <w:sz w:val="20"/>
              </w:rPr>
              <w:t>4 cores, 16GB</w:t>
            </w:r>
          </w:p>
        </w:tc>
        <w:tc>
          <w:tcPr>
            <w:tcW w:type="dxa" w:w="2340"/>
            <w:shd w:fill="E8E8E8"/>
          </w:tcPr>
          <w:p>
            <w:pPr>
              <w:spacing w:after="40" w:before="40"/>
            </w:pPr>
            <w:r>
              <w:rPr>
                <w:rFonts w:ascii="Aptos" w:hAnsi="Aptos" w:cs="Aptos" w:eastAsia="Aptos"/>
                <w:sz w:val="20"/>
              </w:rPr>
              <w:t>Standard config</w:t>
            </w:r>
          </w:p>
        </w:tc>
      </w:tr>
      <w:tr>
        <w:tc>
          <w:tcPr>
            <w:tcW w:type="dxa" w:w="2340"/>
          </w:tcPr>
          <w:p>
            <w:pPr>
              <w:spacing w:after="40" w:before="40"/>
            </w:pPr>
            <w:r>
              <w:rPr>
                <w:rFonts w:ascii="Aptos" w:hAnsi="Aptos" w:cs="Aptos" w:eastAsia="Aptos"/>
                <w:sz w:val="20"/>
              </w:rPr>
              <w:t>100 GB - 1 TB</w:t>
            </w:r>
          </w:p>
        </w:tc>
        <w:tc>
          <w:tcPr>
            <w:tcW w:type="dxa" w:w="2340"/>
          </w:tcPr>
          <w:p>
            <w:pPr>
              <w:spacing w:after="40" w:before="40"/>
            </w:pPr>
            <w:r>
              <w:rPr>
                <w:rFonts w:ascii="Aptos" w:hAnsi="Aptos" w:cs="Aptos" w:eastAsia="Aptos"/>
                <w:sz w:val="20"/>
              </w:rPr>
              <w:t>10-50 executors</w:t>
            </w:r>
          </w:p>
        </w:tc>
        <w:tc>
          <w:tcPr>
            <w:tcW w:type="dxa" w:w="2340"/>
          </w:tcPr>
          <w:p>
            <w:pPr>
              <w:spacing w:after="40" w:before="40"/>
            </w:pPr>
            <w:r>
              <w:rPr>
                <w:rFonts w:ascii="Aptos" w:hAnsi="Aptos" w:cs="Aptos" w:eastAsia="Aptos"/>
                <w:sz w:val="20"/>
              </w:rPr>
              <w:t>4 cores, 16-32GB</w:t>
            </w:r>
          </w:p>
        </w:tc>
        <w:tc>
          <w:tcPr>
            <w:tcW w:type="dxa" w:w="2340"/>
          </w:tcPr>
          <w:p>
            <w:pPr>
              <w:spacing w:after="40" w:before="40"/>
            </w:pPr>
            <w:r>
              <w:rPr>
                <w:rFonts w:ascii="Aptos" w:hAnsi="Aptos" w:cs="Aptos" w:eastAsia="Aptos"/>
                <w:sz w:val="20"/>
              </w:rPr>
              <w:t>Consider shuffle tuning</w:t>
            </w:r>
          </w:p>
        </w:tc>
      </w:tr>
      <w:tr>
        <w:tc>
          <w:tcPr>
            <w:tcW w:type="dxa" w:w="2340"/>
            <w:shd w:fill="E8E8E8"/>
          </w:tcPr>
          <w:p>
            <w:pPr>
              <w:spacing w:after="40" w:before="40"/>
            </w:pPr>
            <w:r>
              <w:rPr>
                <w:rFonts w:ascii="Aptos" w:hAnsi="Aptos" w:cs="Aptos" w:eastAsia="Aptos"/>
                <w:sz w:val="20"/>
              </w:rPr>
              <w:t>1-10 TB</w:t>
            </w:r>
          </w:p>
        </w:tc>
        <w:tc>
          <w:tcPr>
            <w:tcW w:type="dxa" w:w="2340"/>
            <w:shd w:fill="E8E8E8"/>
          </w:tcPr>
          <w:p>
            <w:pPr>
              <w:spacing w:after="40" w:before="40"/>
            </w:pPr>
            <w:r>
              <w:rPr>
                <w:rFonts w:ascii="Aptos" w:hAnsi="Aptos" w:cs="Aptos" w:eastAsia="Aptos"/>
                <w:sz w:val="20"/>
              </w:rPr>
              <w:t>50-200 executors</w:t>
            </w:r>
          </w:p>
        </w:tc>
        <w:tc>
          <w:tcPr>
            <w:tcW w:type="dxa" w:w="2340"/>
            <w:shd w:fill="E8E8E8"/>
          </w:tcPr>
          <w:p>
            <w:pPr>
              <w:spacing w:after="40" w:before="40"/>
            </w:pPr>
            <w:r>
              <w:rPr>
                <w:rFonts w:ascii="Aptos" w:hAnsi="Aptos" w:cs="Aptos" w:eastAsia="Aptos"/>
                <w:sz w:val="20"/>
              </w:rPr>
              <w:t>5 cores, 32GB</w:t>
            </w:r>
          </w:p>
        </w:tc>
        <w:tc>
          <w:tcPr>
            <w:tcW w:type="dxa" w:w="2340"/>
            <w:shd w:fill="E8E8E8"/>
          </w:tcPr>
          <w:p>
            <w:pPr>
              <w:spacing w:after="40" w:before="40"/>
            </w:pPr>
            <w:r>
              <w:rPr>
                <w:rFonts w:ascii="Aptos" w:hAnsi="Aptos" w:cs="Aptos" w:eastAsia="Aptos"/>
                <w:sz w:val="20"/>
              </w:rPr>
              <w:t>Optimize partitioning</w:t>
            </w:r>
          </w:p>
        </w:tc>
      </w:tr>
      <w:tr>
        <w:tc>
          <w:tcPr>
            <w:tcW w:type="dxa" w:w="2340"/>
          </w:tcPr>
          <w:p>
            <w:pPr>
              <w:spacing w:after="40" w:before="40"/>
            </w:pPr>
            <w:r>
              <w:rPr>
                <w:rFonts w:ascii="Aptos" w:hAnsi="Aptos" w:cs="Aptos" w:eastAsia="Aptos"/>
                <w:sz w:val="20"/>
              </w:rPr>
              <w:t>&gt; 10 TB</w:t>
            </w:r>
          </w:p>
        </w:tc>
        <w:tc>
          <w:tcPr>
            <w:tcW w:type="dxa" w:w="2340"/>
          </w:tcPr>
          <w:p>
            <w:pPr>
              <w:spacing w:after="40" w:before="40"/>
            </w:pPr>
            <w:r>
              <w:rPr>
                <w:rFonts w:ascii="Aptos" w:hAnsi="Aptos" w:cs="Aptos" w:eastAsia="Aptos"/>
                <w:sz w:val="20"/>
              </w:rPr>
              <w:t>200+ executors</w:t>
            </w:r>
          </w:p>
        </w:tc>
        <w:tc>
          <w:tcPr>
            <w:tcW w:type="dxa" w:w="2340"/>
          </w:tcPr>
          <w:p>
            <w:pPr>
              <w:spacing w:after="40" w:before="40"/>
            </w:pPr>
            <w:r>
              <w:rPr>
                <w:rFonts w:ascii="Aptos" w:hAnsi="Aptos" w:cs="Aptos" w:eastAsia="Aptos"/>
                <w:sz w:val="20"/>
              </w:rPr>
              <w:t>5 cores, 32-64GB</w:t>
            </w:r>
          </w:p>
        </w:tc>
        <w:tc>
          <w:tcPr>
            <w:tcW w:type="dxa" w:w="2340"/>
          </w:tcPr>
          <w:p>
            <w:pPr>
              <w:spacing w:after="40" w:before="40"/>
            </w:pPr>
            <w:r>
              <w:rPr>
                <w:rFonts w:ascii="Aptos" w:hAnsi="Aptos" w:cs="Aptos" w:eastAsia="Aptos"/>
                <w:sz w:val="20"/>
              </w:rPr>
              <w:t>Enterprise scale</w:t>
            </w:r>
          </w:p>
        </w:tc>
      </w:tr>
    </w:tbl>
    <w:p/>
    <w:p>
      <w:r>
        <w:rPr>
          <w:rFonts w:ascii="Aptos" w:hAnsi="Aptos" w:cs="Aptos" w:eastAsia="Aptos"/>
          <w:b/>
        </w:rPr>
        <w:t>Data Expansion Factors:</w:t>
      </w:r>
    </w:p>
    <w:p>
      <w:pPr>
        <w:pStyle w:val="Code"/>
        <w:ind w:left="360"/>
      </w:pPr>
      <w:r>
        <w:t># Estimate memory requirements</w:t>
        <w:br/>
        <w:t>raw_data_size_gb = 100</w:t>
        <w:br/>
        <w:br/>
        <w:t># Expansion factors (approximate)</w:t>
        <w:br/>
        <w:t>parquet_in_memory = raw_data_size_gb * 3      # Parquet decompression</w:t>
        <w:br/>
        <w:t>csv_in_memory = raw_data_size_gb * 1.5        # CSV parsing overhead</w:t>
        <w:br/>
        <w:t>json_in_memory = raw_data_size_gb * 4         # JSON parsing overhead</w:t>
        <w:br/>
        <w:t>join_expansion = raw_data_size_gb * 2         # Join intermediate data</w:t>
        <w:br/>
        <w:t>aggregation_overhead = raw_data_size_gb * 0.3 # Hash maps for aggregation</w:t>
      </w:r>
    </w:p>
    <w:p>
      <w:pPr>
        <w:pStyle w:val="Heading3"/>
      </w:pPr>
      <w:r>
        <w:rPr>
          <w:rFonts w:ascii="Aptos Display" w:hAnsi="Aptos Display" w:cs="Aptos Display" w:eastAsia="Aptos Display"/>
        </w:rPr>
        <w:t>4.3 Concurrency Requirements</w:t>
      </w:r>
    </w:p>
    <w:p>
      <w:r>
        <w:rPr>
          <w:rFonts w:ascii="Aptos" w:hAnsi="Aptos" w:cs="Aptos" w:eastAsia="Aptos"/>
          <w:b/>
        </w:rPr>
        <w:t>Multi-User Environments:</w:t>
      </w:r>
    </w:p>
    <w:p>
      <w:pPr>
        <w:pStyle w:val="Code"/>
        <w:ind w:left="360"/>
      </w:pPr>
      <w:r>
        <w:t>┌─────────────────────────────────────────────────────────────────┐</w:t>
        <w:br/>
        <w:t>│               Concurrency Sizing Model                           │</w:t>
        <w:br/>
        <w:t>└─────────────────────────────────────────────────────────────────┘</w:t>
        <w:br/>
        <w:br/>
        <w:t>Total Resources = Base Resources × Concurrency Factor × Safety Margin</w:t>
        <w:br/>
        <w:br/>
        <w:t>Where:</w:t>
        <w:br/>
        <w:t xml:space="preserve">  Base Resources = Resources for single job</w:t>
        <w:br/>
        <w:t xml:space="preserve">  Concurrency Factor = Number of concurrent jobs/users</w:t>
        <w:br/>
        <w:t xml:space="preserve">  Safety Margin = 1.2 to 1.5 (20-50% buffer)</w:t>
        <w:br/>
        <w:br/>
        <w:t>Example:</w:t>
        <w:br/>
        <w:t xml:space="preserve">  Base: 20 executors @ 4 cores, 16GB</w:t>
        <w:br/>
        <w:t xml:space="preserve">  Concurrent users: 5</w:t>
        <w:br/>
        <w:t xml:space="preserve">  Safety margin: 1.3</w:t>
        <w:br/>
        <w:br/>
        <w:t xml:space="preserve">  Total: 20 × 5 × 1.3 = 130 executors</w:t>
        <w:br/>
        <w:t xml:space="preserve">  Or use dynamic allocation with max 130 executors</w:t>
      </w:r>
    </w:p>
    <w:p>
      <w:pPr>
        <w:pStyle w:val="Heading2"/>
      </w:pPr>
      <w:r>
        <w:rPr>
          <w:rFonts w:ascii="Aptos Display" w:hAnsi="Aptos Display" w:cs="Aptos Display" w:eastAsia="Aptos Display"/>
        </w:rPr>
        <w:t>5. Executor Sizing Strategy</w:t>
      </w:r>
    </w:p>
    <w:p>
      <w:pPr>
        <w:pStyle w:val="Heading3"/>
      </w:pPr>
      <w:r>
        <w:rPr>
          <w:rFonts w:ascii="Aptos Display" w:hAnsi="Aptos Display" w:cs="Aptos Display" w:eastAsia="Aptos Display"/>
        </w:rPr>
        <w:t>5.1 Memory Per Executor</w:t>
      </w:r>
    </w:p>
    <w:p>
      <w:r>
        <w:rPr>
          <w:rFonts w:ascii="Aptos" w:hAnsi="Aptos" w:cs="Aptos" w:eastAsia="Aptos"/>
          <w:b/>
        </w:rPr>
        <w:t>Memory Sizing Guidelines:</w:t>
      </w:r>
    </w:p>
    <w:p>
      <w:pPr>
        <w:pStyle w:val="Code"/>
        <w:ind w:left="360"/>
      </w:pPr>
      <w:r>
        <w:t>┌─────────────────────────────────────────────────────────────────┐</w:t>
        <w:br/>
        <w:t>│                 Executor Memory Recommendations                  │</w:t>
        <w:br/>
        <w:t>└─────────────────────────────────────────────────────────────────┘</w:t>
        <w:br/>
        <w:br/>
        <w:t xml:space="preserve">                    ◄─── Avoid ───►◄─── Optimal ───►◄── Caution ──►</w:t>
        <w:br/>
        <w:br/>
        <w:t xml:space="preserve">    1GB   4GB   8GB   12GB   16GB   24GB   32GB   48GB   64GB   128GB</w:t>
        <w:br/>
        <w:t xml:space="preserve">    │─────│─────│──────│──────│──────│──────│──────│──────│──────│</w:t>
        <w:br/>
        <w:t xml:space="preserve">          │     │             │             │             │</w:t>
        <w:br/>
        <w:t xml:space="preserve">          │     └─ Minimum    │             │             │</w:t>
        <w:br/>
        <w:t xml:space="preserve">          │        recommended│             │             │</w:t>
        <w:br/>
        <w:t xml:space="preserve">          │                   │             │             │</w:t>
        <w:br/>
        <w:t xml:space="preserve">          └─ Too small        └─ Sweet spot └─ Large but  └─ Risk of</w:t>
        <w:br/>
        <w:t xml:space="preserve">             High overhead       for most      acceptable    long GC</w:t>
        <w:br/>
        <w:t xml:space="preserve">                                 workloads                   pauses</w:t>
      </w:r>
    </w:p>
    <w:p>
      <w:r>
        <w:rPr>
          <w:rFonts w:ascii="Aptos" w:hAnsi="Aptos" w:cs="Aptos" w:eastAsia="Aptos"/>
          <w:b/>
        </w:rPr>
        <w:t>Memory Calculation Formula:</w:t>
      </w:r>
    </w:p>
    <w:p>
      <w:pPr>
        <w:pStyle w:val="Code"/>
        <w:ind w:left="360"/>
      </w:pPr>
      <w:r>
        <w:t>def calculate_executor_memory(data_size_gb, num_executors, workload_type):</w:t>
        <w:br/>
        <w:t xml:space="preserve">    """</w:t>
        <w:br/>
        <w:t xml:space="preserve">    Calculate recommended executor memory</w:t>
        <w:br/>
        <w:t xml:space="preserve">    """</w:t>
        <w:br/>
        <w:t xml:space="preserve">    # Base memory per executor</w:t>
        <w:br/>
        <w:t xml:space="preserve">    data_per_executor = data_size_gb / num_executors</w:t>
        <w:br/>
        <w:br/>
        <w:t xml:space="preserve">    # Workload multipliers</w:t>
        <w:br/>
        <w:t xml:space="preserve">    multipliers = {</w:t>
        <w:br/>
        <w:t xml:space="preserve">        'etl': 2.5,           # Standard ETL</w:t>
        <w:br/>
        <w:t xml:space="preserve">        'caching': 4.0,       # Heavy caching</w:t>
        <w:br/>
        <w:t xml:space="preserve">        'ml': 3.5,            # Machine learning</w:t>
        <w:br/>
        <w:t xml:space="preserve">        'streaming': 2.0,     # Streaming</w:t>
        <w:br/>
        <w:t xml:space="preserve">        'interactive': 3.0    # Interactive queries</w:t>
        <w:br/>
        <w:t xml:space="preserve">    }</w:t>
        <w:br/>
        <w:br/>
        <w:t xml:space="preserve">    multiplier = multipliers.get(workload_type, 2.5)</w:t>
        <w:br/>
        <w:br/>
        <w:t xml:space="preserve">    # Calculate memory</w:t>
        <w:br/>
        <w:t xml:space="preserve">    memory_gb = data_per_executor * multiplier</w:t>
        <w:br/>
        <w:br/>
        <w:t xml:space="preserve">    # Apply bounds</w:t>
        <w:br/>
        <w:t xml:space="preserve">    memory_gb = max(8, min(64, memory_gb))  # 8GB min, 64GB max</w:t>
        <w:br/>
        <w:br/>
        <w:t xml:space="preserve">    # Round to standard sizes</w:t>
        <w:br/>
        <w:t xml:space="preserve">    standard_sizes = [8, 12, 16, 24, 32, 48, 64]</w:t>
        <w:br/>
        <w:t xml:space="preserve">    memory_gb = min(s for s in standard_sizes if s &gt;= memory_gb)</w:t>
        <w:br/>
        <w:br/>
        <w:t xml:space="preserve">    return memory_gb</w:t>
      </w:r>
    </w:p>
    <w:p>
      <w:pPr>
        <w:pStyle w:val="Heading3"/>
      </w:pPr>
      <w:r>
        <w:rPr>
          <w:rFonts w:ascii="Aptos Display" w:hAnsi="Aptos Display" w:cs="Aptos Display" w:eastAsia="Aptos Display"/>
        </w:rPr>
        <w:t>5.2 Cores Per Executor</w:t>
      </w:r>
    </w:p>
    <w:p>
      <w:r>
        <w:rPr>
          <w:rFonts w:ascii="Aptos" w:hAnsi="Aptos" w:cs="Aptos" w:eastAsia="Aptos"/>
          <w:b/>
        </w:rPr>
        <w:t>Optimal Core Configuration:</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Scenario</w:t>
            </w:r>
          </w:p>
        </w:tc>
        <w:tc>
          <w:tcPr>
            <w:tcW w:type="dxa" w:w="3120"/>
            <w:shd w:fill="0F4761"/>
          </w:tcPr>
          <w:p>
            <w:pPr>
              <w:spacing w:after="40" w:before="40"/>
            </w:pPr>
            <w:r>
              <w:rPr>
                <w:rFonts w:ascii="Aptos" w:hAnsi="Aptos" w:cs="Aptos" w:eastAsia="Aptos"/>
                <w:b/>
                <w:color w:val="FFFFFF"/>
                <w:sz w:val="20"/>
              </w:rPr>
              <w:t>Recommended Cores</w:t>
            </w:r>
          </w:p>
        </w:tc>
        <w:tc>
          <w:tcPr>
            <w:tcW w:type="dxa" w:w="3120"/>
            <w:shd w:fill="0F4761"/>
          </w:tcPr>
          <w:p>
            <w:pPr>
              <w:spacing w:after="40" w:before="40"/>
            </w:pPr>
            <w:r>
              <w:rPr>
                <w:rFonts w:ascii="Aptos" w:hAnsi="Aptos" w:cs="Aptos" w:eastAsia="Aptos"/>
                <w:b/>
                <w:color w:val="FFFFFF"/>
                <w:sz w:val="20"/>
              </w:rPr>
              <w:t>Rationale</w:t>
            </w:r>
          </w:p>
        </w:tc>
      </w:tr>
      <w:tr>
        <w:tc>
          <w:tcPr>
            <w:tcW w:type="dxa" w:w="3120"/>
          </w:tcPr>
          <w:p>
            <w:pPr>
              <w:spacing w:after="40" w:before="40"/>
            </w:pPr>
            <w:r>
              <w:rPr>
                <w:rFonts w:ascii="Aptos" w:hAnsi="Aptos" w:cs="Aptos" w:eastAsia="Aptos"/>
                <w:sz w:val="20"/>
              </w:rPr>
              <w:t>HDFS-heavy reads</w:t>
            </w:r>
          </w:p>
        </w:tc>
        <w:tc>
          <w:tcPr>
            <w:tcW w:type="dxa" w:w="3120"/>
          </w:tcPr>
          <w:p>
            <w:pPr>
              <w:spacing w:after="40" w:before="40"/>
            </w:pPr>
            <w:r>
              <w:rPr>
                <w:rFonts w:ascii="Aptos" w:hAnsi="Aptos" w:cs="Aptos" w:eastAsia="Aptos"/>
                <w:sz w:val="20"/>
              </w:rPr>
              <w:t>4-5</w:t>
            </w:r>
          </w:p>
        </w:tc>
        <w:tc>
          <w:tcPr>
            <w:tcW w:type="dxa" w:w="3120"/>
          </w:tcPr>
          <w:p>
            <w:pPr>
              <w:spacing w:after="40" w:before="40"/>
            </w:pPr>
            <w:r>
              <w:rPr>
                <w:rFonts w:ascii="Aptos" w:hAnsi="Aptos" w:cs="Aptos" w:eastAsia="Aptos"/>
                <w:sz w:val="20"/>
              </w:rPr>
              <w:t>HDFS client handles ~5 concurrent streams well</w:t>
            </w:r>
          </w:p>
        </w:tc>
      </w:tr>
      <w:tr>
        <w:tc>
          <w:tcPr>
            <w:tcW w:type="dxa" w:w="3120"/>
            <w:shd w:fill="E8E8E8"/>
          </w:tcPr>
          <w:p>
            <w:pPr>
              <w:spacing w:after="40" w:before="40"/>
            </w:pPr>
            <w:r>
              <w:rPr>
                <w:rFonts w:ascii="Aptos" w:hAnsi="Aptos" w:cs="Aptos" w:eastAsia="Aptos"/>
                <w:sz w:val="20"/>
              </w:rPr>
              <w:t>Cloud object storage</w:t>
            </w:r>
          </w:p>
        </w:tc>
        <w:tc>
          <w:tcPr>
            <w:tcW w:type="dxa" w:w="3120"/>
            <w:shd w:fill="E8E8E8"/>
          </w:tcPr>
          <w:p>
            <w:pPr>
              <w:spacing w:after="40" w:before="40"/>
            </w:pPr>
            <w:r>
              <w:rPr>
                <w:rFonts w:ascii="Aptos" w:hAnsi="Aptos" w:cs="Aptos" w:eastAsia="Aptos"/>
                <w:sz w:val="20"/>
              </w:rPr>
              <w:t>4-8</w:t>
            </w:r>
          </w:p>
        </w:tc>
        <w:tc>
          <w:tcPr>
            <w:tcW w:type="dxa" w:w="3120"/>
            <w:shd w:fill="E8E8E8"/>
          </w:tcPr>
          <w:p>
            <w:pPr>
              <w:spacing w:after="40" w:before="40"/>
            </w:pPr>
            <w:r>
              <w:rPr>
                <w:rFonts w:ascii="Aptos" w:hAnsi="Aptos" w:cs="Aptos" w:eastAsia="Aptos"/>
                <w:sz w:val="20"/>
              </w:rPr>
              <w:t>Higher parallelism for object stores</w:t>
            </w:r>
          </w:p>
        </w:tc>
      </w:tr>
      <w:tr>
        <w:tc>
          <w:tcPr>
            <w:tcW w:type="dxa" w:w="3120"/>
          </w:tcPr>
          <w:p>
            <w:pPr>
              <w:spacing w:after="40" w:before="40"/>
            </w:pPr>
            <w:r>
              <w:rPr>
                <w:rFonts w:ascii="Aptos" w:hAnsi="Aptos" w:cs="Aptos" w:eastAsia="Aptos"/>
                <w:sz w:val="20"/>
              </w:rPr>
              <w:t>Memory-constrained</w:t>
            </w:r>
          </w:p>
        </w:tc>
        <w:tc>
          <w:tcPr>
            <w:tcW w:type="dxa" w:w="3120"/>
          </w:tcPr>
          <w:p>
            <w:pPr>
              <w:spacing w:after="40" w:before="40"/>
            </w:pPr>
            <w:r>
              <w:rPr>
                <w:rFonts w:ascii="Aptos" w:hAnsi="Aptos" w:cs="Aptos" w:eastAsia="Aptos"/>
                <w:sz w:val="20"/>
              </w:rPr>
              <w:t>2-3</w:t>
            </w:r>
          </w:p>
        </w:tc>
        <w:tc>
          <w:tcPr>
            <w:tcW w:type="dxa" w:w="3120"/>
          </w:tcPr>
          <w:p>
            <w:pPr>
              <w:spacing w:after="40" w:before="40"/>
            </w:pPr>
            <w:r>
              <w:rPr>
                <w:rFonts w:ascii="Aptos" w:hAnsi="Aptos" w:cs="Aptos" w:eastAsia="Aptos"/>
                <w:sz w:val="20"/>
              </w:rPr>
              <w:t>Reduce memory overhead per core</w:t>
            </w:r>
          </w:p>
        </w:tc>
      </w:tr>
      <w:tr>
        <w:tc>
          <w:tcPr>
            <w:tcW w:type="dxa" w:w="3120"/>
            <w:shd w:fill="E8E8E8"/>
          </w:tcPr>
          <w:p>
            <w:pPr>
              <w:spacing w:after="40" w:before="40"/>
            </w:pPr>
            <w:r>
              <w:rPr>
                <w:rFonts w:ascii="Aptos" w:hAnsi="Aptos" w:cs="Aptos" w:eastAsia="Aptos"/>
                <w:sz w:val="20"/>
              </w:rPr>
              <w:t>CPU-intensive (ML)</w:t>
            </w:r>
          </w:p>
        </w:tc>
        <w:tc>
          <w:tcPr>
            <w:tcW w:type="dxa" w:w="3120"/>
            <w:shd w:fill="E8E8E8"/>
          </w:tcPr>
          <w:p>
            <w:pPr>
              <w:spacing w:after="40" w:before="40"/>
            </w:pPr>
            <w:r>
              <w:rPr>
                <w:rFonts w:ascii="Aptos" w:hAnsi="Aptos" w:cs="Aptos" w:eastAsia="Aptos"/>
                <w:sz w:val="20"/>
              </w:rPr>
              <w:t>4-5</w:t>
            </w:r>
          </w:p>
        </w:tc>
        <w:tc>
          <w:tcPr>
            <w:tcW w:type="dxa" w:w="3120"/>
            <w:shd w:fill="E8E8E8"/>
          </w:tcPr>
          <w:p>
            <w:pPr>
              <w:spacing w:after="40" w:before="40"/>
            </w:pPr>
            <w:r>
              <w:rPr>
                <w:rFonts w:ascii="Aptos" w:hAnsi="Aptos" w:cs="Aptos" w:eastAsia="Aptos"/>
                <w:sz w:val="20"/>
              </w:rPr>
              <w:t>Balance compute with memory bandwidth</w:t>
            </w:r>
          </w:p>
        </w:tc>
      </w:tr>
      <w:tr>
        <w:tc>
          <w:tcPr>
            <w:tcW w:type="dxa" w:w="3120"/>
          </w:tcPr>
          <w:p>
            <w:pPr>
              <w:spacing w:after="40" w:before="40"/>
            </w:pPr>
            <w:r>
              <w:rPr>
                <w:rFonts w:ascii="Aptos" w:hAnsi="Aptos" w:cs="Aptos" w:eastAsia="Aptos"/>
                <w:sz w:val="20"/>
              </w:rPr>
              <w:t>PySpark with UDFs</w:t>
            </w:r>
          </w:p>
        </w:tc>
        <w:tc>
          <w:tcPr>
            <w:tcW w:type="dxa" w:w="3120"/>
          </w:tcPr>
          <w:p>
            <w:pPr>
              <w:spacing w:after="40" w:before="40"/>
            </w:pPr>
            <w:r>
              <w:rPr>
                <w:rFonts w:ascii="Aptos" w:hAnsi="Aptos" w:cs="Aptos" w:eastAsia="Aptos"/>
                <w:sz w:val="20"/>
              </w:rPr>
              <w:t>4</w:t>
            </w:r>
          </w:p>
        </w:tc>
        <w:tc>
          <w:tcPr>
            <w:tcW w:type="dxa" w:w="3120"/>
          </w:tcPr>
          <w:p>
            <w:pPr>
              <w:spacing w:after="40" w:before="40"/>
            </w:pPr>
            <w:r>
              <w:rPr>
                <w:rFonts w:ascii="Aptos" w:hAnsi="Aptos" w:cs="Aptos" w:eastAsia="Aptos"/>
                <w:sz w:val="20"/>
              </w:rPr>
              <w:t>Account for Python worker overhead</w:t>
            </w:r>
          </w:p>
        </w:tc>
      </w:tr>
    </w:tbl>
    <w:p/>
    <w:p>
      <w:r>
        <w:rPr>
          <w:rFonts w:ascii="Aptos" w:hAnsi="Aptos" w:cs="Aptos" w:eastAsia="Aptos"/>
          <w:b/>
        </w:rPr>
        <w:t>Memory Per Core Rule:</w:t>
      </w:r>
    </w:p>
    <w:p>
      <w:pPr>
        <w:pStyle w:val="Code"/>
        <w:ind w:left="360"/>
      </w:pPr>
      <w:r>
        <w:t>Minimum: 4GB heap per core</w:t>
        <w:br/>
        <w:t>Recommended: 4-8GB heap per core</w:t>
        <w:br/>
        <w:t>Maximum: 10GB heap per core (diminishing returns)</w:t>
        <w:br/>
        <w:br/>
        <w:t>Example:</w:t>
        <w:br/>
        <w:t xml:space="preserve">  16GB executor memory → 3-4 cores optimal</w:t>
        <w:br/>
        <w:t xml:space="preserve">  32GB executor memory → 4-5 cores optimal</w:t>
        <w:br/>
        <w:t xml:space="preserve">  64GB executor memory → 6-8 cores acceptable</w:t>
      </w:r>
    </w:p>
    <w:p>
      <w:pPr>
        <w:pStyle w:val="Heading3"/>
      </w:pPr>
      <w:r>
        <w:rPr>
          <w:rFonts w:ascii="Aptos Display" w:hAnsi="Aptos Display" w:cs="Aptos Display" w:eastAsia="Aptos Display"/>
        </w:rPr>
        <w:t>5.3 Number of Executors</w:t>
      </w:r>
    </w:p>
    <w:p>
      <w:r>
        <w:rPr>
          <w:rFonts w:ascii="Aptos" w:hAnsi="Aptos" w:cs="Aptos" w:eastAsia="Aptos"/>
          <w:b/>
        </w:rPr>
        <w:t>Static Allocation Formula:</w:t>
      </w:r>
    </w:p>
    <w:p>
      <w:pPr>
        <w:pStyle w:val="Code"/>
        <w:ind w:left="360"/>
      </w:pPr>
      <w:r>
        <w:t>def calculate_num_executors(cluster_cores, cluster_memory_gb,</w:t>
        <w:br/>
        <w:t xml:space="preserve">                            cores_per_executor, memory_per_executor_gb):</w:t>
        <w:br/>
        <w:t xml:space="preserve">    """</w:t>
        <w:br/>
        <w:t xml:space="preserve">    Calculate optimal number of executors</w:t>
        <w:br/>
        <w:t xml:space="preserve">    """</w:t>
        <w:br/>
        <w:t xml:space="preserve">    # Leave 1 core per node for OS/YARN</w:t>
        <w:br/>
        <w:t xml:space="preserve">    usable_cores = cluster_cores - num_nodes</w:t>
        <w:br/>
        <w:br/>
        <w:t xml:space="preserve">    # Calculate limits</w:t>
        <w:br/>
        <w:t xml:space="preserve">    by_cores = usable_cores // cores_per_executor</w:t>
        <w:br/>
        <w:t xml:space="preserve">    by_memory = cluster_memory_gb // (memory_per_executor_gb * 1.1)  # 10% overhead</w:t>
        <w:br/>
        <w:br/>
        <w:t xml:space="preserve">    # Take the minimum</w:t>
        <w:br/>
        <w:t xml:space="preserve">    num_executors = min(by_cores, by_memory)</w:t>
        <w:br/>
        <w:br/>
        <w:t xml:space="preserve">    # Reserve 1 executor worth for driver (if driver on cluster)</w:t>
        <w:br/>
        <w:t xml:space="preserve">    num_executors = num_executors - 1</w:t>
        <w:br/>
        <w:br/>
        <w:t xml:space="preserve">    return num_executors</w:t>
      </w:r>
    </w:p>
    <w:p>
      <w:r>
        <w:rPr>
          <w:rFonts w:ascii="Aptos" w:hAnsi="Aptos" w:cs="Aptos" w:eastAsia="Aptos"/>
          <w:b/>
        </w:rPr>
        <w:t>Example Calculation:</w:t>
      </w:r>
    </w:p>
    <w:p>
      <w:pPr>
        <w:pStyle w:val="Code"/>
        <w:ind w:left="360"/>
      </w:pPr>
      <w:r>
        <w:t>Cluster: 10 nodes, 16 cores each, 64GB RAM each</w:t>
        <w:br/>
        <w:br/>
        <w:t>Total cores: 160</w:t>
        <w:br/>
        <w:t>Total memory: 640GB</w:t>
        <w:br/>
        <w:br/>
        <w:t>Configuration:</w:t>
        <w:br/>
        <w:t xml:space="preserve">  Cores per executor: 4</w:t>
        <w:br/>
        <w:t xml:space="preserve">  Memory per executor: 16GB</w:t>
        <w:br/>
        <w:br/>
        <w:t>Calculation:</w:t>
        <w:br/>
        <w:t xml:space="preserve">  Usable cores: 160 - 10 = 150 (1 per node for OS)</w:t>
        <w:br/>
        <w:t xml:space="preserve">  By cores: 150 / 4 = 37 executors</w:t>
        <w:br/>
        <w:t xml:space="preserve">  By memory: 640 / (16 * 1.1) = 36 executors</w:t>
        <w:br/>
        <w:br/>
        <w:t xml:space="preserve">  Final: 36 - 1 = 35 executors (reserve 1 for driver)</w:t>
      </w:r>
    </w:p>
    <w:p>
      <w:pPr>
        <w:pStyle w:val="Heading3"/>
      </w:pPr>
      <w:r>
        <w:rPr>
          <w:rFonts w:ascii="Aptos Display" w:hAnsi="Aptos Display" w:cs="Aptos Display" w:eastAsia="Aptos Display"/>
        </w:rPr>
        <w:t>5.4 Sizing Formulas</w:t>
      </w:r>
    </w:p>
    <w:p>
      <w:r>
        <w:rPr>
          <w:rFonts w:ascii="Aptos" w:hAnsi="Aptos" w:cs="Aptos" w:eastAsia="Aptos"/>
          <w:b/>
        </w:rPr>
        <w:t>Quick Reference Formulas:</w:t>
      </w:r>
    </w:p>
    <w:p>
      <w:pPr>
        <w:pStyle w:val="Code"/>
        <w:ind w:left="360"/>
      </w:pPr>
      <w:r>
        <w:t>┌─────────────────────────────────────────────────────────────────┐</w:t>
        <w:br/>
        <w:t>│                    Sizing Quick Reference                        │</w:t>
        <w:br/>
        <w:t>└─────────────────────────────────────────────────────────────────┘</w:t>
        <w:br/>
        <w:br/>
        <w:t>1. Total Parallelism:</w:t>
        <w:br/>
        <w:t xml:space="preserve">   parallelism = num_executors × cores_per_executor</w:t>
        <w:br/>
        <w:br/>
        <w:t>2. Recommended Partitions:</w:t>
        <w:br/>
        <w:t xml:space="preserve">   partitions = parallelism × 2 to 4</w:t>
        <w:br/>
        <w:br/>
        <w:t>3. Partition Size Target:</w:t>
        <w:br/>
        <w:t xml:space="preserve">   target_partition_size = 128MB to 256MB</w:t>
        <w:br/>
        <w:br/>
        <w:t>4. Shuffle Partitions:</w:t>
        <w:br/>
        <w:t xml:space="preserve">   shuffle_partitions = total_shuffle_data_gb × 1000 / 128MB</w:t>
        <w:br/>
        <w:br/>
        <w:t>5. Memory for Caching:</w:t>
        <w:br/>
        <w:t xml:space="preserve">   cache_memory = data_to_cache × 1.5 (compression) × num_replicas</w:t>
        <w:br/>
        <w:br/>
        <w:t>6. Container Memory (YARN):</w:t>
        <w:br/>
        <w:t xml:space="preserve">   container_memory = executor_memory + max(384MB, executor_memory × 0.10)</w:t>
      </w:r>
    </w:p>
    <w:p>
      <w:pPr>
        <w:pStyle w:val="Heading2"/>
      </w:pPr>
      <w:r>
        <w:rPr>
          <w:rFonts w:ascii="Aptos Display" w:hAnsi="Aptos Display" w:cs="Aptos Display" w:eastAsia="Aptos Display"/>
        </w:rPr>
        <w:t>6. Driver Configuration</w:t>
      </w:r>
    </w:p>
    <w:p>
      <w:pPr>
        <w:pStyle w:val="Heading3"/>
      </w:pPr>
      <w:r>
        <w:rPr>
          <w:rFonts w:ascii="Aptos Display" w:hAnsi="Aptos Display" w:cs="Aptos Display" w:eastAsia="Aptos Display"/>
        </w:rPr>
        <w:t>6.1 Driver Memory</w:t>
      </w:r>
    </w:p>
    <w:p>
      <w:r>
        <w:rPr>
          <w:rFonts w:ascii="Aptos" w:hAnsi="Aptos" w:cs="Aptos" w:eastAsia="Aptos"/>
          <w:b/>
        </w:rPr>
        <w:t>Driver Memory Requirements: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Operation</w:t>
            </w:r>
          </w:p>
        </w:tc>
        <w:tc>
          <w:tcPr>
            <w:tcW w:type="dxa" w:w="3120"/>
            <w:shd w:fill="0F4761"/>
          </w:tcPr>
          <w:p>
            <w:pPr>
              <w:spacing w:after="40" w:before="40"/>
            </w:pPr>
            <w:r>
              <w:rPr>
                <w:rFonts w:ascii="Aptos" w:hAnsi="Aptos" w:cs="Aptos" w:eastAsia="Aptos"/>
                <w:b/>
                <w:color w:val="FFFFFF"/>
                <w:sz w:val="20"/>
              </w:rPr>
              <w:t>Memory Impact</w:t>
            </w:r>
          </w:p>
        </w:tc>
        <w:tc>
          <w:tcPr>
            <w:tcW w:type="dxa" w:w="3120"/>
            <w:shd w:fill="0F4761"/>
          </w:tcPr>
          <w:p>
            <w:pPr>
              <w:spacing w:after="40" w:before="40"/>
            </w:pPr>
            <w:r>
              <w:rPr>
                <w:rFonts w:ascii="Aptos" w:hAnsi="Aptos" w:cs="Aptos" w:eastAsia="Aptos"/>
                <w:b/>
                <w:color w:val="FFFFFF"/>
                <w:sz w:val="20"/>
              </w:rPr>
              <w:t>Recommendation</w:t>
            </w:r>
          </w:p>
        </w:tc>
      </w:tr>
      <w:tr>
        <w:tc>
          <w:tcPr>
            <w:tcW w:type="dxa" w:w="3120"/>
          </w:tcPr>
          <w:p>
            <w:pPr>
              <w:spacing w:after="40" w:before="40"/>
            </w:pPr>
            <w:r>
              <w:rPr>
                <w:rFonts w:ascii="Aptos" w:hAnsi="Aptos" w:cs="Aptos" w:eastAsia="Aptos"/>
                <w:sz w:val="20"/>
              </w:rPr>
              <w:t>collect()</w:t>
            </w:r>
          </w:p>
        </w:tc>
        <w:tc>
          <w:tcPr>
            <w:tcW w:type="dxa" w:w="3120"/>
          </w:tcPr>
          <w:p>
            <w:pPr>
              <w:spacing w:after="40" w:before="40"/>
            </w:pPr>
            <w:r>
              <w:rPr>
                <w:rFonts w:ascii="Aptos" w:hAnsi="Aptos" w:cs="Aptos" w:eastAsia="Aptos"/>
                <w:sz w:val="20"/>
              </w:rPr>
              <w:t>Entire result set</w:t>
            </w:r>
          </w:p>
        </w:tc>
        <w:tc>
          <w:tcPr>
            <w:tcW w:type="dxa" w:w="3120"/>
          </w:tcPr>
          <w:p>
            <w:pPr>
              <w:spacing w:after="40" w:before="40"/>
            </w:pPr>
            <w:r>
              <w:rPr>
                <w:rFonts w:ascii="Aptos" w:hAnsi="Aptos" w:cs="Aptos" w:eastAsia="Aptos"/>
                <w:sz w:val="20"/>
              </w:rPr>
              <w:t>Avoid on large data</w:t>
            </w:r>
          </w:p>
        </w:tc>
      </w:tr>
      <w:tr>
        <w:tc>
          <w:tcPr>
            <w:tcW w:type="dxa" w:w="3120"/>
            <w:shd w:fill="E8E8E8"/>
          </w:tcPr>
          <w:p>
            <w:pPr>
              <w:spacing w:after="40" w:before="40"/>
            </w:pPr>
            <w:r>
              <w:rPr>
                <w:rFonts w:ascii="Aptos" w:hAnsi="Aptos" w:cs="Aptos" w:eastAsia="Aptos"/>
                <w:sz w:val="20"/>
              </w:rPr>
              <w:t>Broadcast variables</w:t>
            </w:r>
          </w:p>
        </w:tc>
        <w:tc>
          <w:tcPr>
            <w:tcW w:type="dxa" w:w="3120"/>
            <w:shd w:fill="E8E8E8"/>
          </w:tcPr>
          <w:p>
            <w:pPr>
              <w:spacing w:after="40" w:before="40"/>
            </w:pPr>
            <w:r>
              <w:rPr>
                <w:rFonts w:ascii="Aptos" w:hAnsi="Aptos" w:cs="Aptos" w:eastAsia="Aptos"/>
                <w:sz w:val="20"/>
              </w:rPr>
              <w:t>Variable size × 2</w:t>
            </w:r>
          </w:p>
        </w:tc>
        <w:tc>
          <w:tcPr>
            <w:tcW w:type="dxa" w:w="3120"/>
            <w:shd w:fill="E8E8E8"/>
          </w:tcPr>
          <w:p>
            <w:pPr>
              <w:spacing w:after="40" w:before="40"/>
            </w:pPr>
            <w:r>
              <w:rPr>
                <w:rFonts w:ascii="Aptos" w:hAnsi="Aptos" w:cs="Aptos" w:eastAsia="Aptos"/>
                <w:sz w:val="20"/>
              </w:rPr>
              <w:t>Monitor broadcast size</w:t>
            </w:r>
          </w:p>
        </w:tc>
      </w:tr>
      <w:tr>
        <w:tc>
          <w:tcPr>
            <w:tcW w:type="dxa" w:w="3120"/>
          </w:tcPr>
          <w:p>
            <w:pPr>
              <w:spacing w:after="40" w:before="40"/>
            </w:pPr>
            <w:r>
              <w:rPr>
                <w:rFonts w:ascii="Aptos" w:hAnsi="Aptos" w:cs="Aptos" w:eastAsia="Aptos"/>
                <w:sz w:val="20"/>
              </w:rPr>
              <w:t>Query planning</w:t>
            </w:r>
          </w:p>
        </w:tc>
        <w:tc>
          <w:tcPr>
            <w:tcW w:type="dxa" w:w="3120"/>
          </w:tcPr>
          <w:p>
            <w:pPr>
              <w:spacing w:after="40" w:before="40"/>
            </w:pPr>
            <w:r>
              <w:rPr>
                <w:rFonts w:ascii="Aptos" w:hAnsi="Aptos" w:cs="Aptos" w:eastAsia="Aptos"/>
                <w:sz w:val="20"/>
              </w:rPr>
              <w:t>Proportional to query complexity</w:t>
            </w:r>
          </w:p>
        </w:tc>
        <w:tc>
          <w:tcPr>
            <w:tcW w:type="dxa" w:w="3120"/>
          </w:tcPr>
          <w:p>
            <w:pPr>
              <w:spacing w:after="40" w:before="40"/>
            </w:pPr>
            <w:r>
              <w:rPr>
                <w:rFonts w:ascii="Aptos" w:hAnsi="Aptos" w:cs="Aptos" w:eastAsia="Aptos"/>
                <w:sz w:val="20"/>
              </w:rPr>
              <w:t>2-4GB baseline</w:t>
            </w:r>
          </w:p>
        </w:tc>
      </w:tr>
      <w:tr>
        <w:tc>
          <w:tcPr>
            <w:tcW w:type="dxa" w:w="3120"/>
            <w:shd w:fill="E8E8E8"/>
          </w:tcPr>
          <w:p>
            <w:pPr>
              <w:spacing w:after="40" w:before="40"/>
            </w:pPr>
            <w:r>
              <w:rPr>
                <w:rFonts w:ascii="Aptos" w:hAnsi="Aptos" w:cs="Aptos" w:eastAsia="Aptos"/>
                <w:sz w:val="20"/>
              </w:rPr>
              <w:t>Accumulator tracking</w:t>
            </w:r>
          </w:p>
        </w:tc>
        <w:tc>
          <w:tcPr>
            <w:tcW w:type="dxa" w:w="3120"/>
            <w:shd w:fill="E8E8E8"/>
          </w:tcPr>
          <w:p>
            <w:pPr>
              <w:spacing w:after="40" w:before="40"/>
            </w:pPr>
            <w:r>
              <w:rPr>
                <w:rFonts w:ascii="Aptos" w:hAnsi="Aptos" w:cs="Aptos" w:eastAsia="Aptos"/>
                <w:sz w:val="20"/>
              </w:rPr>
              <w:t>Minimal</w:t>
            </w:r>
          </w:p>
        </w:tc>
        <w:tc>
          <w:tcPr>
            <w:tcW w:type="dxa" w:w="3120"/>
            <w:shd w:fill="E8E8E8"/>
          </w:tcPr>
          <w:p>
            <w:pPr>
              <w:spacing w:after="40" w:before="40"/>
            </w:pPr>
            <w:r>
              <w:rPr>
                <w:rFonts w:ascii="Aptos" w:hAnsi="Aptos" w:cs="Aptos" w:eastAsia="Aptos"/>
                <w:sz w:val="20"/>
              </w:rPr>
              <w:t>Included in baseline</w:t>
            </w:r>
          </w:p>
        </w:tc>
      </w:tr>
      <w:tr>
        <w:tc>
          <w:tcPr>
            <w:tcW w:type="dxa" w:w="3120"/>
          </w:tcPr>
          <w:p>
            <w:pPr>
              <w:spacing w:after="40" w:before="40"/>
            </w:pPr>
            <w:r>
              <w:rPr>
                <w:rFonts w:ascii="Aptos" w:hAnsi="Aptos" w:cs="Aptos" w:eastAsia="Aptos"/>
                <w:sz w:val="20"/>
              </w:rPr>
              <w:t>Web UI data</w:t>
            </w:r>
          </w:p>
        </w:tc>
        <w:tc>
          <w:tcPr>
            <w:tcW w:type="dxa" w:w="3120"/>
          </w:tcPr>
          <w:p>
            <w:pPr>
              <w:spacing w:after="40" w:before="40"/>
            </w:pPr>
            <w:r>
              <w:rPr>
                <w:rFonts w:ascii="Aptos" w:hAnsi="Aptos" w:cs="Aptos" w:eastAsia="Aptos"/>
                <w:sz w:val="20"/>
              </w:rPr>
              <w:t>Proportional to job history</w:t>
            </w:r>
          </w:p>
        </w:tc>
        <w:tc>
          <w:tcPr>
            <w:tcW w:type="dxa" w:w="3120"/>
          </w:tcPr>
          <w:p>
            <w:pPr>
              <w:spacing w:after="40" w:before="40"/>
            </w:pPr>
            <w:r>
              <w:rPr>
                <w:rFonts w:ascii="Aptos" w:hAnsi="Aptos" w:cs="Aptos" w:eastAsia="Aptos"/>
                <w:sz w:val="20"/>
              </w:rPr>
              <w:t>1-2GB</w:t>
            </w:r>
          </w:p>
        </w:tc>
      </w:tr>
    </w:tbl>
    <w:p/>
    <w:p>
      <w:r>
        <w:rPr>
          <w:rFonts w:ascii="Aptos" w:hAnsi="Aptos" w:cs="Aptos" w:eastAsia="Aptos"/>
          <w:b/>
        </w:rPr>
        <w:t>Configuration Guidelines:</w:t>
      </w:r>
    </w:p>
    <w:p>
      <w:pPr>
        <w:pStyle w:val="Code"/>
        <w:ind w:left="360"/>
      </w:pPr>
      <w:r>
        <w:t># Driver memory configuration</w:t>
        <w:br/>
        <w:t>spark_conf = {</w:t>
        <w:br/>
        <w:t xml:space="preserve">    # Small jobs, no collect</w:t>
        <w:br/>
        <w:t xml:space="preserve">    'small': {</w:t>
        <w:br/>
        <w:t xml:space="preserve">        'spark.driver.memory': '2g',</w:t>
        <w:br/>
        <w:t xml:space="preserve">        'spark.driver.maxResultSize': '1g'</w:t>
        <w:br/>
        <w:t xml:space="preserve">    },</w:t>
        <w:br/>
        <w:br/>
        <w:t xml:space="preserve">    # Standard ETL</w:t>
        <w:br/>
        <w:t xml:space="preserve">    'standard': {</w:t>
        <w:br/>
        <w:t xml:space="preserve">        'spark.driver.memory': '4g',</w:t>
        <w:br/>
        <w:t xml:space="preserve">        'spark.driver.maxResultSize': '2g'</w:t>
        <w:br/>
        <w:t xml:space="preserve">    },</w:t>
        <w:br/>
        <w:br/>
        <w:t xml:space="preserve">    # Complex analytics with broadcasts</w:t>
        <w:br/>
        <w:t xml:space="preserve">    'analytics': {</w:t>
        <w:br/>
        <w:t xml:space="preserve">        'spark.driver.memory': '8g',</w:t>
        <w:br/>
        <w:t xml:space="preserve">        'spark.driver.maxResultSize': '4g'</w:t>
        <w:br/>
        <w:t xml:space="preserve">    },</w:t>
        <w:br/>
        <w:br/>
        <w:t xml:space="preserve">    # ML with large models/broadcasts</w:t>
        <w:br/>
        <w:t xml:space="preserve">    'ml': {</w:t>
        <w:br/>
        <w:t xml:space="preserve">        'spark.driver.memory': '16g',</w:t>
        <w:br/>
        <w:t xml:space="preserve">        'spark.driver.maxResultSize': '8g'</w:t>
        <w:br/>
        <w:t xml:space="preserve">    }</w:t>
        <w:br/>
        <w:t>}</w:t>
      </w:r>
    </w:p>
    <w:p>
      <w:pPr>
        <w:pStyle w:val="Heading3"/>
      </w:pPr>
      <w:r>
        <w:rPr>
          <w:rFonts w:ascii="Aptos Display" w:hAnsi="Aptos Display" w:cs="Aptos Display" w:eastAsia="Aptos Display"/>
        </w:rPr>
        <w:t>6.2 Driver Cores</w:t>
      </w:r>
    </w:p>
    <w:p>
      <w:r>
        <w:rPr>
          <w:rFonts w:ascii="Aptos" w:hAnsi="Aptos" w:cs="Aptos" w:eastAsia="Aptos"/>
          <w:b/>
        </w:rPr>
        <w:t>Driver Core Recommendations: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Scenario</w:t>
            </w:r>
          </w:p>
        </w:tc>
        <w:tc>
          <w:tcPr>
            <w:tcW w:type="dxa" w:w="3120"/>
            <w:shd w:fill="0F4761"/>
          </w:tcPr>
          <w:p>
            <w:pPr>
              <w:spacing w:after="40" w:before="40"/>
            </w:pPr>
            <w:r>
              <w:rPr>
                <w:rFonts w:ascii="Aptos" w:hAnsi="Aptos" w:cs="Aptos" w:eastAsia="Aptos"/>
                <w:b/>
                <w:color w:val="FFFFFF"/>
                <w:sz w:val="20"/>
              </w:rPr>
              <w:t>Driver Cores</w:t>
            </w:r>
          </w:p>
        </w:tc>
        <w:tc>
          <w:tcPr>
            <w:tcW w:type="dxa" w:w="3120"/>
            <w:shd w:fill="0F4761"/>
          </w:tcPr>
          <w:p>
            <w:pPr>
              <w:spacing w:after="40" w:before="40"/>
            </w:pPr>
            <w:r>
              <w:rPr>
                <w:rFonts w:ascii="Aptos" w:hAnsi="Aptos" w:cs="Aptos" w:eastAsia="Aptos"/>
                <w:b/>
                <w:color w:val="FFFFFF"/>
                <w:sz w:val="20"/>
              </w:rPr>
              <w:t>Rationale</w:t>
            </w:r>
          </w:p>
        </w:tc>
      </w:tr>
      <w:tr>
        <w:tc>
          <w:tcPr>
            <w:tcW w:type="dxa" w:w="3120"/>
          </w:tcPr>
          <w:p>
            <w:pPr>
              <w:spacing w:after="40" w:before="40"/>
            </w:pPr>
            <w:r>
              <w:rPr>
                <w:rFonts w:ascii="Aptos" w:hAnsi="Aptos" w:cs="Aptos" w:eastAsia="Aptos"/>
                <w:sz w:val="20"/>
              </w:rPr>
              <w:t>Batch jobs</w:t>
            </w:r>
          </w:p>
        </w:tc>
        <w:tc>
          <w:tcPr>
            <w:tcW w:type="dxa" w:w="3120"/>
          </w:tcPr>
          <w:p>
            <w:pPr>
              <w:spacing w:after="40" w:before="40"/>
            </w:pPr>
            <w:r>
              <w:rPr>
                <w:rFonts w:ascii="Aptos" w:hAnsi="Aptos" w:cs="Aptos" w:eastAsia="Aptos"/>
                <w:sz w:val="20"/>
              </w:rPr>
              <w:t>1-2</w:t>
            </w:r>
          </w:p>
        </w:tc>
        <w:tc>
          <w:tcPr>
            <w:tcW w:type="dxa" w:w="3120"/>
          </w:tcPr>
          <w:p>
            <w:pPr>
              <w:spacing w:after="40" w:before="40"/>
            </w:pPr>
            <w:r>
              <w:rPr>
                <w:rFonts w:ascii="Aptos" w:hAnsi="Aptos" w:cs="Aptos" w:eastAsia="Aptos"/>
                <w:sz w:val="20"/>
              </w:rPr>
              <w:t>Driver is not compute-intensive</w:t>
            </w:r>
          </w:p>
        </w:tc>
      </w:tr>
      <w:tr>
        <w:tc>
          <w:tcPr>
            <w:tcW w:type="dxa" w:w="3120"/>
            <w:shd w:fill="E8E8E8"/>
          </w:tcPr>
          <w:p>
            <w:pPr>
              <w:spacing w:after="40" w:before="40"/>
            </w:pPr>
            <w:r>
              <w:rPr>
                <w:rFonts w:ascii="Aptos" w:hAnsi="Aptos" w:cs="Aptos" w:eastAsia="Aptos"/>
                <w:sz w:val="20"/>
              </w:rPr>
              <w:t>Interactive/Notebook</w:t>
            </w:r>
          </w:p>
        </w:tc>
        <w:tc>
          <w:tcPr>
            <w:tcW w:type="dxa" w:w="3120"/>
            <w:shd w:fill="E8E8E8"/>
          </w:tcPr>
          <w:p>
            <w:pPr>
              <w:spacing w:after="40" w:before="40"/>
            </w:pPr>
            <w:r>
              <w:rPr>
                <w:rFonts w:ascii="Aptos" w:hAnsi="Aptos" w:cs="Aptos" w:eastAsia="Aptos"/>
                <w:sz w:val="20"/>
              </w:rPr>
              <w:t>2-4</w:t>
            </w:r>
          </w:p>
        </w:tc>
        <w:tc>
          <w:tcPr>
            <w:tcW w:type="dxa" w:w="3120"/>
            <w:shd w:fill="E8E8E8"/>
          </w:tcPr>
          <w:p>
            <w:pPr>
              <w:spacing w:after="40" w:before="40"/>
            </w:pPr>
            <w:r>
              <w:rPr>
                <w:rFonts w:ascii="Aptos" w:hAnsi="Aptos" w:cs="Aptos" w:eastAsia="Aptos"/>
                <w:sz w:val="20"/>
              </w:rPr>
              <w:t>Responsive UI, query planning</w:t>
            </w:r>
          </w:p>
        </w:tc>
      </w:tr>
      <w:tr>
        <w:tc>
          <w:tcPr>
            <w:tcW w:type="dxa" w:w="3120"/>
          </w:tcPr>
          <w:p>
            <w:pPr>
              <w:spacing w:after="40" w:before="40"/>
            </w:pPr>
            <w:r>
              <w:rPr>
                <w:rFonts w:ascii="Aptos" w:hAnsi="Aptos" w:cs="Aptos" w:eastAsia="Aptos"/>
                <w:sz w:val="20"/>
              </w:rPr>
              <w:t>Heavy orchestration</w:t>
            </w:r>
          </w:p>
        </w:tc>
        <w:tc>
          <w:tcPr>
            <w:tcW w:type="dxa" w:w="3120"/>
          </w:tcPr>
          <w:p>
            <w:pPr>
              <w:spacing w:after="40" w:before="40"/>
            </w:pPr>
            <w:r>
              <w:rPr>
                <w:rFonts w:ascii="Aptos" w:hAnsi="Aptos" w:cs="Aptos" w:eastAsia="Aptos"/>
                <w:sz w:val="20"/>
              </w:rPr>
              <w:t>4</w:t>
            </w:r>
          </w:p>
        </w:tc>
        <w:tc>
          <w:tcPr>
            <w:tcW w:type="dxa" w:w="3120"/>
          </w:tcPr>
          <w:p>
            <w:pPr>
              <w:spacing w:after="40" w:before="40"/>
            </w:pPr>
            <w:r>
              <w:rPr>
                <w:rFonts w:ascii="Aptos" w:hAnsi="Aptos" w:cs="Aptos" w:eastAsia="Aptos"/>
                <w:sz w:val="20"/>
              </w:rPr>
              <w:t>Complex DAG management</w:t>
            </w:r>
          </w:p>
        </w:tc>
      </w:tr>
      <w:tr>
        <w:tc>
          <w:tcPr>
            <w:tcW w:type="dxa" w:w="3120"/>
            <w:shd w:fill="E8E8E8"/>
          </w:tcPr>
          <w:p>
            <w:pPr>
              <w:spacing w:after="40" w:before="40"/>
            </w:pPr>
            <w:r>
              <w:rPr>
                <w:rFonts w:ascii="Aptos" w:hAnsi="Aptos" w:cs="Aptos" w:eastAsia="Aptos"/>
                <w:sz w:val="20"/>
              </w:rPr>
              <w:t>ML model serving</w:t>
            </w:r>
          </w:p>
        </w:tc>
        <w:tc>
          <w:tcPr>
            <w:tcW w:type="dxa" w:w="3120"/>
            <w:shd w:fill="E8E8E8"/>
          </w:tcPr>
          <w:p>
            <w:pPr>
              <w:spacing w:after="40" w:before="40"/>
            </w:pPr>
            <w:r>
              <w:rPr>
                <w:rFonts w:ascii="Aptos" w:hAnsi="Aptos" w:cs="Aptos" w:eastAsia="Aptos"/>
                <w:sz w:val="20"/>
              </w:rPr>
              <w:t>4-8</w:t>
            </w:r>
          </w:p>
        </w:tc>
        <w:tc>
          <w:tcPr>
            <w:tcW w:type="dxa" w:w="3120"/>
            <w:shd w:fill="E8E8E8"/>
          </w:tcPr>
          <w:p>
            <w:pPr>
              <w:spacing w:after="40" w:before="40"/>
            </w:pPr>
            <w:r>
              <w:rPr>
                <w:rFonts w:ascii="Aptos" w:hAnsi="Aptos" w:cs="Aptos" w:eastAsia="Aptos"/>
                <w:sz w:val="20"/>
              </w:rPr>
              <w:t>Model inference on driver</w:t>
            </w:r>
          </w:p>
        </w:tc>
      </w:tr>
    </w:tbl>
    <w:p/>
    <w:p>
      <w:pPr>
        <w:pStyle w:val="Heading3"/>
      </w:pPr>
      <w:r>
        <w:rPr>
          <w:rFonts w:ascii="Aptos Display" w:hAnsi="Aptos Display" w:cs="Aptos Display" w:eastAsia="Aptos Display"/>
        </w:rPr>
        <w:t>6.3 Result Size Limits</w:t>
      </w:r>
    </w:p>
    <w:p>
      <w:r>
        <w:rPr>
          <w:rFonts w:ascii="Aptos" w:hAnsi="Aptos" w:cs="Aptos" w:eastAsia="Aptos"/>
          <w:b/>
        </w:rPr>
        <w:t>Protecting the Driver:</w:t>
      </w:r>
    </w:p>
    <w:p>
      <w:pPr>
        <w:pStyle w:val="Code"/>
        <w:ind w:left="360"/>
      </w:pPr>
      <w:r>
        <w:t># Limit data returned to driver</w:t>
        <w:br/>
        <w:t>spark.conf.set("spark.driver.maxResultSize", "2g")</w:t>
        <w:br/>
        <w:br/>
        <w:t># Best practices for collecting data</w:t>
        <w:br/>
        <w:t># AVOID</w:t>
        <w:br/>
        <w:t>df.collect()  # Can overwhelm driver</w:t>
        <w:br/>
        <w:br/>
        <w:t># PREFER</w:t>
        <w:br/>
        <w:t>df.limit(1000).collect()  # Bounded result</w:t>
        <w:br/>
        <w:t>df.take(100)              # Take first N</w:t>
        <w:br/>
        <w:t>df.show(20)               # Display sample</w:t>
        <w:br/>
        <w:br/>
        <w:t># For large results, write to storage instead</w:t>
        <w:br/>
        <w:t>df.write.parquet("output/path")</w:t>
      </w:r>
    </w:p>
    <w:p>
      <w:pPr>
        <w:pStyle w:val="Heading2"/>
      </w:pPr>
      <w:r>
        <w:rPr>
          <w:rFonts w:ascii="Aptos Display" w:hAnsi="Aptos Display" w:cs="Aptos Display" w:eastAsia="Aptos Display"/>
        </w:rPr>
        <w:t>7. Memory Tuning Deep Dive</w:t>
      </w:r>
    </w:p>
    <w:p>
      <w:pPr>
        <w:pStyle w:val="Heading3"/>
      </w:pPr>
      <w:r>
        <w:rPr>
          <w:rFonts w:ascii="Aptos Display" w:hAnsi="Aptos Display" w:cs="Aptos Display" w:eastAsia="Aptos Display"/>
        </w:rPr>
        <w:t>7.1 Unified Memory Model</w:t>
      </w:r>
    </w:p>
    <w:p>
      <w:r>
        <w:rPr>
          <w:rFonts w:ascii="Aptos" w:hAnsi="Aptos" w:cs="Aptos" w:eastAsia="Aptos"/>
          <w:b/>
        </w:rPr>
        <w:t>Memory Pool Configuration:</w:t>
      </w:r>
    </w:p>
    <w:p>
      <w:pPr>
        <w:pStyle w:val="Code"/>
        <w:ind w:left="360"/>
      </w:pPr>
      <w:r>
        <w:t>┌─────────────────────────────────────────────────────────────────┐</w:t>
        <w:br/>
        <w:t>│              Unified Memory Model (Spark 1.6+)                   │</w:t>
        <w:br/>
        <w:t>└─────────────────────────────────────────────────────────────────┘</w:t>
        <w:br/>
        <w:br/>
        <w:t xml:space="preserve">                    Executor Heap (spark.executor.memory)</w:t>
        <w:br/>
        <w:t xml:space="preserve">    ┌──────────────────────────────────────────────────────────────┐</w:t>
        <w:br/>
        <w:t xml:space="preserve">    │                                                               │</w:t>
        <w:br/>
        <w:t xml:space="preserve">    │  Reserved: 300MB (fixed)                                     │</w:t>
        <w:br/>
        <w:t xml:space="preserve">    │  ┌────────────────────────────────────────────────────────┐ │</w:t>
        <w:br/>
        <w:t xml:space="preserve">    │  │                                                         │ │</w:t>
        <w:br/>
        <w:t xml:space="preserve">    │  └────────────────────────────────────────────────────────┘ │</w:t>
        <w:br/>
        <w:t xml:space="preserve">    │                                                               │</w:t>
        <w:br/>
        <w:t xml:space="preserve">    │  User Memory: (1 - spark.memory.fraction) × (heap - 300MB)  │</w:t>
        <w:br/>
        <w:t xml:space="preserve">    │  Default: 40% of (heap - 300MB)                             │</w:t>
        <w:br/>
        <w:t xml:space="preserve">    │  ┌────────────────────────────────────────────────────────┐ │</w:t>
        <w:br/>
        <w:t xml:space="preserve">    │  │ • UDF variables                                         │ │</w:t>
        <w:br/>
        <w:t xml:space="preserve">    │  │ • Internal metadata                                     │ │</w:t>
        <w:br/>
        <w:t xml:space="preserve">    │  │ • User data structures                                  │ │</w:t>
        <w:br/>
        <w:t xml:space="preserve">    │  └────────────────────────────────────────────────────────┘ │</w:t>
        <w:br/>
        <w:t xml:space="preserve">    │                                                               │</w:t>
        <w:br/>
        <w:t xml:space="preserve">    │  Spark Memory: spark.memory.fraction × (heap - 300MB)       │</w:t>
        <w:br/>
        <w:t xml:space="preserve">    │  Default: 60% of (heap - 300MB)                             │</w:t>
        <w:br/>
        <w:t xml:space="preserve">    │  ┌────────────────────────────────────────────────────────┐ │</w:t>
        <w:br/>
        <w:t xml:space="preserve">    │  │                                                         │ │</w:t>
        <w:br/>
        <w:t xml:space="preserve">    │  │  ┌─────────────────────┬─────────────────────────────┐│ │</w:t>
        <w:br/>
        <w:t xml:space="preserve">    │  │  │  Storage Memory     │    Execution Memory         ││ │</w:t>
        <w:br/>
        <w:t xml:space="preserve">    │  │  │  (storageFraction)  │    (1 - storageFraction)    ││ │</w:t>
        <w:br/>
        <w:t xml:space="preserve">    │  │  │                     │                             ││ │</w:t>
        <w:br/>
        <w:t xml:space="preserve">    │  │  │  Default: 50%       │    Default: 50%             ││ │</w:t>
        <w:br/>
        <w:t xml:space="preserve">    │  │  │                     │                             ││ │</w:t>
        <w:br/>
        <w:t xml:space="preserve">    │  │  │  ◄────── Dynamic Boundary ──────►                 ││ │</w:t>
        <w:br/>
        <w:t xml:space="preserve">    │  │  │                                                    ││ │</w:t>
        <w:br/>
        <w:t xml:space="preserve">    │  │  └─────────────────────┴─────────────────────────────┘│ │</w:t>
        <w:br/>
        <w:t xml:space="preserve">    │  └────────────────────────────────────────────────────────┘ │</w:t>
        <w:br/>
        <w:t xml:space="preserve">    │                                                               │</w:t>
        <w:br/>
        <w:t xml:space="preserve">    └──────────────────────────────────────────────────────────────┘</w:t>
      </w:r>
    </w:p>
    <w:p>
      <w:pPr>
        <w:pStyle w:val="Heading3"/>
      </w:pPr>
      <w:r>
        <w:rPr>
          <w:rFonts w:ascii="Aptos Display" w:hAnsi="Aptos Display" w:cs="Aptos Display" w:eastAsia="Aptos Display"/>
        </w:rPr>
        <w:t>7.2 Storage vs Execution Memory</w:t>
      </w:r>
    </w:p>
    <w:p>
      <w:r>
        <w:rPr>
          <w:rFonts w:ascii="Aptos" w:hAnsi="Aptos" w:cs="Aptos" w:eastAsia="Aptos"/>
          <w:b/>
        </w:rPr>
        <w:t>Dynamic Memory Sharing:</w:t>
      </w:r>
    </w:p>
    <w:p>
      <w:pPr>
        <w:pStyle w:val="Code"/>
        <w:ind w:left="360"/>
      </w:pPr>
      <w:r>
        <w:t>Rules:</w:t>
        <w:br/>
        <w:t>1. Execution can borrow from Storage if Storage has free space</w:t>
        <w:br/>
        <w:t>2. Storage can borrow from Execution if Execution has free space</w:t>
        <w:br/>
        <w:t>3. Execution can evict Storage data if it needs more space</w:t>
        <w:br/>
        <w:t>4. Storage cannot evict Execution data (Execution has priority)</w:t>
        <w:br/>
        <w:br/>
        <w:t>Implications:</w:t>
        <w:br/>
        <w:t>• Heavy caching may be evicted during shuffles/joins</w:t>
        <w:br/>
        <w:t>• Execution memory is protected for computational stability</w:t>
      </w:r>
    </w:p>
    <w:p>
      <w:r>
        <w:rPr>
          <w:rFonts w:ascii="Aptos" w:hAnsi="Aptos" w:cs="Aptos" w:eastAsia="Aptos"/>
          <w:b/>
        </w:rPr>
        <w:t>Tuning for Workload Type:</w:t>
      </w:r>
    </w:p>
    <w:p>
      <w:pPr>
        <w:pStyle w:val="Code"/>
        <w:ind w:left="360"/>
      </w:pPr>
      <w:r>
        <w:t># Caching-heavy workload (lots of .cache() calls)</w:t>
        <w:br/>
        <w:t>spark.conf.set("spark.memory.storageFraction", "0.6")  # More for storage</w:t>
        <w:br/>
        <w:br/>
        <w:t># Shuffle-heavy workload (many joins, aggregations)</w:t>
        <w:br/>
        <w:t>spark.conf.set("spark.memory.storageFraction", "0.3")  # More for execution</w:t>
        <w:br/>
        <w:br/>
        <w:t># Balanced workload (default)</w:t>
        <w:br/>
        <w:t>spark.conf.set("spark.memory.storageFraction", "0.5")</w:t>
      </w:r>
    </w:p>
    <w:p>
      <w:pPr>
        <w:pStyle w:val="Heading3"/>
      </w:pPr>
      <w:r>
        <w:rPr>
          <w:rFonts w:ascii="Aptos Display" w:hAnsi="Aptos Display" w:cs="Aptos Display" w:eastAsia="Aptos Display"/>
        </w:rPr>
        <w:t>7.3 Off-Heap Memory</w:t>
      </w:r>
    </w:p>
    <w:p>
      <w:r>
        <w:rPr>
          <w:rFonts w:ascii="Aptos" w:hAnsi="Aptos" w:cs="Aptos" w:eastAsia="Aptos"/>
          <w:b/>
        </w:rPr>
        <w:t>When to Use Off-Heap:</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Scenario</w:t>
            </w:r>
          </w:p>
        </w:tc>
        <w:tc>
          <w:tcPr>
            <w:tcW w:type="dxa" w:w="3120"/>
            <w:shd w:fill="0F4761"/>
          </w:tcPr>
          <w:p>
            <w:pPr>
              <w:spacing w:after="40" w:before="40"/>
            </w:pPr>
            <w:r>
              <w:rPr>
                <w:rFonts w:ascii="Aptos" w:hAnsi="Aptos" w:cs="Aptos" w:eastAsia="Aptos"/>
                <w:b/>
                <w:color w:val="FFFFFF"/>
                <w:sz w:val="20"/>
              </w:rPr>
              <w:t>Recommendation</w:t>
            </w:r>
          </w:p>
        </w:tc>
        <w:tc>
          <w:tcPr>
            <w:tcW w:type="dxa" w:w="3120"/>
            <w:shd w:fill="0F4761"/>
          </w:tcPr>
          <w:p>
            <w:pPr>
              <w:spacing w:after="40" w:before="40"/>
            </w:pPr>
            <w:r>
              <w:rPr>
                <w:rFonts w:ascii="Aptos" w:hAnsi="Aptos" w:cs="Aptos" w:eastAsia="Aptos"/>
                <w:b/>
                <w:color w:val="FFFFFF"/>
                <w:sz w:val="20"/>
              </w:rPr>
              <w:t>Benefit</w:t>
            </w:r>
          </w:p>
        </w:tc>
      </w:tr>
      <w:tr>
        <w:tc>
          <w:tcPr>
            <w:tcW w:type="dxa" w:w="3120"/>
          </w:tcPr>
          <w:p>
            <w:pPr>
              <w:spacing w:after="40" w:before="40"/>
            </w:pPr>
            <w:r>
              <w:rPr>
                <w:rFonts w:ascii="Aptos" w:hAnsi="Aptos" w:cs="Aptos" w:eastAsia="Aptos"/>
                <w:sz w:val="20"/>
              </w:rPr>
              <w:t>Large heaps (&gt;32GB)</w:t>
            </w:r>
          </w:p>
        </w:tc>
        <w:tc>
          <w:tcPr>
            <w:tcW w:type="dxa" w:w="3120"/>
          </w:tcPr>
          <w:p>
            <w:pPr>
              <w:spacing w:after="40" w:before="40"/>
            </w:pPr>
            <w:r>
              <w:rPr>
                <w:rFonts w:ascii="Aptos" w:hAnsi="Aptos" w:cs="Aptos" w:eastAsia="Aptos"/>
                <w:sz w:val="20"/>
              </w:rPr>
              <w:t>Enable off-heap</w:t>
            </w:r>
          </w:p>
        </w:tc>
        <w:tc>
          <w:tcPr>
            <w:tcW w:type="dxa" w:w="3120"/>
          </w:tcPr>
          <w:p>
            <w:pPr>
              <w:spacing w:after="40" w:before="40"/>
            </w:pPr>
            <w:r>
              <w:rPr>
                <w:rFonts w:ascii="Aptos" w:hAnsi="Aptos" w:cs="Aptos" w:eastAsia="Aptos"/>
                <w:sz w:val="20"/>
              </w:rPr>
              <w:t>Reduced GC pressure</w:t>
            </w:r>
          </w:p>
        </w:tc>
      </w:tr>
      <w:tr>
        <w:tc>
          <w:tcPr>
            <w:tcW w:type="dxa" w:w="3120"/>
            <w:shd w:fill="E8E8E8"/>
          </w:tcPr>
          <w:p>
            <w:pPr>
              <w:spacing w:after="40" w:before="40"/>
            </w:pPr>
            <w:r>
              <w:rPr>
                <w:rFonts w:ascii="Aptos" w:hAnsi="Aptos" w:cs="Aptos" w:eastAsia="Aptos"/>
                <w:sz w:val="20"/>
              </w:rPr>
              <w:t>Long-running jobs</w:t>
            </w:r>
          </w:p>
        </w:tc>
        <w:tc>
          <w:tcPr>
            <w:tcW w:type="dxa" w:w="3120"/>
            <w:shd w:fill="E8E8E8"/>
          </w:tcPr>
          <w:p>
            <w:pPr>
              <w:spacing w:after="40" w:before="40"/>
            </w:pPr>
            <w:r>
              <w:rPr>
                <w:rFonts w:ascii="Aptos" w:hAnsi="Aptos" w:cs="Aptos" w:eastAsia="Aptos"/>
                <w:sz w:val="20"/>
              </w:rPr>
              <w:t>Enable off-heap</w:t>
            </w:r>
          </w:p>
        </w:tc>
        <w:tc>
          <w:tcPr>
            <w:tcW w:type="dxa" w:w="3120"/>
            <w:shd w:fill="E8E8E8"/>
          </w:tcPr>
          <w:p>
            <w:pPr>
              <w:spacing w:after="40" w:before="40"/>
            </w:pPr>
            <w:r>
              <w:rPr>
                <w:rFonts w:ascii="Aptos" w:hAnsi="Aptos" w:cs="Aptos" w:eastAsia="Aptos"/>
                <w:sz w:val="20"/>
              </w:rPr>
              <w:t>More predictable performance</w:t>
            </w:r>
          </w:p>
        </w:tc>
      </w:tr>
      <w:tr>
        <w:tc>
          <w:tcPr>
            <w:tcW w:type="dxa" w:w="3120"/>
          </w:tcPr>
          <w:p>
            <w:pPr>
              <w:spacing w:after="40" w:before="40"/>
            </w:pPr>
            <w:r>
              <w:rPr>
                <w:rFonts w:ascii="Aptos" w:hAnsi="Aptos" w:cs="Aptos" w:eastAsia="Aptos"/>
                <w:sz w:val="20"/>
              </w:rPr>
              <w:t>Frequent GC pauses</w:t>
            </w:r>
          </w:p>
        </w:tc>
        <w:tc>
          <w:tcPr>
            <w:tcW w:type="dxa" w:w="3120"/>
          </w:tcPr>
          <w:p>
            <w:pPr>
              <w:spacing w:after="40" w:before="40"/>
            </w:pPr>
            <w:r>
              <w:rPr>
                <w:rFonts w:ascii="Aptos" w:hAnsi="Aptos" w:cs="Aptos" w:eastAsia="Aptos"/>
                <w:sz w:val="20"/>
              </w:rPr>
              <w:t>Enable off-heap</w:t>
            </w:r>
          </w:p>
        </w:tc>
        <w:tc>
          <w:tcPr>
            <w:tcW w:type="dxa" w:w="3120"/>
          </w:tcPr>
          <w:p>
            <w:pPr>
              <w:spacing w:after="40" w:before="40"/>
            </w:pPr>
            <w:r>
              <w:rPr>
                <w:rFonts w:ascii="Aptos" w:hAnsi="Aptos" w:cs="Aptos" w:eastAsia="Aptos"/>
                <w:sz w:val="20"/>
              </w:rPr>
              <w:t>Lower latency</w:t>
            </w:r>
          </w:p>
        </w:tc>
      </w:tr>
      <w:tr>
        <w:tc>
          <w:tcPr>
            <w:tcW w:type="dxa" w:w="3120"/>
            <w:shd w:fill="E8E8E8"/>
          </w:tcPr>
          <w:p>
            <w:pPr>
              <w:spacing w:after="40" w:before="40"/>
            </w:pPr>
            <w:r>
              <w:rPr>
                <w:rFonts w:ascii="Aptos" w:hAnsi="Aptos" w:cs="Aptos" w:eastAsia="Aptos"/>
                <w:sz w:val="20"/>
              </w:rPr>
              <w:t>Memory-constrained</w:t>
            </w:r>
          </w:p>
        </w:tc>
        <w:tc>
          <w:tcPr>
            <w:tcW w:type="dxa" w:w="3120"/>
            <w:shd w:fill="E8E8E8"/>
          </w:tcPr>
          <w:p>
            <w:pPr>
              <w:spacing w:after="40" w:before="40"/>
            </w:pPr>
            <w:r>
              <w:rPr>
                <w:rFonts w:ascii="Aptos" w:hAnsi="Aptos" w:cs="Aptos" w:eastAsia="Aptos"/>
                <w:sz w:val="20"/>
              </w:rPr>
              <w:t>Keep on-heap</w:t>
            </w:r>
          </w:p>
        </w:tc>
        <w:tc>
          <w:tcPr>
            <w:tcW w:type="dxa" w:w="3120"/>
            <w:shd w:fill="E8E8E8"/>
          </w:tcPr>
          <w:p>
            <w:pPr>
              <w:spacing w:after="40" w:before="40"/>
            </w:pPr>
            <w:r>
              <w:rPr>
                <w:rFonts w:ascii="Aptos" w:hAnsi="Aptos" w:cs="Aptos" w:eastAsia="Aptos"/>
                <w:sz w:val="20"/>
              </w:rPr>
              <w:t>Simpler configuration</w:t>
            </w:r>
          </w:p>
        </w:tc>
      </w:tr>
    </w:tbl>
    <w:p/>
    <w:p>
      <w:r>
        <w:rPr>
          <w:rFonts w:ascii="Aptos" w:hAnsi="Aptos" w:cs="Aptos" w:eastAsia="Aptos"/>
          <w:b/>
        </w:rPr>
        <w:t>Configuration:</w:t>
      </w:r>
    </w:p>
    <w:p>
      <w:pPr>
        <w:pStyle w:val="Code"/>
        <w:ind w:left="360"/>
      </w:pPr>
      <w:r>
        <w:t># Enable off-heap memory</w:t>
        <w:br/>
        <w:t>spark.conf.set("spark.memory.offHeap.enabled", "true")</w:t>
        <w:br/>
        <w:t>spark.conf.set("spark.memory.offHeap.size", "4g")  # Additional to heap</w:t>
        <w:br/>
        <w:br/>
        <w:t># Total memory = heap + off-heap</w:t>
        <w:br/>
        <w:t># Example: 16GB heap + 4GB off-heap = 20GB effective memory</w:t>
      </w:r>
    </w:p>
    <w:p>
      <w:pPr>
        <w:pStyle w:val="Heading3"/>
      </w:pPr>
      <w:r>
        <w:rPr>
          <w:rFonts w:ascii="Aptos Display" w:hAnsi="Aptos Display" w:cs="Aptos Display" w:eastAsia="Aptos Display"/>
        </w:rPr>
        <w:t>7.4 Memory Overhead</w:t>
      </w:r>
    </w:p>
    <w:p>
      <w:r>
        <w:rPr>
          <w:rFonts w:ascii="Aptos" w:hAnsi="Aptos" w:cs="Aptos" w:eastAsia="Aptos"/>
          <w:b/>
        </w:rPr>
        <w:t>Overhead Components:</w:t>
      </w:r>
    </w:p>
    <w:p>
      <w:pPr>
        <w:pStyle w:val="Code"/>
        <w:ind w:left="360"/>
      </w:pPr>
      <w:r>
        <w:t>┌─────────────────────────────────────────────────────────────────┐</w:t>
        <w:br/>
        <w:t>│                    Memory Overhead Components                    │</w:t>
        <w:br/>
        <w:t>└─────────────────────────────────────────────────────────────────┘</w:t>
        <w:br/>
        <w:br/>
        <w:t>spark.executor.memoryOverhead includes:</w:t>
        <w:br/>
        <w:br/>
        <w:t>1. JVM Overhead</w:t>
        <w:br/>
        <w:t xml:space="preserve">   ├─ Metaspace (class metadata)</w:t>
        <w:br/>
        <w:t xml:space="preserve">   ├─ Thread stacks</w:t>
        <w:br/>
        <w:t xml:space="preserve">   ├─ Direct byte buffers</w:t>
        <w:br/>
        <w:t xml:space="preserve">   └─ JNI allocations</w:t>
        <w:br/>
        <w:br/>
        <w:t>2. Container Overhead</w:t>
        <w:br/>
        <w:t xml:space="preserve">   ├─ Python workers (PySpark)</w:t>
        <w:br/>
        <w:t xml:space="preserve">   ├─ R workers (SparkR)</w:t>
        <w:br/>
        <w:t xml:space="preserve">   └─ Native libraries</w:t>
        <w:br/>
        <w:br/>
        <w:t>3. I/O Buffers</w:t>
        <w:br/>
        <w:t xml:space="preserve">   ├─ Netty buffers</w:t>
        <w:br/>
        <w:t xml:space="preserve">   ├─ Compression codec buffers</w:t>
        <w:br/>
        <w:t xml:space="preserve">   └─ Shuffle buffers</w:t>
      </w:r>
    </w:p>
    <w:p>
      <w:r>
        <w:rPr>
          <w:rFonts w:ascii="Aptos" w:hAnsi="Aptos" w:cs="Aptos" w:eastAsia="Aptos"/>
          <w:b/>
        </w:rPr>
        <w:t>Overhead Guidelines: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Scenario</w:t>
            </w:r>
          </w:p>
        </w:tc>
        <w:tc>
          <w:tcPr>
            <w:tcW w:type="dxa" w:w="3120"/>
            <w:shd w:fill="0F4761"/>
          </w:tcPr>
          <w:p>
            <w:pPr>
              <w:spacing w:after="40" w:before="40"/>
            </w:pPr>
            <w:r>
              <w:rPr>
                <w:rFonts w:ascii="Aptos" w:hAnsi="Aptos" w:cs="Aptos" w:eastAsia="Aptos"/>
                <w:b/>
                <w:color w:val="FFFFFF"/>
                <w:sz w:val="20"/>
              </w:rPr>
              <w:t>Recommended Overhead</w:t>
            </w:r>
          </w:p>
        </w:tc>
        <w:tc>
          <w:tcPr>
            <w:tcW w:type="dxa" w:w="3120"/>
            <w:shd w:fill="0F4761"/>
          </w:tcPr>
          <w:p>
            <w:pPr>
              <w:spacing w:after="40" w:before="40"/>
            </w:pPr>
            <w:r>
              <w:rPr>
                <w:rFonts w:ascii="Aptos" w:hAnsi="Aptos" w:cs="Aptos" w:eastAsia="Aptos"/>
                <w:b/>
                <w:color w:val="FFFFFF"/>
                <w:sz w:val="20"/>
              </w:rPr>
              <w:t>Configuration</w:t>
            </w:r>
          </w:p>
        </w:tc>
      </w:tr>
      <w:tr>
        <w:tc>
          <w:tcPr>
            <w:tcW w:type="dxa" w:w="3120"/>
          </w:tcPr>
          <w:p>
            <w:pPr>
              <w:spacing w:after="40" w:before="40"/>
            </w:pPr>
            <w:r>
              <w:rPr>
                <w:rFonts w:ascii="Aptos" w:hAnsi="Aptos" w:cs="Aptos" w:eastAsia="Aptos"/>
                <w:sz w:val="20"/>
              </w:rPr>
              <w:t>Pure Scala/Java</w:t>
            </w:r>
          </w:p>
        </w:tc>
        <w:tc>
          <w:tcPr>
            <w:tcW w:type="dxa" w:w="3120"/>
          </w:tcPr>
          <w:p>
            <w:pPr>
              <w:spacing w:after="40" w:before="40"/>
            </w:pPr>
            <w:r>
              <w:rPr>
                <w:rFonts w:ascii="Aptos" w:hAnsi="Aptos" w:cs="Aptos" w:eastAsia="Aptos"/>
                <w:sz w:val="20"/>
              </w:rPr>
              <w:t>10% (default)</w:t>
            </w:r>
          </w:p>
        </w:tc>
        <w:tc>
          <w:tcPr>
            <w:tcW w:type="dxa" w:w="3120"/>
          </w:tcPr>
          <w:p>
            <w:pPr>
              <w:spacing w:after="40" w:before="40"/>
            </w:pPr>
            <w:r>
              <w:rPr>
                <w:rFonts w:ascii="Aptos" w:hAnsi="Aptos" w:cs="Aptos" w:eastAsia="Aptos"/>
                <w:sz w:val="20"/>
              </w:rPr>
              <w:t>memoryOverhead = 0.1 × memory</w:t>
            </w:r>
          </w:p>
        </w:tc>
      </w:tr>
      <w:tr>
        <w:tc>
          <w:tcPr>
            <w:tcW w:type="dxa" w:w="3120"/>
            <w:shd w:fill="E8E8E8"/>
          </w:tcPr>
          <w:p>
            <w:pPr>
              <w:spacing w:after="40" w:before="40"/>
            </w:pPr>
            <w:r>
              <w:rPr>
                <w:rFonts w:ascii="Aptos" w:hAnsi="Aptos" w:cs="Aptos" w:eastAsia="Aptos"/>
                <w:sz w:val="20"/>
              </w:rPr>
              <w:t>PySpark</w:t>
            </w:r>
          </w:p>
        </w:tc>
        <w:tc>
          <w:tcPr>
            <w:tcW w:type="dxa" w:w="3120"/>
            <w:shd w:fill="E8E8E8"/>
          </w:tcPr>
          <w:p>
            <w:pPr>
              <w:spacing w:after="40" w:before="40"/>
            </w:pPr>
            <w:r>
              <w:rPr>
                <w:rFonts w:ascii="Aptos" w:hAnsi="Aptos" w:cs="Aptos" w:eastAsia="Aptos"/>
                <w:sz w:val="20"/>
              </w:rPr>
              <w:t>20-30%</w:t>
            </w:r>
          </w:p>
        </w:tc>
        <w:tc>
          <w:tcPr>
            <w:tcW w:type="dxa" w:w="3120"/>
            <w:shd w:fill="E8E8E8"/>
          </w:tcPr>
          <w:p>
            <w:pPr>
              <w:spacing w:after="40" w:before="40"/>
            </w:pPr>
            <w:r>
              <w:rPr>
                <w:rFonts w:ascii="Aptos" w:hAnsi="Aptos" w:cs="Aptos" w:eastAsia="Aptos"/>
                <w:sz w:val="20"/>
              </w:rPr>
              <w:t>memoryOverhead = 0.2-0.3 × memory</w:t>
            </w:r>
          </w:p>
        </w:tc>
      </w:tr>
      <w:tr>
        <w:tc>
          <w:tcPr>
            <w:tcW w:type="dxa" w:w="3120"/>
          </w:tcPr>
          <w:p>
            <w:pPr>
              <w:spacing w:after="40" w:before="40"/>
            </w:pPr>
            <w:r>
              <w:rPr>
                <w:rFonts w:ascii="Aptos" w:hAnsi="Aptos" w:cs="Aptos" w:eastAsia="Aptos"/>
                <w:sz w:val="20"/>
              </w:rPr>
              <w:t>PySpark with UDFs</w:t>
            </w:r>
          </w:p>
        </w:tc>
        <w:tc>
          <w:tcPr>
            <w:tcW w:type="dxa" w:w="3120"/>
          </w:tcPr>
          <w:p>
            <w:pPr>
              <w:spacing w:after="40" w:before="40"/>
            </w:pPr>
            <w:r>
              <w:rPr>
                <w:rFonts w:ascii="Aptos" w:hAnsi="Aptos" w:cs="Aptos" w:eastAsia="Aptos"/>
                <w:sz w:val="20"/>
              </w:rPr>
              <w:t>30-40%</w:t>
            </w:r>
          </w:p>
        </w:tc>
        <w:tc>
          <w:tcPr>
            <w:tcW w:type="dxa" w:w="3120"/>
          </w:tcPr>
          <w:p>
            <w:pPr>
              <w:spacing w:after="40" w:before="40"/>
            </w:pPr>
            <w:r>
              <w:rPr>
                <w:rFonts w:ascii="Aptos" w:hAnsi="Aptos" w:cs="Aptos" w:eastAsia="Aptos"/>
                <w:sz w:val="20"/>
              </w:rPr>
              <w:t>memoryOverhead = 0.3-0.4 × memory</w:t>
            </w:r>
          </w:p>
        </w:tc>
      </w:tr>
      <w:tr>
        <w:tc>
          <w:tcPr>
            <w:tcW w:type="dxa" w:w="3120"/>
            <w:shd w:fill="E8E8E8"/>
          </w:tcPr>
          <w:p>
            <w:pPr>
              <w:spacing w:after="40" w:before="40"/>
            </w:pPr>
            <w:r>
              <w:rPr>
                <w:rFonts w:ascii="Aptos" w:hAnsi="Aptos" w:cs="Aptos" w:eastAsia="Aptos"/>
                <w:sz w:val="20"/>
              </w:rPr>
              <w:t>Pandas UDFs (Arrow)</w:t>
            </w:r>
          </w:p>
        </w:tc>
        <w:tc>
          <w:tcPr>
            <w:tcW w:type="dxa" w:w="3120"/>
            <w:shd w:fill="E8E8E8"/>
          </w:tcPr>
          <w:p>
            <w:pPr>
              <w:spacing w:after="40" w:before="40"/>
            </w:pPr>
            <w:r>
              <w:rPr>
                <w:rFonts w:ascii="Aptos" w:hAnsi="Aptos" w:cs="Aptos" w:eastAsia="Aptos"/>
                <w:sz w:val="20"/>
              </w:rPr>
              <w:t>25-35%</w:t>
            </w:r>
          </w:p>
        </w:tc>
        <w:tc>
          <w:tcPr>
            <w:tcW w:type="dxa" w:w="3120"/>
            <w:shd w:fill="E8E8E8"/>
          </w:tcPr>
          <w:p>
            <w:pPr>
              <w:spacing w:after="40" w:before="40"/>
            </w:pPr>
            <w:r>
              <w:rPr>
                <w:rFonts w:ascii="Aptos" w:hAnsi="Aptos" w:cs="Aptos" w:eastAsia="Aptos"/>
                <w:sz w:val="20"/>
              </w:rPr>
              <w:t>memoryOverhead = 0.25-0.35 × memory</w:t>
            </w:r>
          </w:p>
        </w:tc>
      </w:tr>
    </w:tbl>
    <w:p/>
    <w:p>
      <w:pPr>
        <w:pStyle w:val="Heading2"/>
      </w:pPr>
      <w:r>
        <w:rPr>
          <w:rFonts w:ascii="Aptos Display" w:hAnsi="Aptos Display" w:cs="Aptos Display" w:eastAsia="Aptos Display"/>
        </w:rPr>
        <w:t>8. Workload-Specific Configurations</w:t>
      </w:r>
    </w:p>
    <w:p>
      <w:pPr>
        <w:pStyle w:val="Heading3"/>
      </w:pPr>
      <w:r>
        <w:rPr>
          <w:rFonts w:ascii="Aptos Display" w:hAnsi="Aptos Display" w:cs="Aptos Display" w:eastAsia="Aptos Display"/>
        </w:rPr>
        <w:t>8.1 ETL Batch Processing</w:t>
      </w:r>
    </w:p>
    <w:p>
      <w:r>
        <w:rPr>
          <w:rFonts w:ascii="Aptos" w:hAnsi="Aptos" w:cs="Aptos" w:eastAsia="Aptos"/>
          <w:b/>
        </w:rPr>
        <w:t>Characteristics:</w:t>
      </w:r>
    </w:p>
    <w:p>
      <w:pPr>
        <w:pStyle w:val="ListBullet"/>
      </w:pPr>
      <w:r>
        <w:rPr>
          <w:rFonts w:ascii="Aptos" w:hAnsi="Aptos" w:cs="Aptos" w:eastAsia="Aptos"/>
        </w:rPr>
        <w:t>Sequential data processing</w:t>
      </w:r>
    </w:p>
    <w:p>
      <w:pPr>
        <w:pStyle w:val="ListBullet"/>
      </w:pPr>
      <w:r>
        <w:rPr>
          <w:rFonts w:ascii="Aptos" w:hAnsi="Aptos" w:cs="Aptos" w:eastAsia="Aptos"/>
        </w:rPr>
        <w:t>Heavy I/O operations</w:t>
      </w:r>
    </w:p>
    <w:p>
      <w:pPr>
        <w:pStyle w:val="ListBullet"/>
      </w:pPr>
      <w:r>
        <w:rPr>
          <w:rFonts w:ascii="Aptos" w:hAnsi="Aptos" w:cs="Aptos" w:eastAsia="Aptos"/>
        </w:rPr>
        <w:t>Moderate memory requirements</w:t>
      </w:r>
    </w:p>
    <w:p>
      <w:pPr>
        <w:pStyle w:val="ListBullet"/>
      </w:pPr>
      <w:r>
        <w:rPr>
          <w:rFonts w:ascii="Aptos" w:hAnsi="Aptos" w:cs="Aptos" w:eastAsia="Aptos"/>
        </w:rPr>
        <w:t>Predictable resource usage</w:t>
      </w:r>
    </w:p>
    <w:p>
      <w:r>
        <w:rPr>
          <w:rFonts w:ascii="Aptos" w:hAnsi="Aptos" w:cs="Aptos" w:eastAsia="Aptos"/>
          <w:b/>
        </w:rPr>
        <w:t>Recommended Configuration:</w:t>
      </w:r>
    </w:p>
    <w:p>
      <w:pPr>
        <w:pStyle w:val="Code"/>
        <w:ind w:left="360"/>
      </w:pPr>
      <w:r>
        <w:t># ETL Batch Configuration</w:t>
        <w:br/>
        <w:t>spark_conf_etl = SparkConf() \</w:t>
        <w:br/>
        <w:t xml:space="preserve">    .set("spark.executor.instances", "20") \</w:t>
        <w:br/>
        <w:t xml:space="preserve">    .set("spark.executor.cores", "4") \</w:t>
        <w:br/>
        <w:t xml:space="preserve">    .set("spark.executor.memory", "16g") \</w:t>
        <w:br/>
        <w:t xml:space="preserve">    .set("spark.executor.memoryOverhead", "2g") \</w:t>
        <w:br/>
        <w:t xml:space="preserve">    .set("spark.driver.memory", "4g") \</w:t>
        <w:br/>
        <w:t xml:space="preserve">    .set("spark.sql.shuffle.partitions", "200") \</w:t>
        <w:br/>
        <w:t xml:space="preserve">    .set("spark.sql.adaptive.enabled", "true") \</w:t>
        <w:br/>
        <w:t xml:space="preserve">    .set("spark.sql.adaptive.coalescePartitions.enabled", "true") \</w:t>
        <w:br/>
        <w:t xml:space="preserve">    .set("spark.serializer", "org.apache.spark.serializer.KryoSerializer")</w:t>
      </w:r>
    </w:p>
    <w:p>
      <w:pPr>
        <w:pStyle w:val="Heading3"/>
      </w:pPr>
      <w:r>
        <w:rPr>
          <w:rFonts w:ascii="Aptos Display" w:hAnsi="Aptos Display" w:cs="Aptos Display" w:eastAsia="Aptos Display"/>
        </w:rPr>
        <w:t>8.2 Interactive Analytics</w:t>
      </w:r>
    </w:p>
    <w:p>
      <w:r>
        <w:rPr>
          <w:rFonts w:ascii="Aptos" w:hAnsi="Aptos" w:cs="Aptos" w:eastAsia="Aptos"/>
          <w:b/>
        </w:rPr>
        <w:t>Characteristics:</w:t>
      </w:r>
    </w:p>
    <w:p>
      <w:pPr>
        <w:pStyle w:val="ListBullet"/>
      </w:pPr>
      <w:r>
        <w:rPr>
          <w:rFonts w:ascii="Aptos" w:hAnsi="Aptos" w:cs="Aptos" w:eastAsia="Aptos"/>
        </w:rPr>
        <w:t>Low-latency requirements</w:t>
      </w:r>
    </w:p>
    <w:p>
      <w:pPr>
        <w:pStyle w:val="ListBullet"/>
      </w:pPr>
      <w:r>
        <w:rPr>
          <w:rFonts w:ascii="Aptos" w:hAnsi="Aptos" w:cs="Aptos" w:eastAsia="Aptos"/>
        </w:rPr>
        <w:t>Unpredictable query patterns</w:t>
      </w:r>
    </w:p>
    <w:p>
      <w:pPr>
        <w:pStyle w:val="ListBullet"/>
      </w:pPr>
      <w:r>
        <w:rPr>
          <w:rFonts w:ascii="Aptos" w:hAnsi="Aptos" w:cs="Aptos" w:eastAsia="Aptos"/>
        </w:rPr>
        <w:t>Benefit from caching</w:t>
      </w:r>
    </w:p>
    <w:p>
      <w:pPr>
        <w:pStyle w:val="ListBullet"/>
      </w:pPr>
      <w:r>
        <w:rPr>
          <w:rFonts w:ascii="Aptos" w:hAnsi="Aptos" w:cs="Aptos" w:eastAsia="Aptos"/>
        </w:rPr>
        <w:t>Multiple concurrent users</w:t>
      </w:r>
    </w:p>
    <w:p>
      <w:r>
        <w:rPr>
          <w:rFonts w:ascii="Aptos" w:hAnsi="Aptos" w:cs="Aptos" w:eastAsia="Aptos"/>
          <w:b/>
        </w:rPr>
        <w:t>Recommended Configuration:</w:t>
      </w:r>
    </w:p>
    <w:p>
      <w:pPr>
        <w:pStyle w:val="Code"/>
        <w:ind w:left="360"/>
      </w:pPr>
      <w:r>
        <w:t># Interactive Analytics Configuration</w:t>
        <w:br/>
        <w:t>spark_conf_interactive = SparkConf() \</w:t>
        <w:br/>
        <w:t xml:space="preserve">    .set("spark.executor.instances", "10") \</w:t>
        <w:br/>
        <w:t xml:space="preserve">    .set("spark.executor.cores", "4") \</w:t>
        <w:br/>
        <w:t xml:space="preserve">    .set("spark.executor.memory", "24g") \</w:t>
        <w:br/>
        <w:t xml:space="preserve">    .set("spark.executor.memoryOverhead", "3g") \</w:t>
        <w:br/>
        <w:t xml:space="preserve">    .set("spark.driver.memory", "8g") \</w:t>
        <w:br/>
        <w:t xml:space="preserve">    .set("spark.dynamicAllocation.enabled", "true") \</w:t>
        <w:br/>
        <w:t xml:space="preserve">    .set("spark.dynamicAllocation.minExecutors", "5") \</w:t>
        <w:br/>
        <w:t xml:space="preserve">    .set("spark.dynamicAllocation.maxExecutors", "30") \</w:t>
        <w:br/>
        <w:t xml:space="preserve">    .set("spark.sql.shuffle.partitions", "100") \</w:t>
        <w:br/>
        <w:t xml:space="preserve">    .set("spark.memory.storageFraction", "0.6") \</w:t>
        <w:br/>
        <w:t xml:space="preserve">    .set("spark.sql.adaptive.enabled", "true")</w:t>
      </w:r>
    </w:p>
    <w:p>
      <w:pPr>
        <w:pStyle w:val="Heading3"/>
      </w:pPr>
      <w:r>
        <w:rPr>
          <w:rFonts w:ascii="Aptos Display" w:hAnsi="Aptos Display" w:cs="Aptos Display" w:eastAsia="Aptos Display"/>
        </w:rPr>
        <w:t>8.3 Machine Learning Workloads</w:t>
      </w:r>
    </w:p>
    <w:p>
      <w:r>
        <w:rPr>
          <w:rFonts w:ascii="Aptos" w:hAnsi="Aptos" w:cs="Aptos" w:eastAsia="Aptos"/>
          <w:b/>
        </w:rPr>
        <w:t>Characteristics:</w:t>
      </w:r>
    </w:p>
    <w:p>
      <w:pPr>
        <w:pStyle w:val="ListBullet"/>
      </w:pPr>
      <w:r>
        <w:rPr>
          <w:rFonts w:ascii="Aptos" w:hAnsi="Aptos" w:cs="Aptos" w:eastAsia="Aptos"/>
        </w:rPr>
        <w:t>High CPU utilization</w:t>
      </w:r>
    </w:p>
    <w:p>
      <w:pPr>
        <w:pStyle w:val="ListBullet"/>
      </w:pPr>
      <w:r>
        <w:rPr>
          <w:rFonts w:ascii="Aptos" w:hAnsi="Aptos" w:cs="Aptos" w:eastAsia="Aptos"/>
        </w:rPr>
        <w:t>Large memory for model training</w:t>
      </w:r>
    </w:p>
    <w:p>
      <w:pPr>
        <w:pStyle w:val="ListBullet"/>
      </w:pPr>
      <w:r>
        <w:rPr>
          <w:rFonts w:ascii="Aptos" w:hAnsi="Aptos" w:cs="Aptos" w:eastAsia="Aptos"/>
        </w:rPr>
        <w:t>Iterative computations</w:t>
      </w:r>
    </w:p>
    <w:p>
      <w:pPr>
        <w:pStyle w:val="ListBullet"/>
      </w:pPr>
      <w:r>
        <w:rPr>
          <w:rFonts w:ascii="Aptos" w:hAnsi="Aptos" w:cs="Aptos" w:eastAsia="Aptos"/>
        </w:rPr>
        <w:t>Benefit from caching intermediate results</w:t>
      </w:r>
    </w:p>
    <w:p>
      <w:r>
        <w:rPr>
          <w:rFonts w:ascii="Aptos" w:hAnsi="Aptos" w:cs="Aptos" w:eastAsia="Aptos"/>
          <w:b/>
        </w:rPr>
        <w:t>Recommended Configuration:</w:t>
      </w:r>
    </w:p>
    <w:p>
      <w:pPr>
        <w:pStyle w:val="Code"/>
        <w:ind w:left="360"/>
      </w:pPr>
      <w:r>
        <w:t># Machine Learning Configuration</w:t>
        <w:br/>
        <w:t>spark_conf_ml = SparkConf() \</w:t>
        <w:br/>
        <w:t xml:space="preserve">    .set("spark.executor.instances", "15") \</w:t>
        <w:br/>
        <w:t xml:space="preserve">    .set("spark.executor.cores", "5") \</w:t>
        <w:br/>
        <w:t xml:space="preserve">    .set("spark.executor.memory", "32g") \</w:t>
        <w:br/>
        <w:t xml:space="preserve">    .set("spark.executor.memoryOverhead", "6g") \</w:t>
        <w:br/>
        <w:t xml:space="preserve">    .set("spark.driver.memory", "16g") \</w:t>
        <w:br/>
        <w:t xml:space="preserve">    .set("spark.sql.shuffle.partitions", "300") \</w:t>
        <w:br/>
        <w:t xml:space="preserve">    .set("spark.memory.storageFraction", "0.5") \</w:t>
        <w:br/>
        <w:t xml:space="preserve">    .set("spark.rdd.compress", "true") \</w:t>
        <w:br/>
        <w:t xml:space="preserve">    .set("spark.serializer", "org.apache.spark.serializer.KryoSerializer") \</w:t>
        <w:br/>
        <w:t xml:space="preserve">    .set("spark.kryoserializer.buffer.max", "1024m") \</w:t>
        <w:br/>
        <w:t xml:space="preserve">    .set("spark.sql.adaptive.enabled", "true")</w:t>
      </w:r>
    </w:p>
    <w:p>
      <w:pPr>
        <w:pStyle w:val="Heading3"/>
      </w:pPr>
      <w:r>
        <w:rPr>
          <w:rFonts w:ascii="Aptos Display" w:hAnsi="Aptos Display" w:cs="Aptos Display" w:eastAsia="Aptos Display"/>
        </w:rPr>
        <w:t>8.4 Streaming Applications</w:t>
      </w:r>
    </w:p>
    <w:p>
      <w:r>
        <w:rPr>
          <w:rFonts w:ascii="Aptos" w:hAnsi="Aptos" w:cs="Aptos" w:eastAsia="Aptos"/>
          <w:b/>
        </w:rPr>
        <w:t>Characteristics:</w:t>
      </w:r>
    </w:p>
    <w:p>
      <w:pPr>
        <w:pStyle w:val="ListBullet"/>
      </w:pPr>
      <w:r>
        <w:rPr>
          <w:rFonts w:ascii="Aptos" w:hAnsi="Aptos" w:cs="Aptos" w:eastAsia="Aptos"/>
        </w:rPr>
        <w:t>Continuous processing</w:t>
      </w:r>
    </w:p>
    <w:p>
      <w:pPr>
        <w:pStyle w:val="ListBullet"/>
      </w:pPr>
      <w:r>
        <w:rPr>
          <w:rFonts w:ascii="Aptos" w:hAnsi="Aptos" w:cs="Aptos" w:eastAsia="Aptos"/>
        </w:rPr>
        <w:t>Consistent latency requirements</w:t>
      </w:r>
    </w:p>
    <w:p>
      <w:pPr>
        <w:pStyle w:val="ListBullet"/>
      </w:pPr>
      <w:r>
        <w:rPr>
          <w:rFonts w:ascii="Aptos" w:hAnsi="Aptos" w:cs="Aptos" w:eastAsia="Aptos"/>
        </w:rPr>
        <w:t>Long-running executors</w:t>
      </w:r>
    </w:p>
    <w:p>
      <w:pPr>
        <w:pStyle w:val="ListBullet"/>
      </w:pPr>
      <w:r>
        <w:rPr>
          <w:rFonts w:ascii="Aptos" w:hAnsi="Aptos" w:cs="Aptos" w:eastAsia="Aptos"/>
        </w:rPr>
        <w:t>Steady resource usage</w:t>
      </w:r>
    </w:p>
    <w:p>
      <w:r>
        <w:rPr>
          <w:rFonts w:ascii="Aptos" w:hAnsi="Aptos" w:cs="Aptos" w:eastAsia="Aptos"/>
          <w:b/>
        </w:rPr>
        <w:t>Recommended Configuration:</w:t>
      </w:r>
    </w:p>
    <w:p>
      <w:pPr>
        <w:pStyle w:val="Code"/>
        <w:ind w:left="360"/>
      </w:pPr>
      <w:r>
        <w:t># Streaming Configuration</w:t>
        <w:br/>
        <w:t>spark_conf_streaming = SparkConf() \</w:t>
        <w:br/>
        <w:t xml:space="preserve">    .set("spark.executor.instances", "10") \</w:t>
        <w:br/>
        <w:t xml:space="preserve">    .set("spark.executor.cores", "4") \</w:t>
        <w:br/>
        <w:t xml:space="preserve">    .set("spark.executor.memory", "16g") \</w:t>
        <w:br/>
        <w:t xml:space="preserve">    .set("spark.executor.memoryOverhead", "3g") \</w:t>
        <w:br/>
        <w:t xml:space="preserve">    .set("spark.driver.memory", "4g") \</w:t>
        <w:br/>
        <w:t xml:space="preserve">    .set("spark.streaming.backpressure.enabled", "true") \</w:t>
        <w:br/>
        <w:t xml:space="preserve">    .set("spark.streaming.kafka.maxRatePerPartition", "1000") \</w:t>
        <w:br/>
        <w:t xml:space="preserve">    .set("spark.sql.shuffle.partitions", "100") \</w:t>
        <w:br/>
        <w:t xml:space="preserve">    .set("spark.locality.wait", "0s") \</w:t>
        <w:br/>
        <w:t xml:space="preserve">    .set("spark.speculation", "false")  # Avoid duplicate processing</w:t>
      </w:r>
    </w:p>
    <w:p>
      <w:pPr>
        <w:pStyle w:val="Heading2"/>
      </w:pPr>
      <w:r>
        <w:rPr>
          <w:rFonts w:ascii="Aptos Display" w:hAnsi="Aptos Display" w:cs="Aptos Display" w:eastAsia="Aptos Display"/>
        </w:rPr>
        <w:t>9. Cloud Platform Sizing</w:t>
      </w:r>
    </w:p>
    <w:p>
      <w:pPr>
        <w:pStyle w:val="Heading3"/>
      </w:pPr>
      <w:r>
        <w:rPr>
          <w:rFonts w:ascii="Aptos Display" w:hAnsi="Aptos Display" w:cs="Aptos Display" w:eastAsia="Aptos Display"/>
        </w:rPr>
        <w:t>9.1 AWS EMR</w:t>
      </w:r>
    </w:p>
    <w:p>
      <w:r>
        <w:rPr>
          <w:rFonts w:ascii="Aptos" w:hAnsi="Aptos" w:cs="Aptos" w:eastAsia="Aptos"/>
          <w:b/>
        </w:rPr>
        <w:t>Instance Recommendations:</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Workload</w:t>
            </w:r>
          </w:p>
        </w:tc>
        <w:tc>
          <w:tcPr>
            <w:tcW w:type="dxa" w:w="2340"/>
            <w:shd w:fill="0F4761"/>
          </w:tcPr>
          <w:p>
            <w:pPr>
              <w:spacing w:after="40" w:before="40"/>
            </w:pPr>
            <w:r>
              <w:rPr>
                <w:rFonts w:ascii="Aptos" w:hAnsi="Aptos" w:cs="Aptos" w:eastAsia="Aptos"/>
                <w:b/>
                <w:color w:val="FFFFFF"/>
                <w:sz w:val="20"/>
              </w:rPr>
              <w:t>Core Nodes</w:t>
            </w:r>
          </w:p>
        </w:tc>
        <w:tc>
          <w:tcPr>
            <w:tcW w:type="dxa" w:w="2340"/>
            <w:shd w:fill="0F4761"/>
          </w:tcPr>
          <w:p>
            <w:pPr>
              <w:spacing w:after="40" w:before="40"/>
            </w:pPr>
            <w:r>
              <w:rPr>
                <w:rFonts w:ascii="Aptos" w:hAnsi="Aptos" w:cs="Aptos" w:eastAsia="Aptos"/>
                <w:b/>
                <w:color w:val="FFFFFF"/>
                <w:sz w:val="20"/>
              </w:rPr>
              <w:t>Instance Type</w:t>
            </w:r>
          </w:p>
        </w:tc>
        <w:tc>
          <w:tcPr>
            <w:tcW w:type="dxa" w:w="2340"/>
            <w:shd w:fill="0F4761"/>
          </w:tcPr>
          <w:p>
            <w:pPr>
              <w:spacing w:after="40" w:before="40"/>
            </w:pPr>
            <w:r>
              <w:rPr>
                <w:rFonts w:ascii="Aptos" w:hAnsi="Aptos" w:cs="Aptos" w:eastAsia="Aptos"/>
                <w:b/>
                <w:color w:val="FFFFFF"/>
                <w:sz w:val="20"/>
              </w:rPr>
              <w:t>Configuration</w:t>
            </w:r>
          </w:p>
        </w:tc>
      </w:tr>
      <w:tr>
        <w:tc>
          <w:tcPr>
            <w:tcW w:type="dxa" w:w="2340"/>
          </w:tcPr>
          <w:p>
            <w:pPr>
              <w:spacing w:after="40" w:before="40"/>
            </w:pPr>
            <w:r>
              <w:rPr>
                <w:rFonts w:ascii="Aptos" w:hAnsi="Aptos" w:cs="Aptos" w:eastAsia="Aptos"/>
                <w:sz w:val="20"/>
              </w:rPr>
              <w:t>Small ETL</w:t>
            </w:r>
          </w:p>
        </w:tc>
        <w:tc>
          <w:tcPr>
            <w:tcW w:type="dxa" w:w="2340"/>
          </w:tcPr>
          <w:p>
            <w:pPr>
              <w:spacing w:after="40" w:before="40"/>
            </w:pPr>
            <w:r>
              <w:rPr>
                <w:rFonts w:ascii="Aptos" w:hAnsi="Aptos" w:cs="Aptos" w:eastAsia="Aptos"/>
                <w:sz w:val="20"/>
              </w:rPr>
              <w:t>2-5</w:t>
            </w:r>
          </w:p>
        </w:tc>
        <w:tc>
          <w:tcPr>
            <w:tcW w:type="dxa" w:w="2340"/>
          </w:tcPr>
          <w:p>
            <w:pPr>
              <w:spacing w:after="40" w:before="40"/>
            </w:pPr>
            <w:r>
              <w:rPr>
                <w:rFonts w:ascii="Aptos" w:hAnsi="Aptos" w:cs="Aptos" w:eastAsia="Aptos"/>
                <w:sz w:val="20"/>
              </w:rPr>
              <w:t>m5.xlarge</w:t>
            </w:r>
          </w:p>
        </w:tc>
        <w:tc>
          <w:tcPr>
            <w:tcW w:type="dxa" w:w="2340"/>
          </w:tcPr>
          <w:p>
            <w:pPr>
              <w:spacing w:after="40" w:before="40"/>
            </w:pPr>
            <w:r>
              <w:rPr>
                <w:rFonts w:ascii="Aptos" w:hAnsi="Aptos" w:cs="Aptos" w:eastAsia="Aptos"/>
                <w:sz w:val="20"/>
              </w:rPr>
              <w:t>4 vCPU, 16GB</w:t>
            </w:r>
          </w:p>
        </w:tc>
      </w:tr>
      <w:tr>
        <w:tc>
          <w:tcPr>
            <w:tcW w:type="dxa" w:w="2340"/>
            <w:shd w:fill="E8E8E8"/>
          </w:tcPr>
          <w:p>
            <w:pPr>
              <w:spacing w:after="40" w:before="40"/>
            </w:pPr>
            <w:r>
              <w:rPr>
                <w:rFonts w:ascii="Aptos" w:hAnsi="Aptos" w:cs="Aptos" w:eastAsia="Aptos"/>
                <w:sz w:val="20"/>
              </w:rPr>
              <w:t>Medium ETL</w:t>
            </w:r>
          </w:p>
        </w:tc>
        <w:tc>
          <w:tcPr>
            <w:tcW w:type="dxa" w:w="2340"/>
            <w:shd w:fill="E8E8E8"/>
          </w:tcPr>
          <w:p>
            <w:pPr>
              <w:spacing w:after="40" w:before="40"/>
            </w:pPr>
            <w:r>
              <w:rPr>
                <w:rFonts w:ascii="Aptos" w:hAnsi="Aptos" w:cs="Aptos" w:eastAsia="Aptos"/>
                <w:sz w:val="20"/>
              </w:rPr>
              <w:t>5-20</w:t>
            </w:r>
          </w:p>
        </w:tc>
        <w:tc>
          <w:tcPr>
            <w:tcW w:type="dxa" w:w="2340"/>
            <w:shd w:fill="E8E8E8"/>
          </w:tcPr>
          <w:p>
            <w:pPr>
              <w:spacing w:after="40" w:before="40"/>
            </w:pPr>
            <w:r>
              <w:rPr>
                <w:rFonts w:ascii="Aptos" w:hAnsi="Aptos" w:cs="Aptos" w:eastAsia="Aptos"/>
                <w:sz w:val="20"/>
              </w:rPr>
              <w:t>m5.2xlarge</w:t>
            </w:r>
          </w:p>
        </w:tc>
        <w:tc>
          <w:tcPr>
            <w:tcW w:type="dxa" w:w="2340"/>
            <w:shd w:fill="E8E8E8"/>
          </w:tcPr>
          <w:p>
            <w:pPr>
              <w:spacing w:after="40" w:before="40"/>
            </w:pPr>
            <w:r>
              <w:rPr>
                <w:rFonts w:ascii="Aptos" w:hAnsi="Aptos" w:cs="Aptos" w:eastAsia="Aptos"/>
                <w:sz w:val="20"/>
              </w:rPr>
              <w:t>8 vCPU, 32GB</w:t>
            </w:r>
          </w:p>
        </w:tc>
      </w:tr>
      <w:tr>
        <w:tc>
          <w:tcPr>
            <w:tcW w:type="dxa" w:w="2340"/>
          </w:tcPr>
          <w:p>
            <w:pPr>
              <w:spacing w:after="40" w:before="40"/>
            </w:pPr>
            <w:r>
              <w:rPr>
                <w:rFonts w:ascii="Aptos" w:hAnsi="Aptos" w:cs="Aptos" w:eastAsia="Aptos"/>
                <w:sz w:val="20"/>
              </w:rPr>
              <w:t>Large ETL</w:t>
            </w:r>
          </w:p>
        </w:tc>
        <w:tc>
          <w:tcPr>
            <w:tcW w:type="dxa" w:w="2340"/>
          </w:tcPr>
          <w:p>
            <w:pPr>
              <w:spacing w:after="40" w:before="40"/>
            </w:pPr>
            <w:r>
              <w:rPr>
                <w:rFonts w:ascii="Aptos" w:hAnsi="Aptos" w:cs="Aptos" w:eastAsia="Aptos"/>
                <w:sz w:val="20"/>
              </w:rPr>
              <w:t>20-100</w:t>
            </w:r>
          </w:p>
        </w:tc>
        <w:tc>
          <w:tcPr>
            <w:tcW w:type="dxa" w:w="2340"/>
          </w:tcPr>
          <w:p>
            <w:pPr>
              <w:spacing w:after="40" w:before="40"/>
            </w:pPr>
            <w:r>
              <w:rPr>
                <w:rFonts w:ascii="Aptos" w:hAnsi="Aptos" w:cs="Aptos" w:eastAsia="Aptos"/>
                <w:sz w:val="20"/>
              </w:rPr>
              <w:t>m5.4xlarge</w:t>
            </w:r>
          </w:p>
        </w:tc>
        <w:tc>
          <w:tcPr>
            <w:tcW w:type="dxa" w:w="2340"/>
          </w:tcPr>
          <w:p>
            <w:pPr>
              <w:spacing w:after="40" w:before="40"/>
            </w:pPr>
            <w:r>
              <w:rPr>
                <w:rFonts w:ascii="Aptos" w:hAnsi="Aptos" w:cs="Aptos" w:eastAsia="Aptos"/>
                <w:sz w:val="20"/>
              </w:rPr>
              <w:t>16 vCPU, 64GB</w:t>
            </w:r>
          </w:p>
        </w:tc>
      </w:tr>
      <w:tr>
        <w:tc>
          <w:tcPr>
            <w:tcW w:type="dxa" w:w="2340"/>
            <w:shd w:fill="E8E8E8"/>
          </w:tcPr>
          <w:p>
            <w:pPr>
              <w:spacing w:after="40" w:before="40"/>
            </w:pPr>
            <w:r>
              <w:rPr>
                <w:rFonts w:ascii="Aptos" w:hAnsi="Aptos" w:cs="Aptos" w:eastAsia="Aptos"/>
                <w:sz w:val="20"/>
              </w:rPr>
              <w:t>ML Training</w:t>
            </w:r>
          </w:p>
        </w:tc>
        <w:tc>
          <w:tcPr>
            <w:tcW w:type="dxa" w:w="2340"/>
            <w:shd w:fill="E8E8E8"/>
          </w:tcPr>
          <w:p>
            <w:pPr>
              <w:spacing w:after="40" w:before="40"/>
            </w:pPr>
            <w:r>
              <w:rPr>
                <w:rFonts w:ascii="Aptos" w:hAnsi="Aptos" w:cs="Aptos" w:eastAsia="Aptos"/>
                <w:sz w:val="20"/>
              </w:rPr>
              <w:t>10-50</w:t>
            </w:r>
          </w:p>
        </w:tc>
        <w:tc>
          <w:tcPr>
            <w:tcW w:type="dxa" w:w="2340"/>
            <w:shd w:fill="E8E8E8"/>
          </w:tcPr>
          <w:p>
            <w:pPr>
              <w:spacing w:after="40" w:before="40"/>
            </w:pPr>
            <w:r>
              <w:rPr>
                <w:rFonts w:ascii="Aptos" w:hAnsi="Aptos" w:cs="Aptos" w:eastAsia="Aptos"/>
                <w:sz w:val="20"/>
              </w:rPr>
              <w:t>r5.4xlarge</w:t>
            </w:r>
          </w:p>
        </w:tc>
        <w:tc>
          <w:tcPr>
            <w:tcW w:type="dxa" w:w="2340"/>
            <w:shd w:fill="E8E8E8"/>
          </w:tcPr>
          <w:p>
            <w:pPr>
              <w:spacing w:after="40" w:before="40"/>
            </w:pPr>
            <w:r>
              <w:rPr>
                <w:rFonts w:ascii="Aptos" w:hAnsi="Aptos" w:cs="Aptos" w:eastAsia="Aptos"/>
                <w:sz w:val="20"/>
              </w:rPr>
              <w:t>16 vCPU, 128GB</w:t>
            </w:r>
          </w:p>
        </w:tc>
      </w:tr>
      <w:tr>
        <w:tc>
          <w:tcPr>
            <w:tcW w:type="dxa" w:w="2340"/>
          </w:tcPr>
          <w:p>
            <w:pPr>
              <w:spacing w:after="40" w:before="40"/>
            </w:pPr>
            <w:r>
              <w:rPr>
                <w:rFonts w:ascii="Aptos" w:hAnsi="Aptos" w:cs="Aptos" w:eastAsia="Aptos"/>
                <w:sz w:val="20"/>
              </w:rPr>
              <w:t>Interactive</w:t>
            </w:r>
          </w:p>
        </w:tc>
        <w:tc>
          <w:tcPr>
            <w:tcW w:type="dxa" w:w="2340"/>
          </w:tcPr>
          <w:p>
            <w:pPr>
              <w:spacing w:after="40" w:before="40"/>
            </w:pPr>
            <w:r>
              <w:rPr>
                <w:rFonts w:ascii="Aptos" w:hAnsi="Aptos" w:cs="Aptos" w:eastAsia="Aptos"/>
                <w:sz w:val="20"/>
              </w:rPr>
              <w:t>5-20</w:t>
            </w:r>
          </w:p>
        </w:tc>
        <w:tc>
          <w:tcPr>
            <w:tcW w:type="dxa" w:w="2340"/>
          </w:tcPr>
          <w:p>
            <w:pPr>
              <w:spacing w:after="40" w:before="40"/>
            </w:pPr>
            <w:r>
              <w:rPr>
                <w:rFonts w:ascii="Aptos" w:hAnsi="Aptos" w:cs="Aptos" w:eastAsia="Aptos"/>
                <w:sz w:val="20"/>
              </w:rPr>
              <w:t>r5.2xlarge</w:t>
            </w:r>
          </w:p>
        </w:tc>
        <w:tc>
          <w:tcPr>
            <w:tcW w:type="dxa" w:w="2340"/>
          </w:tcPr>
          <w:p>
            <w:pPr>
              <w:spacing w:after="40" w:before="40"/>
            </w:pPr>
            <w:r>
              <w:rPr>
                <w:rFonts w:ascii="Aptos" w:hAnsi="Aptos" w:cs="Aptos" w:eastAsia="Aptos"/>
                <w:sz w:val="20"/>
              </w:rPr>
              <w:t>8 vCPU, 64GB</w:t>
            </w:r>
          </w:p>
        </w:tc>
      </w:tr>
    </w:tbl>
    <w:p/>
    <w:p>
      <w:r>
        <w:rPr>
          <w:rFonts w:ascii="Aptos" w:hAnsi="Aptos" w:cs="Aptos" w:eastAsia="Aptos"/>
          <w:b/>
        </w:rPr>
        <w:t>EMR-Specific Configuration:</w:t>
      </w:r>
    </w:p>
    <w:p>
      <w:pPr>
        <w:pStyle w:val="Code"/>
        <w:ind w:left="360"/>
      </w:pPr>
      <w:r>
        <w:t># EMR optimized settings</w:t>
        <w:br/>
        <w:t>emr_config = {</w:t>
        <w:br/>
        <w:t xml:space="preserve">    "Classification": "spark-defaults",</w:t>
        <w:br/>
        <w:t xml:space="preserve">    "Properties": {</w:t>
        <w:br/>
        <w:t xml:space="preserve">        "spark.executor.memory": "14g",      # Leave room for YARN overhead</w:t>
        <w:br/>
        <w:t xml:space="preserve">        "spark.executor.cores": "4",</w:t>
        <w:br/>
        <w:t xml:space="preserve">        "spark.executor.memoryOverhead": "2g",</w:t>
        <w:br/>
        <w:t xml:space="preserve">        "spark.dynamicAllocation.enabled": "true",</w:t>
        <w:br/>
        <w:t xml:space="preserve">        "spark.shuffle.service.enabled": "true",</w:t>
        <w:br/>
        <w:t xml:space="preserve">        "spark.sql.adaptive.enabled": "true",</w:t>
        <w:br/>
        <w:t xml:space="preserve">        "spark.emr.maximizeResourceAllocation": "false"  # Manual control</w:t>
        <w:br/>
        <w:t xml:space="preserve">    }</w:t>
        <w:br/>
        <w:t>}</w:t>
      </w:r>
    </w:p>
    <w:p>
      <w:pPr>
        <w:pStyle w:val="Heading3"/>
      </w:pPr>
      <w:r>
        <w:rPr>
          <w:rFonts w:ascii="Aptos Display" w:hAnsi="Aptos Display" w:cs="Aptos Display" w:eastAsia="Aptos Display"/>
        </w:rPr>
        <w:t>9.2 Azure HDInsight/Databricks</w:t>
      </w:r>
    </w:p>
    <w:p>
      <w:r>
        <w:rPr>
          <w:rFonts w:ascii="Aptos" w:hAnsi="Aptos" w:cs="Aptos" w:eastAsia="Aptos"/>
          <w:b/>
        </w:rPr>
        <w:t>Azure Instance Recommendations:</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Workload</w:t>
            </w:r>
          </w:p>
        </w:tc>
        <w:tc>
          <w:tcPr>
            <w:tcW w:type="dxa" w:w="2340"/>
            <w:shd w:fill="0F4761"/>
          </w:tcPr>
          <w:p>
            <w:pPr>
              <w:spacing w:after="40" w:before="40"/>
            </w:pPr>
            <w:r>
              <w:rPr>
                <w:rFonts w:ascii="Aptos" w:hAnsi="Aptos" w:cs="Aptos" w:eastAsia="Aptos"/>
                <w:b/>
                <w:color w:val="FFFFFF"/>
                <w:sz w:val="20"/>
              </w:rPr>
              <w:t>Instance Type</w:t>
            </w:r>
          </w:p>
        </w:tc>
        <w:tc>
          <w:tcPr>
            <w:tcW w:type="dxa" w:w="2340"/>
            <w:shd w:fill="0F4761"/>
          </w:tcPr>
          <w:p>
            <w:pPr>
              <w:spacing w:after="40" w:before="40"/>
            </w:pPr>
            <w:r>
              <w:rPr>
                <w:rFonts w:ascii="Aptos" w:hAnsi="Aptos" w:cs="Aptos" w:eastAsia="Aptos"/>
                <w:b/>
                <w:color w:val="FFFFFF"/>
                <w:sz w:val="20"/>
              </w:rPr>
              <w:t>Specs</w:t>
            </w:r>
          </w:p>
        </w:tc>
        <w:tc>
          <w:tcPr>
            <w:tcW w:type="dxa" w:w="2340"/>
            <w:shd w:fill="0F4761"/>
          </w:tcPr>
          <w:p>
            <w:pPr>
              <w:spacing w:after="40" w:before="40"/>
            </w:pPr>
            <w:r>
              <w:rPr>
                <w:rFonts w:ascii="Aptos" w:hAnsi="Aptos" w:cs="Aptos" w:eastAsia="Aptos"/>
                <w:b/>
                <w:color w:val="FFFFFF"/>
                <w:sz w:val="20"/>
              </w:rPr>
              <w:t>Use Case</w:t>
            </w:r>
          </w:p>
        </w:tc>
      </w:tr>
      <w:tr>
        <w:tc>
          <w:tcPr>
            <w:tcW w:type="dxa" w:w="2340"/>
          </w:tcPr>
          <w:p>
            <w:pPr>
              <w:spacing w:after="40" w:before="40"/>
            </w:pPr>
            <w:r>
              <w:rPr>
                <w:rFonts w:ascii="Aptos" w:hAnsi="Aptos" w:cs="Aptos" w:eastAsia="Aptos"/>
                <w:sz w:val="20"/>
              </w:rPr>
              <w:t>Dev/Test</w:t>
            </w:r>
          </w:p>
        </w:tc>
        <w:tc>
          <w:tcPr>
            <w:tcW w:type="dxa" w:w="2340"/>
          </w:tcPr>
          <w:p>
            <w:pPr>
              <w:spacing w:after="40" w:before="40"/>
            </w:pPr>
            <w:r>
              <w:rPr>
                <w:rFonts w:ascii="Aptos" w:hAnsi="Aptos" w:cs="Aptos" w:eastAsia="Aptos"/>
                <w:sz w:val="20"/>
              </w:rPr>
              <w:t>Standard_D4s_v3</w:t>
            </w:r>
          </w:p>
        </w:tc>
        <w:tc>
          <w:tcPr>
            <w:tcW w:type="dxa" w:w="2340"/>
          </w:tcPr>
          <w:p>
            <w:pPr>
              <w:spacing w:after="40" w:before="40"/>
            </w:pPr>
            <w:r>
              <w:rPr>
                <w:rFonts w:ascii="Aptos" w:hAnsi="Aptos" w:cs="Aptos" w:eastAsia="Aptos"/>
                <w:sz w:val="20"/>
              </w:rPr>
              <w:t>4 vCPU, 16GB</w:t>
            </w:r>
          </w:p>
        </w:tc>
        <w:tc>
          <w:tcPr>
            <w:tcW w:type="dxa" w:w="2340"/>
          </w:tcPr>
          <w:p>
            <w:pPr>
              <w:spacing w:after="40" w:before="40"/>
            </w:pPr>
            <w:r>
              <w:rPr>
                <w:rFonts w:ascii="Aptos" w:hAnsi="Aptos" w:cs="Aptos" w:eastAsia="Aptos"/>
                <w:sz w:val="20"/>
              </w:rPr>
              <w:t>Development</w:t>
            </w:r>
          </w:p>
        </w:tc>
      </w:tr>
      <w:tr>
        <w:tc>
          <w:tcPr>
            <w:tcW w:type="dxa" w:w="2340"/>
            <w:shd w:fill="E8E8E8"/>
          </w:tcPr>
          <w:p>
            <w:pPr>
              <w:spacing w:after="40" w:before="40"/>
            </w:pPr>
            <w:r>
              <w:rPr>
                <w:rFonts w:ascii="Aptos" w:hAnsi="Aptos" w:cs="Aptos" w:eastAsia="Aptos"/>
                <w:sz w:val="20"/>
              </w:rPr>
              <w:t>Standard</w:t>
            </w:r>
          </w:p>
        </w:tc>
        <w:tc>
          <w:tcPr>
            <w:tcW w:type="dxa" w:w="2340"/>
            <w:shd w:fill="E8E8E8"/>
          </w:tcPr>
          <w:p>
            <w:pPr>
              <w:spacing w:after="40" w:before="40"/>
            </w:pPr>
            <w:r>
              <w:rPr>
                <w:rFonts w:ascii="Aptos" w:hAnsi="Aptos" w:cs="Aptos" w:eastAsia="Aptos"/>
                <w:sz w:val="20"/>
              </w:rPr>
              <w:t>Standard_D8s_v3</w:t>
            </w:r>
          </w:p>
        </w:tc>
        <w:tc>
          <w:tcPr>
            <w:tcW w:type="dxa" w:w="2340"/>
            <w:shd w:fill="E8E8E8"/>
          </w:tcPr>
          <w:p>
            <w:pPr>
              <w:spacing w:after="40" w:before="40"/>
            </w:pPr>
            <w:r>
              <w:rPr>
                <w:rFonts w:ascii="Aptos" w:hAnsi="Aptos" w:cs="Aptos" w:eastAsia="Aptos"/>
                <w:sz w:val="20"/>
              </w:rPr>
              <w:t>8 vCPU, 32GB</w:t>
            </w:r>
          </w:p>
        </w:tc>
        <w:tc>
          <w:tcPr>
            <w:tcW w:type="dxa" w:w="2340"/>
            <w:shd w:fill="E8E8E8"/>
          </w:tcPr>
          <w:p>
            <w:pPr>
              <w:spacing w:after="40" w:before="40"/>
            </w:pPr>
            <w:r>
              <w:rPr>
                <w:rFonts w:ascii="Aptos" w:hAnsi="Aptos" w:cs="Aptos" w:eastAsia="Aptos"/>
                <w:sz w:val="20"/>
              </w:rPr>
              <w:t>Production ETL</w:t>
            </w:r>
          </w:p>
        </w:tc>
      </w:tr>
      <w:tr>
        <w:tc>
          <w:tcPr>
            <w:tcW w:type="dxa" w:w="2340"/>
          </w:tcPr>
          <w:p>
            <w:pPr>
              <w:spacing w:after="40" w:before="40"/>
            </w:pPr>
            <w:r>
              <w:rPr>
                <w:rFonts w:ascii="Aptos" w:hAnsi="Aptos" w:cs="Aptos" w:eastAsia="Aptos"/>
                <w:sz w:val="20"/>
              </w:rPr>
              <w:t>Memory-optimized</w:t>
            </w:r>
          </w:p>
        </w:tc>
        <w:tc>
          <w:tcPr>
            <w:tcW w:type="dxa" w:w="2340"/>
          </w:tcPr>
          <w:p>
            <w:pPr>
              <w:spacing w:after="40" w:before="40"/>
            </w:pPr>
            <w:r>
              <w:rPr>
                <w:rFonts w:ascii="Aptos" w:hAnsi="Aptos" w:cs="Aptos" w:eastAsia="Aptos"/>
                <w:sz w:val="20"/>
              </w:rPr>
              <w:t>Standard_E8s_v3</w:t>
            </w:r>
          </w:p>
        </w:tc>
        <w:tc>
          <w:tcPr>
            <w:tcW w:type="dxa" w:w="2340"/>
          </w:tcPr>
          <w:p>
            <w:pPr>
              <w:spacing w:after="40" w:before="40"/>
            </w:pPr>
            <w:r>
              <w:rPr>
                <w:rFonts w:ascii="Aptos" w:hAnsi="Aptos" w:cs="Aptos" w:eastAsia="Aptos"/>
                <w:sz w:val="20"/>
              </w:rPr>
              <w:t>8 vCPU, 64GB</w:t>
            </w:r>
          </w:p>
        </w:tc>
        <w:tc>
          <w:tcPr>
            <w:tcW w:type="dxa" w:w="2340"/>
          </w:tcPr>
          <w:p>
            <w:pPr>
              <w:spacing w:after="40" w:before="40"/>
            </w:pPr>
            <w:r>
              <w:rPr>
                <w:rFonts w:ascii="Aptos" w:hAnsi="Aptos" w:cs="Aptos" w:eastAsia="Aptos"/>
                <w:sz w:val="20"/>
              </w:rPr>
              <w:t>Caching, ML</w:t>
            </w:r>
          </w:p>
        </w:tc>
      </w:tr>
      <w:tr>
        <w:tc>
          <w:tcPr>
            <w:tcW w:type="dxa" w:w="2340"/>
            <w:shd w:fill="E8E8E8"/>
          </w:tcPr>
          <w:p>
            <w:pPr>
              <w:spacing w:after="40" w:before="40"/>
            </w:pPr>
            <w:r>
              <w:rPr>
                <w:rFonts w:ascii="Aptos" w:hAnsi="Aptos" w:cs="Aptos" w:eastAsia="Aptos"/>
                <w:sz w:val="20"/>
              </w:rPr>
              <w:t>Compute-optimized</w:t>
            </w:r>
          </w:p>
        </w:tc>
        <w:tc>
          <w:tcPr>
            <w:tcW w:type="dxa" w:w="2340"/>
            <w:shd w:fill="E8E8E8"/>
          </w:tcPr>
          <w:p>
            <w:pPr>
              <w:spacing w:after="40" w:before="40"/>
            </w:pPr>
            <w:r>
              <w:rPr>
                <w:rFonts w:ascii="Aptos" w:hAnsi="Aptos" w:cs="Aptos" w:eastAsia="Aptos"/>
                <w:sz w:val="20"/>
              </w:rPr>
              <w:t>Standard_F16s_v2</w:t>
            </w:r>
          </w:p>
        </w:tc>
        <w:tc>
          <w:tcPr>
            <w:tcW w:type="dxa" w:w="2340"/>
            <w:shd w:fill="E8E8E8"/>
          </w:tcPr>
          <w:p>
            <w:pPr>
              <w:spacing w:after="40" w:before="40"/>
            </w:pPr>
            <w:r>
              <w:rPr>
                <w:rFonts w:ascii="Aptos" w:hAnsi="Aptos" w:cs="Aptos" w:eastAsia="Aptos"/>
                <w:sz w:val="20"/>
              </w:rPr>
              <w:t>16 vCPU, 32GB</w:t>
            </w:r>
          </w:p>
        </w:tc>
        <w:tc>
          <w:tcPr>
            <w:tcW w:type="dxa" w:w="2340"/>
            <w:shd w:fill="E8E8E8"/>
          </w:tcPr>
          <w:p>
            <w:pPr>
              <w:spacing w:after="40" w:before="40"/>
            </w:pPr>
            <w:r>
              <w:rPr>
                <w:rFonts w:ascii="Aptos" w:hAnsi="Aptos" w:cs="Aptos" w:eastAsia="Aptos"/>
                <w:sz w:val="20"/>
              </w:rPr>
              <w:t>CPU-intensive</w:t>
            </w:r>
          </w:p>
        </w:tc>
      </w:tr>
    </w:tbl>
    <w:p/>
    <w:p>
      <w:r>
        <w:rPr>
          <w:rFonts w:ascii="Aptos" w:hAnsi="Aptos" w:cs="Aptos" w:eastAsia="Aptos"/>
          <w:b/>
        </w:rPr>
        <w:t>Databricks Configuration:</w:t>
      </w:r>
    </w:p>
    <w:p>
      <w:pPr>
        <w:pStyle w:val="Code"/>
        <w:ind w:left="360"/>
      </w:pPr>
      <w:r>
        <w:t># Databricks cluster configuration</w:t>
        <w:br/>
        <w:t>databricks_config = {</w:t>
        <w:br/>
        <w:t xml:space="preserve">    "num_workers": 10,</w:t>
        <w:br/>
        <w:t xml:space="preserve">    "node_type_id": "Standard_D8s_v3",</w:t>
        <w:br/>
        <w:t xml:space="preserve">    "spark_conf": {</w:t>
        <w:br/>
        <w:t xml:space="preserve">        "spark.executor.memory": "24g",</w:t>
        <w:br/>
        <w:t xml:space="preserve">        "spark.executor.cores": "4",</w:t>
        <w:br/>
        <w:t xml:space="preserve">        "spark.sql.shuffle.partitions": "auto",</w:t>
        <w:br/>
        <w:t xml:space="preserve">        "spark.databricks.delta.optimizeWrite.enabled": "true",</w:t>
        <w:br/>
        <w:t xml:space="preserve">        "spark.databricks.adaptive.autoOptimizeShuffle.enabled": "true"</w:t>
        <w:br/>
        <w:t xml:space="preserve">    },</w:t>
        <w:br/>
        <w:t xml:space="preserve">    "autoscale": {</w:t>
        <w:br/>
        <w:t xml:space="preserve">        "min_workers": 2,</w:t>
        <w:br/>
        <w:t xml:space="preserve">        "max_workers": 20</w:t>
        <w:br/>
        <w:t xml:space="preserve">    }</w:t>
        <w:br/>
        <w:t>}</w:t>
      </w:r>
    </w:p>
    <w:p>
      <w:pPr>
        <w:pStyle w:val="Heading3"/>
      </w:pPr>
      <w:r>
        <w:rPr>
          <w:rFonts w:ascii="Aptos Display" w:hAnsi="Aptos Display" w:cs="Aptos Display" w:eastAsia="Aptos Display"/>
        </w:rPr>
        <w:t>9.3 Google Cloud Dataproc</w:t>
      </w:r>
    </w:p>
    <w:p>
      <w:r>
        <w:rPr>
          <w:rFonts w:ascii="Aptos" w:hAnsi="Aptos" w:cs="Aptos" w:eastAsia="Aptos"/>
          <w:b/>
        </w:rPr>
        <w:t>GCP Instance Recommendations:</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Workload</w:t>
            </w:r>
          </w:p>
        </w:tc>
        <w:tc>
          <w:tcPr>
            <w:tcW w:type="dxa" w:w="2340"/>
            <w:shd w:fill="0F4761"/>
          </w:tcPr>
          <w:p>
            <w:pPr>
              <w:spacing w:after="40" w:before="40"/>
            </w:pPr>
            <w:r>
              <w:rPr>
                <w:rFonts w:ascii="Aptos" w:hAnsi="Aptos" w:cs="Aptos" w:eastAsia="Aptos"/>
                <w:b/>
                <w:color w:val="FFFFFF"/>
                <w:sz w:val="20"/>
              </w:rPr>
              <w:t>Machine Type</w:t>
            </w:r>
          </w:p>
        </w:tc>
        <w:tc>
          <w:tcPr>
            <w:tcW w:type="dxa" w:w="2340"/>
            <w:shd w:fill="0F4761"/>
          </w:tcPr>
          <w:p>
            <w:pPr>
              <w:spacing w:after="40" w:before="40"/>
            </w:pPr>
            <w:r>
              <w:rPr>
                <w:rFonts w:ascii="Aptos" w:hAnsi="Aptos" w:cs="Aptos" w:eastAsia="Aptos"/>
                <w:b/>
                <w:color w:val="FFFFFF"/>
                <w:sz w:val="20"/>
              </w:rPr>
              <w:t>Specs</w:t>
            </w:r>
          </w:p>
        </w:tc>
        <w:tc>
          <w:tcPr>
            <w:tcW w:type="dxa" w:w="2340"/>
            <w:shd w:fill="0F4761"/>
          </w:tcPr>
          <w:p>
            <w:pPr>
              <w:spacing w:after="40" w:before="40"/>
            </w:pPr>
            <w:r>
              <w:rPr>
                <w:rFonts w:ascii="Aptos" w:hAnsi="Aptos" w:cs="Aptos" w:eastAsia="Aptos"/>
                <w:b/>
                <w:color w:val="FFFFFF"/>
                <w:sz w:val="20"/>
              </w:rPr>
              <w:t>Notes</w:t>
            </w:r>
          </w:p>
        </w:tc>
      </w:tr>
      <w:tr>
        <w:tc>
          <w:tcPr>
            <w:tcW w:type="dxa" w:w="2340"/>
          </w:tcPr>
          <w:p>
            <w:pPr>
              <w:spacing w:after="40" w:before="40"/>
            </w:pPr>
            <w:r>
              <w:rPr>
                <w:rFonts w:ascii="Aptos" w:hAnsi="Aptos" w:cs="Aptos" w:eastAsia="Aptos"/>
                <w:sz w:val="20"/>
              </w:rPr>
              <w:t>Standard</w:t>
            </w:r>
          </w:p>
        </w:tc>
        <w:tc>
          <w:tcPr>
            <w:tcW w:type="dxa" w:w="2340"/>
          </w:tcPr>
          <w:p>
            <w:pPr>
              <w:spacing w:after="40" w:before="40"/>
            </w:pPr>
            <w:r>
              <w:rPr>
                <w:rFonts w:ascii="Aptos" w:hAnsi="Aptos" w:cs="Aptos" w:eastAsia="Aptos"/>
                <w:sz w:val="20"/>
              </w:rPr>
              <w:t>n1-standard-8</w:t>
            </w:r>
          </w:p>
        </w:tc>
        <w:tc>
          <w:tcPr>
            <w:tcW w:type="dxa" w:w="2340"/>
          </w:tcPr>
          <w:p>
            <w:pPr>
              <w:spacing w:after="40" w:before="40"/>
            </w:pPr>
            <w:r>
              <w:rPr>
                <w:rFonts w:ascii="Aptos" w:hAnsi="Aptos" w:cs="Aptos" w:eastAsia="Aptos"/>
                <w:sz w:val="20"/>
              </w:rPr>
              <w:t>8 vCPU, 30GB</w:t>
            </w:r>
          </w:p>
        </w:tc>
        <w:tc>
          <w:tcPr>
            <w:tcW w:type="dxa" w:w="2340"/>
          </w:tcPr>
          <w:p>
            <w:pPr>
              <w:spacing w:after="40" w:before="40"/>
            </w:pPr>
            <w:r>
              <w:rPr>
                <w:rFonts w:ascii="Aptos" w:hAnsi="Aptos" w:cs="Aptos" w:eastAsia="Aptos"/>
                <w:sz w:val="20"/>
              </w:rPr>
              <w:t>General purpose</w:t>
            </w:r>
          </w:p>
        </w:tc>
      </w:tr>
      <w:tr>
        <w:tc>
          <w:tcPr>
            <w:tcW w:type="dxa" w:w="2340"/>
            <w:shd w:fill="E8E8E8"/>
          </w:tcPr>
          <w:p>
            <w:pPr>
              <w:spacing w:after="40" w:before="40"/>
            </w:pPr>
            <w:r>
              <w:rPr>
                <w:rFonts w:ascii="Aptos" w:hAnsi="Aptos" w:cs="Aptos" w:eastAsia="Aptos"/>
                <w:sz w:val="20"/>
              </w:rPr>
              <w:t>Memory-heavy</w:t>
            </w:r>
          </w:p>
        </w:tc>
        <w:tc>
          <w:tcPr>
            <w:tcW w:type="dxa" w:w="2340"/>
            <w:shd w:fill="E8E8E8"/>
          </w:tcPr>
          <w:p>
            <w:pPr>
              <w:spacing w:after="40" w:before="40"/>
            </w:pPr>
            <w:r>
              <w:rPr>
                <w:rFonts w:ascii="Aptos" w:hAnsi="Aptos" w:cs="Aptos" w:eastAsia="Aptos"/>
                <w:sz w:val="20"/>
              </w:rPr>
              <w:t>n1-highmem-8</w:t>
            </w:r>
          </w:p>
        </w:tc>
        <w:tc>
          <w:tcPr>
            <w:tcW w:type="dxa" w:w="2340"/>
            <w:shd w:fill="E8E8E8"/>
          </w:tcPr>
          <w:p>
            <w:pPr>
              <w:spacing w:after="40" w:before="40"/>
            </w:pPr>
            <w:r>
              <w:rPr>
                <w:rFonts w:ascii="Aptos" w:hAnsi="Aptos" w:cs="Aptos" w:eastAsia="Aptos"/>
                <w:sz w:val="20"/>
              </w:rPr>
              <w:t>8 vCPU, 52GB</w:t>
            </w:r>
          </w:p>
        </w:tc>
        <w:tc>
          <w:tcPr>
            <w:tcW w:type="dxa" w:w="2340"/>
            <w:shd w:fill="E8E8E8"/>
          </w:tcPr>
          <w:p>
            <w:pPr>
              <w:spacing w:after="40" w:before="40"/>
            </w:pPr>
            <w:r>
              <w:rPr>
                <w:rFonts w:ascii="Aptos" w:hAnsi="Aptos" w:cs="Aptos" w:eastAsia="Aptos"/>
                <w:sz w:val="20"/>
              </w:rPr>
              <w:t>Caching workloads</w:t>
            </w:r>
          </w:p>
        </w:tc>
      </w:tr>
      <w:tr>
        <w:tc>
          <w:tcPr>
            <w:tcW w:type="dxa" w:w="2340"/>
          </w:tcPr>
          <w:p>
            <w:pPr>
              <w:spacing w:after="40" w:before="40"/>
            </w:pPr>
            <w:r>
              <w:rPr>
                <w:rFonts w:ascii="Aptos" w:hAnsi="Aptos" w:cs="Aptos" w:eastAsia="Aptos"/>
                <w:sz w:val="20"/>
              </w:rPr>
              <w:t>Compute-heavy</w:t>
            </w:r>
          </w:p>
        </w:tc>
        <w:tc>
          <w:tcPr>
            <w:tcW w:type="dxa" w:w="2340"/>
          </w:tcPr>
          <w:p>
            <w:pPr>
              <w:spacing w:after="40" w:before="40"/>
            </w:pPr>
            <w:r>
              <w:rPr>
                <w:rFonts w:ascii="Aptos" w:hAnsi="Aptos" w:cs="Aptos" w:eastAsia="Aptos"/>
                <w:sz w:val="20"/>
              </w:rPr>
              <w:t>n1-highcpu-16</w:t>
            </w:r>
          </w:p>
        </w:tc>
        <w:tc>
          <w:tcPr>
            <w:tcW w:type="dxa" w:w="2340"/>
          </w:tcPr>
          <w:p>
            <w:pPr>
              <w:spacing w:after="40" w:before="40"/>
            </w:pPr>
            <w:r>
              <w:rPr>
                <w:rFonts w:ascii="Aptos" w:hAnsi="Aptos" w:cs="Aptos" w:eastAsia="Aptos"/>
                <w:sz w:val="20"/>
              </w:rPr>
              <w:t>16 vCPU, 14GB</w:t>
            </w:r>
          </w:p>
        </w:tc>
        <w:tc>
          <w:tcPr>
            <w:tcW w:type="dxa" w:w="2340"/>
          </w:tcPr>
          <w:p>
            <w:pPr>
              <w:spacing w:after="40" w:before="40"/>
            </w:pPr>
            <w:r>
              <w:rPr>
                <w:rFonts w:ascii="Aptos" w:hAnsi="Aptos" w:cs="Aptos" w:eastAsia="Aptos"/>
                <w:sz w:val="20"/>
              </w:rPr>
              <w:t>CPU-intensive</w:t>
            </w:r>
          </w:p>
        </w:tc>
      </w:tr>
      <w:tr>
        <w:tc>
          <w:tcPr>
            <w:tcW w:type="dxa" w:w="2340"/>
            <w:shd w:fill="E8E8E8"/>
          </w:tcPr>
          <w:p>
            <w:pPr>
              <w:spacing w:after="40" w:before="40"/>
            </w:pPr>
            <w:r>
              <w:rPr>
                <w:rFonts w:ascii="Aptos" w:hAnsi="Aptos" w:cs="Aptos" w:eastAsia="Aptos"/>
                <w:sz w:val="20"/>
              </w:rPr>
              <w:t>Balanced</w:t>
            </w:r>
          </w:p>
        </w:tc>
        <w:tc>
          <w:tcPr>
            <w:tcW w:type="dxa" w:w="2340"/>
            <w:shd w:fill="E8E8E8"/>
          </w:tcPr>
          <w:p>
            <w:pPr>
              <w:spacing w:after="40" w:before="40"/>
            </w:pPr>
            <w:r>
              <w:rPr>
                <w:rFonts w:ascii="Aptos" w:hAnsi="Aptos" w:cs="Aptos" w:eastAsia="Aptos"/>
                <w:sz w:val="20"/>
              </w:rPr>
              <w:t>n2-standard-8</w:t>
            </w:r>
          </w:p>
        </w:tc>
        <w:tc>
          <w:tcPr>
            <w:tcW w:type="dxa" w:w="2340"/>
            <w:shd w:fill="E8E8E8"/>
          </w:tcPr>
          <w:p>
            <w:pPr>
              <w:spacing w:after="40" w:before="40"/>
            </w:pPr>
            <w:r>
              <w:rPr>
                <w:rFonts w:ascii="Aptos" w:hAnsi="Aptos" w:cs="Aptos" w:eastAsia="Aptos"/>
                <w:sz w:val="20"/>
              </w:rPr>
              <w:t>8 vCPU, 32GB</w:t>
            </w:r>
          </w:p>
        </w:tc>
        <w:tc>
          <w:tcPr>
            <w:tcW w:type="dxa" w:w="2340"/>
            <w:shd w:fill="E8E8E8"/>
          </w:tcPr>
          <w:p>
            <w:pPr>
              <w:spacing w:after="40" w:before="40"/>
            </w:pPr>
            <w:r>
              <w:rPr>
                <w:rFonts w:ascii="Aptos" w:hAnsi="Aptos" w:cs="Aptos" w:eastAsia="Aptos"/>
                <w:sz w:val="20"/>
              </w:rPr>
              <w:t>Newer generation</w:t>
            </w:r>
          </w:p>
        </w:tc>
      </w:tr>
    </w:tbl>
    <w:p/>
    <w:p>
      <w:r>
        <w:rPr>
          <w:rFonts w:ascii="Aptos" w:hAnsi="Aptos" w:cs="Aptos" w:eastAsia="Aptos"/>
          <w:b/>
        </w:rPr>
        <w:t>Dataproc Configuration:</w:t>
      </w:r>
    </w:p>
    <w:p>
      <w:pPr>
        <w:pStyle w:val="Code"/>
        <w:ind w:left="360"/>
      </w:pPr>
      <w:r>
        <w:t># Dataproc cluster creation</w:t>
        <w:br/>
        <w:t>gcloud dataproc clusters create my-cluster \</w:t>
        <w:br/>
        <w:t xml:space="preserve">    --region=us-central1 \</w:t>
        <w:br/>
        <w:t xml:space="preserve">    --master-machine-type=n1-standard-4 \</w:t>
        <w:br/>
        <w:t xml:space="preserve">    --master-boot-disk-size=500GB \</w:t>
        <w:br/>
        <w:t xml:space="preserve">    --num-workers=10 \</w:t>
        <w:br/>
        <w:t xml:space="preserve">    --worker-machine-type=n1-standard-8 \</w:t>
        <w:br/>
        <w:t xml:space="preserve">    --worker-boot-disk-size=500GB \</w:t>
        <w:br/>
        <w:t xml:space="preserve">    --properties="spark:spark.executor.memory=24g,spark:spark.executor.cores=4"</w:t>
      </w:r>
    </w:p>
    <w:p>
      <w:pPr>
        <w:pStyle w:val="Heading3"/>
      </w:pPr>
      <w:r>
        <w:rPr>
          <w:rFonts w:ascii="Aptos Display" w:hAnsi="Aptos Display" w:cs="Aptos Display" w:eastAsia="Aptos Display"/>
        </w:rPr>
        <w:t>9.4 Instance Type Selection</w:t>
      </w:r>
    </w:p>
    <w:p>
      <w:r>
        <w:rPr>
          <w:rFonts w:ascii="Aptos" w:hAnsi="Aptos" w:cs="Aptos" w:eastAsia="Aptos"/>
          <w:b/>
        </w:rPr>
        <w:t>Selection Decision Tree:</w:t>
      </w:r>
    </w:p>
    <w:p>
      <w:pPr>
        <w:pStyle w:val="Code"/>
        <w:ind w:left="360"/>
      </w:pPr>
      <w:r>
        <w:t>┌─────────────────────────────────────────────────────────────────┐</w:t>
        <w:br/>
        <w:t>│                Instance Type Selection Guide                     │</w:t>
        <w:br/>
        <w:t>└─────────────────────────────────────────────────────────────────┘</w:t>
        <w:br/>
        <w:br/>
        <w:t xml:space="preserve">                    Start</w:t>
        <w:br/>
        <w:t xml:space="preserve">                      │</w:t>
        <w:br/>
        <w:t xml:space="preserve">                      ▼</w:t>
        <w:br/>
        <w:t xml:space="preserve">            ┌─────────────────┐</w:t>
        <w:br/>
        <w:t xml:space="preserve">            │ Primary Need?   │</w:t>
        <w:br/>
        <w:t xml:space="preserve">            └────────┬────────┘</w:t>
        <w:br/>
        <w:t xml:space="preserve">                     │</w:t>
        <w:br/>
        <w:t xml:space="preserve">    ┌────────────────┼────────────────┐</w:t>
        <w:br/>
        <w:t xml:space="preserve">    ▼                ▼                ▼</w:t>
        <w:br/>
        <w:t>┌────────┐      ┌────────┐      ┌────────┐</w:t>
        <w:br/>
        <w:t>│ Memory │      │  CPU   │      │Balanced│</w:t>
        <w:br/>
        <w:t>│ Heavy  │      │ Heavy  │      │        │</w:t>
        <w:br/>
        <w:t>└───┬────┘      └───┬────┘      └───┬────┘</w:t>
        <w:br/>
        <w:t xml:space="preserve">    │               │               │</w:t>
        <w:br/>
        <w:t xml:space="preserve">    ▼               ▼               ▼</w:t>
        <w:br/>
        <w:t>┌────────────┐ ┌────────────┐ ┌────────────┐</w:t>
        <w:br/>
        <w:t>│ r5/E-series│ │ c5/F-series│ │ m5/D-series│</w:t>
        <w:br/>
        <w:t>│ Memory-opt │ │ Compute-opt│ │ General    │</w:t>
        <w:br/>
        <w:t>└────────────┘ └────────────┘ └────────────┘</w:t>
        <w:br/>
        <w:br/>
        <w:t>Memory-heavy: ML training, large caching, complex joins</w:t>
        <w:br/>
        <w:t>CPU-heavy: Feature engineering, data transformation</w:t>
        <w:br/>
        <w:t>Balanced: Standard ETL, general analytics</w:t>
      </w:r>
    </w:p>
    <w:p>
      <w:pPr>
        <w:pStyle w:val="Heading2"/>
      </w:pPr>
      <w:r>
        <w:rPr>
          <w:rFonts w:ascii="Aptos Display" w:hAnsi="Aptos Display" w:cs="Aptos Display" w:eastAsia="Aptos Display"/>
        </w:rPr>
        <w:t>10. Dynamic Resource Allocation</w:t>
      </w:r>
    </w:p>
    <w:p>
      <w:pPr>
        <w:pStyle w:val="Heading3"/>
      </w:pPr>
      <w:r>
        <w:rPr>
          <w:rFonts w:ascii="Aptos Display" w:hAnsi="Aptos Display" w:cs="Aptos Display" w:eastAsia="Aptos Display"/>
        </w:rPr>
        <w:t>10.1 Configuration</w:t>
      </w:r>
    </w:p>
    <w:p>
      <w:r>
        <w:rPr>
          <w:rFonts w:ascii="Aptos" w:hAnsi="Aptos" w:cs="Aptos" w:eastAsia="Aptos"/>
          <w:b/>
        </w:rPr>
        <w:t>Full Dynamic Allocation Setup:</w:t>
      </w:r>
    </w:p>
    <w:p>
      <w:pPr>
        <w:pStyle w:val="Code"/>
        <w:ind w:left="360"/>
      </w:pPr>
      <w:r>
        <w:t>spark = SparkSession.builder \</w:t>
        <w:br/>
        <w:t xml:space="preserve">    .appName("DynamicAllocationApp") \</w:t>
        <w:br/>
        <w:t xml:space="preserve">    .config("spark.dynamicAllocation.enabled", "true") \</w:t>
        <w:br/>
        <w:t xml:space="preserve">    .config("spark.dynamicAllocation.minExecutors", "2") \</w:t>
        <w:br/>
        <w:t xml:space="preserve">    .config("spark.dynamicAllocation.maxExecutors", "50") \</w:t>
        <w:br/>
        <w:t xml:space="preserve">    .config("spark.dynamicAllocation.initialExecutors", "5") \</w:t>
        <w:br/>
        <w:t xml:space="preserve">    .config("spark.dynamicAllocation.executorIdleTimeout", "60s") \</w:t>
        <w:br/>
        <w:t xml:space="preserve">    .config("spark.dynamicAllocation.schedulerBacklogTimeout", "1s") \</w:t>
        <w:br/>
        <w:t xml:space="preserve">    .config("spark.dynamicAllocation.sustainedSchedulerBacklogTimeout", "5s") \</w:t>
        <w:br/>
        <w:t xml:space="preserve">    .config("spark.shuffle.service.enabled", "true") \</w:t>
        <w:br/>
        <w:t xml:space="preserve">    .getOrCreate()</w:t>
      </w:r>
    </w:p>
    <w:p>
      <w:pPr>
        <w:pStyle w:val="Heading3"/>
      </w:pPr>
      <w:r>
        <w:rPr>
          <w:rFonts w:ascii="Aptos Display" w:hAnsi="Aptos Display" w:cs="Aptos Display" w:eastAsia="Aptos Display"/>
        </w:rPr>
        <w:t>10.2 Scaling Behavior</w:t>
      </w:r>
    </w:p>
    <w:p>
      <w:r>
        <w:rPr>
          <w:rFonts w:ascii="Aptos" w:hAnsi="Aptos" w:cs="Aptos" w:eastAsia="Aptos"/>
          <w:b/>
        </w:rPr>
        <w:t>Scaling Timeline:</w:t>
      </w:r>
    </w:p>
    <w:p>
      <w:pPr>
        <w:pStyle w:val="Code"/>
        <w:ind w:left="360"/>
      </w:pPr>
      <w:r>
        <w:t>┌─────────────────────────────────────────────────────────────────┐</w:t>
        <w:br/>
        <w:t>│              Dynamic Allocation Scaling Behavior                 │</w:t>
        <w:br/>
        <w:t>└─────────────────────────────────────────────────────────────────┘</w:t>
        <w:br/>
        <w:br/>
        <w:t>Executors</w:t>
        <w:br/>
        <w:t xml:space="preserve">    ▲</w:t>
        <w:br/>
        <w:t>max │                    ┌─────────────────┐</w:t>
        <w:br/>
        <w:t xml:space="preserve">    │                   ╱│                 │╲</w:t>
        <w:br/>
        <w:t xml:space="preserve">    │                  ╱ │    Peak Load    │ ╲</w:t>
        <w:br/>
        <w:t xml:space="preserve">    │                 ╱  │                 │  ╲</w:t>
        <w:br/>
        <w:t xml:space="preserve">    │        ┌───────┘   │                 │   └───────┐</w:t>
        <w:br/>
        <w:t xml:space="preserve">    │       ╱            │                 │            ╲</w:t>
        <w:br/>
        <w:t>initial   ╱              │                 │             ╲</w:t>
        <w:br/>
        <w:t xml:space="preserve">    │────┘               │                 │              └────</w:t>
        <w:br/>
        <w:t xml:space="preserve">    │                    │                 │</w:t>
        <w:br/>
        <w:t>min │──────────────────────────────────────────────────────────</w:t>
        <w:br/>
        <w:t xml:space="preserve">    └──────────────────────────────────────────────────────────► Time</w:t>
        <w:br/>
        <w:t xml:space="preserve">         │              │                 │              │</w:t>
        <w:br/>
        <w:t xml:space="preserve">    schedulerBacklog  Scale Up       Scale Down    executorIdle</w:t>
        <w:br/>
        <w:t xml:space="preserve">       Timeout        Complete         Start        Timeout</w:t>
      </w:r>
    </w:p>
    <w:p>
      <w:pPr>
        <w:pStyle w:val="Heading3"/>
      </w:pPr>
      <w:r>
        <w:rPr>
          <w:rFonts w:ascii="Aptos Display" w:hAnsi="Aptos Display" w:cs="Aptos Display" w:eastAsia="Aptos Display"/>
        </w:rPr>
        <w:t>10.3 Best Practices</w:t>
      </w:r>
    </w:p>
    <w:p>
      <w:r>
        <w:rPr>
          <w:rFonts w:ascii="Aptos" w:hAnsi="Aptos" w:cs="Aptos" w:eastAsia="Aptos"/>
          <w:b/>
        </w:rPr>
        <w:t>Dynamic Allocation Guidelines: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Parameter</w:t>
            </w:r>
          </w:p>
        </w:tc>
        <w:tc>
          <w:tcPr>
            <w:tcW w:type="dxa" w:w="3120"/>
            <w:shd w:fill="0F4761"/>
          </w:tcPr>
          <w:p>
            <w:pPr>
              <w:spacing w:after="40" w:before="40"/>
            </w:pPr>
            <w:r>
              <w:rPr>
                <w:rFonts w:ascii="Aptos" w:hAnsi="Aptos" w:cs="Aptos" w:eastAsia="Aptos"/>
                <w:b/>
                <w:color w:val="FFFFFF"/>
                <w:sz w:val="20"/>
              </w:rPr>
              <w:t>Recommendation</w:t>
            </w:r>
          </w:p>
        </w:tc>
        <w:tc>
          <w:tcPr>
            <w:tcW w:type="dxa" w:w="3120"/>
            <w:shd w:fill="0F4761"/>
          </w:tcPr>
          <w:p>
            <w:pPr>
              <w:spacing w:after="40" w:before="40"/>
            </w:pPr>
            <w:r>
              <w:rPr>
                <w:rFonts w:ascii="Aptos" w:hAnsi="Aptos" w:cs="Aptos" w:eastAsia="Aptos"/>
                <w:b/>
                <w:color w:val="FFFFFF"/>
                <w:sz w:val="20"/>
              </w:rPr>
              <w:t>Rationale</w:t>
            </w:r>
          </w:p>
        </w:tc>
      </w:tr>
      <w:tr>
        <w:tc>
          <w:tcPr>
            <w:tcW w:type="dxa" w:w="3120"/>
          </w:tcPr>
          <w:p>
            <w:pPr>
              <w:spacing w:after="40" w:before="40"/>
            </w:pPr>
            <w:r>
              <w:rPr>
                <w:rFonts w:ascii="Aptos" w:hAnsi="Aptos" w:cs="Aptos" w:eastAsia="Aptos"/>
                <w:sz w:val="20"/>
              </w:rPr>
              <w:t>minExecutors</w:t>
            </w:r>
          </w:p>
        </w:tc>
        <w:tc>
          <w:tcPr>
            <w:tcW w:type="dxa" w:w="3120"/>
          </w:tcPr>
          <w:p>
            <w:pPr>
              <w:spacing w:after="40" w:before="40"/>
            </w:pPr>
            <w:r>
              <w:rPr>
                <w:rFonts w:ascii="Aptos" w:hAnsi="Aptos" w:cs="Aptos" w:eastAsia="Aptos"/>
                <w:sz w:val="20"/>
              </w:rPr>
              <w:t>2-5</w:t>
            </w:r>
          </w:p>
        </w:tc>
        <w:tc>
          <w:tcPr>
            <w:tcW w:type="dxa" w:w="3120"/>
          </w:tcPr>
          <w:p>
            <w:pPr>
              <w:spacing w:after="40" w:before="40"/>
            </w:pPr>
            <w:r>
              <w:rPr>
                <w:rFonts w:ascii="Aptos" w:hAnsi="Aptos" w:cs="Aptos" w:eastAsia="Aptos"/>
                <w:sz w:val="20"/>
              </w:rPr>
              <w:t>Maintain responsiveness</w:t>
            </w:r>
          </w:p>
        </w:tc>
      </w:tr>
      <w:tr>
        <w:tc>
          <w:tcPr>
            <w:tcW w:type="dxa" w:w="3120"/>
            <w:shd w:fill="E8E8E8"/>
          </w:tcPr>
          <w:p>
            <w:pPr>
              <w:spacing w:after="40" w:before="40"/>
            </w:pPr>
            <w:r>
              <w:rPr>
                <w:rFonts w:ascii="Aptos" w:hAnsi="Aptos" w:cs="Aptos" w:eastAsia="Aptos"/>
                <w:sz w:val="20"/>
              </w:rPr>
              <w:t>maxExecutors</w:t>
            </w:r>
          </w:p>
        </w:tc>
        <w:tc>
          <w:tcPr>
            <w:tcW w:type="dxa" w:w="3120"/>
            <w:shd w:fill="E8E8E8"/>
          </w:tcPr>
          <w:p>
            <w:pPr>
              <w:spacing w:after="40" w:before="40"/>
            </w:pPr>
            <w:r>
              <w:rPr>
                <w:rFonts w:ascii="Aptos" w:hAnsi="Aptos" w:cs="Aptos" w:eastAsia="Aptos"/>
                <w:sz w:val="20"/>
              </w:rPr>
              <w:t>Based on budget/cluster</w:t>
            </w:r>
          </w:p>
        </w:tc>
        <w:tc>
          <w:tcPr>
            <w:tcW w:type="dxa" w:w="3120"/>
            <w:shd w:fill="E8E8E8"/>
          </w:tcPr>
          <w:p>
            <w:pPr>
              <w:spacing w:after="40" w:before="40"/>
            </w:pPr>
            <w:r>
              <w:rPr>
                <w:rFonts w:ascii="Aptos" w:hAnsi="Aptos" w:cs="Aptos" w:eastAsia="Aptos"/>
                <w:sz w:val="20"/>
              </w:rPr>
              <w:t>Prevent runaway costs</w:t>
            </w:r>
          </w:p>
        </w:tc>
      </w:tr>
      <w:tr>
        <w:tc>
          <w:tcPr>
            <w:tcW w:type="dxa" w:w="3120"/>
          </w:tcPr>
          <w:p>
            <w:pPr>
              <w:spacing w:after="40" w:before="40"/>
            </w:pPr>
            <w:r>
              <w:rPr>
                <w:rFonts w:ascii="Aptos" w:hAnsi="Aptos" w:cs="Aptos" w:eastAsia="Aptos"/>
                <w:sz w:val="20"/>
              </w:rPr>
              <w:t>initialExecutors</w:t>
            </w:r>
          </w:p>
        </w:tc>
        <w:tc>
          <w:tcPr>
            <w:tcW w:type="dxa" w:w="3120"/>
          </w:tcPr>
          <w:p>
            <w:pPr>
              <w:spacing w:after="40" w:before="40"/>
            </w:pPr>
            <w:r>
              <w:rPr>
                <w:rFonts w:ascii="Aptos" w:hAnsi="Aptos" w:cs="Aptos" w:eastAsia="Aptos"/>
                <w:sz w:val="20"/>
              </w:rPr>
              <w:t>Expected steady state</w:t>
            </w:r>
          </w:p>
        </w:tc>
        <w:tc>
          <w:tcPr>
            <w:tcW w:type="dxa" w:w="3120"/>
          </w:tcPr>
          <w:p>
            <w:pPr>
              <w:spacing w:after="40" w:before="40"/>
            </w:pPr>
            <w:r>
              <w:rPr>
                <w:rFonts w:ascii="Aptos" w:hAnsi="Aptos" w:cs="Aptos" w:eastAsia="Aptos"/>
                <w:sz w:val="20"/>
              </w:rPr>
              <w:t>Faster startup</w:t>
            </w:r>
          </w:p>
        </w:tc>
      </w:tr>
      <w:tr>
        <w:tc>
          <w:tcPr>
            <w:tcW w:type="dxa" w:w="3120"/>
            <w:shd w:fill="E8E8E8"/>
          </w:tcPr>
          <w:p>
            <w:pPr>
              <w:spacing w:after="40" w:before="40"/>
            </w:pPr>
            <w:r>
              <w:rPr>
                <w:rFonts w:ascii="Aptos" w:hAnsi="Aptos" w:cs="Aptos" w:eastAsia="Aptos"/>
                <w:sz w:val="20"/>
              </w:rPr>
              <w:t>executorIdleTimeout</w:t>
            </w:r>
          </w:p>
        </w:tc>
        <w:tc>
          <w:tcPr>
            <w:tcW w:type="dxa" w:w="3120"/>
            <w:shd w:fill="E8E8E8"/>
          </w:tcPr>
          <w:p>
            <w:pPr>
              <w:spacing w:after="40" w:before="40"/>
            </w:pPr>
            <w:r>
              <w:rPr>
                <w:rFonts w:ascii="Aptos" w:hAnsi="Aptos" w:cs="Aptos" w:eastAsia="Aptos"/>
                <w:sz w:val="20"/>
              </w:rPr>
              <w:t>60-120s</w:t>
            </w:r>
          </w:p>
        </w:tc>
        <w:tc>
          <w:tcPr>
            <w:tcW w:type="dxa" w:w="3120"/>
            <w:shd w:fill="E8E8E8"/>
          </w:tcPr>
          <w:p>
            <w:pPr>
              <w:spacing w:after="40" w:before="40"/>
            </w:pPr>
            <w:r>
              <w:rPr>
                <w:rFonts w:ascii="Aptos" w:hAnsi="Aptos" w:cs="Aptos" w:eastAsia="Aptos"/>
                <w:sz w:val="20"/>
              </w:rPr>
              <w:t>Balance cost vs responsiveness</w:t>
            </w:r>
          </w:p>
        </w:tc>
      </w:tr>
      <w:tr>
        <w:tc>
          <w:tcPr>
            <w:tcW w:type="dxa" w:w="3120"/>
          </w:tcPr>
          <w:p>
            <w:pPr>
              <w:spacing w:after="40" w:before="40"/>
            </w:pPr>
            <w:r>
              <w:rPr>
                <w:rFonts w:ascii="Aptos" w:hAnsi="Aptos" w:cs="Aptos" w:eastAsia="Aptos"/>
                <w:sz w:val="20"/>
              </w:rPr>
              <w:t>schedulerBacklogTimeout</w:t>
            </w:r>
          </w:p>
        </w:tc>
        <w:tc>
          <w:tcPr>
            <w:tcW w:type="dxa" w:w="3120"/>
          </w:tcPr>
          <w:p>
            <w:pPr>
              <w:spacing w:after="40" w:before="40"/>
            </w:pPr>
            <w:r>
              <w:rPr>
                <w:rFonts w:ascii="Aptos" w:hAnsi="Aptos" w:cs="Aptos" w:eastAsia="Aptos"/>
                <w:sz w:val="20"/>
              </w:rPr>
              <w:t>1s</w:t>
            </w:r>
          </w:p>
        </w:tc>
        <w:tc>
          <w:tcPr>
            <w:tcW w:type="dxa" w:w="3120"/>
          </w:tcPr>
          <w:p>
            <w:pPr>
              <w:spacing w:after="40" w:before="40"/>
            </w:pPr>
            <w:r>
              <w:rPr>
                <w:rFonts w:ascii="Aptos" w:hAnsi="Aptos" w:cs="Aptos" w:eastAsia="Aptos"/>
                <w:sz w:val="20"/>
              </w:rPr>
              <w:t>Quick scale-up</w:t>
            </w:r>
          </w:p>
        </w:tc>
      </w:tr>
    </w:tbl>
    <w:p/>
    <w:p>
      <w:r>
        <w:rPr>
          <w:rFonts w:ascii="Aptos" w:hAnsi="Aptos" w:cs="Aptos" w:eastAsia="Aptos"/>
          <w:b/>
        </w:rPr>
        <w:t>When to Avoid Dynamic Allocation:</w:t>
      </w:r>
    </w:p>
    <w:p>
      <w:pPr>
        <w:pStyle w:val="ListBullet"/>
      </w:pPr>
      <w:r>
        <w:rPr>
          <w:rFonts w:ascii="Aptos" w:hAnsi="Aptos" w:cs="Aptos" w:eastAsia="Aptos"/>
        </w:rPr>
        <w:t>Streaming applications (use fixed executors)</w:t>
      </w:r>
    </w:p>
    <w:p>
      <w:pPr>
        <w:pStyle w:val="ListBullet"/>
      </w:pPr>
      <w:r>
        <w:rPr>
          <w:rFonts w:ascii="Aptos" w:hAnsi="Aptos" w:cs="Aptos" w:eastAsia="Aptos"/>
        </w:rPr>
        <w:t>Short-lived jobs (overhead not worth it)</w:t>
      </w:r>
    </w:p>
    <w:p>
      <w:pPr>
        <w:pStyle w:val="ListBullet"/>
      </w:pPr>
      <w:r>
        <w:rPr>
          <w:rFonts w:ascii="Aptos" w:hAnsi="Aptos" w:cs="Aptos" w:eastAsia="Aptos"/>
        </w:rPr>
        <w:t>Predictable batch jobs (static allocation more efficient)</w:t>
      </w:r>
    </w:p>
    <w:p>
      <w:pPr>
        <w:pStyle w:val="ListBullet"/>
      </w:pPr>
      <w:r>
        <w:rPr>
          <w:rFonts w:ascii="Aptos" w:hAnsi="Aptos" w:cs="Aptos" w:eastAsia="Aptos"/>
        </w:rPr>
        <w:t>Memory-sensitive applications (executor churn affects caching)</w:t>
      </w:r>
    </w:p>
    <w:p>
      <w:pPr>
        <w:pStyle w:val="Heading2"/>
      </w:pPr>
      <w:r>
        <w:rPr>
          <w:rFonts w:ascii="Aptos Display" w:hAnsi="Aptos Display" w:cs="Aptos Display" w:eastAsia="Aptos Display"/>
        </w:rPr>
        <w:t>11. Shuffle Service Configuration</w:t>
      </w:r>
    </w:p>
    <w:p>
      <w:pPr>
        <w:pStyle w:val="Heading3"/>
      </w:pPr>
      <w:r>
        <w:rPr>
          <w:rFonts w:ascii="Aptos Display" w:hAnsi="Aptos Display" w:cs="Aptos Display" w:eastAsia="Aptos Display"/>
        </w:rPr>
        <w:t>11.1 External Shuffle Service</w:t>
      </w:r>
    </w:p>
    <w:p>
      <w:r>
        <w:rPr>
          <w:rFonts w:ascii="Aptos" w:hAnsi="Aptos" w:cs="Aptos" w:eastAsia="Aptos"/>
          <w:b/>
        </w:rPr>
        <w:t>Why Use External Shuffle Service:</w:t>
      </w:r>
    </w:p>
    <w:p>
      <w:pPr>
        <w:pStyle w:val="Code"/>
        <w:ind w:left="360"/>
      </w:pPr>
      <w:r>
        <w:t>┌─────────────────────────────────────────────────────────────────┐</w:t>
        <w:br/>
        <w:t>│              External Shuffle Service Benefits                   │</w:t>
        <w:br/>
        <w:t>└─────────────────────────────────────────────────────────────────┘</w:t>
        <w:br/>
        <w:br/>
        <w:t>Without External Shuffle:</w:t>
        <w:br/>
        <w:t>┌──────────┐     ┌──────────┐</w:t>
        <w:br/>
        <w:t>│Executor 1│     │Executor 2│</w:t>
        <w:br/>
        <w:t>│ Shuffle  │────►│ Shuffle  │</w:t>
        <w:br/>
        <w:t>│  Files   │     │  Read    │</w:t>
        <w:br/>
        <w:t>└──────────┘     └──────────┘</w:t>
        <w:br/>
        <w:t xml:space="preserve">     ▲</w:t>
        <w:br/>
        <w:t xml:space="preserve">     │ Executor must stay alive</w:t>
        <w:br/>
        <w:t xml:space="preserve">     │ until shuffle data is consumed!</w:t>
        <w:br/>
        <w:br/>
        <w:br/>
        <w:t>With External Shuffle:</w:t>
        <w:br/>
        <w:t>┌──────────┐     ┌──────────────┐     ┌──────────┐</w:t>
        <w:br/>
        <w:t>│Executor 1│────►│   External   │────►│Executor 2│</w:t>
        <w:br/>
        <w:t>│ Shuffle  │     │   Shuffle    │     │ Shuffle  │</w:t>
        <w:br/>
        <w:t>│  Write   │     │   Service    │     │  Read    │</w:t>
        <w:br/>
        <w:t>└──────────┘     └──────────────┘     └──────────┘</w:t>
        <w:br/>
        <w:t xml:space="preserve">     │                  ▲</w:t>
        <w:br/>
        <w:t xml:space="preserve">     │ Executor can     │ Service persists</w:t>
        <w:br/>
        <w:t xml:space="preserve">     └─ be released ────┘ shuffle data</w:t>
      </w:r>
    </w:p>
    <w:p>
      <w:r>
        <w:rPr>
          <w:rFonts w:ascii="Aptos" w:hAnsi="Aptos" w:cs="Aptos" w:eastAsia="Aptos"/>
          <w:b/>
        </w:rPr>
        <w:t>Configuration:</w:t>
      </w:r>
    </w:p>
    <w:p>
      <w:pPr>
        <w:pStyle w:val="Code"/>
        <w:ind w:left="360"/>
      </w:pPr>
      <w:r>
        <w:t># Enable external shuffle service</w:t>
        <w:br/>
        <w:t>spark.conf.set("spark.shuffle.service.enabled", "true")</w:t>
        <w:br/>
        <w:t>spark.conf.set("spark.shuffle.service.port", "7337")</w:t>
        <w:br/>
        <w:br/>
        <w:t># Required for dynamic allocation</w:t>
        <w:br/>
        <w:t>spark.conf.set("spark.dynamicAllocation.enabled", "true")</w:t>
      </w:r>
    </w:p>
    <w:p>
      <w:pPr>
        <w:pStyle w:val="Heading3"/>
      </w:pPr>
      <w:r>
        <w:rPr>
          <w:rFonts w:ascii="Aptos Display" w:hAnsi="Aptos Display" w:cs="Aptos Display" w:eastAsia="Aptos Display"/>
        </w:rPr>
        <w:t>11.2 Shuffle Partition Sizing</w:t>
      </w:r>
    </w:p>
    <w:p>
      <w:r>
        <w:rPr>
          <w:rFonts w:ascii="Aptos" w:hAnsi="Aptos" w:cs="Aptos" w:eastAsia="Aptos"/>
          <w:b/>
        </w:rPr>
        <w:t>Partition Sizing Guidelines:</w:t>
      </w:r>
    </w:p>
    <w:p>
      <w:pPr>
        <w:pStyle w:val="Code"/>
        <w:ind w:left="360"/>
      </w:pPr>
      <w:r>
        <w:t>Target partition size: 128MB - 256MB</w:t>
        <w:br/>
        <w:br/>
        <w:t>Calculation:</w:t>
        <w:br/>
        <w:t xml:space="preserve">  shuffle_partitions = total_shuffle_data_size / target_partition_size</w:t>
        <w:br/>
        <w:br/>
        <w:t>Example:</w:t>
        <w:br/>
        <w:t xml:space="preserve">  Shuffle data: 50GB</w:t>
        <w:br/>
        <w:t xml:space="preserve">  Target size: 200MB</w:t>
        <w:br/>
        <w:t xml:space="preserve">  Partitions: 50GB / 200MB = 250 partitions</w:t>
      </w:r>
    </w:p>
    <w:p>
      <w:r>
        <w:rPr>
          <w:rFonts w:ascii="Aptos" w:hAnsi="Aptos" w:cs="Aptos" w:eastAsia="Aptos"/>
          <w:b/>
        </w:rPr>
        <w:t>Configuration by Data Size:</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Shuffle Data Size</w:t>
            </w:r>
          </w:p>
        </w:tc>
        <w:tc>
          <w:tcPr>
            <w:tcW w:type="dxa" w:w="3120"/>
            <w:shd w:fill="0F4761"/>
          </w:tcPr>
          <w:p>
            <w:pPr>
              <w:spacing w:after="40" w:before="40"/>
            </w:pPr>
            <w:r>
              <w:rPr>
                <w:rFonts w:ascii="Aptos" w:hAnsi="Aptos" w:cs="Aptos" w:eastAsia="Aptos"/>
                <w:b/>
                <w:color w:val="FFFFFF"/>
                <w:sz w:val="20"/>
              </w:rPr>
              <w:t>Recommended Partitions</w:t>
            </w:r>
          </w:p>
        </w:tc>
        <w:tc>
          <w:tcPr>
            <w:tcW w:type="dxa" w:w="3120"/>
            <w:shd w:fill="0F4761"/>
          </w:tcPr>
          <w:p>
            <w:pPr>
              <w:spacing w:after="40" w:before="40"/>
            </w:pPr>
            <w:r>
              <w:rPr>
                <w:rFonts w:ascii="Aptos" w:hAnsi="Aptos" w:cs="Aptos" w:eastAsia="Aptos"/>
                <w:b/>
                <w:color w:val="FFFFFF"/>
                <w:sz w:val="20"/>
              </w:rPr>
              <w:t>Configuration</w:t>
            </w:r>
          </w:p>
        </w:tc>
      </w:tr>
      <w:tr>
        <w:tc>
          <w:tcPr>
            <w:tcW w:type="dxa" w:w="3120"/>
          </w:tcPr>
          <w:p>
            <w:pPr>
              <w:spacing w:after="40" w:before="40"/>
            </w:pPr>
            <w:r>
              <w:rPr>
                <w:rFonts w:ascii="Aptos" w:hAnsi="Aptos" w:cs="Aptos" w:eastAsia="Aptos"/>
                <w:sz w:val="20"/>
              </w:rPr>
              <w:t>&lt; 1GB</w:t>
            </w:r>
          </w:p>
        </w:tc>
        <w:tc>
          <w:tcPr>
            <w:tcW w:type="dxa" w:w="3120"/>
          </w:tcPr>
          <w:p>
            <w:pPr>
              <w:spacing w:after="40" w:before="40"/>
            </w:pPr>
            <w:r>
              <w:rPr>
                <w:rFonts w:ascii="Aptos" w:hAnsi="Aptos" w:cs="Aptos" w:eastAsia="Aptos"/>
                <w:sz w:val="20"/>
              </w:rPr>
              <w:t>20-50</w:t>
            </w:r>
          </w:p>
        </w:tc>
        <w:tc>
          <w:tcPr>
            <w:tcW w:type="dxa" w:w="3120"/>
          </w:tcPr>
          <w:p>
            <w:pPr>
              <w:spacing w:after="40" w:before="40"/>
            </w:pPr>
            <w:r>
              <w:rPr>
                <w:rFonts w:ascii="Aptos" w:hAnsi="Aptos" w:cs="Aptos" w:eastAsia="Aptos"/>
                <w:sz w:val="20"/>
              </w:rPr>
              <w:t>shuffle.partitions = 50</w:t>
            </w:r>
          </w:p>
        </w:tc>
      </w:tr>
      <w:tr>
        <w:tc>
          <w:tcPr>
            <w:tcW w:type="dxa" w:w="3120"/>
            <w:shd w:fill="E8E8E8"/>
          </w:tcPr>
          <w:p>
            <w:pPr>
              <w:spacing w:after="40" w:before="40"/>
            </w:pPr>
            <w:r>
              <w:rPr>
                <w:rFonts w:ascii="Aptos" w:hAnsi="Aptos" w:cs="Aptos" w:eastAsia="Aptos"/>
                <w:sz w:val="20"/>
              </w:rPr>
              <w:t>1-10GB</w:t>
            </w:r>
          </w:p>
        </w:tc>
        <w:tc>
          <w:tcPr>
            <w:tcW w:type="dxa" w:w="3120"/>
            <w:shd w:fill="E8E8E8"/>
          </w:tcPr>
          <w:p>
            <w:pPr>
              <w:spacing w:after="40" w:before="40"/>
            </w:pPr>
            <w:r>
              <w:rPr>
                <w:rFonts w:ascii="Aptos" w:hAnsi="Aptos" w:cs="Aptos" w:eastAsia="Aptos"/>
                <w:sz w:val="20"/>
              </w:rPr>
              <w:t>50-200</w:t>
            </w:r>
          </w:p>
        </w:tc>
        <w:tc>
          <w:tcPr>
            <w:tcW w:type="dxa" w:w="3120"/>
            <w:shd w:fill="E8E8E8"/>
          </w:tcPr>
          <w:p>
            <w:pPr>
              <w:spacing w:after="40" w:before="40"/>
            </w:pPr>
            <w:r>
              <w:rPr>
                <w:rFonts w:ascii="Aptos" w:hAnsi="Aptos" w:cs="Aptos" w:eastAsia="Aptos"/>
                <w:sz w:val="20"/>
              </w:rPr>
              <w:t>shuffle.partitions = 200</w:t>
            </w:r>
          </w:p>
        </w:tc>
      </w:tr>
      <w:tr>
        <w:tc>
          <w:tcPr>
            <w:tcW w:type="dxa" w:w="3120"/>
          </w:tcPr>
          <w:p>
            <w:pPr>
              <w:spacing w:after="40" w:before="40"/>
            </w:pPr>
            <w:r>
              <w:rPr>
                <w:rFonts w:ascii="Aptos" w:hAnsi="Aptos" w:cs="Aptos" w:eastAsia="Aptos"/>
                <w:sz w:val="20"/>
              </w:rPr>
              <w:t>10-100GB</w:t>
            </w:r>
          </w:p>
        </w:tc>
        <w:tc>
          <w:tcPr>
            <w:tcW w:type="dxa" w:w="3120"/>
          </w:tcPr>
          <w:p>
            <w:pPr>
              <w:spacing w:after="40" w:before="40"/>
            </w:pPr>
            <w:r>
              <w:rPr>
                <w:rFonts w:ascii="Aptos" w:hAnsi="Aptos" w:cs="Aptos" w:eastAsia="Aptos"/>
                <w:sz w:val="20"/>
              </w:rPr>
              <w:t>200-500</w:t>
            </w:r>
          </w:p>
        </w:tc>
        <w:tc>
          <w:tcPr>
            <w:tcW w:type="dxa" w:w="3120"/>
          </w:tcPr>
          <w:p>
            <w:pPr>
              <w:spacing w:after="40" w:before="40"/>
            </w:pPr>
            <w:r>
              <w:rPr>
                <w:rFonts w:ascii="Aptos" w:hAnsi="Aptos" w:cs="Aptos" w:eastAsia="Aptos"/>
                <w:sz w:val="20"/>
              </w:rPr>
              <w:t>shuffle.partitions = 500</w:t>
            </w:r>
          </w:p>
        </w:tc>
      </w:tr>
      <w:tr>
        <w:tc>
          <w:tcPr>
            <w:tcW w:type="dxa" w:w="3120"/>
            <w:shd w:fill="E8E8E8"/>
          </w:tcPr>
          <w:p>
            <w:pPr>
              <w:spacing w:after="40" w:before="40"/>
            </w:pPr>
            <w:r>
              <w:rPr>
                <w:rFonts w:ascii="Aptos" w:hAnsi="Aptos" w:cs="Aptos" w:eastAsia="Aptos"/>
                <w:sz w:val="20"/>
              </w:rPr>
              <w:t>100GB-1TB</w:t>
            </w:r>
          </w:p>
        </w:tc>
        <w:tc>
          <w:tcPr>
            <w:tcW w:type="dxa" w:w="3120"/>
            <w:shd w:fill="E8E8E8"/>
          </w:tcPr>
          <w:p>
            <w:pPr>
              <w:spacing w:after="40" w:before="40"/>
            </w:pPr>
            <w:r>
              <w:rPr>
                <w:rFonts w:ascii="Aptos" w:hAnsi="Aptos" w:cs="Aptos" w:eastAsia="Aptos"/>
                <w:sz w:val="20"/>
              </w:rPr>
              <w:t>500-2000</w:t>
            </w:r>
          </w:p>
        </w:tc>
        <w:tc>
          <w:tcPr>
            <w:tcW w:type="dxa" w:w="3120"/>
            <w:shd w:fill="E8E8E8"/>
          </w:tcPr>
          <w:p>
            <w:pPr>
              <w:spacing w:after="40" w:before="40"/>
            </w:pPr>
            <w:r>
              <w:rPr>
                <w:rFonts w:ascii="Aptos" w:hAnsi="Aptos" w:cs="Aptos" w:eastAsia="Aptos"/>
                <w:sz w:val="20"/>
              </w:rPr>
              <w:t>shuffle.partitions = 1000-2000</w:t>
            </w:r>
          </w:p>
        </w:tc>
      </w:tr>
      <w:tr>
        <w:tc>
          <w:tcPr>
            <w:tcW w:type="dxa" w:w="3120"/>
          </w:tcPr>
          <w:p>
            <w:pPr>
              <w:spacing w:after="40" w:before="40"/>
            </w:pPr>
            <w:r>
              <w:rPr>
                <w:rFonts w:ascii="Aptos" w:hAnsi="Aptos" w:cs="Aptos" w:eastAsia="Aptos"/>
                <w:sz w:val="20"/>
              </w:rPr>
              <w:t>&gt; 1TB</w:t>
            </w:r>
          </w:p>
        </w:tc>
        <w:tc>
          <w:tcPr>
            <w:tcW w:type="dxa" w:w="3120"/>
          </w:tcPr>
          <w:p>
            <w:pPr>
              <w:spacing w:after="40" w:before="40"/>
            </w:pPr>
            <w:r>
              <w:rPr>
                <w:rFonts w:ascii="Aptos" w:hAnsi="Aptos" w:cs="Aptos" w:eastAsia="Aptos"/>
                <w:sz w:val="20"/>
              </w:rPr>
              <w:t>2000+</w:t>
            </w:r>
          </w:p>
        </w:tc>
        <w:tc>
          <w:tcPr>
            <w:tcW w:type="dxa" w:w="3120"/>
          </w:tcPr>
          <w:p>
            <w:pPr>
              <w:spacing w:after="40" w:before="40"/>
            </w:pPr>
            <w:r>
              <w:rPr>
                <w:rFonts w:ascii="Aptos" w:hAnsi="Aptos" w:cs="Aptos" w:eastAsia="Aptos"/>
                <w:sz w:val="20"/>
              </w:rPr>
              <w:t>shuffle.partitions = data_gb × 5</w:t>
            </w:r>
          </w:p>
        </w:tc>
      </w:tr>
    </w:tbl>
    <w:p/>
    <w:p>
      <w:pPr>
        <w:pStyle w:val="Heading2"/>
      </w:pPr>
      <w:r>
        <w:rPr>
          <w:rFonts w:ascii="Aptos Display" w:hAnsi="Aptos Display" w:cs="Aptos Display" w:eastAsia="Aptos Display"/>
        </w:rPr>
        <w:t>12. Capacity Planning</w:t>
      </w:r>
    </w:p>
    <w:p>
      <w:pPr>
        <w:pStyle w:val="Heading3"/>
      </w:pPr>
      <w:r>
        <w:rPr>
          <w:rFonts w:ascii="Aptos Display" w:hAnsi="Aptos Display" w:cs="Aptos Display" w:eastAsia="Aptos Display"/>
        </w:rPr>
        <w:t>12.1 Growth Projections</w:t>
      </w:r>
    </w:p>
    <w:p>
      <w:r>
        <w:rPr>
          <w:rFonts w:ascii="Aptos" w:hAnsi="Aptos" w:cs="Aptos" w:eastAsia="Aptos"/>
          <w:b/>
        </w:rPr>
        <w:t>Planning Framework:</w:t>
      </w:r>
    </w:p>
    <w:p>
      <w:pPr>
        <w:pStyle w:val="Code"/>
        <w:ind w:left="360"/>
      </w:pPr>
      <w:r>
        <w:t>┌─────────────────────────────────────────────────────────────────┐</w:t>
        <w:br/>
        <w:t>│                 Capacity Planning Timeline                       │</w:t>
        <w:br/>
        <w:t>└─────────────────────────────────────────────────────────────────┘</w:t>
        <w:br/>
        <w:br/>
        <w:t>Current State Assessment:</w:t>
        <w:br/>
        <w:t>├─ Data volume: 1TB daily</w:t>
        <w:br/>
        <w:t>├─ Peak concurrent jobs: 10</w:t>
        <w:br/>
        <w:t>├─ Average job duration: 30 min</w:t>
        <w:br/>
        <w:t>└─ Current cluster: 50 executors</w:t>
        <w:br/>
        <w:br/>
        <w:t>Growth Factors (Annual):</w:t>
        <w:br/>
        <w:t>├─ Data growth: 2x</w:t>
        <w:br/>
        <w:t>├─ User growth: 1.5x</w:t>
        <w:br/>
        <w:t>├─ Job complexity: 1.2x</w:t>
        <w:br/>
        <w:t>└─ Compound factor: 2 × 1.5 × 1.2 = 3.6x</w:t>
        <w:br/>
        <w:br/>
        <w:t>1-Year Projection:</w:t>
        <w:br/>
        <w:t>├─ Data volume: 3.6TB daily</w:t>
        <w:br/>
        <w:t>├─ Peak concurrent jobs: 15</w:t>
        <w:br/>
        <w:t>├─ Required capacity: 50 × 3.6 = 180 executors</w:t>
        <w:br/>
        <w:t>└─ Recommended: 200 executors (with headroom)</w:t>
      </w:r>
    </w:p>
    <w:p>
      <w:pPr>
        <w:pStyle w:val="Heading3"/>
      </w:pPr>
      <w:r>
        <w:rPr>
          <w:rFonts w:ascii="Aptos Display" w:hAnsi="Aptos Display" w:cs="Aptos Display" w:eastAsia="Aptos Display"/>
        </w:rPr>
        <w:t>12.2 Cost Optimization</w:t>
      </w:r>
    </w:p>
    <w:p>
      <w:r>
        <w:rPr>
          <w:rFonts w:ascii="Aptos" w:hAnsi="Aptos" w:cs="Aptos" w:eastAsia="Aptos"/>
          <w:b/>
        </w:rPr>
        <w:t>Cost-Performance Tradeoffs:</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Strategy</w:t>
            </w:r>
          </w:p>
        </w:tc>
        <w:tc>
          <w:tcPr>
            <w:tcW w:type="dxa" w:w="2340"/>
            <w:shd w:fill="0F4761"/>
          </w:tcPr>
          <w:p>
            <w:pPr>
              <w:spacing w:after="40" w:before="40"/>
            </w:pPr>
            <w:r>
              <w:rPr>
                <w:rFonts w:ascii="Aptos" w:hAnsi="Aptos" w:cs="Aptos" w:eastAsia="Aptos"/>
                <w:b/>
                <w:color w:val="FFFFFF"/>
                <w:sz w:val="20"/>
              </w:rPr>
              <w:t>Cost Impact</w:t>
            </w:r>
          </w:p>
        </w:tc>
        <w:tc>
          <w:tcPr>
            <w:tcW w:type="dxa" w:w="2340"/>
            <w:shd w:fill="0F4761"/>
          </w:tcPr>
          <w:p>
            <w:pPr>
              <w:spacing w:after="40" w:before="40"/>
            </w:pPr>
            <w:r>
              <w:rPr>
                <w:rFonts w:ascii="Aptos" w:hAnsi="Aptos" w:cs="Aptos" w:eastAsia="Aptos"/>
                <w:b/>
                <w:color w:val="FFFFFF"/>
                <w:sz w:val="20"/>
              </w:rPr>
              <w:t>Performance Impact</w:t>
            </w:r>
          </w:p>
        </w:tc>
        <w:tc>
          <w:tcPr>
            <w:tcW w:type="dxa" w:w="2340"/>
            <w:shd w:fill="0F4761"/>
          </w:tcPr>
          <w:p>
            <w:pPr>
              <w:spacing w:after="40" w:before="40"/>
            </w:pPr>
            <w:r>
              <w:rPr>
                <w:rFonts w:ascii="Aptos" w:hAnsi="Aptos" w:cs="Aptos" w:eastAsia="Aptos"/>
                <w:b/>
                <w:color w:val="FFFFFF"/>
                <w:sz w:val="20"/>
              </w:rPr>
              <w:t>When to Use</w:t>
            </w:r>
          </w:p>
        </w:tc>
      </w:tr>
      <w:tr>
        <w:tc>
          <w:tcPr>
            <w:tcW w:type="dxa" w:w="2340"/>
          </w:tcPr>
          <w:p>
            <w:pPr>
              <w:spacing w:after="40" w:before="40"/>
            </w:pPr>
            <w:r>
              <w:rPr>
                <w:rFonts w:ascii="Aptos" w:hAnsi="Aptos" w:cs="Aptos" w:eastAsia="Aptos"/>
                <w:sz w:val="20"/>
              </w:rPr>
              <w:t>Spot/Preemptible</w:t>
            </w:r>
          </w:p>
        </w:tc>
        <w:tc>
          <w:tcPr>
            <w:tcW w:type="dxa" w:w="2340"/>
          </w:tcPr>
          <w:p>
            <w:pPr>
              <w:spacing w:after="40" w:before="40"/>
            </w:pPr>
            <w:r>
              <w:rPr>
                <w:rFonts w:ascii="Aptos" w:hAnsi="Aptos" w:cs="Aptos" w:eastAsia="Aptos"/>
                <w:sz w:val="20"/>
              </w:rPr>
              <w:t>-60-90%</w:t>
            </w:r>
          </w:p>
        </w:tc>
        <w:tc>
          <w:tcPr>
            <w:tcW w:type="dxa" w:w="2340"/>
          </w:tcPr>
          <w:p>
            <w:pPr>
              <w:spacing w:after="40" w:before="40"/>
            </w:pPr>
            <w:r>
              <w:rPr>
                <w:rFonts w:ascii="Aptos" w:hAnsi="Aptos" w:cs="Aptos" w:eastAsia="Aptos"/>
                <w:sz w:val="20"/>
              </w:rPr>
              <w:t>Risk of interruption</w:t>
            </w:r>
          </w:p>
        </w:tc>
        <w:tc>
          <w:tcPr>
            <w:tcW w:type="dxa" w:w="2340"/>
          </w:tcPr>
          <w:p>
            <w:pPr>
              <w:spacing w:after="40" w:before="40"/>
            </w:pPr>
            <w:r>
              <w:rPr>
                <w:rFonts w:ascii="Aptos" w:hAnsi="Aptos" w:cs="Aptos" w:eastAsia="Aptos"/>
                <w:sz w:val="20"/>
              </w:rPr>
              <w:t>Fault-tolerant batch</w:t>
            </w:r>
          </w:p>
        </w:tc>
      </w:tr>
      <w:tr>
        <w:tc>
          <w:tcPr>
            <w:tcW w:type="dxa" w:w="2340"/>
            <w:shd w:fill="E8E8E8"/>
          </w:tcPr>
          <w:p>
            <w:pPr>
              <w:spacing w:after="40" w:before="40"/>
            </w:pPr>
            <w:r>
              <w:rPr>
                <w:rFonts w:ascii="Aptos" w:hAnsi="Aptos" w:cs="Aptos" w:eastAsia="Aptos"/>
                <w:sz w:val="20"/>
              </w:rPr>
              <w:t>Reserved instances</w:t>
            </w:r>
          </w:p>
        </w:tc>
        <w:tc>
          <w:tcPr>
            <w:tcW w:type="dxa" w:w="2340"/>
            <w:shd w:fill="E8E8E8"/>
          </w:tcPr>
          <w:p>
            <w:pPr>
              <w:spacing w:after="40" w:before="40"/>
            </w:pPr>
            <w:r>
              <w:rPr>
                <w:rFonts w:ascii="Aptos" w:hAnsi="Aptos" w:cs="Aptos" w:eastAsia="Aptos"/>
                <w:sz w:val="20"/>
              </w:rPr>
              <w:t>-30-40%</w:t>
            </w:r>
          </w:p>
        </w:tc>
        <w:tc>
          <w:tcPr>
            <w:tcW w:type="dxa" w:w="2340"/>
            <w:shd w:fill="E8E8E8"/>
          </w:tcPr>
          <w:p>
            <w:pPr>
              <w:spacing w:after="40" w:before="40"/>
            </w:pPr>
            <w:r>
              <w:rPr>
                <w:rFonts w:ascii="Aptos" w:hAnsi="Aptos" w:cs="Aptos" w:eastAsia="Aptos"/>
                <w:sz w:val="20"/>
              </w:rPr>
              <w:t>None</w:t>
            </w:r>
          </w:p>
        </w:tc>
        <w:tc>
          <w:tcPr>
            <w:tcW w:type="dxa" w:w="2340"/>
            <w:shd w:fill="E8E8E8"/>
          </w:tcPr>
          <w:p>
            <w:pPr>
              <w:spacing w:after="40" w:before="40"/>
            </w:pPr>
            <w:r>
              <w:rPr>
                <w:rFonts w:ascii="Aptos" w:hAnsi="Aptos" w:cs="Aptos" w:eastAsia="Aptos"/>
                <w:sz w:val="20"/>
              </w:rPr>
              <w:t>Steady-state workloads</w:t>
            </w:r>
          </w:p>
        </w:tc>
      </w:tr>
      <w:tr>
        <w:tc>
          <w:tcPr>
            <w:tcW w:type="dxa" w:w="2340"/>
          </w:tcPr>
          <w:p>
            <w:pPr>
              <w:spacing w:after="40" w:before="40"/>
            </w:pPr>
            <w:r>
              <w:rPr>
                <w:rFonts w:ascii="Aptos" w:hAnsi="Aptos" w:cs="Aptos" w:eastAsia="Aptos"/>
                <w:sz w:val="20"/>
              </w:rPr>
              <w:t>Right-sizing</w:t>
            </w:r>
          </w:p>
        </w:tc>
        <w:tc>
          <w:tcPr>
            <w:tcW w:type="dxa" w:w="2340"/>
          </w:tcPr>
          <w:p>
            <w:pPr>
              <w:spacing w:after="40" w:before="40"/>
            </w:pPr>
            <w:r>
              <w:rPr>
                <w:rFonts w:ascii="Aptos" w:hAnsi="Aptos" w:cs="Aptos" w:eastAsia="Aptos"/>
                <w:sz w:val="20"/>
              </w:rPr>
              <w:t>-20-40%</w:t>
            </w:r>
          </w:p>
        </w:tc>
        <w:tc>
          <w:tcPr>
            <w:tcW w:type="dxa" w:w="2340"/>
          </w:tcPr>
          <w:p>
            <w:pPr>
              <w:spacing w:after="40" w:before="40"/>
            </w:pPr>
            <w:r>
              <w:rPr>
                <w:rFonts w:ascii="Aptos" w:hAnsi="Aptos" w:cs="Aptos" w:eastAsia="Aptos"/>
                <w:sz w:val="20"/>
              </w:rPr>
              <w:t>May improve</w:t>
            </w:r>
          </w:p>
        </w:tc>
        <w:tc>
          <w:tcPr>
            <w:tcW w:type="dxa" w:w="2340"/>
          </w:tcPr>
          <w:p>
            <w:pPr>
              <w:spacing w:after="40" w:before="40"/>
            </w:pPr>
            <w:r>
              <w:rPr>
                <w:rFonts w:ascii="Aptos" w:hAnsi="Aptos" w:cs="Aptos" w:eastAsia="Aptos"/>
                <w:sz w:val="20"/>
              </w:rPr>
              <w:t>Over-provisioned clusters</w:t>
            </w:r>
          </w:p>
        </w:tc>
      </w:tr>
      <w:tr>
        <w:tc>
          <w:tcPr>
            <w:tcW w:type="dxa" w:w="2340"/>
            <w:shd w:fill="E8E8E8"/>
          </w:tcPr>
          <w:p>
            <w:pPr>
              <w:spacing w:after="40" w:before="40"/>
            </w:pPr>
            <w:r>
              <w:rPr>
                <w:rFonts w:ascii="Aptos" w:hAnsi="Aptos" w:cs="Aptos" w:eastAsia="Aptos"/>
                <w:sz w:val="20"/>
              </w:rPr>
              <w:t>Auto-scaling</w:t>
            </w:r>
          </w:p>
        </w:tc>
        <w:tc>
          <w:tcPr>
            <w:tcW w:type="dxa" w:w="2340"/>
            <w:shd w:fill="E8E8E8"/>
          </w:tcPr>
          <w:p>
            <w:pPr>
              <w:spacing w:after="40" w:before="40"/>
            </w:pPr>
            <w:r>
              <w:rPr>
                <w:rFonts w:ascii="Aptos" w:hAnsi="Aptos" w:cs="Aptos" w:eastAsia="Aptos"/>
                <w:sz w:val="20"/>
              </w:rPr>
              <w:t>Variable</w:t>
            </w:r>
          </w:p>
        </w:tc>
        <w:tc>
          <w:tcPr>
            <w:tcW w:type="dxa" w:w="2340"/>
            <w:shd w:fill="E8E8E8"/>
          </w:tcPr>
          <w:p>
            <w:pPr>
              <w:spacing w:after="40" w:before="40"/>
            </w:pPr>
            <w:r>
              <w:rPr>
                <w:rFonts w:ascii="Aptos" w:hAnsi="Aptos" w:cs="Aptos" w:eastAsia="Aptos"/>
                <w:sz w:val="20"/>
              </w:rPr>
              <w:t>May improve</w:t>
            </w:r>
          </w:p>
        </w:tc>
        <w:tc>
          <w:tcPr>
            <w:tcW w:type="dxa" w:w="2340"/>
            <w:shd w:fill="E8E8E8"/>
          </w:tcPr>
          <w:p>
            <w:pPr>
              <w:spacing w:after="40" w:before="40"/>
            </w:pPr>
            <w:r>
              <w:rPr>
                <w:rFonts w:ascii="Aptos" w:hAnsi="Aptos" w:cs="Aptos" w:eastAsia="Aptos"/>
                <w:sz w:val="20"/>
              </w:rPr>
              <w:t>Variable workloads</w:t>
            </w:r>
          </w:p>
        </w:tc>
      </w:tr>
    </w:tbl>
    <w:p/>
    <w:p>
      <w:r>
        <w:rPr>
          <w:rFonts w:ascii="Aptos" w:hAnsi="Aptos" w:cs="Aptos" w:eastAsia="Aptos"/>
          <w:b/>
        </w:rPr>
        <w:t>Cost Optimization Checklist:</w:t>
      </w:r>
    </w:p>
    <w:p>
      <w:pPr>
        <w:pStyle w:val="ListBullet"/>
      </w:pPr>
      <w:r>
        <w:rPr>
          <w:rFonts w:ascii="Aptos" w:hAnsi="Aptos" w:cs="Aptos" w:eastAsia="Aptos"/>
        </w:rPr>
        <w:t>[ ] Use spot instances for non-critical batch jobs</w:t>
      </w:r>
    </w:p>
    <w:p>
      <w:pPr>
        <w:pStyle w:val="ListBullet"/>
      </w:pPr>
      <w:r>
        <w:rPr>
          <w:rFonts w:ascii="Aptos" w:hAnsi="Aptos" w:cs="Aptos" w:eastAsia="Aptos"/>
        </w:rPr>
        <w:t>[ ] Enable dynamic allocation</w:t>
      </w:r>
    </w:p>
    <w:p>
      <w:pPr>
        <w:pStyle w:val="ListBullet"/>
      </w:pPr>
      <w:r>
        <w:rPr>
          <w:rFonts w:ascii="Aptos" w:hAnsi="Aptos" w:cs="Aptos" w:eastAsia="Aptos"/>
        </w:rPr>
        <w:t>[ ] Right-size executors (avoid over-provisioning)</w:t>
      </w:r>
    </w:p>
    <w:p>
      <w:pPr>
        <w:pStyle w:val="ListBullet"/>
      </w:pPr>
      <w:r>
        <w:rPr>
          <w:rFonts w:ascii="Aptos" w:hAnsi="Aptos" w:cs="Aptos" w:eastAsia="Aptos"/>
        </w:rPr>
        <w:t>[ ] Use appropriate instance types</w:t>
      </w:r>
    </w:p>
    <w:p>
      <w:pPr>
        <w:pStyle w:val="ListBullet"/>
      </w:pPr>
      <w:r>
        <w:rPr>
          <w:rFonts w:ascii="Aptos" w:hAnsi="Aptos" w:cs="Aptos" w:eastAsia="Aptos"/>
        </w:rPr>
        <w:t>[ ] Schedule jobs during off-peak hours</w:t>
      </w:r>
    </w:p>
    <w:p>
      <w:pPr>
        <w:pStyle w:val="ListBullet"/>
      </w:pPr>
      <w:r>
        <w:rPr>
          <w:rFonts w:ascii="Aptos" w:hAnsi="Aptos" w:cs="Aptos" w:eastAsia="Aptos"/>
        </w:rPr>
        <w:t>[ ] Implement cluster auto-termination</w:t>
      </w:r>
    </w:p>
    <w:p>
      <w:pPr>
        <w:pStyle w:val="ListBullet"/>
      </w:pPr>
      <w:r>
        <w:rPr>
          <w:rFonts w:ascii="Aptos" w:hAnsi="Aptos" w:cs="Aptos" w:eastAsia="Aptos"/>
        </w:rPr>
        <w:t>[ ] Monitor and eliminate idle resources</w:t>
      </w:r>
    </w:p>
    <w:p>
      <w:pPr>
        <w:pStyle w:val="Heading3"/>
      </w:pPr>
      <w:r>
        <w:rPr>
          <w:rFonts w:ascii="Aptos Display" w:hAnsi="Aptos Display" w:cs="Aptos Display" w:eastAsia="Aptos Display"/>
        </w:rPr>
        <w:t>12.3 Resource Quotas</w:t>
      </w:r>
    </w:p>
    <w:p>
      <w:r>
        <w:rPr>
          <w:rFonts w:ascii="Aptos" w:hAnsi="Aptos" w:cs="Aptos" w:eastAsia="Aptos"/>
          <w:b/>
        </w:rPr>
        <w:t>Multi-Tenant Resource Management:</w:t>
      </w:r>
    </w:p>
    <w:p>
      <w:pPr>
        <w:pStyle w:val="Code"/>
        <w:ind w:left="360"/>
      </w:pPr>
      <w:r>
        <w:t># YARN queue configuration example</w:t>
        <w:br/>
        <w:t>queues:</w:t>
        <w:br/>
        <w:t xml:space="preserve">  - name: production</w:t>
        <w:br/>
        <w:t xml:space="preserve">    capacity: 60%</w:t>
        <w:br/>
        <w:t xml:space="preserve">    max-capacity: 80%</w:t>
        <w:br/>
        <w:t xml:space="preserve">    user-limit-factor: 2</w:t>
        <w:br/>
        <w:br/>
        <w:t xml:space="preserve">  - name: development</w:t>
        <w:br/>
        <w:t xml:space="preserve">    capacity: 20%</w:t>
        <w:br/>
        <w:t xml:space="preserve">    max-capacity: 40%</w:t>
        <w:br/>
        <w:t xml:space="preserve">    user-limit-factor: 1</w:t>
        <w:br/>
        <w:br/>
        <w:t xml:space="preserve">  - name: analytics</w:t>
        <w:br/>
        <w:t xml:space="preserve">    capacity: 20%</w:t>
        <w:br/>
        <w:t xml:space="preserve">    max-capacity: 50%</w:t>
        <w:br/>
        <w:t xml:space="preserve">    user-limit-factor: 1.5</w:t>
      </w:r>
    </w:p>
    <w:p>
      <w:pPr>
        <w:pStyle w:val="Heading2"/>
      </w:pPr>
      <w:r>
        <w:rPr>
          <w:rFonts w:ascii="Aptos Display" w:hAnsi="Aptos Display" w:cs="Aptos Display" w:eastAsia="Aptos Display"/>
        </w:rPr>
        <w:t>13. Monitoring and Adjustment</w:t>
      </w:r>
    </w:p>
    <w:p>
      <w:pPr>
        <w:pStyle w:val="Heading3"/>
      </w:pPr>
      <w:r>
        <w:rPr>
          <w:rFonts w:ascii="Aptos Display" w:hAnsi="Aptos Display" w:cs="Aptos Display" w:eastAsia="Aptos Display"/>
        </w:rPr>
        <w:t>13.1 Key Metrics</w:t>
      </w:r>
    </w:p>
    <w:p>
      <w:r>
        <w:rPr>
          <w:rFonts w:ascii="Aptos" w:hAnsi="Aptos" w:cs="Aptos" w:eastAsia="Aptos"/>
          <w:b/>
        </w:rPr>
        <w:t>Critical Metrics to Monitor:</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Metric</w:t>
            </w:r>
          </w:p>
        </w:tc>
        <w:tc>
          <w:tcPr>
            <w:tcW w:type="dxa" w:w="2340"/>
            <w:shd w:fill="0F4761"/>
          </w:tcPr>
          <w:p>
            <w:pPr>
              <w:spacing w:after="40" w:before="40"/>
            </w:pPr>
            <w:r>
              <w:rPr>
                <w:rFonts w:ascii="Aptos" w:hAnsi="Aptos" w:cs="Aptos" w:eastAsia="Aptos"/>
                <w:b/>
                <w:color w:val="FFFFFF"/>
                <w:sz w:val="20"/>
              </w:rPr>
              <w:t>Healthy Range</w:t>
            </w:r>
          </w:p>
        </w:tc>
        <w:tc>
          <w:tcPr>
            <w:tcW w:type="dxa" w:w="2340"/>
            <w:shd w:fill="0F4761"/>
          </w:tcPr>
          <w:p>
            <w:pPr>
              <w:spacing w:after="40" w:before="40"/>
            </w:pPr>
            <w:r>
              <w:rPr>
                <w:rFonts w:ascii="Aptos" w:hAnsi="Aptos" w:cs="Aptos" w:eastAsia="Aptos"/>
                <w:b/>
                <w:color w:val="FFFFFF"/>
                <w:sz w:val="20"/>
              </w:rPr>
              <w:t>Warning Threshold</w:t>
            </w:r>
          </w:p>
        </w:tc>
        <w:tc>
          <w:tcPr>
            <w:tcW w:type="dxa" w:w="2340"/>
            <w:shd w:fill="0F4761"/>
          </w:tcPr>
          <w:p>
            <w:pPr>
              <w:spacing w:after="40" w:before="40"/>
            </w:pPr>
            <w:r>
              <w:rPr>
                <w:rFonts w:ascii="Aptos" w:hAnsi="Aptos" w:cs="Aptos" w:eastAsia="Aptos"/>
                <w:b/>
                <w:color w:val="FFFFFF"/>
                <w:sz w:val="20"/>
              </w:rPr>
              <w:t>Action</w:t>
            </w:r>
          </w:p>
        </w:tc>
      </w:tr>
      <w:tr>
        <w:tc>
          <w:tcPr>
            <w:tcW w:type="dxa" w:w="2340"/>
          </w:tcPr>
          <w:p>
            <w:pPr>
              <w:spacing w:after="40" w:before="40"/>
            </w:pPr>
            <w:r>
              <w:rPr>
                <w:rFonts w:ascii="Aptos" w:hAnsi="Aptos" w:cs="Aptos" w:eastAsia="Aptos"/>
                <w:sz w:val="20"/>
              </w:rPr>
              <w:t>Executor Memory Usage</w:t>
            </w:r>
          </w:p>
        </w:tc>
        <w:tc>
          <w:tcPr>
            <w:tcW w:type="dxa" w:w="2340"/>
          </w:tcPr>
          <w:p>
            <w:pPr>
              <w:spacing w:after="40" w:before="40"/>
            </w:pPr>
            <w:r>
              <w:rPr>
                <w:rFonts w:ascii="Aptos" w:hAnsi="Aptos" w:cs="Aptos" w:eastAsia="Aptos"/>
                <w:sz w:val="20"/>
              </w:rPr>
              <w:t>60-80%</w:t>
            </w:r>
          </w:p>
        </w:tc>
        <w:tc>
          <w:tcPr>
            <w:tcW w:type="dxa" w:w="2340"/>
          </w:tcPr>
          <w:p>
            <w:pPr>
              <w:spacing w:after="40" w:before="40"/>
            </w:pPr>
            <w:r>
              <w:rPr>
                <w:rFonts w:ascii="Aptos" w:hAnsi="Aptos" w:cs="Aptos" w:eastAsia="Aptos"/>
                <w:sz w:val="20"/>
              </w:rPr>
              <w:t>&gt;90%</w:t>
            </w:r>
          </w:p>
        </w:tc>
        <w:tc>
          <w:tcPr>
            <w:tcW w:type="dxa" w:w="2340"/>
          </w:tcPr>
          <w:p>
            <w:pPr>
              <w:spacing w:after="40" w:before="40"/>
            </w:pPr>
            <w:r>
              <w:rPr>
                <w:rFonts w:ascii="Aptos" w:hAnsi="Aptos" w:cs="Aptos" w:eastAsia="Aptos"/>
                <w:sz w:val="20"/>
              </w:rPr>
              <w:t>Increase memory</w:t>
            </w:r>
          </w:p>
        </w:tc>
      </w:tr>
      <w:tr>
        <w:tc>
          <w:tcPr>
            <w:tcW w:type="dxa" w:w="2340"/>
            <w:shd w:fill="E8E8E8"/>
          </w:tcPr>
          <w:p>
            <w:pPr>
              <w:spacing w:after="40" w:before="40"/>
            </w:pPr>
            <w:r>
              <w:rPr>
                <w:rFonts w:ascii="Aptos" w:hAnsi="Aptos" w:cs="Aptos" w:eastAsia="Aptos"/>
                <w:sz w:val="20"/>
              </w:rPr>
              <w:t>GC Time Ratio</w:t>
            </w:r>
          </w:p>
        </w:tc>
        <w:tc>
          <w:tcPr>
            <w:tcW w:type="dxa" w:w="2340"/>
            <w:shd w:fill="E8E8E8"/>
          </w:tcPr>
          <w:p>
            <w:pPr>
              <w:spacing w:after="40" w:before="40"/>
            </w:pPr>
            <w:r>
              <w:rPr>
                <w:rFonts w:ascii="Aptos" w:hAnsi="Aptos" w:cs="Aptos" w:eastAsia="Aptos"/>
                <w:sz w:val="20"/>
              </w:rPr>
              <w:t>&lt;10%</w:t>
            </w:r>
          </w:p>
        </w:tc>
        <w:tc>
          <w:tcPr>
            <w:tcW w:type="dxa" w:w="2340"/>
            <w:shd w:fill="E8E8E8"/>
          </w:tcPr>
          <w:p>
            <w:pPr>
              <w:spacing w:after="40" w:before="40"/>
            </w:pPr>
            <w:r>
              <w:rPr>
                <w:rFonts w:ascii="Aptos" w:hAnsi="Aptos" w:cs="Aptos" w:eastAsia="Aptos"/>
                <w:sz w:val="20"/>
              </w:rPr>
              <w:t>&gt;15%</w:t>
            </w:r>
          </w:p>
        </w:tc>
        <w:tc>
          <w:tcPr>
            <w:tcW w:type="dxa" w:w="2340"/>
            <w:shd w:fill="E8E8E8"/>
          </w:tcPr>
          <w:p>
            <w:pPr>
              <w:spacing w:after="40" w:before="40"/>
            </w:pPr>
            <w:r>
              <w:rPr>
                <w:rFonts w:ascii="Aptos" w:hAnsi="Aptos" w:cs="Aptos" w:eastAsia="Aptos"/>
                <w:sz w:val="20"/>
              </w:rPr>
              <w:t>Tune GC, increase memory</w:t>
            </w:r>
          </w:p>
        </w:tc>
      </w:tr>
      <w:tr>
        <w:tc>
          <w:tcPr>
            <w:tcW w:type="dxa" w:w="2340"/>
          </w:tcPr>
          <w:p>
            <w:pPr>
              <w:spacing w:after="40" w:before="40"/>
            </w:pPr>
            <w:r>
              <w:rPr>
                <w:rFonts w:ascii="Aptos" w:hAnsi="Aptos" w:cs="Aptos" w:eastAsia="Aptos"/>
                <w:sz w:val="20"/>
              </w:rPr>
              <w:t>Task Duration Variance</w:t>
            </w:r>
          </w:p>
        </w:tc>
        <w:tc>
          <w:tcPr>
            <w:tcW w:type="dxa" w:w="2340"/>
          </w:tcPr>
          <w:p>
            <w:pPr>
              <w:spacing w:after="40" w:before="40"/>
            </w:pPr>
            <w:r>
              <w:rPr>
                <w:rFonts w:ascii="Aptos" w:hAnsi="Aptos" w:cs="Aptos" w:eastAsia="Aptos"/>
                <w:sz w:val="20"/>
              </w:rPr>
              <w:t>&lt;2x median</w:t>
            </w:r>
          </w:p>
        </w:tc>
        <w:tc>
          <w:tcPr>
            <w:tcW w:type="dxa" w:w="2340"/>
          </w:tcPr>
          <w:p>
            <w:pPr>
              <w:spacing w:after="40" w:before="40"/>
            </w:pPr>
            <w:r>
              <w:rPr>
                <w:rFonts w:ascii="Aptos" w:hAnsi="Aptos" w:cs="Aptos" w:eastAsia="Aptos"/>
                <w:sz w:val="20"/>
              </w:rPr>
              <w:t>&gt;5x median</w:t>
            </w:r>
          </w:p>
        </w:tc>
        <w:tc>
          <w:tcPr>
            <w:tcW w:type="dxa" w:w="2340"/>
          </w:tcPr>
          <w:p>
            <w:pPr>
              <w:spacing w:after="40" w:before="40"/>
            </w:pPr>
            <w:r>
              <w:rPr>
                <w:rFonts w:ascii="Aptos" w:hAnsi="Aptos" w:cs="Aptos" w:eastAsia="Aptos"/>
                <w:sz w:val="20"/>
              </w:rPr>
              <w:t>Investigate skew</w:t>
            </w:r>
          </w:p>
        </w:tc>
      </w:tr>
      <w:tr>
        <w:tc>
          <w:tcPr>
            <w:tcW w:type="dxa" w:w="2340"/>
            <w:shd w:fill="E8E8E8"/>
          </w:tcPr>
          <w:p>
            <w:pPr>
              <w:spacing w:after="40" w:before="40"/>
            </w:pPr>
            <w:r>
              <w:rPr>
                <w:rFonts w:ascii="Aptos" w:hAnsi="Aptos" w:cs="Aptos" w:eastAsia="Aptos"/>
                <w:sz w:val="20"/>
              </w:rPr>
              <w:t>Shuffle Spill</w:t>
            </w:r>
          </w:p>
        </w:tc>
        <w:tc>
          <w:tcPr>
            <w:tcW w:type="dxa" w:w="2340"/>
            <w:shd w:fill="E8E8E8"/>
          </w:tcPr>
          <w:p>
            <w:pPr>
              <w:spacing w:after="40" w:before="40"/>
            </w:pPr>
            <w:r>
              <w:rPr>
                <w:rFonts w:ascii="Aptos" w:hAnsi="Aptos" w:cs="Aptos" w:eastAsia="Aptos"/>
                <w:sz w:val="20"/>
              </w:rPr>
              <w:t>Minimal</w:t>
            </w:r>
          </w:p>
        </w:tc>
        <w:tc>
          <w:tcPr>
            <w:tcW w:type="dxa" w:w="2340"/>
            <w:shd w:fill="E8E8E8"/>
          </w:tcPr>
          <w:p>
            <w:pPr>
              <w:spacing w:after="40" w:before="40"/>
            </w:pPr>
            <w:r>
              <w:rPr>
                <w:rFonts w:ascii="Aptos" w:hAnsi="Aptos" w:cs="Aptos" w:eastAsia="Aptos"/>
                <w:sz w:val="20"/>
              </w:rPr>
              <w:t>&gt;1GB/task</w:t>
            </w:r>
          </w:p>
        </w:tc>
        <w:tc>
          <w:tcPr>
            <w:tcW w:type="dxa" w:w="2340"/>
            <w:shd w:fill="E8E8E8"/>
          </w:tcPr>
          <w:p>
            <w:pPr>
              <w:spacing w:after="40" w:before="40"/>
            </w:pPr>
            <w:r>
              <w:rPr>
                <w:rFonts w:ascii="Aptos" w:hAnsi="Aptos" w:cs="Aptos" w:eastAsia="Aptos"/>
                <w:sz w:val="20"/>
              </w:rPr>
              <w:t>Increase memory</w:t>
            </w:r>
          </w:p>
        </w:tc>
      </w:tr>
      <w:tr>
        <w:tc>
          <w:tcPr>
            <w:tcW w:type="dxa" w:w="2340"/>
          </w:tcPr>
          <w:p>
            <w:pPr>
              <w:spacing w:after="40" w:before="40"/>
            </w:pPr>
            <w:r>
              <w:rPr>
                <w:rFonts w:ascii="Aptos" w:hAnsi="Aptos" w:cs="Aptos" w:eastAsia="Aptos"/>
                <w:sz w:val="20"/>
              </w:rPr>
              <w:t>Executor Utilization</w:t>
            </w:r>
          </w:p>
        </w:tc>
        <w:tc>
          <w:tcPr>
            <w:tcW w:type="dxa" w:w="2340"/>
          </w:tcPr>
          <w:p>
            <w:pPr>
              <w:spacing w:after="40" w:before="40"/>
            </w:pPr>
            <w:r>
              <w:rPr>
                <w:rFonts w:ascii="Aptos" w:hAnsi="Aptos" w:cs="Aptos" w:eastAsia="Aptos"/>
                <w:sz w:val="20"/>
              </w:rPr>
              <w:t>&gt;70%</w:t>
            </w:r>
          </w:p>
        </w:tc>
        <w:tc>
          <w:tcPr>
            <w:tcW w:type="dxa" w:w="2340"/>
          </w:tcPr>
          <w:p>
            <w:pPr>
              <w:spacing w:after="40" w:before="40"/>
            </w:pPr>
            <w:r>
              <w:rPr>
                <w:rFonts w:ascii="Aptos" w:hAnsi="Aptos" w:cs="Aptos" w:eastAsia="Aptos"/>
                <w:sz w:val="20"/>
              </w:rPr>
              <w:t>&lt;50%</w:t>
            </w:r>
          </w:p>
        </w:tc>
        <w:tc>
          <w:tcPr>
            <w:tcW w:type="dxa" w:w="2340"/>
          </w:tcPr>
          <w:p>
            <w:pPr>
              <w:spacing w:after="40" w:before="40"/>
            </w:pPr>
            <w:r>
              <w:rPr>
                <w:rFonts w:ascii="Aptos" w:hAnsi="Aptos" w:cs="Aptos" w:eastAsia="Aptos"/>
                <w:sz w:val="20"/>
              </w:rPr>
              <w:t>Reduce executors</w:t>
            </w:r>
          </w:p>
        </w:tc>
      </w:tr>
    </w:tbl>
    <w:p/>
    <w:p>
      <w:pPr>
        <w:pStyle w:val="Heading3"/>
      </w:pPr>
      <w:r>
        <w:rPr>
          <w:rFonts w:ascii="Aptos Display" w:hAnsi="Aptos Display" w:cs="Aptos Display" w:eastAsia="Aptos Display"/>
        </w:rPr>
        <w:t>13.2 Iterative Tuning</w:t>
      </w:r>
    </w:p>
    <w:p>
      <w:r>
        <w:rPr>
          <w:rFonts w:ascii="Aptos" w:hAnsi="Aptos" w:cs="Aptos" w:eastAsia="Aptos"/>
          <w:b/>
        </w:rPr>
        <w:t>Tuning Process:</w:t>
      </w:r>
    </w:p>
    <w:p>
      <w:pPr>
        <w:pStyle w:val="Code"/>
        <w:ind w:left="360"/>
      </w:pPr>
      <w:r>
        <w:t>┌─────────────────────────────────────────────────────────────────┐</w:t>
        <w:br/>
        <w:t>│                   Iterative Tuning Process                       │</w:t>
        <w:br/>
        <w:t>└─────────────────────────────────────────────────────────────────┘</w:t>
        <w:br/>
        <w:br/>
        <w:t xml:space="preserve">    ┌──────────────┐</w:t>
        <w:br/>
        <w:t xml:space="preserve">    │   Baseline   │</w:t>
        <w:br/>
        <w:t xml:space="preserve">    │ Configuration│</w:t>
        <w:br/>
        <w:t xml:space="preserve">    └──────┬───────┘</w:t>
        <w:br/>
        <w:t xml:space="preserve">           │</w:t>
        <w:br/>
        <w:t xml:space="preserve">           ▼</w:t>
        <w:br/>
        <w:t xml:space="preserve">    ┌──────────────┐</w:t>
        <w:br/>
        <w:t xml:space="preserve">    │   Run Job    │◄─────────────────────┐</w:t>
        <w:br/>
        <w:t xml:space="preserve">    │  &amp; Collect   │                      │</w:t>
        <w:br/>
        <w:t xml:space="preserve">    │   Metrics    │                      │</w:t>
        <w:br/>
        <w:t xml:space="preserve">    └──────┬───────┘                      │</w:t>
        <w:br/>
        <w:t xml:space="preserve">           │                              │</w:t>
        <w:br/>
        <w:t xml:space="preserve">           ▼                              │</w:t>
        <w:br/>
        <w:t xml:space="preserve">    ┌──────────────┐                      │</w:t>
        <w:br/>
        <w:t xml:space="preserve">    │   Analyze    │                      │</w:t>
        <w:br/>
        <w:t xml:space="preserve">    │  Bottlenecks │                      │</w:t>
        <w:br/>
        <w:t xml:space="preserve">    └──────┬───────┘                      │</w:t>
        <w:br/>
        <w:t xml:space="preserve">           │                              │</w:t>
        <w:br/>
        <w:t xml:space="preserve">           ▼                              │</w:t>
        <w:br/>
        <w:t xml:space="preserve">    ┌──────────────┐     ┌──────────────┐│</w:t>
        <w:br/>
        <w:t xml:space="preserve">    │   Identify   │────►│   Adjust     ││</w:t>
        <w:br/>
        <w:t xml:space="preserve">    │    Issue     │     │Configuration ││</w:t>
        <w:br/>
        <w:t xml:space="preserve">    └──────────────┘     └──────┬───────┘│</w:t>
        <w:br/>
        <w:t xml:space="preserve">                                │        │</w:t>
        <w:br/>
        <w:t xml:space="preserve">                                └────────┘</w:t>
      </w:r>
    </w:p>
    <w:p>
      <w:pPr>
        <w:pStyle w:val="Heading3"/>
      </w:pPr>
      <w:r>
        <w:rPr>
          <w:rFonts w:ascii="Aptos Display" w:hAnsi="Aptos Display" w:cs="Aptos Display" w:eastAsia="Aptos Display"/>
        </w:rPr>
        <w:t>13.3 Alerting Thresholds</w:t>
      </w:r>
    </w:p>
    <w:p>
      <w:r>
        <w:rPr>
          <w:rFonts w:ascii="Aptos" w:hAnsi="Aptos" w:cs="Aptos" w:eastAsia="Aptos"/>
          <w:b/>
        </w:rPr>
        <w:t>Recommended Alerts:</w:t>
      </w:r>
    </w:p>
    <w:p>
      <w:pPr>
        <w:pStyle w:val="Code"/>
        <w:ind w:left="360"/>
      </w:pPr>
      <w:r>
        <w:t>alerts:</w:t>
        <w:br/>
        <w:t xml:space="preserve">  - name: "High Memory Usage"</w:t>
        <w:br/>
        <w:t xml:space="preserve">    condition: executor_memory_used &gt; 0.90</w:t>
        <w:br/>
        <w:t xml:space="preserve">    severity: warning</w:t>
        <w:br/>
        <w:t xml:space="preserve">    action: "Consider increasing executor memory"</w:t>
        <w:br/>
        <w:br/>
        <w:t xml:space="preserve">  - name: "Excessive GC"</w:t>
        <w:br/>
        <w:t xml:space="preserve">    condition: gc_time_ratio &gt; 0.15</w:t>
        <w:br/>
        <w:t xml:space="preserve">    severity: warning</w:t>
        <w:br/>
        <w:t xml:space="preserve">    action: "Tune GC settings or increase heap"</w:t>
        <w:br/>
        <w:br/>
        <w:t xml:space="preserve">  - name: "Task Failures"</w:t>
        <w:br/>
        <w:t xml:space="preserve">    condition: task_failure_rate &gt; 0.05</w:t>
        <w:br/>
        <w:t xml:space="preserve">    severity: critical</w:t>
        <w:br/>
        <w:t xml:space="preserve">    action: "Investigate logs, check for OOM"</w:t>
        <w:br/>
        <w:br/>
        <w:t xml:space="preserve">  - name: "Shuffle Spill"</w:t>
        <w:br/>
        <w:t xml:space="preserve">    condition: shuffle_spill_disk &gt; 1GB</w:t>
        <w:br/>
        <w:t xml:space="preserve">    severity: warning</w:t>
        <w:br/>
        <w:t xml:space="preserve">    action: "Increase executor memory or reduce parallelism"</w:t>
      </w:r>
    </w:p>
    <w:p>
      <w:pPr>
        <w:pStyle w:val="Heading2"/>
      </w:pPr>
      <w:r>
        <w:rPr>
          <w:rFonts w:ascii="Aptos Display" w:hAnsi="Aptos Display" w:cs="Aptos Display" w:eastAsia="Aptos Display"/>
        </w:rPr>
        <w:t>14. Common Sizing Scenarios</w:t>
      </w:r>
    </w:p>
    <w:p>
      <w:pPr>
        <w:pStyle w:val="Heading3"/>
      </w:pPr>
      <w:r>
        <w:rPr>
          <w:rFonts w:ascii="Aptos Display" w:hAnsi="Aptos Display" w:cs="Aptos Display" w:eastAsia="Aptos Display"/>
        </w:rPr>
        <w:t>Scenario 1: Small Team Analytics</w:t>
      </w:r>
    </w:p>
    <w:p>
      <w:pPr>
        <w:pStyle w:val="Code"/>
        <w:ind w:left="360"/>
      </w:pPr>
      <w:r>
        <w:t>Team: 5 analysts</w:t>
        <w:br/>
        <w:t>Data: 100GB daily</w:t>
        <w:br/>
        <w:t>Queries: Ad-hoc SQL, dashboards</w:t>
        <w:br/>
        <w:t>Budget: Limited</w:t>
        <w:br/>
        <w:br/>
        <w:t>Configuration:</w:t>
        <w:br/>
        <w:t>├─ Cluster: 5 nodes × 16 vCPU, 64GB</w:t>
        <w:br/>
        <w:t>├─ Executors: Dynamic (2-15)</w:t>
        <w:br/>
        <w:t>├─ Executor config: 4 cores, 12GB</w:t>
        <w:br/>
        <w:t>├─ Driver: 4GB</w:t>
        <w:br/>
        <w:t>└─ Storage: Cached dimension tables</w:t>
      </w:r>
    </w:p>
    <w:p>
      <w:pPr>
        <w:pStyle w:val="Heading3"/>
      </w:pPr>
      <w:r>
        <w:rPr>
          <w:rFonts w:ascii="Aptos Display" w:hAnsi="Aptos Display" w:cs="Aptos Display" w:eastAsia="Aptos Display"/>
        </w:rPr>
        <w:t>Scenario 2: Enterprise ETL Pipeline</w:t>
      </w:r>
    </w:p>
    <w:p>
      <w:pPr>
        <w:pStyle w:val="Code"/>
        <w:ind w:left="360"/>
      </w:pPr>
      <w:r>
        <w:t>Jobs: 50 daily batch jobs</w:t>
        <w:br/>
        <w:t>Data: 5TB daily</w:t>
        <w:br/>
        <w:t>SLA: 4-hour processing window</w:t>
        <w:br/>
        <w:t>Budget: Moderate</w:t>
        <w:br/>
        <w:br/>
        <w:t>Configuration:</w:t>
        <w:br/>
        <w:t>├─ Cluster: 20 nodes × 16 vCPU, 64GB</w:t>
        <w:br/>
        <w:t>├─ Executors: 60 (static for batch)</w:t>
        <w:br/>
        <w:t>├─ Executor config: 4 cores, 16GB</w:t>
        <w:br/>
        <w:t>├─ Driver: 8GB</w:t>
        <w:br/>
        <w:t>└─ Shuffle partitions: 800</w:t>
      </w:r>
    </w:p>
    <w:p>
      <w:pPr>
        <w:pStyle w:val="Heading3"/>
      </w:pPr>
      <w:r>
        <w:rPr>
          <w:rFonts w:ascii="Aptos Display" w:hAnsi="Aptos Display" w:cs="Aptos Display" w:eastAsia="Aptos Display"/>
        </w:rPr>
        <w:t>Scenario 3: ML Training Platform</w:t>
      </w:r>
    </w:p>
    <w:p>
      <w:pPr>
        <w:pStyle w:val="Code"/>
        <w:ind w:left="360"/>
      </w:pPr>
      <w:r>
        <w:t>Workload: Model training, feature engineering</w:t>
        <w:br/>
        <w:t>Data: 10TB training data</w:t>
        <w:br/>
        <w:t>Models: Multiple concurrent training jobs</w:t>
        <w:br/>
        <w:t>Budget: High</w:t>
        <w:br/>
        <w:br/>
        <w:t>Configuration:</w:t>
        <w:br/>
        <w:t>├─ Cluster: 30 nodes × 16 vCPU, 128GB</w:t>
        <w:br/>
        <w:t>├─ Executors: Dynamic (10-80)</w:t>
        <w:br/>
        <w:t>├─ Executor config: 5 cores, 32GB</w:t>
        <w:br/>
        <w:t>├─ Driver: 16GB</w:t>
        <w:br/>
        <w:t>└─ Memory fraction: 0.7 (more for caching)</w:t>
      </w:r>
    </w:p>
    <w:p>
      <w:pPr>
        <w:pStyle w:val="Heading2"/>
      </w:pPr>
      <w:r>
        <w:rPr>
          <w:rFonts w:ascii="Aptos Display" w:hAnsi="Aptos Display" w:cs="Aptos Display" w:eastAsia="Aptos Display"/>
        </w:rPr>
        <w:t>15. Troubleshooting Guide</w:t>
      </w:r>
    </w:p>
    <w:p>
      <w:pPr>
        <w:pStyle w:val="Heading3"/>
      </w:pPr>
      <w:r>
        <w:rPr>
          <w:rFonts w:ascii="Aptos Display" w:hAnsi="Aptos Display" w:cs="Aptos Display" w:eastAsia="Aptos Display"/>
        </w:rPr>
        <w:t>Common Issues and Solutions</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Issue</w:t>
            </w:r>
          </w:p>
        </w:tc>
        <w:tc>
          <w:tcPr>
            <w:tcW w:type="dxa" w:w="2340"/>
            <w:shd w:fill="0F4761"/>
          </w:tcPr>
          <w:p>
            <w:pPr>
              <w:spacing w:after="40" w:before="40"/>
            </w:pPr>
            <w:r>
              <w:rPr>
                <w:rFonts w:ascii="Aptos" w:hAnsi="Aptos" w:cs="Aptos" w:eastAsia="Aptos"/>
                <w:b/>
                <w:color w:val="FFFFFF"/>
                <w:sz w:val="20"/>
              </w:rPr>
              <w:t>Symptoms</w:t>
            </w:r>
          </w:p>
        </w:tc>
        <w:tc>
          <w:tcPr>
            <w:tcW w:type="dxa" w:w="2340"/>
            <w:shd w:fill="0F4761"/>
          </w:tcPr>
          <w:p>
            <w:pPr>
              <w:spacing w:after="40" w:before="40"/>
            </w:pPr>
            <w:r>
              <w:rPr>
                <w:rFonts w:ascii="Aptos" w:hAnsi="Aptos" w:cs="Aptos" w:eastAsia="Aptos"/>
                <w:b/>
                <w:color w:val="FFFFFF"/>
                <w:sz w:val="20"/>
              </w:rPr>
              <w:t>Diagnosis</w:t>
            </w:r>
          </w:p>
        </w:tc>
        <w:tc>
          <w:tcPr>
            <w:tcW w:type="dxa" w:w="2340"/>
            <w:shd w:fill="0F4761"/>
          </w:tcPr>
          <w:p>
            <w:pPr>
              <w:spacing w:after="40" w:before="40"/>
            </w:pPr>
            <w:r>
              <w:rPr>
                <w:rFonts w:ascii="Aptos" w:hAnsi="Aptos" w:cs="Aptos" w:eastAsia="Aptos"/>
                <w:b/>
                <w:color w:val="FFFFFF"/>
                <w:sz w:val="20"/>
              </w:rPr>
              <w:t>Solution</w:t>
            </w:r>
          </w:p>
        </w:tc>
      </w:tr>
      <w:tr>
        <w:tc>
          <w:tcPr>
            <w:tcW w:type="dxa" w:w="2340"/>
          </w:tcPr>
          <w:p>
            <w:pPr>
              <w:spacing w:after="40" w:before="40"/>
            </w:pPr>
            <w:r>
              <w:rPr>
                <w:rFonts w:ascii="Aptos" w:hAnsi="Aptos" w:cs="Aptos" w:eastAsia="Aptos"/>
                <w:sz w:val="20"/>
              </w:rPr>
              <w:t>OOM Errors</w:t>
            </w:r>
          </w:p>
        </w:tc>
        <w:tc>
          <w:tcPr>
            <w:tcW w:type="dxa" w:w="2340"/>
          </w:tcPr>
          <w:p>
            <w:pPr>
              <w:spacing w:after="40" w:before="40"/>
            </w:pPr>
            <w:r>
              <w:rPr>
                <w:rFonts w:ascii="Aptos" w:hAnsi="Aptos" w:cs="Aptos" w:eastAsia="Aptos"/>
                <w:sz w:val="20"/>
              </w:rPr>
              <w:t>Task failures, executor lost</w:t>
            </w:r>
          </w:p>
        </w:tc>
        <w:tc>
          <w:tcPr>
            <w:tcW w:type="dxa" w:w="2340"/>
          </w:tcPr>
          <w:p>
            <w:pPr>
              <w:spacing w:after="40" w:before="40"/>
            </w:pPr>
            <w:r>
              <w:rPr>
                <w:rFonts w:ascii="Aptos" w:hAnsi="Aptos" w:cs="Aptos" w:eastAsia="Aptos"/>
                <w:sz w:val="20"/>
              </w:rPr>
              <w:t>Check Spark UI memory tab</w:t>
            </w:r>
          </w:p>
        </w:tc>
        <w:tc>
          <w:tcPr>
            <w:tcW w:type="dxa" w:w="2340"/>
          </w:tcPr>
          <w:p>
            <w:pPr>
              <w:spacing w:after="40" w:before="40"/>
            </w:pPr>
            <w:r>
              <w:rPr>
                <w:rFonts w:ascii="Aptos" w:hAnsi="Aptos" w:cs="Aptos" w:eastAsia="Aptos"/>
                <w:sz w:val="20"/>
              </w:rPr>
              <w:t>Increase executor memory, reduce data per task</w:t>
            </w:r>
          </w:p>
        </w:tc>
      </w:tr>
      <w:tr>
        <w:tc>
          <w:tcPr>
            <w:tcW w:type="dxa" w:w="2340"/>
            <w:shd w:fill="E8E8E8"/>
          </w:tcPr>
          <w:p>
            <w:pPr>
              <w:spacing w:after="40" w:before="40"/>
            </w:pPr>
            <w:r>
              <w:rPr>
                <w:rFonts w:ascii="Aptos" w:hAnsi="Aptos" w:cs="Aptos" w:eastAsia="Aptos"/>
                <w:sz w:val="20"/>
              </w:rPr>
              <w:t>Slow Jobs</w:t>
            </w:r>
          </w:p>
        </w:tc>
        <w:tc>
          <w:tcPr>
            <w:tcW w:type="dxa" w:w="2340"/>
            <w:shd w:fill="E8E8E8"/>
          </w:tcPr>
          <w:p>
            <w:pPr>
              <w:spacing w:after="40" w:before="40"/>
            </w:pPr>
            <w:r>
              <w:rPr>
                <w:rFonts w:ascii="Aptos" w:hAnsi="Aptos" w:cs="Aptos" w:eastAsia="Aptos"/>
                <w:sz w:val="20"/>
              </w:rPr>
              <w:t>High task duration</w:t>
            </w:r>
          </w:p>
        </w:tc>
        <w:tc>
          <w:tcPr>
            <w:tcW w:type="dxa" w:w="2340"/>
            <w:shd w:fill="E8E8E8"/>
          </w:tcPr>
          <w:p>
            <w:pPr>
              <w:spacing w:after="40" w:before="40"/>
            </w:pPr>
            <w:r>
              <w:rPr>
                <w:rFonts w:ascii="Aptos" w:hAnsi="Aptos" w:cs="Aptos" w:eastAsia="Aptos"/>
                <w:sz w:val="20"/>
              </w:rPr>
              <w:t>Check GC time, shuffle spill</w:t>
            </w:r>
          </w:p>
        </w:tc>
        <w:tc>
          <w:tcPr>
            <w:tcW w:type="dxa" w:w="2340"/>
            <w:shd w:fill="E8E8E8"/>
          </w:tcPr>
          <w:p>
            <w:pPr>
              <w:spacing w:after="40" w:before="40"/>
            </w:pPr>
            <w:r>
              <w:rPr>
                <w:rFonts w:ascii="Aptos" w:hAnsi="Aptos" w:cs="Aptos" w:eastAsia="Aptos"/>
                <w:sz w:val="20"/>
              </w:rPr>
              <w:t>Tune memory, increase partitions</w:t>
            </w:r>
          </w:p>
        </w:tc>
      </w:tr>
      <w:tr>
        <w:tc>
          <w:tcPr>
            <w:tcW w:type="dxa" w:w="2340"/>
          </w:tcPr>
          <w:p>
            <w:pPr>
              <w:spacing w:after="40" w:before="40"/>
            </w:pPr>
            <w:r>
              <w:rPr>
                <w:rFonts w:ascii="Aptos" w:hAnsi="Aptos" w:cs="Aptos" w:eastAsia="Aptos"/>
                <w:sz w:val="20"/>
              </w:rPr>
              <w:t>Executor Churn</w:t>
            </w:r>
          </w:p>
        </w:tc>
        <w:tc>
          <w:tcPr>
            <w:tcW w:type="dxa" w:w="2340"/>
          </w:tcPr>
          <w:p>
            <w:pPr>
              <w:spacing w:after="40" w:before="40"/>
            </w:pPr>
            <w:r>
              <w:rPr>
                <w:rFonts w:ascii="Aptos" w:hAnsi="Aptos" w:cs="Aptos" w:eastAsia="Aptos"/>
                <w:sz w:val="20"/>
              </w:rPr>
              <w:t>Frequent executor additions/removals</w:t>
            </w:r>
          </w:p>
        </w:tc>
        <w:tc>
          <w:tcPr>
            <w:tcW w:type="dxa" w:w="2340"/>
          </w:tcPr>
          <w:p>
            <w:pPr>
              <w:spacing w:after="40" w:before="40"/>
            </w:pPr>
            <w:r>
              <w:rPr>
                <w:rFonts w:ascii="Aptos" w:hAnsi="Aptos" w:cs="Aptos" w:eastAsia="Aptos"/>
                <w:sz w:val="20"/>
              </w:rPr>
              <w:t>Dynamic allocation logs</w:t>
            </w:r>
          </w:p>
        </w:tc>
        <w:tc>
          <w:tcPr>
            <w:tcW w:type="dxa" w:w="2340"/>
          </w:tcPr>
          <w:p>
            <w:pPr>
              <w:spacing w:after="40" w:before="40"/>
            </w:pPr>
            <w:r>
              <w:rPr>
                <w:rFonts w:ascii="Aptos" w:hAnsi="Aptos" w:cs="Aptos" w:eastAsia="Aptos"/>
                <w:sz w:val="20"/>
              </w:rPr>
              <w:t>Adjust idle timeout, increase min executors</w:t>
            </w:r>
          </w:p>
        </w:tc>
      </w:tr>
      <w:tr>
        <w:tc>
          <w:tcPr>
            <w:tcW w:type="dxa" w:w="2340"/>
            <w:shd w:fill="E8E8E8"/>
          </w:tcPr>
          <w:p>
            <w:pPr>
              <w:spacing w:after="40" w:before="40"/>
            </w:pPr>
            <w:r>
              <w:rPr>
                <w:rFonts w:ascii="Aptos" w:hAnsi="Aptos" w:cs="Aptos" w:eastAsia="Aptos"/>
                <w:sz w:val="20"/>
              </w:rPr>
              <w:t>Data Skew</w:t>
            </w:r>
          </w:p>
        </w:tc>
        <w:tc>
          <w:tcPr>
            <w:tcW w:type="dxa" w:w="2340"/>
            <w:shd w:fill="E8E8E8"/>
          </w:tcPr>
          <w:p>
            <w:pPr>
              <w:spacing w:after="40" w:before="40"/>
            </w:pPr>
            <w:r>
              <w:rPr>
                <w:rFonts w:ascii="Aptos" w:hAnsi="Aptos" w:cs="Aptos" w:eastAsia="Aptos"/>
                <w:sz w:val="20"/>
              </w:rPr>
              <w:t>Some tasks much slower</w:t>
            </w:r>
          </w:p>
        </w:tc>
        <w:tc>
          <w:tcPr>
            <w:tcW w:type="dxa" w:w="2340"/>
            <w:shd w:fill="E8E8E8"/>
          </w:tcPr>
          <w:p>
            <w:pPr>
              <w:spacing w:after="40" w:before="40"/>
            </w:pPr>
            <w:r>
              <w:rPr>
                <w:rFonts w:ascii="Aptos" w:hAnsi="Aptos" w:cs="Aptos" w:eastAsia="Aptos"/>
                <w:sz w:val="20"/>
              </w:rPr>
              <w:t>Task duration variance</w:t>
            </w:r>
          </w:p>
        </w:tc>
        <w:tc>
          <w:tcPr>
            <w:tcW w:type="dxa" w:w="2340"/>
            <w:shd w:fill="E8E8E8"/>
          </w:tcPr>
          <w:p>
            <w:pPr>
              <w:spacing w:after="40" w:before="40"/>
            </w:pPr>
            <w:r>
              <w:rPr>
                <w:rFonts w:ascii="Aptos" w:hAnsi="Aptos" w:cs="Aptos" w:eastAsia="Aptos"/>
                <w:sz w:val="20"/>
              </w:rPr>
              <w:t>Repartition, salt keys</w:t>
            </w:r>
          </w:p>
        </w:tc>
      </w:tr>
      <w:tr>
        <w:tc>
          <w:tcPr>
            <w:tcW w:type="dxa" w:w="2340"/>
          </w:tcPr>
          <w:p>
            <w:pPr>
              <w:spacing w:after="40" w:before="40"/>
            </w:pPr>
            <w:r>
              <w:rPr>
                <w:rFonts w:ascii="Aptos" w:hAnsi="Aptos" w:cs="Aptos" w:eastAsia="Aptos"/>
                <w:sz w:val="20"/>
              </w:rPr>
              <w:t>GC Pauses</w:t>
            </w:r>
          </w:p>
        </w:tc>
        <w:tc>
          <w:tcPr>
            <w:tcW w:type="dxa" w:w="2340"/>
          </w:tcPr>
          <w:p>
            <w:pPr>
              <w:spacing w:after="40" w:before="40"/>
            </w:pPr>
            <w:r>
              <w:rPr>
                <w:rFonts w:ascii="Aptos" w:hAnsi="Aptos" w:cs="Aptos" w:eastAsia="Aptos"/>
                <w:sz w:val="20"/>
              </w:rPr>
              <w:t>Inconsistent performance</w:t>
            </w:r>
          </w:p>
        </w:tc>
        <w:tc>
          <w:tcPr>
            <w:tcW w:type="dxa" w:w="2340"/>
          </w:tcPr>
          <w:p>
            <w:pPr>
              <w:spacing w:after="40" w:before="40"/>
            </w:pPr>
            <w:r>
              <w:rPr>
                <w:rFonts w:ascii="Aptos" w:hAnsi="Aptos" w:cs="Aptos" w:eastAsia="Aptos"/>
                <w:sz w:val="20"/>
              </w:rPr>
              <w:t>GC logs, Spark UI</w:t>
            </w:r>
          </w:p>
        </w:tc>
        <w:tc>
          <w:tcPr>
            <w:tcW w:type="dxa" w:w="2340"/>
          </w:tcPr>
          <w:p>
            <w:pPr>
              <w:spacing w:after="40" w:before="40"/>
            </w:pPr>
            <w:r>
              <w:rPr>
                <w:rFonts w:ascii="Aptos" w:hAnsi="Aptos" w:cs="Aptos" w:eastAsia="Aptos"/>
                <w:sz w:val="20"/>
              </w:rPr>
              <w:t>Tune GC, enable off-heap</w:t>
            </w:r>
          </w:p>
        </w:tc>
      </w:tr>
    </w:tbl>
    <w:p/>
    <w:p>
      <w:pPr>
        <w:pStyle w:val="Heading2"/>
      </w:pPr>
      <w:r>
        <w:rPr>
          <w:rFonts w:ascii="Aptos Display" w:hAnsi="Aptos Display" w:cs="Aptos Display" w:eastAsia="Aptos Display"/>
        </w:rPr>
        <w:t>16. Quick Reference</w:t>
      </w:r>
    </w:p>
    <w:p>
      <w:pPr>
        <w:pStyle w:val="Heading3"/>
      </w:pPr>
      <w:r>
        <w:rPr>
          <w:rFonts w:ascii="Aptos Display" w:hAnsi="Aptos Display" w:cs="Aptos Display" w:eastAsia="Aptos Display"/>
        </w:rPr>
        <w:t>Configuration Cheat Sheet</w:t>
      </w:r>
    </w:p>
    <w:p>
      <w:pPr>
        <w:pStyle w:val="Code"/>
        <w:ind w:left="360"/>
      </w:pPr>
      <w:r>
        <w:t># Recommended starting configuration</w:t>
        <w:br/>
        <w:t>spark = SparkSession.builder \</w:t>
        <w:br/>
        <w:t xml:space="preserve">    .config("spark.executor.instances", "10") \</w:t>
        <w:br/>
        <w:t xml:space="preserve">    .config("spark.executor.cores", "4") \</w:t>
        <w:br/>
        <w:t xml:space="preserve">    .config("spark.executor.memory", "16g") \</w:t>
        <w:br/>
        <w:t xml:space="preserve">    .config("spark.executor.memoryOverhead", "2g") \</w:t>
        <w:br/>
        <w:t xml:space="preserve">    .config("spark.driver.memory", "4g") \</w:t>
        <w:br/>
        <w:t xml:space="preserve">    .config("spark.driver.cores", "2") \</w:t>
        <w:br/>
        <w:t xml:space="preserve">    .config("spark.sql.shuffle.partitions", "200") \</w:t>
        <w:br/>
        <w:t xml:space="preserve">    .config("spark.sql.adaptive.enabled", "true") \</w:t>
        <w:br/>
        <w:t xml:space="preserve">    .config("spark.sql.adaptive.coalescePartitions.enabled", "true") \</w:t>
        <w:br/>
        <w:t xml:space="preserve">    .config("spark.serializer", "org.apache.spark.serializer.KryoSerializer") \</w:t>
        <w:br/>
        <w:t xml:space="preserve">    .config("spark.dynamicAllocation.enabled", "true") \</w:t>
        <w:br/>
        <w:t xml:space="preserve">    .config("spark.dynamicAllocation.minExecutors", "2") \</w:t>
        <w:br/>
        <w:t xml:space="preserve">    .config("spark.dynamicAllocation.maxExecutors", "50") \</w:t>
        <w:br/>
        <w:t xml:space="preserve">    .config("spark.shuffle.service.enabled", "true") \</w:t>
        <w:br/>
        <w:t xml:space="preserve">    .getOrCreate()</w:t>
      </w:r>
    </w:p>
    <w:p>
      <w:pPr>
        <w:pStyle w:val="Heading3"/>
      </w:pPr>
      <w:r>
        <w:rPr>
          <w:rFonts w:ascii="Aptos Display" w:hAnsi="Aptos Display" w:cs="Aptos Display" w:eastAsia="Aptos Display"/>
        </w:rPr>
        <w:t>Sizing Rules of Thumb</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Rule</w:t>
            </w:r>
          </w:p>
        </w:tc>
        <w:tc>
          <w:tcPr>
            <w:tcW w:type="dxa" w:w="4680"/>
            <w:shd w:fill="0F4761"/>
          </w:tcPr>
          <w:p>
            <w:pPr>
              <w:spacing w:after="40" w:before="40"/>
            </w:pPr>
            <w:r>
              <w:rPr>
                <w:rFonts w:ascii="Aptos" w:hAnsi="Aptos" w:cs="Aptos" w:eastAsia="Aptos"/>
                <w:b/>
                <w:color w:val="FFFFFF"/>
                <w:sz w:val="20"/>
              </w:rPr>
              <w:t>Guideline</w:t>
            </w:r>
          </w:p>
        </w:tc>
      </w:tr>
      <w:tr>
        <w:tc>
          <w:tcPr>
            <w:tcW w:type="dxa" w:w="4680"/>
          </w:tcPr>
          <w:p>
            <w:pPr>
              <w:spacing w:after="40" w:before="40"/>
            </w:pPr>
            <w:r>
              <w:rPr>
                <w:rFonts w:ascii="Aptos" w:hAnsi="Aptos" w:cs="Aptos" w:eastAsia="Aptos"/>
                <w:sz w:val="20"/>
              </w:rPr>
              <w:t>Cores per executor</w:t>
            </w:r>
          </w:p>
        </w:tc>
        <w:tc>
          <w:tcPr>
            <w:tcW w:type="dxa" w:w="4680"/>
          </w:tcPr>
          <w:p>
            <w:pPr>
              <w:spacing w:after="40" w:before="40"/>
            </w:pPr>
            <w:r>
              <w:rPr>
                <w:rFonts w:ascii="Aptos" w:hAnsi="Aptos" w:cs="Aptos" w:eastAsia="Aptos"/>
                <w:sz w:val="20"/>
              </w:rPr>
              <w:t>4-5 cores</w:t>
            </w:r>
          </w:p>
        </w:tc>
      </w:tr>
      <w:tr>
        <w:tc>
          <w:tcPr>
            <w:tcW w:type="dxa" w:w="4680"/>
            <w:shd w:fill="E8E8E8"/>
          </w:tcPr>
          <w:p>
            <w:pPr>
              <w:spacing w:after="40" w:before="40"/>
            </w:pPr>
            <w:r>
              <w:rPr>
                <w:rFonts w:ascii="Aptos" w:hAnsi="Aptos" w:cs="Aptos" w:eastAsia="Aptos"/>
                <w:sz w:val="20"/>
              </w:rPr>
              <w:t>Memory per core</w:t>
            </w:r>
          </w:p>
        </w:tc>
        <w:tc>
          <w:tcPr>
            <w:tcW w:type="dxa" w:w="4680"/>
            <w:shd w:fill="E8E8E8"/>
          </w:tcPr>
          <w:p>
            <w:pPr>
              <w:spacing w:after="40" w:before="40"/>
            </w:pPr>
            <w:r>
              <w:rPr>
                <w:rFonts w:ascii="Aptos" w:hAnsi="Aptos" w:cs="Aptos" w:eastAsia="Aptos"/>
                <w:sz w:val="20"/>
              </w:rPr>
              <w:t>4-8GB</w:t>
            </w:r>
          </w:p>
        </w:tc>
      </w:tr>
      <w:tr>
        <w:tc>
          <w:tcPr>
            <w:tcW w:type="dxa" w:w="4680"/>
          </w:tcPr>
          <w:p>
            <w:pPr>
              <w:spacing w:after="40" w:before="40"/>
            </w:pPr>
            <w:r>
              <w:rPr>
                <w:rFonts w:ascii="Aptos" w:hAnsi="Aptos" w:cs="Aptos" w:eastAsia="Aptos"/>
                <w:sz w:val="20"/>
              </w:rPr>
              <w:t>Memory per executor</w:t>
            </w:r>
          </w:p>
        </w:tc>
        <w:tc>
          <w:tcPr>
            <w:tcW w:type="dxa" w:w="4680"/>
          </w:tcPr>
          <w:p>
            <w:pPr>
              <w:spacing w:after="40" w:before="40"/>
            </w:pPr>
            <w:r>
              <w:rPr>
                <w:rFonts w:ascii="Aptos" w:hAnsi="Aptos" w:cs="Aptos" w:eastAsia="Aptos"/>
                <w:sz w:val="20"/>
              </w:rPr>
              <w:t>16-32GB typical</w:t>
            </w:r>
          </w:p>
        </w:tc>
      </w:tr>
      <w:tr>
        <w:tc>
          <w:tcPr>
            <w:tcW w:type="dxa" w:w="4680"/>
            <w:shd w:fill="E8E8E8"/>
          </w:tcPr>
          <w:p>
            <w:pPr>
              <w:spacing w:after="40" w:before="40"/>
            </w:pPr>
            <w:r>
              <w:rPr>
                <w:rFonts w:ascii="Aptos" w:hAnsi="Aptos" w:cs="Aptos" w:eastAsia="Aptos"/>
                <w:sz w:val="20"/>
              </w:rPr>
              <w:t>Partitions per core</w:t>
            </w:r>
          </w:p>
        </w:tc>
        <w:tc>
          <w:tcPr>
            <w:tcW w:type="dxa" w:w="4680"/>
            <w:shd w:fill="E8E8E8"/>
          </w:tcPr>
          <w:p>
            <w:pPr>
              <w:spacing w:after="40" w:before="40"/>
            </w:pPr>
            <w:r>
              <w:rPr>
                <w:rFonts w:ascii="Aptos" w:hAnsi="Aptos" w:cs="Aptos" w:eastAsia="Aptos"/>
                <w:sz w:val="20"/>
              </w:rPr>
              <w:t>2-4× total cores</w:t>
            </w:r>
          </w:p>
        </w:tc>
      </w:tr>
      <w:tr>
        <w:tc>
          <w:tcPr>
            <w:tcW w:type="dxa" w:w="4680"/>
          </w:tcPr>
          <w:p>
            <w:pPr>
              <w:spacing w:after="40" w:before="40"/>
            </w:pPr>
            <w:r>
              <w:rPr>
                <w:rFonts w:ascii="Aptos" w:hAnsi="Aptos" w:cs="Aptos" w:eastAsia="Aptos"/>
                <w:sz w:val="20"/>
              </w:rPr>
              <w:t>Partition size</w:t>
            </w:r>
          </w:p>
        </w:tc>
        <w:tc>
          <w:tcPr>
            <w:tcW w:type="dxa" w:w="4680"/>
          </w:tcPr>
          <w:p>
            <w:pPr>
              <w:spacing w:after="40" w:before="40"/>
            </w:pPr>
            <w:r>
              <w:rPr>
                <w:rFonts w:ascii="Aptos" w:hAnsi="Aptos" w:cs="Aptos" w:eastAsia="Aptos"/>
                <w:sz w:val="20"/>
              </w:rPr>
              <w:t>128-256MB target</w:t>
            </w:r>
          </w:p>
        </w:tc>
      </w:tr>
      <w:tr>
        <w:tc>
          <w:tcPr>
            <w:tcW w:type="dxa" w:w="4680"/>
            <w:shd w:fill="E8E8E8"/>
          </w:tcPr>
          <w:p>
            <w:pPr>
              <w:spacing w:after="40" w:before="40"/>
            </w:pPr>
            <w:r>
              <w:rPr>
                <w:rFonts w:ascii="Aptos" w:hAnsi="Aptos" w:cs="Aptos" w:eastAsia="Aptos"/>
                <w:sz w:val="20"/>
              </w:rPr>
              <w:t>Memory overhead</w:t>
            </w:r>
          </w:p>
        </w:tc>
        <w:tc>
          <w:tcPr>
            <w:tcW w:type="dxa" w:w="4680"/>
            <w:shd w:fill="E8E8E8"/>
          </w:tcPr>
          <w:p>
            <w:pPr>
              <w:spacing w:after="40" w:before="40"/>
            </w:pPr>
            <w:r>
              <w:rPr>
                <w:rFonts w:ascii="Aptos" w:hAnsi="Aptos" w:cs="Aptos" w:eastAsia="Aptos"/>
                <w:sz w:val="20"/>
              </w:rPr>
              <w:t>10% (Scala), 20-30% (PySpark)</w:t>
            </w:r>
          </w:p>
        </w:tc>
      </w:tr>
    </w:tbl>
    <w:p/>
    <w:p>
      <w:pPr>
        <w:pStyle w:val="Heading2"/>
      </w:pPr>
      <w:r>
        <w:rPr>
          <w:rFonts w:ascii="Aptos Display" w:hAnsi="Aptos Display" w:cs="Aptos Display" w:eastAsia="Aptos Display"/>
        </w:rPr>
        <w:t>17. Glossary</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Term</w:t>
            </w:r>
          </w:p>
        </w:tc>
        <w:tc>
          <w:tcPr>
            <w:tcW w:type="dxa" w:w="4680"/>
            <w:shd w:fill="0F4761"/>
          </w:tcPr>
          <w:p>
            <w:pPr>
              <w:spacing w:after="40" w:before="40"/>
            </w:pPr>
            <w:r>
              <w:rPr>
                <w:rFonts w:ascii="Aptos" w:hAnsi="Aptos" w:cs="Aptos" w:eastAsia="Aptos"/>
                <w:b/>
                <w:color w:val="FFFFFF"/>
                <w:sz w:val="20"/>
              </w:rPr>
              <w:t>Definition</w:t>
            </w:r>
          </w:p>
        </w:tc>
      </w:tr>
      <w:tr>
        <w:tc>
          <w:tcPr>
            <w:tcW w:type="dxa" w:w="4680"/>
          </w:tcPr>
          <w:p>
            <w:pPr>
              <w:spacing w:after="40" w:before="40"/>
            </w:pPr>
            <w:r>
              <w:rPr>
                <w:rFonts w:ascii="Aptos" w:hAnsi="Aptos" w:cs="Aptos" w:eastAsia="Aptos"/>
                <w:sz w:val="20"/>
              </w:rPr>
              <w:t>**Container**</w:t>
            </w:r>
          </w:p>
        </w:tc>
        <w:tc>
          <w:tcPr>
            <w:tcW w:type="dxa" w:w="4680"/>
          </w:tcPr>
          <w:p>
            <w:pPr>
              <w:spacing w:after="40" w:before="40"/>
            </w:pPr>
            <w:r>
              <w:rPr>
                <w:rFonts w:ascii="Aptos" w:hAnsi="Aptos" w:cs="Aptos" w:eastAsia="Aptos"/>
                <w:sz w:val="20"/>
              </w:rPr>
              <w:t>YARN/K8s resource allocation unit containing executor</w:t>
            </w:r>
          </w:p>
        </w:tc>
      </w:tr>
      <w:tr>
        <w:tc>
          <w:tcPr>
            <w:tcW w:type="dxa" w:w="4680"/>
            <w:shd w:fill="E8E8E8"/>
          </w:tcPr>
          <w:p>
            <w:pPr>
              <w:spacing w:after="40" w:before="40"/>
            </w:pPr>
            <w:r>
              <w:rPr>
                <w:rFonts w:ascii="Aptos" w:hAnsi="Aptos" w:cs="Aptos" w:eastAsia="Aptos"/>
                <w:sz w:val="20"/>
              </w:rPr>
              <w:t>**Core**</w:t>
            </w:r>
          </w:p>
        </w:tc>
        <w:tc>
          <w:tcPr>
            <w:tcW w:type="dxa" w:w="4680"/>
            <w:shd w:fill="E8E8E8"/>
          </w:tcPr>
          <w:p>
            <w:pPr>
              <w:spacing w:after="40" w:before="40"/>
            </w:pPr>
            <w:r>
              <w:rPr>
                <w:rFonts w:ascii="Aptos" w:hAnsi="Aptos" w:cs="Aptos" w:eastAsia="Aptos"/>
                <w:sz w:val="20"/>
              </w:rPr>
              <w:t>Virtual CPU allocated to executor for parallel task execution</w:t>
            </w:r>
          </w:p>
        </w:tc>
      </w:tr>
      <w:tr>
        <w:tc>
          <w:tcPr>
            <w:tcW w:type="dxa" w:w="4680"/>
          </w:tcPr>
          <w:p>
            <w:pPr>
              <w:spacing w:after="40" w:before="40"/>
            </w:pPr>
            <w:r>
              <w:rPr>
                <w:rFonts w:ascii="Aptos" w:hAnsi="Aptos" w:cs="Aptos" w:eastAsia="Aptos"/>
                <w:sz w:val="20"/>
              </w:rPr>
              <w:t>**Dynamic Allocation**</w:t>
            </w:r>
          </w:p>
        </w:tc>
        <w:tc>
          <w:tcPr>
            <w:tcW w:type="dxa" w:w="4680"/>
          </w:tcPr>
          <w:p>
            <w:pPr>
              <w:spacing w:after="40" w:before="40"/>
            </w:pPr>
            <w:r>
              <w:rPr>
                <w:rFonts w:ascii="Aptos" w:hAnsi="Aptos" w:cs="Aptos" w:eastAsia="Aptos"/>
                <w:sz w:val="20"/>
              </w:rPr>
              <w:t>Automatic scaling of executors based on workload</w:t>
            </w:r>
          </w:p>
        </w:tc>
      </w:tr>
      <w:tr>
        <w:tc>
          <w:tcPr>
            <w:tcW w:type="dxa" w:w="4680"/>
            <w:shd w:fill="E8E8E8"/>
          </w:tcPr>
          <w:p>
            <w:pPr>
              <w:spacing w:after="40" w:before="40"/>
            </w:pPr>
            <w:r>
              <w:rPr>
                <w:rFonts w:ascii="Aptos" w:hAnsi="Aptos" w:cs="Aptos" w:eastAsia="Aptos"/>
                <w:sz w:val="20"/>
              </w:rPr>
              <w:t>**Executor**</w:t>
            </w:r>
          </w:p>
        </w:tc>
        <w:tc>
          <w:tcPr>
            <w:tcW w:type="dxa" w:w="4680"/>
            <w:shd w:fill="E8E8E8"/>
          </w:tcPr>
          <w:p>
            <w:pPr>
              <w:spacing w:after="40" w:before="40"/>
            </w:pPr>
            <w:r>
              <w:rPr>
                <w:rFonts w:ascii="Aptos" w:hAnsi="Aptos" w:cs="Aptos" w:eastAsia="Aptos"/>
                <w:sz w:val="20"/>
              </w:rPr>
              <w:t>JVM process running tasks and storing data</w:t>
            </w:r>
          </w:p>
        </w:tc>
      </w:tr>
      <w:tr>
        <w:tc>
          <w:tcPr>
            <w:tcW w:type="dxa" w:w="4680"/>
          </w:tcPr>
          <w:p>
            <w:pPr>
              <w:spacing w:after="40" w:before="40"/>
            </w:pPr>
            <w:r>
              <w:rPr>
                <w:rFonts w:ascii="Aptos" w:hAnsi="Aptos" w:cs="Aptos" w:eastAsia="Aptos"/>
                <w:sz w:val="20"/>
              </w:rPr>
              <w:t>**Memory Fraction**</w:t>
            </w:r>
          </w:p>
        </w:tc>
        <w:tc>
          <w:tcPr>
            <w:tcW w:type="dxa" w:w="4680"/>
          </w:tcPr>
          <w:p>
            <w:pPr>
              <w:spacing w:after="40" w:before="40"/>
            </w:pPr>
            <w:r>
              <w:rPr>
                <w:rFonts w:ascii="Aptos" w:hAnsi="Aptos" w:cs="Aptos" w:eastAsia="Aptos"/>
                <w:sz w:val="20"/>
              </w:rPr>
              <w:t>Portion of heap for Spark managed memory</w:t>
            </w:r>
          </w:p>
        </w:tc>
      </w:tr>
      <w:tr>
        <w:tc>
          <w:tcPr>
            <w:tcW w:type="dxa" w:w="4680"/>
            <w:shd w:fill="E8E8E8"/>
          </w:tcPr>
          <w:p>
            <w:pPr>
              <w:spacing w:after="40" w:before="40"/>
            </w:pPr>
            <w:r>
              <w:rPr>
                <w:rFonts w:ascii="Aptos" w:hAnsi="Aptos" w:cs="Aptos" w:eastAsia="Aptos"/>
                <w:sz w:val="20"/>
              </w:rPr>
              <w:t>**Memory Overhead**</w:t>
            </w:r>
          </w:p>
        </w:tc>
        <w:tc>
          <w:tcPr>
            <w:tcW w:type="dxa" w:w="4680"/>
            <w:shd w:fill="E8E8E8"/>
          </w:tcPr>
          <w:p>
            <w:pPr>
              <w:spacing w:after="40" w:before="40"/>
            </w:pPr>
            <w:r>
              <w:rPr>
                <w:rFonts w:ascii="Aptos" w:hAnsi="Aptos" w:cs="Aptos" w:eastAsia="Aptos"/>
                <w:sz w:val="20"/>
              </w:rPr>
              <w:t>Non-heap memory for JVM internals and native libraries</w:t>
            </w:r>
          </w:p>
        </w:tc>
      </w:tr>
      <w:tr>
        <w:tc>
          <w:tcPr>
            <w:tcW w:type="dxa" w:w="4680"/>
          </w:tcPr>
          <w:p>
            <w:pPr>
              <w:spacing w:after="40" w:before="40"/>
            </w:pPr>
            <w:r>
              <w:rPr>
                <w:rFonts w:ascii="Aptos" w:hAnsi="Aptos" w:cs="Aptos" w:eastAsia="Aptos"/>
                <w:sz w:val="20"/>
              </w:rPr>
              <w:t>**Partition**</w:t>
            </w:r>
          </w:p>
        </w:tc>
        <w:tc>
          <w:tcPr>
            <w:tcW w:type="dxa" w:w="4680"/>
          </w:tcPr>
          <w:p>
            <w:pPr>
              <w:spacing w:after="40" w:before="40"/>
            </w:pPr>
            <w:r>
              <w:rPr>
                <w:rFonts w:ascii="Aptos" w:hAnsi="Aptos" w:cs="Aptos" w:eastAsia="Aptos"/>
                <w:sz w:val="20"/>
              </w:rPr>
              <w:t>Logical unit of data processed by single task</w:t>
            </w:r>
          </w:p>
        </w:tc>
      </w:tr>
      <w:tr>
        <w:tc>
          <w:tcPr>
            <w:tcW w:type="dxa" w:w="4680"/>
            <w:shd w:fill="E8E8E8"/>
          </w:tcPr>
          <w:p>
            <w:pPr>
              <w:spacing w:after="40" w:before="40"/>
            </w:pPr>
            <w:r>
              <w:rPr>
                <w:rFonts w:ascii="Aptos" w:hAnsi="Aptos" w:cs="Aptos" w:eastAsia="Aptos"/>
                <w:sz w:val="20"/>
              </w:rPr>
              <w:t>**Shuffle**</w:t>
            </w:r>
          </w:p>
        </w:tc>
        <w:tc>
          <w:tcPr>
            <w:tcW w:type="dxa" w:w="4680"/>
            <w:shd w:fill="E8E8E8"/>
          </w:tcPr>
          <w:p>
            <w:pPr>
              <w:spacing w:after="40" w:before="40"/>
            </w:pPr>
            <w:r>
              <w:rPr>
                <w:rFonts w:ascii="Aptos" w:hAnsi="Aptos" w:cs="Aptos" w:eastAsia="Aptos"/>
                <w:sz w:val="20"/>
              </w:rPr>
              <w:t>Data redistribution between stages</w:t>
            </w:r>
          </w:p>
        </w:tc>
      </w:tr>
      <w:tr>
        <w:tc>
          <w:tcPr>
            <w:tcW w:type="dxa" w:w="4680"/>
          </w:tcPr>
          <w:p>
            <w:pPr>
              <w:spacing w:after="40" w:before="40"/>
            </w:pPr>
            <w:r>
              <w:rPr>
                <w:rFonts w:ascii="Aptos" w:hAnsi="Aptos" w:cs="Aptos" w:eastAsia="Aptos"/>
                <w:sz w:val="20"/>
              </w:rPr>
              <w:t>**Spill**</w:t>
            </w:r>
          </w:p>
        </w:tc>
        <w:tc>
          <w:tcPr>
            <w:tcW w:type="dxa" w:w="4680"/>
          </w:tcPr>
          <w:p>
            <w:pPr>
              <w:spacing w:after="40" w:before="40"/>
            </w:pPr>
            <w:r>
              <w:rPr>
                <w:rFonts w:ascii="Aptos" w:hAnsi="Aptos" w:cs="Aptos" w:eastAsia="Aptos"/>
                <w:sz w:val="20"/>
              </w:rPr>
              <w:t>Writing in-memory data to disk when memory exhausted</w:t>
            </w:r>
          </w:p>
        </w:tc>
      </w:tr>
      <w:tr>
        <w:tc>
          <w:tcPr>
            <w:tcW w:type="dxa" w:w="4680"/>
            <w:shd w:fill="E8E8E8"/>
          </w:tcPr>
          <w:p>
            <w:pPr>
              <w:spacing w:after="40" w:before="40"/>
            </w:pPr>
            <w:r>
              <w:rPr>
                <w:rFonts w:ascii="Aptos" w:hAnsi="Aptos" w:cs="Aptos" w:eastAsia="Aptos"/>
                <w:sz w:val="20"/>
              </w:rPr>
              <w:t>**Storage Fraction**</w:t>
            </w:r>
          </w:p>
        </w:tc>
        <w:tc>
          <w:tcPr>
            <w:tcW w:type="dxa" w:w="4680"/>
            <w:shd w:fill="E8E8E8"/>
          </w:tcPr>
          <w:p>
            <w:pPr>
              <w:spacing w:after="40" w:before="40"/>
            </w:pPr>
            <w:r>
              <w:rPr>
                <w:rFonts w:ascii="Aptos" w:hAnsi="Aptos" w:cs="Aptos" w:eastAsia="Aptos"/>
                <w:sz w:val="20"/>
              </w:rPr>
              <w:t>Portion of Spark memory reserved for caching</w:t>
            </w:r>
          </w:p>
        </w:tc>
      </w:tr>
    </w:tbl>
    <w:p/>
    <w:p>
      <w:r>
        <w:rPr>
          <w:rFonts w:ascii="Aptos" w:hAnsi="Aptos" w:cs="Aptos" w:eastAsia="Aptos"/>
          <w:b/>
        </w:rPr>
        <w:t>Document Information</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Attribute</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Document ID</w:t>
            </w:r>
          </w:p>
        </w:tc>
        <w:tc>
          <w:tcPr>
            <w:tcW w:type="dxa" w:w="4680"/>
          </w:tcPr>
          <w:p>
            <w:pPr>
              <w:spacing w:after="40" w:before="40"/>
            </w:pPr>
            <w:r>
              <w:rPr>
                <w:rFonts w:ascii="Aptos" w:hAnsi="Aptos" w:cs="Aptos" w:eastAsia="Aptos"/>
                <w:sz w:val="20"/>
              </w:rPr>
              <w:t>MTD-SPARK-SIZING-001</w:t>
            </w:r>
          </w:p>
        </w:tc>
      </w:tr>
      <w:tr>
        <w:tc>
          <w:tcPr>
            <w:tcW w:type="dxa" w:w="4680"/>
            <w:shd w:fill="E8E8E8"/>
          </w:tcPr>
          <w:p>
            <w:pPr>
              <w:spacing w:after="40" w:before="40"/>
            </w:pPr>
            <w:r>
              <w:rPr>
                <w:rFonts w:ascii="Aptos" w:hAnsi="Aptos" w:cs="Aptos" w:eastAsia="Aptos"/>
                <w:sz w:val="20"/>
              </w:rPr>
              <w:t>Version</w:t>
            </w:r>
          </w:p>
        </w:tc>
        <w:tc>
          <w:tcPr>
            <w:tcW w:type="dxa" w:w="4680"/>
            <w:shd w:fill="E8E8E8"/>
          </w:tcPr>
          <w:p>
            <w:pPr>
              <w:spacing w:after="40" w:before="40"/>
            </w:pPr>
            <w:r>
              <w:rPr>
                <w:rFonts w:ascii="Aptos" w:hAnsi="Aptos" w:cs="Aptos" w:eastAsia="Aptos"/>
                <w:sz w:val="20"/>
              </w:rPr>
              <w:t>1.0</w:t>
            </w:r>
          </w:p>
        </w:tc>
      </w:tr>
      <w:tr>
        <w:tc>
          <w:tcPr>
            <w:tcW w:type="dxa" w:w="4680"/>
          </w:tcPr>
          <w:p>
            <w:pPr>
              <w:spacing w:after="40" w:before="40"/>
            </w:pPr>
            <w:r>
              <w:rPr>
                <w:rFonts w:ascii="Aptos" w:hAnsi="Aptos" w:cs="Aptos" w:eastAsia="Aptos"/>
                <w:sz w:val="20"/>
              </w:rPr>
              <w:t>Status</w:t>
            </w:r>
          </w:p>
        </w:tc>
        <w:tc>
          <w:tcPr>
            <w:tcW w:type="dxa" w:w="4680"/>
          </w:tcPr>
          <w:p>
            <w:pPr>
              <w:spacing w:after="40" w:before="40"/>
            </w:pPr>
            <w:r>
              <w:rPr>
                <w:rFonts w:ascii="Aptos" w:hAnsi="Aptos" w:cs="Aptos" w:eastAsia="Aptos"/>
                <w:sz w:val="20"/>
              </w:rPr>
              <w:t>Final</w:t>
            </w:r>
          </w:p>
        </w:tc>
      </w:tr>
      <w:tr>
        <w:tc>
          <w:tcPr>
            <w:tcW w:type="dxa" w:w="4680"/>
            <w:shd w:fill="E8E8E8"/>
          </w:tcPr>
          <w:p>
            <w:pPr>
              <w:spacing w:after="40" w:before="40"/>
            </w:pPr>
            <w:r>
              <w:rPr>
                <w:rFonts w:ascii="Aptos" w:hAnsi="Aptos" w:cs="Aptos" w:eastAsia="Aptos"/>
                <w:sz w:val="20"/>
              </w:rPr>
              <w:t>Classification</w:t>
            </w:r>
          </w:p>
        </w:tc>
        <w:tc>
          <w:tcPr>
            <w:tcW w:type="dxa" w:w="4680"/>
            <w:shd w:fill="E8E8E8"/>
          </w:tcPr>
          <w:p>
            <w:pPr>
              <w:spacing w:after="40" w:before="40"/>
            </w:pPr>
            <w:r>
              <w:rPr>
                <w:rFonts w:ascii="Aptos" w:hAnsi="Aptos" w:cs="Aptos" w:eastAsia="Aptos"/>
                <w:sz w:val="20"/>
              </w:rPr>
              <w:t>Internal</w:t>
            </w:r>
          </w:p>
        </w:tc>
      </w:tr>
      <w:tr>
        <w:tc>
          <w:tcPr>
            <w:tcW w:type="dxa" w:w="4680"/>
          </w:tcPr>
          <w:p>
            <w:pPr>
              <w:spacing w:after="40" w:before="40"/>
            </w:pPr>
            <w:r>
              <w:rPr>
                <w:rFonts w:ascii="Aptos" w:hAnsi="Aptos" w:cs="Aptos" w:eastAsia="Aptos"/>
                <w:sz w:val="20"/>
              </w:rPr>
              <w:t>Owner</w:t>
            </w:r>
          </w:p>
        </w:tc>
        <w:tc>
          <w:tcPr>
            <w:tcW w:type="dxa" w:w="4680"/>
          </w:tcPr>
          <w:p>
            <w:pPr>
              <w:spacing w:after="40" w:before="40"/>
            </w:pPr>
            <w:r>
              <w:rPr>
                <w:rFonts w:ascii="Aptos" w:hAnsi="Aptos" w:cs="Aptos" w:eastAsia="Aptos"/>
                <w:sz w:val="20"/>
              </w:rPr>
              <w:t>Data Engineering Practice</w:t>
            </w:r>
          </w:p>
        </w:tc>
      </w:tr>
      <w:tr>
        <w:tc>
          <w:tcPr>
            <w:tcW w:type="dxa" w:w="4680"/>
            <w:shd w:fill="E8E8E8"/>
          </w:tcPr>
          <w:p>
            <w:pPr>
              <w:spacing w:after="40" w:before="40"/>
            </w:pPr>
            <w:r>
              <w:rPr>
                <w:rFonts w:ascii="Aptos" w:hAnsi="Aptos" w:cs="Aptos" w:eastAsia="Aptos"/>
                <w:sz w:val="20"/>
              </w:rPr>
              <w:t>Last Updated</w:t>
            </w:r>
          </w:p>
        </w:tc>
        <w:tc>
          <w:tcPr>
            <w:tcW w:type="dxa" w:w="4680"/>
            <w:shd w:fill="E8E8E8"/>
          </w:tcPr>
          <w:p>
            <w:pPr>
              <w:spacing w:after="40" w:before="40"/>
            </w:pPr>
            <w:r>
              <w:rPr>
                <w:rFonts w:ascii="Aptos" w:hAnsi="Aptos" w:cs="Aptos" w:eastAsia="Aptos"/>
                <w:sz w:val="20"/>
              </w:rPr>
              <w:t>January 2026</w:t>
            </w:r>
          </w:p>
        </w:tc>
      </w:tr>
    </w:tbl>
    <w:p/>
    <w:p>
      <w:r>
        <w:rPr>
          <w:rFonts w:ascii="Aptos" w:hAnsi="Aptos" w:cs="Aptos" w:eastAsia="Aptos"/>
          <w:i/>
        </w:rPr>
        <w:t>This document is proprietary to Mastech Digital and intended for internal use and client delivery.</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40" w:lineRule="auto"/>
    </w:pPr>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Aptos Display" w:hAnsi="Aptos Display"/>
      <w:b/>
      <w:bCs/>
      <w:i/>
      <w:iCs/>
      <w:color w:val="0F4761"/>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stechTitle">
    <w:name w:val="MastechTitle"/>
    <w:pPr>
      <w:spacing w:after="240"/>
      <w:jc w:val="center"/>
    </w:pPr>
    <w:rPr>
      <w:rFonts w:ascii="Aptos Display" w:hAnsi="Aptos Display"/>
      <w:b/>
      <w:color w:val="0F4761"/>
      <w:sz w:val="72"/>
    </w:rPr>
  </w:style>
  <w:style w:type="paragraph" w:customStyle="1" w:styleId="Code">
    <w:name w:val="Code"/>
    <w:pPr>
      <w:spacing w:before="120" w:after="120"/>
      <w:ind w:left="360"/>
    </w:pPr>
    <w:rPr>
      <w:rFonts w:ascii="Consolas" w:hAnsi="Consolas"/>
      <w:sz w:val="18"/>
    </w:rPr>
  </w:style>
  <w:style w:type="paragraph" w:customStyle="1" w:styleId="MastechSubtitle">
    <w:name w:val="MastechSubtitle"/>
    <w:pPr>
      <w:spacing w:after="120"/>
      <w:jc w:val="center"/>
    </w:pPr>
    <w:rPr>
      <w:rFonts w:ascii="Aptos" w:hAnsi="Aptos"/>
      <w:color w:val="595959"/>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