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Technical Guide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PySpark DAG Optimization Patterns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Table of Contents</w:t>
      </w:r>
    </w:p>
    <w:p>
      <w:pPr>
        <w:pStyle w:val="ListNumber"/>
      </w:pPr>
      <w:r>
        <w:rPr>
          <w:rFonts w:ascii="Aptos" w:hAnsi="Aptos" w:cs="Aptos" w:eastAsia="Aptos"/>
        </w:rPr>
        <w:t>[Executive Summary](#1-executive-summary)</w:t>
      </w:r>
    </w:p>
    <w:p>
      <w:pPr>
        <w:pStyle w:val="ListNumber"/>
      </w:pPr>
      <w:r>
        <w:rPr>
          <w:rFonts w:ascii="Aptos" w:hAnsi="Aptos" w:cs="Aptos" w:eastAsia="Aptos"/>
        </w:rPr>
        <w:t>[Understanding the DAG](#2-understanding-the-dag)</w:t>
      </w:r>
    </w:p>
    <w:p>
      <w:pPr>
        <w:pStyle w:val="ListBullet"/>
      </w:pPr>
      <w:r>
        <w:rPr>
          <w:rFonts w:ascii="Aptos" w:hAnsi="Aptos" w:cs="Aptos" w:eastAsia="Aptos"/>
        </w:rPr>
        <w:t>2.1 [DAG Fundamentals](#21-dag-fundamentals)</w:t>
      </w:r>
    </w:p>
    <w:p>
      <w:pPr>
        <w:pStyle w:val="ListBullet"/>
      </w:pPr>
      <w:r>
        <w:rPr>
          <w:rFonts w:ascii="Aptos" w:hAnsi="Aptos" w:cs="Aptos" w:eastAsia="Aptos"/>
        </w:rPr>
        <w:t>2.2 [Stage Boundaries](#22-stage-boundaries)</w:t>
      </w:r>
    </w:p>
    <w:p>
      <w:pPr>
        <w:pStyle w:val="ListBullet"/>
      </w:pPr>
      <w:r>
        <w:rPr>
          <w:rFonts w:ascii="Aptos" w:hAnsi="Aptos" w:cs="Aptos" w:eastAsia="Aptos"/>
        </w:rPr>
        <w:t>2.3 [Reading the Spark UI DAG](#23-reading-the-spark-ui-dag)</w:t>
      </w:r>
    </w:p>
    <w:p>
      <w:pPr>
        <w:pStyle w:val="ListNumber"/>
      </w:pPr>
      <w:r>
        <w:rPr>
          <w:rFonts w:ascii="Aptos" w:hAnsi="Aptos" w:cs="Aptos" w:eastAsia="Aptos"/>
        </w:rPr>
        <w:t>[Common Anti-Patterns](#3-common-anti-patterns)</w:t>
      </w:r>
    </w:p>
    <w:p>
      <w:pPr>
        <w:pStyle w:val="ListBullet"/>
      </w:pPr>
      <w:r>
        <w:rPr>
          <w:rFonts w:ascii="Aptos" w:hAnsi="Aptos" w:cs="Aptos" w:eastAsia="Aptos"/>
        </w:rPr>
        <w:t>3.1 [Unnecessary Shuffles](#31-unnecessary-shuffles)</w:t>
      </w:r>
    </w:p>
    <w:p>
      <w:pPr>
        <w:pStyle w:val="ListBullet"/>
      </w:pPr>
      <w:r>
        <w:rPr>
          <w:rFonts w:ascii="Aptos" w:hAnsi="Aptos" w:cs="Aptos" w:eastAsia="Aptos"/>
        </w:rPr>
        <w:t>3.2 [Repeated Computations](#32-repeated-computations)</w:t>
      </w:r>
    </w:p>
    <w:p>
      <w:pPr>
        <w:pStyle w:val="ListBullet"/>
      </w:pPr>
      <w:r>
        <w:rPr>
          <w:rFonts w:ascii="Aptos" w:hAnsi="Aptos" w:cs="Aptos" w:eastAsia="Aptos"/>
        </w:rPr>
        <w:t>3.3 [Cartesian Products](#33-cartesian-products)</w:t>
      </w:r>
    </w:p>
    <w:p>
      <w:pPr>
        <w:pStyle w:val="ListBullet"/>
      </w:pPr>
      <w:r>
        <w:rPr>
          <w:rFonts w:ascii="Aptos" w:hAnsi="Aptos" w:cs="Aptos" w:eastAsia="Aptos"/>
        </w:rPr>
        <w:t>3.4 [Collect on Large Data](#34-collect-on-large-data)</w:t>
      </w:r>
    </w:p>
    <w:p>
      <w:pPr>
        <w:pStyle w:val="ListBullet"/>
      </w:pPr>
      <w:r>
        <w:rPr>
          <w:rFonts w:ascii="Aptos" w:hAnsi="Aptos" w:cs="Aptos" w:eastAsia="Aptos"/>
        </w:rPr>
        <w:t>3.5 [UDF Overhead](#35-udf-overhead)</w:t>
      </w:r>
    </w:p>
    <w:p>
      <w:pPr>
        <w:pStyle w:val="ListNumber"/>
      </w:pPr>
      <w:r>
        <w:rPr>
          <w:rFonts w:ascii="Aptos" w:hAnsi="Aptos" w:cs="Aptos" w:eastAsia="Aptos"/>
        </w:rPr>
        <w:t>[Join Optimization Patterns](#4-join-optimization-patterns)</w:t>
      </w:r>
    </w:p>
    <w:p>
      <w:pPr>
        <w:pStyle w:val="ListBullet"/>
      </w:pPr>
      <w:r>
        <w:rPr>
          <w:rFonts w:ascii="Aptos" w:hAnsi="Aptos" w:cs="Aptos" w:eastAsia="Aptos"/>
        </w:rPr>
        <w:t>4.1 [Broadcast Joins](#41-broadcast-joins)</w:t>
      </w:r>
    </w:p>
    <w:p>
      <w:pPr>
        <w:pStyle w:val="ListBullet"/>
      </w:pPr>
      <w:r>
        <w:rPr>
          <w:rFonts w:ascii="Aptos" w:hAnsi="Aptos" w:cs="Aptos" w:eastAsia="Aptos"/>
        </w:rPr>
        <w:t>4.2 [Sort-Merge Join Optimization](#42-sort-merge-join-optimization)</w:t>
      </w:r>
    </w:p>
    <w:p>
      <w:pPr>
        <w:pStyle w:val="ListBullet"/>
      </w:pPr>
      <w:r>
        <w:rPr>
          <w:rFonts w:ascii="Aptos" w:hAnsi="Aptos" w:cs="Aptos" w:eastAsia="Aptos"/>
        </w:rPr>
        <w:t>4.3 [Bucket Joins](#43-bucket-joins)</w:t>
      </w:r>
    </w:p>
    <w:p>
      <w:pPr>
        <w:pStyle w:val="ListBullet"/>
      </w:pPr>
      <w:r>
        <w:rPr>
          <w:rFonts w:ascii="Aptos" w:hAnsi="Aptos" w:cs="Aptos" w:eastAsia="Aptos"/>
        </w:rPr>
        <w:t>4.4 [Skew Join Handling](#44-skew-join-handling)</w:t>
      </w:r>
    </w:p>
    <w:p>
      <w:pPr>
        <w:pStyle w:val="ListBullet"/>
      </w:pPr>
      <w:r>
        <w:rPr>
          <w:rFonts w:ascii="Aptos" w:hAnsi="Aptos" w:cs="Aptos" w:eastAsia="Aptos"/>
        </w:rPr>
        <w:t>4.5 [Multi-Table Join Ordering](#45-multi-table-join-ordering)</w:t>
      </w:r>
    </w:p>
    <w:p>
      <w:pPr>
        <w:pStyle w:val="ListNumber"/>
      </w:pPr>
      <w:r>
        <w:rPr>
          <w:rFonts w:ascii="Aptos" w:hAnsi="Aptos" w:cs="Aptos" w:eastAsia="Aptos"/>
        </w:rPr>
        <w:t>[Aggregation Optimization](#5-aggregation-optimization)</w:t>
      </w:r>
    </w:p>
    <w:p>
      <w:pPr>
        <w:pStyle w:val="ListBullet"/>
      </w:pPr>
      <w:r>
        <w:rPr>
          <w:rFonts w:ascii="Aptos" w:hAnsi="Aptos" w:cs="Aptos" w:eastAsia="Aptos"/>
        </w:rPr>
        <w:t>5.1 [Two-Phase Aggregation](#51-two-phase-aggregation)</w:t>
      </w:r>
    </w:p>
    <w:p>
      <w:pPr>
        <w:pStyle w:val="ListBullet"/>
      </w:pPr>
      <w:r>
        <w:rPr>
          <w:rFonts w:ascii="Aptos" w:hAnsi="Aptos" w:cs="Aptos" w:eastAsia="Aptos"/>
        </w:rPr>
        <w:t>5.2 [Approximate Aggregations](#52-approximate-aggregations)</w:t>
      </w:r>
    </w:p>
    <w:p>
      <w:pPr>
        <w:pStyle w:val="ListBullet"/>
      </w:pPr>
      <w:r>
        <w:rPr>
          <w:rFonts w:ascii="Aptos" w:hAnsi="Aptos" w:cs="Aptos" w:eastAsia="Aptos"/>
        </w:rPr>
        <w:t>5.3 [Window Function Optimization](#53-window-function-optimization)</w:t>
      </w:r>
    </w:p>
    <w:p>
      <w:pPr>
        <w:pStyle w:val="ListNumber"/>
      </w:pPr>
      <w:r>
        <w:rPr>
          <w:rFonts w:ascii="Aptos" w:hAnsi="Aptos" w:cs="Aptos" w:eastAsia="Aptos"/>
        </w:rPr>
        <w:t>[Filter and Projection Patterns](#6-filter-and-projection-patterns)</w:t>
      </w:r>
    </w:p>
    <w:p>
      <w:pPr>
        <w:pStyle w:val="ListBullet"/>
      </w:pPr>
      <w:r>
        <w:rPr>
          <w:rFonts w:ascii="Aptos" w:hAnsi="Aptos" w:cs="Aptos" w:eastAsia="Aptos"/>
        </w:rPr>
        <w:t>6.1 [Predicate Pushdown](#61-predicate-pushdown)</w:t>
      </w:r>
    </w:p>
    <w:p>
      <w:pPr>
        <w:pStyle w:val="ListBullet"/>
      </w:pPr>
      <w:r>
        <w:rPr>
          <w:rFonts w:ascii="Aptos" w:hAnsi="Aptos" w:cs="Aptos" w:eastAsia="Aptos"/>
        </w:rPr>
        <w:t>6.2 [Column Pruning](#62-column-pruning)</w:t>
      </w:r>
    </w:p>
    <w:p>
      <w:pPr>
        <w:pStyle w:val="ListBullet"/>
      </w:pPr>
      <w:r>
        <w:rPr>
          <w:rFonts w:ascii="Aptos" w:hAnsi="Aptos" w:cs="Aptos" w:eastAsia="Aptos"/>
        </w:rPr>
        <w:t>6.3 [Partition Pruning](#63-partition-pruning)</w:t>
      </w:r>
    </w:p>
    <w:p>
      <w:pPr>
        <w:pStyle w:val="ListBullet"/>
      </w:pPr>
      <w:r>
        <w:rPr>
          <w:rFonts w:ascii="Aptos" w:hAnsi="Aptos" w:cs="Aptos" w:eastAsia="Aptos"/>
        </w:rPr>
        <w:t>6.4 [Filter Ordering](#64-filter-ordering)</w:t>
      </w:r>
    </w:p>
    <w:p>
      <w:pPr>
        <w:pStyle w:val="ListNumber"/>
      </w:pPr>
      <w:r>
        <w:rPr>
          <w:rFonts w:ascii="Aptos" w:hAnsi="Aptos" w:cs="Aptos" w:eastAsia="Aptos"/>
        </w:rPr>
        <w:t>[Caching Strategies](#7-caching-strategies)</w:t>
      </w:r>
    </w:p>
    <w:p>
      <w:pPr>
        <w:pStyle w:val="ListBullet"/>
      </w:pPr>
      <w:r>
        <w:rPr>
          <w:rFonts w:ascii="Aptos" w:hAnsi="Aptos" w:cs="Aptos" w:eastAsia="Aptos"/>
        </w:rPr>
        <w:t>7.1 [When to Cache](#71-when-to-cache)</w:t>
      </w:r>
    </w:p>
    <w:p>
      <w:pPr>
        <w:pStyle w:val="ListBullet"/>
      </w:pPr>
      <w:r>
        <w:rPr>
          <w:rFonts w:ascii="Aptos" w:hAnsi="Aptos" w:cs="Aptos" w:eastAsia="Aptos"/>
        </w:rPr>
        <w:t>7.2 [Cache vs Persist](#72-cache-vs-persist)</w:t>
      </w:r>
    </w:p>
    <w:p>
      <w:pPr>
        <w:pStyle w:val="ListBullet"/>
      </w:pPr>
      <w:r>
        <w:rPr>
          <w:rFonts w:ascii="Aptos" w:hAnsi="Aptos" w:cs="Aptos" w:eastAsia="Aptos"/>
        </w:rPr>
        <w:t>7.3 [Checkpoint Patterns](#73-checkpoint-patterns)</w:t>
      </w:r>
    </w:p>
    <w:p>
      <w:pPr>
        <w:pStyle w:val="ListBullet"/>
      </w:pPr>
      <w:r>
        <w:rPr>
          <w:rFonts w:ascii="Aptos" w:hAnsi="Aptos" w:cs="Aptos" w:eastAsia="Aptos"/>
        </w:rPr>
        <w:t>7.4 [Cache Invalidation](#74-cache-invalidation)</w:t>
      </w:r>
    </w:p>
    <w:p>
      <w:pPr>
        <w:pStyle w:val="ListNumber"/>
      </w:pPr>
      <w:r>
        <w:rPr>
          <w:rFonts w:ascii="Aptos" w:hAnsi="Aptos" w:cs="Aptos" w:eastAsia="Aptos"/>
        </w:rPr>
        <w:t>[Partitioning Optimization](#8-partitioning-optimization)</w:t>
      </w:r>
    </w:p>
    <w:p>
      <w:pPr>
        <w:pStyle w:val="ListBullet"/>
      </w:pPr>
      <w:r>
        <w:rPr>
          <w:rFonts w:ascii="Aptos" w:hAnsi="Aptos" w:cs="Aptos" w:eastAsia="Aptos"/>
        </w:rPr>
        <w:t>8.1 [Optimal Partition Count](#81-optimal-partition-count)</w:t>
      </w:r>
    </w:p>
    <w:p>
      <w:pPr>
        <w:pStyle w:val="ListBullet"/>
      </w:pPr>
      <w:r>
        <w:rPr>
          <w:rFonts w:ascii="Aptos" w:hAnsi="Aptos" w:cs="Aptos" w:eastAsia="Aptos"/>
        </w:rPr>
        <w:t>8.2 [Repartition vs Coalesce](#82-repartition-vs-coalesce)</w:t>
      </w:r>
    </w:p>
    <w:p>
      <w:pPr>
        <w:pStyle w:val="ListBullet"/>
      </w:pPr>
      <w:r>
        <w:rPr>
          <w:rFonts w:ascii="Aptos" w:hAnsi="Aptos" w:cs="Aptos" w:eastAsia="Aptos"/>
        </w:rPr>
        <w:t>8.3 [Pre-Partitioning for Joins](#83-pre-partitioning-for-joins)</w:t>
      </w:r>
    </w:p>
    <w:p>
      <w:pPr>
        <w:pStyle w:val="ListBullet"/>
      </w:pPr>
      <w:r>
        <w:rPr>
          <w:rFonts w:ascii="Aptos" w:hAnsi="Aptos" w:cs="Aptos" w:eastAsia="Aptos"/>
        </w:rPr>
        <w:t>8.4 [Custom Partitioners](#84-custom-partitioners)</w:t>
      </w:r>
    </w:p>
    <w:p>
      <w:pPr>
        <w:pStyle w:val="ListNumber"/>
      </w:pPr>
      <w:r>
        <w:rPr>
          <w:rFonts w:ascii="Aptos" w:hAnsi="Aptos" w:cs="Aptos" w:eastAsia="Aptos"/>
        </w:rPr>
        <w:t>[Shuffle Reduction Techniques](#9-shuffle-reduction-techniques)</w:t>
      </w:r>
    </w:p>
    <w:p>
      <w:pPr>
        <w:pStyle w:val="ListBullet"/>
      </w:pPr>
      <w:r>
        <w:rPr>
          <w:rFonts w:ascii="Aptos" w:hAnsi="Aptos" w:cs="Aptos" w:eastAsia="Aptos"/>
        </w:rPr>
        <w:t>9.1 [Map-Side Aggregation](#91-map-side-aggregation)</w:t>
      </w:r>
    </w:p>
    <w:p>
      <w:pPr>
        <w:pStyle w:val="ListBullet"/>
      </w:pPr>
      <w:r>
        <w:rPr>
          <w:rFonts w:ascii="Aptos" w:hAnsi="Aptos" w:cs="Aptos" w:eastAsia="Aptos"/>
        </w:rPr>
        <w:t>9.2 [Broadcast Variables](#92-broadcast-variables)</w:t>
      </w:r>
    </w:p>
    <w:p>
      <w:pPr>
        <w:pStyle w:val="ListBullet"/>
      </w:pPr>
      <w:r>
        <w:rPr>
          <w:rFonts w:ascii="Aptos" w:hAnsi="Aptos" w:cs="Aptos" w:eastAsia="Aptos"/>
        </w:rPr>
        <w:t>9.3 [Co-located Joins](#93-co-located-joins)</w:t>
      </w:r>
    </w:p>
    <w:p>
      <w:pPr>
        <w:pStyle w:val="ListBullet"/>
      </w:pPr>
      <w:r>
        <w:rPr>
          <w:rFonts w:ascii="Aptos" w:hAnsi="Aptos" w:cs="Aptos" w:eastAsia="Aptos"/>
        </w:rPr>
        <w:t>9.4 [Shuffle Hash vs Sort-Merge](#94-shuffle-hash-vs-sort-merge)</w:t>
      </w:r>
    </w:p>
    <w:p>
      <w:pPr>
        <w:pStyle w:val="ListNumber"/>
      </w:pPr>
      <w:r>
        <w:rPr>
          <w:rFonts w:ascii="Aptos" w:hAnsi="Aptos" w:cs="Aptos" w:eastAsia="Aptos"/>
        </w:rPr>
        <w:t>[Catalyst Optimizer Hints](#10-catalyst-optimizer-hints)</w:t>
      </w:r>
    </w:p>
    <w:p>
      <w:pPr>
        <w:pStyle w:val="ListBullet"/>
      </w:pPr>
      <w:r>
        <w:rPr>
          <w:rFonts w:ascii="Aptos" w:hAnsi="Aptos" w:cs="Aptos" w:eastAsia="Aptos"/>
        </w:rPr>
        <w:t>10.1 [Join Hints](#101-join-hints)</w:t>
      </w:r>
    </w:p>
    <w:p>
      <w:pPr>
        <w:pStyle w:val="ListBullet"/>
      </w:pPr>
      <w:r>
        <w:rPr>
          <w:rFonts w:ascii="Aptos" w:hAnsi="Aptos" w:cs="Aptos" w:eastAsia="Aptos"/>
        </w:rPr>
        <w:t>10.2 [Coalesce Hints](#102-coalesce-hints)</w:t>
      </w:r>
    </w:p>
    <w:p>
      <w:pPr>
        <w:pStyle w:val="ListBullet"/>
      </w:pPr>
      <w:r>
        <w:rPr>
          <w:rFonts w:ascii="Aptos" w:hAnsi="Aptos" w:cs="Aptos" w:eastAsia="Aptos"/>
        </w:rPr>
        <w:t>10.3 [Repartition Hints](#103-repartition-hints)</w:t>
      </w:r>
    </w:p>
    <w:p>
      <w:pPr>
        <w:pStyle w:val="ListNumber"/>
      </w:pPr>
      <w:r>
        <w:rPr>
          <w:rFonts w:ascii="Aptos" w:hAnsi="Aptos" w:cs="Aptos" w:eastAsia="Aptos"/>
        </w:rPr>
        <w:t>[Data Skew Patterns](#11-data-skew-patterns)</w:t>
      </w:r>
    </w:p>
    <w:p>
      <w:pPr>
        <w:pStyle w:val="ListBullet"/>
      </w:pPr>
      <w:r>
        <w:rPr>
          <w:rFonts w:ascii="Aptos" w:hAnsi="Aptos" w:cs="Aptos" w:eastAsia="Aptos"/>
        </w:rPr>
        <w:t>11.1 [Detecting Skew](#111-detecting-skew)</w:t>
      </w:r>
    </w:p>
    <w:p>
      <w:pPr>
        <w:pStyle w:val="ListBullet"/>
      </w:pPr>
      <w:r>
        <w:rPr>
          <w:rFonts w:ascii="Aptos" w:hAnsi="Aptos" w:cs="Aptos" w:eastAsia="Aptos"/>
        </w:rPr>
        <w:t>11.2 [Salting Technique](#112-salting-technique)</w:t>
      </w:r>
    </w:p>
    <w:p>
      <w:pPr>
        <w:pStyle w:val="ListBullet"/>
      </w:pPr>
      <w:r>
        <w:rPr>
          <w:rFonts w:ascii="Aptos" w:hAnsi="Aptos" w:cs="Aptos" w:eastAsia="Aptos"/>
        </w:rPr>
        <w:t>11.3 [Isolation Approach](#113-isolation-approach)</w:t>
      </w:r>
    </w:p>
    <w:p>
      <w:pPr>
        <w:pStyle w:val="ListBullet"/>
      </w:pPr>
      <w:r>
        <w:rPr>
          <w:rFonts w:ascii="Aptos" w:hAnsi="Aptos" w:cs="Aptos" w:eastAsia="Aptos"/>
        </w:rPr>
        <w:t>11.4 [AQE Skew Handling](#114-aqe-skew-handling)</w:t>
      </w:r>
    </w:p>
    <w:p>
      <w:pPr>
        <w:pStyle w:val="ListNumber"/>
      </w:pPr>
      <w:r>
        <w:rPr>
          <w:rFonts w:ascii="Aptos" w:hAnsi="Aptos" w:cs="Aptos" w:eastAsia="Aptos"/>
        </w:rPr>
        <w:t>[Pipeline Optimization](#12-pipeline-optimization)</w:t>
      </w:r>
    </w:p>
    <w:p>
      <w:pPr>
        <w:pStyle w:val="ListBullet"/>
      </w:pPr>
      <w:r>
        <w:rPr>
          <w:rFonts w:ascii="Aptos" w:hAnsi="Aptos" w:cs="Aptos" w:eastAsia="Aptos"/>
        </w:rPr>
        <w:t>12.1 [Stage Consolidation](#121-stage-consolidation)</w:t>
      </w:r>
    </w:p>
    <w:p>
      <w:pPr>
        <w:pStyle w:val="ListBullet"/>
      </w:pPr>
      <w:r>
        <w:rPr>
          <w:rFonts w:ascii="Aptos" w:hAnsi="Aptos" w:cs="Aptos" w:eastAsia="Aptos"/>
        </w:rPr>
        <w:t>12.2 [Lazy Evaluation Benefits](#122-lazy-evaluation-benefits)</w:t>
      </w:r>
    </w:p>
    <w:p>
      <w:pPr>
        <w:pStyle w:val="ListBullet"/>
      </w:pPr>
      <w:r>
        <w:rPr>
          <w:rFonts w:ascii="Aptos" w:hAnsi="Aptos" w:cs="Aptos" w:eastAsia="Aptos"/>
        </w:rPr>
        <w:t>12.3 [Action Minimization](#123-action-minimization)</w:t>
      </w:r>
    </w:p>
    <w:p>
      <w:pPr>
        <w:pStyle w:val="ListNumber"/>
      </w:pPr>
      <w:r>
        <w:rPr>
          <w:rFonts w:ascii="Aptos" w:hAnsi="Aptos" w:cs="Aptos" w:eastAsia="Aptos"/>
        </w:rPr>
        <w:t>[Real-World Optimization Examples](#13-real-world-optimization-examples)</w:t>
      </w:r>
    </w:p>
    <w:p>
      <w:pPr>
        <w:pStyle w:val="ListBullet"/>
      </w:pPr>
      <w:r>
        <w:rPr>
          <w:rFonts w:ascii="Aptos" w:hAnsi="Aptos" w:cs="Aptos" w:eastAsia="Aptos"/>
        </w:rPr>
        <w:t>13.1 [ETL Pipeline Optimization](#131-etl-pipeline-optimization)</w:t>
      </w:r>
    </w:p>
    <w:p>
      <w:pPr>
        <w:pStyle w:val="ListBullet"/>
      </w:pPr>
      <w:r>
        <w:rPr>
          <w:rFonts w:ascii="Aptos" w:hAnsi="Aptos" w:cs="Aptos" w:eastAsia="Aptos"/>
        </w:rPr>
        <w:t>13.2 [Aggregation Query Optimization](#132-aggregation-query-optimization)</w:t>
      </w:r>
    </w:p>
    <w:p>
      <w:pPr>
        <w:pStyle w:val="ListBullet"/>
      </w:pPr>
      <w:r>
        <w:rPr>
          <w:rFonts w:ascii="Aptos" w:hAnsi="Aptos" w:cs="Aptos" w:eastAsia="Aptos"/>
        </w:rPr>
        <w:t>13.3 [Multi-Join Query Optimization](#133-multi-join-query-optimization)</w:t>
      </w:r>
    </w:p>
    <w:p>
      <w:pPr>
        <w:pStyle w:val="ListNumber"/>
      </w:pPr>
      <w:r>
        <w:rPr>
          <w:rFonts w:ascii="Aptos" w:hAnsi="Aptos" w:cs="Aptos" w:eastAsia="Aptos"/>
        </w:rPr>
        <w:t>[Optimization Checklist](#14-optimization-checklist)</w:t>
      </w:r>
    </w:p>
    <w:p>
      <w:pPr>
        <w:pStyle w:val="ListNumber"/>
      </w:pPr>
      <w:r>
        <w:rPr>
          <w:rFonts w:ascii="Aptos" w:hAnsi="Aptos" w:cs="Aptos" w:eastAsia="Aptos"/>
        </w:rPr>
        <w:t>[Troubleshooting Slow DAGs](#15-troubleshooting-slow-dags)</w:t>
      </w:r>
    </w:p>
    <w:p>
      <w:pPr>
        <w:pStyle w:val="ListNumber"/>
      </w:pPr>
      <w:r>
        <w:rPr>
          <w:rFonts w:ascii="Aptos" w:hAnsi="Aptos" w:cs="Aptos" w:eastAsia="Aptos"/>
        </w:rPr>
        <w:t>[Glossary](#16-glossary)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The Directed Acyclic Graph (DAG) is the backbone of Spark's execution model, representing the logical plan of data transformations. Understanding and optimizing the DAG is essential for achieving high-performance Spark applications.</w:t>
      </w:r>
    </w:p>
    <w:p>
      <w:r>
        <w:rPr>
          <w:rFonts w:ascii="Aptos" w:hAnsi="Aptos" w:cs="Aptos" w:eastAsia="Aptos"/>
          <w:b/>
        </w:rPr>
        <w:t>Key Optimization Principles:</w:t>
      </w:r>
    </w:p>
    <w:p>
      <w:pPr>
        <w:pStyle w:val="ListBullet"/>
      </w:pPr>
      <w:r>
        <w:rPr>
          <w:rFonts w:ascii="Aptos" w:hAnsi="Aptos" w:cs="Aptos" w:eastAsia="Aptos"/>
          <w:b/>
        </w:rPr>
        <w:t>Minimize shuffles</w:t>
      </w:r>
      <w:r>
        <w:rPr>
          <w:rFonts w:ascii="Aptos" w:hAnsi="Aptos" w:cs="Aptos" w:eastAsia="Aptos"/>
        </w:rPr>
        <w:t>: Each shuffle creates a stage boundary and network I/O</w:t>
      </w:r>
    </w:p>
    <w:p>
      <w:pPr>
        <w:pStyle w:val="ListBullet"/>
      </w:pPr>
      <w:r>
        <w:rPr>
          <w:rFonts w:ascii="Aptos" w:hAnsi="Aptos" w:cs="Aptos" w:eastAsia="Aptos"/>
          <w:b/>
        </w:rPr>
        <w:t>Push filters early</w:t>
      </w:r>
      <w:r>
        <w:rPr>
          <w:rFonts w:ascii="Aptos" w:hAnsi="Aptos" w:cs="Aptos" w:eastAsia="Aptos"/>
        </w:rPr>
        <w:t>: Filter data as close to the source as possible</w:t>
      </w:r>
    </w:p>
    <w:p>
      <w:pPr>
        <w:pStyle w:val="ListBullet"/>
      </w:pPr>
      <w:r>
        <w:rPr>
          <w:rFonts w:ascii="Aptos" w:hAnsi="Aptos" w:cs="Aptos" w:eastAsia="Aptos"/>
          <w:b/>
        </w:rPr>
        <w:t>Cache strategically</w:t>
      </w:r>
      <w:r>
        <w:rPr>
          <w:rFonts w:ascii="Aptos" w:hAnsi="Aptos" w:cs="Aptos" w:eastAsia="Aptos"/>
        </w:rPr>
        <w:t>: Cache only when recomputation cost exceeds storage cost</w:t>
      </w:r>
    </w:p>
    <w:p>
      <w:pPr>
        <w:pStyle w:val="ListBullet"/>
      </w:pPr>
      <w:r>
        <w:rPr>
          <w:rFonts w:ascii="Aptos" w:hAnsi="Aptos" w:cs="Aptos" w:eastAsia="Aptos"/>
          <w:b/>
        </w:rPr>
        <w:t>Handle skew proactively</w:t>
      </w:r>
      <w:r>
        <w:rPr>
          <w:rFonts w:ascii="Aptos" w:hAnsi="Aptos" w:cs="Aptos" w:eastAsia="Aptos"/>
        </w:rPr>
        <w:t>: Detect and address data skew before it causes bottlenecks</w:t>
      </w:r>
    </w:p>
    <w:p>
      <w:pPr>
        <w:pStyle w:val="ListBullet"/>
      </w:pPr>
      <w:r>
        <w:rPr>
          <w:rFonts w:ascii="Aptos" w:hAnsi="Aptos" w:cs="Aptos" w:eastAsia="Aptos"/>
          <w:b/>
        </w:rPr>
        <w:t>Use appropriate joins</w:t>
      </w:r>
      <w:r>
        <w:rPr>
          <w:rFonts w:ascii="Aptos" w:hAnsi="Aptos" w:cs="Aptos" w:eastAsia="Aptos"/>
        </w:rPr>
        <w:t>: Choose join strategies based on data characteristics</w:t>
      </w:r>
    </w:p>
    <w:p>
      <w:r>
        <w:rPr>
          <w:rFonts w:ascii="Aptos" w:hAnsi="Aptos" w:cs="Aptos" w:eastAsia="Aptos"/>
        </w:rPr>
        <w:t>This document provides comprehensive patterns and anti-patterns for DAG optimization, with practical code examples and real-world scenarios.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2. Understanding the DAG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DAG Fundamentals</w:t>
      </w:r>
    </w:p>
    <w:p>
      <w:r>
        <w:rPr>
          <w:rFonts w:ascii="Aptos" w:hAnsi="Aptos" w:cs="Aptos" w:eastAsia="Aptos"/>
        </w:rPr>
        <w:t>The DAG represents the logical execution plan as a graph of RDD transformations: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        DAG Structure         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 xml:space="preserve">                    User Code</w:t>
        <w:br/>
        <w:t xml:space="preserve">                        │</w:t>
        <w:br/>
        <w:t xml:space="preserve">                        ▼</w:t>
        <w:br/>
        <w:t xml:space="preserve">    ┌─────────────────────────────────────────┐</w:t>
        <w:br/>
        <w:t xml:space="preserve">    │            Logical Plan (DAG)           │</w:t>
        <w:br/>
        <w:t xml:space="preserve">    │                                          │</w:t>
        <w:br/>
        <w:t xml:space="preserve">    │    ┌───────┐                            │</w:t>
        <w:br/>
        <w:t xml:space="preserve">    │    │ Read  │                            │</w:t>
        <w:br/>
        <w:t xml:space="preserve">    │    │ Data  │                            │</w:t>
        <w:br/>
        <w:t xml:space="preserve">    │    └───┬───┘                            │</w:t>
        <w:br/>
        <w:t xml:space="preserve">    │        │                                 │</w:t>
        <w:br/>
        <w:t xml:space="preserve">    │        ▼                                 │</w:t>
        <w:br/>
        <w:t xml:space="preserve">    │    ┌───────┐     Narrow                 │</w:t>
        <w:br/>
        <w:t xml:space="preserve">    │    │Filter │     Transformation         │</w:t>
        <w:br/>
        <w:t xml:space="preserve">    │    └───┬───┘                            │</w:t>
        <w:br/>
        <w:t xml:space="preserve">    │        │                                 │</w:t>
        <w:br/>
        <w:t xml:space="preserve">    │        ▼                                 │</w:t>
        <w:br/>
        <w:t xml:space="preserve">    │    ┌───────┐     Narrow                 │</w:t>
        <w:br/>
        <w:t xml:space="preserve">    │    │ Map   │     Transformation         │</w:t>
        <w:br/>
        <w:t xml:space="preserve">    │    └───┬───┘                            │</w:t>
        <w:br/>
        <w:t xml:space="preserve">    │        │                                 │</w:t>
        <w:br/>
        <w:t xml:space="preserve">    │   ═════╧═════    Stage Boundary         │</w:t>
        <w:br/>
        <w:t xml:space="preserve">    │        │         (Shuffle)              │</w:t>
        <w:br/>
        <w:t xml:space="preserve">    │        ▼                                 │</w:t>
        <w:br/>
        <w:t xml:space="preserve">    │    ┌───────┐     Wide                   │</w:t>
        <w:br/>
        <w:t xml:space="preserve">    │    │GroupBy│     Transformation         │</w:t>
        <w:br/>
        <w:t xml:space="preserve">    │    └───┬───┘                            │</w:t>
        <w:br/>
        <w:t xml:space="preserve">    │        │                                 │</w:t>
        <w:br/>
        <w:t xml:space="preserve">    │        ▼                                 │</w:t>
        <w:br/>
        <w:t xml:space="preserve">    │    ┌───────┐                            │</w:t>
        <w:br/>
        <w:t xml:space="preserve">    │    │ Write │                            │</w:t>
        <w:br/>
        <w:t xml:space="preserve">    │    └───────┘                            │</w:t>
        <w:br/>
        <w:t xml:space="preserve">    │                                          │</w:t>
        <w:br/>
        <w:t xml:space="preserve">    └─────────────────────────────────────────┘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2.2 Stage Boundaries</w:t>
      </w:r>
    </w:p>
    <w:p>
      <w:r>
        <w:rPr>
          <w:rFonts w:ascii="Aptos" w:hAnsi="Aptos" w:cs="Aptos" w:eastAsia="Aptos"/>
        </w:rPr>
        <w:t>Stages are created at shuffle boundaries. Understanding what triggers a new stage is critical:</w:t>
      </w:r>
    </w:p>
    <w:p>
      <w:r>
        <w:rPr>
          <w:rFonts w:ascii="Aptos" w:hAnsi="Aptos" w:cs="Aptos" w:eastAsia="Aptos"/>
          <w:b/>
        </w:rPr>
        <w:t>Narrow Transformations (Same Stage):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Transformation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Stage Impact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`map()`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Transform each element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new stage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`filter()`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Select elements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new stage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`flatMap()`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Map and flatten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new stage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`mapPartitions()`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Transform partitions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new stage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`union()`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Combine datasets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new stage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`coalesce()`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Reduce partitions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new stage</w:t>
            </w:r>
          </w:p>
        </w:tc>
      </w:tr>
    </w:tbl>
    <w:p/>
    <w:p>
      <w:r>
        <w:rPr>
          <w:rFonts w:ascii="Aptos" w:hAnsi="Aptos" w:cs="Aptos" w:eastAsia="Aptos"/>
          <w:b/>
        </w:rPr>
        <w:t>Wide Transformations (New Stage):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Transformation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Stage Impact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`groupByKey()`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Group by key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New stage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`reduceByKey()`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Aggregate by key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New stage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`join()`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Join datasets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New stage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`distinct()`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Remove duplicates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New stage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`repartition()`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Redistribute data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New stage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`sortBy()`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Sort data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New stage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2.3 Reading the Spark UI DAG</w:t>
      </w:r>
    </w:p>
    <w:p>
      <w:r>
        <w:rPr>
          <w:rFonts w:ascii="Aptos" w:hAnsi="Aptos" w:cs="Aptos" w:eastAsia="Aptos"/>
          <w:b/>
        </w:rPr>
        <w:t>Key Elements to Analyze: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    Spark UI DAG Analysis     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>Elements to check:</w:t>
        <w:br/>
        <w:t>├─ Stage count (fewer is better)</w:t>
        <w:br/>
        <w:t>├─ Shuffle read/write sizes</w:t>
        <w:br/>
        <w:t>├─ Task duration distribution</w:t>
        <w:br/>
        <w:t>├─ Skipped stages (cached data)</w:t>
        <w:br/>
        <w:t>└─ Exchange nodes (shuffles)</w:t>
        <w:br/>
        <w:br/>
        <w:t>Example DAG interpretation:</w:t>
        <w:br/>
        <w:br/>
        <w:t xml:space="preserve">    Stage 0                    Stage 1</w:t>
        <w:br/>
        <w:t xml:space="preserve">    ┌─────────────────┐       ┌─────────────────┐</w:t>
        <w:br/>
        <w:t xml:space="preserve">    │ Scan parquet    │       │ HashAggregate   │</w:t>
        <w:br/>
        <w:t xml:space="preserve">    │ (50 tasks)      │       │ (final)         │</w:t>
        <w:br/>
        <w:t xml:space="preserve">    │                 │       │ (200 tasks)     │</w:t>
        <w:br/>
        <w:t xml:space="preserve">    │ Filter          │       │                 │</w:t>
        <w:br/>
        <w:t xml:space="preserve">    │                 │       │ Sort            │</w:t>
        <w:br/>
        <w:t xml:space="preserve">    │ Project         │       │                 │</w:t>
        <w:br/>
        <w:t xml:space="preserve">    │                 │       │                 │</w:t>
        <w:br/>
        <w:t xml:space="preserve">    │ HashAggregate   │       │                 │</w:t>
        <w:br/>
        <w:t xml:space="preserve">    │ (partial)       │       │                 │</w:t>
        <w:br/>
        <w:t xml:space="preserve">    └────────┬────────┘       └────────┬────────┘</w:t>
        <w:br/>
        <w:t xml:space="preserve">             │                         │</w:t>
        <w:br/>
        <w:t xml:space="preserve">             │    ┌────────────┐       │</w:t>
        <w:br/>
        <w:t xml:space="preserve">             └───►│  Exchange  │───────┘</w:t>
        <w:br/>
        <w:t xml:space="preserve">                  │ (Shuffle)  │</w:t>
        <w:br/>
        <w:t xml:space="preserve">                  │ 2.5 GB     │</w:t>
        <w:br/>
        <w:t xml:space="preserve">                  └────────────┘</w:t>
        <w:br/>
        <w:br/>
        <w:t>Analysis:</w:t>
        <w:br/>
        <w:t>• 2 stages (good for groupBy)</w:t>
        <w:br/>
        <w:t>• 2.5 GB shuffle (monitor this)</w:t>
        <w:br/>
        <w:t>• Partial aggregation in Stage 0 (good - map-side combine)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3. Common Anti-Patterns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Unnecessary Shuffles</w:t>
      </w:r>
    </w:p>
    <w:p>
      <w:r>
        <w:rPr>
          <w:rFonts w:ascii="Aptos" w:hAnsi="Aptos" w:cs="Aptos" w:eastAsia="Aptos"/>
          <w:b/>
        </w:rPr>
        <w:t>Anti-Pattern: Multiple GroupBys</w:t>
      </w:r>
    </w:p>
    <w:p>
      <w:pPr>
        <w:pStyle w:val="Code"/>
        <w:ind w:left="360"/>
      </w:pPr>
      <w:r>
        <w:t># BAD: Two separate shuffles</w:t>
        <w:br/>
        <w:t>df.groupBy("category").agg(sum("sales")) \</w:t>
        <w:br/>
        <w:t xml:space="preserve">  .groupBy("category").agg(count("*"))  # Unnecessary second shuffle!</w:t>
        <w:br/>
        <w:br/>
        <w:t># GOOD: Single shuffle with multiple aggregations</w:t>
        <w:br/>
        <w:t>df.groupBy("category").agg(</w:t>
        <w:br/>
        <w:t xml:space="preserve">    sum("sales").alias("total_sales"),</w:t>
        <w:br/>
        <w:t xml:space="preserve">    count("*").alias("count")</w:t>
        <w:br/>
        <w:t>)</w:t>
      </w:r>
    </w:p>
    <w:p>
      <w:r>
        <w:rPr>
          <w:rFonts w:ascii="Aptos" w:hAnsi="Aptos" w:cs="Aptos" w:eastAsia="Aptos"/>
          <w:b/>
        </w:rPr>
        <w:t>Anti-Pattern: Distinct Before GroupBy</w:t>
      </w:r>
    </w:p>
    <w:p>
      <w:pPr>
        <w:pStyle w:val="Code"/>
        <w:ind w:left="360"/>
      </w:pPr>
      <w:r>
        <w:t># BAD: Shuffle for distinct + shuffle for groupBy</w:t>
        <w:br/>
        <w:t>df.select("category", "product").distinct() \</w:t>
        <w:br/>
        <w:t xml:space="preserve">  .groupBy("category").count()</w:t>
        <w:br/>
        <w:br/>
        <w:t># GOOD: Direct aggregation</w:t>
        <w:br/>
        <w:t>df.groupBy("category").agg(</w:t>
        <w:br/>
        <w:t xml:space="preserve">    countDistinct("product").alias("unique_products")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Repeated Computations</w:t>
      </w:r>
    </w:p>
    <w:p>
      <w:r>
        <w:rPr>
          <w:rFonts w:ascii="Aptos" w:hAnsi="Aptos" w:cs="Aptos" w:eastAsia="Aptos"/>
          <w:b/>
        </w:rPr>
        <w:t>Anti-Pattern: Recomputing DataFrames</w:t>
      </w:r>
    </w:p>
    <w:p>
      <w:pPr>
        <w:pStyle w:val="Code"/>
        <w:ind w:left="360"/>
      </w:pPr>
      <w:r>
        <w:t># BAD: expensive_df computed 3 times!</w:t>
        <w:br/>
        <w:t>expensive_df = df.join(lookup, "key").filter(condition).groupBy("cat").agg(...)</w:t>
        <w:br/>
        <w:br/>
        <w:t>count = expensive_df.count()           # Computation 1</w:t>
        <w:br/>
        <w:t>summary = expensive_df.describe()      # Computation 2</w:t>
        <w:br/>
        <w:t>expensive_df.write.parquet("output")   # Computation 3</w:t>
        <w:br/>
        <w:br/>
        <w:t># GOOD: Cache and reuse</w:t>
        <w:br/>
        <w:t>expensive_df = df.join(lookup, "key").filter(condition).groupBy("cat").agg(...)</w:t>
        <w:br/>
        <w:t>expensive_df.cache()</w:t>
        <w:br/>
        <w:br/>
        <w:t>count = expensive_df.count()           # Computation 1 (cached after)</w:t>
        <w:br/>
        <w:t>summary = expensive_df.describe()      # Uses cache</w:t>
        <w:br/>
        <w:t>expensive_df.write.parquet("output")   # Uses cache</w:t>
        <w:br/>
        <w:br/>
        <w:t>expensive_df.unpersist()               # Clean up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Cartesian Products</w:t>
      </w:r>
    </w:p>
    <w:p>
      <w:r>
        <w:rPr>
          <w:rFonts w:ascii="Aptos" w:hAnsi="Aptos" w:cs="Aptos" w:eastAsia="Aptos"/>
          <w:b/>
        </w:rPr>
        <w:t>Anti-Pattern: Accidental Cross Joins</w:t>
      </w:r>
    </w:p>
    <w:p>
      <w:pPr>
        <w:pStyle w:val="Code"/>
        <w:ind w:left="360"/>
      </w:pPr>
      <w:r>
        <w:t># BAD: Missing join condition creates cartesian product!</w:t>
        <w:br/>
        <w:t>result = df1.join(df2)  # DANGER: This is a cross join</w:t>
        <w:br/>
        <w:br/>
        <w:t># GOOD: Always specify join condition</w:t>
        <w:br/>
        <w:t>result = df1.join(df2, df1.key == df2.key)</w:t>
        <w:br/>
        <w:br/>
        <w:t># If cross join is intentional, be explicit</w:t>
        <w:br/>
        <w:t>result = df1.crossJoin(df2)  # At least it's clear</w:t>
      </w:r>
    </w:p>
    <w:p>
      <w:r>
        <w:rPr>
          <w:rFonts w:ascii="Aptos" w:hAnsi="Aptos" w:cs="Aptos" w:eastAsia="Aptos"/>
          <w:b/>
        </w:rPr>
        <w:t>Detecting Cartesian Products:</w:t>
      </w:r>
    </w:p>
    <w:p>
      <w:pPr>
        <w:pStyle w:val="Code"/>
        <w:ind w:left="360"/>
      </w:pPr>
      <w:r>
        <w:t># Spark will warn but still execute</w:t>
        <w:br/>
        <w:t># Set this to fail fast instead:</w:t>
        <w:br/>
        <w:t>spark.conf.set("spark.sql.crossJoin.enabled", "false")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3.4 Collect on Large Data</w:t>
      </w:r>
    </w:p>
    <w:p>
      <w:r>
        <w:rPr>
          <w:rFonts w:ascii="Aptos" w:hAnsi="Aptos" w:cs="Aptos" w:eastAsia="Aptos"/>
          <w:b/>
        </w:rPr>
        <w:t>Anti-Pattern: Collecting Large Results</w:t>
      </w:r>
    </w:p>
    <w:p>
      <w:pPr>
        <w:pStyle w:val="Code"/>
        <w:ind w:left="360"/>
      </w:pPr>
      <w:r>
        <w:t># BAD: Can cause driver OOM</w:t>
        <w:br/>
        <w:t>all_data = df.collect()  # Brings all data to driver</w:t>
        <w:br/>
        <w:t>for row in all_data:</w:t>
        <w:br/>
        <w:t xml:space="preserve">    process(row)</w:t>
        <w:br/>
        <w:br/>
        <w:t># GOOD: Process on executors</w:t>
        <w:br/>
        <w:t>df.foreach(lambda row: process(row))</w:t>
        <w:br/>
        <w:br/>
        <w:t># GOOD: Write to storage for large results</w:t>
        <w:br/>
        <w:t>df.write.parquet("output/")</w:t>
        <w:br/>
        <w:br/>
        <w:t># GOOD: Collect only what you need</w:t>
        <w:br/>
        <w:t>summary = df.limit(100).collect()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3.5 UDF Overhead</w:t>
      </w:r>
    </w:p>
    <w:p>
      <w:r>
        <w:rPr>
          <w:rFonts w:ascii="Aptos" w:hAnsi="Aptos" w:cs="Aptos" w:eastAsia="Aptos"/>
          <w:b/>
        </w:rPr>
        <w:t>Anti-Pattern: Python UDFs for Simple Operations</w:t>
      </w:r>
    </w:p>
    <w:p>
      <w:pPr>
        <w:pStyle w:val="Code"/>
        <w:ind w:left="360"/>
      </w:pPr>
      <w:r>
        <w:t>from pyspark.sql.functions import udf</w:t>
        <w:br/>
        <w:t>from pyspark.sql.types import StringType</w:t>
        <w:br/>
        <w:br/>
        <w:t># BAD: Python UDF for simple string operation</w:t>
        <w:br/>
        <w:t>@udf(StringType())</w:t>
        <w:br/>
        <w:t>def upper_case(s):</w:t>
        <w:br/>
        <w:t xml:space="preserve">    return s.upper() if s else None</w:t>
        <w:br/>
        <w:br/>
        <w:t>df.withColumn("upper_name", upper_case(col("name")))</w:t>
        <w:br/>
        <w:br/>
        <w:t># GOOD: Use built-in function (vectorized, JVM-native)</w:t>
        <w:br/>
        <w:t>from pyspark.sql.functions import upper</w:t>
        <w:br/>
        <w:t>df.withColumn("upper_name", upper(col("name")))</w:t>
      </w:r>
    </w:p>
    <w:p>
      <w:r>
        <w:rPr>
          <w:rFonts w:ascii="Aptos" w:hAnsi="Aptos" w:cs="Aptos" w:eastAsia="Aptos"/>
          <w:b/>
        </w:rPr>
        <w:t>UDF Performance Impact: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    UDF Performance Comparison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>Operation: String uppercase on 100M rows</w:t>
        <w:br/>
        <w:br/>
        <w:t>┌─────────────────────┬───────────────┬─────────────────┐</w:t>
        <w:br/>
        <w:t>│ Method              │ Time          │ Relative Speed  │</w:t>
        <w:br/>
        <w:t>├─────────────────────┼───────────────┼─────────────────┤</w:t>
        <w:br/>
        <w:t>│ Built-in upper()    │ 15 seconds    │ 1x (baseline)   │</w:t>
        <w:br/>
        <w:t>│ Pandas UDF          │ 45 seconds    │ 3x slower       │</w:t>
        <w:br/>
        <w:t>│ Python UDF          │ 180 seconds   │ 12x slower      │</w:t>
        <w:br/>
        <w:t>└─────────────────────┴───────────────┴─────────────────┘</w:t>
        <w:br/>
        <w:br/>
        <w:t>Reason: Python UDFs require serialization between JVM and Python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Join Optimization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Broadcast Joins</w:t>
      </w:r>
    </w:p>
    <w:p>
      <w:r>
        <w:rPr>
          <w:rFonts w:ascii="Aptos" w:hAnsi="Aptos" w:cs="Aptos" w:eastAsia="Aptos"/>
          <w:b/>
        </w:rPr>
        <w:t>When to Use Broadcast:</w:t>
      </w:r>
    </w:p>
    <w:p>
      <w:pPr>
        <w:pStyle w:val="ListBullet"/>
      </w:pPr>
      <w:r>
        <w:rPr>
          <w:rFonts w:ascii="Aptos" w:hAnsi="Aptos" w:cs="Aptos" w:eastAsia="Aptos"/>
        </w:rPr>
        <w:t>One table is small (&lt; 10MB default, configurable)</w:t>
      </w:r>
    </w:p>
    <w:p>
      <w:pPr>
        <w:pStyle w:val="ListBullet"/>
      </w:pPr>
      <w:r>
        <w:rPr>
          <w:rFonts w:ascii="Aptos" w:hAnsi="Aptos" w:cs="Aptos" w:eastAsia="Aptos"/>
        </w:rPr>
        <w:t>Broadcast table fits in executor memory</w:t>
      </w:r>
    </w:p>
    <w:p>
      <w:pPr>
        <w:pStyle w:val="ListBullet"/>
      </w:pPr>
      <w:r>
        <w:rPr>
          <w:rFonts w:ascii="Aptos" w:hAnsi="Aptos" w:cs="Aptos" w:eastAsia="Aptos"/>
        </w:rPr>
        <w:t>Avoid shuffle entirely</w:t>
      </w:r>
    </w:p>
    <w:p>
      <w:pPr>
        <w:pStyle w:val="Code"/>
        <w:ind w:left="360"/>
      </w:pPr>
      <w:r>
        <w:t>from pyspark.sql.functions import broadcast</w:t>
        <w:br/>
        <w:br/>
        <w:t># Automatic broadcast (if under threshold)</w:t>
        <w:br/>
        <w:t>spark.conf.set("spark.sql.autoBroadcastJoinThreshold", "10485760")  # 10MB</w:t>
        <w:br/>
        <w:br/>
        <w:t># Explicit broadcast hint</w:t>
        <w:br/>
        <w:t>result = large_df.join(</w:t>
        <w:br/>
        <w:t xml:space="preserve">    broadcast(small_lookup_df),</w:t>
        <w:br/>
        <w:t xml:space="preserve">    "join_key"</w:t>
        <w:br/>
        <w:t>)</w:t>
      </w:r>
    </w:p>
    <w:p>
      <w:r>
        <w:rPr>
          <w:rFonts w:ascii="Aptos" w:hAnsi="Aptos" w:cs="Aptos" w:eastAsia="Aptos"/>
          <w:b/>
        </w:rPr>
        <w:t>Broadcast Join Visualization: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    Broadcast Join Pattern    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>Without Broadcast:                    With Broadcast:</w:t>
        <w:br/>
        <w:br/>
        <w:t>Large Table    Small Table           Large Table    Small Table</w:t>
        <w:br/>
        <w:t xml:space="preserve">    │              │                     │              │</w:t>
        <w:br/>
        <w:t xml:space="preserve">    ▼              ▼                     │              │</w:t>
        <w:br/>
        <w:t>┌───────┐      ┌───────┐                │         ┌────▼────┐</w:t>
        <w:br/>
        <w:t>│Shuffle│      │Shuffle│                │         │Broadcast│</w:t>
        <w:br/>
        <w:t>│ Write │      │ Write │                │         │to all   │</w:t>
        <w:br/>
        <w:t>└───┬───┘      └───┬───┘                │         │executors│</w:t>
        <w:br/>
        <w:t xml:space="preserve">    │              │                     │         └────┬────┘</w:t>
        <w:br/>
        <w:t xml:space="preserve">    ▼              ▼                     ▼              │</w:t>
        <w:br/>
        <w:t>┌───────────────────────┐           ┌───────────────────────┐</w:t>
        <w:br/>
        <w:t>│   Shuffle Read        │           │   Local Join          │</w:t>
        <w:br/>
        <w:t>│   + Join              │           │   (no shuffle!)       │</w:t>
        <w:br/>
        <w:t>└───────────────────────┘           └───────────────────────┘</w:t>
        <w:br/>
        <w:br/>
        <w:t>Network: 2x data transfer            Network: Small table only</w:t>
        <w:br/>
        <w:t>Stages: 3                            Stages: 1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Sort-Merge Join Optimization</w:t>
      </w:r>
    </w:p>
    <w:p>
      <w:r>
        <w:rPr>
          <w:rFonts w:ascii="Aptos" w:hAnsi="Aptos" w:cs="Aptos" w:eastAsia="Aptos"/>
          <w:b/>
        </w:rPr>
        <w:t>Optimizing Sort-Merge Joins:</w:t>
      </w:r>
    </w:p>
    <w:p>
      <w:pPr>
        <w:pStyle w:val="Code"/>
        <w:ind w:left="360"/>
      </w:pPr>
      <w:r>
        <w:t># Pre-sort data if joining multiple times on same key</w:t>
        <w:br/>
        <w:t>df_sorted = df.sortWithinPartitions("join_key")</w:t>
        <w:br/>
        <w:br/>
        <w:t># Ensure consistent partitioning for repeated joins</w:t>
        <w:br/>
        <w:t>df1_prepared = df1.repartition(200, "key")</w:t>
        <w:br/>
        <w:t>df2_prepared = df2.repartition(200, "key")</w:t>
        <w:br/>
        <w:br/>
        <w:t># Join (will use sort-merge with same partitioning)</w:t>
        <w:br/>
        <w:t>result = df1_prepared.join(df2_prepared, "key")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Bucket Joins</w:t>
      </w:r>
    </w:p>
    <w:p>
      <w:r>
        <w:rPr>
          <w:rFonts w:ascii="Aptos" w:hAnsi="Aptos" w:cs="Aptos" w:eastAsia="Aptos"/>
          <w:b/>
        </w:rPr>
        <w:t>Bucketing for Repeated Joins:</w:t>
      </w:r>
    </w:p>
    <w:p>
      <w:pPr>
        <w:pStyle w:val="Code"/>
        <w:ind w:left="360"/>
      </w:pPr>
      <w:r>
        <w:t># Write bucketed table</w:t>
        <w:br/>
        <w:t>df.write \</w:t>
        <w:br/>
        <w:t xml:space="preserve">  .bucketBy(200, "join_key") \</w:t>
        <w:br/>
        <w:t xml:space="preserve">  .sortBy("join_key") \</w:t>
        <w:br/>
        <w:t xml:space="preserve">  .saveAsTable("bucketed_table")</w:t>
        <w:br/>
        <w:br/>
        <w:t># Read bucketed tables</w:t>
        <w:br/>
        <w:t>df1 = spark.table("bucketed_table1")</w:t>
        <w:br/>
        <w:t>df2 = spark.table("bucketed_table2")</w:t>
        <w:br/>
        <w:br/>
        <w:t># Join without shuffle (if same bucket count and key)</w:t>
        <w:br/>
        <w:t>result = df1.join(df2, "join_key")</w:t>
      </w:r>
    </w:p>
    <w:p>
      <w:r>
        <w:rPr>
          <w:rFonts w:ascii="Aptos" w:hAnsi="Aptos" w:cs="Aptos" w:eastAsia="Aptos"/>
          <w:b/>
        </w:rPr>
        <w:t>Bucket Join Requirements: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Condition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Same bucket count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Both tables bucketed by same number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Same bucket columns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Join columns match bucket columns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Same sort order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Optional but improves performance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Tables registered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Must be read as tables, not files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4.4 Skew Join Handling</w:t>
      </w:r>
    </w:p>
    <w:p>
      <w:r>
        <w:rPr>
          <w:rFonts w:ascii="Aptos" w:hAnsi="Aptos" w:cs="Aptos" w:eastAsia="Aptos"/>
          <w:b/>
        </w:rPr>
        <w:t>Salting Pattern for Skewed Keys:</w:t>
      </w:r>
    </w:p>
    <w:p>
      <w:pPr>
        <w:pStyle w:val="Code"/>
        <w:ind w:left="360"/>
      </w:pPr>
      <w:r>
        <w:t>import pyspark.sql.functions as F</w:t>
        <w:br/>
        <w:br/>
        <w:t># Identify skewed keys (e.g., key "popular" has 90% of data)</w:t>
        <w:br/>
        <w:t>skewed_keys = ["popular", "common"]</w:t>
        <w:br/>
        <w:br/>
        <w:t># Salt the skewed keys in the large table</w:t>
        <w:br/>
        <w:t>num_salts = 10</w:t>
        <w:br/>
        <w:br/>
        <w:t>large_df_salted = large_df.withColumn(</w:t>
        <w:br/>
        <w:t xml:space="preserve">    "salted_key",</w:t>
        <w:br/>
        <w:t xml:space="preserve">    F.when(</w:t>
        <w:br/>
        <w:t xml:space="preserve">        F.col("key").isin(skewed_keys),</w:t>
        <w:br/>
        <w:t xml:space="preserve">        F.concat(F.col("key"), F.lit("_"), (F.rand() * num_salts).cast("int"))</w:t>
        <w:br/>
        <w:t xml:space="preserve">    ).otherwise(F.col("key"))</w:t>
        <w:br/>
        <w:t>)</w:t>
        <w:br/>
        <w:br/>
        <w:t># Explode the small table for skewed keys</w:t>
        <w:br/>
        <w:t>from pyspark.sql.types import ArrayType, IntegerType</w:t>
        <w:br/>
        <w:br/>
        <w:t>small_df_exploded = small_df.withColumn(</w:t>
        <w:br/>
        <w:t xml:space="preserve">    "salt",</w:t>
        <w:br/>
        <w:t xml:space="preserve">    F.when(</w:t>
        <w:br/>
        <w:t xml:space="preserve">        F.col("key").isin(skewed_keys),</w:t>
        <w:br/>
        <w:t xml:space="preserve">        F.array([F.lit(i) for i in range(num_salts)])</w:t>
        <w:br/>
        <w:t xml:space="preserve">    ).otherwise(F.array(F.lit(0)))</w:t>
        <w:br/>
        <w:t>).select("*", F.explode("salt").alias("salt_value")) \</w:t>
        <w:br/>
        <w:t xml:space="preserve"> .withColumn(</w:t>
        <w:br/>
        <w:t xml:space="preserve">    "salted_key",</w:t>
        <w:br/>
        <w:t xml:space="preserve">    F.when(</w:t>
        <w:br/>
        <w:t xml:space="preserve">        F.col("key").isin(skewed_keys),</w:t>
        <w:br/>
        <w:t xml:space="preserve">        F.concat(F.col("key"), F.lit("_"), F.col("salt_value"))</w:t>
        <w:br/>
        <w:t xml:space="preserve">    ).otherwise(F.col("key"))</w:t>
        <w:br/>
        <w:t>).drop("salt", "salt_value")</w:t>
        <w:br/>
        <w:br/>
        <w:t># Join on salted key</w:t>
        <w:br/>
        <w:t>result = large_df_salted.join(small_df_exploded, "salted_key")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4.5 Multi-Table Join Ordering</w:t>
      </w:r>
    </w:p>
    <w:p>
      <w:r>
        <w:rPr>
          <w:rFonts w:ascii="Aptos" w:hAnsi="Aptos" w:cs="Aptos" w:eastAsia="Aptos"/>
          <w:b/>
        </w:rPr>
        <w:t>Join Order Optimization:</w:t>
      </w:r>
    </w:p>
    <w:p>
      <w:pPr>
        <w:pStyle w:val="Code"/>
        <w:ind w:left="360"/>
      </w:pPr>
      <w:r>
        <w:t># BAD: Large × Large × Small (two large shuffles first)</w:t>
        <w:br/>
        <w:t>result = large1.join(large2, "key1").join(small, "key2")</w:t>
        <w:br/>
        <w:br/>
        <w:t># GOOD: Small × Large × Large (broadcast first, then one shuffle)</w:t>
        <w:br/>
        <w:t>result = large1.join(broadcast(small), "key2").join(large2, "key1")</w:t>
        <w:br/>
        <w:br/>
        <w:t># BEST: Let Catalyst optimize with statistics</w:t>
        <w:br/>
        <w:t># Ensure tables have statistics computed</w:t>
        <w:br/>
        <w:t>spark.sql("ANALYZE TABLE large1 COMPUTE STATISTICS")</w:t>
        <w:br/>
        <w:t>spark.sql("ANALYZE TABLE large2 COMPUTE STATISTICS")</w:t>
      </w:r>
    </w:p>
    <w:p>
      <w:r>
        <w:rPr>
          <w:rFonts w:ascii="Aptos" w:hAnsi="Aptos" w:cs="Aptos" w:eastAsia="Aptos"/>
          <w:b/>
        </w:rPr>
        <w:t>Join Order Decision Tree: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    Join Order Strategy       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>Start: Multiple tables to join</w:t>
        <w:br/>
        <w:t xml:space="preserve">           │</w:t>
        <w:br/>
        <w:t xml:space="preserve">           ▼</w:t>
        <w:br/>
        <w:t xml:space="preserve">    ┌──────────────────┐</w:t>
        <w:br/>
        <w:t xml:space="preserve">    │ Any broadcastable│──── Yes ──► Join with broadcast first</w:t>
        <w:br/>
        <w:t xml:space="preserve">    │ tables?          │              (reduces subsequent data)</w:t>
        <w:br/>
        <w:t xml:space="preserve">    └────────┬─────────┘</w:t>
        <w:br/>
        <w:t xml:space="preserve">             │ No</w:t>
        <w:br/>
        <w:t xml:space="preserve">             ▼</w:t>
        <w:br/>
        <w:t xml:space="preserve">    ┌──────────────────┐</w:t>
        <w:br/>
        <w:t xml:space="preserve">    │ Any filtering    │──── Yes ──► Apply filter first</w:t>
        <w:br/>
        <w:t xml:space="preserve">    │ joins?           │              (inner join reduces rows)</w:t>
        <w:br/>
        <w:t xml:space="preserve">    └────────┬─────────┘</w:t>
        <w:br/>
        <w:t xml:space="preserve">             │ No</w:t>
        <w:br/>
        <w:t xml:space="preserve">             ▼</w:t>
        <w:br/>
        <w:t xml:space="preserve">    ┌──────────────────┐</w:t>
        <w:br/>
        <w:t xml:space="preserve">    │ Largest reduction│──── Join pair with most selective</w:t>
        <w:br/>
        <w:t xml:space="preserve">    │ first            │     join condition first</w:t>
        <w:br/>
        <w:t xml:space="preserve">    └──────────────────┘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Aggregation Optimization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Two-Phase Aggregation</w:t>
      </w:r>
    </w:p>
    <w:p>
      <w:r>
        <w:rPr>
          <w:rFonts w:ascii="Aptos" w:hAnsi="Aptos" w:cs="Aptos" w:eastAsia="Aptos"/>
          <w:b/>
        </w:rPr>
        <w:t>Understanding Two-Phase Aggregation: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Two-Phase Aggregation Pattern 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>Phase 1: Partial Aggregation (Map-Side)</w:t>
        <w:br/>
        <w:t>┌──────────────────────────────────────────────────────────────────┐</w:t>
        <w:br/>
        <w:t>│ Partition 1        Partition 2        Partition 3               │</w:t>
        <w:br/>
        <w:t>│ ┌────────────┐     ┌────────────┐     ┌────────────┐           │</w:t>
        <w:br/>
        <w:t>│ │(A,1)(A,2)  │     │(A,3)(B,1)  │     │(B,2)(B,3)  │           │</w:t>
        <w:br/>
        <w:t>│ │(B,1)(A,3)  │     │(A,1)(B,2)  │     │(A,1)(A,2)  │           │</w:t>
        <w:br/>
        <w:t>│ └─────┬──────┘     └─────┬──────┘     └─────┬──────┘           │</w:t>
        <w:br/>
        <w:t>│       │                  │                  │                   │</w:t>
        <w:br/>
        <w:t>│       ▼                  ▼                  ▼                   │</w:t>
        <w:br/>
        <w:t>│ ┌────────────┐     ┌────────────┐     ┌────────────┐           │</w:t>
        <w:br/>
        <w:t>│ │(A,6)(B,1)  │     │(A,4)(B,3)  │     │(A,3)(B,5)  │ Partial   │</w:t>
        <w:br/>
        <w:t>│ └────────────┘     └────────────┘     └────────────┘ sums      │</w:t>
        <w:br/>
        <w:t>└──────────────────────────────────────────────────────────────────┘</w:t>
        <w:br/>
        <w:t xml:space="preserve">                              │</w:t>
        <w:br/>
        <w:t xml:space="preserve">                              │ Shuffle only partial results!</w:t>
        <w:br/>
        <w:t xml:space="preserve">                              ▼</w:t>
        <w:br/>
        <w:t>Phase 2: Final Aggregation (Reduce-Side)</w:t>
        <w:br/>
        <w:t>┌──────────────────────────────────────────────────────────────────┐</w:t>
        <w:br/>
        <w:t>│ ┌────────────────────────────────────────────────────────────┐  │</w:t>
        <w:br/>
        <w:t>│ │ (A,6) + (A,4) + (A,3) = (A,13)                              │  │</w:t>
        <w:br/>
        <w:t>│ │ (B,1) + (B,3) + (B,5) = (B,9)                               │  │</w:t>
        <w:br/>
        <w:t>│ └────────────────────────────────────────────────────────────┘  │</w:t>
        <w:br/>
        <w:t>└──────────────────────────────────────────────────────────────────┘</w:t>
      </w:r>
    </w:p>
    <w:p>
      <w:r>
        <w:rPr>
          <w:rFonts w:ascii="Aptos" w:hAnsi="Aptos" w:cs="Aptos" w:eastAsia="Aptos"/>
          <w:b/>
        </w:rPr>
        <w:t>Enabling Efficient Aggregation:</w:t>
      </w:r>
    </w:p>
    <w:p>
      <w:pPr>
        <w:pStyle w:val="Code"/>
        <w:ind w:left="360"/>
      </w:pPr>
      <w:r>
        <w:t># Good: reduceByKey uses two-phase aggregation</w:t>
        <w:br/>
        <w:t>rdd.reduceByKey(lambda a, b: a + b)</w:t>
        <w:br/>
        <w:br/>
        <w:t># Good: DataFrame agg with combinable functions</w:t>
        <w:br/>
        <w:t>df.groupBy("key").agg(</w:t>
        <w:br/>
        <w:t xml:space="preserve">    sum("value"),       # Combinable</w:t>
        <w:br/>
        <w:t xml:space="preserve">    count("*"),         # Combinable</w:t>
        <w:br/>
        <w:t xml:space="preserve">    avg("value"),       # Combinable (sum/count)</w:t>
        <w:br/>
        <w:t xml:space="preserve">    max("value")        # Combinable</w:t>
        <w:br/>
        <w:t>)</w:t>
        <w:br/>
        <w:br/>
        <w:t># Bad: groupByKey followed by reduce (no map-side combine)</w:t>
        <w:br/>
        <w:t>rdd.groupByKey().mapValues(sum)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Approximate Aggregations</w:t>
      </w:r>
    </w:p>
    <w:p>
      <w:r>
        <w:rPr>
          <w:rFonts w:ascii="Aptos" w:hAnsi="Aptos" w:cs="Aptos" w:eastAsia="Aptos"/>
          <w:b/>
        </w:rPr>
        <w:t>When Exact Counts Aren't Necessary:</w:t>
      </w:r>
    </w:p>
    <w:p>
      <w:pPr>
        <w:pStyle w:val="Code"/>
        <w:ind w:left="360"/>
      </w:pPr>
      <w:r>
        <w:t># Exact count distinct - requires full shuffle</w:t>
        <w:br/>
        <w:t>exact_count = df.select(countDistinct("user_id")).collect()[0][0]</w:t>
        <w:br/>
        <w:br/>
        <w:t># Approximate count - much faster with HyperLogLog</w:t>
        <w:br/>
        <w:t>approx_count = df.select(approx_count_distinct("user_id", 0.05)).collect()[0][0]</w:t>
        <w:br/>
        <w:t># 0.05 = 5% relative standard deviation</w:t>
        <w:br/>
        <w:br/>
        <w:t># Comparison</w:t>
        <w:br/>
        <w:t># Dataset: 1 billion rows, 100 million distinct users</w:t>
        <w:br/>
        <w:t># Exact: 45 seconds</w:t>
        <w:br/>
        <w:t># Approximate: 8 seconds (within 5% accuracy)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Window Function Optimization</w:t>
      </w:r>
    </w:p>
    <w:p>
      <w:r>
        <w:rPr>
          <w:rFonts w:ascii="Aptos" w:hAnsi="Aptos" w:cs="Aptos" w:eastAsia="Aptos"/>
          <w:b/>
        </w:rPr>
        <w:t>Window Function Best Practices:</w:t>
      </w:r>
    </w:p>
    <w:p>
      <w:pPr>
        <w:pStyle w:val="Code"/>
        <w:ind w:left="360"/>
      </w:pPr>
      <w:r>
        <w:t>from pyspark.sql.window import Window</w:t>
        <w:br/>
        <w:t>from pyspark.sql.functions import row_number, rank, lag</w:t>
        <w:br/>
        <w:br/>
        <w:t># Define window with partition and order</w:t>
        <w:br/>
        <w:t>window_spec = Window.partitionBy("category").orderBy("date")</w:t>
        <w:br/>
        <w:br/>
        <w:t># Efficient: Single window definition reused</w:t>
        <w:br/>
        <w:t>df = df.withColumn("rank", rank().over(window_spec)) \</w:t>
        <w:br/>
        <w:t xml:space="preserve">       .withColumn("row_num", row_number().over(window_spec)) \</w:t>
        <w:br/>
        <w:t xml:space="preserve">       .withColumn("prev_value", lag("value", 1).over(window_spec))</w:t>
        <w:br/>
        <w:br/>
        <w:t># Inefficient: Multiple different orderings cause multiple sorts</w:t>
        <w:br/>
        <w:t>window1 = Window.partitionBy("cat").orderBy("date")</w:t>
        <w:br/>
        <w:t>window2 = Window.partitionBy("cat").orderBy("value")  # Different order!</w:t>
        <w:br/>
        <w:br/>
        <w:t>df = df.withColumn("rank_by_date", rank().over(window1)) \</w:t>
        <w:br/>
        <w:t xml:space="preserve">       .withColumn("rank_by_value", rank().over(window2))  # Extra sort!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Filter and Projection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Predicate Pushdown</w:t>
      </w:r>
    </w:p>
    <w:p>
      <w:r>
        <w:rPr>
          <w:rFonts w:ascii="Aptos" w:hAnsi="Aptos" w:cs="Aptos" w:eastAsia="Aptos"/>
          <w:b/>
        </w:rPr>
        <w:t>Enabling Maximum Pushdown:</w:t>
      </w:r>
    </w:p>
    <w:p>
      <w:pPr>
        <w:pStyle w:val="Code"/>
        <w:ind w:left="360"/>
      </w:pPr>
      <w:r>
        <w:t># Predicate pushdown to data source</w:t>
        <w:br/>
        <w:t>df = spark.read.parquet("data/") \</w:t>
        <w:br/>
        <w:t xml:space="preserve">    .filter(col("year") == 2024) \</w:t>
        <w:br/>
        <w:t xml:space="preserve">    .filter(col("status") == "active")</w:t>
        <w:br/>
        <w:br/>
        <w:t># Verify pushdown in physical plan</w:t>
        <w:br/>
        <w:t>df.explain()</w:t>
        <w:br/>
        <w:t># Look for: PushedFilters: [IsNotNull(year), EqualTo(year,2024), ...]</w:t>
      </w:r>
    </w:p>
    <w:p>
      <w:r>
        <w:rPr>
          <w:rFonts w:ascii="Aptos" w:hAnsi="Aptos" w:cs="Aptos" w:eastAsia="Aptos"/>
          <w:b/>
        </w:rPr>
        <w:t>Conditions That Prevent Pushdown: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Pushdown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Reason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`col("year") == 2024`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Simple equality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`col("year") &gt; 2020`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Range comparison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`col("year").isNotNull()`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Null check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`col("year").isin([2023, 2024])`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 clause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`upper(col("name")) == "JOHN"`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Function on column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`col("a") + col("b") &gt; 100`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Expression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`udf_func(col("x"))`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UDF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6.2 Column Pruning</w:t>
      </w:r>
    </w:p>
    <w:p>
      <w:r>
        <w:rPr>
          <w:rFonts w:ascii="Aptos" w:hAnsi="Aptos" w:cs="Aptos" w:eastAsia="Aptos"/>
          <w:b/>
        </w:rPr>
        <w:t>Select Only Needed Columns:</w:t>
      </w:r>
    </w:p>
    <w:p>
      <w:pPr>
        <w:pStyle w:val="Code"/>
        <w:ind w:left="360"/>
      </w:pPr>
      <w:r>
        <w:t># BAD: Reads all columns then selects</w:t>
        <w:br/>
        <w:t>df = spark.read.parquet("data/")  # Reads 100 columns</w:t>
        <w:br/>
        <w:t>result = df.filter(...).select("id", "name", "value")</w:t>
        <w:br/>
        <w:br/>
        <w:t># GOOD: Select early (Catalyst will optimize, but be explicit)</w:t>
        <w:br/>
        <w:t>df = spark.read.parquet("data/").select("id", "name", "value", "filter_col") \</w:t>
        <w:br/>
        <w:t xml:space="preserve">    .filter(...)</w:t>
        <w:br/>
        <w:br/>
        <w:t># BEST: Use schema to read only needed columns</w:t>
        <w:br/>
        <w:t>schema = StructType([</w:t>
        <w:br/>
        <w:t xml:space="preserve">    StructField("id", LongType()),</w:t>
        <w:br/>
        <w:t xml:space="preserve">    StructField("name", StringType()),</w:t>
        <w:br/>
        <w:t xml:space="preserve">    StructField("value", DoubleType())</w:t>
        <w:br/>
        <w:t>])</w:t>
        <w:br/>
        <w:t>df = spark.read.schema(schema).parquet("data/")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Partition Pruning</w:t>
      </w:r>
    </w:p>
    <w:p>
      <w:r>
        <w:rPr>
          <w:rFonts w:ascii="Aptos" w:hAnsi="Aptos" w:cs="Aptos" w:eastAsia="Aptos"/>
          <w:b/>
        </w:rPr>
        <w:t>Leveraging Partitioned Data:</w:t>
      </w:r>
    </w:p>
    <w:p>
      <w:pPr>
        <w:pStyle w:val="Code"/>
        <w:ind w:left="360"/>
      </w:pPr>
      <w:r>
        <w:t># Data is partitioned by year and month</w:t>
        <w:br/>
        <w:t># /data/year=2024/month=01/...</w:t>
        <w:br/>
        <w:t># /data/year=2024/month=02/...</w:t>
        <w:br/>
        <w:br/>
        <w:t># GOOD: Filter on partition columns - only reads relevant partitions</w:t>
        <w:br/>
        <w:t>df = spark.read.parquet("data/") \</w:t>
        <w:br/>
        <w:t xml:space="preserve">    .filter(col("year") == 2024) \</w:t>
        <w:br/>
        <w:t xml:space="preserve">    .filter(col("month").isin([1, 2, 3]))</w:t>
        <w:br/>
        <w:t># Reads only 3 partitions!</w:t>
        <w:br/>
        <w:br/>
        <w:t># BAD: Filter after read - reads all partitions</w:t>
        <w:br/>
        <w:t>df = spark.read.parquet("data/")</w:t>
        <w:br/>
        <w:t>df_filtered = df.filter(col("year") == 2024)</w:t>
        <w:br/>
        <w:t># Partition pruning may not work as efficiently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6.4 Filter Ordering</w:t>
      </w:r>
    </w:p>
    <w:p>
      <w:r>
        <w:rPr>
          <w:rFonts w:ascii="Aptos" w:hAnsi="Aptos" w:cs="Aptos" w:eastAsia="Aptos"/>
          <w:b/>
        </w:rPr>
        <w:t>Optimal Filter Placement:</w:t>
      </w:r>
    </w:p>
    <w:p>
      <w:pPr>
        <w:pStyle w:val="Code"/>
        <w:ind w:left="360"/>
      </w:pPr>
      <w:r>
        <w:t># Filter selectivity matters for ordering</w:t>
        <w:br/>
        <w:br/>
        <w:t># BAD: Low selectivity filter first</w:t>
        <w:br/>
        <w:t>df.filter(col("status").isNotNull())     # 99% pass</w:t>
        <w:br/>
        <w:t xml:space="preserve">  .filter(col("category") == "electronics")  # 5% pass</w:t>
        <w:br/>
        <w:t xml:space="preserve">  .filter(col("year") == 2024)           # 20% pass</w:t>
        <w:br/>
        <w:br/>
        <w:t># GOOD: High selectivity filter first (Catalyst usually optimizes this)</w:t>
        <w:br/>
        <w:t>df.filter(col("category") == "electronics")  # 5% pass</w:t>
        <w:br/>
        <w:t xml:space="preserve">  .filter(col("year") == 2024)           # 1% of remaining</w:t>
        <w:br/>
        <w:t xml:space="preserve">  .filter(col("status").isNotNull())     # 0.99% of remaining</w:t>
        <w:br/>
        <w:br/>
        <w:t># BEST: Combine filters for optimizer</w:t>
        <w:br/>
        <w:t>df.filter(</w:t>
        <w:br/>
        <w:t xml:space="preserve">    (col("category") == "electronics") &amp;</w:t>
        <w:br/>
        <w:t xml:space="preserve">    (col("year") == 2024) &amp;</w:t>
        <w:br/>
        <w:t xml:space="preserve">    col("status").isNotNull()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Caching Strategies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When to Cache</w:t>
      </w:r>
    </w:p>
    <w:p>
      <w:r>
        <w:rPr>
          <w:rFonts w:ascii="Aptos" w:hAnsi="Aptos" w:cs="Aptos" w:eastAsia="Aptos"/>
          <w:b/>
        </w:rPr>
        <w:t>Caching Decision Matrix: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    Caching Decision Tree     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 xml:space="preserve">                Is DataFrame used multiple times?</w:t>
        <w:br/>
        <w:t xml:space="preserve">                            │</w:t>
        <w:br/>
        <w:t xml:space="preserve">              ┌─────────────┴─────────────┐</w:t>
        <w:br/>
        <w:t xml:space="preserve">              No                          Yes</w:t>
        <w:br/>
        <w:t xml:space="preserve">              │                            │</w:t>
        <w:br/>
        <w:t xml:space="preserve">              ▼                            ▼</w:t>
        <w:br/>
        <w:t xml:space="preserve">        Don't cache              Is computation expensive?</w:t>
        <w:br/>
        <w:t xml:space="preserve">                                           │</w:t>
        <w:br/>
        <w:t xml:space="preserve">                               ┌───────────┴───────────┐</w:t>
        <w:br/>
        <w:t xml:space="preserve">                               No                      Yes</w:t>
        <w:br/>
        <w:t xml:space="preserve">                               │                        │</w:t>
        <w:br/>
        <w:t xml:space="preserve">                               ▼                        ▼</w:t>
        <w:br/>
        <w:t xml:space="preserve">                    Consider caching          Does it fit in memory?</w:t>
        <w:br/>
        <w:t xml:space="preserve">                    if 3+ reuses                       │</w:t>
        <w:br/>
        <w:t xml:space="preserve">                                           ┌───────────┴───────────┐</w:t>
        <w:br/>
        <w:t xml:space="preserve">                                           No                      Yes</w:t>
        <w:br/>
        <w:t xml:space="preserve">                                           │                        │</w:t>
        <w:br/>
        <w:t xml:space="preserve">                                           ▼                        ▼</w:t>
        <w:br/>
        <w:t xml:space="preserve">                                   Use MEMORY_AND_DISK      Use MEMORY_ONLY</w:t>
        <w:br/>
        <w:t xml:space="preserve">                                   or checkpoint            or MEMORY_ONLY_SER</w:t>
      </w:r>
    </w:p>
    <w:p>
      <w:r>
        <w:rPr>
          <w:rFonts w:ascii="Aptos" w:hAnsi="Aptos" w:cs="Aptos" w:eastAsia="Aptos"/>
          <w:b/>
        </w:rPr>
        <w:t>Good Caching Scenarios:</w:t>
      </w:r>
    </w:p>
    <w:p>
      <w:pPr>
        <w:pStyle w:val="Code"/>
        <w:ind w:left="360"/>
      </w:pPr>
      <w:r>
        <w:t># Scenario 1: Multiple actions on same DataFrame</w:t>
        <w:br/>
        <w:t>expensive_df = source.join(lookup).filter(...).groupBy(...).agg(...)</w:t>
        <w:br/>
        <w:t>expensive_df.cache()</w:t>
        <w:br/>
        <w:br/>
        <w:t># Multiple uses</w:t>
        <w:br/>
        <w:t>count = expensive_df.count()                    # Action 1</w:t>
        <w:br/>
        <w:t>stats = expensive_df.describe().collect()       # Action 2</w:t>
        <w:br/>
        <w:t>expensive_df.write.parquet("output/")           # Action 3</w:t>
        <w:br/>
        <w:br/>
        <w:t>expensive_df.unpersist()</w:t>
        <w:br/>
        <w:br/>
        <w:t># Scenario 2: Iterative algorithms</w:t>
        <w:br/>
        <w:t>for i in range(10):</w:t>
        <w:br/>
        <w:t xml:space="preserve">    df = df.transform(...)</w:t>
        <w:br/>
        <w:t xml:space="preserve">    if i % 3 == 0:  # Periodically cache to break lineage</w:t>
        <w:br/>
        <w:t xml:space="preserve">        df.cache().count()  # Materialize cache</w:t>
        <w:br/>
        <w:t xml:space="preserve">        df.unpersist()      # Clear previous cache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Cache vs Persist</w:t>
      </w:r>
    </w:p>
    <w:p>
      <w:r>
        <w:rPr>
          <w:rFonts w:ascii="Aptos" w:hAnsi="Aptos" w:cs="Aptos" w:eastAsia="Aptos"/>
          <w:b/>
        </w:rPr>
        <w:t>Storage Level Selection: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Storage Level</w:t>
            </w:r>
          </w:p>
        </w:tc>
        <w:tc>
          <w:tcPr>
            <w:tcW w:type="dxa" w:w="156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Memory</w:t>
            </w:r>
          </w:p>
        </w:tc>
        <w:tc>
          <w:tcPr>
            <w:tcW w:type="dxa" w:w="156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Disk</w:t>
            </w:r>
          </w:p>
        </w:tc>
        <w:tc>
          <w:tcPr>
            <w:tcW w:type="dxa" w:w="156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Serialized</w:t>
            </w:r>
          </w:p>
        </w:tc>
        <w:tc>
          <w:tcPr>
            <w:tcW w:type="dxa" w:w="156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Replicas</w:t>
            </w:r>
          </w:p>
        </w:tc>
        <w:tc>
          <w:tcPr>
            <w:tcW w:type="dxa" w:w="156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Case</w:t>
            </w:r>
          </w:p>
        </w:tc>
      </w:tr>
      <w:tr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MEMORY_ONLY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Default, fits in memory</w:t>
            </w:r>
          </w:p>
        </w:tc>
      </w:tr>
      <w:tr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MEMORY_ONLY_SER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Memory pressure</w:t>
            </w:r>
          </w:p>
        </w:tc>
      </w:tr>
      <w:tr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MEMORY_AND_DISK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Large datasets</w:t>
            </w:r>
          </w:p>
        </w:tc>
      </w:tr>
      <w:tr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MEMORY_AND_DISK_SER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Very large datasets</w:t>
            </w:r>
          </w:p>
        </w:tc>
      </w:tr>
      <w:tr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DISK_ONLY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Don't need fast access</w:t>
            </w:r>
          </w:p>
        </w:tc>
      </w:tr>
    </w:tbl>
    <w:p/>
    <w:p>
      <w:pPr>
        <w:pStyle w:val="Code"/>
        <w:ind w:left="360"/>
      </w:pPr>
      <w:r>
        <w:t>from pyspark import StorageLevel</w:t>
        <w:br/>
        <w:br/>
        <w:t># Default cache (MEMORY_AND_DISK for DataFrames)</w:t>
        <w:br/>
        <w:t>df.cache()</w:t>
        <w:br/>
        <w:br/>
        <w:t># Explicit storage level</w:t>
        <w:br/>
        <w:t>df.persist(StorageLevel.MEMORY_ONLY_SER)</w:t>
        <w:br/>
        <w:br/>
        <w:t># Serialized with replication</w:t>
        <w:br/>
        <w:t>df.persist(StorageLevel.MEMORY_AND_DISK_SER_2)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7.3 Checkpoint Patterns</w:t>
      </w:r>
    </w:p>
    <w:p>
      <w:r>
        <w:rPr>
          <w:rFonts w:ascii="Aptos" w:hAnsi="Aptos" w:cs="Aptos" w:eastAsia="Aptos"/>
          <w:b/>
        </w:rPr>
        <w:t>When to Use Checkpointing:</w:t>
      </w:r>
    </w:p>
    <w:p>
      <w:pPr>
        <w:pStyle w:val="Code"/>
        <w:ind w:left="360"/>
      </w:pPr>
      <w:r>
        <w:t># Set checkpoint directory</w:t>
        <w:br/>
        <w:t>spark.sparkContext.setCheckpointDir("hdfs:///checkpoints")</w:t>
        <w:br/>
        <w:br/>
        <w:t># Use checkpoint to truncate lineage</w:t>
        <w:br/>
        <w:t># Good for: iterative algorithms, very long lineage, recovery points</w:t>
        <w:br/>
        <w:br/>
        <w:t># After many transformations</w:t>
        <w:br/>
        <w:t>df = initial_df</w:t>
        <w:br/>
        <w:t>for i in range(100):</w:t>
        <w:br/>
        <w:t xml:space="preserve">    df = df.transform(complex_transformation)</w:t>
        <w:br/>
        <w:t xml:space="preserve">    if i % 10 == 0:</w:t>
        <w:br/>
        <w:t xml:space="preserve">        df = df.checkpoint()  # Truncate lineage every 10 iterations</w:t>
      </w:r>
    </w:p>
    <w:p>
      <w:r>
        <w:rPr>
          <w:rFonts w:ascii="Aptos" w:hAnsi="Aptos" w:cs="Aptos" w:eastAsia="Aptos"/>
          <w:b/>
        </w:rPr>
        <w:t>Checkpoint vs Cache: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Aspect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Cache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Checkpoint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Storage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Memory/local disk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Reliable storage (HDFS)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Lineage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Preserved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Truncated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Recovery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Recompute from lineage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Read from checkpoint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case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Repeated access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Long lineage, fault tolerance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7.4 Cache Invalidation</w:t>
      </w:r>
    </w:p>
    <w:p>
      <w:r>
        <w:rPr>
          <w:rFonts w:ascii="Aptos" w:hAnsi="Aptos" w:cs="Aptos" w:eastAsia="Aptos"/>
          <w:b/>
        </w:rPr>
        <w:t>Managing Cached Data:</w:t>
      </w:r>
    </w:p>
    <w:p>
      <w:pPr>
        <w:pStyle w:val="Code"/>
        <w:ind w:left="360"/>
      </w:pPr>
      <w:r>
        <w:t># Check if cached</w:t>
        <w:br/>
        <w:t>df.storageLevel  # Returns StorageLevel</w:t>
        <w:br/>
        <w:br/>
        <w:t># Unpersist when done</w:t>
        <w:br/>
        <w:t>df.unpersist()</w:t>
        <w:br/>
        <w:br/>
        <w:t># Clear all cached data</w:t>
        <w:br/>
        <w:t>spark.catalog.clearCache()</w:t>
        <w:br/>
        <w:br/>
        <w:t># Monitor cache in Spark UI</w:t>
        <w:br/>
        <w:t># Storage tab shows: RDD Name, Storage Level, Size in Memory, Size on Disk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Partitioning Optimization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Optimal Partition Count</w:t>
      </w:r>
    </w:p>
    <w:p>
      <w:r>
        <w:rPr>
          <w:rFonts w:ascii="Aptos" w:hAnsi="Aptos" w:cs="Aptos" w:eastAsia="Aptos"/>
          <w:b/>
        </w:rPr>
        <w:t>Partition Sizing Guidelines:</w:t>
      </w:r>
    </w:p>
    <w:p>
      <w:pPr>
        <w:pStyle w:val="Code"/>
        <w:ind w:left="360"/>
      </w:pPr>
      <w:r>
        <w:t>Target partition size: 128MB - 256MB</w:t>
        <w:br/>
        <w:t>Minimum partitions: 2x total cores</w:t>
        <w:br/>
        <w:t>Maximum partitions: Avoid &gt; 100,000 (scheduling overhead)</w:t>
        <w:br/>
        <w:br/>
        <w:t>Formula:</w:t>
        <w:br/>
        <w:t xml:space="preserve">  optimal_partitions = max(</w:t>
        <w:br/>
        <w:t xml:space="preserve">      total_data_size_mb / 200,</w:t>
        <w:br/>
        <w:t xml:space="preserve">      total_cores * 2</w:t>
        <w:br/>
        <w:t xml:space="preserve">  )</w:t>
        <w:br/>
        <w:br/>
        <w:t>Example:</w:t>
        <w:br/>
        <w:t xml:space="preserve">  Data: 100GB, Cluster: 100 cores</w:t>
        <w:br/>
        <w:t xml:space="preserve">  By size: 100,000 MB / 200 = 500 partitions</w:t>
        <w:br/>
        <w:t xml:space="preserve">  By cores: 100 * 2 = 200 partitions</w:t>
        <w:br/>
        <w:t xml:space="preserve">  Result: 500 partitions (size-based wins)</w:t>
      </w:r>
    </w:p>
    <w:p>
      <w:r>
        <w:rPr>
          <w:rFonts w:ascii="Aptos" w:hAnsi="Aptos" w:cs="Aptos" w:eastAsia="Aptos"/>
          <w:b/>
        </w:rPr>
        <w:t>Checking Partition Sizes:</w:t>
      </w:r>
    </w:p>
    <w:p>
      <w:pPr>
        <w:pStyle w:val="Code"/>
        <w:ind w:left="360"/>
      </w:pPr>
      <w:r>
        <w:t># Check number of partitions</w:t>
        <w:br/>
        <w:t>print(f"Partitions: {df.rdd.getNumPartitions()}")</w:t>
        <w:br/>
        <w:br/>
        <w:t># Check partition size distribution</w:t>
        <w:br/>
        <w:t>def partition_size(iterator):</w:t>
        <w:br/>
        <w:t xml:space="preserve">    import sys</w:t>
        <w:br/>
        <w:t xml:space="preserve">    count = 0</w:t>
        <w:br/>
        <w:t xml:space="preserve">    size = 0</w:t>
        <w:br/>
        <w:t xml:space="preserve">    for row in iterator:</w:t>
        <w:br/>
        <w:t xml:space="preserve">        count += 1</w:t>
        <w:br/>
        <w:t xml:space="preserve">        size += sys.getsizeof(row)</w:t>
        <w:br/>
        <w:t xml:space="preserve">    yield (count, size)</w:t>
        <w:br/>
        <w:br/>
        <w:t>sizes = df.rdd.mapPartitions(partition_size).collect()</w:t>
        <w:br/>
        <w:t>for i, (count, size) in enumerate(sizes):</w:t>
        <w:br/>
        <w:t xml:space="preserve">    print(f"Partition {i}: {count} rows, {size/1024/1024:.2f} MB")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8.2 Repartition vs Coalesce</w:t>
      </w:r>
    </w:p>
    <w:p>
      <w:r>
        <w:rPr>
          <w:rFonts w:ascii="Aptos" w:hAnsi="Aptos" w:cs="Aptos" w:eastAsia="Aptos"/>
          <w:b/>
        </w:rPr>
        <w:t>Choosing the Right Operation: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Repartition vs Coalesce Decision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 xml:space="preserve">                    Change partition count?</w:t>
        <w:br/>
        <w:t xml:space="preserve">                            │</w:t>
        <w:br/>
        <w:t xml:space="preserve">              ┌─────────────┴─────────────┐</w:t>
        <w:br/>
        <w:t xml:space="preserve">           Increase                    Decrease</w:t>
        <w:br/>
        <w:t xml:space="preserve">              │                            │</w:t>
        <w:br/>
        <w:t xml:space="preserve">              ▼                            ▼</w:t>
        <w:br/>
        <w:t xml:space="preserve">        Use repartition()          Need even distribution?</w:t>
        <w:br/>
        <w:t xml:space="preserve">        (requires shuffle)                 │</w:t>
        <w:br/>
        <w:t xml:space="preserve">                               ┌───────────┴───────────┐</w:t>
        <w:br/>
        <w:t xml:space="preserve">                               No                      Yes</w:t>
        <w:br/>
        <w:t xml:space="preserve">                               │                        │</w:t>
        <w:br/>
        <w:t xml:space="preserve">                               ▼                        ▼</w:t>
        <w:br/>
        <w:t xml:space="preserve">                        Use coalesce()           Use repartition()</w:t>
        <w:br/>
        <w:t xml:space="preserve">                        (no shuffle)             (shuffle for balance)</w:t>
      </w:r>
    </w:p>
    <w:p>
      <w:pPr>
        <w:pStyle w:val="Code"/>
        <w:ind w:left="360"/>
      </w:pPr>
      <w:r>
        <w:t># Increase partitions - must use repartition</w:t>
        <w:br/>
        <w:t>df = df.repartition(500)  # Shuffle required</w:t>
        <w:br/>
        <w:br/>
        <w:t># Decrease partitions - prefer coalesce</w:t>
        <w:br/>
        <w:t>df = df.coalesce(50)  # No shuffle, combines partitions</w:t>
        <w:br/>
        <w:br/>
        <w:t># Decrease with rebalancing - use repartition</w:t>
        <w:br/>
        <w:t>df = df.repartition(50)  # Shuffle for even distribution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8.3 Pre-Partitioning for Joins</w:t>
      </w:r>
    </w:p>
    <w:p>
      <w:r>
        <w:rPr>
          <w:rFonts w:ascii="Aptos" w:hAnsi="Aptos" w:cs="Aptos" w:eastAsia="Aptos"/>
          <w:b/>
        </w:rPr>
        <w:t>Optimizing Repeated Joins:</w:t>
      </w:r>
    </w:p>
    <w:p>
      <w:pPr>
        <w:pStyle w:val="Code"/>
        <w:ind w:left="360"/>
      </w:pPr>
      <w:r>
        <w:t># If joining multiple tables on same key, pre-partition them</w:t>
        <w:br/>
        <w:t>num_partitions = 200</w:t>
        <w:br/>
        <w:br/>
        <w:t># Pre-partition all tables by join key</w:t>
        <w:br/>
        <w:t>orders = orders.repartition(num_partitions, "customer_id")</w:t>
        <w:br/>
        <w:t>customers = customers.repartition(num_partitions, "customer_id")</w:t>
        <w:br/>
        <w:t>transactions = transactions.repartition(num_partitions, "customer_id")</w:t>
        <w:br/>
        <w:br/>
        <w:t># Joins will now be more efficient (co-partitioned)</w:t>
        <w:br/>
        <w:t>result = orders.join(customers, "customer_id") \</w:t>
        <w:br/>
        <w:t xml:space="preserve">               .join(transactions, "customer_id")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8.4 Custom Partitioners</w:t>
      </w:r>
    </w:p>
    <w:p>
      <w:r>
        <w:rPr>
          <w:rFonts w:ascii="Aptos" w:hAnsi="Aptos" w:cs="Aptos" w:eastAsia="Aptos"/>
          <w:b/>
        </w:rPr>
        <w:t>RDD-Level Custom Partitioning:</w:t>
      </w:r>
    </w:p>
    <w:p>
      <w:pPr>
        <w:pStyle w:val="Code"/>
        <w:ind w:left="360"/>
      </w:pPr>
      <w:r>
        <w:t># Custom partitioner for geographic data</w:t>
        <w:br/>
        <w:t>def geo_partitioner(key):</w:t>
        <w:br/>
        <w:t xml:space="preserve">    region_map = {</w:t>
        <w:br/>
        <w:t xml:space="preserve">        'US': 0, 'CA': 0,           # North America -&gt; partition 0</w:t>
        <w:br/>
        <w:t xml:space="preserve">        'UK': 1, 'DE': 1, 'FR': 1,  # Europe -&gt; partition 1</w:t>
        <w:br/>
        <w:t xml:space="preserve">        'JP': 2, 'CN': 2, 'IN': 2,  # Asia -&gt; partition 2</w:t>
        <w:br/>
        <w:t xml:space="preserve">    }</w:t>
        <w:br/>
        <w:t xml:space="preserve">    return region_map.get(key, 3)   # Others -&gt; partition 3</w:t>
        <w:br/>
        <w:br/>
        <w:t># Apply custom partitioner</w:t>
        <w:br/>
        <w:t>rdd_partitioned = rdd.partitionBy(4, geo_partitioner)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9. Shuffle Reduction Techniques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9.1 Map-Side Aggregation</w:t>
      </w:r>
    </w:p>
    <w:p>
      <w:r>
        <w:rPr>
          <w:rFonts w:ascii="Aptos" w:hAnsi="Aptos" w:cs="Aptos" w:eastAsia="Aptos"/>
          <w:b/>
        </w:rPr>
        <w:t>Leveraging Combiners:</w:t>
      </w:r>
    </w:p>
    <w:p>
      <w:pPr>
        <w:pStyle w:val="Code"/>
        <w:ind w:left="360"/>
      </w:pPr>
      <w:r>
        <w:t># RDD API - explicit combiner</w:t>
        <w:br/>
        <w:t>rdd.combineByKey(</w:t>
        <w:br/>
        <w:t xml:space="preserve">    createCombiner=lambda v: (v, 1),</w:t>
        <w:br/>
        <w:t xml:space="preserve">    mergeValue=lambda c, v: (c[0] + v, c[1] + 1),</w:t>
        <w:br/>
        <w:t xml:space="preserve">    mergeCombiners=lambda c1, c2: (c1[0] + c2[0], c1[1] + c2[1])</w:t>
        <w:br/>
        <w:t>)</w:t>
        <w:br/>
        <w:br/>
        <w:t># DataFrame API - automatic for algebraic aggregations</w:t>
        <w:br/>
        <w:t>df.groupBy("key").agg(</w:t>
        <w:br/>
        <w:t xml:space="preserve">    sum("value"),   # Algebraic - has combiner</w:t>
        <w:br/>
        <w:t xml:space="preserve">    avg("value"),   # Algebraic - has combiner</w:t>
        <w:br/>
        <w:t xml:space="preserve">    count("*")      # Algebraic - has combiner</w:t>
        <w:br/>
        <w:t>)</w:t>
        <w:br/>
        <w:br/>
        <w:t># collect_list has no combiner - full shuffle</w:t>
        <w:br/>
        <w:t>df.groupBy("key").agg(collect_list("value"))  # No map-side reduction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9.2 Broadcast Variables</w:t>
      </w:r>
    </w:p>
    <w:p>
      <w:r>
        <w:rPr>
          <w:rFonts w:ascii="Aptos" w:hAnsi="Aptos" w:cs="Aptos" w:eastAsia="Aptos"/>
          <w:b/>
        </w:rPr>
        <w:t>Efficient Data Distribution:</w:t>
      </w:r>
    </w:p>
    <w:p>
      <w:pPr>
        <w:pStyle w:val="Code"/>
        <w:ind w:left="360"/>
      </w:pPr>
      <w:r>
        <w:t># Broadcast small lookup data</w:t>
        <w:br/>
        <w:t>lookup_dict = {"A": 1, "B": 2, "C": 3}</w:t>
        <w:br/>
        <w:t>broadcast_lookup = spark.sparkContext.broadcast(lookup_dict)</w:t>
        <w:br/>
        <w:br/>
        <w:t># Use in transformations</w:t>
        <w:br/>
        <w:t>def enrich_row(row):</w:t>
        <w:br/>
        <w:t xml:space="preserve">    lookup = broadcast_lookup.value</w:t>
        <w:br/>
        <w:t xml:space="preserve">    return (*row, lookup.get(row.key, 0))</w:t>
        <w:br/>
        <w:br/>
        <w:t>enriched_rdd = df.rdd.map(enrich_row)</w:t>
        <w:br/>
        <w:br/>
        <w:t># Clean up when done</w:t>
        <w:br/>
        <w:t>broadcast_lookup.destroy()</w:t>
      </w:r>
    </w:p>
    <w:p>
      <w:r>
        <w:rPr>
          <w:rFonts w:ascii="Aptos" w:hAnsi="Aptos" w:cs="Aptos" w:eastAsia="Aptos"/>
          <w:b/>
        </w:rPr>
        <w:t>Broadcast Join Pattern:</w:t>
      </w:r>
    </w:p>
    <w:p>
      <w:pPr>
        <w:pStyle w:val="Code"/>
        <w:ind w:left="360"/>
      </w:pPr>
      <w:r>
        <w:t>from pyspark.sql.functions import broadcast</w:t>
        <w:br/>
        <w:br/>
        <w:t># Small dimension table (&lt; 10MB ideal, up to ~1GB possible)</w:t>
        <w:br/>
        <w:t>dim_table = spark.table("small_dimension")</w:t>
        <w:br/>
        <w:br/>
        <w:t># Broadcast join - no shuffle on large table</w:t>
        <w:br/>
        <w:t>result = large_fact_table.join(</w:t>
        <w:br/>
        <w:t xml:space="preserve">    broadcast(dim_table),</w:t>
        <w:br/>
        <w:t xml:space="preserve">    "dim_key"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9.3 Co-located Joins</w:t>
      </w:r>
    </w:p>
    <w:p>
      <w:r>
        <w:rPr>
          <w:rFonts w:ascii="Aptos" w:hAnsi="Aptos" w:cs="Aptos" w:eastAsia="Aptos"/>
          <w:b/>
        </w:rPr>
        <w:t>Ensuring Data Co-location:</w:t>
      </w:r>
    </w:p>
    <w:p>
      <w:pPr>
        <w:pStyle w:val="Code"/>
        <w:ind w:left="360"/>
      </w:pPr>
      <w:r>
        <w:t># Write tables with same bucketing</w:t>
        <w:br/>
        <w:t>for table_name, df in [("orders", orders_df), ("order_items", items_df)]:</w:t>
        <w:br/>
        <w:t xml:space="preserve">    df.write \</w:t>
        <w:br/>
        <w:t xml:space="preserve">      .bucketBy(100, "order_id") \</w:t>
        <w:br/>
        <w:t xml:space="preserve">      .sortBy("order_id") \</w:t>
        <w:br/>
        <w:t xml:space="preserve">      .mode("overwrite") \</w:t>
        <w:br/>
        <w:t xml:space="preserve">      .saveAsTable(table_name)</w:t>
        <w:br/>
        <w:br/>
        <w:t># Read and join - no shuffle needed</w:t>
        <w:br/>
        <w:t>orders = spark.table("orders")</w:t>
        <w:br/>
        <w:t>items = spark.table("order_items")</w:t>
        <w:br/>
        <w:t>result = orders.join(items, "order_id")  # Bucket join, no shuffle!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9.4 Shuffle Hash vs Sort-Merge</w:t>
      </w:r>
    </w:p>
    <w:p>
      <w:r>
        <w:rPr>
          <w:rFonts w:ascii="Aptos" w:hAnsi="Aptos" w:cs="Aptos" w:eastAsia="Aptos"/>
          <w:b/>
        </w:rPr>
        <w:t>Join Strategy Selection:</w:t>
      </w:r>
    </w:p>
    <w:p>
      <w:pPr>
        <w:pStyle w:val="Code"/>
        <w:ind w:left="360"/>
      </w:pPr>
      <w:r>
        <w:t># Force shuffle hash join (good for medium tables, one fits in memory)</w:t>
        <w:br/>
        <w:t>spark.conf.set("spark.sql.join.preferSortMergeJoin", "false")</w:t>
        <w:br/>
        <w:br/>
        <w:t># Force sort-merge join (default, good for large tables)</w:t>
        <w:br/>
        <w:t>spark.conf.set("spark.sql.join.preferSortMergeJoin", "true")</w:t>
        <w:br/>
        <w:br/>
        <w:t># Use hint for specific joins</w:t>
        <w:br/>
        <w:t>result = df1.hint("shuffle_hash").join(df2, "key")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10. Catalyst Optimizer Hints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10.1 Join Hints</w:t>
      </w:r>
    </w:p>
    <w:p>
      <w:r>
        <w:rPr>
          <w:rFonts w:ascii="Aptos" w:hAnsi="Aptos" w:cs="Aptos" w:eastAsia="Aptos"/>
          <w:b/>
        </w:rPr>
        <w:t>Available Join Hints: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Hint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Join Type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When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`BROADCAST`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Broadcast Hash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Small table, avoid shuffle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`MERGE`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Sort Merge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Large tables, need sort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`SHUFFLE_HASH`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Shuffle Hash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 tables, one fits in memory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`SHUFFLE_REPLICATE_NL`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Nested Loop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Non-equi joins</w:t>
            </w:r>
          </w:p>
        </w:tc>
      </w:tr>
    </w:tbl>
    <w:p/>
    <w:p>
      <w:pPr>
        <w:pStyle w:val="Code"/>
        <w:ind w:left="360"/>
      </w:pPr>
      <w:r>
        <w:t># Broadcast hint</w:t>
        <w:br/>
        <w:t>result = df1.join(df2.hint("broadcast"), "key")</w:t>
        <w:br/>
        <w:br/>
        <w:t># Sort-merge hint</w:t>
        <w:br/>
        <w:t>result = df1.hint("merge").join(df2, "key")</w:t>
        <w:br/>
        <w:br/>
        <w:t># Shuffle hash hint</w:t>
        <w:br/>
        <w:t>result = df1.hint("shuffle_hash").join(df2, "key")</w:t>
        <w:br/>
        <w:br/>
        <w:t># SQL syntax</w:t>
        <w:br/>
        <w:t>spark.sql("""</w:t>
        <w:br/>
        <w:t xml:space="preserve">    SELECT /*+ BROADCAST(small) */ *</w:t>
        <w:br/>
        <w:t xml:space="preserve">    FROM large JOIN small ON large.key = small.key</w:t>
        <w:br/>
        <w:t>""")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10.2 Coalesce Hints</w:t>
      </w:r>
    </w:p>
    <w:p>
      <w:pPr>
        <w:pStyle w:val="Code"/>
        <w:ind w:left="360"/>
      </w:pPr>
      <w:r>
        <w:t># Coalesce hint for reducing partitions</w:t>
        <w:br/>
        <w:t>result = df.hint("coalesce", 10).select(...)</w:t>
        <w:br/>
        <w:br/>
        <w:t># SQL syntax</w:t>
        <w:br/>
        <w:t>spark.sql("""</w:t>
        <w:br/>
        <w:t xml:space="preserve">    SELECT /*+ COALESCE(10) */ *</w:t>
        <w:br/>
        <w:t xml:space="preserve">    FROM large_table</w:t>
        <w:br/>
        <w:t>""")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10.3 Repartition Hints</w:t>
      </w:r>
    </w:p>
    <w:p>
      <w:pPr>
        <w:pStyle w:val="Code"/>
        <w:ind w:left="360"/>
      </w:pPr>
      <w:r>
        <w:t># Repartition hint</w:t>
        <w:br/>
        <w:t>result = df.hint("repartition", 100).join(...)</w:t>
        <w:br/>
        <w:br/>
        <w:t># Repartition by column</w:t>
        <w:br/>
        <w:t>result = df.hint("repartition_by_range", 100, col("date")).select(...)</w:t>
        <w:br/>
        <w:br/>
        <w:t># SQL syntax</w:t>
        <w:br/>
        <w:t>spark.sql("""</w:t>
        <w:br/>
        <w:t xml:space="preserve">    SELECT /*+ REPARTITION(100, key) */ *</w:t>
        <w:br/>
        <w:t xml:space="preserve">    FROM large_table</w:t>
        <w:br/>
        <w:t>""")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11. Data Skew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11.1 Detecting Skew</w:t>
      </w:r>
    </w:p>
    <w:p>
      <w:r>
        <w:rPr>
          <w:rFonts w:ascii="Aptos" w:hAnsi="Aptos" w:cs="Aptos" w:eastAsia="Aptos"/>
          <w:b/>
        </w:rPr>
        <w:t>Skew Detection Techniques:</w:t>
      </w:r>
    </w:p>
    <w:p>
      <w:pPr>
        <w:pStyle w:val="Code"/>
        <w:ind w:left="360"/>
      </w:pPr>
      <w:r>
        <w:t># Check partition sizes</w:t>
        <w:br/>
        <w:t>from pyspark.sql.functions import spark_partition_id, count</w:t>
        <w:br/>
        <w:br/>
        <w:t>df.groupBy(spark_partition_id().alias("partition")) \</w:t>
        <w:br/>
        <w:t xml:space="preserve">  .agg(count("*").alias("count")) \</w:t>
        <w:br/>
        <w:t xml:space="preserve">  .orderBy("count", ascending=False) \</w:t>
        <w:br/>
        <w:t xml:space="preserve">  .show()</w:t>
        <w:br/>
        <w:br/>
        <w:t># Check key distribution</w:t>
        <w:br/>
        <w:t>df.groupBy("join_key") \</w:t>
        <w:br/>
        <w:t xml:space="preserve">  .count() \</w:t>
        <w:br/>
        <w:t xml:space="preserve">  .orderBy("count", ascending=False) \</w:t>
        <w:br/>
        <w:t xml:space="preserve">  .show(20)</w:t>
        <w:br/>
        <w:br/>
        <w:t># Identify skewed keys</w:t>
        <w:br/>
        <w:t>skew_threshold = df.count() / df.rdd.getNumPartitions() * 10  # 10x average</w:t>
        <w:br/>
        <w:br/>
        <w:t>skewed_keys = df.groupBy("key") \</w:t>
        <w:br/>
        <w:t xml:space="preserve">    .count() \</w:t>
        <w:br/>
        <w:t xml:space="preserve">    .filter(col("count") &gt; skew_threshold) \</w:t>
        <w:br/>
        <w:t xml:space="preserve">    .select("key") \</w:t>
        <w:br/>
        <w:t xml:space="preserve">    .collect()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11.2 Salting Technique</w:t>
      </w:r>
    </w:p>
    <w:p>
      <w:r>
        <w:rPr>
          <w:rFonts w:ascii="Aptos" w:hAnsi="Aptos" w:cs="Aptos" w:eastAsia="Aptos"/>
          <w:b/>
        </w:rPr>
        <w:t>Complete Salting Implementation:</w:t>
      </w:r>
    </w:p>
    <w:p>
      <w:pPr>
        <w:pStyle w:val="Code"/>
        <w:ind w:left="360"/>
      </w:pPr>
      <w:r>
        <w:t>from pyspark.sql import functions as F</w:t>
        <w:br/>
        <w:t>from pyspark.sql.types import ArrayType, IntegerType</w:t>
        <w:br/>
        <w:br/>
        <w:t>def apply_salting(large_df, small_df, join_key, skewed_keys, num_salts=10):</w:t>
        <w:br/>
        <w:t xml:space="preserve">    """</w:t>
        <w:br/>
        <w:t xml:space="preserve">    Apply salting technique to handle skewed joins</w:t>
        <w:br/>
        <w:t xml:space="preserve">    """</w:t>
        <w:br/>
        <w:t xml:space="preserve">    # Salt the large DataFrame</w:t>
        <w:br/>
        <w:t xml:space="preserve">    large_salted = large_df.withColumn(</w:t>
        <w:br/>
        <w:t xml:space="preserve">        "salt",</w:t>
        <w:br/>
        <w:t xml:space="preserve">        F.when(</w:t>
        <w:br/>
        <w:t xml:space="preserve">            F.col(join_key).isin(skewed_keys),</w:t>
        <w:br/>
        <w:t xml:space="preserve">            (F.rand() * num_salts).cast("int")</w:t>
        <w:br/>
        <w:t xml:space="preserve">        ).otherwise(F.lit(0))</w:t>
        <w:br/>
        <w:t xml:space="preserve">    ).withColumn(</w:t>
        <w:br/>
        <w:t xml:space="preserve">        "salted_key",</w:t>
        <w:br/>
        <w:t xml:space="preserve">        F.concat_ws("_", F.col(join_key), F.col("salt"))</w:t>
        <w:br/>
        <w:t xml:space="preserve">    )</w:t>
        <w:br/>
        <w:br/>
        <w:t xml:space="preserve">    # Explode the small DataFrame</w:t>
        <w:br/>
        <w:t xml:space="preserve">    salt_array = F.array([F.lit(i) for i in range(num_salts)])</w:t>
        <w:br/>
        <w:br/>
        <w:t xml:space="preserve">    small_exploded = small_df.withColumn(</w:t>
        <w:br/>
        <w:t xml:space="preserve">        "salt_values",</w:t>
        <w:br/>
        <w:t xml:space="preserve">        F.when(</w:t>
        <w:br/>
        <w:t xml:space="preserve">            F.col(join_key).isin(skewed_keys),</w:t>
        <w:br/>
        <w:t xml:space="preserve">            salt_array</w:t>
        <w:br/>
        <w:t xml:space="preserve">        ).otherwise(F.array(F.lit(0)))</w:t>
        <w:br/>
        <w:t xml:space="preserve">    ).select(</w:t>
        <w:br/>
        <w:t xml:space="preserve">        "*",</w:t>
        <w:br/>
        <w:t xml:space="preserve">        F.explode("salt_values").alias("salt")</w:t>
        <w:br/>
        <w:t xml:space="preserve">    ).withColumn(</w:t>
        <w:br/>
        <w:t xml:space="preserve">        "salted_key",</w:t>
        <w:br/>
        <w:t xml:space="preserve">        F.concat_ws("_", F.col(join_key), F.col("salt"))</w:t>
        <w:br/>
        <w:t xml:space="preserve">    ).drop("salt_values")</w:t>
        <w:br/>
        <w:br/>
        <w:t xml:space="preserve">    # Join on salted key</w:t>
        <w:br/>
        <w:t xml:space="preserve">    result = large_salted.join(</w:t>
        <w:br/>
        <w:t xml:space="preserve">        small_exploded.drop(join_key),</w:t>
        <w:br/>
        <w:t xml:space="preserve">        "salted_key"</w:t>
        <w:br/>
        <w:t xml:space="preserve">    ).drop("salted_key", "salt")</w:t>
        <w:br/>
        <w:br/>
        <w:t xml:space="preserve">    return result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11.3 Isolation Approach</w:t>
      </w:r>
    </w:p>
    <w:p>
      <w:r>
        <w:rPr>
          <w:rFonts w:ascii="Aptos" w:hAnsi="Aptos" w:cs="Aptos" w:eastAsia="Aptos"/>
          <w:b/>
        </w:rPr>
        <w:t>Separate Processing for Skewed Keys:</w:t>
      </w:r>
    </w:p>
    <w:p>
      <w:pPr>
        <w:pStyle w:val="Code"/>
        <w:ind w:left="360"/>
      </w:pPr>
      <w:r>
        <w:t># Identify skewed keys</w:t>
        <w:br/>
        <w:t>skewed_keys = ["hot_key_1", "hot_key_2"]</w:t>
        <w:br/>
        <w:br/>
        <w:t># Split data</w:t>
        <w:br/>
        <w:t>skewed_large = large_df.filter(col("key").isin(skewed_keys))</w:t>
        <w:br/>
        <w:t>normal_large = large_df.filter(~col("key").isin(skewed_keys))</w:t>
        <w:br/>
        <w:br/>
        <w:t>skewed_small = small_df.filter(col("key").isin(skewed_keys))</w:t>
        <w:br/>
        <w:t>normal_small = small_df.filter(~col("key").isin(skewed_keys))</w:t>
        <w:br/>
        <w:br/>
        <w:t># Process skewed keys with broadcast (small side should be manageable)</w:t>
        <w:br/>
        <w:t>skewed_result = skewed_large.join(broadcast(skewed_small), "key")</w:t>
        <w:br/>
        <w:br/>
        <w:t># Process normal keys with standard join</w:t>
        <w:br/>
        <w:t>normal_result = normal_large.join(normal_small, "key")</w:t>
        <w:br/>
        <w:br/>
        <w:t># Union results</w:t>
        <w:br/>
        <w:t>result = skewed_result.union(normal_result)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11.4 AQE Skew Handling</w:t>
      </w:r>
    </w:p>
    <w:p>
      <w:r>
        <w:rPr>
          <w:rFonts w:ascii="Aptos" w:hAnsi="Aptos" w:cs="Aptos" w:eastAsia="Aptos"/>
          <w:b/>
        </w:rPr>
        <w:t>Enabling Adaptive Skew Join:</w:t>
      </w:r>
    </w:p>
    <w:p>
      <w:pPr>
        <w:pStyle w:val="Code"/>
        <w:ind w:left="360"/>
      </w:pPr>
      <w:r>
        <w:t># Enable AQE and skew join optimization</w:t>
        <w:br/>
        <w:t>spark.conf.set("spark.sql.adaptive.enabled", "true")</w:t>
        <w:br/>
        <w:t>spark.conf.set("spark.sql.adaptive.skewJoin.enabled", "true")</w:t>
        <w:br/>
        <w:br/>
        <w:t># Tune detection thresholds</w:t>
        <w:br/>
        <w:t>spark.conf.set("spark.sql.adaptive.skewJoin.skewedPartitionFactor", "5")</w:t>
        <w:br/>
        <w:t>spark.conf.set("spark.sql.adaptive.skewJoin.skewedPartitionThresholdInBytes", "256MB")</w:t>
        <w:br/>
        <w:br/>
        <w:t># AQE will automatically:</w:t>
        <w:br/>
        <w:t># 1. Detect skewed partitions after shuffle</w:t>
        <w:br/>
        <w:t># 2. Split skewed partitions into smaller ones</w:t>
        <w:br/>
        <w:t># 3. Replicate matching data from other side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12. Pipeline Optimization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12.1 Stage Consolidation</w:t>
      </w:r>
    </w:p>
    <w:p>
      <w:r>
        <w:rPr>
          <w:rFonts w:ascii="Aptos" w:hAnsi="Aptos" w:cs="Aptos" w:eastAsia="Aptos"/>
          <w:b/>
        </w:rPr>
        <w:t>Minimizing Stage Count:</w:t>
      </w:r>
    </w:p>
    <w:p>
      <w:pPr>
        <w:pStyle w:val="Code"/>
        <w:ind w:left="360"/>
      </w:pPr>
      <w:r>
        <w:t># BAD: Multiple stages from separate operations</w:t>
        <w:br/>
        <w:t>df1 = df.groupBy("a").agg(sum("x"))    # Stage 1</w:t>
        <w:br/>
        <w:t>df2 = df.groupBy("b").agg(sum("y"))    # Stage 2</w:t>
        <w:br/>
        <w:t>result = df1.join(df2, ...)            # Stage 3</w:t>
        <w:br/>
        <w:br/>
        <w:t># GOOD: Single aggregation stage where possible</w:t>
        <w:br/>
        <w:t>result = df.groupBy("a", "b").agg(</w:t>
        <w:br/>
        <w:t xml:space="preserve">    sum("x").alias("sum_x"),</w:t>
        <w:br/>
        <w:t xml:space="preserve">    sum("y").alias("sum_y")</w:t>
        <w:br/>
        <w:t>)  # Single stage for aggregation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12.2 Lazy Evaluation Benefits</w:t>
      </w:r>
    </w:p>
    <w:p>
      <w:r>
        <w:rPr>
          <w:rFonts w:ascii="Aptos" w:hAnsi="Aptos" w:cs="Aptos" w:eastAsia="Aptos"/>
          <w:b/>
        </w:rPr>
        <w:t>Leveraging Lazy Evaluation:</w:t>
      </w:r>
    </w:p>
    <w:p>
      <w:pPr>
        <w:pStyle w:val="Code"/>
        <w:ind w:left="360"/>
      </w:pPr>
      <w:r>
        <w:t># Spark doesn't execute until action is called</w:t>
        <w:br/>
        <w:t>df = spark.read.parquet("data/")       # No execution</w:t>
        <w:br/>
        <w:t>df = df.filter(col("year") == 2024)    # No execution</w:t>
        <w:br/>
        <w:t>df = df.select("id", "value")          # No execution</w:t>
        <w:br/>
        <w:t>df = df.groupBy("id").agg(sum("value")) # No execution</w:t>
        <w:br/>
        <w:br/>
        <w:t># Catalyst optimizes the entire plan</w:t>
        <w:br/>
        <w:t># Single execution with all optimizations applied</w:t>
        <w:br/>
        <w:t>result = df.collect()  # NOW execution happens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12.3 Action Minimization</w:t>
      </w:r>
    </w:p>
    <w:p>
      <w:r>
        <w:rPr>
          <w:rFonts w:ascii="Aptos" w:hAnsi="Aptos" w:cs="Aptos" w:eastAsia="Aptos"/>
          <w:b/>
        </w:rPr>
        <w:t>Reducing Action Calls:</w:t>
      </w:r>
    </w:p>
    <w:p>
      <w:pPr>
        <w:pStyle w:val="Code"/>
        <w:ind w:left="360"/>
      </w:pPr>
      <w:r>
        <w:t># BAD: Multiple actions = multiple jobs</w:t>
        <w:br/>
        <w:t>count = df.count()                # Job 1</w:t>
        <w:br/>
        <w:t>first_row = df.first()            # Job 2</w:t>
        <w:br/>
        <w:t>sample = df.take(10)              # Job 3</w:t>
        <w:br/>
        <w:br/>
        <w:t># GOOD: Combine into fewer actions</w:t>
        <w:br/>
        <w:t>stats = df.agg(</w:t>
        <w:br/>
        <w:t xml:space="preserve">    count("*").alias("total"),</w:t>
        <w:br/>
        <w:t xml:space="preserve">    first("*").alias("first_row")</w:t>
        <w:br/>
        <w:t>).collect()[0]</w:t>
        <w:br/>
        <w:br/>
        <w:t>total = stats["total"]</w:t>
        <w:br/>
        <w:t>first_row = stats["first_row"]</w:t>
        <w:br/>
        <w:br/>
        <w:t># Or cache if multiple diverse actions needed</w:t>
        <w:br/>
        <w:t>df.cache()</w:t>
        <w:br/>
        <w:t>count = df.count()</w:t>
        <w:br/>
        <w:t>df.show(10)</w:t>
        <w:br/>
        <w:t>df.write.parquet("output/")</w:t>
        <w:br/>
        <w:t>df.unpersist()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13. Real-World Optimization Examples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13.1 ETL Pipeline Optimization</w:t>
      </w:r>
    </w:p>
    <w:p>
      <w:r>
        <w:rPr>
          <w:rFonts w:ascii="Aptos" w:hAnsi="Aptos" w:cs="Aptos" w:eastAsia="Aptos"/>
          <w:b/>
        </w:rPr>
        <w:t>Before Optimization:</w:t>
      </w:r>
    </w:p>
    <w:p>
      <w:pPr>
        <w:pStyle w:val="Code"/>
        <w:ind w:left="360"/>
      </w:pPr>
      <w:r>
        <w:t># Slow ETL pipeline</w:t>
        <w:br/>
        <w:t>raw = spark.read.parquet("raw_data/")</w:t>
        <w:br/>
        <w:t>filtered = raw.filter(col("date") &gt;= "2024-01-01")</w:t>
        <w:br/>
        <w:t>enriched = filtered.join(dim_table, "dim_key")</w:t>
        <w:br/>
        <w:t>aggregated = enriched.groupBy("category").agg(sum("amount"))</w:t>
        <w:br/>
        <w:t>final = aggregated.join(another_dim, "category")</w:t>
        <w:br/>
        <w:t>final.write.parquet("output/")</w:t>
      </w:r>
    </w:p>
    <w:p>
      <w:r>
        <w:rPr>
          <w:rFonts w:ascii="Aptos" w:hAnsi="Aptos" w:cs="Aptos" w:eastAsia="Aptos"/>
          <w:b/>
        </w:rPr>
        <w:t>After Optimization:</w:t>
      </w:r>
    </w:p>
    <w:p>
      <w:pPr>
        <w:pStyle w:val="Code"/>
        <w:ind w:left="360"/>
      </w:pPr>
      <w:r>
        <w:t># Optimized ETL pipeline</w:t>
        <w:br/>
        <w:br/>
        <w:t># 1. Push filters and projections early</w:t>
        <w:br/>
        <w:t>raw = spark.read.parquet("raw_data/") \</w:t>
        <w:br/>
        <w:t xml:space="preserve">    .select("dim_key", "category", "amount", "date") \</w:t>
        <w:br/>
        <w:t xml:space="preserve">    .filter(col("date") &gt;= "2024-01-01")</w:t>
        <w:br/>
        <w:br/>
        <w:t># 2. Broadcast small dimension tables</w:t>
        <w:br/>
        <w:t>dim_table_broadcast = broadcast(</w:t>
        <w:br/>
        <w:t xml:space="preserve">    dim_table.select("dim_key", "dim_attr")</w:t>
        <w:br/>
        <w:t>)</w:t>
        <w:br/>
        <w:t>another_dim_broadcast = broadcast(another_dim)</w:t>
        <w:br/>
        <w:br/>
        <w:t># 3. Optimize join order</w:t>
        <w:br/>
        <w:t>enriched = raw.join(dim_table_broadcast, "dim_key")</w:t>
        <w:br/>
        <w:br/>
        <w:t># 4. Aggregate then join (reduce data before second join)</w:t>
        <w:br/>
        <w:t>aggregated = enriched.groupBy("category").agg(</w:t>
        <w:br/>
        <w:t xml:space="preserve">    sum("amount").alias("total_amount"),</w:t>
        <w:br/>
        <w:t xml:space="preserve">    count("*").alias("record_count")</w:t>
        <w:br/>
        <w:t>)</w:t>
        <w:br/>
        <w:br/>
        <w:t># 5. Final enrichment with broadcast</w:t>
        <w:br/>
        <w:t>final = aggregated.join(another_dim_broadcast, "category")</w:t>
        <w:br/>
        <w:br/>
        <w:t># 6. Optimize output partitioning</w:t>
        <w:br/>
        <w:t>final.repartition(10).write \</w:t>
        <w:br/>
        <w:t xml:space="preserve">    .mode("overwrite") \</w:t>
        <w:br/>
        <w:t xml:space="preserve">    .parquet("output/")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13.2 Aggregation Query Optimization</w:t>
      </w:r>
    </w:p>
    <w:p>
      <w:r>
        <w:rPr>
          <w:rFonts w:ascii="Aptos" w:hAnsi="Aptos" w:cs="Aptos" w:eastAsia="Aptos"/>
          <w:b/>
        </w:rPr>
        <w:t>Before:</w:t>
      </w:r>
    </w:p>
    <w:p>
      <w:pPr>
        <w:pStyle w:val="Code"/>
        <w:ind w:left="360"/>
      </w:pPr>
      <w:r>
        <w:t># Slow aggregation with multiple passes</w:t>
        <w:br/>
        <w:t>sales_by_region = df.groupBy("region").agg(sum("sales"))</w:t>
        <w:br/>
        <w:t>sales_by_product = df.groupBy("product").agg(sum("sales"))</w:t>
        <w:br/>
        <w:t>sales_by_date = df.groupBy("date").agg(sum("sales"))</w:t>
        <w:br/>
        <w:br/>
        <w:t># Three separate shuffles!</w:t>
      </w:r>
    </w:p>
    <w:p>
      <w:r>
        <w:rPr>
          <w:rFonts w:ascii="Aptos" w:hAnsi="Aptos" w:cs="Aptos" w:eastAsia="Aptos"/>
          <w:b/>
        </w:rPr>
        <w:t>After:</w:t>
      </w:r>
    </w:p>
    <w:p>
      <w:pPr>
        <w:pStyle w:val="Code"/>
        <w:ind w:left="360"/>
      </w:pPr>
      <w:r>
        <w:t># Single pass with cube/rollup or multiple aggregations</w:t>
        <w:br/>
        <w:br/>
        <w:t># Option 1: Use cube for multi-dimensional aggregation</w:t>
        <w:br/>
        <w:t>from pyspark.sql.functions import cube</w:t>
        <w:br/>
        <w:br/>
        <w:t>result = df.cube("region", "product", "date") \</w:t>
        <w:br/>
        <w:t xml:space="preserve">    .agg(sum("sales").alias("total_sales"))</w:t>
        <w:br/>
        <w:br/>
        <w:t># Option 2: Cache and reuse</w:t>
        <w:br/>
        <w:t>df.cache()</w:t>
        <w:br/>
        <w:t>sales_by_region = df.groupBy("region").agg(sum("sales"))</w:t>
        <w:br/>
        <w:t>sales_by_product = df.groupBy("product").agg(sum("sales"))</w:t>
        <w:br/>
        <w:t>sales_by_date = df.groupBy("date").agg(sum("sales"))</w:t>
        <w:br/>
        <w:t>df.unpersist()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13.3 Multi-Join Query Optimization</w:t>
      </w:r>
    </w:p>
    <w:p>
      <w:r>
        <w:rPr>
          <w:rFonts w:ascii="Aptos" w:hAnsi="Aptos" w:cs="Aptos" w:eastAsia="Aptos"/>
          <w:b/>
        </w:rPr>
        <w:t>Before:</w:t>
      </w:r>
    </w:p>
    <w:p>
      <w:pPr>
        <w:pStyle w:val="Code"/>
        <w:ind w:left="360"/>
      </w:pPr>
      <w:r>
        <w:t># Unoptimized multi-join</w:t>
        <w:br/>
        <w:t>result = fact_table \</w:t>
        <w:br/>
        <w:t xml:space="preserve">    .join(dim_date, "date_key") \</w:t>
        <w:br/>
        <w:t xml:space="preserve">    .join(dim_product, "product_key") \</w:t>
        <w:br/>
        <w:t xml:space="preserve">    .join(dim_store, "store_key") \</w:t>
        <w:br/>
        <w:t xml:space="preserve">    .join(dim_customer, "customer_key")</w:t>
      </w:r>
    </w:p>
    <w:p>
      <w:r>
        <w:rPr>
          <w:rFonts w:ascii="Aptos" w:hAnsi="Aptos" w:cs="Aptos" w:eastAsia="Aptos"/>
          <w:b/>
        </w:rPr>
        <w:t>After:</w:t>
      </w:r>
    </w:p>
    <w:p>
      <w:pPr>
        <w:pStyle w:val="Code"/>
        <w:ind w:left="360"/>
      </w:pPr>
      <w:r>
        <w:t># Optimized multi-join</w:t>
        <w:br/>
        <w:br/>
        <w:t># 1. Broadcast all dimension tables (assuming they're small)</w:t>
        <w:br/>
        <w:t>result = fact_table \</w:t>
        <w:br/>
        <w:t xml:space="preserve">    .join(broadcast(dim_date), "date_key") \</w:t>
        <w:br/>
        <w:t xml:space="preserve">    .join(broadcast(dim_product), "product_key") \</w:t>
        <w:br/>
        <w:t xml:space="preserve">    .join(broadcast(dim_store), "store_key") \</w:t>
        <w:br/>
        <w:t xml:space="preserve">    .join(broadcast(dim_customer), "customer_key")</w:t>
        <w:br/>
        <w:br/>
        <w:t># 2. If some dimensions are large, filter fact table first</w:t>
        <w:br/>
        <w:t>result = fact_table \</w:t>
        <w:br/>
        <w:t xml:space="preserve">    .filter(col("date_key").between("2024-01-01", "2024-12-31")) \</w:t>
        <w:br/>
        <w:t xml:space="preserve">    .join(broadcast(dim_date), "date_key") \</w:t>
        <w:br/>
        <w:t xml:space="preserve">    .join(broadcast(dim_product), "product_key") \</w:t>
        <w:br/>
        <w:t xml:space="preserve">    .join(dim_store, "store_key") \  # Large dimension, sort-merge</w:t>
        <w:br/>
        <w:t xml:space="preserve">    .join(broadcast(dim_customer), "customer_key")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14. Optimization Checklist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Pre-Development Checklist</w:t>
      </w:r>
    </w:p>
    <w:p>
      <w:pPr>
        <w:pStyle w:val="ListBullet"/>
      </w:pPr>
      <w:r>
        <w:rPr>
          <w:rFonts w:ascii="Aptos" w:hAnsi="Aptos" w:cs="Aptos" w:eastAsia="Aptos"/>
        </w:rPr>
        <w:t>[ ] Understand data sizes and growth patterns</w:t>
      </w:r>
    </w:p>
    <w:p>
      <w:pPr>
        <w:pStyle w:val="ListBullet"/>
      </w:pPr>
      <w:r>
        <w:rPr>
          <w:rFonts w:ascii="Aptos" w:hAnsi="Aptos" w:cs="Aptos" w:eastAsia="Aptos"/>
        </w:rPr>
        <w:t>[ ] Identify join keys and their cardinality</w:t>
      </w:r>
    </w:p>
    <w:p>
      <w:pPr>
        <w:pStyle w:val="ListBullet"/>
      </w:pPr>
      <w:r>
        <w:rPr>
          <w:rFonts w:ascii="Aptos" w:hAnsi="Aptos" w:cs="Aptos" w:eastAsia="Aptos"/>
        </w:rPr>
        <w:t>[ ] Check for potential data skew</w:t>
      </w:r>
    </w:p>
    <w:p>
      <w:pPr>
        <w:pStyle w:val="ListBullet"/>
      </w:pPr>
      <w:r>
        <w:rPr>
          <w:rFonts w:ascii="Aptos" w:hAnsi="Aptos" w:cs="Aptos" w:eastAsia="Aptos"/>
        </w:rPr>
        <w:t>[ ] Plan caching strategy</w:t>
      </w:r>
    </w:p>
    <w:p>
      <w:pPr>
        <w:pStyle w:val="ListBullet"/>
      </w:pPr>
      <w:r>
        <w:rPr>
          <w:rFonts w:ascii="Aptos" w:hAnsi="Aptos" w:cs="Aptos" w:eastAsia="Aptos"/>
        </w:rPr>
        <w:t>[ ] Set appropriate shuffle partitions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Code Review Checklist</w:t>
      </w:r>
    </w:p>
    <w:p>
      <w:pPr>
        <w:pStyle w:val="ListBullet"/>
      </w:pPr>
      <w:r>
        <w:rPr>
          <w:rFonts w:ascii="Aptos" w:hAnsi="Aptos" w:cs="Aptos" w:eastAsia="Aptos"/>
        </w:rPr>
        <w:t>[ ] Filters pushed as early as possible</w:t>
      </w:r>
    </w:p>
    <w:p>
      <w:pPr>
        <w:pStyle w:val="ListBullet"/>
      </w:pPr>
      <w:r>
        <w:rPr>
          <w:rFonts w:ascii="Aptos" w:hAnsi="Aptos" w:cs="Aptos" w:eastAsia="Aptos"/>
        </w:rPr>
        <w:t>[ ] Only required columns selected</w:t>
      </w:r>
    </w:p>
    <w:p>
      <w:pPr>
        <w:pStyle w:val="ListBullet"/>
      </w:pPr>
      <w:r>
        <w:rPr>
          <w:rFonts w:ascii="Aptos" w:hAnsi="Aptos" w:cs="Aptos" w:eastAsia="Aptos"/>
        </w:rPr>
        <w:t>[ ] Broadcast joins used for small tables</w:t>
      </w:r>
    </w:p>
    <w:p>
      <w:pPr>
        <w:pStyle w:val="ListBullet"/>
      </w:pPr>
      <w:r>
        <w:rPr>
          <w:rFonts w:ascii="Aptos" w:hAnsi="Aptos" w:cs="Aptos" w:eastAsia="Aptos"/>
        </w:rPr>
        <w:t>[ ] No accidental cartesian products</w:t>
      </w:r>
    </w:p>
    <w:p>
      <w:pPr>
        <w:pStyle w:val="ListBullet"/>
      </w:pPr>
      <w:r>
        <w:rPr>
          <w:rFonts w:ascii="Aptos" w:hAnsi="Aptos" w:cs="Aptos" w:eastAsia="Aptos"/>
        </w:rPr>
        <w:t>[ ] UDFs minimized, built-in functions preferred</w:t>
      </w:r>
    </w:p>
    <w:p>
      <w:pPr>
        <w:pStyle w:val="ListBullet"/>
      </w:pPr>
      <w:r>
        <w:rPr>
          <w:rFonts w:ascii="Aptos" w:hAnsi="Aptos" w:cs="Aptos" w:eastAsia="Aptos"/>
        </w:rPr>
        <w:t>[ ] Appropriate caching with unpersist</w:t>
      </w:r>
    </w:p>
    <w:p>
      <w:pPr>
        <w:pStyle w:val="ListBullet"/>
      </w:pPr>
      <w:r>
        <w:rPr>
          <w:rFonts w:ascii="Aptos" w:hAnsi="Aptos" w:cs="Aptos" w:eastAsia="Aptos"/>
        </w:rPr>
        <w:t>[ ] No collect() on large datasets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Performance Testing Checklist</w:t>
      </w:r>
    </w:p>
    <w:p>
      <w:pPr>
        <w:pStyle w:val="ListBullet"/>
      </w:pPr>
      <w:r>
        <w:rPr>
          <w:rFonts w:ascii="Aptos" w:hAnsi="Aptos" w:cs="Aptos" w:eastAsia="Aptos"/>
        </w:rPr>
        <w:t>[ ] Review Spark UI for stage count</w:t>
      </w:r>
    </w:p>
    <w:p>
      <w:pPr>
        <w:pStyle w:val="ListBullet"/>
      </w:pPr>
      <w:r>
        <w:rPr>
          <w:rFonts w:ascii="Aptos" w:hAnsi="Aptos" w:cs="Aptos" w:eastAsia="Aptos"/>
        </w:rPr>
        <w:t>[ ] Check shuffle read/write sizes</w:t>
      </w:r>
    </w:p>
    <w:p>
      <w:pPr>
        <w:pStyle w:val="ListBullet"/>
      </w:pPr>
      <w:r>
        <w:rPr>
          <w:rFonts w:ascii="Aptos" w:hAnsi="Aptos" w:cs="Aptos" w:eastAsia="Aptos"/>
        </w:rPr>
        <w:t>[ ] Verify partition sizes are balanced</w:t>
      </w:r>
    </w:p>
    <w:p>
      <w:pPr>
        <w:pStyle w:val="ListBullet"/>
      </w:pPr>
      <w:r>
        <w:rPr>
          <w:rFonts w:ascii="Aptos" w:hAnsi="Aptos" w:cs="Aptos" w:eastAsia="Aptos"/>
        </w:rPr>
        <w:t>[ ] Monitor GC time</w:t>
      </w:r>
    </w:p>
    <w:p>
      <w:pPr>
        <w:pStyle w:val="ListBullet"/>
      </w:pPr>
      <w:r>
        <w:rPr>
          <w:rFonts w:ascii="Aptos" w:hAnsi="Aptos" w:cs="Aptos" w:eastAsia="Aptos"/>
        </w:rPr>
        <w:t>[ ] Validate no data skew in tasks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15. Troubleshooting Slow DAGs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Common Issues and Solutions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Symptom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Possible Cause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Solution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Single slow task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skew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salting or AQE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Many small tasks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Too many partitions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Coalesce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 shuffle write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Missing filter pushdown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Filter earlier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OOM errors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Large broadcast/collect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Reduce data size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Long GC pauses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Memory pressure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Increase memory, tune GC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Many stages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Multiple shuffles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Combine operations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Debug Commands</w:t>
      </w:r>
    </w:p>
    <w:p>
      <w:pPr>
        <w:pStyle w:val="Code"/>
        <w:ind w:left="360"/>
      </w:pPr>
      <w:r>
        <w:t># Explain query plan</w:t>
        <w:br/>
        <w:t>df.explain(mode="extended")</w:t>
        <w:br/>
        <w:br/>
        <w:t># Check partition count</w:t>
        <w:br/>
        <w:t>df.rdd.getNumPartitions()</w:t>
        <w:br/>
        <w:br/>
        <w:t># Sample partition sizes</w:t>
        <w:br/>
        <w:t>df.rdd.mapPartitions(lambda x: [sum(1 for _ in x)]).collect()</w:t>
        <w:br/>
        <w:br/>
        <w:t># Verify broadcast</w:t>
        <w:br/>
        <w:t>spark.sparkContext.getConf().get("spark.sql.autoBroadcastJoinThreshold")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16. Glossary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Term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Definition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**Action**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Operation triggering DAG execution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**Catalyst**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Spark SQL query optimizer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**Coalesce**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Reduce partitions without shuffle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**DAG**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Directed Acyclic Graph of operations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**Narrow Transformation**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shuffle required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**Partition Pruning**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Skip reading unnecessary partitions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**Predicate Pushdown**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Push filters to data source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**Repartition**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Redistribute data with shuffle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**Shuffle**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redistribution between stages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**Skew**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Uneven data distribution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**Stage**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Set of tasks without shuffle boundary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**Wide Transformation**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Requires shuffle</w:t>
            </w:r>
          </w:p>
        </w:tc>
      </w:tr>
    </w:tbl>
    <w:p/>
    <w:p>
      <w:r>
        <w:rPr>
          <w:rFonts w:ascii="Aptos" w:hAnsi="Aptos" w:cs="Aptos" w:eastAsia="Aptos"/>
          <w:b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Attribute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 ID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MTD-SPARK-DAG-001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Status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Final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Engineering Practice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January 2026</w:t>
            </w:r>
          </w:p>
        </w:tc>
      </w:tr>
    </w:tbl>
    <w:p/>
    <w:p>
      <w:r>
        <w:rPr>
          <w:rFonts w:ascii="Aptos" w:hAnsi="Aptos" w:cs="Aptos" w:eastAsia="Aptos"/>
          <w:i/>
        </w:rPr>
        <w:t>This document is proprietary to Mastech Digital and intended for internal use and client delivery.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