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Technical Guide</w:t>
      </w:r>
    </w:p>
    <w:p/>
    <w:p>
      <w:pPr>
        <w:jc w:val="center"/>
      </w:pPr>
      <w:r>
        <w:rPr>
          <w:rFonts w:ascii="Aptos Display" w:hAnsi="Aptos Display" w:cs="Aptos Display" w:eastAsia="Aptos Display"/>
          <w:b/>
          <w:color w:val="0F4761"/>
          <w:sz w:val="72"/>
        </w:rPr>
        <w:t>PySpark Partitioning Strategy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Table of Contents</w:t>
      </w:r>
    </w:p>
    <w:p>
      <w:pPr>
        <w:pStyle w:val="ListNumber"/>
      </w:pPr>
      <w:r>
        <w:rPr>
          <w:rFonts w:ascii="Aptos" w:hAnsi="Aptos" w:cs="Aptos" w:eastAsia="Aptos"/>
        </w:rPr>
        <w:t>[Executive Summary](#1-executive-summary)</w:t>
      </w:r>
    </w:p>
    <w:p>
      <w:pPr>
        <w:pStyle w:val="ListNumber"/>
      </w:pPr>
      <w:r>
        <w:rPr>
          <w:rFonts w:ascii="Aptos" w:hAnsi="Aptos" w:cs="Aptos" w:eastAsia="Aptos"/>
        </w:rPr>
        <w:t>[Partitioning Fundamentals](#2-partitioning-fundamentals)</w:t>
      </w:r>
    </w:p>
    <w:p>
      <w:pPr>
        <w:pStyle w:val="ListBullet"/>
      </w:pPr>
      <w:r>
        <w:rPr>
          <w:rFonts w:ascii="Aptos" w:hAnsi="Aptos" w:cs="Aptos" w:eastAsia="Aptos"/>
        </w:rPr>
        <w:t>2.1 [What is Partitioning](#21-what-is-partitioning)</w:t>
      </w:r>
    </w:p>
    <w:p>
      <w:pPr>
        <w:pStyle w:val="ListBullet"/>
      </w:pPr>
      <w:r>
        <w:rPr>
          <w:rFonts w:ascii="Aptos" w:hAnsi="Aptos" w:cs="Aptos" w:eastAsia="Aptos"/>
        </w:rPr>
        <w:t>2.2 [Why Partitioning Matters](#22-why-partitioning-matters)</w:t>
      </w:r>
    </w:p>
    <w:p>
      <w:pPr>
        <w:pStyle w:val="ListBullet"/>
      </w:pPr>
      <w:r>
        <w:rPr>
          <w:rFonts w:ascii="Aptos" w:hAnsi="Aptos" w:cs="Aptos" w:eastAsia="Aptos"/>
        </w:rPr>
        <w:t>2.3 [Types of Partitioning](#23-types-of-partitioning)</w:t>
      </w:r>
    </w:p>
    <w:p>
      <w:pPr>
        <w:pStyle w:val="ListNumber"/>
      </w:pPr>
      <w:r>
        <w:rPr>
          <w:rFonts w:ascii="Aptos" w:hAnsi="Aptos" w:cs="Aptos" w:eastAsia="Aptos"/>
        </w:rPr>
        <w:t>[In-Memory Partitioning](#3-in-memory-partitioning)</w:t>
      </w:r>
    </w:p>
    <w:p>
      <w:pPr>
        <w:pStyle w:val="ListBullet"/>
      </w:pPr>
      <w:r>
        <w:rPr>
          <w:rFonts w:ascii="Aptos" w:hAnsi="Aptos" w:cs="Aptos" w:eastAsia="Aptos"/>
        </w:rPr>
        <w:t>3.1 [RDD Partitions](#31-rdd-partitions)</w:t>
      </w:r>
    </w:p>
    <w:p>
      <w:pPr>
        <w:pStyle w:val="ListBullet"/>
      </w:pPr>
      <w:r>
        <w:rPr>
          <w:rFonts w:ascii="Aptos" w:hAnsi="Aptos" w:cs="Aptos" w:eastAsia="Aptos"/>
        </w:rPr>
        <w:t>3.2 [DataFrame Partitions](#32-dataframe-partitions)</w:t>
      </w:r>
    </w:p>
    <w:p>
      <w:pPr>
        <w:pStyle w:val="ListBullet"/>
      </w:pPr>
      <w:r>
        <w:rPr>
          <w:rFonts w:ascii="Aptos" w:hAnsi="Aptos" w:cs="Aptos" w:eastAsia="Aptos"/>
        </w:rPr>
        <w:t>3.3 [Partition Discovery](#33-partition-discovery)</w:t>
      </w:r>
    </w:p>
    <w:p>
      <w:pPr>
        <w:pStyle w:val="ListNumber"/>
      </w:pPr>
      <w:r>
        <w:rPr>
          <w:rFonts w:ascii="Aptos" w:hAnsi="Aptos" w:cs="Aptos" w:eastAsia="Aptos"/>
        </w:rPr>
        <w:t>[Hash Partitioning](#4-hash-partitioning)</w:t>
      </w:r>
    </w:p>
    <w:p>
      <w:pPr>
        <w:pStyle w:val="ListBullet"/>
      </w:pPr>
      <w:r>
        <w:rPr>
          <w:rFonts w:ascii="Aptos" w:hAnsi="Aptos" w:cs="Aptos" w:eastAsia="Aptos"/>
        </w:rPr>
        <w:t>4.1 [Hash Function Mechanics](#41-hash-function-mechanics)</w:t>
      </w:r>
    </w:p>
    <w:p>
      <w:pPr>
        <w:pStyle w:val="ListBullet"/>
      </w:pPr>
      <w:r>
        <w:rPr>
          <w:rFonts w:ascii="Aptos" w:hAnsi="Aptos" w:cs="Aptos" w:eastAsia="Aptos"/>
        </w:rPr>
        <w:t>4.2 [When to Use Hash Partitioning](#42-when-to-use-hash-partitioning)</w:t>
      </w:r>
    </w:p>
    <w:p>
      <w:pPr>
        <w:pStyle w:val="ListBullet"/>
      </w:pPr>
      <w:r>
        <w:rPr>
          <w:rFonts w:ascii="Aptos" w:hAnsi="Aptos" w:cs="Aptos" w:eastAsia="Aptos"/>
        </w:rPr>
        <w:t>4.3 [Implementation](#43-implementation)</w:t>
      </w:r>
    </w:p>
    <w:p>
      <w:pPr>
        <w:pStyle w:val="ListBullet"/>
      </w:pPr>
      <w:r>
        <w:rPr>
          <w:rFonts w:ascii="Aptos" w:hAnsi="Aptos" w:cs="Aptos" w:eastAsia="Aptos"/>
        </w:rPr>
        <w:t>4.4 [Limitations](#44-limitations)</w:t>
      </w:r>
    </w:p>
    <w:p>
      <w:pPr>
        <w:pStyle w:val="ListNumber"/>
      </w:pPr>
      <w:r>
        <w:rPr>
          <w:rFonts w:ascii="Aptos" w:hAnsi="Aptos" w:cs="Aptos" w:eastAsia="Aptos"/>
        </w:rPr>
        <w:t>[Range Partitioning](#5-range-partitioning)</w:t>
      </w:r>
    </w:p>
    <w:p>
      <w:pPr>
        <w:pStyle w:val="ListBullet"/>
      </w:pPr>
      <w:r>
        <w:rPr>
          <w:rFonts w:ascii="Aptos" w:hAnsi="Aptos" w:cs="Aptos" w:eastAsia="Aptos"/>
        </w:rPr>
        <w:t>5.1 [Range Partitioner Mechanics](#51-range-partitioner-mechanics)</w:t>
      </w:r>
    </w:p>
    <w:p>
      <w:pPr>
        <w:pStyle w:val="ListBullet"/>
      </w:pPr>
      <w:r>
        <w:rPr>
          <w:rFonts w:ascii="Aptos" w:hAnsi="Aptos" w:cs="Aptos" w:eastAsia="Aptos"/>
        </w:rPr>
        <w:t>5.2 [When to Use Range Partitioning](#52-when-to-use-range-partitioning)</w:t>
      </w:r>
    </w:p>
    <w:p>
      <w:pPr>
        <w:pStyle w:val="ListBullet"/>
      </w:pPr>
      <w:r>
        <w:rPr>
          <w:rFonts w:ascii="Aptos" w:hAnsi="Aptos" w:cs="Aptos" w:eastAsia="Aptos"/>
        </w:rPr>
        <w:t>5.3 [Implementation](#53-implementation)</w:t>
      </w:r>
    </w:p>
    <w:p>
      <w:pPr>
        <w:pStyle w:val="ListBullet"/>
      </w:pPr>
      <w:r>
        <w:rPr>
          <w:rFonts w:ascii="Aptos" w:hAnsi="Aptos" w:cs="Aptos" w:eastAsia="Aptos"/>
        </w:rPr>
        <w:t>5.4 [Sampling Strategy](#54-sampling-strategy)</w:t>
      </w:r>
    </w:p>
    <w:p>
      <w:pPr>
        <w:pStyle w:val="ListNumber"/>
      </w:pPr>
      <w:r>
        <w:rPr>
          <w:rFonts w:ascii="Aptos" w:hAnsi="Aptos" w:cs="Aptos" w:eastAsia="Aptos"/>
        </w:rPr>
        <w:t>[Storage Partitioning](#6-storage-partitioning)</w:t>
      </w:r>
    </w:p>
    <w:p>
      <w:pPr>
        <w:pStyle w:val="ListBullet"/>
      </w:pPr>
      <w:r>
        <w:rPr>
          <w:rFonts w:ascii="Aptos" w:hAnsi="Aptos" w:cs="Aptos" w:eastAsia="Aptos"/>
        </w:rPr>
        <w:t>6.1 [Directory-Based Partitioning](#61-directory-based-partitioning)</w:t>
      </w:r>
    </w:p>
    <w:p>
      <w:pPr>
        <w:pStyle w:val="ListBullet"/>
      </w:pPr>
      <w:r>
        <w:rPr>
          <w:rFonts w:ascii="Aptos" w:hAnsi="Aptos" w:cs="Aptos" w:eastAsia="Aptos"/>
        </w:rPr>
        <w:t>6.2 [Partition Column Selection](#62-partition-column-selection)</w:t>
      </w:r>
    </w:p>
    <w:p>
      <w:pPr>
        <w:pStyle w:val="ListBullet"/>
      </w:pPr>
      <w:r>
        <w:rPr>
          <w:rFonts w:ascii="Aptos" w:hAnsi="Aptos" w:cs="Aptos" w:eastAsia="Aptos"/>
        </w:rPr>
        <w:t>6.3 [Partition Pruning](#63-partition-pruning)</w:t>
      </w:r>
    </w:p>
    <w:p>
      <w:pPr>
        <w:pStyle w:val="ListBullet"/>
      </w:pPr>
      <w:r>
        <w:rPr>
          <w:rFonts w:ascii="Aptos" w:hAnsi="Aptos" w:cs="Aptos" w:eastAsia="Aptos"/>
        </w:rPr>
        <w:t>6.4 [Dynamic Partition Inserts](#64-dynamic-partition-inserts)</w:t>
      </w:r>
    </w:p>
    <w:p>
      <w:pPr>
        <w:pStyle w:val="ListNumber"/>
      </w:pPr>
      <w:r>
        <w:rPr>
          <w:rFonts w:ascii="Aptos" w:hAnsi="Aptos" w:cs="Aptos" w:eastAsia="Aptos"/>
        </w:rPr>
        <w:t>[Bucketing](#7-bucketing)</w:t>
      </w:r>
    </w:p>
    <w:p>
      <w:pPr>
        <w:pStyle w:val="ListBullet"/>
      </w:pPr>
      <w:r>
        <w:rPr>
          <w:rFonts w:ascii="Aptos" w:hAnsi="Aptos" w:cs="Aptos" w:eastAsia="Aptos"/>
        </w:rPr>
        <w:t>7.1 [Bucketing vs Partitioning](#71-bucketing-vs-partitioning)</w:t>
      </w:r>
    </w:p>
    <w:p>
      <w:pPr>
        <w:pStyle w:val="ListBullet"/>
      </w:pPr>
      <w:r>
        <w:rPr>
          <w:rFonts w:ascii="Aptos" w:hAnsi="Aptos" w:cs="Aptos" w:eastAsia="Aptos"/>
        </w:rPr>
        <w:t>7.2 [Bucket Implementation](#72-bucket-implementation)</w:t>
      </w:r>
    </w:p>
    <w:p>
      <w:pPr>
        <w:pStyle w:val="ListBullet"/>
      </w:pPr>
      <w:r>
        <w:rPr>
          <w:rFonts w:ascii="Aptos" w:hAnsi="Aptos" w:cs="Aptos" w:eastAsia="Aptos"/>
        </w:rPr>
        <w:t>7.3 [Bucket Joins](#73-bucket-joins)</w:t>
      </w:r>
    </w:p>
    <w:p>
      <w:pPr>
        <w:pStyle w:val="ListBullet"/>
      </w:pPr>
      <w:r>
        <w:rPr>
          <w:rFonts w:ascii="Aptos" w:hAnsi="Aptos" w:cs="Aptos" w:eastAsia="Aptos"/>
        </w:rPr>
        <w:t>7.4 [Bucketing Best Practices](#74-bucketing-best-practices)</w:t>
      </w:r>
    </w:p>
    <w:p>
      <w:pPr>
        <w:pStyle w:val="ListNumber"/>
      </w:pPr>
      <w:r>
        <w:rPr>
          <w:rFonts w:ascii="Aptos" w:hAnsi="Aptos" w:cs="Aptos" w:eastAsia="Aptos"/>
        </w:rPr>
        <w:t>[Partition Sizing](#8-partition-sizing)</w:t>
      </w:r>
    </w:p>
    <w:p>
      <w:pPr>
        <w:pStyle w:val="ListBullet"/>
      </w:pPr>
      <w:r>
        <w:rPr>
          <w:rFonts w:ascii="Aptos" w:hAnsi="Aptos" w:cs="Aptos" w:eastAsia="Aptos"/>
        </w:rPr>
        <w:t>8.1 [Optimal Partition Size](#81-optimal-partition-size)</w:t>
      </w:r>
    </w:p>
    <w:p>
      <w:pPr>
        <w:pStyle w:val="ListBullet"/>
      </w:pPr>
      <w:r>
        <w:rPr>
          <w:rFonts w:ascii="Aptos" w:hAnsi="Aptos" w:cs="Aptos" w:eastAsia="Aptos"/>
        </w:rPr>
        <w:t>8.2 [Partition Count Formulas](#82-partition-count-formulas)</w:t>
      </w:r>
    </w:p>
    <w:p>
      <w:pPr>
        <w:pStyle w:val="ListBullet"/>
      </w:pPr>
      <w:r>
        <w:rPr>
          <w:rFonts w:ascii="Aptos" w:hAnsi="Aptos" w:cs="Aptos" w:eastAsia="Aptos"/>
        </w:rPr>
        <w:t>8.3 [Small File Problem](#83-small-file-problem)</w:t>
      </w:r>
    </w:p>
    <w:p>
      <w:pPr>
        <w:pStyle w:val="ListBullet"/>
      </w:pPr>
      <w:r>
        <w:rPr>
          <w:rFonts w:ascii="Aptos" w:hAnsi="Aptos" w:cs="Aptos" w:eastAsia="Aptos"/>
        </w:rPr>
        <w:t>8.4 [Large Partition Problem](#84-large-partition-problem)</w:t>
      </w:r>
    </w:p>
    <w:p>
      <w:pPr>
        <w:pStyle w:val="ListNumber"/>
      </w:pPr>
      <w:r>
        <w:rPr>
          <w:rFonts w:ascii="Aptos" w:hAnsi="Aptos" w:cs="Aptos" w:eastAsia="Aptos"/>
        </w:rPr>
        <w:t>[Repartition Operations](#9-repartition-operations)</w:t>
      </w:r>
    </w:p>
    <w:p>
      <w:pPr>
        <w:pStyle w:val="ListBullet"/>
      </w:pPr>
      <w:r>
        <w:rPr>
          <w:rFonts w:ascii="Aptos" w:hAnsi="Aptos" w:cs="Aptos" w:eastAsia="Aptos"/>
        </w:rPr>
        <w:t>9.1 [repartition() vs coalesce()](#91-repartition-vs-coalesce)</w:t>
      </w:r>
    </w:p>
    <w:p>
      <w:pPr>
        <w:pStyle w:val="ListBullet"/>
      </w:pPr>
      <w:r>
        <w:rPr>
          <w:rFonts w:ascii="Aptos" w:hAnsi="Aptos" w:cs="Aptos" w:eastAsia="Aptos"/>
        </w:rPr>
        <w:t>9.2 [Repartition by Column](#92-repartition-by-column)</w:t>
      </w:r>
    </w:p>
    <w:p>
      <w:pPr>
        <w:pStyle w:val="ListBullet"/>
      </w:pPr>
      <w:r>
        <w:rPr>
          <w:rFonts w:ascii="Aptos" w:hAnsi="Aptos" w:cs="Aptos" w:eastAsia="Aptos"/>
        </w:rPr>
        <w:t>9.3 [Repartition by Range](#93-repartition-by-range)</w:t>
      </w:r>
    </w:p>
    <w:p>
      <w:pPr>
        <w:pStyle w:val="ListBullet"/>
      </w:pPr>
      <w:r>
        <w:rPr>
          <w:rFonts w:ascii="Aptos" w:hAnsi="Aptos" w:cs="Aptos" w:eastAsia="Aptos"/>
        </w:rPr>
        <w:t>9.4 [Cost of Repartitioning](#94-cost-of-repartitioning)</w:t>
      </w:r>
    </w:p>
    <w:p>
      <w:pPr>
        <w:pStyle w:val="ListNumber"/>
      </w:pPr>
      <w:r>
        <w:rPr>
          <w:rFonts w:ascii="Aptos" w:hAnsi="Aptos" w:cs="Aptos" w:eastAsia="Aptos"/>
        </w:rPr>
        <w:t>[Partitioning for Joins](#10-partitioning-for-joins)</w:t>
      </w:r>
    </w:p>
    <w:p>
      <w:pPr>
        <w:pStyle w:val="ListBullet"/>
      </w:pPr>
      <w:r>
        <w:rPr>
          <w:rFonts w:ascii="Aptos" w:hAnsi="Aptos" w:cs="Aptos" w:eastAsia="Aptos"/>
        </w:rPr>
        <w:t>10.1 [Co-Partitioning](#101-co-partitioning)</w:t>
      </w:r>
    </w:p>
    <w:p>
      <w:pPr>
        <w:pStyle w:val="ListBullet"/>
      </w:pPr>
      <w:r>
        <w:rPr>
          <w:rFonts w:ascii="Aptos" w:hAnsi="Aptos" w:cs="Aptos" w:eastAsia="Aptos"/>
        </w:rPr>
        <w:t>10.2 [Pre-Shuffle Optimization](#102-pre-shuffle-optimization)</w:t>
      </w:r>
    </w:p>
    <w:p>
      <w:pPr>
        <w:pStyle w:val="ListBullet"/>
      </w:pPr>
      <w:r>
        <w:rPr>
          <w:rFonts w:ascii="Aptos" w:hAnsi="Aptos" w:cs="Aptos" w:eastAsia="Aptos"/>
        </w:rPr>
        <w:t>10.3 [Broadcast vs Shuffle](#103-broadcast-vs-shuffle)</w:t>
      </w:r>
    </w:p>
    <w:p>
      <w:pPr>
        <w:pStyle w:val="ListNumber"/>
      </w:pPr>
      <w:r>
        <w:rPr>
          <w:rFonts w:ascii="Aptos" w:hAnsi="Aptos" w:cs="Aptos" w:eastAsia="Aptos"/>
        </w:rPr>
        <w:t>[Partitioning for Aggregations](#11-partitioning-for-aggregations)</w:t>
      </w:r>
    </w:p>
    <w:p>
      <w:pPr>
        <w:pStyle w:val="ListBullet"/>
      </w:pPr>
      <w:r>
        <w:rPr>
          <w:rFonts w:ascii="Aptos" w:hAnsi="Aptos" w:cs="Aptos" w:eastAsia="Aptos"/>
        </w:rPr>
        <w:t>11.1 [Group By Optimization](#111-group-by-optimization)</w:t>
      </w:r>
    </w:p>
    <w:p>
      <w:pPr>
        <w:pStyle w:val="ListBullet"/>
      </w:pPr>
      <w:r>
        <w:rPr>
          <w:rFonts w:ascii="Aptos" w:hAnsi="Aptos" w:cs="Aptos" w:eastAsia="Aptos"/>
        </w:rPr>
        <w:t>11.2 [Window Functions](#112-window-functions)</w:t>
      </w:r>
    </w:p>
    <w:p>
      <w:pPr>
        <w:pStyle w:val="ListBullet"/>
      </w:pPr>
      <w:r>
        <w:rPr>
          <w:rFonts w:ascii="Aptos" w:hAnsi="Aptos" w:cs="Aptos" w:eastAsia="Aptos"/>
        </w:rPr>
        <w:t>11.3 [Distinct Operations](#113-distinct-operations)</w:t>
      </w:r>
    </w:p>
    <w:p>
      <w:pPr>
        <w:pStyle w:val="ListNumber"/>
      </w:pPr>
      <w:r>
        <w:rPr>
          <w:rFonts w:ascii="Aptos" w:hAnsi="Aptos" w:cs="Aptos" w:eastAsia="Aptos"/>
        </w:rPr>
        <w:t>[Data Skew and Partitioning](#12-data-skew-and-partitioning)</w:t>
      </w:r>
    </w:p>
    <w:p>
      <w:pPr>
        <w:pStyle w:val="ListBullet"/>
      </w:pPr>
      <w:r>
        <w:rPr>
          <w:rFonts w:ascii="Aptos" w:hAnsi="Aptos" w:cs="Aptos" w:eastAsia="Aptos"/>
        </w:rPr>
        <w:t>12.1 [Detecting Skew](#121-detecting-skew)</w:t>
      </w:r>
    </w:p>
    <w:p>
      <w:pPr>
        <w:pStyle w:val="ListBullet"/>
      </w:pPr>
      <w:r>
        <w:rPr>
          <w:rFonts w:ascii="Aptos" w:hAnsi="Aptos" w:cs="Aptos" w:eastAsia="Aptos"/>
        </w:rPr>
        <w:t>12.2 [Handling Skewed Partitions](#122-handling-skewed-partitions)</w:t>
      </w:r>
    </w:p>
    <w:p>
      <w:pPr>
        <w:pStyle w:val="ListBullet"/>
      </w:pPr>
      <w:r>
        <w:rPr>
          <w:rFonts w:ascii="Aptos" w:hAnsi="Aptos" w:cs="Aptos" w:eastAsia="Aptos"/>
        </w:rPr>
        <w:t>12.3 [Salting Technique](#123-salting-technique)</w:t>
      </w:r>
    </w:p>
    <w:p>
      <w:pPr>
        <w:pStyle w:val="ListNumber"/>
      </w:pPr>
      <w:r>
        <w:rPr>
          <w:rFonts w:ascii="Aptos" w:hAnsi="Aptos" w:cs="Aptos" w:eastAsia="Aptos"/>
        </w:rPr>
        <w:t>[Custom Partitioners](#13-custom-partitioners)</w:t>
      </w:r>
    </w:p>
    <w:p>
      <w:pPr>
        <w:pStyle w:val="ListBullet"/>
      </w:pPr>
      <w:r>
        <w:rPr>
          <w:rFonts w:ascii="Aptos" w:hAnsi="Aptos" w:cs="Aptos" w:eastAsia="Aptos"/>
        </w:rPr>
        <w:t>13.1 [When to Use Custom Partitioners](#131-when-to-use-custom-partitioners)</w:t>
      </w:r>
    </w:p>
    <w:p>
      <w:pPr>
        <w:pStyle w:val="ListBullet"/>
      </w:pPr>
      <w:r>
        <w:rPr>
          <w:rFonts w:ascii="Aptos" w:hAnsi="Aptos" w:cs="Aptos" w:eastAsia="Aptos"/>
        </w:rPr>
        <w:t>13.2 [Implementation](#132-implementation)</w:t>
      </w:r>
    </w:p>
    <w:p>
      <w:pPr>
        <w:pStyle w:val="ListBullet"/>
      </w:pPr>
      <w:r>
        <w:rPr>
          <w:rFonts w:ascii="Aptos" w:hAnsi="Aptos" w:cs="Aptos" w:eastAsia="Aptos"/>
        </w:rPr>
        <w:t>13.3 [Examples](#133-examples)</w:t>
      </w:r>
    </w:p>
    <w:p>
      <w:pPr>
        <w:pStyle w:val="ListNumber"/>
      </w:pPr>
      <w:r>
        <w:rPr>
          <w:rFonts w:ascii="Aptos" w:hAnsi="Aptos" w:cs="Aptos" w:eastAsia="Aptos"/>
        </w:rPr>
        <w:t>[Partitioning Patterns](#14-partitioning-patterns)</w:t>
      </w:r>
    </w:p>
    <w:p>
      <w:pPr>
        <w:pStyle w:val="ListBullet"/>
      </w:pPr>
      <w:r>
        <w:rPr>
          <w:rFonts w:ascii="Aptos" w:hAnsi="Aptos" w:cs="Aptos" w:eastAsia="Aptos"/>
        </w:rPr>
        <w:t>14.1 [Time-Series Data](#141-time-series-data)</w:t>
      </w:r>
    </w:p>
    <w:p>
      <w:pPr>
        <w:pStyle w:val="ListBullet"/>
      </w:pPr>
      <w:r>
        <w:rPr>
          <w:rFonts w:ascii="Aptos" w:hAnsi="Aptos" w:cs="Aptos" w:eastAsia="Aptos"/>
        </w:rPr>
        <w:t>14.2 [Geographic Data](#142-geographic-data)</w:t>
      </w:r>
    </w:p>
    <w:p>
      <w:pPr>
        <w:pStyle w:val="ListBullet"/>
      </w:pPr>
      <w:r>
        <w:rPr>
          <w:rFonts w:ascii="Aptos" w:hAnsi="Aptos" w:cs="Aptos" w:eastAsia="Aptos"/>
        </w:rPr>
        <w:t>14.3 [Multi-Tenant Data](#143-multi-tenant-data)</w:t>
      </w:r>
    </w:p>
    <w:p>
      <w:pPr>
        <w:pStyle w:val="ListBullet"/>
      </w:pPr>
      <w:r>
        <w:rPr>
          <w:rFonts w:ascii="Aptos" w:hAnsi="Aptos" w:cs="Aptos" w:eastAsia="Aptos"/>
        </w:rPr>
        <w:t>14.4 [Event Data](#144-event-data)</w:t>
      </w:r>
    </w:p>
    <w:p>
      <w:pPr>
        <w:pStyle w:val="ListNumber"/>
      </w:pPr>
      <w:r>
        <w:rPr>
          <w:rFonts w:ascii="Aptos" w:hAnsi="Aptos" w:cs="Aptos" w:eastAsia="Aptos"/>
        </w:rPr>
        <w:t>[Configuration Reference](#15-configuration-reference)</w:t>
      </w:r>
    </w:p>
    <w:p>
      <w:pPr>
        <w:pStyle w:val="ListNumber"/>
      </w:pPr>
      <w:r>
        <w:rPr>
          <w:rFonts w:ascii="Aptos" w:hAnsi="Aptos" w:cs="Aptos" w:eastAsia="Aptos"/>
        </w:rPr>
        <w:t>[Troubleshooting Guide](#16-troubleshooting-guide)</w:t>
      </w:r>
    </w:p>
    <w:p>
      <w:pPr>
        <w:pStyle w:val="ListNumber"/>
      </w:pPr>
      <w:r>
        <w:rPr>
          <w:rFonts w:ascii="Aptos" w:hAnsi="Aptos" w:cs="Aptos" w:eastAsia="Aptos"/>
        </w:rPr>
        <w:t>[Quick Reference](#17-quick-reference)</w:t>
      </w:r>
    </w:p>
    <w:p>
      <w:pPr>
        <w:pStyle w:val="Heading2"/>
      </w:pPr>
      <w:r>
        <w:rPr>
          <w:rFonts w:ascii="Aptos Display" w:hAnsi="Aptos Display" w:cs="Aptos Display" w:eastAsia="Aptos Display"/>
        </w:rPr>
        <w:t>1. Executive Summary</w:t>
      </w:r>
    </w:p>
    <w:p>
      <w:r>
        <w:rPr>
          <w:rFonts w:ascii="Aptos" w:hAnsi="Aptos" w:cs="Aptos" w:eastAsia="Aptos"/>
        </w:rPr>
        <w:t>Partitioning is one of the most critical aspects of Apache Spark performance optimization. Proper partitioning strategy determines how data is distributed across the cluster, affecting parallelism, shuffle operations, and query performance.</w:t>
      </w:r>
    </w:p>
    <w:p>
      <w:r>
        <w:rPr>
          <w:rFonts w:ascii="Aptos" w:hAnsi="Aptos" w:cs="Aptos" w:eastAsia="Aptos"/>
          <w:b/>
        </w:rPr>
        <w:t>Key Partitioning Principles:</w:t>
      </w:r>
    </w:p>
    <w:p>
      <w:pPr>
        <w:pStyle w:val="ListBullet"/>
      </w:pPr>
      <w:r>
        <w:rPr>
          <w:rFonts w:ascii="Aptos" w:hAnsi="Aptos" w:cs="Aptos" w:eastAsia="Aptos"/>
          <w:b/>
        </w:rPr>
        <w:t>Right-size partitions</w:t>
      </w:r>
      <w:r>
        <w:rPr>
          <w:rFonts w:ascii="Aptos" w:hAnsi="Aptos" w:cs="Aptos" w:eastAsia="Aptos"/>
        </w:rPr>
        <w:t>: Target 128-256MB per partition</w:t>
      </w:r>
    </w:p>
    <w:p>
      <w:pPr>
        <w:pStyle w:val="ListBullet"/>
      </w:pPr>
      <w:r>
        <w:rPr>
          <w:rFonts w:ascii="Aptos" w:hAnsi="Aptos" w:cs="Aptos" w:eastAsia="Aptos"/>
          <w:b/>
        </w:rPr>
        <w:t>Partition by query patterns</w:t>
      </w:r>
      <w:r>
        <w:rPr>
          <w:rFonts w:ascii="Aptos" w:hAnsi="Aptos" w:cs="Aptos" w:eastAsia="Aptos"/>
        </w:rPr>
        <w:t>: Align partitioning with common filter/join columns</w:t>
      </w:r>
    </w:p>
    <w:p>
      <w:pPr>
        <w:pStyle w:val="ListBullet"/>
      </w:pPr>
      <w:r>
        <w:rPr>
          <w:rFonts w:ascii="Aptos" w:hAnsi="Aptos" w:cs="Aptos" w:eastAsia="Aptos"/>
          <w:b/>
        </w:rPr>
        <w:t>Minimize shuffles</w:t>
      </w:r>
      <w:r>
        <w:rPr>
          <w:rFonts w:ascii="Aptos" w:hAnsi="Aptos" w:cs="Aptos" w:eastAsia="Aptos"/>
        </w:rPr>
        <w:t>: Co-partition tables that are frequently joined</w:t>
      </w:r>
    </w:p>
    <w:p>
      <w:pPr>
        <w:pStyle w:val="ListBullet"/>
      </w:pPr>
      <w:r>
        <w:rPr>
          <w:rFonts w:ascii="Aptos" w:hAnsi="Aptos" w:cs="Aptos" w:eastAsia="Aptos"/>
          <w:b/>
        </w:rPr>
        <w:t>Avoid over-partitioning</w:t>
      </w:r>
      <w:r>
        <w:rPr>
          <w:rFonts w:ascii="Aptos" w:hAnsi="Aptos" w:cs="Aptos" w:eastAsia="Aptos"/>
        </w:rPr>
        <w:t>: Too many small partitions create overhead</w:t>
      </w:r>
    </w:p>
    <w:p>
      <w:pPr>
        <w:pStyle w:val="ListBullet"/>
      </w:pPr>
      <w:r>
        <w:rPr>
          <w:rFonts w:ascii="Aptos" w:hAnsi="Aptos" w:cs="Aptos" w:eastAsia="Aptos"/>
          <w:b/>
        </w:rPr>
        <w:t>Consider data skew</w:t>
      </w:r>
      <w:r>
        <w:rPr>
          <w:rFonts w:ascii="Aptos" w:hAnsi="Aptos" w:cs="Aptos" w:eastAsia="Aptos"/>
        </w:rPr>
        <w:t>: Uneven partitions cause stragglers</w:t>
      </w:r>
    </w:p>
    <w:p>
      <w:r>
        <w:rPr>
          <w:rFonts w:ascii="Aptos" w:hAnsi="Aptos" w:cs="Aptos" w:eastAsia="Aptos"/>
        </w:rPr>
        <w:t>This guide covers all aspects of partitioning in PySpark, from fundamental concepts to advanced optimization strategies.</w:t>
      </w:r>
    </w:p>
    <w:p>
      <w:pPr>
        <w:pStyle w:val="Heading2"/>
      </w:pPr>
      <w:r>
        <w:rPr>
          <w:rFonts w:ascii="Aptos Display" w:hAnsi="Aptos Display" w:cs="Aptos Display" w:eastAsia="Aptos Display"/>
        </w:rPr>
        <w:t>2. Partitioning Fundamentals</w:t>
      </w:r>
    </w:p>
    <w:p>
      <w:pPr>
        <w:pStyle w:val="Heading3"/>
      </w:pPr>
      <w:r>
        <w:rPr>
          <w:rFonts w:ascii="Aptos Display" w:hAnsi="Aptos Display" w:cs="Aptos Display" w:eastAsia="Aptos Display"/>
        </w:rPr>
        <w:t>2.1 What is Partitioning</w:t>
      </w:r>
    </w:p>
    <w:p>
      <w:r>
        <w:rPr>
          <w:rFonts w:ascii="Aptos" w:hAnsi="Aptos" w:cs="Aptos" w:eastAsia="Aptos"/>
          <w:b/>
        </w:rPr>
        <w:t>Definition:</w:t>
      </w:r>
    </w:p>
    <w:p>
      <w:r>
        <w:rPr>
          <w:rFonts w:ascii="Aptos" w:hAnsi="Aptos" w:cs="Aptos" w:eastAsia="Aptos"/>
        </w:rPr>
        <w:t>Partitioning is the process of dividing data into smaller, manageable chunks called partitions that can be processed in parallel across cluster nodes.</w:t>
      </w:r>
    </w:p>
    <w:p>
      <w:pPr>
        <w:pStyle w:val="Code"/>
        <w:ind w:left="360"/>
      </w:pPr>
      <w:r>
        <w:t>┌─────────────────────────────────────────────────────────────────┐</w:t>
        <w:br/>
        <w:t>│                    Data Partitioning Overview                    │</w:t>
        <w:br/>
        <w:t>└─────────────────────────────────────────────────────────────────┘</w:t>
        <w:br/>
        <w:br/>
        <w:t>Original Dataset (100 GB):</w:t>
        <w:br/>
        <w:t>┌─────────────────────────────────────────────────────────────────┐</w:t>
        <w:br/>
        <w:t>│                                                                  │</w:t>
        <w:br/>
        <w:t>│                    Complete Dataset                              │</w:t>
        <w:br/>
        <w:t>│                                                                  │</w:t>
        <w:br/>
        <w:t>└─────────────────────────────────────────────────────────────────┘</w:t>
        <w:br/>
        <w:t xml:space="preserve">                              │</w:t>
        <w:br/>
        <w:t xml:space="preserve">                    Partitioning (200 partitions)</w:t>
        <w:br/>
        <w:t xml:space="preserve">                              │</w:t>
        <w:br/>
        <w:t xml:space="preserve">        ┌──────────┬──────────┼──────────┬──────────┐</w:t>
        <w:br/>
        <w:t xml:space="preserve">        ▼          ▼          ▼          ▼          ▼</w:t>
        <w:br/>
        <w:t xml:space="preserve">    ┌───────┐  ┌───────┐  ┌───────┐  ┌───────┐  ┌───────┐</w:t>
        <w:br/>
        <w:t xml:space="preserve">    │Part 0 │  │Part 1 │  │Part 2 │  │  ...  │  │Part199│</w:t>
        <w:br/>
        <w:t xml:space="preserve">    │500 MB │  │500 MB │  │500 MB │  │       │  │500 MB │</w:t>
        <w:br/>
        <w:t xml:space="preserve">    └───────┘  └───────┘  └───────┘  └───────┘  └───────┘</w:t>
        <w:br/>
        <w:t xml:space="preserve">        │          │          │          │          │</w:t>
        <w:br/>
        <w:t xml:space="preserve">        ▼          ▼          ▼          ▼          ▼</w:t>
        <w:br/>
        <w:t xml:space="preserve">    ┌───────┐  ┌───────┐  ┌───────┐  ┌───────┐  ┌───────┐</w:t>
        <w:br/>
        <w:t xml:space="preserve">    │Task 0 │  │Task 1 │  │Task 2 │  │  ...  │  │Task199│</w:t>
        <w:br/>
        <w:t xml:space="preserve">    │Exec 1 │  │Exec 2 │  │Exec 3 │  │       │  │Exec 10│</w:t>
        <w:br/>
        <w:t xml:space="preserve">    └───────┘  └───────┘  └───────┘  └───────┘  └───────┘</w:t>
        <w:br/>
        <w:br/>
        <w:t>Each partition:</w:t>
        <w:br/>
        <w:t>• Processed by one task</w:t>
        <w:br/>
        <w:t>• Lives on one executor</w:t>
        <w:br/>
        <w:t>• Independent of other partitions (within stage)</w:t>
      </w:r>
    </w:p>
    <w:p>
      <w:pPr>
        <w:pStyle w:val="Heading3"/>
      </w:pPr>
      <w:r>
        <w:rPr>
          <w:rFonts w:ascii="Aptos Display" w:hAnsi="Aptos Display" w:cs="Aptos Display" w:eastAsia="Aptos Display"/>
        </w:rPr>
        <w:t>2.2 Why Partitioning Matters</w:t>
      </w:r>
    </w:p>
    <w:p>
      <w:r>
        <w:rPr>
          <w:rFonts w:ascii="Aptos" w:hAnsi="Aptos" w:cs="Aptos" w:eastAsia="Aptos"/>
          <w:b/>
        </w:rPr>
        <w:t>Impact on Performance: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Aspect</w:t>
            </w:r>
          </w:p>
        </w:tc>
        <w:tc>
          <w:tcPr>
            <w:tcW w:type="dxa" w:w="3120"/>
            <w:shd w:fill="0F4761"/>
          </w:tcPr>
          <w:p>
            <w:pPr>
              <w:spacing w:after="40" w:before="40"/>
            </w:pPr>
            <w:r>
              <w:rPr>
                <w:rFonts w:ascii="Aptos" w:hAnsi="Aptos" w:cs="Aptos" w:eastAsia="Aptos"/>
                <w:b/>
                <w:color w:val="FFFFFF"/>
                <w:sz w:val="20"/>
              </w:rPr>
              <w:t>Poor Partitioning</w:t>
            </w:r>
          </w:p>
        </w:tc>
        <w:tc>
          <w:tcPr>
            <w:tcW w:type="dxa" w:w="3120"/>
            <w:shd w:fill="0F4761"/>
          </w:tcPr>
          <w:p>
            <w:pPr>
              <w:spacing w:after="40" w:before="40"/>
            </w:pPr>
            <w:r>
              <w:rPr>
                <w:rFonts w:ascii="Aptos" w:hAnsi="Aptos" w:cs="Aptos" w:eastAsia="Aptos"/>
                <w:b/>
                <w:color w:val="FFFFFF"/>
                <w:sz w:val="20"/>
              </w:rPr>
              <w:t>Good Partitioning</w:t>
            </w:r>
          </w:p>
        </w:tc>
      </w:tr>
      <w:tr>
        <w:tc>
          <w:tcPr>
            <w:tcW w:type="dxa" w:w="3120"/>
          </w:tcPr>
          <w:p>
            <w:pPr>
              <w:spacing w:after="40" w:before="40"/>
            </w:pPr>
            <w:r>
              <w:rPr>
                <w:rFonts w:ascii="Aptos" w:hAnsi="Aptos" w:cs="Aptos" w:eastAsia="Aptos"/>
                <w:sz w:val="20"/>
              </w:rPr>
              <w:t>Parallelism</w:t>
            </w:r>
          </w:p>
        </w:tc>
        <w:tc>
          <w:tcPr>
            <w:tcW w:type="dxa" w:w="3120"/>
          </w:tcPr>
          <w:p>
            <w:pPr>
              <w:spacing w:after="40" w:before="40"/>
            </w:pPr>
            <w:r>
              <w:rPr>
                <w:rFonts w:ascii="Aptos" w:hAnsi="Aptos" w:cs="Aptos" w:eastAsia="Aptos"/>
                <w:sz w:val="20"/>
              </w:rPr>
              <w:t>Limited by few partitions</w:t>
            </w:r>
          </w:p>
        </w:tc>
        <w:tc>
          <w:tcPr>
            <w:tcW w:type="dxa" w:w="3120"/>
          </w:tcPr>
          <w:p>
            <w:pPr>
              <w:spacing w:after="40" w:before="40"/>
            </w:pPr>
            <w:r>
              <w:rPr>
                <w:rFonts w:ascii="Aptos" w:hAnsi="Aptos" w:cs="Aptos" w:eastAsia="Aptos"/>
                <w:sz w:val="20"/>
              </w:rPr>
              <w:t>Fully utilized cluster</w:t>
            </w:r>
          </w:p>
        </w:tc>
      </w:tr>
      <w:tr>
        <w:tc>
          <w:tcPr>
            <w:tcW w:type="dxa" w:w="3120"/>
            <w:shd w:fill="E8E8E8"/>
          </w:tcPr>
          <w:p>
            <w:pPr>
              <w:spacing w:after="40" w:before="40"/>
            </w:pPr>
            <w:r>
              <w:rPr>
                <w:rFonts w:ascii="Aptos" w:hAnsi="Aptos" w:cs="Aptos" w:eastAsia="Aptos"/>
                <w:sz w:val="20"/>
              </w:rPr>
              <w:t>Memory</w:t>
            </w:r>
          </w:p>
        </w:tc>
        <w:tc>
          <w:tcPr>
            <w:tcW w:type="dxa" w:w="3120"/>
            <w:shd w:fill="E8E8E8"/>
          </w:tcPr>
          <w:p>
            <w:pPr>
              <w:spacing w:after="40" w:before="40"/>
            </w:pPr>
            <w:r>
              <w:rPr>
                <w:rFonts w:ascii="Aptos" w:hAnsi="Aptos" w:cs="Aptos" w:eastAsia="Aptos"/>
                <w:sz w:val="20"/>
              </w:rPr>
              <w:t>OOM from large partitions</w:t>
            </w:r>
          </w:p>
        </w:tc>
        <w:tc>
          <w:tcPr>
            <w:tcW w:type="dxa" w:w="3120"/>
            <w:shd w:fill="E8E8E8"/>
          </w:tcPr>
          <w:p>
            <w:pPr>
              <w:spacing w:after="40" w:before="40"/>
            </w:pPr>
            <w:r>
              <w:rPr>
                <w:rFonts w:ascii="Aptos" w:hAnsi="Aptos" w:cs="Aptos" w:eastAsia="Aptos"/>
                <w:sz w:val="20"/>
              </w:rPr>
              <w:t>Manageable partition sizes</w:t>
            </w:r>
          </w:p>
        </w:tc>
      </w:tr>
      <w:tr>
        <w:tc>
          <w:tcPr>
            <w:tcW w:type="dxa" w:w="3120"/>
          </w:tcPr>
          <w:p>
            <w:pPr>
              <w:spacing w:after="40" w:before="40"/>
            </w:pPr>
            <w:r>
              <w:rPr>
                <w:rFonts w:ascii="Aptos" w:hAnsi="Aptos" w:cs="Aptos" w:eastAsia="Aptos"/>
                <w:sz w:val="20"/>
              </w:rPr>
              <w:t>Shuffle</w:t>
            </w:r>
          </w:p>
        </w:tc>
        <w:tc>
          <w:tcPr>
            <w:tcW w:type="dxa" w:w="3120"/>
          </w:tcPr>
          <w:p>
            <w:pPr>
              <w:spacing w:after="40" w:before="40"/>
            </w:pPr>
            <w:r>
              <w:rPr>
                <w:rFonts w:ascii="Aptos" w:hAnsi="Aptos" w:cs="Aptos" w:eastAsia="Aptos"/>
                <w:sz w:val="20"/>
              </w:rPr>
              <w:t>Excessive data movement</w:t>
            </w:r>
          </w:p>
        </w:tc>
        <w:tc>
          <w:tcPr>
            <w:tcW w:type="dxa" w:w="3120"/>
          </w:tcPr>
          <w:p>
            <w:pPr>
              <w:spacing w:after="40" w:before="40"/>
            </w:pPr>
            <w:r>
              <w:rPr>
                <w:rFonts w:ascii="Aptos" w:hAnsi="Aptos" w:cs="Aptos" w:eastAsia="Aptos"/>
                <w:sz w:val="20"/>
              </w:rPr>
              <w:t>Minimized network I/O</w:t>
            </w:r>
          </w:p>
        </w:tc>
      </w:tr>
      <w:tr>
        <w:tc>
          <w:tcPr>
            <w:tcW w:type="dxa" w:w="3120"/>
            <w:shd w:fill="E8E8E8"/>
          </w:tcPr>
          <w:p>
            <w:pPr>
              <w:spacing w:after="40" w:before="40"/>
            </w:pPr>
            <w:r>
              <w:rPr>
                <w:rFonts w:ascii="Aptos" w:hAnsi="Aptos" w:cs="Aptos" w:eastAsia="Aptos"/>
                <w:sz w:val="20"/>
              </w:rPr>
              <w:t>Skew</w:t>
            </w:r>
          </w:p>
        </w:tc>
        <w:tc>
          <w:tcPr>
            <w:tcW w:type="dxa" w:w="3120"/>
            <w:shd w:fill="E8E8E8"/>
          </w:tcPr>
          <w:p>
            <w:pPr>
              <w:spacing w:after="40" w:before="40"/>
            </w:pPr>
            <w:r>
              <w:rPr>
                <w:rFonts w:ascii="Aptos" w:hAnsi="Aptos" w:cs="Aptos" w:eastAsia="Aptos"/>
                <w:sz w:val="20"/>
              </w:rPr>
              <w:t>Stragglers slow job</w:t>
            </w:r>
          </w:p>
        </w:tc>
        <w:tc>
          <w:tcPr>
            <w:tcW w:type="dxa" w:w="3120"/>
            <w:shd w:fill="E8E8E8"/>
          </w:tcPr>
          <w:p>
            <w:pPr>
              <w:spacing w:after="40" w:before="40"/>
            </w:pPr>
            <w:r>
              <w:rPr>
                <w:rFonts w:ascii="Aptos" w:hAnsi="Aptos" w:cs="Aptos" w:eastAsia="Aptos"/>
                <w:sz w:val="20"/>
              </w:rPr>
              <w:t>Balanced task durations</w:t>
            </w:r>
          </w:p>
        </w:tc>
      </w:tr>
      <w:tr>
        <w:tc>
          <w:tcPr>
            <w:tcW w:type="dxa" w:w="3120"/>
          </w:tcPr>
          <w:p>
            <w:pPr>
              <w:spacing w:after="40" w:before="40"/>
            </w:pPr>
            <w:r>
              <w:rPr>
                <w:rFonts w:ascii="Aptos" w:hAnsi="Aptos" w:cs="Aptos" w:eastAsia="Aptos"/>
                <w:sz w:val="20"/>
              </w:rPr>
              <w:t>I/O</w:t>
            </w:r>
          </w:p>
        </w:tc>
        <w:tc>
          <w:tcPr>
            <w:tcW w:type="dxa" w:w="3120"/>
          </w:tcPr>
          <w:p>
            <w:pPr>
              <w:spacing w:after="40" w:before="40"/>
            </w:pPr>
            <w:r>
              <w:rPr>
                <w:rFonts w:ascii="Aptos" w:hAnsi="Aptos" w:cs="Aptos" w:eastAsia="Aptos"/>
                <w:sz w:val="20"/>
              </w:rPr>
              <w:t>Full table scans</w:t>
            </w:r>
          </w:p>
        </w:tc>
        <w:tc>
          <w:tcPr>
            <w:tcW w:type="dxa" w:w="3120"/>
          </w:tcPr>
          <w:p>
            <w:pPr>
              <w:spacing w:after="40" w:before="40"/>
            </w:pPr>
            <w:r>
              <w:rPr>
                <w:rFonts w:ascii="Aptos" w:hAnsi="Aptos" w:cs="Aptos" w:eastAsia="Aptos"/>
                <w:sz w:val="20"/>
              </w:rPr>
              <w:t>Partition pruning</w:t>
            </w:r>
          </w:p>
        </w:tc>
      </w:tr>
    </w:tbl>
    <w:p/>
    <w:p>
      <w:r>
        <w:rPr>
          <w:rFonts w:ascii="Aptos" w:hAnsi="Aptos" w:cs="Aptos" w:eastAsia="Aptos"/>
          <w:b/>
        </w:rPr>
        <w:t>Performance Difference:</w:t>
      </w:r>
    </w:p>
    <w:p>
      <w:pPr>
        <w:pStyle w:val="Code"/>
        <w:ind w:left="360"/>
      </w:pPr>
      <w:r>
        <w:t>┌─────────────────────────────────────────────────────────────────┐</w:t>
        <w:br/>
        <w:t>│              Partitioning Impact Example                         │</w:t>
        <w:br/>
        <w:t>└─────────────────────────────────────────────────────────────────┘</w:t>
        <w:br/>
        <w:br/>
        <w:t>Query: SELECT * FROM sales WHERE date = '2024-01-15'</w:t>
        <w:br/>
        <w:t>Data: 10 TB total, 365 days</w:t>
        <w:br/>
        <w:br/>
        <w:t>Without Date Partitioning:</w:t>
        <w:br/>
        <w:t>├─ Scan: 10 TB (entire table)</w:t>
        <w:br/>
        <w:t>├─ Time: 45 minutes</w:t>
        <w:br/>
        <w:t>└─ Cost: High I/O and compute</w:t>
        <w:br/>
        <w:br/>
        <w:t>With Date Partitioning:</w:t>
        <w:br/>
        <w:t>├─ Scan: 27 GB (one day's data)</w:t>
        <w:br/>
        <w:t>├─ Time: 45 seconds</w:t>
        <w:br/>
        <w:t>└─ Cost: 99.7% less I/O</w:t>
        <w:br/>
        <w:br/>
        <w:t>Improvement: 60x faster!</w:t>
      </w:r>
    </w:p>
    <w:p>
      <w:pPr>
        <w:pStyle w:val="Heading3"/>
      </w:pPr>
      <w:r>
        <w:rPr>
          <w:rFonts w:ascii="Aptos Display" w:hAnsi="Aptos Display" w:cs="Aptos Display" w:eastAsia="Aptos Display"/>
        </w:rPr>
        <w:t>2.3 Types of Partitioning</w:t>
      </w:r>
    </w:p>
    <w:p>
      <w:r>
        <w:rPr>
          <w:rFonts w:ascii="Aptos" w:hAnsi="Aptos" w:cs="Aptos" w:eastAsia="Aptos"/>
          <w:b/>
        </w:rPr>
        <w:t>Partitioning Taxonomy:</w:t>
      </w:r>
    </w:p>
    <w:p>
      <w:pPr>
        <w:pStyle w:val="Code"/>
        <w:ind w:left="360"/>
      </w:pPr>
      <w:r>
        <w:t>┌─────────────────────────────────────────────────────────────────┐</w:t>
        <w:br/>
        <w:t>│                    Partitioning Types                            │</w:t>
        <w:br/>
        <w:t>└─────────────────────────────────────────────────────────────────┘</w:t>
        <w:br/>
        <w:br/>
        <w:t xml:space="preserve">                        Partitioning</w:t>
        <w:br/>
        <w:t xml:space="preserve">                             │</w:t>
        <w:br/>
        <w:t xml:space="preserve">            ┌────────────────┼────────────────┐</w:t>
        <w:br/>
        <w:t xml:space="preserve">            ▼                ▼                ▼</w:t>
        <w:br/>
        <w:t xml:space="preserve">    ┌───────────────┐ ┌───────────────┐ ┌───────────────┐</w:t>
        <w:br/>
        <w:t xml:space="preserve">    │  In-Memory    │ │   Storage     │ │   Bucketing   │</w:t>
        <w:br/>
        <w:t xml:space="preserve">    │  Partitioning │ │  Partitioning │ │               │</w:t>
        <w:br/>
        <w:t xml:space="preserve">    └───────┬───────┘ └───────┬───────┘ └───────────────┘</w:t>
        <w:br/>
        <w:t xml:space="preserve">            │                 │</w:t>
        <w:br/>
        <w:t xml:space="preserve">      ┌─────┴─────┐     ┌─────┴─────┐</w:t>
        <w:br/>
        <w:t xml:space="preserve">      ▼           ▼     ▼           ▼</w:t>
        <w:br/>
        <w:t xml:space="preserve">  ┌───────┐   ┌───────┐ ┌───────┐  ┌───────┐</w:t>
        <w:br/>
        <w:t xml:space="preserve">  │ Hash  │   │ Range │ │ Hive  │  │Static │</w:t>
        <w:br/>
        <w:t xml:space="preserve">  │       │   │       │ │ Style │  │       │</w:t>
        <w:br/>
        <w:t xml:space="preserve">  └───────┘   └───────┘ └───────┘  └───────┘</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Type</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Use Case</w:t>
            </w:r>
          </w:p>
        </w:tc>
      </w:tr>
      <w:tr>
        <w:tc>
          <w:tcPr>
            <w:tcW w:type="dxa" w:w="3120"/>
          </w:tcPr>
          <w:p>
            <w:pPr>
              <w:spacing w:after="40" w:before="40"/>
            </w:pPr>
            <w:r>
              <w:rPr>
                <w:rFonts w:ascii="Aptos" w:hAnsi="Aptos" w:cs="Aptos" w:eastAsia="Aptos"/>
                <w:sz w:val="20"/>
              </w:rPr>
              <w:t>Hash</w:t>
            </w:r>
          </w:p>
        </w:tc>
        <w:tc>
          <w:tcPr>
            <w:tcW w:type="dxa" w:w="3120"/>
          </w:tcPr>
          <w:p>
            <w:pPr>
              <w:spacing w:after="40" w:before="40"/>
            </w:pPr>
            <w:r>
              <w:rPr>
                <w:rFonts w:ascii="Aptos" w:hAnsi="Aptos" w:cs="Aptos" w:eastAsia="Aptos"/>
                <w:sz w:val="20"/>
              </w:rPr>
              <w:t>Partition by hash of key</w:t>
            </w:r>
          </w:p>
        </w:tc>
        <w:tc>
          <w:tcPr>
            <w:tcW w:type="dxa" w:w="3120"/>
          </w:tcPr>
          <w:p>
            <w:pPr>
              <w:spacing w:after="40" w:before="40"/>
            </w:pPr>
            <w:r>
              <w:rPr>
                <w:rFonts w:ascii="Aptos" w:hAnsi="Aptos" w:cs="Aptos" w:eastAsia="Aptos"/>
                <w:sz w:val="20"/>
              </w:rPr>
              <w:t>Even distribution</w:t>
            </w:r>
          </w:p>
        </w:tc>
      </w:tr>
      <w:tr>
        <w:tc>
          <w:tcPr>
            <w:tcW w:type="dxa" w:w="3120"/>
            <w:shd w:fill="E8E8E8"/>
          </w:tcPr>
          <w:p>
            <w:pPr>
              <w:spacing w:after="40" w:before="40"/>
            </w:pPr>
            <w:r>
              <w:rPr>
                <w:rFonts w:ascii="Aptos" w:hAnsi="Aptos" w:cs="Aptos" w:eastAsia="Aptos"/>
                <w:sz w:val="20"/>
              </w:rPr>
              <w:t>Range</w:t>
            </w:r>
          </w:p>
        </w:tc>
        <w:tc>
          <w:tcPr>
            <w:tcW w:type="dxa" w:w="3120"/>
            <w:shd w:fill="E8E8E8"/>
          </w:tcPr>
          <w:p>
            <w:pPr>
              <w:spacing w:after="40" w:before="40"/>
            </w:pPr>
            <w:r>
              <w:rPr>
                <w:rFonts w:ascii="Aptos" w:hAnsi="Aptos" w:cs="Aptos" w:eastAsia="Aptos"/>
                <w:sz w:val="20"/>
              </w:rPr>
              <w:t>Partition by value ranges</w:t>
            </w:r>
          </w:p>
        </w:tc>
        <w:tc>
          <w:tcPr>
            <w:tcW w:type="dxa" w:w="3120"/>
            <w:shd w:fill="E8E8E8"/>
          </w:tcPr>
          <w:p>
            <w:pPr>
              <w:spacing w:after="40" w:before="40"/>
            </w:pPr>
            <w:r>
              <w:rPr>
                <w:rFonts w:ascii="Aptos" w:hAnsi="Aptos" w:cs="Aptos" w:eastAsia="Aptos"/>
                <w:sz w:val="20"/>
              </w:rPr>
              <w:t>Sorted data, range queries</w:t>
            </w:r>
          </w:p>
        </w:tc>
      </w:tr>
      <w:tr>
        <w:tc>
          <w:tcPr>
            <w:tcW w:type="dxa" w:w="3120"/>
          </w:tcPr>
          <w:p>
            <w:pPr>
              <w:spacing w:after="40" w:before="40"/>
            </w:pPr>
            <w:r>
              <w:rPr>
                <w:rFonts w:ascii="Aptos" w:hAnsi="Aptos" w:cs="Aptos" w:eastAsia="Aptos"/>
                <w:sz w:val="20"/>
              </w:rPr>
              <w:t>Storage</w:t>
            </w:r>
          </w:p>
        </w:tc>
        <w:tc>
          <w:tcPr>
            <w:tcW w:type="dxa" w:w="3120"/>
          </w:tcPr>
          <w:p>
            <w:pPr>
              <w:spacing w:after="40" w:before="40"/>
            </w:pPr>
            <w:r>
              <w:rPr>
                <w:rFonts w:ascii="Aptos" w:hAnsi="Aptos" w:cs="Aptos" w:eastAsia="Aptos"/>
                <w:sz w:val="20"/>
              </w:rPr>
              <w:t>Directory-based partitioning</w:t>
            </w:r>
          </w:p>
        </w:tc>
        <w:tc>
          <w:tcPr>
            <w:tcW w:type="dxa" w:w="3120"/>
          </w:tcPr>
          <w:p>
            <w:pPr>
              <w:spacing w:after="40" w:before="40"/>
            </w:pPr>
            <w:r>
              <w:rPr>
                <w:rFonts w:ascii="Aptos" w:hAnsi="Aptos" w:cs="Aptos" w:eastAsia="Aptos"/>
                <w:sz w:val="20"/>
              </w:rPr>
              <w:t>Query pruning</w:t>
            </w:r>
          </w:p>
        </w:tc>
      </w:tr>
      <w:tr>
        <w:tc>
          <w:tcPr>
            <w:tcW w:type="dxa" w:w="3120"/>
            <w:shd w:fill="E8E8E8"/>
          </w:tcPr>
          <w:p>
            <w:pPr>
              <w:spacing w:after="40" w:before="40"/>
            </w:pPr>
            <w:r>
              <w:rPr>
                <w:rFonts w:ascii="Aptos" w:hAnsi="Aptos" w:cs="Aptos" w:eastAsia="Aptos"/>
                <w:sz w:val="20"/>
              </w:rPr>
              <w:t>Bucketing</w:t>
            </w:r>
          </w:p>
        </w:tc>
        <w:tc>
          <w:tcPr>
            <w:tcW w:type="dxa" w:w="3120"/>
            <w:shd w:fill="E8E8E8"/>
          </w:tcPr>
          <w:p>
            <w:pPr>
              <w:spacing w:after="40" w:before="40"/>
            </w:pPr>
            <w:r>
              <w:rPr>
                <w:rFonts w:ascii="Aptos" w:hAnsi="Aptos" w:cs="Aptos" w:eastAsia="Aptos"/>
                <w:sz w:val="20"/>
              </w:rPr>
              <w:t>Fixed-size hash buckets</w:t>
            </w:r>
          </w:p>
        </w:tc>
        <w:tc>
          <w:tcPr>
            <w:tcW w:type="dxa" w:w="3120"/>
            <w:shd w:fill="E8E8E8"/>
          </w:tcPr>
          <w:p>
            <w:pPr>
              <w:spacing w:after="40" w:before="40"/>
            </w:pPr>
            <w:r>
              <w:rPr>
                <w:rFonts w:ascii="Aptos" w:hAnsi="Aptos" w:cs="Aptos" w:eastAsia="Aptos"/>
                <w:sz w:val="20"/>
              </w:rPr>
              <w:t>Shuffle-free joins</w:t>
            </w:r>
          </w:p>
        </w:tc>
      </w:tr>
    </w:tbl>
    <w:p/>
    <w:p>
      <w:pPr>
        <w:pStyle w:val="Heading2"/>
      </w:pPr>
      <w:r>
        <w:rPr>
          <w:rFonts w:ascii="Aptos Display" w:hAnsi="Aptos Display" w:cs="Aptos Display" w:eastAsia="Aptos Display"/>
        </w:rPr>
        <w:t>3. In-Memory Partitioning</w:t>
      </w:r>
    </w:p>
    <w:p>
      <w:pPr>
        <w:pStyle w:val="Heading3"/>
      </w:pPr>
      <w:r>
        <w:rPr>
          <w:rFonts w:ascii="Aptos Display" w:hAnsi="Aptos Display" w:cs="Aptos Display" w:eastAsia="Aptos Display"/>
        </w:rPr>
        <w:t>3.1 RDD Partitions</w:t>
      </w:r>
    </w:p>
    <w:p>
      <w:r>
        <w:rPr>
          <w:rFonts w:ascii="Aptos" w:hAnsi="Aptos" w:cs="Aptos" w:eastAsia="Aptos"/>
          <w:b/>
        </w:rPr>
        <w:t>RDD Partition Concepts:</w:t>
      </w:r>
    </w:p>
    <w:p>
      <w:pPr>
        <w:pStyle w:val="Code"/>
        <w:ind w:left="360"/>
      </w:pPr>
      <w:r>
        <w:t># Check number of partitions</w:t>
        <w:br/>
        <w:t>rdd.getNumPartitions()</w:t>
        <w:br/>
        <w:br/>
        <w:t># View partition contents</w:t>
        <w:br/>
        <w:t>def show_partition(index, iterator):</w:t>
        <w:br/>
        <w:t xml:space="preserve">    print(f"Partition {index}: {list(iterator)}")</w:t>
        <w:br/>
        <w:t xml:space="preserve">    yield index</w:t>
        <w:br/>
        <w:br/>
        <w:t>rdd.mapPartitionsWithIndex(show_partition).collect()</w:t>
        <w:br/>
        <w:br/>
        <w:t># Partitioner information</w:t>
        <w:br/>
        <w:t>print(rdd.partitioner)  # None, HashPartitioner, or RangePartitioner</w:t>
      </w:r>
    </w:p>
    <w:p>
      <w:r>
        <w:rPr>
          <w:rFonts w:ascii="Aptos" w:hAnsi="Aptos" w:cs="Aptos" w:eastAsia="Aptos"/>
          <w:b/>
        </w:rPr>
        <w:t>Default Partitioning:</w:t>
      </w:r>
    </w:p>
    <w:p>
      <w:pPr>
        <w:pStyle w:val="Code"/>
        <w:ind w:left="360"/>
      </w:pPr>
      <w:r>
        <w:t>┌─────────────────────────────────────────────────────────────────┐</w:t>
        <w:br/>
        <w:t>│                Default Partition Count Rules                     │</w:t>
        <w:br/>
        <w:t>└─────────────────────────────────────────────────────────────────┘</w:t>
        <w:br/>
        <w:br/>
        <w:t>Source                          Default Partitions</w:t>
        <w:br/>
        <w:t>──────────────────────────────────────────────────────────────────</w:t>
        <w:br/>
        <w:t>Local collection (parallelize)  spark.default.parallelism</w:t>
        <w:br/>
        <w:t>HDFS file                       Number of HDFS blocks</w:t>
        <w:br/>
        <w:t>Parquet file                    Number of row groups</w:t>
        <w:br/>
        <w:t>After shuffle                   spark.sql.shuffle.partitions (200)</w:t>
        <w:br/>
        <w:t>After join                      Max of input partitions or shuffle</w:t>
        <w:br/>
        <w:t>After coalesce                  Specified number</w:t>
        <w:br/>
        <w:t>After repartition               Specified number</w:t>
      </w:r>
    </w:p>
    <w:p>
      <w:pPr>
        <w:pStyle w:val="Heading3"/>
      </w:pPr>
      <w:r>
        <w:rPr>
          <w:rFonts w:ascii="Aptos Display" w:hAnsi="Aptos Display" w:cs="Aptos Display" w:eastAsia="Aptos Display"/>
        </w:rPr>
        <w:t>3.2 DataFrame Partitions</w:t>
      </w:r>
    </w:p>
    <w:p>
      <w:r>
        <w:rPr>
          <w:rFonts w:ascii="Aptos" w:hAnsi="Aptos" w:cs="Aptos" w:eastAsia="Aptos"/>
          <w:b/>
        </w:rPr>
        <w:t>DataFrame Partition Operations:</w:t>
      </w:r>
    </w:p>
    <w:p>
      <w:pPr>
        <w:pStyle w:val="Code"/>
        <w:ind w:left="360"/>
      </w:pPr>
      <w:r>
        <w:t># Check partitions</w:t>
        <w:br/>
        <w:t>print(f"Number of partitions: {df.rdd.getNumPartitions()}")</w:t>
        <w:br/>
        <w:br/>
        <w:t># Analyze partition distribution</w:t>
        <w:br/>
        <w:t>from pyspark.sql.functions import spark_partition_id, count</w:t>
        <w:br/>
        <w:br/>
        <w:t>df.groupBy(spark_partition_id().alias("partition_id")) \</w:t>
        <w:br/>
        <w:t xml:space="preserve">  .agg(count("*").alias("count")) \</w:t>
        <w:br/>
        <w:t xml:space="preserve">  .orderBy("partition_id") \</w:t>
        <w:br/>
        <w:t xml:space="preserve">  .show()</w:t>
        <w:br/>
        <w:br/>
        <w:t># Example output:</w:t>
        <w:br/>
        <w:t># +------------+-------+</w:t>
        <w:br/>
        <w:t># |partition_id|  count|</w:t>
        <w:br/>
        <w:t># +------------+-------+</w:t>
        <w:br/>
        <w:t># |           0| 125000|</w:t>
        <w:br/>
        <w:t># |           1| 124500|</w:t>
        <w:br/>
        <w:t># |           2| 125500|</w:t>
        <w:br/>
        <w:t># |           3| 125000|</w:t>
        <w:br/>
        <w:t># +------------+-------+</w:t>
      </w:r>
    </w:p>
    <w:p>
      <w:pPr>
        <w:pStyle w:val="Heading3"/>
      </w:pPr>
      <w:r>
        <w:rPr>
          <w:rFonts w:ascii="Aptos Display" w:hAnsi="Aptos Display" w:cs="Aptos Display" w:eastAsia="Aptos Display"/>
        </w:rPr>
        <w:t>3.3 Partition Discovery</w:t>
      </w:r>
    </w:p>
    <w:p>
      <w:r>
        <w:rPr>
          <w:rFonts w:ascii="Aptos" w:hAnsi="Aptos" w:cs="Aptos" w:eastAsia="Aptos"/>
          <w:b/>
        </w:rPr>
        <w:t>Analyzing Partition Sizes:</w:t>
      </w:r>
    </w:p>
    <w:p>
      <w:pPr>
        <w:pStyle w:val="Code"/>
        <w:ind w:left="360"/>
      </w:pPr>
      <w:r>
        <w:t>def analyze_partitions(df):</w:t>
        <w:br/>
        <w:t xml:space="preserve">    """Analyze partition distribution of a DataFrame"""</w:t>
        <w:br/>
        <w:t xml:space="preserve">    import sys</w:t>
        <w:br/>
        <w:br/>
        <w:t xml:space="preserve">    def partition_stats(iterator):</w:t>
        <w:br/>
        <w:t xml:space="preserve">        count = 0</w:t>
        <w:br/>
        <w:t xml:space="preserve">        size = 0</w:t>
        <w:br/>
        <w:t xml:space="preserve">        for row in iterator:</w:t>
        <w:br/>
        <w:t xml:space="preserve">            count += 1</w:t>
        <w:br/>
        <w:t xml:space="preserve">            # Approximate row size</w:t>
        <w:br/>
        <w:t xml:space="preserve">            size += sys.getsizeof(row)</w:t>
        <w:br/>
        <w:t xml:space="preserve">        yield (count, size)</w:t>
        <w:br/>
        <w:br/>
        <w:t xml:space="preserve">    stats = df.rdd.mapPartitions(partition_stats).collect()</w:t>
        <w:br/>
        <w:br/>
        <w:t xml:space="preserve">    counts = [s[0] for s in stats]</w:t>
        <w:br/>
        <w:t xml:space="preserve">    sizes = [s[1] for s in stats]</w:t>
        <w:br/>
        <w:br/>
        <w:t xml:space="preserve">    print(f"Total Partitions: {len(stats)}")</w:t>
        <w:br/>
        <w:t xml:space="preserve">    print(f"Row Count - Min: {min(counts)}, Max: {max(counts)}, "</w:t>
        <w:br/>
        <w:t xml:space="preserve">          f"Avg: {sum(counts)/len(counts):.0f}")</w:t>
        <w:br/>
        <w:t xml:space="preserve">    print(f"Size (bytes) - Min: {min(sizes)}, Max: {max(sizes)}, "</w:t>
        <w:br/>
        <w:t xml:space="preserve">          f"Avg: {sum(sizes)/len(sizes):.0f}")</w:t>
        <w:br/>
        <w:t xml:space="preserve">    print(f"Skew Ratio: {max(counts)/min(counts):.2f}x")</w:t>
        <w:br/>
        <w:br/>
        <w:t># Usage</w:t>
        <w:br/>
        <w:t>analyze_partitions(df)</w:t>
      </w:r>
    </w:p>
    <w:p>
      <w:pPr>
        <w:pStyle w:val="Heading2"/>
      </w:pPr>
      <w:r>
        <w:rPr>
          <w:rFonts w:ascii="Aptos Display" w:hAnsi="Aptos Display" w:cs="Aptos Display" w:eastAsia="Aptos Display"/>
        </w:rPr>
        <w:t>4. Hash Partitioning</w:t>
      </w:r>
    </w:p>
    <w:p>
      <w:pPr>
        <w:pStyle w:val="Heading3"/>
      </w:pPr>
      <w:r>
        <w:rPr>
          <w:rFonts w:ascii="Aptos Display" w:hAnsi="Aptos Display" w:cs="Aptos Display" w:eastAsia="Aptos Display"/>
        </w:rPr>
        <w:t>4.1 Hash Function Mechanics</w:t>
      </w:r>
    </w:p>
    <w:p>
      <w:r>
        <w:rPr>
          <w:rFonts w:ascii="Aptos" w:hAnsi="Aptos" w:cs="Aptos" w:eastAsia="Aptos"/>
          <w:b/>
        </w:rPr>
        <w:t>How Hash Partitioning Works:</w:t>
      </w:r>
    </w:p>
    <w:p>
      <w:pPr>
        <w:pStyle w:val="Code"/>
        <w:ind w:left="360"/>
      </w:pPr>
      <w:r>
        <w:t>┌─────────────────────────────────────────────────────────────────┐</w:t>
        <w:br/>
        <w:t>│                    Hash Partitioning Mechanics                   │</w:t>
        <w:br/>
        <w:t>└─────────────────────────────────────────────────────────────────┘</w:t>
        <w:br/>
        <w:br/>
        <w:t>For key K and numPartitions N:</w:t>
        <w:br/>
        <w:t xml:space="preserve">  partition_id = hash(K) % N</w:t>
        <w:br/>
        <w:br/>
        <w:t>Example with N = 4 partitions:</w:t>
        <w:br/>
        <w:br/>
        <w:t>Key     Hash Value    hash % 4    Partition</w:t>
        <w:br/>
        <w:t>────────────────────────────────────────────</w:t>
        <w:br/>
        <w:t>"A"     65            65 % 4 = 1  Partition 1</w:t>
        <w:br/>
        <w:t>"B"     66            66 % 4 = 2  Partition 2</w:t>
        <w:br/>
        <w:t>"C"     67            67 % 4 = 3  Partition 3</w:t>
        <w:br/>
        <w:t>"D"     68            68 % 4 = 0  Partition 0</w:t>
        <w:br/>
        <w:t>"AA"    2080          2080 % 4 = 0 Partition 0</w:t>
        <w:br/>
        <w:t>"AB"    2081          2081 % 4 = 1 Partition 1</w:t>
        <w:br/>
        <w:br/>
        <w:t>Result:</w:t>
        <w:br/>
        <w:t>┌───────────┬───────────┬───────────┬───────────┐</w:t>
        <w:br/>
        <w:t>│Partition 0│Partition 1│Partition 2│Partition 3│</w:t>
        <w:br/>
        <w:t>│    D, AA  │    A, AB  │     B     │     C     │</w:t>
        <w:br/>
        <w:t>└───────────┴───────────┴───────────┴───────────┘</w:t>
      </w:r>
    </w:p>
    <w:p>
      <w:pPr>
        <w:pStyle w:val="Heading3"/>
      </w:pPr>
      <w:r>
        <w:rPr>
          <w:rFonts w:ascii="Aptos Display" w:hAnsi="Aptos Display" w:cs="Aptos Display" w:eastAsia="Aptos Display"/>
        </w:rPr>
        <w:t>4.2 When to Use Hash Partitioning</w:t>
      </w:r>
    </w:p>
    <w:p>
      <w:r>
        <w:rPr>
          <w:rFonts w:ascii="Aptos" w:hAnsi="Aptos" w:cs="Aptos" w:eastAsia="Aptos"/>
          <w:b/>
        </w:rPr>
        <w:t>Ideal Use Cases: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Scenario</w:t>
            </w:r>
          </w:p>
        </w:tc>
        <w:tc>
          <w:tcPr>
            <w:tcW w:type="dxa" w:w="4680"/>
            <w:shd w:fill="0F4761"/>
          </w:tcPr>
          <w:p>
            <w:pPr>
              <w:spacing w:after="40" w:before="40"/>
            </w:pPr>
            <w:r>
              <w:rPr>
                <w:rFonts w:ascii="Aptos" w:hAnsi="Aptos" w:cs="Aptos" w:eastAsia="Aptos"/>
                <w:b/>
                <w:color w:val="FFFFFF"/>
                <w:sz w:val="20"/>
              </w:rPr>
              <w:t>Benefit</w:t>
            </w:r>
          </w:p>
        </w:tc>
      </w:tr>
      <w:tr>
        <w:tc>
          <w:tcPr>
            <w:tcW w:type="dxa" w:w="4680"/>
          </w:tcPr>
          <w:p>
            <w:pPr>
              <w:spacing w:after="40" w:before="40"/>
            </w:pPr>
            <w:r>
              <w:rPr>
                <w:rFonts w:ascii="Aptos" w:hAnsi="Aptos" w:cs="Aptos" w:eastAsia="Aptos"/>
                <w:sz w:val="20"/>
              </w:rPr>
              <w:t>Join on key column</w:t>
            </w:r>
          </w:p>
        </w:tc>
        <w:tc>
          <w:tcPr>
            <w:tcW w:type="dxa" w:w="4680"/>
          </w:tcPr>
          <w:p>
            <w:pPr>
              <w:spacing w:after="40" w:before="40"/>
            </w:pPr>
            <w:r>
              <w:rPr>
                <w:rFonts w:ascii="Aptos" w:hAnsi="Aptos" w:cs="Aptos" w:eastAsia="Aptos"/>
                <w:sz w:val="20"/>
              </w:rPr>
              <w:t>Co-located data, no shuffle</w:t>
            </w:r>
          </w:p>
        </w:tc>
      </w:tr>
      <w:tr>
        <w:tc>
          <w:tcPr>
            <w:tcW w:type="dxa" w:w="4680"/>
            <w:shd w:fill="E8E8E8"/>
          </w:tcPr>
          <w:p>
            <w:pPr>
              <w:spacing w:after="40" w:before="40"/>
            </w:pPr>
            <w:r>
              <w:rPr>
                <w:rFonts w:ascii="Aptos" w:hAnsi="Aptos" w:cs="Aptos" w:eastAsia="Aptos"/>
                <w:sz w:val="20"/>
              </w:rPr>
              <w:t>GroupBy on key column</w:t>
            </w:r>
          </w:p>
        </w:tc>
        <w:tc>
          <w:tcPr>
            <w:tcW w:type="dxa" w:w="4680"/>
            <w:shd w:fill="E8E8E8"/>
          </w:tcPr>
          <w:p>
            <w:pPr>
              <w:spacing w:after="40" w:before="40"/>
            </w:pPr>
            <w:r>
              <w:rPr>
                <w:rFonts w:ascii="Aptos" w:hAnsi="Aptos" w:cs="Aptos" w:eastAsia="Aptos"/>
                <w:sz w:val="20"/>
              </w:rPr>
              <w:t>Local aggregation</w:t>
            </w:r>
          </w:p>
        </w:tc>
      </w:tr>
      <w:tr>
        <w:tc>
          <w:tcPr>
            <w:tcW w:type="dxa" w:w="4680"/>
          </w:tcPr>
          <w:p>
            <w:pPr>
              <w:spacing w:after="40" w:before="40"/>
            </w:pPr>
            <w:r>
              <w:rPr>
                <w:rFonts w:ascii="Aptos" w:hAnsi="Aptos" w:cs="Aptos" w:eastAsia="Aptos"/>
                <w:sz w:val="20"/>
              </w:rPr>
              <w:t>Distinct on key column</w:t>
            </w:r>
          </w:p>
        </w:tc>
        <w:tc>
          <w:tcPr>
            <w:tcW w:type="dxa" w:w="4680"/>
          </w:tcPr>
          <w:p>
            <w:pPr>
              <w:spacing w:after="40" w:before="40"/>
            </w:pPr>
            <w:r>
              <w:rPr>
                <w:rFonts w:ascii="Aptos" w:hAnsi="Aptos" w:cs="Aptos" w:eastAsia="Aptos"/>
                <w:sz w:val="20"/>
              </w:rPr>
              <w:t>Local deduplication</w:t>
            </w:r>
          </w:p>
        </w:tc>
      </w:tr>
      <w:tr>
        <w:tc>
          <w:tcPr>
            <w:tcW w:type="dxa" w:w="4680"/>
            <w:shd w:fill="E8E8E8"/>
          </w:tcPr>
          <w:p>
            <w:pPr>
              <w:spacing w:after="40" w:before="40"/>
            </w:pPr>
            <w:r>
              <w:rPr>
                <w:rFonts w:ascii="Aptos" w:hAnsi="Aptos" w:cs="Aptos" w:eastAsia="Aptos"/>
                <w:sz w:val="20"/>
              </w:rPr>
              <w:t>Evenly distributed keys</w:t>
            </w:r>
          </w:p>
        </w:tc>
        <w:tc>
          <w:tcPr>
            <w:tcW w:type="dxa" w:w="4680"/>
            <w:shd w:fill="E8E8E8"/>
          </w:tcPr>
          <w:p>
            <w:pPr>
              <w:spacing w:after="40" w:before="40"/>
            </w:pPr>
            <w:r>
              <w:rPr>
                <w:rFonts w:ascii="Aptos" w:hAnsi="Aptos" w:cs="Aptos" w:eastAsia="Aptos"/>
                <w:sz w:val="20"/>
              </w:rPr>
              <w:t>Balanced partitions</w:t>
            </w:r>
          </w:p>
        </w:tc>
      </w:tr>
    </w:tbl>
    <w:p/>
    <w:p>
      <w:r>
        <w:rPr>
          <w:rFonts w:ascii="Aptos" w:hAnsi="Aptos" w:cs="Aptos" w:eastAsia="Aptos"/>
          <w:b/>
        </w:rPr>
        <w:t>Avoid When: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Scenario</w:t>
            </w:r>
          </w:p>
        </w:tc>
        <w:tc>
          <w:tcPr>
            <w:tcW w:type="dxa" w:w="4680"/>
            <w:shd w:fill="0F4761"/>
          </w:tcPr>
          <w:p>
            <w:pPr>
              <w:spacing w:after="40" w:before="40"/>
            </w:pPr>
            <w:r>
              <w:rPr>
                <w:rFonts w:ascii="Aptos" w:hAnsi="Aptos" w:cs="Aptos" w:eastAsia="Aptos"/>
                <w:b/>
                <w:color w:val="FFFFFF"/>
                <w:sz w:val="20"/>
              </w:rPr>
              <w:t>Problem</w:t>
            </w:r>
          </w:p>
        </w:tc>
      </w:tr>
      <w:tr>
        <w:tc>
          <w:tcPr>
            <w:tcW w:type="dxa" w:w="4680"/>
          </w:tcPr>
          <w:p>
            <w:pPr>
              <w:spacing w:after="40" w:before="40"/>
            </w:pPr>
            <w:r>
              <w:rPr>
                <w:rFonts w:ascii="Aptos" w:hAnsi="Aptos" w:cs="Aptos" w:eastAsia="Aptos"/>
                <w:sz w:val="20"/>
              </w:rPr>
              <w:t>Highly skewed keys</w:t>
            </w:r>
          </w:p>
        </w:tc>
        <w:tc>
          <w:tcPr>
            <w:tcW w:type="dxa" w:w="4680"/>
          </w:tcPr>
          <w:p>
            <w:pPr>
              <w:spacing w:after="40" w:before="40"/>
            </w:pPr>
            <w:r>
              <w:rPr>
                <w:rFonts w:ascii="Aptos" w:hAnsi="Aptos" w:cs="Aptos" w:eastAsia="Aptos"/>
                <w:sz w:val="20"/>
              </w:rPr>
              <w:t>Unbalanced partitions</w:t>
            </w:r>
          </w:p>
        </w:tc>
      </w:tr>
      <w:tr>
        <w:tc>
          <w:tcPr>
            <w:tcW w:type="dxa" w:w="4680"/>
            <w:shd w:fill="E8E8E8"/>
          </w:tcPr>
          <w:p>
            <w:pPr>
              <w:spacing w:after="40" w:before="40"/>
            </w:pPr>
            <w:r>
              <w:rPr>
                <w:rFonts w:ascii="Aptos" w:hAnsi="Aptos" w:cs="Aptos" w:eastAsia="Aptos"/>
                <w:sz w:val="20"/>
              </w:rPr>
              <w:t>Range queries</w:t>
            </w:r>
          </w:p>
        </w:tc>
        <w:tc>
          <w:tcPr>
            <w:tcW w:type="dxa" w:w="4680"/>
            <w:shd w:fill="E8E8E8"/>
          </w:tcPr>
          <w:p>
            <w:pPr>
              <w:spacing w:after="40" w:before="40"/>
            </w:pPr>
            <w:r>
              <w:rPr>
                <w:rFonts w:ascii="Aptos" w:hAnsi="Aptos" w:cs="Aptos" w:eastAsia="Aptos"/>
                <w:sz w:val="20"/>
              </w:rPr>
              <w:t>Data not sorted</w:t>
            </w:r>
          </w:p>
        </w:tc>
      </w:tr>
      <w:tr>
        <w:tc>
          <w:tcPr>
            <w:tcW w:type="dxa" w:w="4680"/>
          </w:tcPr>
          <w:p>
            <w:pPr>
              <w:spacing w:after="40" w:before="40"/>
            </w:pPr>
            <w:r>
              <w:rPr>
                <w:rFonts w:ascii="Aptos" w:hAnsi="Aptos" w:cs="Aptos" w:eastAsia="Aptos"/>
                <w:sz w:val="20"/>
              </w:rPr>
              <w:t>Small number of keys</w:t>
            </w:r>
          </w:p>
        </w:tc>
        <w:tc>
          <w:tcPr>
            <w:tcW w:type="dxa" w:w="4680"/>
          </w:tcPr>
          <w:p>
            <w:pPr>
              <w:spacing w:after="40" w:before="40"/>
            </w:pPr>
            <w:r>
              <w:rPr>
                <w:rFonts w:ascii="Aptos" w:hAnsi="Aptos" w:cs="Aptos" w:eastAsia="Aptos"/>
                <w:sz w:val="20"/>
              </w:rPr>
              <w:t>Some partitions empty</w:t>
            </w:r>
          </w:p>
        </w:tc>
      </w:tr>
    </w:tbl>
    <w:p/>
    <w:p>
      <w:pPr>
        <w:pStyle w:val="Heading3"/>
      </w:pPr>
      <w:r>
        <w:rPr>
          <w:rFonts w:ascii="Aptos Display" w:hAnsi="Aptos Display" w:cs="Aptos Display" w:eastAsia="Aptos Display"/>
        </w:rPr>
        <w:t>4.3 Implementation</w:t>
      </w:r>
    </w:p>
    <w:p>
      <w:r>
        <w:rPr>
          <w:rFonts w:ascii="Aptos" w:hAnsi="Aptos" w:cs="Aptos" w:eastAsia="Aptos"/>
          <w:b/>
        </w:rPr>
        <w:t>Hash Partitioning in PySpark:</w:t>
      </w:r>
    </w:p>
    <w:p>
      <w:pPr>
        <w:pStyle w:val="Code"/>
        <w:ind w:left="360"/>
      </w:pPr>
      <w:r>
        <w:t># DataFrame repartition (hash partitioning)</w:t>
        <w:br/>
        <w:t>df_partitioned = df.repartition(100, "customer_id")</w:t>
        <w:br/>
        <w:br/>
        <w:t># Multiple columns</w:t>
        <w:br/>
        <w:t>df_partitioned = df.repartition(100, "customer_id", "product_id")</w:t>
        <w:br/>
        <w:br/>
        <w:t># RDD with explicit HashPartitioner</w:t>
        <w:br/>
        <w:t>from pyspark import HashPartitioner</w:t>
        <w:br/>
        <w:br/>
        <w:t>rdd_partitioned = rdd.partitionBy(100, HashPartitioner(100))</w:t>
        <w:br/>
        <w:br/>
        <w:t># Verify partitioning</w:t>
        <w:br/>
        <w:t>print(df_partitioned.rdd.getNumPartitions())  # 100</w:t>
      </w:r>
    </w:p>
    <w:p>
      <w:pPr>
        <w:pStyle w:val="Heading3"/>
      </w:pPr>
      <w:r>
        <w:rPr>
          <w:rFonts w:ascii="Aptos Display" w:hAnsi="Aptos Display" w:cs="Aptos Display" w:eastAsia="Aptos Display"/>
        </w:rPr>
        <w:t>4.4 Limitations</w:t>
      </w:r>
    </w:p>
    <w:p>
      <w:r>
        <w:rPr>
          <w:rFonts w:ascii="Aptos" w:hAnsi="Aptos" w:cs="Aptos" w:eastAsia="Aptos"/>
          <w:b/>
        </w:rPr>
        <w:t>Hash Partitioning Limitations:</w:t>
      </w:r>
    </w:p>
    <w:p>
      <w:pPr>
        <w:pStyle w:val="Code"/>
        <w:ind w:left="360"/>
      </w:pPr>
      <w:r>
        <w:t>┌─────────────────────────────────────────────────────────────────┐</w:t>
        <w:br/>
        <w:t>│              Hash Partitioning Limitations                       │</w:t>
        <w:br/>
        <w:t>└─────────────────────────────────────────────────────────────────┘</w:t>
        <w:br/>
        <w:br/>
        <w:t>1. Skewed Key Distribution:</w:t>
        <w:br/>
        <w:br/>
        <w:t xml:space="preserve">   Keys: ["popular", "popular", "popular", ..., "rare1", "rare2"]</w:t>
        <w:br/>
        <w:br/>
        <w:t xml:space="preserve">   Partition 0: 1,000,000 records (all "popular")</w:t>
        <w:br/>
        <w:t xml:space="preserve">   Partition 1: 5 records</w:t>
        <w:br/>
        <w:t xml:space="preserve">   Partition 2: 3 records</w:t>
        <w:br/>
        <w:t xml:space="preserve">   ...</w:t>
        <w:br/>
        <w:br/>
        <w:t xml:space="preserve">   → Severe imbalance!</w:t>
        <w:br/>
        <w:br/>
        <w:t>2. Null Handling:</w:t>
        <w:br/>
        <w:br/>
        <w:t xml:space="preserve">   All null keys go to partition 0</w:t>
        <w:br/>
        <w:t xml:space="preserve">   → Can cause significant skew if many nulls</w:t>
        <w:br/>
        <w:br/>
        <w:t>3. Cardinality Mismatch:</w:t>
        <w:br/>
        <w:br/>
        <w:t xml:space="preserve">   Keys: [1, 2, 3, 4, 5]</w:t>
        <w:br/>
        <w:t xml:space="preserve">   Partitions: 100</w:t>
        <w:br/>
        <w:br/>
        <w:t xml:space="preserve">   → 95 partitions will be empty!</w:t>
        <w:br/>
        <w:br/>
        <w:t>4. No Range Query Optimization:</w:t>
        <w:br/>
        <w:br/>
        <w:t xml:space="preserve">   WHERE key BETWEEN 'A' AND 'M'</w:t>
        <w:br/>
        <w:t xml:space="preserve">   → Must scan all partitions (no pruning)</w:t>
      </w:r>
    </w:p>
    <w:p>
      <w:pPr>
        <w:pStyle w:val="Heading2"/>
      </w:pPr>
      <w:r>
        <w:rPr>
          <w:rFonts w:ascii="Aptos Display" w:hAnsi="Aptos Display" w:cs="Aptos Display" w:eastAsia="Aptos Display"/>
        </w:rPr>
        <w:t>5. Range Partitioning</w:t>
      </w:r>
    </w:p>
    <w:p>
      <w:pPr>
        <w:pStyle w:val="Heading3"/>
      </w:pPr>
      <w:r>
        <w:rPr>
          <w:rFonts w:ascii="Aptos Display" w:hAnsi="Aptos Display" w:cs="Aptos Display" w:eastAsia="Aptos Display"/>
        </w:rPr>
        <w:t>5.1 Range Partitioner Mechanics</w:t>
      </w:r>
    </w:p>
    <w:p>
      <w:r>
        <w:rPr>
          <w:rFonts w:ascii="Aptos" w:hAnsi="Aptos" w:cs="Aptos" w:eastAsia="Aptos"/>
          <w:b/>
        </w:rPr>
        <w:t>How Range Partitioning Works:</w:t>
      </w:r>
    </w:p>
    <w:p>
      <w:pPr>
        <w:pStyle w:val="Code"/>
        <w:ind w:left="360"/>
      </w:pPr>
      <w:r>
        <w:t>┌─────────────────────────────────────────────────────────────────┐</w:t>
        <w:br/>
        <w:t>│                Range Partitioning Mechanics                      │</w:t>
        <w:br/>
        <w:t>└─────────────────────────────────────────────────────────────────┘</w:t>
        <w:br/>
        <w:br/>
        <w:t>Step 1: Sample data to find range boundaries</w:t>
        <w:br/>
        <w:t>Step 2: Sort boundaries</w:t>
        <w:br/>
        <w:t>Step 3: Assign records to partitions based on range</w:t>
        <w:br/>
        <w:br/>
        <w:t>Example with 4 partitions and dates:</w:t>
        <w:br/>
        <w:br/>
        <w:t>Sample → Boundaries: [2024-01-08, 2024-01-15, 2024-01-22]</w:t>
        <w:br/>
        <w:br/>
        <w:t>Partition Assignment:</w:t>
        <w:br/>
        <w:t>┌─────────────────────────────────────────────────────────────────┐</w:t>
        <w:br/>
        <w:t>│ Partition 0 │ Partition 1 │ Partition 2 │ Partition 3           │</w:t>
        <w:br/>
        <w:t>│ &lt; 2024-01-08│ 01-08 to    │ 01-15 to    │ &gt;= 2024-01-22         │</w:t>
        <w:br/>
        <w:t>│             │ 01-14       │ 01-21       │                       │</w:t>
        <w:br/>
        <w:t>│ Jan 1-7     │ Jan 8-14    │ Jan 15-21   │ Jan 22-31             │</w:t>
        <w:br/>
        <w:t>└─────────────────────────────────────────────────────────────────┘</w:t>
        <w:br/>
        <w:br/>
        <w:t>Data:</w:t>
        <w:br/>
        <w:t>2024-01-05 → Partition 0</w:t>
        <w:br/>
        <w:t>2024-01-10 → Partition 1</w:t>
        <w:br/>
        <w:t>2024-01-18 → Partition 2</w:t>
        <w:br/>
        <w:t>2024-01-25 → Partition 3</w:t>
      </w:r>
    </w:p>
    <w:p>
      <w:pPr>
        <w:pStyle w:val="Heading3"/>
      </w:pPr>
      <w:r>
        <w:rPr>
          <w:rFonts w:ascii="Aptos Display" w:hAnsi="Aptos Display" w:cs="Aptos Display" w:eastAsia="Aptos Display"/>
        </w:rPr>
        <w:t>5.2 When to Use Range Partitioning</w:t>
      </w:r>
    </w:p>
    <w:p>
      <w:r>
        <w:rPr>
          <w:rFonts w:ascii="Aptos" w:hAnsi="Aptos" w:cs="Aptos" w:eastAsia="Aptos"/>
          <w:b/>
        </w:rPr>
        <w:t>Ideal Use Cases: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Scenario</w:t>
            </w:r>
          </w:p>
        </w:tc>
        <w:tc>
          <w:tcPr>
            <w:tcW w:type="dxa" w:w="4680"/>
            <w:shd w:fill="0F4761"/>
          </w:tcPr>
          <w:p>
            <w:pPr>
              <w:spacing w:after="40" w:before="40"/>
            </w:pPr>
            <w:r>
              <w:rPr>
                <w:rFonts w:ascii="Aptos" w:hAnsi="Aptos" w:cs="Aptos" w:eastAsia="Aptos"/>
                <w:b/>
                <w:color w:val="FFFFFF"/>
                <w:sz w:val="20"/>
              </w:rPr>
              <w:t>Benefit</w:t>
            </w:r>
          </w:p>
        </w:tc>
      </w:tr>
      <w:tr>
        <w:tc>
          <w:tcPr>
            <w:tcW w:type="dxa" w:w="4680"/>
          </w:tcPr>
          <w:p>
            <w:pPr>
              <w:spacing w:after="40" w:before="40"/>
            </w:pPr>
            <w:r>
              <w:rPr>
                <w:rFonts w:ascii="Aptos" w:hAnsi="Aptos" w:cs="Aptos" w:eastAsia="Aptos"/>
                <w:sz w:val="20"/>
              </w:rPr>
              <w:t>Time-series data</w:t>
            </w:r>
          </w:p>
        </w:tc>
        <w:tc>
          <w:tcPr>
            <w:tcW w:type="dxa" w:w="4680"/>
          </w:tcPr>
          <w:p>
            <w:pPr>
              <w:spacing w:after="40" w:before="40"/>
            </w:pPr>
            <w:r>
              <w:rPr>
                <w:rFonts w:ascii="Aptos" w:hAnsi="Aptos" w:cs="Aptos" w:eastAsia="Aptos"/>
                <w:sz w:val="20"/>
              </w:rPr>
              <w:t>Range queries efficient</w:t>
            </w:r>
          </w:p>
        </w:tc>
      </w:tr>
      <w:tr>
        <w:tc>
          <w:tcPr>
            <w:tcW w:type="dxa" w:w="4680"/>
            <w:shd w:fill="E8E8E8"/>
          </w:tcPr>
          <w:p>
            <w:pPr>
              <w:spacing w:after="40" w:before="40"/>
            </w:pPr>
            <w:r>
              <w:rPr>
                <w:rFonts w:ascii="Aptos" w:hAnsi="Aptos" w:cs="Aptos" w:eastAsia="Aptos"/>
                <w:sz w:val="20"/>
              </w:rPr>
              <w:t>Sorted output needed</w:t>
            </w:r>
          </w:p>
        </w:tc>
        <w:tc>
          <w:tcPr>
            <w:tcW w:type="dxa" w:w="4680"/>
            <w:shd w:fill="E8E8E8"/>
          </w:tcPr>
          <w:p>
            <w:pPr>
              <w:spacing w:after="40" w:before="40"/>
            </w:pPr>
            <w:r>
              <w:rPr>
                <w:rFonts w:ascii="Aptos" w:hAnsi="Aptos" w:cs="Aptos" w:eastAsia="Aptos"/>
                <w:sz w:val="20"/>
              </w:rPr>
              <w:t>Data pre-sorted</w:t>
            </w:r>
          </w:p>
        </w:tc>
      </w:tr>
      <w:tr>
        <w:tc>
          <w:tcPr>
            <w:tcW w:type="dxa" w:w="4680"/>
          </w:tcPr>
          <w:p>
            <w:pPr>
              <w:spacing w:after="40" w:before="40"/>
            </w:pPr>
            <w:r>
              <w:rPr>
                <w:rFonts w:ascii="Aptos" w:hAnsi="Aptos" w:cs="Aptos" w:eastAsia="Aptos"/>
                <w:sz w:val="20"/>
              </w:rPr>
              <w:t>Range joins</w:t>
            </w:r>
          </w:p>
        </w:tc>
        <w:tc>
          <w:tcPr>
            <w:tcW w:type="dxa" w:w="4680"/>
          </w:tcPr>
          <w:p>
            <w:pPr>
              <w:spacing w:after="40" w:before="40"/>
            </w:pPr>
            <w:r>
              <w:rPr>
                <w:rFonts w:ascii="Aptos" w:hAnsi="Aptos" w:cs="Aptos" w:eastAsia="Aptos"/>
                <w:sz w:val="20"/>
              </w:rPr>
              <w:t>Minimize shuffle</w:t>
            </w:r>
          </w:p>
        </w:tc>
      </w:tr>
      <w:tr>
        <w:tc>
          <w:tcPr>
            <w:tcW w:type="dxa" w:w="4680"/>
            <w:shd w:fill="E8E8E8"/>
          </w:tcPr>
          <w:p>
            <w:pPr>
              <w:spacing w:after="40" w:before="40"/>
            </w:pPr>
            <w:r>
              <w:rPr>
                <w:rFonts w:ascii="Aptos" w:hAnsi="Aptos" w:cs="Aptos" w:eastAsia="Aptos"/>
                <w:sz w:val="20"/>
              </w:rPr>
              <w:t>Ordered keys</w:t>
            </w:r>
          </w:p>
        </w:tc>
        <w:tc>
          <w:tcPr>
            <w:tcW w:type="dxa" w:w="4680"/>
            <w:shd w:fill="E8E8E8"/>
          </w:tcPr>
          <w:p>
            <w:pPr>
              <w:spacing w:after="40" w:before="40"/>
            </w:pPr>
            <w:r>
              <w:rPr>
                <w:rFonts w:ascii="Aptos" w:hAnsi="Aptos" w:cs="Aptos" w:eastAsia="Aptos"/>
                <w:sz w:val="20"/>
              </w:rPr>
              <w:t>Natural boundaries</w:t>
            </w:r>
          </w:p>
        </w:tc>
      </w:tr>
    </w:tbl>
    <w:p/>
    <w:p>
      <w:pPr>
        <w:pStyle w:val="Heading3"/>
      </w:pPr>
      <w:r>
        <w:rPr>
          <w:rFonts w:ascii="Aptos Display" w:hAnsi="Aptos Display" w:cs="Aptos Display" w:eastAsia="Aptos Display"/>
        </w:rPr>
        <w:t>5.3 Implementation</w:t>
      </w:r>
    </w:p>
    <w:p>
      <w:r>
        <w:rPr>
          <w:rFonts w:ascii="Aptos" w:hAnsi="Aptos" w:cs="Aptos" w:eastAsia="Aptos"/>
          <w:b/>
        </w:rPr>
        <w:t>Range Partitioning in PySpark:</w:t>
      </w:r>
    </w:p>
    <w:p>
      <w:pPr>
        <w:pStyle w:val="Code"/>
        <w:ind w:left="360"/>
      </w:pPr>
      <w:r>
        <w:t># DataFrame repartition by range</w:t>
        <w:br/>
        <w:t>df_range_partitioned = df.repartitionByRange(100, "date")</w:t>
        <w:br/>
        <w:br/>
        <w:t># Multiple columns</w:t>
        <w:br/>
        <w:t>df_range_partitioned = df.repartitionByRange(100, "year", "month")</w:t>
        <w:br/>
        <w:br/>
        <w:t># With explicit ordering</w:t>
        <w:br/>
        <w:t>from pyspark.sql.functions import asc, desc</w:t>
        <w:br/>
        <w:t>df_range_partitioned = df.repartitionByRange(100, asc("date"))</w:t>
        <w:br/>
        <w:br/>
        <w:t># RDD with RangePartitioner</w:t>
        <w:br/>
        <w:t>from pyspark import RangePartitioner</w:t>
        <w:br/>
        <w:br/>
        <w:t># sortByKey implicitly uses RangePartitioner</w:t>
        <w:br/>
        <w:t>rdd_sorted = rdd.sortByKey(numPartitions=100)</w:t>
      </w:r>
    </w:p>
    <w:p>
      <w:pPr>
        <w:pStyle w:val="Heading3"/>
      </w:pPr>
      <w:r>
        <w:rPr>
          <w:rFonts w:ascii="Aptos Display" w:hAnsi="Aptos Display" w:cs="Aptos Display" w:eastAsia="Aptos Display"/>
        </w:rPr>
        <w:t>5.4 Sampling Strategy</w:t>
      </w:r>
    </w:p>
    <w:p>
      <w:r>
        <w:rPr>
          <w:rFonts w:ascii="Aptos" w:hAnsi="Aptos" w:cs="Aptos" w:eastAsia="Aptos"/>
          <w:b/>
        </w:rPr>
        <w:t>Range Boundary Determination:</w:t>
      </w:r>
    </w:p>
    <w:p>
      <w:pPr>
        <w:pStyle w:val="Code"/>
        <w:ind w:left="360"/>
      </w:pPr>
      <w:r>
        <w:t># Spark samples data to determine range boundaries</w:t>
        <w:br/>
        <w:t># Default sample size: 20 records per partition × numPartitions</w:t>
        <w:br/>
        <w:br/>
        <w:t># Configure sampling</w:t>
        <w:br/>
        <w:t>spark.conf.set("spark.sql.execution.rangeExchange.sampleSizePerPartition", "20")</w:t>
        <w:br/>
        <w:br/>
        <w:t># For skewed data, increase sample size</w:t>
        <w:br/>
        <w:t>spark.conf.set("spark.sql.execution.rangeExchange.sampleSizePerPartition", "100")</w:t>
        <w:br/>
        <w:br/>
        <w:t># Manual boundary specification (RDD)</w:t>
        <w:br/>
        <w:t>boundaries = [100, 200, 300, 400]  # Creates 5 partitions</w:t>
        <w:br/>
        <w:br/>
        <w:t>def range_partitioner(key):</w:t>
        <w:br/>
        <w:t xml:space="preserve">    for i, boundary in enumerate(boundaries):</w:t>
        <w:br/>
        <w:t xml:space="preserve">        if key &lt; boundary:</w:t>
        <w:br/>
        <w:t xml:space="preserve">            return i</w:t>
        <w:br/>
        <w:t xml:space="preserve">    return len(boundaries)</w:t>
        <w:br/>
        <w:br/>
        <w:t>rdd_partitioned = rdd.partitionBy(len(boundaries) + 1, range_partitioner)</w:t>
      </w:r>
    </w:p>
    <w:p>
      <w:pPr>
        <w:pStyle w:val="Heading2"/>
      </w:pPr>
      <w:r>
        <w:rPr>
          <w:rFonts w:ascii="Aptos Display" w:hAnsi="Aptos Display" w:cs="Aptos Display" w:eastAsia="Aptos Display"/>
        </w:rPr>
        <w:t>6. Storage Partitioning</w:t>
      </w:r>
    </w:p>
    <w:p>
      <w:pPr>
        <w:pStyle w:val="Heading3"/>
      </w:pPr>
      <w:r>
        <w:rPr>
          <w:rFonts w:ascii="Aptos Display" w:hAnsi="Aptos Display" w:cs="Aptos Display" w:eastAsia="Aptos Display"/>
        </w:rPr>
        <w:t>6.1 Directory-Based Partitioning</w:t>
      </w:r>
    </w:p>
    <w:p>
      <w:r>
        <w:rPr>
          <w:rFonts w:ascii="Aptos" w:hAnsi="Aptos" w:cs="Aptos" w:eastAsia="Aptos"/>
          <w:b/>
        </w:rPr>
        <w:t>Hive-Style Partitioning:</w:t>
      </w:r>
    </w:p>
    <w:p>
      <w:pPr>
        <w:pStyle w:val="Code"/>
        <w:ind w:left="360"/>
      </w:pPr>
      <w:r>
        <w:t>┌─────────────────────────────────────────────────────────────────┐</w:t>
        <w:br/>
        <w:t>│                Directory-Based Partitioning                      │</w:t>
        <w:br/>
        <w:t>└─────────────────────────────────────────────────────────────────┘</w:t>
        <w:br/>
        <w:br/>
        <w:t>Physical Directory Structure:</w:t>
        <w:br/>
        <w:br/>
        <w:t>data/</w:t>
        <w:br/>
        <w:t>├── year=2023/</w:t>
        <w:br/>
        <w:t>│   ├── month=01/</w:t>
        <w:br/>
        <w:t>│   │   ├── part-00000.parquet</w:t>
        <w:br/>
        <w:t>│   │   └── part-00001.parquet</w:t>
        <w:br/>
        <w:t>│   ├── month=02/</w:t>
        <w:br/>
        <w:t>│   │   └── part-00000.parquet</w:t>
        <w:br/>
        <w:t>│   └── ...</w:t>
        <w:br/>
        <w:t>├── year=2024/</w:t>
        <w:br/>
        <w:t>│   ├── month=01/</w:t>
        <w:br/>
        <w:t>│   │   ├── part-00000.parquet</w:t>
        <w:br/>
        <w:t>│   │   ├── part-00001.parquet</w:t>
        <w:br/>
        <w:t>│   │   └── part-00002.parquet</w:t>
        <w:br/>
        <w:t>│   └── ...</w:t>
        <w:br/>
        <w:t>└── ...</w:t>
        <w:br/>
        <w:br/>
        <w:t>Query: WHERE year = 2024 AND month = 1</w:t>
        <w:br/>
        <w:t>→ Only reads: data/year=2024/month=01/*.parquet</w:t>
        <w:br/>
        <w:t>→ Skips: All other directories (partition pruning)</w:t>
      </w:r>
    </w:p>
    <w:p>
      <w:r>
        <w:rPr>
          <w:rFonts w:ascii="Aptos" w:hAnsi="Aptos" w:cs="Aptos" w:eastAsia="Aptos"/>
          <w:b/>
        </w:rPr>
        <w:t>Creating Partitioned Tables:</w:t>
      </w:r>
    </w:p>
    <w:p>
      <w:pPr>
        <w:pStyle w:val="Code"/>
        <w:ind w:left="360"/>
      </w:pPr>
      <w:r>
        <w:t># Write partitioned data</w:t>
        <w:br/>
        <w:t>df.write \</w:t>
        <w:br/>
        <w:t xml:space="preserve">  .partitionBy("year", "month") \</w:t>
        <w:br/>
        <w:t xml:space="preserve">  .mode("overwrite") \</w:t>
        <w:br/>
        <w:t xml:space="preserve">  .parquet("data/sales/")</w:t>
        <w:br/>
        <w:br/>
        <w:t># Read partitioned data</w:t>
        <w:br/>
        <w:t>df = spark.read.parquet("data/sales/")</w:t>
        <w:br/>
        <w:t># Partition columns automatically discovered</w:t>
        <w:br/>
        <w:br/>
        <w:t># Query with partition pruning</w:t>
        <w:br/>
        <w:t>filtered = df.filter((col("year") == 2024) &amp; (col("month") == 1))</w:t>
        <w:br/>
        <w:t># Only reads relevant partitions!</w:t>
      </w:r>
    </w:p>
    <w:p>
      <w:pPr>
        <w:pStyle w:val="Heading3"/>
      </w:pPr>
      <w:r>
        <w:rPr>
          <w:rFonts w:ascii="Aptos Display" w:hAnsi="Aptos Display" w:cs="Aptos Display" w:eastAsia="Aptos Display"/>
        </w:rPr>
        <w:t>6.2 Partition Column Selection</w:t>
      </w:r>
    </w:p>
    <w:p>
      <w:r>
        <w:rPr>
          <w:rFonts w:ascii="Aptos" w:hAnsi="Aptos" w:cs="Aptos" w:eastAsia="Aptos"/>
          <w:b/>
        </w:rPr>
        <w:t>Guidelines for Partition Columns: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Criterion</w:t>
            </w:r>
          </w:p>
        </w:tc>
        <w:tc>
          <w:tcPr>
            <w:tcW w:type="dxa" w:w="3120"/>
            <w:shd w:fill="0F4761"/>
          </w:tcPr>
          <w:p>
            <w:pPr>
              <w:spacing w:after="40" w:before="40"/>
            </w:pPr>
            <w:r>
              <w:rPr>
                <w:rFonts w:ascii="Aptos" w:hAnsi="Aptos" w:cs="Aptos" w:eastAsia="Aptos"/>
                <w:b/>
                <w:color w:val="FFFFFF"/>
                <w:sz w:val="20"/>
              </w:rPr>
              <w:t>Good Choice</w:t>
            </w:r>
          </w:p>
        </w:tc>
        <w:tc>
          <w:tcPr>
            <w:tcW w:type="dxa" w:w="3120"/>
            <w:shd w:fill="0F4761"/>
          </w:tcPr>
          <w:p>
            <w:pPr>
              <w:spacing w:after="40" w:before="40"/>
            </w:pPr>
            <w:r>
              <w:rPr>
                <w:rFonts w:ascii="Aptos" w:hAnsi="Aptos" w:cs="Aptos" w:eastAsia="Aptos"/>
                <w:b/>
                <w:color w:val="FFFFFF"/>
                <w:sz w:val="20"/>
              </w:rPr>
              <w:t>Poor Choice</w:t>
            </w:r>
          </w:p>
        </w:tc>
      </w:tr>
      <w:tr>
        <w:tc>
          <w:tcPr>
            <w:tcW w:type="dxa" w:w="3120"/>
          </w:tcPr>
          <w:p>
            <w:pPr>
              <w:spacing w:after="40" w:before="40"/>
            </w:pPr>
            <w:r>
              <w:rPr>
                <w:rFonts w:ascii="Aptos" w:hAnsi="Aptos" w:cs="Aptos" w:eastAsia="Aptos"/>
                <w:sz w:val="20"/>
              </w:rPr>
              <w:t>Cardinality</w:t>
            </w:r>
          </w:p>
        </w:tc>
        <w:tc>
          <w:tcPr>
            <w:tcW w:type="dxa" w:w="3120"/>
          </w:tcPr>
          <w:p>
            <w:pPr>
              <w:spacing w:after="40" w:before="40"/>
            </w:pPr>
            <w:r>
              <w:rPr>
                <w:rFonts w:ascii="Aptos" w:hAnsi="Aptos" w:cs="Aptos" w:eastAsia="Aptos"/>
                <w:sz w:val="20"/>
              </w:rPr>
              <w:t>100-10,000 values</w:t>
            </w:r>
          </w:p>
        </w:tc>
        <w:tc>
          <w:tcPr>
            <w:tcW w:type="dxa" w:w="3120"/>
          </w:tcPr>
          <w:p>
            <w:pPr>
              <w:spacing w:after="40" w:before="40"/>
            </w:pPr>
            <w:r>
              <w:rPr>
                <w:rFonts w:ascii="Aptos" w:hAnsi="Aptos" w:cs="Aptos" w:eastAsia="Aptos"/>
                <w:sz w:val="20"/>
              </w:rPr>
              <w:t>10 or 10M values</w:t>
            </w:r>
          </w:p>
        </w:tc>
      </w:tr>
      <w:tr>
        <w:tc>
          <w:tcPr>
            <w:tcW w:type="dxa" w:w="3120"/>
            <w:shd w:fill="E8E8E8"/>
          </w:tcPr>
          <w:p>
            <w:pPr>
              <w:spacing w:after="40" w:before="40"/>
            </w:pPr>
            <w:r>
              <w:rPr>
                <w:rFonts w:ascii="Aptos" w:hAnsi="Aptos" w:cs="Aptos" w:eastAsia="Aptos"/>
                <w:sz w:val="20"/>
              </w:rPr>
              <w:t>Query Pattern</w:t>
            </w:r>
          </w:p>
        </w:tc>
        <w:tc>
          <w:tcPr>
            <w:tcW w:type="dxa" w:w="3120"/>
            <w:shd w:fill="E8E8E8"/>
          </w:tcPr>
          <w:p>
            <w:pPr>
              <w:spacing w:after="40" w:before="40"/>
            </w:pPr>
            <w:r>
              <w:rPr>
                <w:rFonts w:ascii="Aptos" w:hAnsi="Aptos" w:cs="Aptos" w:eastAsia="Aptos"/>
                <w:sz w:val="20"/>
              </w:rPr>
              <w:t>Frequently filtered</w:t>
            </w:r>
          </w:p>
        </w:tc>
        <w:tc>
          <w:tcPr>
            <w:tcW w:type="dxa" w:w="3120"/>
            <w:shd w:fill="E8E8E8"/>
          </w:tcPr>
          <w:p>
            <w:pPr>
              <w:spacing w:after="40" w:before="40"/>
            </w:pPr>
            <w:r>
              <w:rPr>
                <w:rFonts w:ascii="Aptos" w:hAnsi="Aptos" w:cs="Aptos" w:eastAsia="Aptos"/>
                <w:sz w:val="20"/>
              </w:rPr>
              <w:t>Rarely used</w:t>
            </w:r>
          </w:p>
        </w:tc>
      </w:tr>
      <w:tr>
        <w:tc>
          <w:tcPr>
            <w:tcW w:type="dxa" w:w="3120"/>
          </w:tcPr>
          <w:p>
            <w:pPr>
              <w:spacing w:after="40" w:before="40"/>
            </w:pPr>
            <w:r>
              <w:rPr>
                <w:rFonts w:ascii="Aptos" w:hAnsi="Aptos" w:cs="Aptos" w:eastAsia="Aptos"/>
                <w:sz w:val="20"/>
              </w:rPr>
              <w:t>Data Distribution</w:t>
            </w:r>
          </w:p>
        </w:tc>
        <w:tc>
          <w:tcPr>
            <w:tcW w:type="dxa" w:w="3120"/>
          </w:tcPr>
          <w:p>
            <w:pPr>
              <w:spacing w:after="40" w:before="40"/>
            </w:pPr>
            <w:r>
              <w:rPr>
                <w:rFonts w:ascii="Aptos" w:hAnsi="Aptos" w:cs="Aptos" w:eastAsia="Aptos"/>
                <w:sz w:val="20"/>
              </w:rPr>
              <w:t>Relatively even</w:t>
            </w:r>
          </w:p>
        </w:tc>
        <w:tc>
          <w:tcPr>
            <w:tcW w:type="dxa" w:w="3120"/>
          </w:tcPr>
          <w:p>
            <w:pPr>
              <w:spacing w:after="40" w:before="40"/>
            </w:pPr>
            <w:r>
              <w:rPr>
                <w:rFonts w:ascii="Aptos" w:hAnsi="Aptos" w:cs="Aptos" w:eastAsia="Aptos"/>
                <w:sz w:val="20"/>
              </w:rPr>
              <w:t>Highly skewed</w:t>
            </w:r>
          </w:p>
        </w:tc>
      </w:tr>
      <w:tr>
        <w:tc>
          <w:tcPr>
            <w:tcW w:type="dxa" w:w="3120"/>
            <w:shd w:fill="E8E8E8"/>
          </w:tcPr>
          <w:p>
            <w:pPr>
              <w:spacing w:after="40" w:before="40"/>
            </w:pPr>
            <w:r>
              <w:rPr>
                <w:rFonts w:ascii="Aptos" w:hAnsi="Aptos" w:cs="Aptos" w:eastAsia="Aptos"/>
                <w:sz w:val="20"/>
              </w:rPr>
              <w:t>Column Type</w:t>
            </w:r>
          </w:p>
        </w:tc>
        <w:tc>
          <w:tcPr>
            <w:tcW w:type="dxa" w:w="3120"/>
            <w:shd w:fill="E8E8E8"/>
          </w:tcPr>
          <w:p>
            <w:pPr>
              <w:spacing w:after="40" w:before="40"/>
            </w:pPr>
            <w:r>
              <w:rPr>
                <w:rFonts w:ascii="Aptos" w:hAnsi="Aptos" w:cs="Aptos" w:eastAsia="Aptos"/>
                <w:sz w:val="20"/>
              </w:rPr>
              <w:t>Date, category</w:t>
            </w:r>
          </w:p>
        </w:tc>
        <w:tc>
          <w:tcPr>
            <w:tcW w:type="dxa" w:w="3120"/>
            <w:shd w:fill="E8E8E8"/>
          </w:tcPr>
          <w:p>
            <w:pPr>
              <w:spacing w:after="40" w:before="40"/>
            </w:pPr>
            <w:r>
              <w:rPr>
                <w:rFonts w:ascii="Aptos" w:hAnsi="Aptos" w:cs="Aptos" w:eastAsia="Aptos"/>
                <w:sz w:val="20"/>
              </w:rPr>
              <w:t>High-precision timestamp</w:t>
            </w:r>
          </w:p>
        </w:tc>
      </w:tr>
    </w:tbl>
    <w:p/>
    <w:p>
      <w:r>
        <w:rPr>
          <w:rFonts w:ascii="Aptos" w:hAnsi="Aptos" w:cs="Aptos" w:eastAsia="Aptos"/>
          <w:b/>
        </w:rPr>
        <w:t>Partition Column Examples:</w:t>
      </w:r>
    </w:p>
    <w:p>
      <w:pPr>
        <w:pStyle w:val="Code"/>
        <w:ind w:left="360"/>
      </w:pPr>
      <w:r>
        <w:t># GOOD: Date-based partitioning</w:t>
        <w:br/>
        <w:t>df.write.partitionBy("year", "month").parquet("sales/")</w:t>
        <w:br/>
        <w:t># Creates ~12-60 partitions per year</w:t>
        <w:br/>
        <w:br/>
        <w:t># GOOD: Category partitioning</w:t>
        <w:br/>
        <w:t>df.write.partitionBy("region", "product_category").parquet("sales/")</w:t>
        <w:br/>
        <w:t># Creates manageable number of partitions</w:t>
        <w:br/>
        <w:br/>
        <w:t># BAD: Too fine-grained</w:t>
        <w:br/>
        <w:t>df.write.partitionBy("year", "month", "day", "hour").parquet("sales/")</w:t>
        <w:br/>
        <w:t># Creates 8,760 partitions per year (small files!)</w:t>
        <w:br/>
        <w:br/>
        <w:t># BAD: High cardinality</w:t>
        <w:br/>
        <w:t>df.write.partitionBy("customer_id").parquet("sales/")</w:t>
        <w:br/>
        <w:t># Creates millions of partitions!</w:t>
        <w:br/>
        <w:br/>
        <w:t># BAD: Skewed column</w:t>
        <w:br/>
        <w:t>df.write.partitionBy("country").parquet("sales/")</w:t>
        <w:br/>
        <w:t># 90% of data in one partition (US)</w:t>
      </w:r>
    </w:p>
    <w:p>
      <w:pPr>
        <w:pStyle w:val="Heading3"/>
      </w:pPr>
      <w:r>
        <w:rPr>
          <w:rFonts w:ascii="Aptos Display" w:hAnsi="Aptos Display" w:cs="Aptos Display" w:eastAsia="Aptos Display"/>
        </w:rPr>
        <w:t>6.3 Partition Pruning</w:t>
      </w:r>
    </w:p>
    <w:p>
      <w:r>
        <w:rPr>
          <w:rFonts w:ascii="Aptos" w:hAnsi="Aptos" w:cs="Aptos" w:eastAsia="Aptos"/>
          <w:b/>
        </w:rPr>
        <w:t>How Partition Pruning Works:</w:t>
      </w:r>
    </w:p>
    <w:p>
      <w:pPr>
        <w:pStyle w:val="Code"/>
        <w:ind w:left="360"/>
      </w:pPr>
      <w:r>
        <w:t>┌─────────────────────────────────────────────────────────────────┐</w:t>
        <w:br/>
        <w:t>│                    Partition Pruning                             │</w:t>
        <w:br/>
        <w:t>└─────────────────────────────────────────────────────────────────┘</w:t>
        <w:br/>
        <w:br/>
        <w:t>Query: SELECT * FROM sales WHERE year = 2024 AND month BETWEEN 1 AND 3</w:t>
        <w:br/>
        <w:br/>
        <w:t>Without Partition Pruning:</w:t>
        <w:br/>
        <w:t>├─ Scan all directories</w:t>
        <w:br/>
        <w:t>├─ Read all files</w:t>
        <w:br/>
        <w:t>├─ Filter after reading</w:t>
        <w:br/>
        <w:t>└─ Time: 10 minutes</w:t>
        <w:br/>
        <w:br/>
        <w:t>With Partition Pruning:</w:t>
        <w:br/>
        <w:t>├─ Identify matching partitions: year=2024/month=1,2,3</w:t>
        <w:br/>
        <w:t>├─ Only read those directories</w:t>
        <w:br/>
        <w:t>├─ Skip year=2023/*, year=2024/month=4-12</w:t>
        <w:br/>
        <w:t>└─ Time: 30 seconds</w:t>
        <w:br/>
        <w:br/>
        <w:t>Verification in Spark:</w:t>
        <w:br/>
        <w:t>df.filter((col("year") == 2024) &amp; (col("month").between(1, 3))).explain()</w:t>
        <w:br/>
        <w:br/>
        <w:t>Look for:</w:t>
        <w:br/>
        <w:t>PartitionFilters: [year#10 = 2024, month#11 &gt;= 1, month#11 &lt;= 3]</w:t>
      </w:r>
    </w:p>
    <w:p>
      <w:pPr>
        <w:pStyle w:val="Heading3"/>
      </w:pPr>
      <w:r>
        <w:rPr>
          <w:rFonts w:ascii="Aptos Display" w:hAnsi="Aptos Display" w:cs="Aptos Display" w:eastAsia="Aptos Display"/>
        </w:rPr>
        <w:t>6.4 Dynamic Partition Inserts</w:t>
      </w:r>
    </w:p>
    <w:p>
      <w:r>
        <w:rPr>
          <w:rFonts w:ascii="Aptos" w:hAnsi="Aptos" w:cs="Aptos" w:eastAsia="Aptos"/>
          <w:b/>
        </w:rPr>
        <w:t>Dynamic vs Static Partitioning:</w:t>
      </w:r>
    </w:p>
    <w:p>
      <w:pPr>
        <w:pStyle w:val="Code"/>
        <w:ind w:left="360"/>
      </w:pPr>
      <w:r>
        <w:t># Static partitioning - partition values specified</w:t>
        <w:br/>
        <w:t>df.write \</w:t>
        <w:br/>
        <w:t xml:space="preserve">  .partitionBy("year", "month") \</w:t>
        <w:br/>
        <w:t xml:space="preserve">  .mode("overwrite") \</w:t>
        <w:br/>
        <w:t xml:space="preserve">  .parquet("data/")</w:t>
        <w:br/>
        <w:t># Overwrites ALL partitions!</w:t>
        <w:br/>
        <w:br/>
        <w:t># Dynamic partitioning - partition values from data</w:t>
        <w:br/>
        <w:t>df.write \</w:t>
        <w:br/>
        <w:t xml:space="preserve">  .partitionBy("year", "month") \</w:t>
        <w:br/>
        <w:t xml:space="preserve">  .mode("append") \</w:t>
        <w:br/>
        <w:t xml:space="preserve">  .parquet("data/")</w:t>
        <w:br/>
        <w:t># Adds to existing partitions</w:t>
        <w:br/>
        <w:br/>
        <w:t># Overwrite specific partitions only (Spark 3.0+)</w:t>
        <w:br/>
        <w:t>df.write \</w:t>
        <w:br/>
        <w:t xml:space="preserve">  .option("partitionOverwriteMode", "dynamic") \</w:t>
        <w:br/>
        <w:t xml:space="preserve">  .partitionBy("year", "month") \</w:t>
        <w:br/>
        <w:t xml:space="preserve">  .mode("overwrite") \</w:t>
        <w:br/>
        <w:t xml:space="preserve">  .parquet("data/")</w:t>
        <w:br/>
        <w:t># Only overwrites partitions present in df!</w:t>
      </w:r>
    </w:p>
    <w:p>
      <w:r>
        <w:rPr>
          <w:rFonts w:ascii="Aptos" w:hAnsi="Aptos" w:cs="Aptos" w:eastAsia="Aptos"/>
          <w:b/>
        </w:rPr>
        <w:t>Dynamic Partition Configuration:</w:t>
      </w:r>
    </w:p>
    <w:p>
      <w:pPr>
        <w:pStyle w:val="Code"/>
        <w:ind w:left="360"/>
      </w:pPr>
      <w:r>
        <w:t># Enable dynamic partition mode</w:t>
        <w:br/>
        <w:t>spark.conf.set("spark.sql.sources.partitionOverwriteMode", "dynamic")</w:t>
        <w:br/>
        <w:br/>
        <w:t># Control maximum partitions per task</w:t>
        <w:br/>
        <w:t>spark.conf.set("hive.exec.max.dynamic.partitions", "10000")</w:t>
        <w:br/>
        <w:t>spark.conf.set("hive.exec.max.dynamic.partitions.pernode", "1000")</w:t>
      </w:r>
    </w:p>
    <w:p>
      <w:pPr>
        <w:pStyle w:val="Heading2"/>
      </w:pPr>
      <w:r>
        <w:rPr>
          <w:rFonts w:ascii="Aptos Display" w:hAnsi="Aptos Display" w:cs="Aptos Display" w:eastAsia="Aptos Display"/>
        </w:rPr>
        <w:t>7. Bucketing</w:t>
      </w:r>
    </w:p>
    <w:p>
      <w:pPr>
        <w:pStyle w:val="Heading3"/>
      </w:pPr>
      <w:r>
        <w:rPr>
          <w:rFonts w:ascii="Aptos Display" w:hAnsi="Aptos Display" w:cs="Aptos Display" w:eastAsia="Aptos Display"/>
        </w:rPr>
        <w:t>7.1 Bucketing vs Partitioning</w:t>
      </w:r>
    </w:p>
    <w:p>
      <w:r>
        <w:rPr>
          <w:rFonts w:ascii="Aptos" w:hAnsi="Aptos" w:cs="Aptos" w:eastAsia="Aptos"/>
          <w:b/>
        </w:rPr>
        <w:t>Comparison:</w:t>
      </w:r>
    </w:p>
    <w:p>
      <w:pPr>
        <w:pStyle w:val="Code"/>
        <w:ind w:left="360"/>
      </w:pPr>
      <w:r>
        <w:t>┌─────────────────────────────────────────────────────────────────┐</w:t>
        <w:br/>
        <w:t>│               Bucketing vs Partitioning Comparison               │</w:t>
        <w:br/>
        <w:t>└─────────────────────────────────────────────────────────────────┘</w:t>
        <w:br/>
        <w:br/>
        <w:t xml:space="preserve">                    Partitioning              Bucketing</w:t>
        <w:br/>
        <w:t>─────────────────────────────────────────────────────────────────</w:t>
        <w:br/>
        <w:t>Organization        Directories               Files within directory</w:t>
        <w:br/>
        <w:t>Cardinality         Low (&lt; 10,000)           Any (fixed buckets)</w:t>
        <w:br/>
        <w:t>Column Values       Discrete categories       Any hashable type</w:t>
        <w:br/>
        <w:t>Pruning             Yes (filter pushdown)     No</w:t>
        <w:br/>
        <w:t>Shuffle-free Join   No                        Yes (same buckets)</w:t>
        <w:br/>
        <w:t>Sorted Data         No                        Optional</w:t>
        <w:br/>
        <w:t>Use Case            Query filtering           Join optimization</w:t>
        <w:br/>
        <w:t>─────────────────────────────────────────────────────────────────</w:t>
        <w:br/>
        <w:br/>
        <w:t>Visual Comparison:</w:t>
        <w:br/>
        <w:br/>
        <w:t>Partitioning:                    Bucketing:</w:t>
        <w:br/>
        <w:t>data/                            data/</w:t>
        <w:br/>
        <w:t>├── region=US/                   ├── part-00000_bucket-0.parquet</w:t>
        <w:br/>
        <w:t>│   └── part-00000.parquet       ├── part-00000_bucket-1.parquet</w:t>
        <w:br/>
        <w:t>├── region=EU/                   ├── part-00000_bucket-2.parquet</w:t>
        <w:br/>
        <w:t>│   └── part-00000.parquet       └── part-00000_bucket-3.parquet</w:t>
        <w:br/>
        <w:t>└── region=APAC/</w:t>
        <w:br/>
        <w:t xml:space="preserve">    └── part-00000.parquet</w:t>
      </w:r>
    </w:p>
    <w:p>
      <w:pPr>
        <w:pStyle w:val="Heading3"/>
      </w:pPr>
      <w:r>
        <w:rPr>
          <w:rFonts w:ascii="Aptos Display" w:hAnsi="Aptos Display" w:cs="Aptos Display" w:eastAsia="Aptos Display"/>
        </w:rPr>
        <w:t>7.2 Bucket Implementation</w:t>
      </w:r>
    </w:p>
    <w:p>
      <w:r>
        <w:rPr>
          <w:rFonts w:ascii="Aptos" w:hAnsi="Aptos" w:cs="Aptos" w:eastAsia="Aptos"/>
          <w:b/>
        </w:rPr>
        <w:t>Creating Bucketed Tables:</w:t>
      </w:r>
    </w:p>
    <w:p>
      <w:pPr>
        <w:pStyle w:val="Code"/>
        <w:ind w:left="360"/>
      </w:pPr>
      <w:r>
        <w:t># Write bucketed table</w:t>
        <w:br/>
        <w:t>df.write \</w:t>
        <w:br/>
        <w:t xml:space="preserve">  .bucketBy(100, "customer_id") \</w:t>
        <w:br/>
        <w:t xml:space="preserve">  .sortBy("customer_id") \</w:t>
        <w:br/>
        <w:t xml:space="preserve">  .mode("overwrite") \</w:t>
        <w:br/>
        <w:t xml:space="preserve">  .saveAsTable("bucketed_customers")</w:t>
        <w:br/>
        <w:br/>
        <w:t># Combined partitioning and bucketing</w:t>
        <w:br/>
        <w:t>df.write \</w:t>
        <w:br/>
        <w:t xml:space="preserve">  .partitionBy("year", "month") \</w:t>
        <w:br/>
        <w:t xml:space="preserve">  .bucketBy(50, "customer_id") \</w:t>
        <w:br/>
        <w:t xml:space="preserve">  .sortBy("customer_id") \</w:t>
        <w:br/>
        <w:t xml:space="preserve">  .mode("overwrite") \</w:t>
        <w:br/>
        <w:t xml:space="preserve">  .saveAsTable("sales_bucketed")</w:t>
        <w:br/>
        <w:br/>
        <w:t># Read bucketed table</w:t>
        <w:br/>
        <w:t>bucketed_df = spark.table("bucketed_customers")</w:t>
      </w:r>
    </w:p>
    <w:p>
      <w:pPr>
        <w:pStyle w:val="Heading3"/>
      </w:pPr>
      <w:r>
        <w:rPr>
          <w:rFonts w:ascii="Aptos Display" w:hAnsi="Aptos Display" w:cs="Aptos Display" w:eastAsia="Aptos Display"/>
        </w:rPr>
        <w:t>7.3 Bucket Joins</w:t>
      </w:r>
    </w:p>
    <w:p>
      <w:r>
        <w:rPr>
          <w:rFonts w:ascii="Aptos" w:hAnsi="Aptos" w:cs="Aptos" w:eastAsia="Aptos"/>
          <w:b/>
        </w:rPr>
        <w:t>Shuffle-Free Joins with Buckets:</w:t>
      </w:r>
    </w:p>
    <w:p>
      <w:pPr>
        <w:pStyle w:val="Code"/>
        <w:ind w:left="360"/>
      </w:pPr>
      <w:r>
        <w:t># Create two bucketed tables with same bucket configuration</w:t>
        <w:br/>
        <w:t>orders.write \</w:t>
        <w:br/>
        <w:t xml:space="preserve">  .bucketBy(100, "customer_id") \</w:t>
        <w:br/>
        <w:t xml:space="preserve">  .sortBy("customer_id") \</w:t>
        <w:br/>
        <w:t xml:space="preserve">  .saveAsTable("orders_bucketed")</w:t>
        <w:br/>
        <w:br/>
        <w:t>customers.write \</w:t>
        <w:br/>
        <w:t xml:space="preserve">  .bucketBy(100, "customer_id") \</w:t>
        <w:br/>
        <w:t xml:space="preserve">  .sortBy("customer_id") \</w:t>
        <w:br/>
        <w:t xml:space="preserve">  .saveAsTable("customers_bucketed")</w:t>
        <w:br/>
        <w:br/>
        <w:t># Join without shuffle!</w:t>
        <w:br/>
        <w:t>orders_df = spark.table("orders_bucketed")</w:t>
        <w:br/>
        <w:t>customers_df = spark.table("customers_bucketed")</w:t>
        <w:br/>
        <w:br/>
        <w:t># Enable bucket join</w:t>
        <w:br/>
        <w:t>spark.conf.set("spark.sql.bucketing.enabled", "true")</w:t>
        <w:br/>
        <w:t>spark.conf.set("spark.sql.autoBroadcastJoinThreshold", "-1")  # Disable broadcast</w:t>
        <w:br/>
        <w:br/>
        <w:t>result = orders_df.join(customers_df, "customer_id")</w:t>
        <w:br/>
        <w:br/>
        <w:t># Verify no shuffle in plan</w:t>
        <w:br/>
        <w:t>result.explain()</w:t>
        <w:br/>
        <w:t># Should show: SortMergeJoin without Exchange</w:t>
      </w:r>
    </w:p>
    <w:p>
      <w:pPr>
        <w:pStyle w:val="Heading3"/>
      </w:pPr>
      <w:r>
        <w:rPr>
          <w:rFonts w:ascii="Aptos Display" w:hAnsi="Aptos Display" w:cs="Aptos Display" w:eastAsia="Aptos Display"/>
        </w:rPr>
        <w:t>7.4 Bucketing Best Practices</w:t>
      </w:r>
    </w:p>
    <w:p>
      <w:r>
        <w:rPr>
          <w:rFonts w:ascii="Aptos" w:hAnsi="Aptos" w:cs="Aptos" w:eastAsia="Aptos"/>
          <w:b/>
        </w:rPr>
        <w:t>Bucket Configuration Guidelines: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Factor</w:t>
            </w:r>
          </w:p>
        </w:tc>
        <w:tc>
          <w:tcPr>
            <w:tcW w:type="dxa" w:w="4680"/>
            <w:shd w:fill="0F4761"/>
          </w:tcPr>
          <w:p>
            <w:pPr>
              <w:spacing w:after="40" w:before="40"/>
            </w:pPr>
            <w:r>
              <w:rPr>
                <w:rFonts w:ascii="Aptos" w:hAnsi="Aptos" w:cs="Aptos" w:eastAsia="Aptos"/>
                <w:b/>
                <w:color w:val="FFFFFF"/>
                <w:sz w:val="20"/>
              </w:rPr>
              <w:t>Recommendation</w:t>
            </w:r>
          </w:p>
        </w:tc>
      </w:tr>
      <w:tr>
        <w:tc>
          <w:tcPr>
            <w:tcW w:type="dxa" w:w="4680"/>
          </w:tcPr>
          <w:p>
            <w:pPr>
              <w:spacing w:after="40" w:before="40"/>
            </w:pPr>
            <w:r>
              <w:rPr>
                <w:rFonts w:ascii="Aptos" w:hAnsi="Aptos" w:cs="Aptos" w:eastAsia="Aptos"/>
                <w:sz w:val="20"/>
              </w:rPr>
              <w:t>Bucket Count</w:t>
            </w:r>
          </w:p>
        </w:tc>
        <w:tc>
          <w:tcPr>
            <w:tcW w:type="dxa" w:w="4680"/>
          </w:tcPr>
          <w:p>
            <w:pPr>
              <w:spacing w:after="40" w:before="40"/>
            </w:pPr>
            <w:r>
              <w:rPr>
                <w:rFonts w:ascii="Aptos" w:hAnsi="Aptos" w:cs="Aptos" w:eastAsia="Aptos"/>
                <w:sz w:val="20"/>
              </w:rPr>
              <w:t>2-4x cluster parallelism</w:t>
            </w:r>
          </w:p>
        </w:tc>
      </w:tr>
      <w:tr>
        <w:tc>
          <w:tcPr>
            <w:tcW w:type="dxa" w:w="4680"/>
            <w:shd w:fill="E8E8E8"/>
          </w:tcPr>
          <w:p>
            <w:pPr>
              <w:spacing w:after="40" w:before="40"/>
            </w:pPr>
            <w:r>
              <w:rPr>
                <w:rFonts w:ascii="Aptos" w:hAnsi="Aptos" w:cs="Aptos" w:eastAsia="Aptos"/>
                <w:sz w:val="20"/>
              </w:rPr>
              <w:t>Bucket Column</w:t>
            </w:r>
          </w:p>
        </w:tc>
        <w:tc>
          <w:tcPr>
            <w:tcW w:type="dxa" w:w="4680"/>
            <w:shd w:fill="E8E8E8"/>
          </w:tcPr>
          <w:p>
            <w:pPr>
              <w:spacing w:after="40" w:before="40"/>
            </w:pPr>
            <w:r>
              <w:rPr>
                <w:rFonts w:ascii="Aptos" w:hAnsi="Aptos" w:cs="Aptos" w:eastAsia="Aptos"/>
                <w:sz w:val="20"/>
              </w:rPr>
              <w:t>Join/Group key column</w:t>
            </w:r>
          </w:p>
        </w:tc>
      </w:tr>
      <w:tr>
        <w:tc>
          <w:tcPr>
            <w:tcW w:type="dxa" w:w="4680"/>
          </w:tcPr>
          <w:p>
            <w:pPr>
              <w:spacing w:after="40" w:before="40"/>
            </w:pPr>
            <w:r>
              <w:rPr>
                <w:rFonts w:ascii="Aptos" w:hAnsi="Aptos" w:cs="Aptos" w:eastAsia="Aptos"/>
                <w:sz w:val="20"/>
              </w:rPr>
              <w:t>Sort Column</w:t>
            </w:r>
          </w:p>
        </w:tc>
        <w:tc>
          <w:tcPr>
            <w:tcW w:type="dxa" w:w="4680"/>
          </w:tcPr>
          <w:p>
            <w:pPr>
              <w:spacing w:after="40" w:before="40"/>
            </w:pPr>
            <w:r>
              <w:rPr>
                <w:rFonts w:ascii="Aptos" w:hAnsi="Aptos" w:cs="Aptos" w:eastAsia="Aptos"/>
                <w:sz w:val="20"/>
              </w:rPr>
              <w:t>Same as bucket column</w:t>
            </w:r>
          </w:p>
        </w:tc>
      </w:tr>
      <w:tr>
        <w:tc>
          <w:tcPr>
            <w:tcW w:type="dxa" w:w="4680"/>
            <w:shd w:fill="E8E8E8"/>
          </w:tcPr>
          <w:p>
            <w:pPr>
              <w:spacing w:after="40" w:before="40"/>
            </w:pPr>
            <w:r>
              <w:rPr>
                <w:rFonts w:ascii="Aptos" w:hAnsi="Aptos" w:cs="Aptos" w:eastAsia="Aptos"/>
                <w:sz w:val="20"/>
              </w:rPr>
              <w:t>File Format</w:t>
            </w:r>
          </w:p>
        </w:tc>
        <w:tc>
          <w:tcPr>
            <w:tcW w:type="dxa" w:w="4680"/>
            <w:shd w:fill="E8E8E8"/>
          </w:tcPr>
          <w:p>
            <w:pPr>
              <w:spacing w:after="40" w:before="40"/>
            </w:pPr>
            <w:r>
              <w:rPr>
                <w:rFonts w:ascii="Aptos" w:hAnsi="Aptos" w:cs="Aptos" w:eastAsia="Aptos"/>
                <w:sz w:val="20"/>
              </w:rPr>
              <w:t>Parquet or ORC</w:t>
            </w:r>
          </w:p>
        </w:tc>
      </w:tr>
      <w:tr>
        <w:tc>
          <w:tcPr>
            <w:tcW w:type="dxa" w:w="4680"/>
          </w:tcPr>
          <w:p>
            <w:pPr>
              <w:spacing w:after="40" w:before="40"/>
            </w:pPr>
            <w:r>
              <w:rPr>
                <w:rFonts w:ascii="Aptos" w:hAnsi="Aptos" w:cs="Aptos" w:eastAsia="Aptos"/>
                <w:sz w:val="20"/>
              </w:rPr>
              <w:t>Table Type</w:t>
            </w:r>
          </w:p>
        </w:tc>
        <w:tc>
          <w:tcPr>
            <w:tcW w:type="dxa" w:w="4680"/>
          </w:tcPr>
          <w:p>
            <w:pPr>
              <w:spacing w:after="40" w:before="40"/>
            </w:pPr>
            <w:r>
              <w:rPr>
                <w:rFonts w:ascii="Aptos" w:hAnsi="Aptos" w:cs="Aptos" w:eastAsia="Aptos"/>
                <w:sz w:val="20"/>
              </w:rPr>
              <w:t>Managed (saveAsTable)</w:t>
            </w:r>
          </w:p>
        </w:tc>
      </w:tr>
    </w:tbl>
    <w:p/>
    <w:p>
      <w:r>
        <w:rPr>
          <w:rFonts w:ascii="Aptos" w:hAnsi="Aptos" w:cs="Aptos" w:eastAsia="Aptos"/>
          <w:b/>
        </w:rPr>
        <w:t>Common Pitfalls:</w:t>
      </w:r>
    </w:p>
    <w:p>
      <w:pPr>
        <w:pStyle w:val="Code"/>
        <w:ind w:left="360"/>
      </w:pPr>
      <w:r>
        <w:t># PITFALL 1: Mismatched bucket counts</w:t>
        <w:br/>
        <w:t># Table A: 100 buckets, Table B: 200 buckets → Shuffle required!</w:t>
        <w:br/>
        <w:br/>
        <w:t># PITFALL 2: Reading as files instead of table</w:t>
        <w:br/>
        <w:t># Wrong:</w:t>
        <w:br/>
        <w:t>df = spark.read.parquet("warehouse/bucketed_table/")  # Loses bucket info!</w:t>
        <w:br/>
        <w:br/>
        <w:t># Correct:</w:t>
        <w:br/>
        <w:t>df = spark.table("bucketed_table")</w:t>
        <w:br/>
        <w:br/>
        <w:t># PITFALL 3: Not sorting within buckets</w:t>
        <w:br/>
        <w:t># Sorting enables more efficient merge joins</w:t>
        <w:br/>
        <w:t>df.write.bucketBy(100, "key").sortBy("key").saveAsTable("t")</w:t>
      </w:r>
    </w:p>
    <w:p>
      <w:pPr>
        <w:pStyle w:val="Heading2"/>
      </w:pPr>
      <w:r>
        <w:rPr>
          <w:rFonts w:ascii="Aptos Display" w:hAnsi="Aptos Display" w:cs="Aptos Display" w:eastAsia="Aptos Display"/>
        </w:rPr>
        <w:t>8. Partition Sizing</w:t>
      </w:r>
    </w:p>
    <w:p>
      <w:pPr>
        <w:pStyle w:val="Heading3"/>
      </w:pPr>
      <w:r>
        <w:rPr>
          <w:rFonts w:ascii="Aptos Display" w:hAnsi="Aptos Display" w:cs="Aptos Display" w:eastAsia="Aptos Display"/>
        </w:rPr>
        <w:t>8.1 Optimal Partition Size</w:t>
      </w:r>
    </w:p>
    <w:p>
      <w:r>
        <w:rPr>
          <w:rFonts w:ascii="Aptos" w:hAnsi="Aptos" w:cs="Aptos" w:eastAsia="Aptos"/>
          <w:b/>
        </w:rPr>
        <w:t>Partition Size Guidelines:</w:t>
      </w:r>
    </w:p>
    <w:p>
      <w:pPr>
        <w:pStyle w:val="Code"/>
        <w:ind w:left="360"/>
      </w:pPr>
      <w:r>
        <w:t>┌─────────────────────────────────────────────────────────────────┐</w:t>
        <w:br/>
        <w:t>│                Optimal Partition Size Ranges                     │</w:t>
        <w:br/>
        <w:t>└─────────────────────────────────────────────────────────────────┘</w:t>
        <w:br/>
        <w:br/>
        <w:t xml:space="preserve">                     Too Small        Optimal         Too Large</w:t>
        <w:br/>
        <w:t xml:space="preserve">                     ◄────────────►◄───────────►◄──────────────►</w:t>
        <w:br/>
        <w:br/>
        <w:t>Partition Size:      1 MB           128-256 MB       1+ GB</w:t>
        <w:br/>
        <w:t xml:space="preserve">                     ────────────────────────────────────────────►</w:t>
        <w:br/>
        <w:br/>
        <w:t>Too Small (&lt; 64MB):</w:t>
        <w:br/>
        <w:t>• High scheduling overhead</w:t>
        <w:br/>
        <w:t>• Inefficient I/O (small reads)</w:t>
        <w:br/>
        <w:t>• Driver bottleneck (tracking)</w:t>
        <w:br/>
        <w:t>• Underutilized executors</w:t>
        <w:br/>
        <w:br/>
        <w:t>Optimal (128-256MB):</w:t>
        <w:br/>
        <w:t>• Efficient parallelism</w:t>
        <w:br/>
        <w:t>• Good memory utilization</w:t>
        <w:br/>
        <w:t>• Balanced task durations</w:t>
        <w:br/>
        <w:t>• Reasonable file sizes</w:t>
        <w:br/>
        <w:br/>
        <w:t>Too Large (&gt; 512MB):</w:t>
        <w:br/>
        <w:t>• Memory pressure</w:t>
        <w:br/>
        <w:t>• Long GC pauses</w:t>
        <w:br/>
        <w:t>• Task failures on OOM</w:t>
        <w:br/>
        <w:t>• Poor parallelism</w:t>
      </w:r>
    </w:p>
    <w:p>
      <w:pPr>
        <w:pStyle w:val="Heading3"/>
      </w:pPr>
      <w:r>
        <w:rPr>
          <w:rFonts w:ascii="Aptos Display" w:hAnsi="Aptos Display" w:cs="Aptos Display" w:eastAsia="Aptos Display"/>
        </w:rPr>
        <w:t>8.2 Partition Count Formulas</w:t>
      </w:r>
    </w:p>
    <w:p>
      <w:r>
        <w:rPr>
          <w:rFonts w:ascii="Aptos" w:hAnsi="Aptos" w:cs="Aptos" w:eastAsia="Aptos"/>
          <w:b/>
        </w:rPr>
        <w:t>Calculating Optimal Partitions:</w:t>
      </w:r>
    </w:p>
    <w:p>
      <w:pPr>
        <w:pStyle w:val="Code"/>
        <w:ind w:left="360"/>
      </w:pPr>
      <w:r>
        <w:t>def calculate_optimal_partitions(data_size_gb, target_partition_mb=200):</w:t>
        <w:br/>
        <w:t xml:space="preserve">    """Calculate optimal partition count"""</w:t>
        <w:br/>
        <w:t xml:space="preserve">    data_size_mb = data_size_gb * 1024</w:t>
        <w:br/>
        <w:t xml:space="preserve">    partitions = data_size_mb / target_partition_mb</w:t>
        <w:br/>
        <w:t xml:space="preserve">    return max(int(partitions), 1)</w:t>
        <w:br/>
        <w:br/>
        <w:t># Example calculations:</w:t>
        <w:br/>
        <w:t># 10 GB data → 10 * 1024 / 200 = 51 partitions</w:t>
        <w:br/>
        <w:t># 100 GB data → 100 * 1024 / 200 = 512 partitions</w:t>
        <w:br/>
        <w:t># 1 TB data → 1000 * 1024 / 200 = 5120 partitions</w:t>
        <w:br/>
        <w:br/>
        <w:t># Also consider cluster parallelism</w:t>
        <w:br/>
        <w:t>def calculate_partitions_for_cluster(data_size_gb, total_cores,</w:t>
        <w:br/>
        <w:t xml:space="preserve">                                     target_partition_mb=200):</w:t>
        <w:br/>
        <w:t xml:space="preserve">    """Balance data size and parallelism"""</w:t>
        <w:br/>
        <w:t xml:space="preserve">    by_size = calculate_optimal_partitions(data_size_gb, target_partition_mb)</w:t>
        <w:br/>
        <w:t xml:space="preserve">    by_cores = total_cores * 2  # 2 partitions per core minimum</w:t>
        <w:br/>
        <w:br/>
        <w:t xml:space="preserve">    return max(by_size, by_cores)</w:t>
        <w:br/>
        <w:br/>
        <w:t># Example:</w:t>
        <w:br/>
        <w:t># 10 GB, 50 cores → max(51, 100) = 100 partitions</w:t>
        <w:br/>
        <w:t># 100 GB, 50 cores → max(512, 100) = 512 partitions</w:t>
      </w:r>
    </w:p>
    <w:p>
      <w:pPr>
        <w:pStyle w:val="Heading3"/>
      </w:pPr>
      <w:r>
        <w:rPr>
          <w:rFonts w:ascii="Aptos Display" w:hAnsi="Aptos Display" w:cs="Aptos Display" w:eastAsia="Aptos Display"/>
        </w:rPr>
        <w:t>8.3 Small File Problem</w:t>
      </w:r>
    </w:p>
    <w:p>
      <w:r>
        <w:rPr>
          <w:rFonts w:ascii="Aptos" w:hAnsi="Aptos" w:cs="Aptos" w:eastAsia="Aptos"/>
          <w:b/>
        </w:rPr>
        <w:t>Detecting Small Files:</w:t>
      </w:r>
    </w:p>
    <w:p>
      <w:pPr>
        <w:pStyle w:val="Code"/>
        <w:ind w:left="360"/>
      </w:pPr>
      <w:r>
        <w:t># Check partition sizes</w:t>
        <w:br/>
        <w:t>def check_partition_sizes(df):</w:t>
        <w:br/>
        <w:t xml:space="preserve">    """Analyze partition size distribution"""</w:t>
        <w:br/>
        <w:t xml:space="preserve">    from pyspark.sql.functions import spark_partition_id, sum as _sum</w:t>
        <w:br/>
        <w:br/>
        <w:t xml:space="preserve">    stats = df.withColumn("partition", spark_partition_id()) \</w:t>
        <w:br/>
        <w:t xml:space="preserve">        .groupBy("partition") \</w:t>
        <w:br/>
        <w:t xml:space="preserve">        .count() \</w:t>
        <w:br/>
        <w:t xml:space="preserve">        .agg(</w:t>
        <w:br/>
        <w:t xml:space="preserve">            _sum("count").alias("total_rows"),</w:t>
        <w:br/>
        <w:t xml:space="preserve">            count("partition").alias("num_partitions")</w:t>
        <w:br/>
        <w:t xml:space="preserve">        ).collect()[0]</w:t>
        <w:br/>
        <w:br/>
        <w:t xml:space="preserve">    avg_rows = stats["total_rows"] / stats["num_partitions"]</w:t>
        <w:br/>
        <w:t xml:space="preserve">    print(f"Partitions: {stats['num_partitions']}")</w:t>
        <w:br/>
        <w:t xml:space="preserve">    print(f"Avg rows per partition: {avg_rows:.0f}")</w:t>
        <w:br/>
        <w:br/>
        <w:t xml:space="preserve">    # Warning if too many small partitions</w:t>
        <w:br/>
        <w:t xml:space="preserve">    if avg_rows &lt; 100000:  # Assuming ~1KB per row</w:t>
        <w:br/>
        <w:t xml:space="preserve">        print("WARNING: Partitions may be too small!")</w:t>
      </w:r>
    </w:p>
    <w:p>
      <w:r>
        <w:rPr>
          <w:rFonts w:ascii="Aptos" w:hAnsi="Aptos" w:cs="Aptos" w:eastAsia="Aptos"/>
          <w:b/>
        </w:rPr>
        <w:t>Fixing Small Files:</w:t>
      </w:r>
    </w:p>
    <w:p>
      <w:pPr>
        <w:pStyle w:val="Code"/>
        <w:ind w:left="360"/>
      </w:pPr>
      <w:r>
        <w:t># Compact small partitions</w:t>
        <w:br/>
        <w:t>df_compacted = df.coalesce(target_partitions)</w:t>
        <w:br/>
        <w:br/>
        <w:t># Or repartition for even distribution</w:t>
        <w:br/>
        <w:t>df_compacted = df.repartition(target_partitions)</w:t>
        <w:br/>
        <w:br/>
        <w:t># Write with max records per file</w:t>
        <w:br/>
        <w:t>df.write \</w:t>
        <w:br/>
        <w:t xml:space="preserve">  .option("maxRecordsPerFile", 1000000) \</w:t>
        <w:br/>
        <w:t xml:space="preserve">  .parquet("output/")</w:t>
        <w:br/>
        <w:br/>
        <w:t># Use AQE coalescing</w:t>
        <w:br/>
        <w:t>spark.conf.set("spark.sql.adaptive.enabled", "true")</w:t>
        <w:br/>
        <w:t>spark.conf.set("spark.sql.adaptive.coalescePartitions.enabled", "true")</w:t>
        <w:br/>
        <w:t>spark.conf.set("spark.sql.adaptive.advisoryPartitionSizeInBytes", "128MB")</w:t>
      </w:r>
    </w:p>
    <w:p>
      <w:pPr>
        <w:pStyle w:val="Heading3"/>
      </w:pPr>
      <w:r>
        <w:rPr>
          <w:rFonts w:ascii="Aptos Display" w:hAnsi="Aptos Display" w:cs="Aptos Display" w:eastAsia="Aptos Display"/>
        </w:rPr>
        <w:t>8.4 Large Partition Problem</w:t>
      </w:r>
    </w:p>
    <w:p>
      <w:r>
        <w:rPr>
          <w:rFonts w:ascii="Aptos" w:hAnsi="Aptos" w:cs="Aptos" w:eastAsia="Aptos"/>
          <w:b/>
        </w:rPr>
        <w:t>Detecting Large Partitions:</w:t>
      </w:r>
    </w:p>
    <w:p>
      <w:pPr>
        <w:pStyle w:val="Code"/>
        <w:ind w:left="360"/>
      </w:pPr>
      <w:r>
        <w:t># Check for oversized partitions</w:t>
        <w:br/>
        <w:t>from pyspark.sql.functions import spark_partition_id, count</w:t>
        <w:br/>
        <w:br/>
        <w:t>partition_sizes = df.groupBy(spark_partition_id().alias("partition")) \</w:t>
        <w:br/>
        <w:t xml:space="preserve">    .agg(count("*").alias("count")) \</w:t>
        <w:br/>
        <w:t xml:space="preserve">    .orderBy(desc("count"))</w:t>
        <w:br/>
        <w:br/>
        <w:t>partition_sizes.show(10)</w:t>
        <w:br/>
        <w:br/>
        <w:t># Identify skewed partitions</w:t>
        <w:br/>
        <w:t>stats = partition_sizes.agg(</w:t>
        <w:br/>
        <w:t xml:space="preserve">    avg("count").alias("avg"),</w:t>
        <w:br/>
        <w:t xml:space="preserve">    max("count").alias("max"),</w:t>
        <w:br/>
        <w:t xml:space="preserve">    min("count").alias("min")</w:t>
        <w:br/>
        <w:t>).collect()[0]</w:t>
        <w:br/>
        <w:br/>
        <w:t>skew_ratio = stats["max"] / stats["avg"]</w:t>
        <w:br/>
        <w:t>print(f"Skew ratio: {skew_ratio:.2f}x")</w:t>
        <w:br/>
        <w:br/>
        <w:t>if skew_ratio &gt; 5:</w:t>
        <w:br/>
        <w:t xml:space="preserve">    print("WARNING: Significant partition skew detected!")</w:t>
      </w:r>
    </w:p>
    <w:p>
      <w:r>
        <w:rPr>
          <w:rFonts w:ascii="Aptos" w:hAnsi="Aptos" w:cs="Aptos" w:eastAsia="Aptos"/>
          <w:b/>
        </w:rPr>
        <w:t>Fixing Large Partitions:</w:t>
      </w:r>
    </w:p>
    <w:p>
      <w:pPr>
        <w:pStyle w:val="Code"/>
        <w:ind w:left="360"/>
      </w:pPr>
      <w:r>
        <w:t># Increase partition count</w:t>
        <w:br/>
        <w:t>df_split = df.repartition(current_partitions * 2)</w:t>
        <w:br/>
        <w:br/>
        <w:t># Or repartition by key to spread data</w:t>
        <w:br/>
        <w:t>df_split = df.repartition(500, "skewed_key")</w:t>
        <w:br/>
        <w:br/>
        <w:t># For writes, limit records per file</w:t>
        <w:br/>
        <w:t>df.write \</w:t>
        <w:br/>
        <w:t xml:space="preserve">  .option("maxRecordsPerFile", 500000) \</w:t>
        <w:br/>
        <w:t xml:space="preserve">  .parquet("output/")</w:t>
      </w:r>
    </w:p>
    <w:p>
      <w:pPr>
        <w:pStyle w:val="Heading2"/>
      </w:pPr>
      <w:r>
        <w:rPr>
          <w:rFonts w:ascii="Aptos Display" w:hAnsi="Aptos Display" w:cs="Aptos Display" w:eastAsia="Aptos Display"/>
        </w:rPr>
        <w:t>9. Repartition Operations</w:t>
      </w:r>
    </w:p>
    <w:p>
      <w:pPr>
        <w:pStyle w:val="Heading3"/>
      </w:pPr>
      <w:r>
        <w:rPr>
          <w:rFonts w:ascii="Aptos Display" w:hAnsi="Aptos Display" w:cs="Aptos Display" w:eastAsia="Aptos Display"/>
        </w:rPr>
        <w:t>9.1 repartition() vs coalesce()</w:t>
      </w:r>
    </w:p>
    <w:p>
      <w:r>
        <w:rPr>
          <w:rFonts w:ascii="Aptos" w:hAnsi="Aptos" w:cs="Aptos" w:eastAsia="Aptos"/>
          <w:b/>
        </w:rPr>
        <w:t>Comparison:</w:t>
      </w:r>
    </w:p>
    <w:p>
      <w:pPr>
        <w:pStyle w:val="Code"/>
        <w:ind w:left="360"/>
      </w:pPr>
      <w:r>
        <w:t>┌─────────────────────────────────────────────────────────────────┐</w:t>
        <w:br/>
        <w:t>│              repartition() vs coalesce() Comparison              │</w:t>
        <w:br/>
        <w:t>└─────────────────────────────────────────────────────────────────┘</w:t>
        <w:br/>
        <w:br/>
        <w:t xml:space="preserve">                        repartition()           coalesce()</w:t>
        <w:br/>
        <w:t>─────────────────────────────────────────────────────────────────</w:t>
        <w:br/>
        <w:t>Shuffle                 Yes (full shuffle)      No (narrow)</w:t>
        <w:br/>
        <w:t>Increase partitions     Yes                     No</w:t>
        <w:br/>
        <w:t>Decrease partitions     Yes                     Yes</w:t>
        <w:br/>
        <w:t>Even distribution       Yes                     No (combines existing)</w:t>
        <w:br/>
        <w:t>Performance cost        High                    Low</w:t>
        <w:br/>
        <w:t>Use case                Rebalancing             Reducing partitions</w:t>
        <w:br/>
        <w:t>─────────────────────────────────────────────────────────────────</w:t>
        <w:br/>
        <w:br/>
        <w:t>Visual Example:</w:t>
        <w:br/>
        <w:br/>
        <w:t>Initial: 6 partitions, uneven</w:t>
        <w:br/>
        <w:t>[100] [200] [50] [150] [75] [25]  Total: 600 records</w:t>
        <w:br/>
        <w:br/>
        <w:t>repartition(3):                   coalesce(3):</w:t>
        <w:br/>
        <w:t>[200] [200] [200]                 [100+200] [50+150] [75+25]</w:t>
        <w:br/>
        <w:t>(balanced via shuffle)            (combined without shuffle)</w:t>
      </w:r>
    </w:p>
    <w:p>
      <w:r>
        <w:rPr>
          <w:rFonts w:ascii="Aptos" w:hAnsi="Aptos" w:cs="Aptos" w:eastAsia="Aptos"/>
          <w:b/>
        </w:rPr>
        <w:t>Usage Guidelines:</w:t>
      </w:r>
    </w:p>
    <w:p>
      <w:pPr>
        <w:pStyle w:val="Code"/>
        <w:ind w:left="360"/>
      </w:pPr>
      <w:r>
        <w:t># Use coalesce to REDUCE partitions (no shuffle)</w:t>
        <w:br/>
        <w:t>df_small = df.coalesce(10)  # From 100 to 10 partitions</w:t>
        <w:br/>
        <w:br/>
        <w:t># Use repartition to INCREASE partitions</w:t>
        <w:br/>
        <w:t>df_more = df.repartition(500)  # From 100 to 500 partitions</w:t>
        <w:br/>
        <w:br/>
        <w:t># Use repartition for REBALANCING (even when reducing)</w:t>
        <w:br/>
        <w:t>df_balanced = df.repartition(50)  # Ensures even distribution</w:t>
        <w:br/>
        <w:br/>
        <w:t># Use repartition with COLUMN for co-partitioning</w:t>
        <w:br/>
        <w:t>df_by_key = df.repartition(100, "join_key")  # Hash partitioning</w:t>
      </w:r>
    </w:p>
    <w:p>
      <w:pPr>
        <w:pStyle w:val="Heading3"/>
      </w:pPr>
      <w:r>
        <w:rPr>
          <w:rFonts w:ascii="Aptos Display" w:hAnsi="Aptos Display" w:cs="Aptos Display" w:eastAsia="Aptos Display"/>
        </w:rPr>
        <w:t>9.2 Repartition by Column</w:t>
      </w:r>
    </w:p>
    <w:p>
      <w:r>
        <w:rPr>
          <w:rFonts w:ascii="Aptos" w:hAnsi="Aptos" w:cs="Aptos" w:eastAsia="Aptos"/>
          <w:b/>
        </w:rPr>
        <w:t>Column-Based Repartitioning:</w:t>
      </w:r>
    </w:p>
    <w:p>
      <w:pPr>
        <w:pStyle w:val="Code"/>
        <w:ind w:left="360"/>
      </w:pPr>
      <w:r>
        <w:t># Single column</w:t>
        <w:br/>
        <w:t>df_partitioned = df.repartition(200, "customer_id")</w:t>
        <w:br/>
        <w:br/>
        <w:t># Multiple columns (composite key)</w:t>
        <w:br/>
        <w:t>df_partitioned = df.repartition(200, "customer_id", "product_id")</w:t>
        <w:br/>
        <w:br/>
        <w:t># Benefit: Co-located data for subsequent operations</w:t>
        <w:br/>
        <w:t># All records with same customer_id are in same partition</w:t>
        <w:br/>
        <w:br/>
        <w:t># Example: Efficient group by after repartition</w:t>
        <w:br/>
        <w:t>df.repartition(200, "customer_id") \</w:t>
        <w:br/>
        <w:t xml:space="preserve">  .groupBy("customer_id") \</w:t>
        <w:br/>
        <w:t xml:space="preserve">  .agg(sum("amount"))</w:t>
        <w:br/>
        <w:t># Group by doesn't require additional shuffle!</w:t>
      </w:r>
    </w:p>
    <w:p>
      <w:pPr>
        <w:pStyle w:val="Heading3"/>
      </w:pPr>
      <w:r>
        <w:rPr>
          <w:rFonts w:ascii="Aptos Display" w:hAnsi="Aptos Display" w:cs="Aptos Display" w:eastAsia="Aptos Display"/>
        </w:rPr>
        <w:t>9.3 Repartition by Range</w:t>
      </w:r>
    </w:p>
    <w:p>
      <w:r>
        <w:rPr>
          <w:rFonts w:ascii="Aptos" w:hAnsi="Aptos" w:cs="Aptos" w:eastAsia="Aptos"/>
          <w:b/>
        </w:rPr>
        <w:t>Range-Based Repartitioning:</w:t>
      </w:r>
    </w:p>
    <w:p>
      <w:pPr>
        <w:pStyle w:val="Code"/>
        <w:ind w:left="360"/>
      </w:pPr>
      <w:r>
        <w:t># Repartition by range (sorted partitions)</w:t>
        <w:br/>
        <w:t>df_range = df.repartitionByRange(100, "date")</w:t>
        <w:br/>
        <w:br/>
        <w:t># With sort direction</w:t>
        <w:br/>
        <w:t>from pyspark.sql.functions import asc, desc</w:t>
        <w:br/>
        <w:t>df_range = df.repartitionByRange(100, asc("date"))</w:t>
        <w:br/>
        <w:br/>
        <w:t># Multiple columns</w:t>
        <w:br/>
        <w:t>df_range = df.repartitionByRange(100, "year", "month", "day")</w:t>
        <w:br/>
        <w:br/>
        <w:t># Benefit: Sorted partitions for range operations</w:t>
        <w:br/>
        <w:t># Partition 0: Jan 1-3</w:t>
        <w:br/>
        <w:t># Partition 1: Jan 4-6</w:t>
        <w:br/>
        <w:t># etc.</w:t>
      </w:r>
    </w:p>
    <w:p>
      <w:pPr>
        <w:pStyle w:val="Heading3"/>
      </w:pPr>
      <w:r>
        <w:rPr>
          <w:rFonts w:ascii="Aptos Display" w:hAnsi="Aptos Display" w:cs="Aptos Display" w:eastAsia="Aptos Display"/>
        </w:rPr>
        <w:t>9.4 Cost of Repartitioning</w:t>
      </w:r>
    </w:p>
    <w:p>
      <w:r>
        <w:rPr>
          <w:rFonts w:ascii="Aptos" w:hAnsi="Aptos" w:cs="Aptos" w:eastAsia="Aptos"/>
          <w:b/>
        </w:rPr>
        <w:t>Performance Considerations:</w:t>
      </w:r>
    </w:p>
    <w:p>
      <w:pPr>
        <w:pStyle w:val="Code"/>
        <w:ind w:left="360"/>
      </w:pPr>
      <w:r>
        <w:t>┌─────────────────────────────────────────────────────────────────┐</w:t>
        <w:br/>
        <w:t>│                Repartitioning Cost Analysis                      │</w:t>
        <w:br/>
        <w:t>└─────────────────────────────────────────────────────────────────┘</w:t>
        <w:br/>
        <w:br/>
        <w:t>Scenario: 100GB DataFrame, 200 partitions to 500 partitions</w:t>
        <w:br/>
        <w:br/>
        <w:t>repartition(500):</w:t>
        <w:br/>
        <w:t>├─ Shuffle Write: 100GB (full data)</w:t>
        <w:br/>
        <w:t>├─ Network Transfer: ~100GB</w:t>
        <w:br/>
        <w:t>├─ Shuffle Read: 100GB</w:t>
        <w:br/>
        <w:t>├─ Time: 5-10 minutes</w:t>
        <w:br/>
        <w:t>└─ Use when: Need even distribution, different partitioning</w:t>
        <w:br/>
        <w:br/>
        <w:t>coalesce(100):</w:t>
        <w:br/>
        <w:t>├─ Shuffle: None</w:t>
        <w:br/>
        <w:t>├─ Network Transfer: 0</w:t>
        <w:br/>
        <w:t>├─ Time: Nearly instant</w:t>
        <w:br/>
        <w:t>└─ Use when: Just reducing partition count</w:t>
        <w:br/>
        <w:br/>
        <w:t>Best Practices:</w:t>
        <w:br/>
        <w:t>1. Avoid repartitioning in tight loops</w:t>
        <w:br/>
        <w:t>2. Repartition once before multiple operations on same key</w:t>
        <w:br/>
        <w:t>3. Use coalesce when reducing partitions and balance not critical</w:t>
        <w:br/>
        <w:t>4. Consider caching after expensive repartition</w:t>
      </w:r>
    </w:p>
    <w:p>
      <w:pPr>
        <w:pStyle w:val="Heading2"/>
      </w:pPr>
      <w:r>
        <w:rPr>
          <w:rFonts w:ascii="Aptos Display" w:hAnsi="Aptos Display" w:cs="Aptos Display" w:eastAsia="Aptos Display"/>
        </w:rPr>
        <w:t>10. Partitioning for Joins</w:t>
      </w:r>
    </w:p>
    <w:p>
      <w:pPr>
        <w:pStyle w:val="Heading3"/>
      </w:pPr>
      <w:r>
        <w:rPr>
          <w:rFonts w:ascii="Aptos Display" w:hAnsi="Aptos Display" w:cs="Aptos Display" w:eastAsia="Aptos Display"/>
        </w:rPr>
        <w:t>10.1 Co-Partitioning</w:t>
      </w:r>
    </w:p>
    <w:p>
      <w:r>
        <w:rPr>
          <w:rFonts w:ascii="Aptos" w:hAnsi="Aptos" w:cs="Aptos" w:eastAsia="Aptos"/>
          <w:b/>
        </w:rPr>
        <w:t>Co-Partitioning Strategy:</w:t>
      </w:r>
    </w:p>
    <w:p>
      <w:pPr>
        <w:pStyle w:val="Code"/>
        <w:ind w:left="360"/>
      </w:pPr>
      <w:r>
        <w:t>┌─────────────────────────────────────────────────────────────────┐</w:t>
        <w:br/>
        <w:t>│                    Co-Partitioning for Joins                     │</w:t>
        <w:br/>
        <w:t>└─────────────────────────────────────────────────────────────────┘</w:t>
        <w:br/>
        <w:br/>
        <w:t>Without Co-Partitioning:</w:t>
        <w:br/>
        <w:br/>
        <w:t xml:space="preserve">  Table A (random)          Table B (random)</w:t>
        <w:br/>
        <w:t xml:space="preserve">  ┌─────────────────┐       ┌─────────────────┐</w:t>
        <w:br/>
        <w:t xml:space="preserve">  │ Partition 0     │       │ Partition 0     │</w:t>
        <w:br/>
        <w:t xml:space="preserve">  │ key: 1,5,9      │       │ key: 2,4,7      │</w:t>
        <w:br/>
        <w:t xml:space="preserve">  ├─────────────────┤       ├─────────────────┤</w:t>
        <w:br/>
        <w:t xml:space="preserve">  │ Partition 1     │       │ Partition 1     │</w:t>
        <w:br/>
        <w:t xml:space="preserve">  │ key: 2,6,10     │       │ key: 1,5,8      │</w:t>
        <w:br/>
        <w:t xml:space="preserve">  └─────────────────┘       └─────────────────┘</w:t>
        <w:br/>
        <w:t xml:space="preserve">            │                       │</w:t>
        <w:br/>
        <w:t xml:space="preserve">            └───── SHUFFLE ─────────┘</w:t>
        <w:br/>
        <w:t xml:space="preserve">                     │</w:t>
        <w:br/>
        <w:t xml:space="preserve">            Join requires full shuffle of both tables!</w:t>
        <w:br/>
        <w:br/>
        <w:t>With Co-Partitioning:</w:t>
        <w:br/>
        <w:br/>
        <w:t xml:space="preserve">  Table A (by key)          Table B (by key)</w:t>
        <w:br/>
        <w:t xml:space="preserve">  ┌─────────────────┐       ┌─────────────────┐</w:t>
        <w:br/>
        <w:t xml:space="preserve">  │ Partition 0     │       │ Partition 0     │</w:t>
        <w:br/>
        <w:t xml:space="preserve">  │ key: 1,2,3      │◄──────│ key: 1,2,3      │</w:t>
        <w:br/>
        <w:t xml:space="preserve">  ├─────────────────┤       ├─────────────────┤</w:t>
        <w:br/>
        <w:t xml:space="preserve">  │ Partition 1     │       │ Partition 1     │</w:t>
        <w:br/>
        <w:t xml:space="preserve">  │ key: 4,5,6      │◄──────│ key: 4,5,6      │</w:t>
        <w:br/>
        <w:t xml:space="preserve">  └─────────────────┘       └─────────────────┘</w:t>
        <w:br/>
        <w:t xml:space="preserve">            │                       │</w:t>
        <w:br/>
        <w:t xml:space="preserve">            └─── LOCAL JOIN ────────┘</w:t>
        <w:br/>
        <w:t xml:space="preserve">                     │</w:t>
        <w:br/>
        <w:t xml:space="preserve">            No shuffle needed - data is co-located!</w:t>
      </w:r>
    </w:p>
    <w:p>
      <w:pPr>
        <w:pStyle w:val="Heading3"/>
      </w:pPr>
      <w:r>
        <w:rPr>
          <w:rFonts w:ascii="Aptos Display" w:hAnsi="Aptos Display" w:cs="Aptos Display" w:eastAsia="Aptos Display"/>
        </w:rPr>
        <w:t>10.2 Pre-Shuffle Optimization</w:t>
      </w:r>
    </w:p>
    <w:p>
      <w:r>
        <w:rPr>
          <w:rFonts w:ascii="Aptos" w:hAnsi="Aptos" w:cs="Aptos" w:eastAsia="Aptos"/>
          <w:b/>
        </w:rPr>
        <w:t>Pre-Partitioning for Multiple Joins:</w:t>
      </w:r>
    </w:p>
    <w:p>
      <w:pPr>
        <w:pStyle w:val="Code"/>
        <w:ind w:left="360"/>
      </w:pPr>
      <w:r>
        <w:t># Scenario: Multiple joins on customer_id</w:t>
        <w:br/>
        <w:t>num_partitions = 200</w:t>
        <w:br/>
        <w:br/>
        <w:t># Pre-partition all tables once</w:t>
        <w:br/>
        <w:t>orders = spark.read.parquet("orders/") \</w:t>
        <w:br/>
        <w:t xml:space="preserve">    .repartition(num_partitions, "customer_id")</w:t>
        <w:br/>
        <w:t>customers = spark.read.parquet("customers/") \</w:t>
        <w:br/>
        <w:t xml:space="preserve">    .repartition(num_partitions, "customer_id")</w:t>
        <w:br/>
        <w:t>transactions = spark.read.parquet("transactions/") \</w:t>
        <w:br/>
        <w:t xml:space="preserve">    .repartition(num_partitions, "customer_id")</w:t>
        <w:br/>
        <w:br/>
        <w:t># Cache partitioned DataFrames</w:t>
        <w:br/>
        <w:t>orders.cache()</w:t>
        <w:br/>
        <w:t>customers.cache()</w:t>
        <w:br/>
        <w:t>transactions.cache()</w:t>
        <w:br/>
        <w:br/>
        <w:t># Subsequent joins use existing partitioning</w:t>
        <w:br/>
        <w:t>result1 = orders.join(customers, "customer_id")  # No shuffle</w:t>
        <w:br/>
        <w:t>result2 = orders.join(transactions, "customer_id")  # No shuffle</w:t>
        <w:br/>
        <w:t>result3 = customers.join(transactions, "customer_id")  # No shuffle</w:t>
      </w:r>
    </w:p>
    <w:p>
      <w:pPr>
        <w:pStyle w:val="Heading3"/>
      </w:pPr>
      <w:r>
        <w:rPr>
          <w:rFonts w:ascii="Aptos Display" w:hAnsi="Aptos Display" w:cs="Aptos Display" w:eastAsia="Aptos Display"/>
        </w:rPr>
        <w:t>10.3 Broadcast vs Shuffle</w:t>
      </w:r>
    </w:p>
    <w:p>
      <w:r>
        <w:rPr>
          <w:rFonts w:ascii="Aptos" w:hAnsi="Aptos" w:cs="Aptos" w:eastAsia="Aptos"/>
          <w:b/>
        </w:rPr>
        <w:t>Join Strategy Decision:</w:t>
      </w:r>
    </w:p>
    <w:p>
      <w:pPr>
        <w:pStyle w:val="Code"/>
        <w:ind w:left="360"/>
      </w:pPr>
      <w:r>
        <w:t>┌─────────────────────────────────────────────────────────────────┐</w:t>
        <w:br/>
        <w:t>│                    Join Strategy Selection                       │</w:t>
        <w:br/>
        <w:t>└─────────────────────────────────────────────────────────────────┘</w:t>
        <w:br/>
        <w:br/>
        <w:t xml:space="preserve">                    Small Table (&lt; 10MB)?</w:t>
        <w:br/>
        <w:t xml:space="preserve">                            │</w:t>
        <w:br/>
        <w:t xml:space="preserve">              ┌─────────────┴─────────────┐</w:t>
        <w:br/>
        <w:t xml:space="preserve">             Yes                          No</w:t>
        <w:br/>
        <w:t xml:space="preserve">              │                            │</w:t>
        <w:br/>
        <w:t xml:space="preserve">              ▼                            ▼</w:t>
        <w:br/>
        <w:t xml:space="preserve">       Broadcast Join              Tables Co-Partitioned?</w:t>
        <w:br/>
        <w:t xml:space="preserve">       (No shuffle)                        │</w:t>
        <w:br/>
        <w:t xml:space="preserve">                               ┌───────────┴───────────┐</w:t>
        <w:br/>
        <w:t xml:space="preserve">                              Yes                      No</w:t>
        <w:br/>
        <w:t xml:space="preserve">                               │                        │</w:t>
        <w:br/>
        <w:t xml:space="preserve">                               ▼                        ▼</w:t>
        <w:br/>
        <w:t xml:space="preserve">                        Local Join              Shuffle Join</w:t>
        <w:br/>
        <w:t xml:space="preserve">                        (No shuffle)            (Full shuffle)</w:t>
      </w:r>
    </w:p>
    <w:p>
      <w:pPr>
        <w:pStyle w:val="Code"/>
        <w:ind w:left="360"/>
      </w:pPr>
      <w:r>
        <w:t># Broadcast join (small table)</w:t>
        <w:br/>
        <w:t>from pyspark.sql.functions import broadcast</w:t>
        <w:br/>
        <w:t>result = large_df.join(broadcast(small_df), "key")</w:t>
        <w:br/>
        <w:br/>
        <w:t># Pre-partitioned join (medium-large tables)</w:t>
        <w:br/>
        <w:t>large_a = large_a.repartition(200, "key")</w:t>
        <w:br/>
        <w:t>large_b = large_b.repartition(200, "key")</w:t>
        <w:br/>
        <w:t>result = large_a.join(large_b, "key")</w:t>
        <w:br/>
        <w:br/>
        <w:t># Bucketed join (repeated joins)</w:t>
        <w:br/>
        <w:t># Pre-create bucketed tables, then join via table API</w:t>
      </w:r>
    </w:p>
    <w:p>
      <w:pPr>
        <w:pStyle w:val="Heading2"/>
      </w:pPr>
      <w:r>
        <w:rPr>
          <w:rFonts w:ascii="Aptos Display" w:hAnsi="Aptos Display" w:cs="Aptos Display" w:eastAsia="Aptos Display"/>
        </w:rPr>
        <w:t>11. Partitioning for Aggregations</w:t>
      </w:r>
    </w:p>
    <w:p>
      <w:pPr>
        <w:pStyle w:val="Heading3"/>
      </w:pPr>
      <w:r>
        <w:rPr>
          <w:rFonts w:ascii="Aptos Display" w:hAnsi="Aptos Display" w:cs="Aptos Display" w:eastAsia="Aptos Display"/>
        </w:rPr>
        <w:t>11.1 Group By Optimization</w:t>
      </w:r>
    </w:p>
    <w:p>
      <w:r>
        <w:rPr>
          <w:rFonts w:ascii="Aptos" w:hAnsi="Aptos" w:cs="Aptos" w:eastAsia="Aptos"/>
          <w:b/>
        </w:rPr>
        <w:t>Partition-Aware Aggregation:</w:t>
      </w:r>
    </w:p>
    <w:p>
      <w:pPr>
        <w:pStyle w:val="Code"/>
        <w:ind w:left="360"/>
      </w:pPr>
      <w:r>
        <w:t># Without pre-partitioning</w:t>
        <w:br/>
        <w:t>df.groupBy("category").agg(sum("amount"))</w:t>
        <w:br/>
        <w:t># Full shuffle to bring all same-category rows together</w:t>
        <w:br/>
        <w:br/>
        <w:t># With pre-partitioning</w:t>
        <w:br/>
        <w:t>df.repartition("category") \</w:t>
        <w:br/>
        <w:t xml:space="preserve">  .groupBy("category") \</w:t>
        <w:br/>
        <w:t xml:space="preserve">  .agg(sum("amount"))</w:t>
        <w:br/>
        <w:t># If already partitioned by category, no additional shuffle</w:t>
      </w:r>
    </w:p>
    <w:p>
      <w:r>
        <w:rPr>
          <w:rFonts w:ascii="Aptos" w:hAnsi="Aptos" w:cs="Aptos" w:eastAsia="Aptos"/>
          <w:b/>
        </w:rPr>
        <w:t>Two-Phase Aggregation:</w:t>
      </w:r>
    </w:p>
    <w:p>
      <w:pPr>
        <w:pStyle w:val="Code"/>
        <w:ind w:left="360"/>
      </w:pPr>
      <w:r>
        <w:t>┌─────────────────────────────────────────────────────────────────┐</w:t>
        <w:br/>
        <w:t>│                Two-Phase Aggregation                             │</w:t>
        <w:br/>
        <w:t>└─────────────────────────────────────────────────────────────────┘</w:t>
        <w:br/>
        <w:br/>
        <w:t>Phase 1: Local aggregation (per partition)</w:t>
        <w:br/>
        <w:t>┌────────────────┐  ┌────────────────┐  ┌────────────────┐</w:t>
        <w:br/>
        <w:t>│ Partition 0    │  │ Partition 1    │  │ Partition 2    │</w:t>
        <w:br/>
        <w:t>│ A:100, A:50    │  │ A:75, B:30     │  │ B:20, B:40     │</w:t>
        <w:br/>
        <w:t>│ B:25           │  │                │  │ A:25           │</w:t>
        <w:br/>
        <w:t>│ ─────────────  │  │ ─────────────  │  │ ─────────────  │</w:t>
        <w:br/>
        <w:t>│ Local Sum:     │  │ Local Sum:     │  │ Local Sum:     │</w:t>
        <w:br/>
        <w:t>│ A:150, B:25    │  │ A:75, B:30     │  │ A:25, B:60     │</w:t>
        <w:br/>
        <w:t>└───────┬────────┘  └───────┬────────┘  └───────┬────────┘</w:t>
        <w:br/>
        <w:t xml:space="preserve">        │                   │                   │</w:t>
        <w:br/>
        <w:t xml:space="preserve">        └───────────────────┼───────────────────┘</w:t>
        <w:br/>
        <w:t xml:space="preserve">                            │ Shuffle (partial results only)</w:t>
        <w:br/>
        <w:t xml:space="preserve">                            ▼</w:t>
        <w:br/>
        <w:t>Phase 2: Global aggregation</w:t>
        <w:br/>
        <w:t>┌─────────────────────────────────────────────────────────────────┐</w:t>
        <w:br/>
        <w:t>│ A: 150 + 75 + 25 = 250                                          │</w:t>
        <w:br/>
        <w:t>│ B: 25 + 30 + 60 = 115                                           │</w:t>
        <w:br/>
        <w:t>└─────────────────────────────────────────────────────────────────┘</w:t>
        <w:br/>
        <w:br/>
        <w:t>Benefit: Shuffle only aggregated values, not all records!</w:t>
      </w:r>
    </w:p>
    <w:p>
      <w:pPr>
        <w:pStyle w:val="Heading3"/>
      </w:pPr>
      <w:r>
        <w:rPr>
          <w:rFonts w:ascii="Aptos Display" w:hAnsi="Aptos Display" w:cs="Aptos Display" w:eastAsia="Aptos Display"/>
        </w:rPr>
        <w:t>11.2 Window Functions</w:t>
      </w:r>
    </w:p>
    <w:p>
      <w:r>
        <w:rPr>
          <w:rFonts w:ascii="Aptos" w:hAnsi="Aptos" w:cs="Aptos" w:eastAsia="Aptos"/>
          <w:b/>
        </w:rPr>
        <w:t>Window Function Partitioning:</w:t>
      </w:r>
    </w:p>
    <w:p>
      <w:pPr>
        <w:pStyle w:val="Code"/>
        <w:ind w:left="360"/>
      </w:pPr>
      <w:r>
        <w:t>from pyspark.sql.window import Window</w:t>
        <w:br/>
        <w:t>from pyspark.sql.functions import row_number, rank</w:t>
        <w:br/>
        <w:br/>
        <w:t># Window partitioned by customer_id</w:t>
        <w:br/>
        <w:t>window = Window.partitionBy("customer_id").orderBy("date")</w:t>
        <w:br/>
        <w:br/>
        <w:t># All rows with same customer_id must be on same partition</w:t>
        <w:br/>
        <w:t>df.withColumn("row_num", row_number().over(window))</w:t>
        <w:br/>
        <w:br/>
        <w:t># Optimization: Pre-partition data</w:t>
        <w:br/>
        <w:t>df_optimized = df.repartition("customer_id")</w:t>
        <w:br/>
        <w:t>df_optimized.withColumn("row_num", row_number().over(window))</w:t>
        <w:br/>
        <w:t># Avoids additional shuffle if already partitioned</w:t>
      </w:r>
    </w:p>
    <w:p>
      <w:pPr>
        <w:pStyle w:val="Heading3"/>
      </w:pPr>
      <w:r>
        <w:rPr>
          <w:rFonts w:ascii="Aptos Display" w:hAnsi="Aptos Display" w:cs="Aptos Display" w:eastAsia="Aptos Display"/>
        </w:rPr>
        <w:t>11.3 Distinct Operations</w:t>
      </w:r>
    </w:p>
    <w:p>
      <w:r>
        <w:rPr>
          <w:rFonts w:ascii="Aptos" w:hAnsi="Aptos" w:cs="Aptos" w:eastAsia="Aptos"/>
          <w:b/>
        </w:rPr>
        <w:t>Distinct Partitioning:</w:t>
      </w:r>
    </w:p>
    <w:p>
      <w:pPr>
        <w:pStyle w:val="Code"/>
        <w:ind w:left="360"/>
      </w:pPr>
      <w:r>
        <w:t># Distinct requires shuffle to group identical rows</w:t>
        <w:br/>
        <w:t>df.select("category", "product").distinct()</w:t>
        <w:br/>
        <w:br/>
        <w:t># Optimization for large datasets:</w:t>
        <w:br/>
        <w:t># 1. Pre-partition by distinct columns</w:t>
        <w:br/>
        <w:t>df.repartition("category", "product") \</w:t>
        <w:br/>
        <w:t xml:space="preserve">  .dropDuplicates(["category", "product"])</w:t>
        <w:br/>
        <w:br/>
        <w:t># 2. Use approximate distinct for counting</w:t>
        <w:br/>
        <w:t>from pyspark.sql.functions import approx_count_distinct</w:t>
        <w:br/>
        <w:t>df.agg(approx_count_distinct("customer_id", rsd=0.05))</w:t>
      </w:r>
    </w:p>
    <w:p>
      <w:pPr>
        <w:pStyle w:val="Heading2"/>
      </w:pPr>
      <w:r>
        <w:rPr>
          <w:rFonts w:ascii="Aptos Display" w:hAnsi="Aptos Display" w:cs="Aptos Display" w:eastAsia="Aptos Display"/>
        </w:rPr>
        <w:t>12. Data Skew and Partitioning</w:t>
      </w:r>
    </w:p>
    <w:p>
      <w:pPr>
        <w:pStyle w:val="Heading3"/>
      </w:pPr>
      <w:r>
        <w:rPr>
          <w:rFonts w:ascii="Aptos Display" w:hAnsi="Aptos Display" w:cs="Aptos Display" w:eastAsia="Aptos Display"/>
        </w:rPr>
        <w:t>12.1 Detecting Skew</w:t>
      </w:r>
    </w:p>
    <w:p>
      <w:r>
        <w:rPr>
          <w:rFonts w:ascii="Aptos" w:hAnsi="Aptos" w:cs="Aptos" w:eastAsia="Aptos"/>
          <w:b/>
        </w:rPr>
        <w:t>Skew Detection Methods:</w:t>
      </w:r>
    </w:p>
    <w:p>
      <w:pPr>
        <w:pStyle w:val="Code"/>
        <w:ind w:left="360"/>
      </w:pPr>
      <w:r>
        <w:t># Method 1: Analyze partition sizes</w:t>
        <w:br/>
        <w:t>from pyspark.sql.functions import spark_partition_id, count</w:t>
        <w:br/>
        <w:br/>
        <w:t>partition_stats = df.groupBy(spark_partition_id().alias("partition")) \</w:t>
        <w:br/>
        <w:t xml:space="preserve">    .agg(count("*").alias("records")) \</w:t>
        <w:br/>
        <w:t xml:space="preserve">    .agg(</w:t>
        <w:br/>
        <w:t xml:space="preserve">        min("records").alias("min"),</w:t>
        <w:br/>
        <w:t xml:space="preserve">        max("records").alias("max"),</w:t>
        <w:br/>
        <w:t xml:space="preserve">        avg("records").alias("avg"),</w:t>
        <w:br/>
        <w:t xml:space="preserve">        stddev("records").alias("stddev")</w:t>
        <w:br/>
        <w:t xml:space="preserve">    ).collect()[0]</w:t>
        <w:br/>
        <w:br/>
        <w:t>print(f"Min: {partition_stats['min']}")</w:t>
        <w:br/>
        <w:t>print(f"Max: {partition_stats['max']}")</w:t>
        <w:br/>
        <w:t>print(f"Avg: {partition_stats['avg']:.0f}")</w:t>
        <w:br/>
        <w:t>print(f"Skew Ratio: {partition_stats['max']/partition_stats['avg']:.2f}x")</w:t>
        <w:br/>
        <w:br/>
        <w:t># Method 2: Check key distribution</w:t>
        <w:br/>
        <w:t>df.groupBy("key_column") \</w:t>
        <w:br/>
        <w:t xml:space="preserve">  .count() \</w:t>
        <w:br/>
        <w:t xml:space="preserve">  .orderBy(desc("count")) \</w:t>
        <w:br/>
        <w:t xml:space="preserve">  .show(20)</w:t>
        <w:br/>
        <w:br/>
        <w:t># Method 3: Check for nulls</w:t>
        <w:br/>
        <w:t>null_count = df.filter(col("key_column").isNull()).count()</w:t>
        <w:br/>
        <w:t>total_count = df.count()</w:t>
        <w:br/>
        <w:t>print(f"Null ratio: {null_count/total_count:.2%}")</w:t>
      </w:r>
    </w:p>
    <w:p>
      <w:pPr>
        <w:pStyle w:val="Heading3"/>
      </w:pPr>
      <w:r>
        <w:rPr>
          <w:rFonts w:ascii="Aptos Display" w:hAnsi="Aptos Display" w:cs="Aptos Display" w:eastAsia="Aptos Display"/>
        </w:rPr>
        <w:t>12.2 Handling Skewed Partitions</w:t>
      </w:r>
    </w:p>
    <w:p>
      <w:r>
        <w:rPr>
          <w:rFonts w:ascii="Aptos" w:hAnsi="Aptos" w:cs="Aptos" w:eastAsia="Aptos"/>
          <w:b/>
        </w:rPr>
        <w:t>Skew Mitigation Strategies:</w:t>
      </w:r>
    </w:p>
    <w:p>
      <w:pPr>
        <w:pStyle w:val="Code"/>
        <w:ind w:left="360"/>
      </w:pPr>
      <w:r>
        <w:t>┌─────────────────────────────────────────────────────────────────┐</w:t>
        <w:br/>
        <w:t>│                    Skew Handling Strategies                      │</w:t>
        <w:br/>
        <w:t>└─────────────────────────────────────────────────────────────────┘</w:t>
        <w:br/>
        <w:br/>
        <w:t>Strategy 1: Increase Partitions</w:t>
        <w:br/>
        <w:t>─────────────────────────────────────────</w:t>
        <w:br/>
        <w:t>Before: 100 partitions, one has 90% data</w:t>
        <w:br/>
        <w:t>After: 1000 partitions, skewed key spread across ~10 partitions</w:t>
        <w:br/>
        <w:t>Limitation: Doesn't help if one KEY has 90%</w:t>
        <w:br/>
        <w:br/>
        <w:t>Strategy 2: Enable AQE Skew Handling</w:t>
        <w:br/>
        <w:t>─────────────────────────────────────────</w:t>
        <w:br/>
        <w:t>spark.sql.adaptive.skewJoin.enabled = true</w:t>
        <w:br/>
        <w:t>Spark automatically detects and splits skewed partitions</w:t>
        <w:br/>
        <w:t>Best for: Join operations</w:t>
        <w:br/>
        <w:br/>
        <w:t>Strategy 3: Salting</w:t>
        <w:br/>
        <w:t>─────────────────────────────────────────</w:t>
        <w:br/>
        <w:t>Add random suffix to keys, then process, then combine</w:t>
        <w:br/>
        <w:t>Works for: Aggregations and joins</w:t>
        <w:br/>
        <w:t>Trade-off: More complex code</w:t>
        <w:br/>
        <w:br/>
        <w:t>Strategy 4: Isolate and Process Separately</w:t>
        <w:br/>
        <w:t>─────────────────────────────────────────</w:t>
        <w:br/>
        <w:t>Filter out skewed keys, process separately, union results</w:t>
        <w:br/>
        <w:t>Works when: Few identifiable skewed keys</w:t>
      </w:r>
    </w:p>
    <w:p>
      <w:pPr>
        <w:pStyle w:val="Heading3"/>
      </w:pPr>
      <w:r>
        <w:rPr>
          <w:rFonts w:ascii="Aptos Display" w:hAnsi="Aptos Display" w:cs="Aptos Display" w:eastAsia="Aptos Display"/>
        </w:rPr>
        <w:t>12.3 Salting Technique</w:t>
      </w:r>
    </w:p>
    <w:p>
      <w:r>
        <w:rPr>
          <w:rFonts w:ascii="Aptos" w:hAnsi="Aptos" w:cs="Aptos" w:eastAsia="Aptos"/>
          <w:b/>
        </w:rPr>
        <w:t>Complete Salting Implementation:</w:t>
      </w:r>
    </w:p>
    <w:p>
      <w:pPr>
        <w:pStyle w:val="Code"/>
        <w:ind w:left="360"/>
      </w:pPr>
      <w:r>
        <w:t>from pyspark.sql import functions as F</w:t>
        <w:br/>
        <w:br/>
        <w:t>def salt_and_aggregate(df, group_col, agg_col, num_salts=10):</w:t>
        <w:br/>
        <w:t xml:space="preserve">    """</w:t>
        <w:br/>
        <w:t xml:space="preserve">    Aggregate with salting to handle skew</w:t>
        <w:br/>
        <w:t xml:space="preserve">    """</w:t>
        <w:br/>
        <w:t xml:space="preserve">    # Step 1: Add salt to each row</w:t>
        <w:br/>
        <w:t xml:space="preserve">    df_salted = df.withColumn(</w:t>
        <w:br/>
        <w:t xml:space="preserve">        "salt",</w:t>
        <w:br/>
        <w:t xml:space="preserve">        (F.rand() * num_salts).cast("int")</w:t>
        <w:br/>
        <w:t xml:space="preserve">    ).withColumn(</w:t>
        <w:br/>
        <w:t xml:space="preserve">        "salted_key",</w:t>
        <w:br/>
        <w:t xml:space="preserve">        F.concat_ws("_", F.col(group_col), F.col("salt"))</w:t>
        <w:br/>
        <w:t xml:space="preserve">    )</w:t>
        <w:br/>
        <w:br/>
        <w:t xml:space="preserve">    # Step 2: Aggregate by salted key (distributed)</w:t>
        <w:br/>
        <w:t xml:space="preserve">    partial_agg = df_salted.groupBy("salted_key", group_col) \</w:t>
        <w:br/>
        <w:t xml:space="preserve">        .agg(F.sum(agg_col).alias("partial_sum"))</w:t>
        <w:br/>
        <w:br/>
        <w:t xml:space="preserve">    # Step 3: Aggregate to final result</w:t>
        <w:br/>
        <w:t xml:space="preserve">    final_agg = partial_agg.groupBy(group_col) \</w:t>
        <w:br/>
        <w:t xml:space="preserve">        .agg(F.sum("partial_sum").alias("total"))</w:t>
        <w:br/>
        <w:br/>
        <w:t xml:space="preserve">    return final_agg</w:t>
        <w:br/>
        <w:br/>
        <w:t># Usage</w:t>
        <w:br/>
        <w:t>result = salt_and_aggregate(df, "customer_id", "amount", num_salts=20)</w:t>
      </w:r>
    </w:p>
    <w:p>
      <w:r>
        <w:rPr>
          <w:rFonts w:ascii="Aptos" w:hAnsi="Aptos" w:cs="Aptos" w:eastAsia="Aptos"/>
          <w:b/>
        </w:rPr>
        <w:t>Salted Join Implementation:</w:t>
      </w:r>
    </w:p>
    <w:p>
      <w:pPr>
        <w:pStyle w:val="Code"/>
        <w:ind w:left="360"/>
      </w:pPr>
      <w:r>
        <w:t>def salted_join(large_df, small_df, join_key, skewed_keys, num_salts=10):</w:t>
        <w:br/>
        <w:t xml:space="preserve">    """</w:t>
        <w:br/>
        <w:t xml:space="preserve">    Join with salting for skewed keys</w:t>
        <w:br/>
        <w:t xml:space="preserve">    """</w:t>
        <w:br/>
        <w:t xml:space="preserve">    # Salt the large DataFrame</w:t>
        <w:br/>
        <w:t xml:space="preserve">    large_salted = large_df.withColumn(</w:t>
        <w:br/>
        <w:t xml:space="preserve">        "salt",</w:t>
        <w:br/>
        <w:t xml:space="preserve">        F.when(</w:t>
        <w:br/>
        <w:t xml:space="preserve">            F.col(join_key).isin(skewed_keys),</w:t>
        <w:br/>
        <w:t xml:space="preserve">            (F.rand() * num_salts).cast("int")</w:t>
        <w:br/>
        <w:t xml:space="preserve">        ).otherwise(F.lit(0))</w:t>
        <w:br/>
        <w:t xml:space="preserve">    ).withColumn(</w:t>
        <w:br/>
        <w:t xml:space="preserve">        "salted_key",</w:t>
        <w:br/>
        <w:t xml:space="preserve">        F.concat_ws("_", F.col(join_key), F.col("salt"))</w:t>
        <w:br/>
        <w:t xml:space="preserve">    )</w:t>
        <w:br/>
        <w:br/>
        <w:t xml:space="preserve">    # Explode the small DataFrame for skewed keys</w:t>
        <w:br/>
        <w:t xml:space="preserve">    salt_array = F.array([F.lit(i) for i in range(num_salts)])</w:t>
        <w:br/>
        <w:br/>
        <w:t xml:space="preserve">    small_exploded = small_df.withColumn(</w:t>
        <w:br/>
        <w:t xml:space="preserve">        "salt_values",</w:t>
        <w:br/>
        <w:t xml:space="preserve">        F.when(</w:t>
        <w:br/>
        <w:t xml:space="preserve">            F.col(join_key).isin(skewed_keys),</w:t>
        <w:br/>
        <w:t xml:space="preserve">            salt_array</w:t>
        <w:br/>
        <w:t xml:space="preserve">        ).otherwise(F.array(F.lit(0)))</w:t>
        <w:br/>
        <w:t xml:space="preserve">    ).select(</w:t>
        <w:br/>
        <w:t xml:space="preserve">        "*",</w:t>
        <w:br/>
        <w:t xml:space="preserve">        F.explode("salt_values").alias("salt")</w:t>
        <w:br/>
        <w:t xml:space="preserve">    ).withColumn(</w:t>
        <w:br/>
        <w:t xml:space="preserve">        "salted_key",</w:t>
        <w:br/>
        <w:t xml:space="preserve">        F.concat_ws("_", F.col(join_key), F.col("salt"))</w:t>
        <w:br/>
        <w:t xml:space="preserve">    ).drop("salt_values")</w:t>
        <w:br/>
        <w:br/>
        <w:t xml:space="preserve">    # Join on salted key</w:t>
        <w:br/>
        <w:t xml:space="preserve">    result = large_salted.join(</w:t>
        <w:br/>
        <w:t xml:space="preserve">        small_exploded.drop(join_key, "salt"),</w:t>
        <w:br/>
        <w:t xml:space="preserve">        "salted_key"</w:t>
        <w:br/>
        <w:t xml:space="preserve">    ).drop("salted_key", "salt")</w:t>
        <w:br/>
        <w:br/>
        <w:t xml:space="preserve">    return result</w:t>
      </w:r>
    </w:p>
    <w:p>
      <w:pPr>
        <w:pStyle w:val="Heading2"/>
      </w:pPr>
      <w:r>
        <w:rPr>
          <w:rFonts w:ascii="Aptos Display" w:hAnsi="Aptos Display" w:cs="Aptos Display" w:eastAsia="Aptos Display"/>
        </w:rPr>
        <w:t>13. Custom Partitioners</w:t>
      </w:r>
    </w:p>
    <w:p>
      <w:pPr>
        <w:pStyle w:val="Heading3"/>
      </w:pPr>
      <w:r>
        <w:rPr>
          <w:rFonts w:ascii="Aptos Display" w:hAnsi="Aptos Display" w:cs="Aptos Display" w:eastAsia="Aptos Display"/>
        </w:rPr>
        <w:t>13.1 When to Use Custom Partitioners</w:t>
      </w:r>
    </w:p>
    <w:p>
      <w:r>
        <w:rPr>
          <w:rFonts w:ascii="Aptos" w:hAnsi="Aptos" w:cs="Aptos" w:eastAsia="Aptos"/>
          <w:b/>
        </w:rPr>
        <w:t>Custom Partitioner Use Cases: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Scenario</w:t>
            </w:r>
          </w:p>
        </w:tc>
        <w:tc>
          <w:tcPr>
            <w:tcW w:type="dxa" w:w="3120"/>
            <w:shd w:fill="0F4761"/>
          </w:tcPr>
          <w:p>
            <w:pPr>
              <w:spacing w:after="40" w:before="40"/>
            </w:pPr>
            <w:r>
              <w:rPr>
                <w:rFonts w:ascii="Aptos" w:hAnsi="Aptos" w:cs="Aptos" w:eastAsia="Aptos"/>
                <w:b/>
                <w:color w:val="FFFFFF"/>
                <w:sz w:val="20"/>
              </w:rPr>
              <w:t>Standard Approach</w:t>
            </w:r>
          </w:p>
        </w:tc>
        <w:tc>
          <w:tcPr>
            <w:tcW w:type="dxa" w:w="3120"/>
            <w:shd w:fill="0F4761"/>
          </w:tcPr>
          <w:p>
            <w:pPr>
              <w:spacing w:after="40" w:before="40"/>
            </w:pPr>
            <w:r>
              <w:rPr>
                <w:rFonts w:ascii="Aptos" w:hAnsi="Aptos" w:cs="Aptos" w:eastAsia="Aptos"/>
                <w:b/>
                <w:color w:val="FFFFFF"/>
                <w:sz w:val="20"/>
              </w:rPr>
              <w:t>Custom Partitioner Benefit</w:t>
            </w:r>
          </w:p>
        </w:tc>
      </w:tr>
      <w:tr>
        <w:tc>
          <w:tcPr>
            <w:tcW w:type="dxa" w:w="3120"/>
          </w:tcPr>
          <w:p>
            <w:pPr>
              <w:spacing w:after="40" w:before="40"/>
            </w:pPr>
            <w:r>
              <w:rPr>
                <w:rFonts w:ascii="Aptos" w:hAnsi="Aptos" w:cs="Aptos" w:eastAsia="Aptos"/>
                <w:sz w:val="20"/>
              </w:rPr>
              <w:t>Geographic data</w:t>
            </w:r>
          </w:p>
        </w:tc>
        <w:tc>
          <w:tcPr>
            <w:tcW w:type="dxa" w:w="3120"/>
          </w:tcPr>
          <w:p>
            <w:pPr>
              <w:spacing w:after="40" w:before="40"/>
            </w:pPr>
            <w:r>
              <w:rPr>
                <w:rFonts w:ascii="Aptos" w:hAnsi="Aptos" w:cs="Aptos" w:eastAsia="Aptos"/>
                <w:sz w:val="20"/>
              </w:rPr>
              <w:t>Hash on region</w:t>
            </w:r>
          </w:p>
        </w:tc>
        <w:tc>
          <w:tcPr>
            <w:tcW w:type="dxa" w:w="3120"/>
          </w:tcPr>
          <w:p>
            <w:pPr>
              <w:spacing w:after="40" w:before="40"/>
            </w:pPr>
            <w:r>
              <w:rPr>
                <w:rFonts w:ascii="Aptos" w:hAnsi="Aptos" w:cs="Aptos" w:eastAsia="Aptos"/>
                <w:sz w:val="20"/>
              </w:rPr>
              <w:t>Group nearby regions</w:t>
            </w:r>
          </w:p>
        </w:tc>
      </w:tr>
      <w:tr>
        <w:tc>
          <w:tcPr>
            <w:tcW w:type="dxa" w:w="3120"/>
            <w:shd w:fill="E8E8E8"/>
          </w:tcPr>
          <w:p>
            <w:pPr>
              <w:spacing w:after="40" w:before="40"/>
            </w:pPr>
            <w:r>
              <w:rPr>
                <w:rFonts w:ascii="Aptos" w:hAnsi="Aptos" w:cs="Aptos" w:eastAsia="Aptos"/>
                <w:sz w:val="20"/>
              </w:rPr>
              <w:t>Time-series</w:t>
            </w:r>
          </w:p>
        </w:tc>
        <w:tc>
          <w:tcPr>
            <w:tcW w:type="dxa" w:w="3120"/>
            <w:shd w:fill="E8E8E8"/>
          </w:tcPr>
          <w:p>
            <w:pPr>
              <w:spacing w:after="40" w:before="40"/>
            </w:pPr>
            <w:r>
              <w:rPr>
                <w:rFonts w:ascii="Aptos" w:hAnsi="Aptos" w:cs="Aptos" w:eastAsia="Aptos"/>
                <w:sz w:val="20"/>
              </w:rPr>
              <w:t>Hash on timestamp</w:t>
            </w:r>
          </w:p>
        </w:tc>
        <w:tc>
          <w:tcPr>
            <w:tcW w:type="dxa" w:w="3120"/>
            <w:shd w:fill="E8E8E8"/>
          </w:tcPr>
          <w:p>
            <w:pPr>
              <w:spacing w:after="40" w:before="40"/>
            </w:pPr>
            <w:r>
              <w:rPr>
                <w:rFonts w:ascii="Aptos" w:hAnsi="Aptos" w:cs="Aptos" w:eastAsia="Aptos"/>
                <w:sz w:val="20"/>
              </w:rPr>
              <w:t>Group by time windows</w:t>
            </w:r>
          </w:p>
        </w:tc>
      </w:tr>
      <w:tr>
        <w:tc>
          <w:tcPr>
            <w:tcW w:type="dxa" w:w="3120"/>
          </w:tcPr>
          <w:p>
            <w:pPr>
              <w:spacing w:after="40" w:before="40"/>
            </w:pPr>
            <w:r>
              <w:rPr>
                <w:rFonts w:ascii="Aptos" w:hAnsi="Aptos" w:cs="Aptos" w:eastAsia="Aptos"/>
                <w:sz w:val="20"/>
              </w:rPr>
              <w:t>Multi-tenant</w:t>
            </w:r>
          </w:p>
        </w:tc>
        <w:tc>
          <w:tcPr>
            <w:tcW w:type="dxa" w:w="3120"/>
          </w:tcPr>
          <w:p>
            <w:pPr>
              <w:spacing w:after="40" w:before="40"/>
            </w:pPr>
            <w:r>
              <w:rPr>
                <w:rFonts w:ascii="Aptos" w:hAnsi="Aptos" w:cs="Aptos" w:eastAsia="Aptos"/>
                <w:sz w:val="20"/>
              </w:rPr>
              <w:t>Hash on tenant</w:t>
            </w:r>
          </w:p>
        </w:tc>
        <w:tc>
          <w:tcPr>
            <w:tcW w:type="dxa" w:w="3120"/>
          </w:tcPr>
          <w:p>
            <w:pPr>
              <w:spacing w:after="40" w:before="40"/>
            </w:pPr>
            <w:r>
              <w:rPr>
                <w:rFonts w:ascii="Aptos" w:hAnsi="Aptos" w:cs="Aptos" w:eastAsia="Aptos"/>
                <w:sz w:val="20"/>
              </w:rPr>
              <w:t>Isolate tenants</w:t>
            </w:r>
          </w:p>
        </w:tc>
      </w:tr>
      <w:tr>
        <w:tc>
          <w:tcPr>
            <w:tcW w:type="dxa" w:w="3120"/>
            <w:shd w:fill="E8E8E8"/>
          </w:tcPr>
          <w:p>
            <w:pPr>
              <w:spacing w:after="40" w:before="40"/>
            </w:pPr>
            <w:r>
              <w:rPr>
                <w:rFonts w:ascii="Aptos" w:hAnsi="Aptos" w:cs="Aptos" w:eastAsia="Aptos"/>
                <w:sz w:val="20"/>
              </w:rPr>
              <w:t>Weighted distribution</w:t>
            </w:r>
          </w:p>
        </w:tc>
        <w:tc>
          <w:tcPr>
            <w:tcW w:type="dxa" w:w="3120"/>
            <w:shd w:fill="E8E8E8"/>
          </w:tcPr>
          <w:p>
            <w:pPr>
              <w:spacing w:after="40" w:before="40"/>
            </w:pPr>
            <w:r>
              <w:rPr>
                <w:rFonts w:ascii="Aptos" w:hAnsi="Aptos" w:cs="Aptos" w:eastAsia="Aptos"/>
                <w:sz w:val="20"/>
              </w:rPr>
              <w:t>Even hash</w:t>
            </w:r>
          </w:p>
        </w:tc>
        <w:tc>
          <w:tcPr>
            <w:tcW w:type="dxa" w:w="3120"/>
            <w:shd w:fill="E8E8E8"/>
          </w:tcPr>
          <w:p>
            <w:pPr>
              <w:spacing w:after="40" w:before="40"/>
            </w:pPr>
            <w:r>
              <w:rPr>
                <w:rFonts w:ascii="Aptos" w:hAnsi="Aptos" w:cs="Aptos" w:eastAsia="Aptos"/>
                <w:sz w:val="20"/>
              </w:rPr>
              <w:t>Account for data volume</w:t>
            </w:r>
          </w:p>
        </w:tc>
      </w:tr>
    </w:tbl>
    <w:p/>
    <w:p>
      <w:pPr>
        <w:pStyle w:val="Heading3"/>
      </w:pPr>
      <w:r>
        <w:rPr>
          <w:rFonts w:ascii="Aptos Display" w:hAnsi="Aptos Display" w:cs="Aptos Display" w:eastAsia="Aptos Display"/>
        </w:rPr>
        <w:t>13.2 Implementation</w:t>
      </w:r>
    </w:p>
    <w:p>
      <w:r>
        <w:rPr>
          <w:rFonts w:ascii="Aptos" w:hAnsi="Aptos" w:cs="Aptos" w:eastAsia="Aptos"/>
          <w:b/>
        </w:rPr>
        <w:t>Custom Partitioner in PySpark:</w:t>
      </w:r>
    </w:p>
    <w:p>
      <w:pPr>
        <w:pStyle w:val="Code"/>
        <w:ind w:left="360"/>
      </w:pPr>
      <w:r>
        <w:t># RDD-level custom partitioner</w:t>
        <w:br/>
        <w:t>def geographic_partitioner(num_partitions):</w:t>
        <w:br/>
        <w:t xml:space="preserve">    """Partition by geographic region"""</w:t>
        <w:br/>
        <w:t xml:space="preserve">    region_map = {</w:t>
        <w:br/>
        <w:t xml:space="preserve">        'US-EAST': 0, 'US-WEST': 0,      # North America</w:t>
        <w:br/>
        <w:t xml:space="preserve">        'UK': 1, 'DE': 1, 'FR': 1,        # Europe</w:t>
        <w:br/>
        <w:t xml:space="preserve">        'JP': 2, 'CN': 2, 'AU': 2,        # Asia-Pacific</w:t>
        <w:br/>
        <w:t xml:space="preserve">    }</w:t>
        <w:br/>
        <w:br/>
        <w:t xml:space="preserve">    def partition_func(key):</w:t>
        <w:br/>
        <w:t xml:space="preserve">        return region_map.get(key, num_partitions - 1)</w:t>
        <w:br/>
        <w:br/>
        <w:t xml:space="preserve">    return partition_func</w:t>
        <w:br/>
        <w:br/>
        <w:t># Usage</w:t>
        <w:br/>
        <w:t>rdd_partitioned = rdd.partitionBy(4, geographic_partitioner(4))</w:t>
      </w:r>
    </w:p>
    <w:p>
      <w:pPr>
        <w:pStyle w:val="Heading3"/>
      </w:pPr>
      <w:r>
        <w:rPr>
          <w:rFonts w:ascii="Aptos Display" w:hAnsi="Aptos Display" w:cs="Aptos Display" w:eastAsia="Aptos Display"/>
        </w:rPr>
        <w:t>13.3 Examples</w:t>
      </w:r>
    </w:p>
    <w:p>
      <w:r>
        <w:rPr>
          <w:rFonts w:ascii="Aptos" w:hAnsi="Aptos" w:cs="Aptos" w:eastAsia="Aptos"/>
          <w:b/>
        </w:rPr>
        <w:t>Time-Based Partitioner:</w:t>
      </w:r>
    </w:p>
    <w:p>
      <w:pPr>
        <w:pStyle w:val="Code"/>
        <w:ind w:left="360"/>
      </w:pPr>
      <w:r>
        <w:t>def time_window_partitioner(window_hours=24):</w:t>
        <w:br/>
        <w:t xml:space="preserve">    """Partition by time window"""</w:t>
        <w:br/>
        <w:t xml:space="preserve">    from datetime import datetime</w:t>
        <w:br/>
        <w:br/>
        <w:t xml:space="preserve">    def partition_func(timestamp):</w:t>
        <w:br/>
        <w:t xml:space="preserve">        if timestamp is None:</w:t>
        <w:br/>
        <w:t xml:space="preserve">            return 0</w:t>
        <w:br/>
        <w:t xml:space="preserve">        # Convert to hours since epoch</w:t>
        <w:br/>
        <w:t xml:space="preserve">        hours = int(timestamp.timestamp() / 3600)</w:t>
        <w:br/>
        <w:t xml:space="preserve">        # Partition by window</w:t>
        <w:br/>
        <w:t xml:space="preserve">        return hours // window_hours</w:t>
        <w:br/>
        <w:br/>
        <w:t xml:space="preserve">    return partition_func</w:t>
        <w:br/>
        <w:br/>
        <w:t># Usage: Group data by day</w:t>
        <w:br/>
        <w:t>rdd_by_day = rdd.partitionBy(365, time_window_partitioner(24))</w:t>
      </w:r>
    </w:p>
    <w:p>
      <w:r>
        <w:rPr>
          <w:rFonts w:ascii="Aptos" w:hAnsi="Aptos" w:cs="Aptos" w:eastAsia="Aptos"/>
          <w:b/>
        </w:rPr>
        <w:t>Weighted Partitioner:</w:t>
      </w:r>
    </w:p>
    <w:p>
      <w:pPr>
        <w:pStyle w:val="Code"/>
        <w:ind w:left="360"/>
      </w:pPr>
      <w:r>
        <w:t>def weighted_partitioner(key_weights, num_partitions):</w:t>
        <w:br/>
        <w:t xml:space="preserve">    """</w:t>
        <w:br/>
        <w:t xml:space="preserve">    Partition accounting for key frequency/weight</w:t>
        <w:br/>
        <w:t xml:space="preserve">    Heavy keys get more partitions</w:t>
        <w:br/>
        <w:t xml:space="preserve">    """</w:t>
        <w:br/>
        <w:t xml:space="preserve">    # Pre-compute partition assignments</w:t>
        <w:br/>
        <w:t xml:space="preserve">    assignments = {}</w:t>
        <w:br/>
        <w:t xml:space="preserve">    current_partition = 0</w:t>
        <w:br/>
        <w:br/>
        <w:t xml:space="preserve">    for key, weight in sorted(key_weights.items(), key=lambda x: -x[1]):</w:t>
        <w:br/>
        <w:t xml:space="preserve">        num_key_partitions = max(1, int(weight * num_partitions))</w:t>
        <w:br/>
        <w:t xml:space="preserve">        assignments[key] = list(range(current_partition,</w:t>
        <w:br/>
        <w:t xml:space="preserve">                                      current_partition + num_key_partitions))</w:t>
        <w:br/>
        <w:t xml:space="preserve">        current_partition += num_key_partitions</w:t>
        <w:br/>
        <w:br/>
        <w:t xml:space="preserve">    def partition_func(key):</w:t>
        <w:br/>
        <w:t xml:space="preserve">        if key in assignments:</w:t>
        <w:br/>
        <w:t xml:space="preserve">            # Distribute within key's partitions</w:t>
        <w:br/>
        <w:t xml:space="preserve">            return assignments[key][hash(str(key)) % len(assignments[key])]</w:t>
        <w:br/>
        <w:t xml:space="preserve">        return hash(key) % num_partitions</w:t>
        <w:br/>
        <w:br/>
        <w:t xml:space="preserve">    return partition_func</w:t>
      </w:r>
    </w:p>
    <w:p>
      <w:pPr>
        <w:pStyle w:val="Heading2"/>
      </w:pPr>
      <w:r>
        <w:rPr>
          <w:rFonts w:ascii="Aptos Display" w:hAnsi="Aptos Display" w:cs="Aptos Display" w:eastAsia="Aptos Display"/>
        </w:rPr>
        <w:t>14. Partitioning Patterns</w:t>
      </w:r>
    </w:p>
    <w:p>
      <w:pPr>
        <w:pStyle w:val="Heading3"/>
      </w:pPr>
      <w:r>
        <w:rPr>
          <w:rFonts w:ascii="Aptos Display" w:hAnsi="Aptos Display" w:cs="Aptos Display" w:eastAsia="Aptos Display"/>
        </w:rPr>
        <w:t>14.1 Time-Series Data</w:t>
      </w:r>
    </w:p>
    <w:p>
      <w:r>
        <w:rPr>
          <w:rFonts w:ascii="Aptos" w:hAnsi="Aptos" w:cs="Aptos" w:eastAsia="Aptos"/>
          <w:b/>
        </w:rPr>
        <w:t>Time-Series Partitioning Strategy:</w:t>
      </w:r>
    </w:p>
    <w:p>
      <w:pPr>
        <w:pStyle w:val="Code"/>
        <w:ind w:left="360"/>
      </w:pPr>
      <w:r>
        <w:t># Storage partitioning by date</w:t>
        <w:br/>
        <w:t>df.write \</w:t>
        <w:br/>
        <w:t xml:space="preserve">  .partitionBy("year", "month", "day") \</w:t>
        <w:br/>
        <w:t xml:space="preserve">  .parquet("timeseries/")</w:t>
        <w:br/>
        <w:br/>
        <w:t># Query patterns supported:</w:t>
        <w:br/>
        <w:t># - Daily queries: year=2024/month=01/day=15</w:t>
        <w:br/>
        <w:t># - Monthly queries: year=2024/month=01/*</w:t>
        <w:br/>
        <w:t># - Yearly queries: year=2024/*/*</w:t>
        <w:br/>
        <w:br/>
        <w:t># For streaming ingestion</w:t>
        <w:br/>
        <w:t>df.write \</w:t>
        <w:br/>
        <w:t xml:space="preserve">  .partitionBy("date") \</w:t>
        <w:br/>
        <w:t xml:space="preserve">  .mode("append") \</w:t>
        <w:br/>
        <w:t xml:space="preserve">  .option("partitionOverwriteMode", "dynamic") \</w:t>
        <w:br/>
        <w:t xml:space="preserve">  .parquet("timeseries/")</w:t>
      </w:r>
    </w:p>
    <w:p>
      <w:pPr>
        <w:pStyle w:val="Heading3"/>
      </w:pPr>
      <w:r>
        <w:rPr>
          <w:rFonts w:ascii="Aptos Display" w:hAnsi="Aptos Display" w:cs="Aptos Display" w:eastAsia="Aptos Display"/>
        </w:rPr>
        <w:t>14.2 Geographic Data</w:t>
      </w:r>
    </w:p>
    <w:p>
      <w:pPr>
        <w:pStyle w:val="Code"/>
        <w:ind w:left="360"/>
      </w:pPr>
      <w:r>
        <w:t># Partition by region hierarchy</w:t>
        <w:br/>
        <w:t>df.write \</w:t>
        <w:br/>
        <w:t xml:space="preserve">  .partitionBy("continent", "country") \</w:t>
        <w:br/>
        <w:t xml:space="preserve">  .parquet("geo_data/")</w:t>
        <w:br/>
        <w:br/>
        <w:t># For analysis by proximity</w:t>
        <w:br/>
        <w:t># Use custom partitioner or geohash</w:t>
        <w:br/>
        <w:t>df.withColumn("geohash",</w:t>
        <w:br/>
        <w:t xml:space="preserve">              F.expr("substr(geohash_encode(lat, lon), 1, 4)")) \</w:t>
        <w:br/>
        <w:t xml:space="preserve">  .write \</w:t>
        <w:br/>
        <w:t xml:space="preserve">  .partitionBy("geohash") \</w:t>
        <w:br/>
        <w:t xml:space="preserve">  .parquet("location_data/")</w:t>
      </w:r>
    </w:p>
    <w:p>
      <w:pPr>
        <w:pStyle w:val="Heading3"/>
      </w:pPr>
      <w:r>
        <w:rPr>
          <w:rFonts w:ascii="Aptos Display" w:hAnsi="Aptos Display" w:cs="Aptos Display" w:eastAsia="Aptos Display"/>
        </w:rPr>
        <w:t>14.3 Multi-Tenant Data</w:t>
      </w:r>
    </w:p>
    <w:p>
      <w:pPr>
        <w:pStyle w:val="Code"/>
        <w:ind w:left="360"/>
      </w:pPr>
      <w:r>
        <w:t># Partition by tenant for isolation</w:t>
        <w:br/>
        <w:t>df.write \</w:t>
        <w:br/>
        <w:t xml:space="preserve">  .partitionBy("tenant_id") \</w:t>
        <w:br/>
        <w:t xml:space="preserve">  .parquet("tenant_data/")</w:t>
        <w:br/>
        <w:br/>
        <w:t># Query automatically filters to single tenant</w:t>
        <w:br/>
        <w:t>tenant_data = spark.read.parquet("tenant_data/") \</w:t>
        <w:br/>
        <w:t xml:space="preserve">    .filter(col("tenant_id") == "tenant_123")</w:t>
        <w:br/>
        <w:t># Only reads tenant_123 partition</w:t>
        <w:br/>
        <w:br/>
        <w:t># Consider bucketing within tenants for joins</w:t>
        <w:br/>
        <w:t>df.write \</w:t>
        <w:br/>
        <w:t xml:space="preserve">  .partitionBy("tenant_id") \</w:t>
        <w:br/>
        <w:t xml:space="preserve">  .bucketBy(50, "customer_id") \</w:t>
        <w:br/>
        <w:t xml:space="preserve">  .saveAsTable("tenant_customers")</w:t>
      </w:r>
    </w:p>
    <w:p>
      <w:pPr>
        <w:pStyle w:val="Heading3"/>
      </w:pPr>
      <w:r>
        <w:rPr>
          <w:rFonts w:ascii="Aptos Display" w:hAnsi="Aptos Display" w:cs="Aptos Display" w:eastAsia="Aptos Display"/>
        </w:rPr>
        <w:t>14.4 Event Data</w:t>
      </w:r>
    </w:p>
    <w:p>
      <w:pPr>
        <w:pStyle w:val="Code"/>
        <w:ind w:left="360"/>
      </w:pPr>
      <w:r>
        <w:t># Event stream partitioning</w:t>
        <w:br/>
        <w:t>events.write \</w:t>
        <w:br/>
        <w:t xml:space="preserve">  .partitionBy("event_date", "event_type") \</w:t>
        <w:br/>
        <w:t xml:space="preserve">  .parquet("events/")</w:t>
        <w:br/>
        <w:br/>
        <w:t># Supports:</w:t>
        <w:br/>
        <w:t># - All events on a date</w:t>
        <w:br/>
        <w:t># - Specific event types on a date</w:t>
        <w:br/>
        <w:t># - All events of a type across dates</w:t>
      </w:r>
    </w:p>
    <w:p>
      <w:pPr>
        <w:pStyle w:val="Heading2"/>
      </w:pPr>
      <w:r>
        <w:rPr>
          <w:rFonts w:ascii="Aptos Display" w:hAnsi="Aptos Display" w:cs="Aptos Display" w:eastAsia="Aptos Display"/>
        </w:rPr>
        <w:t>15. Configuration Reference</w:t>
      </w:r>
    </w:p>
    <w:p>
      <w:r>
        <w:rPr>
          <w:rFonts w:ascii="Aptos" w:hAnsi="Aptos" w:cs="Aptos" w:eastAsia="Aptos"/>
          <w:b/>
        </w:rPr>
        <w:t>Key Partitioning Configurations: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Configuration</w:t>
            </w:r>
          </w:p>
        </w:tc>
        <w:tc>
          <w:tcPr>
            <w:tcW w:type="dxa" w:w="3120"/>
            <w:shd w:fill="0F4761"/>
          </w:tcPr>
          <w:p>
            <w:pPr>
              <w:spacing w:after="40" w:before="40"/>
            </w:pPr>
            <w:r>
              <w:rPr>
                <w:rFonts w:ascii="Aptos" w:hAnsi="Aptos" w:cs="Aptos" w:eastAsia="Aptos"/>
                <w:b/>
                <w:color w:val="FFFFFF"/>
                <w:sz w:val="20"/>
              </w:rPr>
              <w:t>Default</w:t>
            </w:r>
          </w:p>
        </w:tc>
        <w:tc>
          <w:tcPr>
            <w:tcW w:type="dxa" w:w="3120"/>
            <w:shd w:fill="0F4761"/>
          </w:tcPr>
          <w:p>
            <w:pPr>
              <w:spacing w:after="40" w:before="40"/>
            </w:pPr>
            <w:r>
              <w:rPr>
                <w:rFonts w:ascii="Aptos" w:hAnsi="Aptos" w:cs="Aptos" w:eastAsia="Aptos"/>
                <w:b/>
                <w:color w:val="FFFFFF"/>
                <w:sz w:val="20"/>
              </w:rPr>
              <w:t>Description</w:t>
            </w:r>
          </w:p>
        </w:tc>
      </w:tr>
      <w:tr>
        <w:tc>
          <w:tcPr>
            <w:tcW w:type="dxa" w:w="3120"/>
          </w:tcPr>
          <w:p>
            <w:pPr>
              <w:spacing w:after="40" w:before="40"/>
            </w:pPr>
            <w:r>
              <w:rPr>
                <w:rFonts w:ascii="Aptos" w:hAnsi="Aptos" w:cs="Aptos" w:eastAsia="Aptos"/>
                <w:sz w:val="20"/>
              </w:rPr>
              <w:t>`spark.sql.shuffle.partitions`</w:t>
            </w:r>
          </w:p>
        </w:tc>
        <w:tc>
          <w:tcPr>
            <w:tcW w:type="dxa" w:w="3120"/>
          </w:tcPr>
          <w:p>
            <w:pPr>
              <w:spacing w:after="40" w:before="40"/>
            </w:pPr>
            <w:r>
              <w:rPr>
                <w:rFonts w:ascii="Aptos" w:hAnsi="Aptos" w:cs="Aptos" w:eastAsia="Aptos"/>
                <w:sz w:val="20"/>
              </w:rPr>
              <w:t>200</w:t>
            </w:r>
          </w:p>
        </w:tc>
        <w:tc>
          <w:tcPr>
            <w:tcW w:type="dxa" w:w="3120"/>
          </w:tcPr>
          <w:p>
            <w:pPr>
              <w:spacing w:after="40" w:before="40"/>
            </w:pPr>
            <w:r>
              <w:rPr>
                <w:rFonts w:ascii="Aptos" w:hAnsi="Aptos" w:cs="Aptos" w:eastAsia="Aptos"/>
                <w:sz w:val="20"/>
              </w:rPr>
              <w:t>Partitions for shuffles</w:t>
            </w:r>
          </w:p>
        </w:tc>
      </w:tr>
      <w:tr>
        <w:tc>
          <w:tcPr>
            <w:tcW w:type="dxa" w:w="3120"/>
            <w:shd w:fill="E8E8E8"/>
          </w:tcPr>
          <w:p>
            <w:pPr>
              <w:spacing w:after="40" w:before="40"/>
            </w:pPr>
            <w:r>
              <w:rPr>
                <w:rFonts w:ascii="Aptos" w:hAnsi="Aptos" w:cs="Aptos" w:eastAsia="Aptos"/>
                <w:sz w:val="20"/>
              </w:rPr>
              <w:t>`spark.default.parallelism`</w:t>
            </w:r>
          </w:p>
        </w:tc>
        <w:tc>
          <w:tcPr>
            <w:tcW w:type="dxa" w:w="3120"/>
            <w:shd w:fill="E8E8E8"/>
          </w:tcPr>
          <w:p>
            <w:pPr>
              <w:spacing w:after="40" w:before="40"/>
            </w:pPr>
            <w:r>
              <w:rPr>
                <w:rFonts w:ascii="Aptos" w:hAnsi="Aptos" w:cs="Aptos" w:eastAsia="Aptos"/>
                <w:sz w:val="20"/>
              </w:rPr>
              <w:t>Total cores</w:t>
            </w:r>
          </w:p>
        </w:tc>
        <w:tc>
          <w:tcPr>
            <w:tcW w:type="dxa" w:w="3120"/>
            <w:shd w:fill="E8E8E8"/>
          </w:tcPr>
          <w:p>
            <w:pPr>
              <w:spacing w:after="40" w:before="40"/>
            </w:pPr>
            <w:r>
              <w:rPr>
                <w:rFonts w:ascii="Aptos" w:hAnsi="Aptos" w:cs="Aptos" w:eastAsia="Aptos"/>
                <w:sz w:val="20"/>
              </w:rPr>
              <w:t>Default RDD partitions</w:t>
            </w:r>
          </w:p>
        </w:tc>
      </w:tr>
      <w:tr>
        <w:tc>
          <w:tcPr>
            <w:tcW w:type="dxa" w:w="3120"/>
          </w:tcPr>
          <w:p>
            <w:pPr>
              <w:spacing w:after="40" w:before="40"/>
            </w:pPr>
            <w:r>
              <w:rPr>
                <w:rFonts w:ascii="Aptos" w:hAnsi="Aptos" w:cs="Aptos" w:eastAsia="Aptos"/>
                <w:sz w:val="20"/>
              </w:rPr>
              <w:t>`spark.sql.files.maxPartitionBytes`</w:t>
            </w:r>
          </w:p>
        </w:tc>
        <w:tc>
          <w:tcPr>
            <w:tcW w:type="dxa" w:w="3120"/>
          </w:tcPr>
          <w:p>
            <w:pPr>
              <w:spacing w:after="40" w:before="40"/>
            </w:pPr>
            <w:r>
              <w:rPr>
                <w:rFonts w:ascii="Aptos" w:hAnsi="Aptos" w:cs="Aptos" w:eastAsia="Aptos"/>
                <w:sz w:val="20"/>
              </w:rPr>
              <w:t>128MB</w:t>
            </w:r>
          </w:p>
        </w:tc>
        <w:tc>
          <w:tcPr>
            <w:tcW w:type="dxa" w:w="3120"/>
          </w:tcPr>
          <w:p>
            <w:pPr>
              <w:spacing w:after="40" w:before="40"/>
            </w:pPr>
            <w:r>
              <w:rPr>
                <w:rFonts w:ascii="Aptos" w:hAnsi="Aptos" w:cs="Aptos" w:eastAsia="Aptos"/>
                <w:sz w:val="20"/>
              </w:rPr>
              <w:t>Max partition size for file reads</w:t>
            </w:r>
          </w:p>
        </w:tc>
      </w:tr>
      <w:tr>
        <w:tc>
          <w:tcPr>
            <w:tcW w:type="dxa" w:w="3120"/>
            <w:shd w:fill="E8E8E8"/>
          </w:tcPr>
          <w:p>
            <w:pPr>
              <w:spacing w:after="40" w:before="40"/>
            </w:pPr>
            <w:r>
              <w:rPr>
                <w:rFonts w:ascii="Aptos" w:hAnsi="Aptos" w:cs="Aptos" w:eastAsia="Aptos"/>
                <w:sz w:val="20"/>
              </w:rPr>
              <w:t>`spark.sql.files.minPartitionNum`</w:t>
            </w:r>
          </w:p>
        </w:tc>
        <w:tc>
          <w:tcPr>
            <w:tcW w:type="dxa" w:w="3120"/>
            <w:shd w:fill="E8E8E8"/>
          </w:tcPr>
          <w:p>
            <w:pPr>
              <w:spacing w:after="40" w:before="40"/>
            </w:pPr>
            <w:r>
              <w:rPr>
                <w:rFonts w:ascii="Aptos" w:hAnsi="Aptos" w:cs="Aptos" w:eastAsia="Aptos"/>
                <w:sz w:val="20"/>
              </w:rPr>
              <w:t>None</w:t>
            </w:r>
          </w:p>
        </w:tc>
        <w:tc>
          <w:tcPr>
            <w:tcW w:type="dxa" w:w="3120"/>
            <w:shd w:fill="E8E8E8"/>
          </w:tcPr>
          <w:p>
            <w:pPr>
              <w:spacing w:after="40" w:before="40"/>
            </w:pPr>
            <w:r>
              <w:rPr>
                <w:rFonts w:ascii="Aptos" w:hAnsi="Aptos" w:cs="Aptos" w:eastAsia="Aptos"/>
                <w:sz w:val="20"/>
              </w:rPr>
              <w:t>Minimum partitions for file reads</w:t>
            </w:r>
          </w:p>
        </w:tc>
      </w:tr>
      <w:tr>
        <w:tc>
          <w:tcPr>
            <w:tcW w:type="dxa" w:w="3120"/>
          </w:tcPr>
          <w:p>
            <w:pPr>
              <w:spacing w:after="40" w:before="40"/>
            </w:pPr>
            <w:r>
              <w:rPr>
                <w:rFonts w:ascii="Aptos" w:hAnsi="Aptos" w:cs="Aptos" w:eastAsia="Aptos"/>
                <w:sz w:val="20"/>
              </w:rPr>
              <w:t>`spark.sql.adaptive.enabled`</w:t>
            </w:r>
          </w:p>
        </w:tc>
        <w:tc>
          <w:tcPr>
            <w:tcW w:type="dxa" w:w="3120"/>
          </w:tcPr>
          <w:p>
            <w:pPr>
              <w:spacing w:after="40" w:before="40"/>
            </w:pPr>
            <w:r>
              <w:rPr>
                <w:rFonts w:ascii="Aptos" w:hAnsi="Aptos" w:cs="Aptos" w:eastAsia="Aptos"/>
                <w:sz w:val="20"/>
              </w:rPr>
              <w:t>true (3.2+)</w:t>
            </w:r>
          </w:p>
        </w:tc>
        <w:tc>
          <w:tcPr>
            <w:tcW w:type="dxa" w:w="3120"/>
          </w:tcPr>
          <w:p>
            <w:pPr>
              <w:spacing w:after="40" w:before="40"/>
            </w:pPr>
            <w:r>
              <w:rPr>
                <w:rFonts w:ascii="Aptos" w:hAnsi="Aptos" w:cs="Aptos" w:eastAsia="Aptos"/>
                <w:sz w:val="20"/>
              </w:rPr>
              <w:t>Enable AQE</w:t>
            </w:r>
          </w:p>
        </w:tc>
      </w:tr>
      <w:tr>
        <w:tc>
          <w:tcPr>
            <w:tcW w:type="dxa" w:w="3120"/>
            <w:shd w:fill="E8E8E8"/>
          </w:tcPr>
          <w:p>
            <w:pPr>
              <w:spacing w:after="40" w:before="40"/>
            </w:pPr>
            <w:r>
              <w:rPr>
                <w:rFonts w:ascii="Aptos" w:hAnsi="Aptos" w:cs="Aptos" w:eastAsia="Aptos"/>
                <w:sz w:val="20"/>
              </w:rPr>
              <w:t>`spark.sql.adaptive.coalescePartitions.enabled`</w:t>
            </w:r>
          </w:p>
        </w:tc>
        <w:tc>
          <w:tcPr>
            <w:tcW w:type="dxa" w:w="3120"/>
            <w:shd w:fill="E8E8E8"/>
          </w:tcPr>
          <w:p>
            <w:pPr>
              <w:spacing w:after="40" w:before="40"/>
            </w:pPr>
            <w:r>
              <w:rPr>
                <w:rFonts w:ascii="Aptos" w:hAnsi="Aptos" w:cs="Aptos" w:eastAsia="Aptos"/>
                <w:sz w:val="20"/>
              </w:rPr>
              <w:t>true</w:t>
            </w:r>
          </w:p>
        </w:tc>
        <w:tc>
          <w:tcPr>
            <w:tcW w:type="dxa" w:w="3120"/>
            <w:shd w:fill="E8E8E8"/>
          </w:tcPr>
          <w:p>
            <w:pPr>
              <w:spacing w:after="40" w:before="40"/>
            </w:pPr>
            <w:r>
              <w:rPr>
                <w:rFonts w:ascii="Aptos" w:hAnsi="Aptos" w:cs="Aptos" w:eastAsia="Aptos"/>
                <w:sz w:val="20"/>
              </w:rPr>
              <w:t>Auto-coalesce</w:t>
            </w:r>
          </w:p>
        </w:tc>
      </w:tr>
      <w:tr>
        <w:tc>
          <w:tcPr>
            <w:tcW w:type="dxa" w:w="3120"/>
          </w:tcPr>
          <w:p>
            <w:pPr>
              <w:spacing w:after="40" w:before="40"/>
            </w:pPr>
            <w:r>
              <w:rPr>
                <w:rFonts w:ascii="Aptos" w:hAnsi="Aptos" w:cs="Aptos" w:eastAsia="Aptos"/>
                <w:sz w:val="20"/>
              </w:rPr>
              <w:t>`spark.sql.adaptive.advisoryPartitionSizeInBytes`</w:t>
            </w:r>
          </w:p>
        </w:tc>
        <w:tc>
          <w:tcPr>
            <w:tcW w:type="dxa" w:w="3120"/>
          </w:tcPr>
          <w:p>
            <w:pPr>
              <w:spacing w:after="40" w:before="40"/>
            </w:pPr>
            <w:r>
              <w:rPr>
                <w:rFonts w:ascii="Aptos" w:hAnsi="Aptos" w:cs="Aptos" w:eastAsia="Aptos"/>
                <w:sz w:val="20"/>
              </w:rPr>
              <w:t>64MB</w:t>
            </w:r>
          </w:p>
        </w:tc>
        <w:tc>
          <w:tcPr>
            <w:tcW w:type="dxa" w:w="3120"/>
          </w:tcPr>
          <w:p>
            <w:pPr>
              <w:spacing w:after="40" w:before="40"/>
            </w:pPr>
            <w:r>
              <w:rPr>
                <w:rFonts w:ascii="Aptos" w:hAnsi="Aptos" w:cs="Aptos" w:eastAsia="Aptos"/>
                <w:sz w:val="20"/>
              </w:rPr>
              <w:t>Target AQE partition size</w:t>
            </w:r>
          </w:p>
        </w:tc>
      </w:tr>
    </w:tbl>
    <w:p/>
    <w:p>
      <w:pPr>
        <w:pStyle w:val="Heading2"/>
      </w:pPr>
      <w:r>
        <w:rPr>
          <w:rFonts w:ascii="Aptos Display" w:hAnsi="Aptos Display" w:cs="Aptos Display" w:eastAsia="Aptos Display"/>
        </w:rPr>
        <w:t>16. Troubleshooting Guide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Problem</w:t>
            </w:r>
          </w:p>
        </w:tc>
        <w:tc>
          <w:tcPr>
            <w:tcW w:type="dxa" w:w="3120"/>
            <w:shd w:fill="0F4761"/>
          </w:tcPr>
          <w:p>
            <w:pPr>
              <w:spacing w:after="40" w:before="40"/>
            </w:pPr>
            <w:r>
              <w:rPr>
                <w:rFonts w:ascii="Aptos" w:hAnsi="Aptos" w:cs="Aptos" w:eastAsia="Aptos"/>
                <w:b/>
                <w:color w:val="FFFFFF"/>
                <w:sz w:val="20"/>
              </w:rPr>
              <w:t>Symptom</w:t>
            </w:r>
          </w:p>
        </w:tc>
        <w:tc>
          <w:tcPr>
            <w:tcW w:type="dxa" w:w="3120"/>
            <w:shd w:fill="0F4761"/>
          </w:tcPr>
          <w:p>
            <w:pPr>
              <w:spacing w:after="40" w:before="40"/>
            </w:pPr>
            <w:r>
              <w:rPr>
                <w:rFonts w:ascii="Aptos" w:hAnsi="Aptos" w:cs="Aptos" w:eastAsia="Aptos"/>
                <w:b/>
                <w:color w:val="FFFFFF"/>
                <w:sz w:val="20"/>
              </w:rPr>
              <w:t>Solution</w:t>
            </w:r>
          </w:p>
        </w:tc>
      </w:tr>
      <w:tr>
        <w:tc>
          <w:tcPr>
            <w:tcW w:type="dxa" w:w="3120"/>
          </w:tcPr>
          <w:p>
            <w:pPr>
              <w:spacing w:after="40" w:before="40"/>
            </w:pPr>
            <w:r>
              <w:rPr>
                <w:rFonts w:ascii="Aptos" w:hAnsi="Aptos" w:cs="Aptos" w:eastAsia="Aptos"/>
                <w:sz w:val="20"/>
              </w:rPr>
              <w:t>Too many small partitions</w:t>
            </w:r>
          </w:p>
        </w:tc>
        <w:tc>
          <w:tcPr>
            <w:tcW w:type="dxa" w:w="3120"/>
          </w:tcPr>
          <w:p>
            <w:pPr>
              <w:spacing w:after="40" w:before="40"/>
            </w:pPr>
            <w:r>
              <w:rPr>
                <w:rFonts w:ascii="Aptos" w:hAnsi="Aptos" w:cs="Aptos" w:eastAsia="Aptos"/>
                <w:sz w:val="20"/>
              </w:rPr>
              <w:t>High scheduling overhead</w:t>
            </w:r>
          </w:p>
        </w:tc>
        <w:tc>
          <w:tcPr>
            <w:tcW w:type="dxa" w:w="3120"/>
          </w:tcPr>
          <w:p>
            <w:pPr>
              <w:spacing w:after="40" w:before="40"/>
            </w:pPr>
            <w:r>
              <w:rPr>
                <w:rFonts w:ascii="Aptos" w:hAnsi="Aptos" w:cs="Aptos" w:eastAsia="Aptos"/>
                <w:sz w:val="20"/>
              </w:rPr>
              <w:t>Use coalesce or AQE</w:t>
            </w:r>
          </w:p>
        </w:tc>
      </w:tr>
      <w:tr>
        <w:tc>
          <w:tcPr>
            <w:tcW w:type="dxa" w:w="3120"/>
            <w:shd w:fill="E8E8E8"/>
          </w:tcPr>
          <w:p>
            <w:pPr>
              <w:spacing w:after="40" w:before="40"/>
            </w:pPr>
            <w:r>
              <w:rPr>
                <w:rFonts w:ascii="Aptos" w:hAnsi="Aptos" w:cs="Aptos" w:eastAsia="Aptos"/>
                <w:sz w:val="20"/>
              </w:rPr>
              <w:t>Too few large partitions</w:t>
            </w:r>
          </w:p>
        </w:tc>
        <w:tc>
          <w:tcPr>
            <w:tcW w:type="dxa" w:w="3120"/>
            <w:shd w:fill="E8E8E8"/>
          </w:tcPr>
          <w:p>
            <w:pPr>
              <w:spacing w:after="40" w:before="40"/>
            </w:pPr>
            <w:r>
              <w:rPr>
                <w:rFonts w:ascii="Aptos" w:hAnsi="Aptos" w:cs="Aptos" w:eastAsia="Aptos"/>
                <w:sz w:val="20"/>
              </w:rPr>
              <w:t>OOM, slow tasks</w:t>
            </w:r>
          </w:p>
        </w:tc>
        <w:tc>
          <w:tcPr>
            <w:tcW w:type="dxa" w:w="3120"/>
            <w:shd w:fill="E8E8E8"/>
          </w:tcPr>
          <w:p>
            <w:pPr>
              <w:spacing w:after="40" w:before="40"/>
            </w:pPr>
            <w:r>
              <w:rPr>
                <w:rFonts w:ascii="Aptos" w:hAnsi="Aptos" w:cs="Aptos" w:eastAsia="Aptos"/>
                <w:sz w:val="20"/>
              </w:rPr>
              <w:t>Repartition to more</w:t>
            </w:r>
          </w:p>
        </w:tc>
      </w:tr>
      <w:tr>
        <w:tc>
          <w:tcPr>
            <w:tcW w:type="dxa" w:w="3120"/>
          </w:tcPr>
          <w:p>
            <w:pPr>
              <w:spacing w:after="40" w:before="40"/>
            </w:pPr>
            <w:r>
              <w:rPr>
                <w:rFonts w:ascii="Aptos" w:hAnsi="Aptos" w:cs="Aptos" w:eastAsia="Aptos"/>
                <w:sz w:val="20"/>
              </w:rPr>
              <w:t>Skewed partitions</w:t>
            </w:r>
          </w:p>
        </w:tc>
        <w:tc>
          <w:tcPr>
            <w:tcW w:type="dxa" w:w="3120"/>
          </w:tcPr>
          <w:p>
            <w:pPr>
              <w:spacing w:after="40" w:before="40"/>
            </w:pPr>
            <w:r>
              <w:rPr>
                <w:rFonts w:ascii="Aptos" w:hAnsi="Aptos" w:cs="Aptos" w:eastAsia="Aptos"/>
                <w:sz w:val="20"/>
              </w:rPr>
              <w:t>Straggler tasks</w:t>
            </w:r>
          </w:p>
        </w:tc>
        <w:tc>
          <w:tcPr>
            <w:tcW w:type="dxa" w:w="3120"/>
          </w:tcPr>
          <w:p>
            <w:pPr>
              <w:spacing w:after="40" w:before="40"/>
            </w:pPr>
            <w:r>
              <w:rPr>
                <w:rFonts w:ascii="Aptos" w:hAnsi="Aptos" w:cs="Aptos" w:eastAsia="Aptos"/>
                <w:sz w:val="20"/>
              </w:rPr>
              <w:t>Salting, AQE skew handling</w:t>
            </w:r>
          </w:p>
        </w:tc>
      </w:tr>
      <w:tr>
        <w:tc>
          <w:tcPr>
            <w:tcW w:type="dxa" w:w="3120"/>
            <w:shd w:fill="E8E8E8"/>
          </w:tcPr>
          <w:p>
            <w:pPr>
              <w:spacing w:after="40" w:before="40"/>
            </w:pPr>
            <w:r>
              <w:rPr>
                <w:rFonts w:ascii="Aptos" w:hAnsi="Aptos" w:cs="Aptos" w:eastAsia="Aptos"/>
                <w:sz w:val="20"/>
              </w:rPr>
              <w:t>Shuffle too large</w:t>
            </w:r>
          </w:p>
        </w:tc>
        <w:tc>
          <w:tcPr>
            <w:tcW w:type="dxa" w:w="3120"/>
            <w:shd w:fill="E8E8E8"/>
          </w:tcPr>
          <w:p>
            <w:pPr>
              <w:spacing w:after="40" w:before="40"/>
            </w:pPr>
            <w:r>
              <w:rPr>
                <w:rFonts w:ascii="Aptos" w:hAnsi="Aptos" w:cs="Aptos" w:eastAsia="Aptos"/>
                <w:sz w:val="20"/>
              </w:rPr>
              <w:t>Network bottleneck</w:t>
            </w:r>
          </w:p>
        </w:tc>
        <w:tc>
          <w:tcPr>
            <w:tcW w:type="dxa" w:w="3120"/>
            <w:shd w:fill="E8E8E8"/>
          </w:tcPr>
          <w:p>
            <w:pPr>
              <w:spacing w:after="40" w:before="40"/>
            </w:pPr>
            <w:r>
              <w:rPr>
                <w:rFonts w:ascii="Aptos" w:hAnsi="Aptos" w:cs="Aptos" w:eastAsia="Aptos"/>
                <w:sz w:val="20"/>
              </w:rPr>
              <w:t>Pre-partition, broadcast</w:t>
            </w:r>
          </w:p>
        </w:tc>
      </w:tr>
      <w:tr>
        <w:tc>
          <w:tcPr>
            <w:tcW w:type="dxa" w:w="3120"/>
          </w:tcPr>
          <w:p>
            <w:pPr>
              <w:spacing w:after="40" w:before="40"/>
            </w:pPr>
            <w:r>
              <w:rPr>
                <w:rFonts w:ascii="Aptos" w:hAnsi="Aptos" w:cs="Aptos" w:eastAsia="Aptos"/>
                <w:sz w:val="20"/>
              </w:rPr>
              <w:t>No partition pruning</w:t>
            </w:r>
          </w:p>
        </w:tc>
        <w:tc>
          <w:tcPr>
            <w:tcW w:type="dxa" w:w="3120"/>
          </w:tcPr>
          <w:p>
            <w:pPr>
              <w:spacing w:after="40" w:before="40"/>
            </w:pPr>
            <w:r>
              <w:rPr>
                <w:rFonts w:ascii="Aptos" w:hAnsi="Aptos" w:cs="Aptos" w:eastAsia="Aptos"/>
                <w:sz w:val="20"/>
              </w:rPr>
              <w:t>Full table scans</w:t>
            </w:r>
          </w:p>
        </w:tc>
        <w:tc>
          <w:tcPr>
            <w:tcW w:type="dxa" w:w="3120"/>
          </w:tcPr>
          <w:p>
            <w:pPr>
              <w:spacing w:after="40" w:before="40"/>
            </w:pPr>
            <w:r>
              <w:rPr>
                <w:rFonts w:ascii="Aptos" w:hAnsi="Aptos" w:cs="Aptos" w:eastAsia="Aptos"/>
                <w:sz w:val="20"/>
              </w:rPr>
              <w:t>Check filter expressions</w:t>
            </w:r>
          </w:p>
        </w:tc>
      </w:tr>
      <w:tr>
        <w:tc>
          <w:tcPr>
            <w:tcW w:type="dxa" w:w="3120"/>
            <w:shd w:fill="E8E8E8"/>
          </w:tcPr>
          <w:p>
            <w:pPr>
              <w:spacing w:after="40" w:before="40"/>
            </w:pPr>
            <w:r>
              <w:rPr>
                <w:rFonts w:ascii="Aptos" w:hAnsi="Aptos" w:cs="Aptos" w:eastAsia="Aptos"/>
                <w:sz w:val="20"/>
              </w:rPr>
              <w:t>Bucket join not working</w:t>
            </w:r>
          </w:p>
        </w:tc>
        <w:tc>
          <w:tcPr>
            <w:tcW w:type="dxa" w:w="3120"/>
            <w:shd w:fill="E8E8E8"/>
          </w:tcPr>
          <w:p>
            <w:pPr>
              <w:spacing w:after="40" w:before="40"/>
            </w:pPr>
            <w:r>
              <w:rPr>
                <w:rFonts w:ascii="Aptos" w:hAnsi="Aptos" w:cs="Aptos" w:eastAsia="Aptos"/>
                <w:sz w:val="20"/>
              </w:rPr>
              <w:t>Shuffle in plan</w:t>
            </w:r>
          </w:p>
        </w:tc>
        <w:tc>
          <w:tcPr>
            <w:tcW w:type="dxa" w:w="3120"/>
            <w:shd w:fill="E8E8E8"/>
          </w:tcPr>
          <w:p>
            <w:pPr>
              <w:spacing w:after="40" w:before="40"/>
            </w:pPr>
            <w:r>
              <w:rPr>
                <w:rFonts w:ascii="Aptos" w:hAnsi="Aptos" w:cs="Aptos" w:eastAsia="Aptos"/>
                <w:sz w:val="20"/>
              </w:rPr>
              <w:t>Same bucket count, use table API</w:t>
            </w:r>
          </w:p>
        </w:tc>
      </w:tr>
    </w:tbl>
    <w:p/>
    <w:p>
      <w:pPr>
        <w:pStyle w:val="Heading2"/>
      </w:pPr>
      <w:r>
        <w:rPr>
          <w:rFonts w:ascii="Aptos Display" w:hAnsi="Aptos Display" w:cs="Aptos Display" w:eastAsia="Aptos Display"/>
        </w:rPr>
        <w:t>17. Quick Reference</w:t>
      </w:r>
    </w:p>
    <w:p>
      <w:r>
        <w:rPr>
          <w:rFonts w:ascii="Aptos" w:hAnsi="Aptos" w:cs="Aptos" w:eastAsia="Aptos"/>
          <w:b/>
        </w:rPr>
        <w:t>Partition Count Guidelines: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Data Size</w:t>
            </w:r>
          </w:p>
        </w:tc>
        <w:tc>
          <w:tcPr>
            <w:tcW w:type="dxa" w:w="4680"/>
            <w:shd w:fill="0F4761"/>
          </w:tcPr>
          <w:p>
            <w:pPr>
              <w:spacing w:after="40" w:before="40"/>
            </w:pPr>
            <w:r>
              <w:rPr>
                <w:rFonts w:ascii="Aptos" w:hAnsi="Aptos" w:cs="Aptos" w:eastAsia="Aptos"/>
                <w:b/>
                <w:color w:val="FFFFFF"/>
                <w:sz w:val="20"/>
              </w:rPr>
              <w:t>Recommended Partitions</w:t>
            </w:r>
          </w:p>
        </w:tc>
      </w:tr>
      <w:tr>
        <w:tc>
          <w:tcPr>
            <w:tcW w:type="dxa" w:w="4680"/>
          </w:tcPr>
          <w:p>
            <w:pPr>
              <w:spacing w:after="40" w:before="40"/>
            </w:pPr>
            <w:r>
              <w:rPr>
                <w:rFonts w:ascii="Aptos" w:hAnsi="Aptos" w:cs="Aptos" w:eastAsia="Aptos"/>
                <w:sz w:val="20"/>
              </w:rPr>
              <w:t>&lt; 1 GB</w:t>
            </w:r>
          </w:p>
        </w:tc>
        <w:tc>
          <w:tcPr>
            <w:tcW w:type="dxa" w:w="4680"/>
          </w:tcPr>
          <w:p>
            <w:pPr>
              <w:spacing w:after="40" w:before="40"/>
            </w:pPr>
            <w:r>
              <w:rPr>
                <w:rFonts w:ascii="Aptos" w:hAnsi="Aptos" w:cs="Aptos" w:eastAsia="Aptos"/>
                <w:sz w:val="20"/>
              </w:rPr>
              <w:t>10-50</w:t>
            </w:r>
          </w:p>
        </w:tc>
      </w:tr>
      <w:tr>
        <w:tc>
          <w:tcPr>
            <w:tcW w:type="dxa" w:w="4680"/>
            <w:shd w:fill="E8E8E8"/>
          </w:tcPr>
          <w:p>
            <w:pPr>
              <w:spacing w:after="40" w:before="40"/>
            </w:pPr>
            <w:r>
              <w:rPr>
                <w:rFonts w:ascii="Aptos" w:hAnsi="Aptos" w:cs="Aptos" w:eastAsia="Aptos"/>
                <w:sz w:val="20"/>
              </w:rPr>
              <w:t>1-10 GB</w:t>
            </w:r>
          </w:p>
        </w:tc>
        <w:tc>
          <w:tcPr>
            <w:tcW w:type="dxa" w:w="4680"/>
            <w:shd w:fill="E8E8E8"/>
          </w:tcPr>
          <w:p>
            <w:pPr>
              <w:spacing w:after="40" w:before="40"/>
            </w:pPr>
            <w:r>
              <w:rPr>
                <w:rFonts w:ascii="Aptos" w:hAnsi="Aptos" w:cs="Aptos" w:eastAsia="Aptos"/>
                <w:sz w:val="20"/>
              </w:rPr>
              <w:t>50-200</w:t>
            </w:r>
          </w:p>
        </w:tc>
      </w:tr>
      <w:tr>
        <w:tc>
          <w:tcPr>
            <w:tcW w:type="dxa" w:w="4680"/>
          </w:tcPr>
          <w:p>
            <w:pPr>
              <w:spacing w:after="40" w:before="40"/>
            </w:pPr>
            <w:r>
              <w:rPr>
                <w:rFonts w:ascii="Aptos" w:hAnsi="Aptos" w:cs="Aptos" w:eastAsia="Aptos"/>
                <w:sz w:val="20"/>
              </w:rPr>
              <w:t>10-100 GB</w:t>
            </w:r>
          </w:p>
        </w:tc>
        <w:tc>
          <w:tcPr>
            <w:tcW w:type="dxa" w:w="4680"/>
          </w:tcPr>
          <w:p>
            <w:pPr>
              <w:spacing w:after="40" w:before="40"/>
            </w:pPr>
            <w:r>
              <w:rPr>
                <w:rFonts w:ascii="Aptos" w:hAnsi="Aptos" w:cs="Aptos" w:eastAsia="Aptos"/>
                <w:sz w:val="20"/>
              </w:rPr>
              <w:t>200-500</w:t>
            </w:r>
          </w:p>
        </w:tc>
      </w:tr>
      <w:tr>
        <w:tc>
          <w:tcPr>
            <w:tcW w:type="dxa" w:w="4680"/>
            <w:shd w:fill="E8E8E8"/>
          </w:tcPr>
          <w:p>
            <w:pPr>
              <w:spacing w:after="40" w:before="40"/>
            </w:pPr>
            <w:r>
              <w:rPr>
                <w:rFonts w:ascii="Aptos" w:hAnsi="Aptos" w:cs="Aptos" w:eastAsia="Aptos"/>
                <w:sz w:val="20"/>
              </w:rPr>
              <w:t>100 GB - 1 TB</w:t>
            </w:r>
          </w:p>
        </w:tc>
        <w:tc>
          <w:tcPr>
            <w:tcW w:type="dxa" w:w="4680"/>
            <w:shd w:fill="E8E8E8"/>
          </w:tcPr>
          <w:p>
            <w:pPr>
              <w:spacing w:after="40" w:before="40"/>
            </w:pPr>
            <w:r>
              <w:rPr>
                <w:rFonts w:ascii="Aptos" w:hAnsi="Aptos" w:cs="Aptos" w:eastAsia="Aptos"/>
                <w:sz w:val="20"/>
              </w:rPr>
              <w:t>500-2000</w:t>
            </w:r>
          </w:p>
        </w:tc>
      </w:tr>
      <w:tr>
        <w:tc>
          <w:tcPr>
            <w:tcW w:type="dxa" w:w="4680"/>
          </w:tcPr>
          <w:p>
            <w:pPr>
              <w:spacing w:after="40" w:before="40"/>
            </w:pPr>
            <w:r>
              <w:rPr>
                <w:rFonts w:ascii="Aptos" w:hAnsi="Aptos" w:cs="Aptos" w:eastAsia="Aptos"/>
                <w:sz w:val="20"/>
              </w:rPr>
              <w:t>&gt; 1 TB</w:t>
            </w:r>
          </w:p>
        </w:tc>
        <w:tc>
          <w:tcPr>
            <w:tcW w:type="dxa" w:w="4680"/>
          </w:tcPr>
          <w:p>
            <w:pPr>
              <w:spacing w:after="40" w:before="40"/>
            </w:pPr>
            <w:r>
              <w:rPr>
                <w:rFonts w:ascii="Aptos" w:hAnsi="Aptos" w:cs="Aptos" w:eastAsia="Aptos"/>
                <w:sz w:val="20"/>
              </w:rPr>
              <w:t>2000+</w:t>
            </w:r>
          </w:p>
        </w:tc>
      </w:tr>
    </w:tbl>
    <w:p/>
    <w:p>
      <w:r>
        <w:rPr>
          <w:rFonts w:ascii="Aptos" w:hAnsi="Aptos" w:cs="Aptos" w:eastAsia="Aptos"/>
          <w:b/>
        </w:rPr>
        <w:t>Quick Decision Tree:</w:t>
      </w:r>
    </w:p>
    <w:p>
      <w:pPr>
        <w:pStyle w:val="Code"/>
        <w:ind w:left="360"/>
      </w:pPr>
      <w:r>
        <w:t>Need more partitions? → repartition()</w:t>
        <w:br/>
        <w:t>Need fewer partitions? → coalesce() (or repartition if balance needed)</w:t>
        <w:br/>
        <w:t>Joining two tables? → Ensure same partitioning</w:t>
        <w:br/>
        <w:t>Writing to storage? → partitionBy() on query columns</w:t>
        <w:br/>
        <w:t>Repeated joins on same key? → bucketBy()</w:t>
      </w:r>
    </w:p>
    <w:p>
      <w:r>
        <w:rPr>
          <w:rFonts w:ascii="Aptos" w:hAnsi="Aptos" w:cs="Aptos" w:eastAsia="Aptos"/>
          <w:b/>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Attribute</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Document ID</w:t>
            </w:r>
          </w:p>
        </w:tc>
        <w:tc>
          <w:tcPr>
            <w:tcW w:type="dxa" w:w="4680"/>
          </w:tcPr>
          <w:p>
            <w:pPr>
              <w:spacing w:after="40" w:before="40"/>
            </w:pPr>
            <w:r>
              <w:rPr>
                <w:rFonts w:ascii="Aptos" w:hAnsi="Aptos" w:cs="Aptos" w:eastAsia="Aptos"/>
                <w:sz w:val="20"/>
              </w:rPr>
              <w:t>MTD-SPARK-PART-001</w:t>
            </w:r>
          </w:p>
        </w:tc>
      </w:tr>
      <w:tr>
        <w:tc>
          <w:tcPr>
            <w:tcW w:type="dxa" w:w="4680"/>
            <w:shd w:fill="E8E8E8"/>
          </w:tcPr>
          <w:p>
            <w:pPr>
              <w:spacing w:after="40" w:before="40"/>
            </w:pPr>
            <w:r>
              <w:rPr>
                <w:rFonts w:ascii="Aptos" w:hAnsi="Aptos" w:cs="Aptos" w:eastAsia="Aptos"/>
                <w:sz w:val="20"/>
              </w:rPr>
              <w:t>Version</w:t>
            </w:r>
          </w:p>
        </w:tc>
        <w:tc>
          <w:tcPr>
            <w:tcW w:type="dxa" w:w="4680"/>
            <w:shd w:fill="E8E8E8"/>
          </w:tcPr>
          <w:p>
            <w:pPr>
              <w:spacing w:after="40" w:before="40"/>
            </w:pPr>
            <w:r>
              <w:rPr>
                <w:rFonts w:ascii="Aptos" w:hAnsi="Aptos" w:cs="Aptos" w:eastAsia="Aptos"/>
                <w:sz w:val="20"/>
              </w:rPr>
              <w:t>1.0</w:t>
            </w:r>
          </w:p>
        </w:tc>
      </w:tr>
      <w:tr>
        <w:tc>
          <w:tcPr>
            <w:tcW w:type="dxa" w:w="4680"/>
          </w:tcPr>
          <w:p>
            <w:pPr>
              <w:spacing w:after="40" w:before="40"/>
            </w:pPr>
            <w:r>
              <w:rPr>
                <w:rFonts w:ascii="Aptos" w:hAnsi="Aptos" w:cs="Aptos" w:eastAsia="Aptos"/>
                <w:sz w:val="20"/>
              </w:rPr>
              <w:t>Status</w:t>
            </w:r>
          </w:p>
        </w:tc>
        <w:tc>
          <w:tcPr>
            <w:tcW w:type="dxa" w:w="4680"/>
          </w:tcPr>
          <w:p>
            <w:pPr>
              <w:spacing w:after="40" w:before="40"/>
            </w:pPr>
            <w:r>
              <w:rPr>
                <w:rFonts w:ascii="Aptos" w:hAnsi="Aptos" w:cs="Aptos" w:eastAsia="Aptos"/>
                <w:sz w:val="20"/>
              </w:rPr>
              <w:t>Final</w:t>
            </w:r>
          </w:p>
        </w:tc>
      </w:tr>
      <w:tr>
        <w:tc>
          <w:tcPr>
            <w:tcW w:type="dxa" w:w="4680"/>
            <w:shd w:fill="E8E8E8"/>
          </w:tcPr>
          <w:p>
            <w:pPr>
              <w:spacing w:after="40" w:before="40"/>
            </w:pPr>
            <w:r>
              <w:rPr>
                <w:rFonts w:ascii="Aptos" w:hAnsi="Aptos" w:cs="Aptos" w:eastAsia="Aptos"/>
                <w:sz w:val="20"/>
              </w:rPr>
              <w:t>Classification</w:t>
            </w:r>
          </w:p>
        </w:tc>
        <w:tc>
          <w:tcPr>
            <w:tcW w:type="dxa" w:w="4680"/>
            <w:shd w:fill="E8E8E8"/>
          </w:tcPr>
          <w:p>
            <w:pPr>
              <w:spacing w:after="40" w:before="40"/>
            </w:pPr>
            <w:r>
              <w:rPr>
                <w:rFonts w:ascii="Aptos" w:hAnsi="Aptos" w:cs="Aptos" w:eastAsia="Aptos"/>
                <w:sz w:val="20"/>
              </w:rPr>
              <w:t>Internal</w:t>
            </w:r>
          </w:p>
        </w:tc>
      </w:tr>
      <w:tr>
        <w:tc>
          <w:tcPr>
            <w:tcW w:type="dxa" w:w="4680"/>
          </w:tcPr>
          <w:p>
            <w:pPr>
              <w:spacing w:after="40" w:before="40"/>
            </w:pPr>
            <w:r>
              <w:rPr>
                <w:rFonts w:ascii="Aptos" w:hAnsi="Aptos" w:cs="Aptos" w:eastAsia="Aptos"/>
                <w:sz w:val="20"/>
              </w:rPr>
              <w:t>Owner</w:t>
            </w:r>
          </w:p>
        </w:tc>
        <w:tc>
          <w:tcPr>
            <w:tcW w:type="dxa" w:w="4680"/>
          </w:tcPr>
          <w:p>
            <w:pPr>
              <w:spacing w:after="40" w:before="40"/>
            </w:pPr>
            <w:r>
              <w:rPr>
                <w:rFonts w:ascii="Aptos" w:hAnsi="Aptos" w:cs="Aptos" w:eastAsia="Aptos"/>
                <w:sz w:val="20"/>
              </w:rPr>
              <w:t>Data Engineering Practice</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January 2026</w:t>
            </w:r>
          </w:p>
        </w:tc>
      </w:tr>
    </w:tbl>
    <w:p/>
    <w:p>
      <w:r>
        <w:rPr>
          <w:rFonts w:ascii="Aptos" w:hAnsi="Aptos" w:cs="Aptos" w:eastAsia="Aptos"/>
          <w:i/>
        </w:rPr>
        <w:t>This document is proprietary to Mastech Digital and intended for internal use and client delivery.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