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533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stech-logo-convert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33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/>
    <w:p/>
    <w:p>
      <w:pPr>
        <w:jc w:val="center"/>
      </w:pPr>
      <w:r>
        <w:rPr>
          <w:rFonts w:ascii="Aptos" w:hAnsi="Aptos" w:cs="Aptos" w:eastAsia="Aptos"/>
          <w:color w:val="595959"/>
          <w:sz w:val="28"/>
        </w:rPr>
        <w:t>Technical Guide</w:t>
      </w:r>
    </w:p>
    <w:p/>
    <w:p>
      <w:pPr>
        <w:jc w:val="center"/>
      </w:pPr>
      <w:r>
        <w:rPr>
          <w:rFonts w:ascii="Aptos Display" w:hAnsi="Aptos Display" w:cs="Aptos Display" w:eastAsia="Aptos Display"/>
          <w:b/>
          <w:color w:val="0F4761"/>
          <w:sz w:val="72"/>
        </w:rPr>
        <w:t>PySpark Performance Optimization Guide</w:t>
      </w:r>
    </w:p>
    <w:p/>
    <w:p/>
    <w:p/>
    <w:p/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Version: 1.0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Date: January 2026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Author: Mastech Digital - Data Engineering Practice</w:t>
      </w:r>
    </w:p>
    <w:p>
      <w:r>
        <w:br w:type="page"/>
      </w:r>
    </w:p>
    <w:p>
      <w:pPr>
        <w:pStyle w:val="Heading2"/>
      </w:pPr>
      <w:r>
        <w:rPr>
          <w:rFonts w:ascii="Aptos Display" w:hAnsi="Aptos Display" w:cs="Aptos Display" w:eastAsia="Aptos Display"/>
        </w:rPr>
        <w:t>Table of Contents</w:t>
      </w:r>
    </w:p>
    <w:p>
      <w:pPr>
        <w:pStyle w:val="ListNumber"/>
      </w:pPr>
      <w:r>
        <w:rPr>
          <w:rFonts w:ascii="Aptos" w:hAnsi="Aptos" w:cs="Aptos" w:eastAsia="Aptos"/>
        </w:rPr>
        <w:t>[Executive Summary](#1-executive-summary)</w:t>
      </w:r>
    </w:p>
    <w:p>
      <w:pPr>
        <w:pStyle w:val="ListNumber"/>
      </w:pPr>
      <w:r>
        <w:rPr>
          <w:rFonts w:ascii="Aptos" w:hAnsi="Aptos" w:cs="Aptos" w:eastAsia="Aptos"/>
        </w:rPr>
        <w:t>[Performance Fundamentals](#2-performance-fundamentals)</w:t>
      </w:r>
    </w:p>
    <w:p>
      <w:pPr>
        <w:pStyle w:val="ListBullet"/>
      </w:pPr>
      <w:r>
        <w:rPr>
          <w:rFonts w:ascii="Aptos" w:hAnsi="Aptos" w:cs="Aptos" w:eastAsia="Aptos"/>
        </w:rPr>
        <w:t>2.1 [Understanding Spark Performance](#21-understanding-spark-performance)</w:t>
      </w:r>
    </w:p>
    <w:p>
      <w:pPr>
        <w:pStyle w:val="ListBullet"/>
      </w:pPr>
      <w:r>
        <w:rPr>
          <w:rFonts w:ascii="Aptos" w:hAnsi="Aptos" w:cs="Aptos" w:eastAsia="Aptos"/>
        </w:rPr>
        <w:t>2.2 [Performance Metrics](#22-performance-metrics)</w:t>
      </w:r>
    </w:p>
    <w:p>
      <w:pPr>
        <w:pStyle w:val="ListBullet"/>
      </w:pPr>
      <w:r>
        <w:rPr>
          <w:rFonts w:ascii="Aptos" w:hAnsi="Aptos" w:cs="Aptos" w:eastAsia="Aptos"/>
        </w:rPr>
        <w:t>2.3 [Bottleneck Identification](#23-bottleneck-identification)</w:t>
      </w:r>
    </w:p>
    <w:p>
      <w:pPr>
        <w:pStyle w:val="ListNumber"/>
      </w:pPr>
      <w:r>
        <w:rPr>
          <w:rFonts w:ascii="Aptos" w:hAnsi="Aptos" w:cs="Aptos" w:eastAsia="Aptos"/>
        </w:rPr>
        <w:t>[Data Serialization](#3-data-serialization)</w:t>
      </w:r>
    </w:p>
    <w:p>
      <w:pPr>
        <w:pStyle w:val="ListBullet"/>
      </w:pPr>
      <w:r>
        <w:rPr>
          <w:rFonts w:ascii="Aptos" w:hAnsi="Aptos" w:cs="Aptos" w:eastAsia="Aptos"/>
        </w:rPr>
        <w:t>3.1 [Serialization Formats](#31-serialization-formats)</w:t>
      </w:r>
    </w:p>
    <w:p>
      <w:pPr>
        <w:pStyle w:val="ListBullet"/>
      </w:pPr>
      <w:r>
        <w:rPr>
          <w:rFonts w:ascii="Aptos" w:hAnsi="Aptos" w:cs="Aptos" w:eastAsia="Aptos"/>
        </w:rPr>
        <w:t>3.2 [Kryo Configuration](#32-kryo-configuration)</w:t>
      </w:r>
    </w:p>
    <w:p>
      <w:pPr>
        <w:pStyle w:val="ListBullet"/>
      </w:pPr>
      <w:r>
        <w:rPr>
          <w:rFonts w:ascii="Aptos" w:hAnsi="Aptos" w:cs="Aptos" w:eastAsia="Aptos"/>
        </w:rPr>
        <w:t>3.3 [Arrow Optimization](#33-arrow-optimization)</w:t>
      </w:r>
    </w:p>
    <w:p>
      <w:pPr>
        <w:pStyle w:val="ListNumber"/>
      </w:pPr>
      <w:r>
        <w:rPr>
          <w:rFonts w:ascii="Aptos" w:hAnsi="Aptos" w:cs="Aptos" w:eastAsia="Aptos"/>
        </w:rPr>
        <w:t>[I/O Optimization](#4-io-optimization)</w:t>
      </w:r>
    </w:p>
    <w:p>
      <w:pPr>
        <w:pStyle w:val="ListBullet"/>
      </w:pPr>
      <w:r>
        <w:rPr>
          <w:rFonts w:ascii="Aptos" w:hAnsi="Aptos" w:cs="Aptos" w:eastAsia="Aptos"/>
        </w:rPr>
        <w:t>4.1 [File Format Selection](#41-file-format-selection)</w:t>
      </w:r>
    </w:p>
    <w:p>
      <w:pPr>
        <w:pStyle w:val="ListBullet"/>
      </w:pPr>
      <w:r>
        <w:rPr>
          <w:rFonts w:ascii="Aptos" w:hAnsi="Aptos" w:cs="Aptos" w:eastAsia="Aptos"/>
        </w:rPr>
        <w:t>4.2 [Compression Strategies](#42-compression-strategies)</w:t>
      </w:r>
    </w:p>
    <w:p>
      <w:pPr>
        <w:pStyle w:val="ListBullet"/>
      </w:pPr>
      <w:r>
        <w:rPr>
          <w:rFonts w:ascii="Aptos" w:hAnsi="Aptos" w:cs="Aptos" w:eastAsia="Aptos"/>
        </w:rPr>
        <w:t>4.3 [Partitioning for I/O](#43-partitioning-for-io)</w:t>
      </w:r>
    </w:p>
    <w:p>
      <w:pPr>
        <w:pStyle w:val="ListBullet"/>
      </w:pPr>
      <w:r>
        <w:rPr>
          <w:rFonts w:ascii="Aptos" w:hAnsi="Aptos" w:cs="Aptos" w:eastAsia="Aptos"/>
        </w:rPr>
        <w:t>4.4 [Small File Problem](#44-small-file-problem)</w:t>
      </w:r>
    </w:p>
    <w:p>
      <w:pPr>
        <w:pStyle w:val="ListNumber"/>
      </w:pPr>
      <w:r>
        <w:rPr>
          <w:rFonts w:ascii="Aptos" w:hAnsi="Aptos" w:cs="Aptos" w:eastAsia="Aptos"/>
        </w:rPr>
        <w:t>[Memory Optimization](#5-memory-optimization)</w:t>
      </w:r>
    </w:p>
    <w:p>
      <w:pPr>
        <w:pStyle w:val="ListBullet"/>
      </w:pPr>
      <w:r>
        <w:rPr>
          <w:rFonts w:ascii="Aptos" w:hAnsi="Aptos" w:cs="Aptos" w:eastAsia="Aptos"/>
        </w:rPr>
        <w:t>5.1 [Memory Configuration](#51-memory-configuration)</w:t>
      </w:r>
    </w:p>
    <w:p>
      <w:pPr>
        <w:pStyle w:val="ListBullet"/>
      </w:pPr>
      <w:r>
        <w:rPr>
          <w:rFonts w:ascii="Aptos" w:hAnsi="Aptos" w:cs="Aptos" w:eastAsia="Aptos"/>
        </w:rPr>
        <w:t>5.2 [GC Tuning](#52-gc-tuning)</w:t>
      </w:r>
    </w:p>
    <w:p>
      <w:pPr>
        <w:pStyle w:val="ListBullet"/>
      </w:pPr>
      <w:r>
        <w:rPr>
          <w:rFonts w:ascii="Aptos" w:hAnsi="Aptos" w:cs="Aptos" w:eastAsia="Aptos"/>
        </w:rPr>
        <w:t>5.3 [Spill Prevention](#53-spill-prevention)</w:t>
      </w:r>
    </w:p>
    <w:p>
      <w:pPr>
        <w:pStyle w:val="ListBullet"/>
      </w:pPr>
      <w:r>
        <w:rPr>
          <w:rFonts w:ascii="Aptos" w:hAnsi="Aptos" w:cs="Aptos" w:eastAsia="Aptos"/>
        </w:rPr>
        <w:t>5.4 [Off-Heap Memory](#54-off-heap-memory)</w:t>
      </w:r>
    </w:p>
    <w:p>
      <w:pPr>
        <w:pStyle w:val="ListNumber"/>
      </w:pPr>
      <w:r>
        <w:rPr>
          <w:rFonts w:ascii="Aptos" w:hAnsi="Aptos" w:cs="Aptos" w:eastAsia="Aptos"/>
        </w:rPr>
        <w:t>[CPU Optimization](#6-cpu-optimization)</w:t>
      </w:r>
    </w:p>
    <w:p>
      <w:pPr>
        <w:pStyle w:val="ListBullet"/>
      </w:pPr>
      <w:r>
        <w:rPr>
          <w:rFonts w:ascii="Aptos" w:hAnsi="Aptos" w:cs="Aptos" w:eastAsia="Aptos"/>
        </w:rPr>
        <w:t>6.1 [Parallelism Tuning](#61-parallelism-tuning)</w:t>
      </w:r>
    </w:p>
    <w:p>
      <w:pPr>
        <w:pStyle w:val="ListBullet"/>
      </w:pPr>
      <w:r>
        <w:rPr>
          <w:rFonts w:ascii="Aptos" w:hAnsi="Aptos" w:cs="Aptos" w:eastAsia="Aptos"/>
        </w:rPr>
        <w:t>6.2 [Task Scheduling](#62-task-scheduling)</w:t>
      </w:r>
    </w:p>
    <w:p>
      <w:pPr>
        <w:pStyle w:val="ListBullet"/>
      </w:pPr>
      <w:r>
        <w:rPr>
          <w:rFonts w:ascii="Aptos" w:hAnsi="Aptos" w:cs="Aptos" w:eastAsia="Aptos"/>
        </w:rPr>
        <w:t>6.3 [Vectorized Operations](#63-vectorized-operations)</w:t>
      </w:r>
    </w:p>
    <w:p>
      <w:pPr>
        <w:pStyle w:val="ListNumber"/>
      </w:pPr>
      <w:r>
        <w:rPr>
          <w:rFonts w:ascii="Aptos" w:hAnsi="Aptos" w:cs="Aptos" w:eastAsia="Aptos"/>
        </w:rPr>
        <w:t>[PySpark-Specific Optimizations](#7-pyspark-specific-optimizations)</w:t>
      </w:r>
    </w:p>
    <w:p>
      <w:pPr>
        <w:pStyle w:val="ListBullet"/>
      </w:pPr>
      <w:r>
        <w:rPr>
          <w:rFonts w:ascii="Aptos" w:hAnsi="Aptos" w:cs="Aptos" w:eastAsia="Aptos"/>
        </w:rPr>
        <w:t>7.1 [Python UDF Performance](#71-python-udf-performance)</w:t>
      </w:r>
    </w:p>
    <w:p>
      <w:pPr>
        <w:pStyle w:val="ListBullet"/>
      </w:pPr>
      <w:r>
        <w:rPr>
          <w:rFonts w:ascii="Aptos" w:hAnsi="Aptos" w:cs="Aptos" w:eastAsia="Aptos"/>
        </w:rPr>
        <w:t>7.2 [Pandas UDFs](#72-pandas-udfs)</w:t>
      </w:r>
    </w:p>
    <w:p>
      <w:pPr>
        <w:pStyle w:val="ListBullet"/>
      </w:pPr>
      <w:r>
        <w:rPr>
          <w:rFonts w:ascii="Aptos" w:hAnsi="Aptos" w:cs="Aptos" w:eastAsia="Aptos"/>
        </w:rPr>
        <w:t>7.3 [PyArrow Integration](#73-pyarrow-integration)</w:t>
      </w:r>
    </w:p>
    <w:p>
      <w:pPr>
        <w:pStyle w:val="ListBullet"/>
      </w:pPr>
      <w:r>
        <w:rPr>
          <w:rFonts w:ascii="Aptos" w:hAnsi="Aptos" w:cs="Aptos" w:eastAsia="Aptos"/>
        </w:rPr>
        <w:t>7.4 [Native Functions vs UDFs](#74-native-functions-vs-udfs)</w:t>
      </w:r>
    </w:p>
    <w:p>
      <w:pPr>
        <w:pStyle w:val="ListNumber"/>
      </w:pPr>
      <w:r>
        <w:rPr>
          <w:rFonts w:ascii="Aptos" w:hAnsi="Aptos" w:cs="Aptos" w:eastAsia="Aptos"/>
        </w:rPr>
        <w:t>[Query Optimization](#8-query-optimization)</w:t>
      </w:r>
    </w:p>
    <w:p>
      <w:pPr>
        <w:pStyle w:val="ListBullet"/>
      </w:pPr>
      <w:r>
        <w:rPr>
          <w:rFonts w:ascii="Aptos" w:hAnsi="Aptos" w:cs="Aptos" w:eastAsia="Aptos"/>
        </w:rPr>
        <w:t>8.1 [Adaptive Query Execution](#81-adaptive-query-execution)</w:t>
      </w:r>
    </w:p>
    <w:p>
      <w:pPr>
        <w:pStyle w:val="ListBullet"/>
      </w:pPr>
      <w:r>
        <w:rPr>
          <w:rFonts w:ascii="Aptos" w:hAnsi="Aptos" w:cs="Aptos" w:eastAsia="Aptos"/>
        </w:rPr>
        <w:t>8.2 [Query Plan Analysis](#82-query-plan-analysis)</w:t>
      </w:r>
    </w:p>
    <w:p>
      <w:pPr>
        <w:pStyle w:val="ListBullet"/>
      </w:pPr>
      <w:r>
        <w:rPr>
          <w:rFonts w:ascii="Aptos" w:hAnsi="Aptos" w:cs="Aptos" w:eastAsia="Aptos"/>
        </w:rPr>
        <w:t>8.3 [Statistics Collection](#83-statistics-collection)</w:t>
      </w:r>
    </w:p>
    <w:p>
      <w:pPr>
        <w:pStyle w:val="ListBullet"/>
      </w:pPr>
      <w:r>
        <w:rPr>
          <w:rFonts w:ascii="Aptos" w:hAnsi="Aptos" w:cs="Aptos" w:eastAsia="Aptos"/>
        </w:rPr>
        <w:t>8.4 [Hint Usage](#84-hint-usage)</w:t>
      </w:r>
    </w:p>
    <w:p>
      <w:pPr>
        <w:pStyle w:val="ListNumber"/>
      </w:pPr>
      <w:r>
        <w:rPr>
          <w:rFonts w:ascii="Aptos" w:hAnsi="Aptos" w:cs="Aptos" w:eastAsia="Aptos"/>
        </w:rPr>
        <w:t>[Network Optimization](#9-network-optimization)</w:t>
      </w:r>
    </w:p>
    <w:p>
      <w:pPr>
        <w:pStyle w:val="ListBullet"/>
      </w:pPr>
      <w:r>
        <w:rPr>
          <w:rFonts w:ascii="Aptos" w:hAnsi="Aptos" w:cs="Aptos" w:eastAsia="Aptos"/>
        </w:rPr>
        <w:t>9.1 [Shuffle Optimization](#91-shuffle-optimization)</w:t>
      </w:r>
    </w:p>
    <w:p>
      <w:pPr>
        <w:pStyle w:val="ListBullet"/>
      </w:pPr>
      <w:r>
        <w:rPr>
          <w:rFonts w:ascii="Aptos" w:hAnsi="Aptos" w:cs="Aptos" w:eastAsia="Aptos"/>
        </w:rPr>
        <w:t>9.2 [Data Locality](#92-data-locality)</w:t>
      </w:r>
    </w:p>
    <w:p>
      <w:pPr>
        <w:pStyle w:val="ListBullet"/>
      </w:pPr>
      <w:r>
        <w:rPr>
          <w:rFonts w:ascii="Aptos" w:hAnsi="Aptos" w:cs="Aptos" w:eastAsia="Aptos"/>
        </w:rPr>
        <w:t>9.3 [Compression for Network](#93-compression-for-network)</w:t>
      </w:r>
    </w:p>
    <w:p>
      <w:pPr>
        <w:pStyle w:val="ListNumber"/>
      </w:pPr>
      <w:r>
        <w:rPr>
          <w:rFonts w:ascii="Aptos" w:hAnsi="Aptos" w:cs="Aptos" w:eastAsia="Aptos"/>
        </w:rPr>
        <w:t>[Storage Optimization](#10-storage-optimization)</w:t>
      </w:r>
    </w:p>
    <w:p>
      <w:pPr>
        <w:pStyle w:val="ListBullet"/>
      </w:pPr>
      <w:r>
        <w:rPr>
          <w:rFonts w:ascii="Aptos" w:hAnsi="Aptos" w:cs="Aptos" w:eastAsia="Aptos"/>
        </w:rPr>
        <w:t>10.1 [Caching Best Practices](#101-caching-best-practices)</w:t>
      </w:r>
    </w:p>
    <w:p>
      <w:pPr>
        <w:pStyle w:val="ListBullet"/>
      </w:pPr>
      <w:r>
        <w:rPr>
          <w:rFonts w:ascii="Aptos" w:hAnsi="Aptos" w:cs="Aptos" w:eastAsia="Aptos"/>
        </w:rPr>
        <w:t>10.2 [Delta Lake Optimization](#102-delta-lake-optimization)</w:t>
      </w:r>
    </w:p>
    <w:p>
      <w:pPr>
        <w:pStyle w:val="ListBullet"/>
      </w:pPr>
      <w:r>
        <w:rPr>
          <w:rFonts w:ascii="Aptos" w:hAnsi="Aptos" w:cs="Aptos" w:eastAsia="Aptos"/>
        </w:rPr>
        <w:t>10.3 [Data Layout Optimization](#103-data-layout-optimization)</w:t>
      </w:r>
    </w:p>
    <w:p>
      <w:pPr>
        <w:pStyle w:val="ListNumber"/>
      </w:pPr>
      <w:r>
        <w:rPr>
          <w:rFonts w:ascii="Aptos" w:hAnsi="Aptos" w:cs="Aptos" w:eastAsia="Aptos"/>
        </w:rPr>
        <w:t>[Join Performance](#11-join-performance)</w:t>
      </w:r>
    </w:p>
    <w:p>
      <w:pPr>
        <w:pStyle w:val="ListBullet"/>
      </w:pPr>
      <w:r>
        <w:rPr>
          <w:rFonts w:ascii="Aptos" w:hAnsi="Aptos" w:cs="Aptos" w:eastAsia="Aptos"/>
        </w:rPr>
        <w:t>11.1 [Join Strategy Selection](#111-join-strategy-selection)</w:t>
      </w:r>
    </w:p>
    <w:p>
      <w:pPr>
        <w:pStyle w:val="ListBullet"/>
      </w:pPr>
      <w:r>
        <w:rPr>
          <w:rFonts w:ascii="Aptos" w:hAnsi="Aptos" w:cs="Aptos" w:eastAsia="Aptos"/>
        </w:rPr>
        <w:t>11.2 [Broadcast Threshold Tuning](#112-broadcast-threshold-tuning)</w:t>
      </w:r>
    </w:p>
    <w:p>
      <w:pPr>
        <w:pStyle w:val="ListBullet"/>
      </w:pPr>
      <w:r>
        <w:rPr>
          <w:rFonts w:ascii="Aptos" w:hAnsi="Aptos" w:cs="Aptos" w:eastAsia="Aptos"/>
        </w:rPr>
        <w:t>11.3 [Skew Mitigation](#113-skew-mitigation)</w:t>
      </w:r>
    </w:p>
    <w:p>
      <w:pPr>
        <w:pStyle w:val="ListNumber"/>
      </w:pPr>
      <w:r>
        <w:rPr>
          <w:rFonts w:ascii="Aptos" w:hAnsi="Aptos" w:cs="Aptos" w:eastAsia="Aptos"/>
        </w:rPr>
        <w:t>[Aggregation Performance](#12-aggregation-performance)</w:t>
      </w:r>
    </w:p>
    <w:p>
      <w:pPr>
        <w:pStyle w:val="ListBullet"/>
      </w:pPr>
      <w:r>
        <w:rPr>
          <w:rFonts w:ascii="Aptos" w:hAnsi="Aptos" w:cs="Aptos" w:eastAsia="Aptos"/>
        </w:rPr>
        <w:t>12.1 [Aggregation Strategies](#121-aggregation-strategies)</w:t>
      </w:r>
    </w:p>
    <w:p>
      <w:pPr>
        <w:pStyle w:val="ListBullet"/>
      </w:pPr>
      <w:r>
        <w:rPr>
          <w:rFonts w:ascii="Aptos" w:hAnsi="Aptos" w:cs="Aptos" w:eastAsia="Aptos"/>
        </w:rPr>
        <w:t>12.2 [Window Function Optimization](#122-window-function-optimization)</w:t>
      </w:r>
    </w:p>
    <w:p>
      <w:pPr>
        <w:pStyle w:val="ListBullet"/>
      </w:pPr>
      <w:r>
        <w:rPr>
          <w:rFonts w:ascii="Aptos" w:hAnsi="Aptos" w:cs="Aptos" w:eastAsia="Aptos"/>
        </w:rPr>
        <w:t>12.3 [Distinct Optimization](#123-distinct-optimization)</w:t>
      </w:r>
    </w:p>
    <w:p>
      <w:pPr>
        <w:pStyle w:val="ListNumber"/>
      </w:pPr>
      <w:r>
        <w:rPr>
          <w:rFonts w:ascii="Aptos" w:hAnsi="Aptos" w:cs="Aptos" w:eastAsia="Aptos"/>
        </w:rPr>
        <w:t>[Streaming Performance](#13-streaming-performance)</w:t>
      </w:r>
    </w:p>
    <w:p>
      <w:pPr>
        <w:pStyle w:val="ListBullet"/>
      </w:pPr>
      <w:r>
        <w:rPr>
          <w:rFonts w:ascii="Aptos" w:hAnsi="Aptos" w:cs="Aptos" w:eastAsia="Aptos"/>
        </w:rPr>
        <w:t>13.1 [Micro-batch Tuning](#131-micro-batch-tuning)</w:t>
      </w:r>
    </w:p>
    <w:p>
      <w:pPr>
        <w:pStyle w:val="ListBullet"/>
      </w:pPr>
      <w:r>
        <w:rPr>
          <w:rFonts w:ascii="Aptos" w:hAnsi="Aptos" w:cs="Aptos" w:eastAsia="Aptos"/>
        </w:rPr>
        <w:t>13.2 [State Store Optimization](#132-state-store-optimization)</w:t>
      </w:r>
    </w:p>
    <w:p>
      <w:pPr>
        <w:pStyle w:val="ListBullet"/>
      </w:pPr>
      <w:r>
        <w:rPr>
          <w:rFonts w:ascii="Aptos" w:hAnsi="Aptos" w:cs="Aptos" w:eastAsia="Aptos"/>
        </w:rPr>
        <w:t>13.3 [Watermark Configuration](#133-watermark-configuration)</w:t>
      </w:r>
    </w:p>
    <w:p>
      <w:pPr>
        <w:pStyle w:val="ListNumber"/>
      </w:pPr>
      <w:r>
        <w:rPr>
          <w:rFonts w:ascii="Aptos" w:hAnsi="Aptos" w:cs="Aptos" w:eastAsia="Aptos"/>
        </w:rPr>
        <w:t>[Configuration Tuning](#14-configuration-tuning)</w:t>
      </w:r>
    </w:p>
    <w:p>
      <w:pPr>
        <w:pStyle w:val="ListBullet"/>
      </w:pPr>
      <w:r>
        <w:rPr>
          <w:rFonts w:ascii="Aptos" w:hAnsi="Aptos" w:cs="Aptos" w:eastAsia="Aptos"/>
        </w:rPr>
        <w:t>14.1 [Critical Parameters](#141-critical-parameters)</w:t>
      </w:r>
    </w:p>
    <w:p>
      <w:pPr>
        <w:pStyle w:val="ListBullet"/>
      </w:pPr>
      <w:r>
        <w:rPr>
          <w:rFonts w:ascii="Aptos" w:hAnsi="Aptos" w:cs="Aptos" w:eastAsia="Aptos"/>
        </w:rPr>
        <w:t>14.2 [Workload-Specific Configs](#142-workload-specific-configs)</w:t>
      </w:r>
    </w:p>
    <w:p>
      <w:pPr>
        <w:pStyle w:val="ListBullet"/>
      </w:pPr>
      <w:r>
        <w:rPr>
          <w:rFonts w:ascii="Aptos" w:hAnsi="Aptos" w:cs="Aptos" w:eastAsia="Aptos"/>
        </w:rPr>
        <w:t>14.3 [Configuration Templates](#143-configuration-templates)</w:t>
      </w:r>
    </w:p>
    <w:p>
      <w:pPr>
        <w:pStyle w:val="ListNumber"/>
      </w:pPr>
      <w:r>
        <w:rPr>
          <w:rFonts w:ascii="Aptos" w:hAnsi="Aptos" w:cs="Aptos" w:eastAsia="Aptos"/>
        </w:rPr>
        <w:t>[Profiling and Monitoring](#15-profiling-and-monitoring)</w:t>
      </w:r>
    </w:p>
    <w:p>
      <w:pPr>
        <w:pStyle w:val="ListBullet"/>
      </w:pPr>
      <w:r>
        <w:rPr>
          <w:rFonts w:ascii="Aptos" w:hAnsi="Aptos" w:cs="Aptos" w:eastAsia="Aptos"/>
        </w:rPr>
        <w:t>15.1 [Spark UI Analysis](#151-spark-ui-analysis)</w:t>
      </w:r>
    </w:p>
    <w:p>
      <w:pPr>
        <w:pStyle w:val="ListBullet"/>
      </w:pPr>
      <w:r>
        <w:rPr>
          <w:rFonts w:ascii="Aptos" w:hAnsi="Aptos" w:cs="Aptos" w:eastAsia="Aptos"/>
        </w:rPr>
        <w:t>15.2 [Metrics Collection](#152-metrics-collection)</w:t>
      </w:r>
    </w:p>
    <w:p>
      <w:pPr>
        <w:pStyle w:val="ListBullet"/>
      </w:pPr>
      <w:r>
        <w:rPr>
          <w:rFonts w:ascii="Aptos" w:hAnsi="Aptos" w:cs="Aptos" w:eastAsia="Aptos"/>
        </w:rPr>
        <w:t>15.3 [Performance Baselines](#153-performance-baselines)</w:t>
      </w:r>
    </w:p>
    <w:p>
      <w:pPr>
        <w:pStyle w:val="ListNumber"/>
      </w:pPr>
      <w:r>
        <w:rPr>
          <w:rFonts w:ascii="Aptos" w:hAnsi="Aptos" w:cs="Aptos" w:eastAsia="Aptos"/>
        </w:rPr>
        <w:t>[Common Performance Issues](#16-common-performance-issues)</w:t>
      </w:r>
    </w:p>
    <w:p>
      <w:pPr>
        <w:pStyle w:val="ListNumber"/>
      </w:pPr>
      <w:r>
        <w:rPr>
          <w:rFonts w:ascii="Aptos" w:hAnsi="Aptos" w:cs="Aptos" w:eastAsia="Aptos"/>
        </w:rPr>
        <w:t>[Performance Tuning Workflow](#17-performance-tuning-workflow)</w:t>
      </w:r>
    </w:p>
    <w:p>
      <w:pPr>
        <w:pStyle w:val="ListNumber"/>
      </w:pPr>
      <w:r>
        <w:rPr>
          <w:rFonts w:ascii="Aptos" w:hAnsi="Aptos" w:cs="Aptos" w:eastAsia="Aptos"/>
        </w:rPr>
        <w:t>[Quick Reference](#18-quick-reference)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1. Executive Summary</w:t>
      </w:r>
    </w:p>
    <w:p>
      <w:r>
        <w:rPr>
          <w:rFonts w:ascii="Aptos" w:hAnsi="Aptos" w:cs="Aptos" w:eastAsia="Aptos"/>
        </w:rPr>
        <w:t>PySpark performance optimization requires understanding the interplay between Spark's distributed execution model and Python's runtime characteristics. This guide provides comprehensive strategies for achieving optimal performance in PySpark applications.</w:t>
      </w:r>
    </w:p>
    <w:p>
      <w:r>
        <w:rPr>
          <w:rFonts w:ascii="Aptos" w:hAnsi="Aptos" w:cs="Aptos" w:eastAsia="Aptos"/>
          <w:b/>
        </w:rPr>
        <w:t>Key Optimization Areas:</w:t>
      </w:r>
    </w:p>
    <w:p>
      <w:pPr>
        <w:pStyle w:val="ListBullet"/>
      </w:pPr>
      <w:r>
        <w:rPr>
          <w:rFonts w:ascii="Aptos" w:hAnsi="Aptos" w:cs="Aptos" w:eastAsia="Aptos"/>
          <w:b/>
        </w:rPr>
        <w:t>Avoid Python UDFs when possible</w:t>
      </w:r>
      <w:r>
        <w:rPr>
          <w:rFonts w:ascii="Aptos" w:hAnsi="Aptos" w:cs="Aptos" w:eastAsia="Aptos"/>
        </w:rPr>
        <w:t>: Native Spark functions are 10-100x faster</w:t>
      </w:r>
    </w:p>
    <w:p>
      <w:pPr>
        <w:pStyle w:val="ListBullet"/>
      </w:pPr>
      <w:r>
        <w:rPr>
          <w:rFonts w:ascii="Aptos" w:hAnsi="Aptos" w:cs="Aptos" w:eastAsia="Aptos"/>
          <w:b/>
        </w:rPr>
        <w:t>Use Pandas UDFs for complex logic</w:t>
      </w:r>
      <w:r>
        <w:rPr>
          <w:rFonts w:ascii="Aptos" w:hAnsi="Aptos" w:cs="Aptos" w:eastAsia="Aptos"/>
        </w:rPr>
        <w:t>: Arrow-based vectorization provides significant speedup</w:t>
      </w:r>
    </w:p>
    <w:p>
      <w:pPr>
        <w:pStyle w:val="ListBullet"/>
      </w:pPr>
      <w:r>
        <w:rPr>
          <w:rFonts w:ascii="Aptos" w:hAnsi="Aptos" w:cs="Aptos" w:eastAsia="Aptos"/>
          <w:b/>
        </w:rPr>
        <w:t>Optimize serialization</w:t>
      </w:r>
      <w:r>
        <w:rPr>
          <w:rFonts w:ascii="Aptos" w:hAnsi="Aptos" w:cs="Aptos" w:eastAsia="Aptos"/>
        </w:rPr>
        <w:t>: Kryo and Arrow reduce data transfer overhead</w:t>
      </w:r>
    </w:p>
    <w:p>
      <w:pPr>
        <w:pStyle w:val="ListBullet"/>
      </w:pPr>
      <w:r>
        <w:rPr>
          <w:rFonts w:ascii="Aptos" w:hAnsi="Aptos" w:cs="Aptos" w:eastAsia="Aptos"/>
          <w:b/>
        </w:rPr>
        <w:t>Tune memory and GC</w:t>
      </w:r>
      <w:r>
        <w:rPr>
          <w:rFonts w:ascii="Aptos" w:hAnsi="Aptos" w:cs="Aptos" w:eastAsia="Aptos"/>
        </w:rPr>
        <w:t>: Proper configuration prevents OOM and GC pauses</w:t>
      </w:r>
    </w:p>
    <w:p>
      <w:pPr>
        <w:pStyle w:val="ListBullet"/>
      </w:pPr>
      <w:r>
        <w:rPr>
          <w:rFonts w:ascii="Aptos" w:hAnsi="Aptos" w:cs="Aptos" w:eastAsia="Aptos"/>
          <w:b/>
        </w:rPr>
        <w:t>Enable AQE</w:t>
      </w:r>
      <w:r>
        <w:rPr>
          <w:rFonts w:ascii="Aptos" w:hAnsi="Aptos" w:cs="Aptos" w:eastAsia="Aptos"/>
        </w:rPr>
        <w:t>: Adaptive Query Execution provides runtime optimization</w:t>
      </w:r>
    </w:p>
    <w:p>
      <w:r>
        <w:rPr>
          <w:rFonts w:ascii="Aptos" w:hAnsi="Aptos" w:cs="Aptos" w:eastAsia="Aptos"/>
        </w:rPr>
        <w:t>This guide covers PySpark-specific considerations alongside general Spark optimization techniques.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2. Performance Fundamentals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2.1 Understanding Spark Performance</w:t>
      </w:r>
    </w:p>
    <w:p>
      <w:r>
        <w:rPr>
          <w:rFonts w:ascii="Aptos" w:hAnsi="Aptos" w:cs="Aptos" w:eastAsia="Aptos"/>
          <w:b/>
        </w:rPr>
        <w:t>Performance Factors Hierarchy: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┌─────────────────────────────────────────────────────────────────┐</w:t>
        <w:br/>
        <w:t>│                  Performance Impact Factors                      │</w:t>
        <w:br/>
        <w:t>└─────────────────────────────────────────────────────────────────┘</w:t>
        <w:br/>
        <w:br/>
        <w:t xml:space="preserve">                    High Impact</w:t>
        <w:br/>
        <w:t xml:space="preserve">                        ▲</w:t>
        <w:br/>
        <w:t xml:space="preserve">                        │</w:t>
        <w:br/>
        <w:t xml:space="preserve">    ┌───────────────────┴───────────────────┐</w:t>
        <w:br/>
        <w:t xml:space="preserve">    │        Algorithm &amp; Data Model         │</w:t>
        <w:br/>
        <w:t xml:space="preserve">    │   • Join strategies                   │</w:t>
        <w:br/>
        <w:t xml:space="preserve">    │   • Aggregation approaches            │</w:t>
        <w:br/>
        <w:t xml:space="preserve">    │   • Data partitioning                 │</w:t>
        <w:br/>
        <w:t xml:space="preserve">    └───────────────────┬───────────────────┘</w:t>
        <w:br/>
        <w:t xml:space="preserve">                        │</w:t>
        <w:br/>
        <w:t xml:space="preserve">    ┌───────────────────┴───────────────────┐</w:t>
        <w:br/>
        <w:t xml:space="preserve">    │          Data Layout &amp; I/O            │</w:t>
        <w:br/>
        <w:t xml:space="preserve">    │   • File formats (Parquet, Delta)     │</w:t>
        <w:br/>
        <w:t xml:space="preserve">    │   • Compression                       │</w:t>
        <w:br/>
        <w:t xml:space="preserve">    │   • Partition pruning                 │</w:t>
        <w:br/>
        <w:t xml:space="preserve">    └───────────────────┬───────────────────┘</w:t>
        <w:br/>
        <w:t xml:space="preserve">                        │</w:t>
        <w:br/>
        <w:t xml:space="preserve">    ┌───────────────────┴───────────────────┐</w:t>
        <w:br/>
        <w:t xml:space="preserve">    │         Resource Configuration        │</w:t>
        <w:br/>
        <w:t xml:space="preserve">    │   • Memory allocation                 │</w:t>
        <w:br/>
        <w:t xml:space="preserve">    │   • Executor sizing                   │</w:t>
        <w:br/>
        <w:t xml:space="preserve">    │   • Parallelism settings              │</w:t>
        <w:br/>
        <w:t xml:space="preserve">    └───────────────────┬───────────────────┘</w:t>
        <w:br/>
        <w:t xml:space="preserve">                        │</w:t>
        <w:br/>
        <w:t xml:space="preserve">    ┌───────────────────┴───────────────────┐</w:t>
        <w:br/>
        <w:t xml:space="preserve">    │           Code Optimization           │</w:t>
        <w:br/>
        <w:t xml:space="preserve">    │   • Native functions vs UDFs          │</w:t>
        <w:br/>
        <w:t xml:space="preserve">    │   • Caching strategy                  │</w:t>
        <w:br/>
        <w:t xml:space="preserve">    │   • Serialization                     │</w:t>
        <w:br/>
        <w:t xml:space="preserve">    └───────────────────┴───────────────────┘</w:t>
        <w:br/>
        <w:t xml:space="preserve">                        │</w:t>
        <w:br/>
        <w:t xml:space="preserve">                        ▼</w:t>
        <w:br/>
        <w:t xml:space="preserve">                   Low Impact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2.2 Performance Metrics</w:t>
      </w:r>
    </w:p>
    <w:p>
      <w:r>
        <w:rPr>
          <w:rFonts w:ascii="Aptos" w:hAnsi="Aptos" w:cs="Aptos" w:eastAsia="Aptos"/>
          <w:b/>
        </w:rPr>
        <w:t>Key Metrics to Track: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Target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Warning Threshold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Critical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Task Duration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&lt; 1 minute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&gt; 5 minutes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&gt; 15 minutes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GC Time Ratio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&lt; 5%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&gt; 10%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&gt; 20%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Shuffle Spill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0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&gt; 100MB/task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&gt; 1GB/task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Task Skew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&lt; 2x median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&gt; 5x median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&gt; 10x median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Executor Utilization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&gt; 70%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&lt; 50%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&lt; 30%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Locality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PROCESS_LOCAL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NODE_LOCAL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ANY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2.3 Bottleneck Identification</w:t>
      </w:r>
    </w:p>
    <w:p>
      <w:r>
        <w:rPr>
          <w:rFonts w:ascii="Aptos" w:hAnsi="Aptos" w:cs="Aptos" w:eastAsia="Aptos"/>
          <w:b/>
        </w:rPr>
        <w:t>Diagnostic Decision Tree: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┌─────────────────────────────────────────────────────────────────┐</w:t>
        <w:br/>
        <w:t>│                  Bottleneck Identification                       │</w:t>
        <w:br/>
        <w:t>└─────────────────────────────────────────────────────────────────┘</w:t>
        <w:br/>
        <w:br/>
        <w:t xml:space="preserve">                    Job is slow</w:t>
        <w:br/>
        <w:t xml:space="preserve">                         │</w:t>
        <w:br/>
        <w:t xml:space="preserve">           ┌─────────────┴─────────────┐</w:t>
        <w:br/>
        <w:t xml:space="preserve">           │ Check Spark UI Stages     │</w:t>
        <w:br/>
        <w:t xml:space="preserve">           └─────────────┬─────────────┘</w:t>
        <w:br/>
        <w:t xml:space="preserve">                         │</w:t>
        <w:br/>
        <w:t xml:space="preserve">       ┌─────────────────┼─────────────────┐</w:t>
        <w:br/>
        <w:t xml:space="preserve">       ▼                 ▼                 ▼</w:t>
        <w:br/>
        <w:t xml:space="preserve">  Few slow tasks?   All tasks slow?   High shuffle?</w:t>
        <w:br/>
        <w:t xml:space="preserve">       │                 │                 │</w:t>
        <w:br/>
        <w:t xml:space="preserve">       ▼                 ▼                 ▼</w:t>
        <w:br/>
        <w:t xml:space="preserve">  DATA SKEW         RESOURCE ISSUE    NETWORK/IO BOUND</w:t>
        <w:br/>
        <w:t xml:space="preserve">  • Salting          • Add memory      • Reduce shuffle</w:t>
        <w:br/>
        <w:t xml:space="preserve">  • AQE skew join    • Add executors   • Broadcast joins</w:t>
        <w:br/>
        <w:t xml:space="preserve">  • Isolate hot keys • Tune GC         • Better compression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3. Data Serialization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3.1 Serialization Formats</w:t>
      </w:r>
    </w:p>
    <w:p>
      <w:r>
        <w:rPr>
          <w:rFonts w:ascii="Aptos" w:hAnsi="Aptos" w:cs="Aptos" w:eastAsia="Aptos"/>
          <w:b/>
        </w:rPr>
        <w:t>Comparison of Serializers: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Serializer</w:t>
            </w:r>
          </w:p>
        </w:tc>
        <w:tc>
          <w:tcPr>
            <w:tcW w:type="dxa" w:w="1872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Speed</w:t>
            </w:r>
          </w:p>
        </w:tc>
        <w:tc>
          <w:tcPr>
            <w:tcW w:type="dxa" w:w="1872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Size</w:t>
            </w:r>
          </w:p>
        </w:tc>
        <w:tc>
          <w:tcPr>
            <w:tcW w:type="dxa" w:w="1872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Compatibility</w:t>
            </w:r>
          </w:p>
        </w:tc>
        <w:tc>
          <w:tcPr>
            <w:tcW w:type="dxa" w:w="1872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Use Case</w:t>
            </w:r>
          </w:p>
        </w:tc>
      </w:tr>
      <w:tr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Java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Slow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Large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Universal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Default, debugging</w:t>
            </w:r>
          </w:p>
        </w:tc>
      </w:tr>
      <w:tr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Kryo</w:t>
            </w:r>
          </w:p>
        </w:tc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Fast</w:t>
            </w:r>
          </w:p>
        </w:tc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Small</w:t>
            </w:r>
          </w:p>
        </w:tc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Requires registration</w:t>
            </w:r>
          </w:p>
        </w:tc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Production</w:t>
            </w:r>
          </w:p>
        </w:tc>
      </w:tr>
      <w:tr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Arrow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Very Fast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Small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Pandas/Python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PySpark UDFs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3.2 Kryo Configuration</w:t>
      </w:r>
    </w:p>
    <w:p>
      <w:r>
        <w:rPr>
          <w:rFonts w:ascii="Aptos" w:hAnsi="Aptos" w:cs="Aptos" w:eastAsia="Aptos"/>
          <w:b/>
        </w:rPr>
        <w:t>Enabling and Configuring Kryo:</w:t>
      </w:r>
    </w:p>
    <w:p>
      <w:pPr>
        <w:pStyle w:val="Code"/>
        <w:ind w:left="360"/>
      </w:pPr>
      <w:r>
        <w:t>from pyspark.sql import SparkSession</w:t>
        <w:br/>
        <w:br/>
        <w:t>spark = SparkSession.builder \</w:t>
        <w:br/>
        <w:t xml:space="preserve">    .config("spark.serializer", "org.apache.spark.serializer.KryoSerializer") \</w:t>
        <w:br/>
        <w:t xml:space="preserve">    .config("spark.kryo.registrationRequired", "false") \</w:t>
        <w:br/>
        <w:t xml:space="preserve">    .config("spark.kryoserializer.buffer.max", "1024m") \</w:t>
        <w:br/>
        <w:t xml:space="preserve">    .config("spark.kryoserializer.buffer", "64k") \</w:t>
        <w:br/>
        <w:t xml:space="preserve">    .getOrCreate()</w:t>
        <w:br/>
        <w:br/>
        <w:t># Register custom classes for better performance</w:t>
        <w:br/>
        <w:t>spark.sparkContext._conf.registerKryoClasses([</w:t>
        <w:br/>
        <w:t xml:space="preserve">    # Your custom classes here</w:t>
        <w:br/>
        <w:t>])</w:t>
      </w:r>
    </w:p>
    <w:p>
      <w:r>
        <w:rPr>
          <w:rFonts w:ascii="Aptos" w:hAnsi="Aptos" w:cs="Aptos" w:eastAsia="Aptos"/>
          <w:b/>
        </w:rPr>
        <w:t>Kryo Performance Improvement: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┌─────────────────────────────────────────────────────────────────┐</w:t>
        <w:br/>
        <w:t>│              Serialization Performance Comparison                │</w:t>
        <w:br/>
        <w:t>└─────────────────────────────────────────────────────────────────┘</w:t>
        <w:br/>
        <w:br/>
        <w:t>Operation: Shuffle 10GB of data</w:t>
        <w:br/>
        <w:br/>
        <w:t>Java Serialization:</w:t>
        <w:br/>
        <w:t>├─ Serialization time: 120 seconds</w:t>
        <w:br/>
        <w:t>├─ Serialized size: 12GB</w:t>
        <w:br/>
        <w:t>└─ Total shuffle time: 180 seconds</w:t>
        <w:br/>
        <w:br/>
        <w:t>Kryo Serialization:</w:t>
        <w:br/>
        <w:t>├─ Serialization time: 45 seconds</w:t>
        <w:br/>
        <w:t>├─ Serialized size: 8GB</w:t>
        <w:br/>
        <w:t>└─ Total shuffle time: 90 seconds</w:t>
        <w:br/>
        <w:br/>
        <w:t>Improvement: 2x faster, 33% smaller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3.3 Arrow Optimization</w:t>
      </w:r>
    </w:p>
    <w:p>
      <w:r>
        <w:rPr>
          <w:rFonts w:ascii="Aptos" w:hAnsi="Aptos" w:cs="Aptos" w:eastAsia="Aptos"/>
          <w:b/>
        </w:rPr>
        <w:t>Arrow for PySpark:</w:t>
      </w:r>
    </w:p>
    <w:p>
      <w:pPr>
        <w:pStyle w:val="Code"/>
        <w:ind w:left="360"/>
      </w:pPr>
      <w:r>
        <w:t># Enable Arrow optimization</w:t>
        <w:br/>
        <w:t>spark.conf.set("spark.sql.execution.arrow.pyspark.enabled", "true")</w:t>
        <w:br/>
        <w:t>spark.conf.set("spark.sql.execution.arrow.pyspark.fallback.enabled", "true")</w:t>
        <w:br/>
        <w:t>spark.conf.set("spark.sql.execution.arrow.maxRecordsPerBatch", "10000")</w:t>
        <w:br/>
        <w:br/>
        <w:t># Arrow-optimized toPandas()</w:t>
        <w:br/>
        <w:t>pdf = df.toPandas()  # Uses Arrow when enabled</w:t>
        <w:br/>
        <w:br/>
        <w:t># Arrow-optimized createDataFrame()</w:t>
        <w:br/>
        <w:t>spark_df = spark.createDataFrame(pandas_df)  # Uses Arrow when enabled</w:t>
      </w:r>
    </w:p>
    <w:p>
      <w:r>
        <w:rPr>
          <w:rFonts w:ascii="Aptos" w:hAnsi="Aptos" w:cs="Aptos" w:eastAsia="Aptos"/>
          <w:b/>
        </w:rPr>
        <w:t>Arrow Performance Impact: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Operation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Without Arrow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With Arrow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Improvement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toPandas() (1M rows)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45 sec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3 sec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15x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createDataFrame (1M rows)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60 sec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4 sec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15x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Pandas UDF execution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Baseline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3-10x faster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Significant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4. I/O Optimization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4.1 File Format Selection</w:t>
      </w:r>
    </w:p>
    <w:p>
      <w:r>
        <w:rPr>
          <w:rFonts w:ascii="Aptos" w:hAnsi="Aptos" w:cs="Aptos" w:eastAsia="Aptos"/>
          <w:b/>
        </w:rPr>
        <w:t>Format Comparison: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Format</w:t>
            </w:r>
          </w:p>
        </w:tc>
        <w:tc>
          <w:tcPr>
            <w:tcW w:type="dxa" w:w="156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Read Speed</w:t>
            </w:r>
          </w:p>
        </w:tc>
        <w:tc>
          <w:tcPr>
            <w:tcW w:type="dxa" w:w="156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Write Speed</w:t>
            </w:r>
          </w:p>
        </w:tc>
        <w:tc>
          <w:tcPr>
            <w:tcW w:type="dxa" w:w="156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Compression</w:t>
            </w:r>
          </w:p>
        </w:tc>
        <w:tc>
          <w:tcPr>
            <w:tcW w:type="dxa" w:w="156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Schema Evolution</w:t>
            </w:r>
          </w:p>
        </w:tc>
        <w:tc>
          <w:tcPr>
            <w:tcW w:type="dxa" w:w="156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Best For</w:t>
            </w:r>
          </w:p>
        </w:tc>
      </w:tr>
      <w:tr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Parquet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Excellent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Good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Excellent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Good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Analytics</w:t>
            </w:r>
          </w:p>
        </w:tc>
      </w:tr>
      <w:tr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ORC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Excellent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Good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Excellent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Good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Hive integration</w:t>
            </w:r>
          </w:p>
        </w:tc>
      </w:tr>
      <w:tr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Delta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Excellent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Good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Excellent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Excellent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ACID, streaming</w:t>
            </w:r>
          </w:p>
        </w:tc>
      </w:tr>
      <w:tr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Avro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Good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Excellent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Good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Excellent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Schema evolution</w:t>
            </w:r>
          </w:p>
        </w:tc>
      </w:tr>
      <w:tr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JSON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Poor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Good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Poor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Flexible</w:t>
            </w:r>
          </w:p>
        </w:tc>
        <w:tc>
          <w:tcPr>
            <w:tcW w:type="dxa" w:w="156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Debugging</w:t>
            </w:r>
          </w:p>
        </w:tc>
      </w:tr>
      <w:tr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CSV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Poor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Good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Poor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None</w:t>
            </w:r>
          </w:p>
        </w:tc>
        <w:tc>
          <w:tcPr>
            <w:tcW w:type="dxa" w:w="156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Interchange</w:t>
            </w:r>
          </w:p>
        </w:tc>
      </w:tr>
    </w:tbl>
    <w:p/>
    <w:p>
      <w:r>
        <w:rPr>
          <w:rFonts w:ascii="Aptos" w:hAnsi="Aptos" w:cs="Aptos" w:eastAsia="Aptos"/>
          <w:b/>
        </w:rPr>
        <w:t>Parquet Optimization:</w:t>
      </w:r>
    </w:p>
    <w:p>
      <w:pPr>
        <w:pStyle w:val="Code"/>
        <w:ind w:left="360"/>
      </w:pPr>
      <w:r>
        <w:t># Optimized Parquet write</w:t>
        <w:br/>
        <w:t>df.write \</w:t>
        <w:br/>
        <w:t xml:space="preserve">    .mode("overwrite") \</w:t>
        <w:br/>
        <w:t xml:space="preserve">    .option("compression", "snappy") \</w:t>
        <w:br/>
        <w:t xml:space="preserve">    .option("parquet.block.size", 134217728)  # 128MB row groups \</w:t>
        <w:br/>
        <w:t xml:space="preserve">    .option("parquet.page.size", 1048576)     # 1MB pages \</w:t>
        <w:br/>
        <w:t xml:space="preserve">    .partitionBy("year", "month") \</w:t>
        <w:br/>
        <w:t xml:space="preserve">    .parquet("output/")</w:t>
        <w:br/>
        <w:br/>
        <w:t># Optimized Parquet read</w:t>
        <w:br/>
        <w:t>df = spark.read \</w:t>
        <w:br/>
        <w:t xml:space="preserve">    .option("mergeSchema", "false")  # Faster if schema is consistent \</w:t>
        <w:br/>
        <w:t xml:space="preserve">    .parquet("input/")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4.2 Compression Strategies</w:t>
      </w:r>
    </w:p>
    <w:p>
      <w:r>
        <w:rPr>
          <w:rFonts w:ascii="Aptos" w:hAnsi="Aptos" w:cs="Aptos" w:eastAsia="Aptos"/>
          <w:b/>
        </w:rPr>
        <w:t>Compression Codec Selection: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Codec</w:t>
            </w:r>
          </w:p>
        </w:tc>
        <w:tc>
          <w:tcPr>
            <w:tcW w:type="dxa" w:w="1872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Compression Ratio</w:t>
            </w:r>
          </w:p>
        </w:tc>
        <w:tc>
          <w:tcPr>
            <w:tcW w:type="dxa" w:w="1872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Speed</w:t>
            </w:r>
          </w:p>
        </w:tc>
        <w:tc>
          <w:tcPr>
            <w:tcW w:type="dxa" w:w="1872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Splittable</w:t>
            </w:r>
          </w:p>
        </w:tc>
        <w:tc>
          <w:tcPr>
            <w:tcW w:type="dxa" w:w="1872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Use Case</w:t>
            </w:r>
          </w:p>
        </w:tc>
      </w:tr>
      <w:tr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Snappy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Fast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Yes*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Default choice</w:t>
            </w:r>
          </w:p>
        </w:tc>
      </w:tr>
      <w:tr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LZ4</w:t>
            </w:r>
          </w:p>
        </w:tc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</w:t>
            </w:r>
          </w:p>
        </w:tc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Fastest</w:t>
            </w:r>
          </w:p>
        </w:tc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Yes*</w:t>
            </w:r>
          </w:p>
        </w:tc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Speed priority</w:t>
            </w:r>
          </w:p>
        </w:tc>
      </w:tr>
      <w:tr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ZSTD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Yes*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Storage priority</w:t>
            </w:r>
          </w:p>
        </w:tc>
      </w:tr>
      <w:tr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Gzip</w:t>
            </w:r>
          </w:p>
        </w:tc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</w:t>
            </w:r>
          </w:p>
        </w:tc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Slow</w:t>
            </w:r>
          </w:p>
        </w:tc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</w:t>
            </w:r>
          </w:p>
        </w:tc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Archive</w:t>
            </w:r>
          </w:p>
        </w:tc>
      </w:tr>
    </w:tbl>
    <w:p/>
    <w:p>
      <w:pPr>
        <w:pStyle w:val="Code"/>
        <w:ind w:left="360"/>
      </w:pPr>
      <w:r>
        <w:t># Configure compression</w:t>
        <w:br/>
        <w:t>spark.conf.set("spark.sql.parquet.compression.codec", "snappy")</w:t>
        <w:br/>
        <w:t>spark.conf.set("spark.io.compression.codec", "lz4")  # Shuffle compression</w:t>
        <w:br/>
        <w:br/>
        <w:t># For storage-optimized writes</w:t>
        <w:br/>
        <w:t>df.write \</w:t>
        <w:br/>
        <w:t xml:space="preserve">    .option("compression", "zstd") \</w:t>
        <w:br/>
        <w:t xml:space="preserve">    .parquet("archived/")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4.3 Partitioning for I/O</w:t>
      </w:r>
    </w:p>
    <w:p>
      <w:r>
        <w:rPr>
          <w:rFonts w:ascii="Aptos" w:hAnsi="Aptos" w:cs="Aptos" w:eastAsia="Aptos"/>
          <w:b/>
        </w:rPr>
        <w:t>Optimal Partition Strategy:</w:t>
      </w:r>
    </w:p>
    <w:p>
      <w:pPr>
        <w:pStyle w:val="Code"/>
        <w:ind w:left="360"/>
      </w:pPr>
      <w:r>
        <w:t># Partition by high-cardinality time columns</w:t>
        <w:br/>
        <w:t>df.write \</w:t>
        <w:br/>
        <w:t xml:space="preserve">    .partitionBy("year", "month", "day") \</w:t>
        <w:br/>
        <w:t xml:space="preserve">    .parquet("output/")</w:t>
        <w:br/>
        <w:br/>
        <w:t># Query with partition pruning</w:t>
        <w:br/>
        <w:t>filtered = spark.read.parquet("output/") \</w:t>
        <w:br/>
        <w:t xml:space="preserve">    .filter((col("year") == 2024) &amp; (col("month") == 1))</w:t>
        <w:br/>
        <w:t># Only reads /output/year=2024/month=1/ directory!</w:t>
        <w:br/>
        <w:br/>
        <w:t># Avoid over-partitioning</w:t>
        <w:br/>
        <w:t># BAD: Too many partitions</w:t>
        <w:br/>
        <w:t>df.write.partitionBy("year", "month", "day", "hour", "customer_id")  # Millions of tiny files!</w:t>
        <w:br/>
        <w:br/>
        <w:t># GOOD: Reasonable partition cardinality</w:t>
        <w:br/>
        <w:t>df.write.partitionBy("year", "month")  # Manageable number of partitions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4.4 Small File Problem</w:t>
      </w:r>
    </w:p>
    <w:p>
      <w:r>
        <w:rPr>
          <w:rFonts w:ascii="Aptos" w:hAnsi="Aptos" w:cs="Aptos" w:eastAsia="Aptos"/>
          <w:b/>
        </w:rPr>
        <w:t>Detecting Small Files:</w:t>
      </w:r>
    </w:p>
    <w:p>
      <w:pPr>
        <w:pStyle w:val="Code"/>
        <w:ind w:left="360"/>
      </w:pPr>
      <w:r>
        <w:t># Check file sizes</w:t>
        <w:br/>
        <w:t>import subprocess</w:t>
        <w:br/>
        <w:br/>
        <w:t>def check_file_sizes(path):</w:t>
        <w:br/>
        <w:t xml:space="preserve">    result = subprocess.run(</w:t>
        <w:br/>
        <w:t xml:space="preserve">        ["hdfs", "dfs", "-ls", "-R", path],</w:t>
        <w:br/>
        <w:t xml:space="preserve">        capture_output=True, text=True</w:t>
        <w:br/>
        <w:t xml:space="preserve">    )</w:t>
        <w:br/>
        <w:t xml:space="preserve">    files = [line for line in result.stdout.split('\n') if line and not line.startswith('d')]</w:t>
        <w:br/>
        <w:t xml:space="preserve">    sizes = [int(line.split()[4]) for line in files if len(line.split()) &gt; 4]</w:t>
        <w:br/>
        <w:br/>
        <w:t xml:space="preserve">    print(f"Total files: {len(sizes)}")</w:t>
        <w:br/>
        <w:t xml:space="preserve">    print(f"Average size: {sum(sizes)/len(sizes)/1024/1024:.2f} MB")</w:t>
        <w:br/>
        <w:t xml:space="preserve">    print(f"Files &lt; 1MB: {sum(1 for s in sizes if s &lt; 1024*1024)}")</w:t>
      </w:r>
    </w:p>
    <w:p>
      <w:r>
        <w:rPr>
          <w:rFonts w:ascii="Aptos" w:hAnsi="Aptos" w:cs="Aptos" w:eastAsia="Aptos"/>
          <w:b/>
        </w:rPr>
        <w:t>Fixing Small Files:</w:t>
      </w:r>
    </w:p>
    <w:p>
      <w:pPr>
        <w:pStyle w:val="Code"/>
        <w:ind w:left="360"/>
      </w:pPr>
      <w:r>
        <w:t># Compact small files</w:t>
        <w:br/>
        <w:t>small_files_df = spark.read.parquet("small_files_path/")</w:t>
        <w:br/>
        <w:t>compacted_df = small_files_df.repartition(100)  # Reduce to 100 partitions</w:t>
        <w:br/>
        <w:t>compacted_df.write.mode("overwrite").parquet("compacted_path/")</w:t>
        <w:br/>
        <w:br/>
        <w:t># Prevent small files on write</w:t>
        <w:br/>
        <w:t>df.coalesce(target_files).write.parquet("output/")</w:t>
        <w:br/>
        <w:br/>
        <w:t># Use AQE for automatic coalescing</w:t>
        <w:br/>
        <w:t>spark.conf.set("spark.sql.adaptive.enabled", "true")</w:t>
        <w:br/>
        <w:t>spark.conf.set("spark.sql.adaptive.coalescePartitions.enabled", "true")</w:t>
        <w:br/>
        <w:t>spark.conf.set("spark.sql.adaptive.coalescePartitions.minPartitionSize", "64MB")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5. Memory Optimization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5.1 Memory Configuration</w:t>
      </w:r>
    </w:p>
    <w:p>
      <w:r>
        <w:rPr>
          <w:rFonts w:ascii="Aptos" w:hAnsi="Aptos" w:cs="Aptos" w:eastAsia="Aptos"/>
          <w:b/>
        </w:rPr>
        <w:t>Memory Configuration Guide:</w:t>
      </w:r>
    </w:p>
    <w:p>
      <w:pPr>
        <w:pStyle w:val="Code"/>
        <w:ind w:left="360"/>
      </w:pPr>
      <w:r>
        <w:t># Comprehensive memory configuration</w:t>
        <w:br/>
        <w:t>spark = SparkSession.builder \</w:t>
        <w:br/>
        <w:t xml:space="preserve">    .config("spark.executor.memory", "16g") \</w:t>
        <w:br/>
        <w:t xml:space="preserve">    .config("spark.executor.memoryOverhead", "4g")  # 25% for PySpark \</w:t>
        <w:br/>
        <w:t xml:space="preserve">    .config("spark.memory.fraction", "0.6") \</w:t>
        <w:br/>
        <w:t xml:space="preserve">    .config("spark.memory.storageFraction", "0.5") \</w:t>
        <w:br/>
        <w:t xml:space="preserve">    .config("spark.driver.memory", "8g") \</w:t>
        <w:br/>
        <w:t xml:space="preserve">    .config("spark.driver.maxResultSize", "4g") \</w:t>
        <w:br/>
        <w:t xml:space="preserve">    .getOrCreate()</w:t>
      </w:r>
    </w:p>
    <w:p>
      <w:r>
        <w:rPr>
          <w:rFonts w:ascii="Aptos" w:hAnsi="Aptos" w:cs="Aptos" w:eastAsia="Aptos"/>
          <w:b/>
        </w:rPr>
        <w:t>Memory Allocation Visualization: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┌─────────────────────────────────────────────────────────────────┐</w:t>
        <w:br/>
        <w:t>│           Executor Memory Layout (16GB heap + 4GB overhead)      │</w:t>
        <w:br/>
        <w:t>└─────────────────────────────────────────────────────────────────┘</w:t>
        <w:br/>
        <w:br/>
        <w:t>┌──────────────────────────────────────────────────────────────────┐</w:t>
        <w:br/>
        <w:t>│                     Total Container: 20GB                         │</w:t>
        <w:br/>
        <w:t>├──────────────────────────────────────────────────────────────────┤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│</w:t>
        <w:br/>
        <w:t>│  ┌────────────────────────────────────────────────────────────┐ │</w:t>
        <w:br/>
        <w:t>│  │                   JVM Heap: 16GB                            │ │</w:t>
        <w:br/>
        <w:t>│  │  ┌──────────────────────────────────────────────────────┐  │ │</w:t>
        <w:br/>
        <w:t>│  │  │ Reserved: 300MB                                       │  │ │</w:t>
        <w:br/>
        <w:t>│  │  ├──────────────────────────────────────────────────────┤  │ │</w:t>
        <w:br/>
        <w:t>│  │  │ User Memory: 6.28GB (40%)                            │  │ │</w:t>
        <w:br/>
        <w:t>│  │  │ • UDF data, internal metadata                        │  │ │</w:t>
        <w:br/>
        <w:t>│  │  ├──────────────────────────────────────────────────────┤  │ │</w:t>
        <w:br/>
        <w:t>│  │  │ Spark Memory: 9.42GB (60%)                           │  │ │</w:t>
        <w:br/>
        <w:t>│  │  │ ┌─────────────────────┬─────────────────────────────┐│  │ │</w:t>
        <w:br/>
        <w:t>│  │  │ │ Storage: 4.71GB     │ Execution: 4.71GB          ││  │ │</w:t>
        <w:br/>
        <w:t>│  │  │ │ (50% of Spark mem)  │ (50% of Spark mem)         ││  │ │</w:t>
        <w:br/>
        <w:t>│  │  │ └─────────────────────┴─────────────────────────────┘│  │ │</w:t>
        <w:br/>
        <w:t>│  │  └──────────────────────────────────────────────────────┘  │ │</w:t>
        <w:br/>
        <w:t>│  └────────────────────────────────────────────────────────────┘ │</w:t>
        <w:br/>
        <w:t>│                                                                   │</w:t>
        <w:br/>
        <w:t>│  ┌────────────────────────────────────────────────────────────┐ │</w:t>
        <w:br/>
        <w:t>│  │              Memory Overhead: 4GB                           │ │</w:t>
        <w:br/>
        <w:t>│  │  • Python worker processes                                  │ │</w:t>
        <w:br/>
        <w:t>│  │  • Native libraries, Netty buffers                         │ │</w:t>
        <w:br/>
        <w:t>│  │  • JVM metaspace, thread stacks                            │ │</w:t>
        <w:br/>
        <w:t>│  └────────────────────────────────────────────────────────────┘ │</w:t>
        <w:br/>
        <w:t>│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5.2 GC Tuning</w:t>
      </w:r>
    </w:p>
    <w:p>
      <w:r>
        <w:rPr>
          <w:rFonts w:ascii="Aptos" w:hAnsi="Aptos" w:cs="Aptos" w:eastAsia="Aptos"/>
          <w:b/>
        </w:rPr>
        <w:t>GC Configuration for Spark:</w:t>
      </w:r>
    </w:p>
    <w:p>
      <w:pPr>
        <w:pStyle w:val="Code"/>
        <w:ind w:left="360"/>
      </w:pPr>
      <w:r>
        <w:t># G1GC Configuration (recommended for Spark)</w:t>
        <w:br/>
        <w:t>gc_options = """</w:t>
        <w:br/>
        <w:t>-XX:+UseG1GC</w:t>
        <w:br/>
        <w:t>-XX:G1HeapRegionSize=16M</w:t>
        <w:br/>
        <w:t>-XX:InitiatingHeapOccupancyPercent=35</w:t>
        <w:br/>
        <w:t>-XX:ConcGCThreads=4</w:t>
        <w:br/>
        <w:t>-XX:+ParallelRefProcEnabled</w:t>
        <w:br/>
        <w:t>-XX:+UnlockDiagnosticVMOptions</w:t>
        <w:br/>
        <w:t>-XX:+G1SummarizeConcMark</w:t>
        <w:br/>
        <w:t>"""</w:t>
        <w:br/>
        <w:br/>
        <w:t>spark = SparkSession.builder \</w:t>
        <w:br/>
        <w:t xml:space="preserve">    .config("spark.executor.extraJavaOptions", gc_options.replace('\n', ' ')) \</w:t>
        <w:br/>
        <w:t xml:space="preserve">    .getOrCreate()</w:t>
      </w:r>
    </w:p>
    <w:p>
      <w:r>
        <w:rPr>
          <w:rFonts w:ascii="Aptos" w:hAnsi="Aptos" w:cs="Aptos" w:eastAsia="Aptos"/>
          <w:b/>
        </w:rPr>
        <w:t>GC Tuning Guidelines: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Heap Size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Recommended GC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Region Size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&lt; 4GB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G1GC or Parallel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4M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Default works well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4-16GB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G1GC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8-16M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Standard configuration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16-32GB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G1GC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16-32M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Tune IHOP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&gt; 32GB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G1GC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32M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Consider off-heap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5.3 Spill Prevention</w:t>
      </w:r>
    </w:p>
    <w:p>
      <w:r>
        <w:rPr>
          <w:rFonts w:ascii="Aptos" w:hAnsi="Aptos" w:cs="Aptos" w:eastAsia="Aptos"/>
          <w:b/>
        </w:rPr>
        <w:t>Monitoring and Preventing Spills:</w:t>
      </w:r>
    </w:p>
    <w:p>
      <w:pPr>
        <w:pStyle w:val="Code"/>
        <w:ind w:left="360"/>
      </w:pPr>
      <w:r>
        <w:t># Increase execution memory to prevent spills</w:t>
        <w:br/>
        <w:t>spark.conf.set("spark.memory.storageFraction", "0.3")  # Less for cache, more for execution</w:t>
        <w:br/>
        <w:br/>
        <w:t># Monitor spill metrics in Spark UI</w:t>
        <w:br/>
        <w:t># Stage details -&gt; Shuffle Spill (Memory) and Shuffle Spill (Disk)</w:t>
        <w:br/>
        <w:br/>
        <w:t># Reduce data per task</w:t>
        <w:br/>
        <w:t>spark.conf.set("spark.sql.shuffle.partitions", "400")  # More partitions = less data per task</w:t>
        <w:br/>
        <w:br/>
        <w:t># If spilling is unavoidable, use fast local storage</w:t>
        <w:br/>
        <w:t>spark.conf.set("spark.local.dir", "/fast/ssd/spark-temp")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5.4 Off-Heap Memory</w:t>
      </w:r>
    </w:p>
    <w:p>
      <w:r>
        <w:rPr>
          <w:rFonts w:ascii="Aptos" w:hAnsi="Aptos" w:cs="Aptos" w:eastAsia="Aptos"/>
          <w:b/>
        </w:rPr>
        <w:t>Enabling Off-Heap Storage:</w:t>
      </w:r>
    </w:p>
    <w:p>
      <w:pPr>
        <w:pStyle w:val="Code"/>
        <w:ind w:left="360"/>
      </w:pPr>
      <w:r>
        <w:t># Enable off-heap memory</w:t>
        <w:br/>
        <w:t>spark = SparkSession.builder \</w:t>
        <w:br/>
        <w:t xml:space="preserve">    .config("spark.memory.offHeap.enabled", "true") \</w:t>
        <w:br/>
        <w:t xml:space="preserve">    .config("spark.memory.offHeap.size", "4g") \</w:t>
        <w:br/>
        <w:t xml:space="preserve">    .getOrCreate()</w:t>
        <w:br/>
        <w:br/>
        <w:t># Benefits:</w:t>
        <w:br/>
        <w:t># • Reduced GC pressure</w:t>
        <w:br/>
        <w:t># • More predictable performance</w:t>
        <w:br/>
        <w:t># • Better for large heaps</w:t>
        <w:br/>
        <w:br/>
        <w:t># Considerations:</w:t>
        <w:br/>
        <w:t># • Must explicitly configure size</w:t>
        <w:br/>
        <w:t># • Not automatically tuned</w:t>
        <w:br/>
        <w:t># • Requires careful monitoring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6. CPU Optimization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6.1 Parallelism Tuning</w:t>
      </w:r>
    </w:p>
    <w:p>
      <w:r>
        <w:rPr>
          <w:rFonts w:ascii="Aptos" w:hAnsi="Aptos" w:cs="Aptos" w:eastAsia="Aptos"/>
          <w:b/>
        </w:rPr>
        <w:t>Parallelism Configuration:</w:t>
      </w:r>
    </w:p>
    <w:p>
      <w:pPr>
        <w:pStyle w:val="Code"/>
        <w:ind w:left="360"/>
      </w:pPr>
      <w:r>
        <w:t># Default parallelism for RDD operations</w:t>
        <w:br/>
        <w:t>spark.conf.set("spark.default.parallelism", str(total_cores * 2))</w:t>
        <w:br/>
        <w:br/>
        <w:t># Shuffle partitions for DataFrame operations</w:t>
        <w:br/>
        <w:t>spark.conf.set("spark.sql.shuffle.partitions", "200")  # Adjust based on data size</w:t>
        <w:br/>
        <w:br/>
        <w:t># Adaptive partitioning (recommended)</w:t>
        <w:br/>
        <w:t>spark.conf.set("spark.sql.adaptive.enabled", "true")</w:t>
        <w:br/>
        <w:t>spark.conf.set("spark.sql.adaptive.coalescePartitions.enabled", "true")</w:t>
      </w:r>
    </w:p>
    <w:p>
      <w:r>
        <w:rPr>
          <w:rFonts w:ascii="Aptos" w:hAnsi="Aptos" w:cs="Aptos" w:eastAsia="Aptos"/>
          <w:b/>
        </w:rPr>
        <w:t>Parallelism Guidelines: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┌─────────────────────────────────────────────────────────────────┐</w:t>
        <w:br/>
        <w:t>│                    Parallelism Guidelines                        │</w:t>
        <w:br/>
        <w:t>└─────────────────────────────────────────────────────────────────┘</w:t>
        <w:br/>
        <w:br/>
        <w:t>For shuffle operations:</w:t>
        <w:br/>
        <w:t xml:space="preserve">  partitions = max(</w:t>
        <w:br/>
        <w:t xml:space="preserve">      total_cores * 2,          # Minimum for CPU utilization</w:t>
        <w:br/>
        <w:t xml:space="preserve">      shuffle_data_gb * 4       # ~250MB per partition</w:t>
        <w:br/>
        <w:t xml:space="preserve">  )</w:t>
        <w:br/>
        <w:br/>
        <w:t>Example:</w:t>
        <w:br/>
        <w:t xml:space="preserve">  Cluster: 100 cores</w:t>
        <w:br/>
        <w:t xml:space="preserve">  Shuffle data: 100GB</w:t>
        <w:br/>
        <w:br/>
        <w:t xml:space="preserve">  By cores: 100 * 2 = 200 partitions</w:t>
        <w:br/>
        <w:t xml:space="preserve">  By data: 100 * 4 = 400 partitions</w:t>
        <w:br/>
        <w:br/>
        <w:t xml:space="preserve">  Result: 400 partitions (128-256MB each)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6.2 Task Scheduling</w:t>
      </w:r>
    </w:p>
    <w:p>
      <w:r>
        <w:rPr>
          <w:rFonts w:ascii="Aptos" w:hAnsi="Aptos" w:cs="Aptos" w:eastAsia="Aptos"/>
          <w:b/>
        </w:rPr>
        <w:t>Scheduling Optimization:</w:t>
      </w:r>
    </w:p>
    <w:p>
      <w:pPr>
        <w:pStyle w:val="Code"/>
        <w:ind w:left="360"/>
      </w:pPr>
      <w:r>
        <w:t># Locality wait settings</w:t>
        <w:br/>
        <w:t>spark.conf.set("spark.locality.wait", "3s")</w:t>
        <w:br/>
        <w:t>spark.conf.set("spark.locality.wait.node", "3s")</w:t>
        <w:br/>
        <w:t>spark.conf.set("spark.locality.wait.rack", "3s")</w:t>
        <w:br/>
        <w:t>spark.conf.set("spark.locality.wait.process", "3s")</w:t>
        <w:br/>
        <w:br/>
        <w:t># For streaming or latency-sensitive workloads</w:t>
        <w:br/>
        <w:t>spark.conf.set("spark.locality.wait", "0s")  # Don't wait for locality</w:t>
        <w:br/>
        <w:br/>
        <w:t># Fair scheduler for multi-query scenarios</w:t>
        <w:br/>
        <w:t>spark.conf.set("spark.scheduler.mode", "FAIR")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6.3 Vectorized Operations</w:t>
      </w:r>
    </w:p>
    <w:p>
      <w:r>
        <w:rPr>
          <w:rFonts w:ascii="Aptos" w:hAnsi="Aptos" w:cs="Aptos" w:eastAsia="Aptos"/>
          <w:b/>
        </w:rPr>
        <w:t>Enabling Vectorization:</w:t>
      </w:r>
    </w:p>
    <w:p>
      <w:pPr>
        <w:pStyle w:val="Code"/>
        <w:ind w:left="360"/>
      </w:pPr>
      <w:r>
        <w:t># Enable vectorized reads</w:t>
        <w:br/>
        <w:t>spark.conf.set("spark.sql.parquet.enableVectorizedReader", "true")</w:t>
        <w:br/>
        <w:t>spark.conf.set("spark.sql.orc.enableVectorizedReader", "true")</w:t>
        <w:br/>
        <w:br/>
        <w:t># Vectorized batch size</w:t>
        <w:br/>
        <w:t>spark.conf.set("spark.sql.inMemoryColumnarStorage.batchSize", "10000")</w:t>
        <w:br/>
        <w:br/>
        <w:t># Enable whole-stage code generation</w:t>
        <w:br/>
        <w:t>spark.conf.set("spark.sql.codegen.wholeStage", "true")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7. PySpark-Specific Optimizations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7.1 Python UDF Performance</w:t>
      </w:r>
    </w:p>
    <w:p>
      <w:r>
        <w:rPr>
          <w:rFonts w:ascii="Aptos" w:hAnsi="Aptos" w:cs="Aptos" w:eastAsia="Aptos"/>
          <w:b/>
        </w:rPr>
        <w:t>UDF Performance Comparison: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┌─────────────────────────────────────────────────────────────────┐</w:t>
        <w:br/>
        <w:t>│              Python UDF Performance Hierarchy                    │</w:t>
        <w:br/>
        <w:t>└─────────────────────────────────────────────────────────────────┘</w:t>
        <w:br/>
        <w:br/>
        <w:t>Fastest ─────────────────────────────────────────────────► Slowest</w:t>
        <w:br/>
        <w:br/>
        <w:t>┌──────────────┐  ┌──────────────┐  ┌──────────────┐  ┌──────────────┐</w:t>
        <w:br/>
        <w:t>│   Native     │  │  Pandas UDF  │  │  Vectorized  │  │  Scalar      │</w:t>
        <w:br/>
        <w:t>│   Functions  │  │  (Arrow)     │  │  Python UDF  │  │  Python UDF  │</w:t>
        <w:br/>
        <w:t>│              │  │              │  │              │  │              │</w:t>
        <w:br/>
        <w:t>│   1x         │  │   3-10x      │  │   10-50x     │  │   50-100x    │</w:t>
        <w:br/>
        <w:t>│   (baseline) │  │   slower     │  │   slower     │  │   slower     │</w:t>
        <w:br/>
        <w:t>└──────────────┘  └──────────────┘  └──────────────┘  └──────────────┘</w:t>
        <w:br/>
        <w:br/>
        <w:t xml:space="preserve">                  Recommended         Avoid if         Never use</w:t>
        <w:br/>
        <w:t xml:space="preserve">                  for complex         possible         in production</w:t>
        <w:br/>
        <w:t xml:space="preserve">                  logic</w:t>
      </w:r>
    </w:p>
    <w:p>
      <w:r>
        <w:rPr>
          <w:rFonts w:ascii="Aptos" w:hAnsi="Aptos" w:cs="Aptos" w:eastAsia="Aptos"/>
          <w:b/>
        </w:rPr>
        <w:t>UDF Anti-Pattern:</w:t>
      </w:r>
    </w:p>
    <w:p>
      <w:pPr>
        <w:pStyle w:val="Code"/>
        <w:ind w:left="360"/>
      </w:pPr>
      <w:r>
        <w:t>from pyspark.sql.functions import udf</w:t>
        <w:br/>
        <w:t>from pyspark.sql.types import DoubleType</w:t>
        <w:br/>
        <w:br/>
        <w:t># BAD: Scalar Python UDF</w:t>
        <w:br/>
        <w:t>@udf(DoubleType())</w:t>
        <w:br/>
        <w:t>def calculate_tax_udf(amount, rate):</w:t>
        <w:br/>
        <w:t xml:space="preserve">    if amount is None or rate is None:</w:t>
        <w:br/>
        <w:t xml:space="preserve">        return None</w:t>
        <w:br/>
        <w:t xml:space="preserve">    return amount * rate</w:t>
        <w:br/>
        <w:br/>
        <w:t>df = df.withColumn("tax", calculate_tax_udf(col("amount"), col("rate")))</w:t>
        <w:br/>
        <w:br/>
        <w:t># GOOD: Native Spark expression</w:t>
        <w:br/>
        <w:t>df = df.withColumn("tax", col("amount") * col("rate"))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7.2 Pandas UDFs</w:t>
      </w:r>
    </w:p>
    <w:p>
      <w:r>
        <w:rPr>
          <w:rFonts w:ascii="Aptos" w:hAnsi="Aptos" w:cs="Aptos" w:eastAsia="Aptos"/>
          <w:b/>
        </w:rPr>
        <w:t>Types of Pandas UDFs: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Type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Input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Output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Use Case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Scalar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pandas.Series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pandas.Series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Row-wise transforms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Scalar Iterator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Iterator[Series]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Iterator[Series]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State + batch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Grouped Map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pandas.DataFrame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pandas.DataFrame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Group operations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Grouped Agg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pandas.Series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Scalar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Custom aggregations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Map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Iterator[DataFrame]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Iterator[DataFrame]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Batch operations</w:t>
            </w:r>
          </w:p>
        </w:tc>
      </w:tr>
    </w:tbl>
    <w:p/>
    <w:p>
      <w:r>
        <w:rPr>
          <w:rFonts w:ascii="Aptos" w:hAnsi="Aptos" w:cs="Aptos" w:eastAsia="Aptos"/>
          <w:b/>
        </w:rPr>
        <w:t>Pandas UDF Examples:</w:t>
      </w:r>
    </w:p>
    <w:p>
      <w:pPr>
        <w:pStyle w:val="Code"/>
        <w:ind w:left="360"/>
      </w:pPr>
      <w:r>
        <w:t>from pyspark.sql.functions import pandas_udf</w:t>
        <w:br/>
        <w:t>from pyspark.sql.types import DoubleType</w:t>
        <w:br/>
        <w:t>import pandas as pd</w:t>
        <w:br/>
        <w:br/>
        <w:t># Scalar Pandas UDF (vectorized)</w:t>
        <w:br/>
        <w:t>@pandas_udf(DoubleType())</w:t>
        <w:br/>
        <w:t>def vectorized_tax(amount: pd.Series, rate: pd.Series) -&gt; pd.Series:</w:t>
        <w:br/>
        <w:t xml:space="preserve">    return amount * rate</w:t>
        <w:br/>
        <w:br/>
        <w:t>df = df.withColumn("tax", vectorized_tax(col("amount"), col("rate")))</w:t>
        <w:br/>
        <w:br/>
        <w:t># Grouped Map Pandas UDF</w:t>
        <w:br/>
        <w:t>from pyspark.sql.types import StructType, StructField, StringType, DoubleType</w:t>
        <w:br/>
        <w:br/>
        <w:t>schema = StructType([</w:t>
        <w:br/>
        <w:t xml:space="preserve">    StructField("group", StringType()),</w:t>
        <w:br/>
        <w:t xml:space="preserve">    StructField("normalized_value", DoubleType())</w:t>
        <w:br/>
        <w:t>])</w:t>
        <w:br/>
        <w:br/>
        <w:t>@pandas_udf(schema, PandasUDFType.GROUPED_MAP)</w:t>
        <w:br/>
        <w:t>def normalize_group(pdf: pd.DataFrame) -&gt; pd.DataFrame:</w:t>
        <w:br/>
        <w:t xml:space="preserve">    pdf["normalized_value"] = (pdf["value"] - pdf["value"].mean()) / pdf["value"].std()</w:t>
        <w:br/>
        <w:t xml:space="preserve">    return pdf[["group", "normalized_value"]]</w:t>
        <w:br/>
        <w:br/>
        <w:t>normalized = df.groupBy("group").apply(normalize_group)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7.3 PyArrow Integration</w:t>
      </w:r>
    </w:p>
    <w:p>
      <w:r>
        <w:rPr>
          <w:rFonts w:ascii="Aptos" w:hAnsi="Aptos" w:cs="Aptos" w:eastAsia="Aptos"/>
          <w:b/>
        </w:rPr>
        <w:t>Optimal Arrow Configuration:</w:t>
      </w:r>
    </w:p>
    <w:p>
      <w:pPr>
        <w:pStyle w:val="Code"/>
        <w:ind w:left="360"/>
      </w:pPr>
      <w:r>
        <w:t># Enable all Arrow optimizations</w:t>
        <w:br/>
        <w:t>spark.conf.set("spark.sql.execution.arrow.pyspark.enabled", "true")</w:t>
        <w:br/>
        <w:t>spark.conf.set("spark.sql.execution.arrow.pyspark.fallback.enabled", "true")</w:t>
        <w:br/>
        <w:t>spark.conf.set("spark.sql.execution.arrow.maxRecordsPerBatch", "10000")</w:t>
        <w:br/>
        <w:br/>
        <w:t># For mapInPandas operations</w:t>
        <w:br/>
        <w:t>spark.conf.set("spark.sql.execution.arrow.pyspark.selfDestruct.enabled", "true")</w:t>
        <w:br/>
        <w:br/>
        <w:t># Optimize batch size based on data</w:t>
        <w:br/>
        <w:t># Larger batches = better throughput, more memory</w:t>
        <w:br/>
        <w:t># Smaller batches = less memory, more overhead</w:t>
        <w:br/>
        <w:t>spark.conf.set("spark.sql.execution.arrow.maxRecordsPerBatch", "50000")  # For large data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7.4 Native Functions vs UDFs</w:t>
      </w:r>
    </w:p>
    <w:p>
      <w:r>
        <w:rPr>
          <w:rFonts w:ascii="Aptos" w:hAnsi="Aptos" w:cs="Aptos" w:eastAsia="Aptos"/>
          <w:b/>
        </w:rPr>
        <w:t>Function Selection Guide:</w:t>
      </w:r>
    </w:p>
    <w:p>
      <w:pPr>
        <w:pStyle w:val="Code"/>
        <w:ind w:left="360"/>
      </w:pPr>
      <w:r>
        <w:t># String operations</w:t>
        <w:br/>
        <w:t># BAD</w:t>
        <w:br/>
        <w:t>@udf(StringType())</w:t>
        <w:br/>
        <w:t>def upper_case(s):</w:t>
        <w:br/>
        <w:t xml:space="preserve">    return s.upper() if s else None</w:t>
        <w:br/>
        <w:br/>
        <w:t># GOOD</w:t>
        <w:br/>
        <w:t>from pyspark.sql.functions import upper</w:t>
        <w:br/>
        <w:t>df.withColumn("upper_name", upper(col("name")))</w:t>
        <w:br/>
        <w:br/>
        <w:t># Math operations</w:t>
        <w:br/>
        <w:t># BAD</w:t>
        <w:br/>
        <w:t>@udf(DoubleType())</w:t>
        <w:br/>
        <w:t>def calculate_distance(x1, y1, x2, y2):</w:t>
        <w:br/>
        <w:t xml:space="preserve">    return ((x2-x1)**2 + (y2-y1)**2)**0.5</w:t>
        <w:br/>
        <w:br/>
        <w:t># GOOD</w:t>
        <w:br/>
        <w:t>from pyspark.sql.functions import sqrt, pow</w:t>
        <w:br/>
        <w:t>df.withColumn("distance",</w:t>
        <w:br/>
        <w:t xml:space="preserve">    sqrt(pow(col("x2") - col("x1"), 2) + pow(col("y2") - col("y1"), 2))</w:t>
        <w:br/>
        <w:t>)</w:t>
        <w:br/>
        <w:br/>
        <w:t># Conditional logic</w:t>
        <w:br/>
        <w:t># BAD</w:t>
        <w:br/>
        <w:t>@udf(StringType())</w:t>
        <w:br/>
        <w:t>def categorize(value):</w:t>
        <w:br/>
        <w:t xml:space="preserve">    if value &gt; 100:</w:t>
        <w:br/>
        <w:t xml:space="preserve">        return "high"</w:t>
        <w:br/>
        <w:t xml:space="preserve">    elif value &gt; 50:</w:t>
        <w:br/>
        <w:t xml:space="preserve">        return "medium"</w:t>
        <w:br/>
        <w:t xml:space="preserve">    return "low"</w:t>
        <w:br/>
        <w:br/>
        <w:t># GOOD</w:t>
        <w:br/>
        <w:t>from pyspark.sql.functions import when</w:t>
        <w:br/>
        <w:t>df.withColumn("category",</w:t>
        <w:br/>
        <w:t xml:space="preserve">    when(col("value") &gt; 100, "high")</w:t>
        <w:br/>
        <w:t xml:space="preserve">    .when(col("value") &gt; 50, "medium")</w:t>
        <w:br/>
        <w:t xml:space="preserve">    .otherwise("low")</w:t>
        <w:br/>
        <w:t>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8. Query Optimization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8.1 Adaptive Query Execution</w:t>
      </w:r>
    </w:p>
    <w:p>
      <w:r>
        <w:rPr>
          <w:rFonts w:ascii="Aptos" w:hAnsi="Aptos" w:cs="Aptos" w:eastAsia="Aptos"/>
          <w:b/>
        </w:rPr>
        <w:t>Complete AQE Configuration:</w:t>
      </w:r>
    </w:p>
    <w:p>
      <w:pPr>
        <w:pStyle w:val="Code"/>
        <w:ind w:left="360"/>
      </w:pPr>
      <w:r>
        <w:t># Enable AQE</w:t>
        <w:br/>
        <w:t>spark.conf.set("spark.sql.adaptive.enabled", "true")</w:t>
        <w:br/>
        <w:br/>
        <w:t># Coalesce shuffle partitions</w:t>
        <w:br/>
        <w:t>spark.conf.set("spark.sql.adaptive.coalescePartitions.enabled", "true")</w:t>
        <w:br/>
        <w:t>spark.conf.set("spark.sql.adaptive.coalescePartitions.minPartitionSize", "64MB")</w:t>
        <w:br/>
        <w:t>spark.conf.set("spark.sql.adaptive.advisoryPartitionSizeInBytes", "128MB")</w:t>
        <w:br/>
        <w:br/>
        <w:t># Skew join handling</w:t>
        <w:br/>
        <w:t>spark.conf.set("spark.sql.adaptive.skewJoin.enabled", "true")</w:t>
        <w:br/>
        <w:t>spark.conf.set("spark.sql.adaptive.skewJoin.skewedPartitionFactor", "5")</w:t>
        <w:br/>
        <w:t>spark.conf.set("spark.sql.adaptive.skewJoin.skewedPartitionThresholdInBytes", "256MB")</w:t>
        <w:br/>
        <w:br/>
        <w:t># Local shuffle reader</w:t>
        <w:br/>
        <w:t>spark.conf.set("spark.sql.adaptive.localShuffleReader.enabled", "true")</w:t>
        <w:br/>
        <w:br/>
        <w:t># Dynamically switch join strategies</w:t>
        <w:br/>
        <w:t>spark.conf.set("spark.sql.adaptive.autoBroadcastJoinThreshold", "10MB")</w:t>
      </w:r>
    </w:p>
    <w:p>
      <w:r>
        <w:rPr>
          <w:rFonts w:ascii="Aptos" w:hAnsi="Aptos" w:cs="Aptos" w:eastAsia="Aptos"/>
          <w:b/>
        </w:rPr>
        <w:t>AQE Benefits: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┌─────────────────────────────────────────────────────────────────┐</w:t>
        <w:br/>
        <w:t>│                      AQE Optimizations                           │</w:t>
        <w:br/>
        <w:t>└─────────────────────────────────────────────────────────────────┘</w:t>
        <w:br/>
        <w:br/>
        <w:t>1. Dynamic Partition Coalescing</w:t>
        <w:br/>
        <w:t xml:space="preserve">   Before: 200 partitions × 10MB = 2000 small tasks</w:t>
        <w:br/>
        <w:t xml:space="preserve">   After:  20 partitions × 100MB = 20 efficient tasks</w:t>
        <w:br/>
        <w:br/>
        <w:t>2. Skew Join Optimization</w:t>
        <w:br/>
        <w:t xml:space="preserve">   Before: 1 task processes 90% of data (hours)</w:t>
        <w:br/>
        <w:t xml:space="preserve">   After:  Skewed partition split into 10 tasks (minutes)</w:t>
        <w:br/>
        <w:br/>
        <w:t>3. Dynamic Join Strategy</w:t>
        <w:br/>
        <w:t xml:space="preserve">   Before: Sort-merge join (large shuffle)</w:t>
        <w:br/>
        <w:t xml:space="preserve">   After:  Runtime decision to broadcast (no shuffle)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8.2 Query Plan Analysis</w:t>
      </w:r>
    </w:p>
    <w:p>
      <w:r>
        <w:rPr>
          <w:rFonts w:ascii="Aptos" w:hAnsi="Aptos" w:cs="Aptos" w:eastAsia="Aptos"/>
          <w:b/>
        </w:rPr>
        <w:t>Understanding Execution Plans:</w:t>
      </w:r>
    </w:p>
    <w:p>
      <w:pPr>
        <w:pStyle w:val="Code"/>
        <w:ind w:left="360"/>
      </w:pPr>
      <w:r>
        <w:t># Simple explain</w:t>
        <w:br/>
        <w:t>df.explain()</w:t>
        <w:br/>
        <w:br/>
        <w:t># Extended explain with all stages</w:t>
        <w:br/>
        <w:t>df.explain(mode="extended")</w:t>
        <w:br/>
        <w:br/>
        <w:t># Formatted explain (Spark 3.0+)</w:t>
        <w:br/>
        <w:t>df.explain(mode="formatted")</w:t>
        <w:br/>
        <w:br/>
        <w:t># Cost-based explain</w:t>
        <w:br/>
        <w:t>df.explain(mode="cost")</w:t>
        <w:br/>
        <w:br/>
        <w:t># Code generation details</w:t>
        <w:br/>
        <w:t>df.explain(mode="codegen")</w:t>
      </w:r>
    </w:p>
    <w:p>
      <w:r>
        <w:rPr>
          <w:rFonts w:ascii="Aptos" w:hAnsi="Aptos" w:cs="Aptos" w:eastAsia="Aptos"/>
          <w:b/>
        </w:rPr>
        <w:t>Key Plan Elements:</w:t>
      </w:r>
    </w:p>
    <w:p>
      <w:pPr>
        <w:pStyle w:val="Code"/>
        <w:ind w:left="360"/>
      </w:pPr>
      <w:r>
        <w:t>== Physical Plan ==</w:t>
        <w:br/>
        <w:t>*(2) HashAggregate(keys=[category], functions=[sum(amount)])</w:t>
        <w:br/>
        <w:t>+- Exchange hashpartitioning(category, 200)        &lt;-- SHUFFLE</w:t>
        <w:br/>
        <w:t xml:space="preserve">   +- *(1) HashAggregate(keys=[category], functions=[partial_sum(amount)])</w:t>
        <w:br/>
        <w:t xml:space="preserve">      +- *(1) Project [category, amount]           &lt;-- PROJECTION</w:t>
        <w:br/>
        <w:t xml:space="preserve">         +- *(1) Filter (status = active)          &lt;-- FILTER</w:t>
        <w:br/>
        <w:t xml:space="preserve">            +- *(1) ColumnarToRow</w:t>
        <w:br/>
        <w:t xml:space="preserve">               +- FileScan parquet [category,amount,status]  &lt;-- SCAN</w:t>
        <w:br/>
        <w:t xml:space="preserve">                  Batched: true                    &lt;-- VECTORIZED</w:t>
        <w:br/>
        <w:t xml:space="preserve">                  PushedFilters: [EqualTo(status,active)]  &lt;-- PUSHDOWN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8.3 Statistics Collection</w:t>
      </w:r>
    </w:p>
    <w:p>
      <w:r>
        <w:rPr>
          <w:rFonts w:ascii="Aptos" w:hAnsi="Aptos" w:cs="Aptos" w:eastAsia="Aptos"/>
          <w:b/>
        </w:rPr>
        <w:t>Collecting and Using Statistics:</w:t>
      </w:r>
    </w:p>
    <w:p>
      <w:pPr>
        <w:pStyle w:val="Code"/>
        <w:ind w:left="360"/>
      </w:pPr>
      <w:r>
        <w:t># Compute statistics for optimizer</w:t>
        <w:br/>
        <w:t>spark.sql("ANALYZE TABLE my_table COMPUTE STATISTICS")</w:t>
        <w:br/>
        <w:br/>
        <w:t># Column-level statistics</w:t>
        <w:br/>
        <w:t>spark.sql("ANALYZE TABLE my_table COMPUTE STATISTICS FOR COLUMNS col1, col2")</w:t>
        <w:br/>
        <w:br/>
        <w:t># Check statistics</w:t>
        <w:br/>
        <w:t>spark.sql("DESCRIBE EXTENDED my_table").show(truncate=False)</w:t>
        <w:br/>
        <w:br/>
        <w:t># For DataFrames</w:t>
        <w:br/>
        <w:t>df.summary().show()</w:t>
        <w:br/>
        <w:br/>
        <w:t># Force statistics usage</w:t>
        <w:br/>
        <w:t>spark.conf.set("spark.sql.cbo.enabled", "true")</w:t>
        <w:br/>
        <w:t>spark.conf.set("spark.sql.cbo.joinReorder.enabled", "true")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8.4 Hint Usage</w:t>
      </w:r>
    </w:p>
    <w:p>
      <w:r>
        <w:rPr>
          <w:rFonts w:ascii="Aptos" w:hAnsi="Aptos" w:cs="Aptos" w:eastAsia="Aptos"/>
          <w:b/>
        </w:rPr>
        <w:t>Query Hints:</w:t>
      </w:r>
    </w:p>
    <w:p>
      <w:pPr>
        <w:pStyle w:val="Code"/>
        <w:ind w:left="360"/>
      </w:pPr>
      <w:r>
        <w:t># Join hints</w:t>
        <w:br/>
        <w:t>df1.hint("broadcast").join(df2, "key")</w:t>
        <w:br/>
        <w:t>df1.hint("merge").join(df2, "key")</w:t>
        <w:br/>
        <w:t>df1.hint("shuffle_hash").join(df2, "key")</w:t>
        <w:br/>
        <w:br/>
        <w:t># Coalesce/Repartition hints</w:t>
        <w:br/>
        <w:t>df.hint("coalesce", 10).select(...)</w:t>
        <w:br/>
        <w:t>df.hint("repartition", 100).select(...)</w:t>
        <w:br/>
        <w:t>df.hint("repartition_by_range", 100, col("date")).select(...)</w:t>
        <w:br/>
        <w:br/>
        <w:t># SQL hints</w:t>
        <w:br/>
        <w:t>spark.sql("""</w:t>
        <w:br/>
        <w:t xml:space="preserve">    SELECT /*+ BROADCAST(small), REPARTITION(100) */</w:t>
        <w:br/>
        <w:t xml:space="preserve">        large.*, small.value</w:t>
        <w:br/>
        <w:t xml:space="preserve">    FROM large_table large</w:t>
        <w:br/>
        <w:t xml:space="preserve">    JOIN small_table small ON large.key = small.key</w:t>
        <w:br/>
        <w:t>""")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9. Network Optimization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9.1 Shuffle Optimization</w:t>
      </w:r>
    </w:p>
    <w:p>
      <w:r>
        <w:rPr>
          <w:rFonts w:ascii="Aptos" w:hAnsi="Aptos" w:cs="Aptos" w:eastAsia="Aptos"/>
          <w:b/>
        </w:rPr>
        <w:t>Shuffle Configuration:</w:t>
      </w:r>
    </w:p>
    <w:p>
      <w:pPr>
        <w:pStyle w:val="Code"/>
        <w:ind w:left="360"/>
      </w:pPr>
      <w:r>
        <w:t># Shuffle service</w:t>
        <w:br/>
        <w:t>spark.conf.set("spark.shuffle.service.enabled", "true")</w:t>
        <w:br/>
        <w:br/>
        <w:t># Compression</w:t>
        <w:br/>
        <w:t>spark.conf.set("spark.shuffle.compress", "true")</w:t>
        <w:br/>
        <w:t>spark.conf.set("spark.io.compression.codec", "lz4")</w:t>
        <w:br/>
        <w:br/>
        <w:t># Buffer sizes</w:t>
        <w:br/>
        <w:t>spark.conf.set("spark.shuffle.file.buffer", "64k")</w:t>
        <w:br/>
        <w:t>spark.conf.set("spark.reducer.maxSizeInFlight", "96m")</w:t>
        <w:br/>
        <w:br/>
        <w:t># Sort-based shuffle</w:t>
        <w:br/>
        <w:t>spark.conf.set("spark.shuffle.sort.bypassMergeThreshold", "200")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9.2 Data Locality</w:t>
      </w:r>
    </w:p>
    <w:p>
      <w:r>
        <w:rPr>
          <w:rFonts w:ascii="Aptos" w:hAnsi="Aptos" w:cs="Aptos" w:eastAsia="Aptos"/>
          <w:b/>
        </w:rPr>
        <w:t>Locality Configuration:</w:t>
      </w:r>
    </w:p>
    <w:p>
      <w:pPr>
        <w:pStyle w:val="Code"/>
        <w:ind w:left="360"/>
      </w:pPr>
      <w:r>
        <w:t># Locality preferences</w:t>
        <w:br/>
        <w:t>spark.conf.set("spark.locality.wait", "3s")</w:t>
        <w:br/>
        <w:br/>
        <w:t># For HDFS workloads</w:t>
        <w:br/>
        <w:t>spark.conf.set("spark.locality.wait.node", "3s")</w:t>
        <w:br/>
        <w:br/>
        <w:t># For streaming/low latency</w:t>
        <w:br/>
        <w:t>spark.conf.set("spark.locality.wait", "0s")</w:t>
        <w:br/>
        <w:br/>
        <w:t># Check locality in Spark UI:</w:t>
        <w:br/>
        <w:t># Stages -&gt; Task tab -&gt; Locality Level column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9.3 Compression for Network</w:t>
      </w:r>
    </w:p>
    <w:p>
      <w:r>
        <w:rPr>
          <w:rFonts w:ascii="Aptos" w:hAnsi="Aptos" w:cs="Aptos" w:eastAsia="Aptos"/>
          <w:b/>
        </w:rPr>
        <w:t>Network Compression Settings:</w:t>
      </w:r>
    </w:p>
    <w:p>
      <w:pPr>
        <w:pStyle w:val="Code"/>
        <w:ind w:left="360"/>
      </w:pPr>
      <w:r>
        <w:t># Shuffle compression</w:t>
        <w:br/>
        <w:t>spark.conf.set("spark.shuffle.compress", "true")</w:t>
        <w:br/>
        <w:t>spark.conf.set("spark.io.compression.codec", "lz4")  # Fast</w:t>
        <w:br/>
        <w:br/>
        <w:t># Broadcast compression</w:t>
        <w:br/>
        <w:t>spark.conf.set("spark.broadcast.compress", "true")</w:t>
        <w:br/>
        <w:br/>
        <w:t># RDD compression</w:t>
        <w:br/>
        <w:t>spark.conf.set("spark.rdd.compress", "true")</w:t>
        <w:br/>
        <w:br/>
        <w:t># Choose codec based on priority:</w:t>
        <w:br/>
        <w:t># Speed: lz4 &gt; snappy &gt; zstd &gt; gzip</w:t>
        <w:br/>
        <w:t># Ratio: zstd &gt; gzip &gt; snappy &gt; lz4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10. Storage Optimization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10.1 Caching Best Practices</w:t>
      </w:r>
    </w:p>
    <w:p>
      <w:r>
        <w:rPr>
          <w:rFonts w:ascii="Aptos" w:hAnsi="Aptos" w:cs="Aptos" w:eastAsia="Aptos"/>
          <w:b/>
        </w:rPr>
        <w:t>Strategic Caching:</w:t>
      </w:r>
    </w:p>
    <w:p>
      <w:pPr>
        <w:pStyle w:val="Code"/>
        <w:ind w:left="360"/>
      </w:pPr>
      <w:r>
        <w:t># Cache with appropriate storage level</w:t>
        <w:br/>
        <w:t>from pyspark import StorageLevel</w:t>
        <w:br/>
        <w:br/>
        <w:t># For iterative algorithms</w:t>
        <w:br/>
        <w:t>df.persist(StorageLevel.MEMORY_AND_DISK_SER)</w:t>
        <w:br/>
        <w:br/>
        <w:t># For frequently accessed data</w:t>
        <w:br/>
        <w:t>df.persist(StorageLevel.MEMORY_ONLY)</w:t>
        <w:br/>
        <w:br/>
        <w:t># For PySpark with memory pressure</w:t>
        <w:br/>
        <w:t>df.persist(StorageLevel.MEMORY_AND_DISK_SER)</w:t>
        <w:br/>
        <w:br/>
        <w:t># Always unpersist when done</w:t>
        <w:br/>
        <w:t>df.unpersist()</w:t>
        <w:br/>
        <w:br/>
        <w:t># Monitor cache</w:t>
        <w:br/>
        <w:t>spark.catalog.clearCache()  # Clear all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10.2 Delta Lake Optimization</w:t>
      </w:r>
    </w:p>
    <w:p>
      <w:r>
        <w:rPr>
          <w:rFonts w:ascii="Aptos" w:hAnsi="Aptos" w:cs="Aptos" w:eastAsia="Aptos"/>
          <w:b/>
        </w:rPr>
        <w:t>Delta Lake Performance Tuning:</w:t>
      </w:r>
    </w:p>
    <w:p>
      <w:pPr>
        <w:pStyle w:val="Code"/>
        <w:ind w:left="360"/>
      </w:pPr>
      <w:r>
        <w:t># Enable Delta optimizations</w:t>
        <w:br/>
        <w:t>spark.conf.set("spark.databricks.delta.optimizeWrite.enabled", "true")</w:t>
        <w:br/>
        <w:t>spark.conf.set("spark.databricks.delta.autoCompact.enabled", "true")</w:t>
        <w:br/>
        <w:br/>
        <w:t># Z-Order clustering</w:t>
        <w:br/>
        <w:t>spark.sql("""</w:t>
        <w:br/>
        <w:t xml:space="preserve">    OPTIMIZE delta_table</w:t>
        <w:br/>
        <w:t xml:space="preserve">    ZORDER BY (date, customer_id)</w:t>
        <w:br/>
        <w:t>""")</w:t>
        <w:br/>
        <w:br/>
        <w:t># Vacuum old files</w:t>
        <w:br/>
        <w:t>spark.sql("VACUUM delta_table RETAIN 168 HOURS")</w:t>
        <w:br/>
        <w:br/>
        <w:t># Enable deletion vectors</w:t>
        <w:br/>
        <w:t>spark.conf.set("spark.databricks.delta.properties.defaults.enableDeletionVectors", "true")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10.3 Data Layout Optimization</w:t>
      </w:r>
    </w:p>
    <w:p>
      <w:r>
        <w:rPr>
          <w:rFonts w:ascii="Aptos" w:hAnsi="Aptos" w:cs="Aptos" w:eastAsia="Aptos"/>
          <w:b/>
        </w:rPr>
        <w:t>File Size Optimization:</w:t>
      </w:r>
    </w:p>
    <w:p>
      <w:pPr>
        <w:pStyle w:val="Code"/>
        <w:ind w:left="360"/>
      </w:pPr>
      <w:r>
        <w:t># Target file size</w:t>
        <w:br/>
        <w:t>spark.conf.set("spark.sql.files.maxRecordsPerFile", "1000000")</w:t>
        <w:br/>
        <w:br/>
        <w:t># Write with controlled file sizes</w:t>
        <w:br/>
        <w:t>df.repartition(100) \  # Control number of files</w:t>
        <w:br/>
        <w:t xml:space="preserve">   .write \</w:t>
        <w:br/>
        <w:t xml:space="preserve">   .option("maxRecordsPerFile", 1000000) \</w:t>
        <w:br/>
        <w:t xml:space="preserve">   .parquet("output/")</w:t>
        <w:br/>
        <w:br/>
        <w:t># Sort within partitions for better compression</w:t>
        <w:br/>
        <w:t>df.sortWithinPartitions("sort_column") \</w:t>
        <w:br/>
        <w:t xml:space="preserve">   .write \</w:t>
        <w:br/>
        <w:t xml:space="preserve">   .parquet("output/")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11. Join Performance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11.1 Join Strategy Selection</w:t>
      </w:r>
    </w:p>
    <w:p>
      <w:r>
        <w:rPr>
          <w:rFonts w:ascii="Aptos" w:hAnsi="Aptos" w:cs="Aptos" w:eastAsia="Aptos"/>
          <w:b/>
        </w:rPr>
        <w:t>Join Strategy Decision Matrix: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Small Table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Large Table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Strategy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Configuration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&lt; 10MB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Any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Broadcast Hash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Auto or hint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10-100MB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&gt; 1GB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Broadcast Hash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Increase threshold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&gt; 100MB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Similar size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Sort Merge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Default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Skewed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Any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Skew Join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AQE or salting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11.2 Broadcast Threshold Tuning</w:t>
      </w:r>
    </w:p>
    <w:p>
      <w:pPr>
        <w:pStyle w:val="Code"/>
        <w:ind w:left="360"/>
      </w:pPr>
      <w:r>
        <w:t># Increase broadcast threshold for larger dimension tables</w:t>
        <w:br/>
        <w:t>spark.conf.set("spark.sql.autoBroadcastJoinThreshold", "100MB")</w:t>
        <w:br/>
        <w:br/>
        <w:t># Disable auto-broadcast</w:t>
        <w:br/>
        <w:t>spark.conf.set("spark.sql.autoBroadcastJoinThreshold", "-1")</w:t>
        <w:br/>
        <w:br/>
        <w:t># Force broadcast with hint</w:t>
        <w:br/>
        <w:t>from pyspark.sql.functions import broadcast</w:t>
        <w:br/>
        <w:t>result = large_df.join(broadcast(medium_df), "key")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11.3 Skew Mitigation</w:t>
      </w:r>
    </w:p>
    <w:p>
      <w:r>
        <w:rPr>
          <w:rFonts w:ascii="Aptos" w:hAnsi="Aptos" w:cs="Aptos" w:eastAsia="Aptos"/>
          <w:b/>
        </w:rPr>
        <w:t>Complete Skew Handling:</w:t>
      </w:r>
    </w:p>
    <w:p>
      <w:pPr>
        <w:pStyle w:val="Code"/>
        <w:ind w:left="360"/>
      </w:pPr>
      <w:r>
        <w:t># Method 1: AQE (simplest)</w:t>
        <w:br/>
        <w:t>spark.conf.set("spark.sql.adaptive.enabled", "true")</w:t>
        <w:br/>
        <w:t>spark.conf.set("spark.sql.adaptive.skewJoin.enabled", "true")</w:t>
        <w:br/>
        <w:br/>
        <w:t># Method 2: Salting (manual control)</w:t>
        <w:br/>
        <w:t>from pyspark.sql import functions as F</w:t>
        <w:br/>
        <w:br/>
        <w:t>num_salts = 10</w:t>
        <w:br/>
        <w:t>large_salted = large_df.withColumn(</w:t>
        <w:br/>
        <w:t xml:space="preserve">    "salted_key",</w:t>
        <w:br/>
        <w:t xml:space="preserve">    F.concat(F.col("key"), F.lit("_"), (F.rand() * num_salts).cast("int"))</w:t>
        <w:br/>
        <w:t>)</w:t>
        <w:br/>
        <w:br/>
        <w:t>small_exploded = small_df.select(</w:t>
        <w:br/>
        <w:t xml:space="preserve">    "*",</w:t>
        <w:br/>
        <w:t xml:space="preserve">    F.explode(F.array([F.lit(i) for i in range(num_salts)])).alias("salt")</w:t>
        <w:br/>
        <w:t>).withColumn(</w:t>
        <w:br/>
        <w:t xml:space="preserve">    "salted_key",</w:t>
        <w:br/>
        <w:t xml:space="preserve">    F.concat(F.col("key"), F.lit("_"), F.col("salt"))</w:t>
        <w:br/>
        <w:t>)</w:t>
        <w:br/>
        <w:br/>
        <w:t>result = large_salted.join(small_exploded, "salted_key")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12. Aggregation Performance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12.1 Aggregation Strategies</w:t>
      </w:r>
    </w:p>
    <w:p>
      <w:r>
        <w:rPr>
          <w:rFonts w:ascii="Aptos" w:hAnsi="Aptos" w:cs="Aptos" w:eastAsia="Aptos"/>
          <w:b/>
        </w:rPr>
        <w:t>Efficient Aggregations:</w:t>
      </w:r>
    </w:p>
    <w:p>
      <w:pPr>
        <w:pStyle w:val="Code"/>
        <w:ind w:left="360"/>
      </w:pPr>
      <w:r>
        <w:t># Multiple aggregations in single pass</w:t>
        <w:br/>
        <w:t>from pyspark.sql import functions as F</w:t>
        <w:br/>
        <w:br/>
        <w:t>df.groupBy("category").agg(</w:t>
        <w:br/>
        <w:t xml:space="preserve">    F.sum("amount").alias("total"),</w:t>
        <w:br/>
        <w:t xml:space="preserve">    F.avg("amount").alias("average"),</w:t>
        <w:br/>
        <w:t xml:space="preserve">    F.count("*").alias("count"),</w:t>
        <w:br/>
        <w:t xml:space="preserve">    F.max("amount").alias("max_amount"),</w:t>
        <w:br/>
        <w:t xml:space="preserve">    F.min("amount").alias("min_amount"),</w:t>
        <w:br/>
        <w:t xml:space="preserve">    F.stddev("amount").alias("stddev")</w:t>
        <w:br/>
        <w:t>)</w:t>
        <w:br/>
        <w:br/>
        <w:t># Use approximate functions for large datasets</w:t>
        <w:br/>
        <w:t>df.agg(</w:t>
        <w:br/>
        <w:t xml:space="preserve">    F.approx_count_distinct("user_id", 0.05).alias("approx_users"),</w:t>
        <w:br/>
        <w:t xml:space="preserve">    F.approx_percentile("amount", [0.5, 0.9, 0.99]).alias("percentiles")</w:t>
        <w:br/>
        <w:t>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12.2 Window Function Optimization</w:t>
      </w:r>
    </w:p>
    <w:p>
      <w:r>
        <w:rPr>
          <w:rFonts w:ascii="Aptos" w:hAnsi="Aptos" w:cs="Aptos" w:eastAsia="Aptos"/>
          <w:b/>
        </w:rPr>
        <w:t>Window Function Best Practices:</w:t>
      </w:r>
    </w:p>
    <w:p>
      <w:pPr>
        <w:pStyle w:val="Code"/>
        <w:ind w:left="360"/>
      </w:pPr>
      <w:r>
        <w:t>from pyspark.sql import Window</w:t>
        <w:br/>
        <w:br/>
        <w:t># Define window once, reuse</w:t>
        <w:br/>
        <w:t>window_spec = Window.partitionBy("customer_id").orderBy("date")</w:t>
        <w:br/>
        <w:br/>
        <w:t># Multiple window functions with same specification</w:t>
        <w:br/>
        <w:t>df = df.withColumn("rank", F.rank().over(window_spec)) \</w:t>
        <w:br/>
        <w:t xml:space="preserve">       .withColumn("row_num", F.row_number().over(window_spec)) \</w:t>
        <w:br/>
        <w:t xml:space="preserve">       .withColumn("prev_amount", F.lag("amount", 1).over(window_spec)) \</w:t>
        <w:br/>
        <w:t xml:space="preserve">       .withColumn("running_total", F.sum("amount").over(window_spec))</w:t>
        <w:br/>
        <w:br/>
        <w:t># For large windows, consider bounded windows</w:t>
        <w:br/>
        <w:t>bounded_window = Window.partitionBy("id").orderBy("date").rowsBetween(-7, 0)</w:t>
        <w:br/>
        <w:t>df = df.withColumn("7_day_avg", F.avg("value").over(bounded_window))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12.3 Distinct Optimization</w:t>
      </w:r>
    </w:p>
    <w:p>
      <w:pPr>
        <w:pStyle w:val="Code"/>
        <w:ind w:left="360"/>
      </w:pPr>
      <w:r>
        <w:t># Approximate distinct (much faster)</w:t>
        <w:br/>
        <w:t>approx_count = df.agg(F.approx_count_distinct("user_id", 0.05)).collect()[0][0]</w:t>
        <w:br/>
        <w:br/>
        <w:t># If exact needed, ensure proper partitioning</w:t>
        <w:br/>
        <w:t>df.repartition("distinct_column").dropDuplicates(["distinct_column"])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13. Streaming Performance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13.1 Micro-batch Tuning</w:t>
      </w:r>
    </w:p>
    <w:p>
      <w:pPr>
        <w:pStyle w:val="Code"/>
        <w:ind w:left="360"/>
      </w:pPr>
      <w:r>
        <w:t># Trigger configuration</w:t>
        <w:br/>
        <w:t>df.writeStream \</w:t>
        <w:br/>
        <w:t xml:space="preserve">    .trigger(processingTime="10 seconds") \  # Process every 10 seconds</w:t>
        <w:br/>
        <w:t xml:space="preserve">    .start()</w:t>
        <w:br/>
        <w:br/>
        <w:t># For low latency</w:t>
        <w:br/>
        <w:t>df.writeStream \</w:t>
        <w:br/>
        <w:t xml:space="preserve">    .trigger(processingTime="1 second") \</w:t>
        <w:br/>
        <w:t xml:space="preserve">    .start()</w:t>
        <w:br/>
        <w:br/>
        <w:t># For throughput</w:t>
        <w:br/>
        <w:t>df.writeStream \</w:t>
        <w:br/>
        <w:t xml:space="preserve">    .trigger(processingTime="1 minute") \</w:t>
        <w:br/>
        <w:t xml:space="preserve">    .start()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13.2 State Store Optimization</w:t>
      </w:r>
    </w:p>
    <w:p>
      <w:pPr>
        <w:pStyle w:val="Code"/>
        <w:ind w:left="360"/>
      </w:pPr>
      <w:r>
        <w:t># State store configuration</w:t>
        <w:br/>
        <w:t>spark.conf.set("spark.sql.streaming.stateStore.providerClass",</w:t>
        <w:br/>
        <w:t xml:space="preserve">               "org.apache.spark.sql.execution.streaming.state.HDFSBackedStateStoreProvider")</w:t>
        <w:br/>
        <w:t>spark.conf.set("spark.sql.streaming.stateStore.minDeltasForSnapshot", "10")</w:t>
        <w:br/>
        <w:br/>
        <w:t># Checkpoint location (use fast storage)</w:t>
        <w:br/>
        <w:t>df.writeStream \</w:t>
        <w:br/>
        <w:t xml:space="preserve">    .option("checkpointLocation", "/fast/ssd/checkpoints/my_query") \</w:t>
        <w:br/>
        <w:t xml:space="preserve">    .start()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13.3 Watermark Configuration</w:t>
      </w:r>
    </w:p>
    <w:p>
      <w:pPr>
        <w:pStyle w:val="Code"/>
        <w:ind w:left="360"/>
      </w:pPr>
      <w:r>
        <w:t>from pyspark.sql.functions import window</w:t>
        <w:br/>
        <w:br/>
        <w:t># Set watermark for late data</w:t>
        <w:br/>
        <w:t>df.withWatermark("event_time", "10 minutes") \</w:t>
        <w:br/>
        <w:t xml:space="preserve">  .groupBy(window("event_time", "5 minutes")) \</w:t>
        <w:br/>
        <w:t xml:space="preserve">  .agg(F.sum("value"))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14. Configuration Tuning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14.1 Critical Parameters</w:t>
      </w:r>
    </w:p>
    <w:p>
      <w:r>
        <w:rPr>
          <w:rFonts w:ascii="Aptos" w:hAnsi="Aptos" w:cs="Aptos" w:eastAsia="Aptos"/>
          <w:b/>
        </w:rPr>
        <w:t>Top 20 Performance Parameters: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Parameter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Default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Recommendation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Impact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spark.sql.shuffle.partitions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200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Based on data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spark.sql.adaptive.enabled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false (3.0), true (3.2+)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true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spark.executor.memory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1g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16-32g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spark.executor.cores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4-5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spark.memory.fraction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0.6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0.6-0.8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spark.serializer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Java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Kryo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spark.sql.autoBroadcastJoinThreshold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10MB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50-100MB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spark.sql.adaptive.skewJoin.enabled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false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true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spark.dynamicAllocation.enabled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false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true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spark.shuffle.compress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true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true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Low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14.2 Workload-Specific Configs</w:t>
      </w:r>
    </w:p>
    <w:p>
      <w:r>
        <w:rPr>
          <w:rFonts w:ascii="Aptos" w:hAnsi="Aptos" w:cs="Aptos" w:eastAsia="Aptos"/>
          <w:b/>
        </w:rPr>
        <w:t>ETL Workload:</w:t>
      </w:r>
    </w:p>
    <w:p>
      <w:pPr>
        <w:pStyle w:val="Code"/>
        <w:ind w:left="360"/>
      </w:pPr>
      <w:r>
        <w:t>etl_config = {</w:t>
        <w:br/>
        <w:t xml:space="preserve">    "spark.sql.shuffle.partitions": "400",</w:t>
        <w:br/>
        <w:t xml:space="preserve">    "spark.sql.adaptive.enabled": "true",</w:t>
        <w:br/>
        <w:t xml:space="preserve">    "spark.executor.memory": "16g",</w:t>
        <w:br/>
        <w:t xml:space="preserve">    "spark.executor.cores": "4",</w:t>
        <w:br/>
        <w:t xml:space="preserve">    "spark.dynamicAllocation.enabled": "true",</w:t>
        <w:br/>
        <w:t xml:space="preserve">    "spark.serializer": "org.apache.spark.serializer.KryoSerializer"</w:t>
        <w:br/>
        <w:t>}</w:t>
      </w:r>
    </w:p>
    <w:p>
      <w:r>
        <w:rPr>
          <w:rFonts w:ascii="Aptos" w:hAnsi="Aptos" w:cs="Aptos" w:eastAsia="Aptos"/>
          <w:b/>
        </w:rPr>
        <w:t>ML Workload:</w:t>
      </w:r>
    </w:p>
    <w:p>
      <w:pPr>
        <w:pStyle w:val="Code"/>
        <w:ind w:left="360"/>
      </w:pPr>
      <w:r>
        <w:t>ml_config = {</w:t>
        <w:br/>
        <w:t xml:space="preserve">    "spark.sql.shuffle.partitions": "200",</w:t>
        <w:br/>
        <w:t xml:space="preserve">    "spark.executor.memory": "32g",</w:t>
        <w:br/>
        <w:t xml:space="preserve">    "spark.executor.cores": "5",</w:t>
        <w:br/>
        <w:t xml:space="preserve">    "spark.memory.fraction": "0.7",</w:t>
        <w:br/>
        <w:t xml:space="preserve">    "spark.rdd.compress": "true",</w:t>
        <w:br/>
        <w:t xml:space="preserve">    "spark.kryoserializer.buffer.max": "1024m"</w:t>
        <w:br/>
        <w:t>}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14.3 Configuration Templates</w:t>
      </w:r>
    </w:p>
    <w:p>
      <w:pPr>
        <w:pStyle w:val="Code"/>
        <w:ind w:left="360"/>
      </w:pPr>
      <w:r>
        <w:t>def get_optimized_config(workload_type, cluster_size):</w:t>
        <w:br/>
        <w:t xml:space="preserve">    """Return optimized Spark configuration"""</w:t>
        <w:br/>
        <w:br/>
        <w:t xml:space="preserve">    base_config = {</w:t>
        <w:br/>
        <w:t xml:space="preserve">        "spark.sql.adaptive.enabled": "true",</w:t>
        <w:br/>
        <w:t xml:space="preserve">        "spark.sql.adaptive.coalescePartitions.enabled": "true",</w:t>
        <w:br/>
        <w:t xml:space="preserve">        "spark.serializer": "org.apache.spark.serializer.KryoSerializer",</w:t>
        <w:br/>
        <w:t xml:space="preserve">        "spark.sql.execution.arrow.pyspark.enabled": "true"</w:t>
        <w:br/>
        <w:t xml:space="preserve">    }</w:t>
        <w:br/>
        <w:br/>
        <w:t xml:space="preserve">    workload_configs = {</w:t>
        <w:br/>
        <w:t xml:space="preserve">        "etl": {</w:t>
        <w:br/>
        <w:t xml:space="preserve">            "spark.executor.memory": "16g",</w:t>
        <w:br/>
        <w:t xml:space="preserve">            "spark.executor.cores": "4",</w:t>
        <w:br/>
        <w:t xml:space="preserve">            "spark.sql.shuffle.partitions": str(cluster_size * 4 * 2)</w:t>
        <w:br/>
        <w:t xml:space="preserve">        },</w:t>
        <w:br/>
        <w:t xml:space="preserve">        "analytics": {</w:t>
        <w:br/>
        <w:t xml:space="preserve">            "spark.executor.memory": "24g",</w:t>
        <w:br/>
        <w:t xml:space="preserve">            "spark.executor.cores": "4",</w:t>
        <w:br/>
        <w:t xml:space="preserve">            "spark.memory.storageFraction": "0.6"</w:t>
        <w:br/>
        <w:t xml:space="preserve">        },</w:t>
        <w:br/>
        <w:t xml:space="preserve">        "ml": {</w:t>
        <w:br/>
        <w:t xml:space="preserve">            "spark.executor.memory": "32g",</w:t>
        <w:br/>
        <w:t xml:space="preserve">            "spark.executor.cores": "5",</w:t>
        <w:br/>
        <w:t xml:space="preserve">            "spark.memory.fraction": "0.7"</w:t>
        <w:br/>
        <w:t xml:space="preserve">        }</w:t>
        <w:br/>
        <w:t xml:space="preserve">    }</w:t>
        <w:br/>
        <w:br/>
        <w:t xml:space="preserve">    config = {**base_config, **workload_configs.get(workload_type, {})}</w:t>
        <w:br/>
        <w:t xml:space="preserve">    return config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15. Profiling and Monitoring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15.1 Spark UI Analysis</w:t>
      </w:r>
    </w:p>
    <w:p>
      <w:r>
        <w:rPr>
          <w:rFonts w:ascii="Aptos" w:hAnsi="Aptos" w:cs="Aptos" w:eastAsia="Aptos"/>
          <w:b/>
        </w:rPr>
        <w:t>Key UI Sections: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Section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What to Look For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Action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Jobs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Failed jobs, long-running jobs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Investigate failures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Stages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Shuffle size, task skew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Optimize shuffles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Tasks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Duration distribution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Address skew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Storage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Cache usage, spill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Tune memory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Executors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GC time, memory usage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Tune resources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SQL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Query plans, metrics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Optimize queries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15.2 Metrics Collection</w:t>
      </w:r>
    </w:p>
    <w:p>
      <w:pPr>
        <w:pStyle w:val="Code"/>
        <w:ind w:left="360"/>
      </w:pPr>
      <w:r>
        <w:t># Enable metrics</w:t>
        <w:br/>
        <w:t>spark.conf.set("spark.metrics.conf.*.sink.console.class",</w:t>
        <w:br/>
        <w:t xml:space="preserve">               "org.apache.spark.metrics.sink.ConsoleSink")</w:t>
        <w:br/>
        <w:br/>
        <w:t># Custom metrics in code</w:t>
        <w:br/>
        <w:t>from pyspark import AccumulatorParam</w:t>
        <w:br/>
        <w:br/>
        <w:t># Count records processed</w:t>
        <w:br/>
        <w:t>record_count = spark.sparkContext.accumulator(0)</w:t>
        <w:br/>
        <w:br/>
        <w:t>def count_records(row):</w:t>
        <w:br/>
        <w:t xml:space="preserve">    record_count.add(1)</w:t>
        <w:br/>
        <w:t xml:space="preserve">    return row</w:t>
        <w:br/>
        <w:br/>
        <w:t>df.rdd.map(count_records).count()</w:t>
        <w:br/>
        <w:t>print(f"Processed {record_count.value} records")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15.3 Performance Baselines</w:t>
      </w:r>
    </w:p>
    <w:p>
      <w:pPr>
        <w:pStyle w:val="Code"/>
        <w:ind w:left="360"/>
      </w:pPr>
      <w:r>
        <w:t>def benchmark_query(df, name):</w:t>
        <w:br/>
        <w:t xml:space="preserve">    """Benchmark a query and collect metrics"""</w:t>
        <w:br/>
        <w:t xml:space="preserve">    import time</w:t>
        <w:br/>
        <w:br/>
        <w:t xml:space="preserve">    start = time.time()</w:t>
        <w:br/>
        <w:t xml:space="preserve">    df.cache()</w:t>
        <w:br/>
        <w:t xml:space="preserve">    count = df.count()  # Materialize</w:t>
        <w:br/>
        <w:t xml:space="preserve">    duration = time.time() - start</w:t>
        <w:br/>
        <w:br/>
        <w:t xml:space="preserve">    # Get metrics from Spark</w:t>
        <w:br/>
        <w:t xml:space="preserve">    metrics = {</w:t>
        <w:br/>
        <w:t xml:space="preserve">        "name": name,</w:t>
        <w:br/>
        <w:t xml:space="preserve">        "duration_seconds": duration,</w:t>
        <w:br/>
        <w:t xml:space="preserve">        "row_count": count,</w:t>
        <w:br/>
        <w:t xml:space="preserve">        "partitions": df.rdd.getNumPartitions(),</w:t>
        <w:br/>
        <w:t xml:space="preserve">        "rows_per_second": count / duration</w:t>
        <w:br/>
        <w:t xml:space="preserve">    }</w:t>
        <w:br/>
        <w:br/>
        <w:t xml:space="preserve">    df.unpersist()</w:t>
        <w:br/>
        <w:t xml:space="preserve">    return metrics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16. Common Performance Issues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Issue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Symptom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Root Cause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Solution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OOM Error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Executor lost, task failed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Insufficient memory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Increase memory, reduce data per task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Slow Tasks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 task duration variance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skew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Salting, AQE, repartition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GC Pauses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Inconsistent performance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Large heap, poor GC config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Tune GC, use off-heap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Shuffle Timeout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Stage failure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Network issues, large shuffle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Increase timeout, compress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Driver OOM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collect() failure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Too much data to driver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Don't collect, write to storage</w:t>
            </w:r>
          </w:p>
        </w:tc>
      </w:tr>
      <w:tr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Python UDF Slow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 task time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Serialization overhead</w:t>
            </w:r>
          </w:p>
        </w:tc>
        <w:tc>
          <w:tcPr>
            <w:tcW w:type="dxa" w:w="234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 native functions, Pandas UDFs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17. Performance Tuning Workflow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┌─────────────────────────────────────────────────────────────────┐</w:t>
        <w:br/>
        <w:t>│                 Performance Tuning Workflow                      │</w:t>
        <w:br/>
        <w:t>└─────────────────────────────────────────────────────────────────┘</w:t>
        <w:br/>
        <w:br/>
        <w:t>1. MEASURE</w:t>
        <w:br/>
        <w:t xml:space="preserve">   ├─ Establish baseline performance</w:t>
        <w:br/>
        <w:t xml:space="preserve">   ├─ Identify bottlenecks via Spark UI</w:t>
        <w:br/>
        <w:t xml:space="preserve">   └─ Collect metrics</w:t>
        <w:br/>
        <w:br/>
        <w:t>2. ANALYZE</w:t>
        <w:br/>
        <w:t xml:space="preserve">   ├─ Check for data skew</w:t>
        <w:br/>
        <w:t xml:space="preserve">   ├─ Review query plans</w:t>
        <w:br/>
        <w:t xml:space="preserve">   ├─ Identify shuffle hotspots</w:t>
        <w:br/>
        <w:t xml:space="preserve">   └─ Check resource utilization</w:t>
        <w:br/>
        <w:br/>
        <w:t>3. OPTIMIZE</w:t>
        <w:br/>
        <w:t xml:space="preserve">   ├─ Algorithm changes (highest impact)</w:t>
        <w:br/>
        <w:t xml:space="preserve">   ├─ Data layout improvements</w:t>
        <w:br/>
        <w:t xml:space="preserve">   ├─ Configuration tuning</w:t>
        <w:br/>
        <w:t xml:space="preserve">   └─ Code-level optimizations</w:t>
        <w:br/>
        <w:br/>
        <w:t>4. VALIDATE</w:t>
        <w:br/>
        <w:t xml:space="preserve">   ├─ Compare to baseline</w:t>
        <w:br/>
        <w:t xml:space="preserve">   ├─ Ensure correctness</w:t>
        <w:br/>
        <w:t xml:space="preserve">   └─ Test at scale</w:t>
        <w:br/>
        <w:br/>
        <w:t>5. ITERATE</w:t>
        <w:br/>
        <w:t xml:space="preserve">   └─ Repeat until targets met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18. Quick Reference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Performance Configuration Cheat Sheet</w:t>
      </w:r>
    </w:p>
    <w:p>
      <w:pPr>
        <w:pStyle w:val="Code"/>
        <w:ind w:left="360"/>
      </w:pPr>
      <w:r>
        <w:t># High-performance PySpark configuration</w:t>
        <w:br/>
        <w:t>spark = SparkSession.builder \</w:t>
        <w:br/>
        <w:t xml:space="preserve">    .appName("OptimizedApp") \</w:t>
        <w:br/>
        <w:t xml:space="preserve">    \</w:t>
        <w:br/>
        <w:t xml:space="preserve">    # Executor Configuration</w:t>
        <w:br/>
        <w:t xml:space="preserve">    .config("spark.executor.memory", "16g") \</w:t>
        <w:br/>
        <w:t xml:space="preserve">    .config("spark.executor.memoryOverhead", "4g") \</w:t>
        <w:br/>
        <w:t xml:space="preserve">    .config("spark.executor.cores", "4") \</w:t>
        <w:br/>
        <w:t xml:space="preserve">    .config("spark.dynamicAllocation.enabled", "true") \</w:t>
        <w:br/>
        <w:t xml:space="preserve">    .config("spark.dynamicAllocation.minExecutors", "2") \</w:t>
        <w:br/>
        <w:t xml:space="preserve">    .config("spark.dynamicAllocation.maxExecutors", "50") \</w:t>
        <w:br/>
        <w:t xml:space="preserve">    \</w:t>
        <w:br/>
        <w:t xml:space="preserve">    # Memory Configuration</w:t>
        <w:br/>
        <w:t xml:space="preserve">    .config("spark.memory.fraction", "0.6") \</w:t>
        <w:br/>
        <w:t xml:space="preserve">    .config("spark.memory.storageFraction", "0.5") \</w:t>
        <w:br/>
        <w:t xml:space="preserve">    \</w:t>
        <w:br/>
        <w:t xml:space="preserve">    # Serialization</w:t>
        <w:br/>
        <w:t xml:space="preserve">    .config("spark.serializer", "org.apache.spark.serializer.KryoSerializer") \</w:t>
        <w:br/>
        <w:t xml:space="preserve">    .config("spark.sql.execution.arrow.pyspark.enabled", "true") \</w:t>
        <w:br/>
        <w:t xml:space="preserve">    \</w:t>
        <w:br/>
        <w:t xml:space="preserve">    # Shuffle Configuration</w:t>
        <w:br/>
        <w:t xml:space="preserve">    .config("spark.sql.shuffle.partitions", "200") \</w:t>
        <w:br/>
        <w:t xml:space="preserve">    .config("spark.shuffle.compress", "true") \</w:t>
        <w:br/>
        <w:t xml:space="preserve">    .config("spark.shuffle.service.enabled", "true") \</w:t>
        <w:br/>
        <w:t xml:space="preserve">    \</w:t>
        <w:br/>
        <w:t xml:space="preserve">    # AQE Configuration</w:t>
        <w:br/>
        <w:t xml:space="preserve">    .config("spark.sql.adaptive.enabled", "true") \</w:t>
        <w:br/>
        <w:t xml:space="preserve">    .config("spark.sql.adaptive.coalescePartitions.enabled", "true") \</w:t>
        <w:br/>
        <w:t xml:space="preserve">    .config("spark.sql.adaptive.skewJoin.enabled", "true") \</w:t>
        <w:br/>
        <w:t xml:space="preserve">    \</w:t>
        <w:br/>
        <w:t xml:space="preserve">    # Join Configuration</w:t>
        <w:br/>
        <w:t xml:space="preserve">    .config("spark.sql.autoBroadcastJoinThreshold", "50MB") \</w:t>
        <w:br/>
        <w:t xml:space="preserve">    \</w:t>
        <w:br/>
        <w:t xml:space="preserve">    .getOrCreate()</w:t>
      </w:r>
    </w:p>
    <w:p>
      <w:r>
        <w:rPr>
          <w:rFonts w:ascii="Aptos" w:hAnsi="Aptos" w:cs="Aptos" w:eastAsia="Aptos"/>
          <w:b/>
        </w:rPr>
        <w:t>Document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Attribute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Document ID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MTD-SPARK-PERF-001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Status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Final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Classification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Internal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Owner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Engineering Practice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January 2026</w:t>
            </w:r>
          </w:p>
        </w:tc>
      </w:tr>
    </w:tbl>
    <w:p/>
    <w:p>
      <w:r>
        <w:rPr>
          <w:rFonts w:ascii="Aptos" w:hAnsi="Aptos" w:cs="Aptos" w:eastAsia="Aptos"/>
          <w:i/>
        </w:rPr>
        <w:t>This document is proprietary to Mastech Digital and intended for internal use and client delivery.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40" w:lineRule="auto"/>
    </w:pPr>
    <w:rPr>
      <w:rFonts w:ascii="Aptos" w:hAnsi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80"/>
      <w:outlineLvl w:val="3"/>
    </w:pPr>
    <w:rPr>
      <w:rFonts w:asciiTheme="majorHAnsi" w:eastAsiaTheme="majorEastAsia" w:hAnsiTheme="majorHAnsi" w:cstheme="majorBidi" w:ascii="Aptos Display" w:hAnsi="Aptos Display"/>
      <w:b/>
      <w:bCs/>
      <w:i/>
      <w:iCs/>
      <w:color w:val="0F476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stechTitle">
    <w:name w:val="MastechTitle"/>
    <w:pPr>
      <w:spacing w:after="240"/>
      <w:jc w:val="center"/>
    </w:pPr>
    <w:rPr>
      <w:rFonts w:ascii="Aptos Display" w:hAnsi="Aptos Display"/>
      <w:b/>
      <w:color w:val="0F4761"/>
      <w:sz w:val="72"/>
    </w:rPr>
  </w:style>
  <w:style w:type="paragraph" w:customStyle="1" w:styleId="Code">
    <w:name w:val="Code"/>
    <w:pPr>
      <w:spacing w:before="120" w:after="120"/>
      <w:ind w:left="360"/>
    </w:pPr>
    <w:rPr>
      <w:rFonts w:ascii="Consolas" w:hAnsi="Consolas"/>
      <w:sz w:val="18"/>
    </w:rPr>
  </w:style>
  <w:style w:type="paragraph" w:customStyle="1" w:styleId="MastechSubtitle">
    <w:name w:val="MastechSubtitle"/>
    <w:pPr>
      <w:spacing w:after="120"/>
      <w:jc w:val="center"/>
    </w:pPr>
    <w:rPr>
      <w:rFonts w:ascii="Aptos" w:hAnsi="Aptos"/>
      <w:color w:val="595959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