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Technical Guide</w:t>
      </w:r>
    </w:p>
    <w:p/>
    <w:p>
      <w:pPr>
        <w:jc w:val="center"/>
      </w:pPr>
      <w:r>
        <w:rPr>
          <w:rFonts w:ascii="Aptos Display" w:hAnsi="Aptos Display" w:cs="Aptos Display" w:eastAsia="Aptos Display"/>
          <w:b/>
          <w:color w:val="0F4761"/>
          <w:sz w:val="72"/>
        </w:rPr>
        <w:t>PySpark Spark UI and Debugging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[Introduction to Spark UI](#2-introduction-to-spark-ui)</w:t>
      </w:r>
    </w:p>
    <w:p>
      <w:pPr>
        <w:pStyle w:val="ListBullet"/>
      </w:pPr>
      <w:r>
        <w:rPr>
          <w:rFonts w:ascii="Aptos" w:hAnsi="Aptos" w:cs="Aptos" w:eastAsia="Aptos"/>
        </w:rPr>
        <w:t>2.1 [Accessing Spark UI](#21-accessing-spark-ui)</w:t>
      </w:r>
    </w:p>
    <w:p>
      <w:pPr>
        <w:pStyle w:val="ListBullet"/>
      </w:pPr>
      <w:r>
        <w:rPr>
          <w:rFonts w:ascii="Aptos" w:hAnsi="Aptos" w:cs="Aptos" w:eastAsia="Aptos"/>
        </w:rPr>
        <w:t>2.2 [UI Architecture](#22-ui-architecture)</w:t>
      </w:r>
    </w:p>
    <w:p>
      <w:pPr>
        <w:pStyle w:val="ListBullet"/>
      </w:pPr>
      <w:r>
        <w:rPr>
          <w:rFonts w:ascii="Aptos" w:hAnsi="Aptos" w:cs="Aptos" w:eastAsia="Aptos"/>
        </w:rPr>
        <w:t>2.3 [History Server](#23-history-server)</w:t>
      </w:r>
    </w:p>
    <w:p>
      <w:pPr>
        <w:pStyle w:val="ListNumber"/>
      </w:pPr>
      <w:r>
        <w:rPr>
          <w:rFonts w:ascii="Aptos" w:hAnsi="Aptos" w:cs="Aptos" w:eastAsia="Aptos"/>
        </w:rPr>
        <w:t>[Jobs Tab Deep Dive](#3-jobs-tab-deep-dive)</w:t>
      </w:r>
    </w:p>
    <w:p>
      <w:pPr>
        <w:pStyle w:val="ListBullet"/>
      </w:pPr>
      <w:r>
        <w:rPr>
          <w:rFonts w:ascii="Aptos" w:hAnsi="Aptos" w:cs="Aptos" w:eastAsia="Aptos"/>
        </w:rPr>
        <w:t>3.1 [Job Overview](#31-job-overview)</w:t>
      </w:r>
    </w:p>
    <w:p>
      <w:pPr>
        <w:pStyle w:val="ListBullet"/>
      </w:pPr>
      <w:r>
        <w:rPr>
          <w:rFonts w:ascii="Aptos" w:hAnsi="Aptos" w:cs="Aptos" w:eastAsia="Aptos"/>
        </w:rPr>
        <w:t>3.2 [Job Timeline](#32-job-timeline)</w:t>
      </w:r>
    </w:p>
    <w:p>
      <w:pPr>
        <w:pStyle w:val="ListBullet"/>
      </w:pPr>
      <w:r>
        <w:rPr>
          <w:rFonts w:ascii="Aptos" w:hAnsi="Aptos" w:cs="Aptos" w:eastAsia="Aptos"/>
        </w:rPr>
        <w:t>3.3 [DAG Visualization](#33-dag-visualization)</w:t>
      </w:r>
    </w:p>
    <w:p>
      <w:pPr>
        <w:pStyle w:val="ListBullet"/>
      </w:pPr>
      <w:r>
        <w:rPr>
          <w:rFonts w:ascii="Aptos" w:hAnsi="Aptos" w:cs="Aptos" w:eastAsia="Aptos"/>
        </w:rPr>
        <w:t>3.4 [Identifying Failed Jobs](#34-identifying-failed-jobs)</w:t>
      </w:r>
    </w:p>
    <w:p>
      <w:pPr>
        <w:pStyle w:val="ListNumber"/>
      </w:pPr>
      <w:r>
        <w:rPr>
          <w:rFonts w:ascii="Aptos" w:hAnsi="Aptos" w:cs="Aptos" w:eastAsia="Aptos"/>
        </w:rPr>
        <w:t>[Stages Tab Analysis](#4-stages-tab-analysis)</w:t>
      </w:r>
    </w:p>
    <w:p>
      <w:pPr>
        <w:pStyle w:val="ListBullet"/>
      </w:pPr>
      <w:r>
        <w:rPr>
          <w:rFonts w:ascii="Aptos" w:hAnsi="Aptos" w:cs="Aptos" w:eastAsia="Aptos"/>
        </w:rPr>
        <w:t>4.1 [Stage Metrics](#41-stage-metrics)</w:t>
      </w:r>
    </w:p>
    <w:p>
      <w:pPr>
        <w:pStyle w:val="ListBullet"/>
      </w:pPr>
      <w:r>
        <w:rPr>
          <w:rFonts w:ascii="Aptos" w:hAnsi="Aptos" w:cs="Aptos" w:eastAsia="Aptos"/>
        </w:rPr>
        <w:t>4.2 [Task Distribution](#42-task-distribution)</w:t>
      </w:r>
    </w:p>
    <w:p>
      <w:pPr>
        <w:pStyle w:val="ListBullet"/>
      </w:pPr>
      <w:r>
        <w:rPr>
          <w:rFonts w:ascii="Aptos" w:hAnsi="Aptos" w:cs="Aptos" w:eastAsia="Aptos"/>
        </w:rPr>
        <w:t>4.3 [Shuffle Statistics](#43-shuffle-statistics)</w:t>
      </w:r>
    </w:p>
    <w:p>
      <w:pPr>
        <w:pStyle w:val="ListBullet"/>
      </w:pPr>
      <w:r>
        <w:rPr>
          <w:rFonts w:ascii="Aptos" w:hAnsi="Aptos" w:cs="Aptos" w:eastAsia="Aptos"/>
        </w:rPr>
        <w:t>4.4 [Skew Detection](#44-skew-detection)</w:t>
      </w:r>
    </w:p>
    <w:p>
      <w:pPr>
        <w:pStyle w:val="ListNumber"/>
      </w:pPr>
      <w:r>
        <w:rPr>
          <w:rFonts w:ascii="Aptos" w:hAnsi="Aptos" w:cs="Aptos" w:eastAsia="Aptos"/>
        </w:rPr>
        <w:t>[Tasks Tab Investigation](#5-tasks-tab-investigation)</w:t>
      </w:r>
    </w:p>
    <w:p>
      <w:pPr>
        <w:pStyle w:val="ListBullet"/>
      </w:pPr>
      <w:r>
        <w:rPr>
          <w:rFonts w:ascii="Aptos" w:hAnsi="Aptos" w:cs="Aptos" w:eastAsia="Aptos"/>
        </w:rPr>
        <w:t>5.1 [Task Metrics](#51-task-metrics)</w:t>
      </w:r>
    </w:p>
    <w:p>
      <w:pPr>
        <w:pStyle w:val="ListBullet"/>
      </w:pPr>
      <w:r>
        <w:rPr>
          <w:rFonts w:ascii="Aptos" w:hAnsi="Aptos" w:cs="Aptos" w:eastAsia="Aptos"/>
        </w:rPr>
        <w:t>5.2 [Locality Levels](#52-locality-levels)</w:t>
      </w:r>
    </w:p>
    <w:p>
      <w:pPr>
        <w:pStyle w:val="ListBullet"/>
      </w:pPr>
      <w:r>
        <w:rPr>
          <w:rFonts w:ascii="Aptos" w:hAnsi="Aptos" w:cs="Aptos" w:eastAsia="Aptos"/>
        </w:rPr>
        <w:t>5.3 [Speculative Tasks](#53-speculative-tasks)</w:t>
      </w:r>
    </w:p>
    <w:p>
      <w:pPr>
        <w:pStyle w:val="ListBullet"/>
      </w:pPr>
      <w:r>
        <w:rPr>
          <w:rFonts w:ascii="Aptos" w:hAnsi="Aptos" w:cs="Aptos" w:eastAsia="Aptos"/>
        </w:rPr>
        <w:t>5.4 [Failed Tasks Analysis](#54-failed-tasks-analysis)</w:t>
      </w:r>
    </w:p>
    <w:p>
      <w:pPr>
        <w:pStyle w:val="ListNumber"/>
      </w:pPr>
      <w:r>
        <w:rPr>
          <w:rFonts w:ascii="Aptos" w:hAnsi="Aptos" w:cs="Aptos" w:eastAsia="Aptos"/>
        </w:rPr>
        <w:t>[Storage Tab Monitoring](#6-storage-tab-monitoring)</w:t>
      </w:r>
    </w:p>
    <w:p>
      <w:pPr>
        <w:pStyle w:val="ListBullet"/>
      </w:pPr>
      <w:r>
        <w:rPr>
          <w:rFonts w:ascii="Aptos" w:hAnsi="Aptos" w:cs="Aptos" w:eastAsia="Aptos"/>
        </w:rPr>
        <w:t>6.1 [RDD Storage](#61-rdd-storage)</w:t>
      </w:r>
    </w:p>
    <w:p>
      <w:pPr>
        <w:pStyle w:val="ListBullet"/>
      </w:pPr>
      <w:r>
        <w:rPr>
          <w:rFonts w:ascii="Aptos" w:hAnsi="Aptos" w:cs="Aptos" w:eastAsia="Aptos"/>
        </w:rPr>
        <w:t>6.2 [Cache Utilization](#62-cache-utilization)</w:t>
      </w:r>
    </w:p>
    <w:p>
      <w:pPr>
        <w:pStyle w:val="ListBullet"/>
      </w:pPr>
      <w:r>
        <w:rPr>
          <w:rFonts w:ascii="Aptos" w:hAnsi="Aptos" w:cs="Aptos" w:eastAsia="Aptos"/>
        </w:rPr>
        <w:t>6.3 [Memory vs Disk](#63-memory-vs-disk)</w:t>
      </w:r>
    </w:p>
    <w:p>
      <w:pPr>
        <w:pStyle w:val="ListNumber"/>
      </w:pPr>
      <w:r>
        <w:rPr>
          <w:rFonts w:ascii="Aptos" w:hAnsi="Aptos" w:cs="Aptos" w:eastAsia="Aptos"/>
        </w:rPr>
        <w:t>[Environment Tab](#7-environment-tab)</w:t>
      </w:r>
    </w:p>
    <w:p>
      <w:pPr>
        <w:pStyle w:val="ListBullet"/>
      </w:pPr>
      <w:r>
        <w:rPr>
          <w:rFonts w:ascii="Aptos" w:hAnsi="Aptos" w:cs="Aptos" w:eastAsia="Aptos"/>
        </w:rPr>
        <w:t>7.1 [Spark Properties](#71-spark-properties)</w:t>
      </w:r>
    </w:p>
    <w:p>
      <w:pPr>
        <w:pStyle w:val="ListBullet"/>
      </w:pPr>
      <w:r>
        <w:rPr>
          <w:rFonts w:ascii="Aptos" w:hAnsi="Aptos" w:cs="Aptos" w:eastAsia="Aptos"/>
        </w:rPr>
        <w:t>7.2 [System Properties](#72-system-properties)</w:t>
      </w:r>
    </w:p>
    <w:p>
      <w:pPr>
        <w:pStyle w:val="ListBullet"/>
      </w:pPr>
      <w:r>
        <w:rPr>
          <w:rFonts w:ascii="Aptos" w:hAnsi="Aptos" w:cs="Aptos" w:eastAsia="Aptos"/>
        </w:rPr>
        <w:t>7.3 [Classpath Verification](#73-classpath-verification)</w:t>
      </w:r>
    </w:p>
    <w:p>
      <w:pPr>
        <w:pStyle w:val="ListNumber"/>
      </w:pPr>
      <w:r>
        <w:rPr>
          <w:rFonts w:ascii="Aptos" w:hAnsi="Aptos" w:cs="Aptos" w:eastAsia="Aptos"/>
        </w:rPr>
        <w:t>[Executors Tab](#8-executors-tab)</w:t>
      </w:r>
    </w:p>
    <w:p>
      <w:pPr>
        <w:pStyle w:val="ListBullet"/>
      </w:pPr>
      <w:r>
        <w:rPr>
          <w:rFonts w:ascii="Aptos" w:hAnsi="Aptos" w:cs="Aptos" w:eastAsia="Aptos"/>
        </w:rPr>
        <w:t>8.1 [Executor Metrics](#81-executor-metrics)</w:t>
      </w:r>
    </w:p>
    <w:p>
      <w:pPr>
        <w:pStyle w:val="ListBullet"/>
      </w:pPr>
      <w:r>
        <w:rPr>
          <w:rFonts w:ascii="Aptos" w:hAnsi="Aptos" w:cs="Aptos" w:eastAsia="Aptos"/>
        </w:rPr>
        <w:t>8.2 [Memory Analysis](#82-memory-analysis)</w:t>
      </w:r>
    </w:p>
    <w:p>
      <w:pPr>
        <w:pStyle w:val="ListBullet"/>
      </w:pPr>
      <w:r>
        <w:rPr>
          <w:rFonts w:ascii="Aptos" w:hAnsi="Aptos" w:cs="Aptos" w:eastAsia="Aptos"/>
        </w:rPr>
        <w:t>8.3 [GC Monitoring](#83-gc-monitoring)</w:t>
      </w:r>
    </w:p>
    <w:p>
      <w:pPr>
        <w:pStyle w:val="ListBullet"/>
      </w:pPr>
      <w:r>
        <w:rPr>
          <w:rFonts w:ascii="Aptos" w:hAnsi="Aptos" w:cs="Aptos" w:eastAsia="Aptos"/>
        </w:rPr>
        <w:t>8.4 [Thread Dumps](#84-thread-dumps)</w:t>
      </w:r>
    </w:p>
    <w:p>
      <w:pPr>
        <w:pStyle w:val="ListNumber"/>
      </w:pPr>
      <w:r>
        <w:rPr>
          <w:rFonts w:ascii="Aptos" w:hAnsi="Aptos" w:cs="Aptos" w:eastAsia="Aptos"/>
        </w:rPr>
        <w:t>[SQL Tab](#9-sql-tab)</w:t>
      </w:r>
    </w:p>
    <w:p>
      <w:pPr>
        <w:pStyle w:val="ListBullet"/>
      </w:pPr>
      <w:r>
        <w:rPr>
          <w:rFonts w:ascii="Aptos" w:hAnsi="Aptos" w:cs="Aptos" w:eastAsia="Aptos"/>
        </w:rPr>
        <w:t>9.1 [Query Plans](#91-query-plans)</w:t>
      </w:r>
    </w:p>
    <w:p>
      <w:pPr>
        <w:pStyle w:val="ListBullet"/>
      </w:pPr>
      <w:r>
        <w:rPr>
          <w:rFonts w:ascii="Aptos" w:hAnsi="Aptos" w:cs="Aptos" w:eastAsia="Aptos"/>
        </w:rPr>
        <w:t>9.2 [Physical Plan Analysis](#92-physical-plan-analysis)</w:t>
      </w:r>
    </w:p>
    <w:p>
      <w:pPr>
        <w:pStyle w:val="ListBullet"/>
      </w:pPr>
      <w:r>
        <w:rPr>
          <w:rFonts w:ascii="Aptos" w:hAnsi="Aptos" w:cs="Aptos" w:eastAsia="Aptos"/>
        </w:rPr>
        <w:t>9.3 [Metrics Per Operator](#93-metrics-per-operator)</w:t>
      </w:r>
    </w:p>
    <w:p>
      <w:pPr>
        <w:pStyle w:val="ListBullet"/>
      </w:pPr>
      <w:r>
        <w:rPr>
          <w:rFonts w:ascii="Aptos" w:hAnsi="Aptos" w:cs="Aptos" w:eastAsia="Aptos"/>
        </w:rPr>
        <w:t>9.4 [Exchange Analysis](#94-exchange-analysis)</w:t>
      </w:r>
    </w:p>
    <w:p>
      <w:pPr>
        <w:pStyle w:val="ListNumber"/>
      </w:pPr>
      <w:r>
        <w:rPr>
          <w:rFonts w:ascii="Aptos" w:hAnsi="Aptos" w:cs="Aptos" w:eastAsia="Aptos"/>
        </w:rPr>
        <w:t>[Streaming Tab](#10-streaming-tab)</w:t>
      </w:r>
    </w:p>
    <w:p>
      <w:pPr>
        <w:pStyle w:val="ListBullet"/>
      </w:pPr>
      <w:r>
        <w:rPr>
          <w:rFonts w:ascii="Aptos" w:hAnsi="Aptos" w:cs="Aptos" w:eastAsia="Aptos"/>
        </w:rPr>
        <w:t>10.1 [Batch Statistics](#101-batch-statistics)</w:t>
      </w:r>
    </w:p>
    <w:p>
      <w:pPr>
        <w:pStyle w:val="ListBullet"/>
      </w:pPr>
      <w:r>
        <w:rPr>
          <w:rFonts w:ascii="Aptos" w:hAnsi="Aptos" w:cs="Aptos" w:eastAsia="Aptos"/>
        </w:rPr>
        <w:t>10.2 [Input Rate Monitoring](#102-input-rate-monitoring)</w:t>
      </w:r>
    </w:p>
    <w:p>
      <w:pPr>
        <w:pStyle w:val="ListBullet"/>
      </w:pPr>
      <w:r>
        <w:rPr>
          <w:rFonts w:ascii="Aptos" w:hAnsi="Aptos" w:cs="Aptos" w:eastAsia="Aptos"/>
        </w:rPr>
        <w:t>10.3 [Processing Time Analysis](#103-processing-time-analysis)</w:t>
      </w:r>
    </w:p>
    <w:p>
      <w:pPr>
        <w:pStyle w:val="ListNumber"/>
      </w:pPr>
      <w:r>
        <w:rPr>
          <w:rFonts w:ascii="Aptos" w:hAnsi="Aptos" w:cs="Aptos" w:eastAsia="Aptos"/>
        </w:rPr>
        <w:t>[Common Debugging Scenarios](#11-common-debugging-scenarios)</w:t>
      </w:r>
    </w:p>
    <w:p>
      <w:pPr>
        <w:pStyle w:val="ListBullet"/>
      </w:pPr>
      <w:r>
        <w:rPr>
          <w:rFonts w:ascii="Aptos" w:hAnsi="Aptos" w:cs="Aptos" w:eastAsia="Aptos"/>
        </w:rPr>
        <w:t>11.1 [Out of Memory Errors](#111-out-of-memory-errors)</w:t>
      </w:r>
    </w:p>
    <w:p>
      <w:pPr>
        <w:pStyle w:val="ListBullet"/>
      </w:pPr>
      <w:r>
        <w:rPr>
          <w:rFonts w:ascii="Aptos" w:hAnsi="Aptos" w:cs="Aptos" w:eastAsia="Aptos"/>
        </w:rPr>
        <w:t>11.2 [Slow Jobs](#112-slow-jobs)</w:t>
      </w:r>
    </w:p>
    <w:p>
      <w:pPr>
        <w:pStyle w:val="ListBullet"/>
      </w:pPr>
      <w:r>
        <w:rPr>
          <w:rFonts w:ascii="Aptos" w:hAnsi="Aptos" w:cs="Aptos" w:eastAsia="Aptos"/>
        </w:rPr>
        <w:t>11.3 [Data Skew](#113-data-skew)</w:t>
      </w:r>
    </w:p>
    <w:p>
      <w:pPr>
        <w:pStyle w:val="ListBullet"/>
      </w:pPr>
      <w:r>
        <w:rPr>
          <w:rFonts w:ascii="Aptos" w:hAnsi="Aptos" w:cs="Aptos" w:eastAsia="Aptos"/>
        </w:rPr>
        <w:t>11.4 [Shuffle Failures](#114-shuffle-failures)</w:t>
      </w:r>
    </w:p>
    <w:p>
      <w:pPr>
        <w:pStyle w:val="ListBullet"/>
      </w:pPr>
      <w:r>
        <w:rPr>
          <w:rFonts w:ascii="Aptos" w:hAnsi="Aptos" w:cs="Aptos" w:eastAsia="Aptos"/>
        </w:rPr>
        <w:t>11.5 [Executor Failures](#115-executor-failures)</w:t>
      </w:r>
    </w:p>
    <w:p>
      <w:pPr>
        <w:pStyle w:val="ListNumber"/>
      </w:pPr>
      <w:r>
        <w:rPr>
          <w:rFonts w:ascii="Aptos" w:hAnsi="Aptos" w:cs="Aptos" w:eastAsia="Aptos"/>
        </w:rPr>
        <w:t>[Log Analysis](#12-log-analysis)</w:t>
      </w:r>
    </w:p>
    <w:p>
      <w:pPr>
        <w:pStyle w:val="ListBullet"/>
      </w:pPr>
      <w:r>
        <w:rPr>
          <w:rFonts w:ascii="Aptos" w:hAnsi="Aptos" w:cs="Aptos" w:eastAsia="Aptos"/>
        </w:rPr>
        <w:t>12.1 [Driver Logs](#121-driver-logs)</w:t>
      </w:r>
    </w:p>
    <w:p>
      <w:pPr>
        <w:pStyle w:val="ListBullet"/>
      </w:pPr>
      <w:r>
        <w:rPr>
          <w:rFonts w:ascii="Aptos" w:hAnsi="Aptos" w:cs="Aptos" w:eastAsia="Aptos"/>
        </w:rPr>
        <w:t>12.2 [Executor Logs](#122-executor-logs)</w:t>
      </w:r>
    </w:p>
    <w:p>
      <w:pPr>
        <w:pStyle w:val="ListBullet"/>
      </w:pPr>
      <w:r>
        <w:rPr>
          <w:rFonts w:ascii="Aptos" w:hAnsi="Aptos" w:cs="Aptos" w:eastAsia="Aptos"/>
        </w:rPr>
        <w:t>12.3 [Common Error Patterns](#123-common-error-patterns)</w:t>
      </w:r>
    </w:p>
    <w:p>
      <w:pPr>
        <w:pStyle w:val="ListBullet"/>
      </w:pPr>
      <w:r>
        <w:rPr>
          <w:rFonts w:ascii="Aptos" w:hAnsi="Aptos" w:cs="Aptos" w:eastAsia="Aptos"/>
        </w:rPr>
        <w:t>12.4 [Log Configuration](#124-log-configuration)</w:t>
      </w:r>
    </w:p>
    <w:p>
      <w:pPr>
        <w:pStyle w:val="ListNumber"/>
      </w:pPr>
      <w:r>
        <w:rPr>
          <w:rFonts w:ascii="Aptos" w:hAnsi="Aptos" w:cs="Aptos" w:eastAsia="Aptos"/>
        </w:rPr>
        <w:t>[Programmatic Debugging](#13-programmatic-debugging)</w:t>
      </w:r>
    </w:p>
    <w:p>
      <w:pPr>
        <w:pStyle w:val="ListBullet"/>
      </w:pPr>
      <w:r>
        <w:rPr>
          <w:rFonts w:ascii="Aptos" w:hAnsi="Aptos" w:cs="Aptos" w:eastAsia="Aptos"/>
        </w:rPr>
        <w:t>13.1 [Explain Plans](#131-explain-plans)</w:t>
      </w:r>
    </w:p>
    <w:p>
      <w:pPr>
        <w:pStyle w:val="ListBullet"/>
      </w:pPr>
      <w:r>
        <w:rPr>
          <w:rFonts w:ascii="Aptos" w:hAnsi="Aptos" w:cs="Aptos" w:eastAsia="Aptos"/>
        </w:rPr>
        <w:t>13.2 [Debug Accumulators](#132-debug-accumulators)</w:t>
      </w:r>
    </w:p>
    <w:p>
      <w:pPr>
        <w:pStyle w:val="ListBullet"/>
      </w:pPr>
      <w:r>
        <w:rPr>
          <w:rFonts w:ascii="Aptos" w:hAnsi="Aptos" w:cs="Aptos" w:eastAsia="Aptos"/>
        </w:rPr>
        <w:t>13.3 [Sampling and Profiling](#133-sampling-and-profiling)</w:t>
      </w:r>
    </w:p>
    <w:p>
      <w:pPr>
        <w:pStyle w:val="ListNumber"/>
      </w:pPr>
      <w:r>
        <w:rPr>
          <w:rFonts w:ascii="Aptos" w:hAnsi="Aptos" w:cs="Aptos" w:eastAsia="Aptos"/>
        </w:rPr>
        <w:t>[Performance Profiling Tools](#14-performance-profiling-tools)</w:t>
      </w:r>
    </w:p>
    <w:p>
      <w:pPr>
        <w:pStyle w:val="ListBullet"/>
      </w:pPr>
      <w:r>
        <w:rPr>
          <w:rFonts w:ascii="Aptos" w:hAnsi="Aptos" w:cs="Aptos" w:eastAsia="Aptos"/>
        </w:rPr>
        <w:t>14.1 [Spark Measure](#141-spark-measure)</w:t>
      </w:r>
    </w:p>
    <w:p>
      <w:pPr>
        <w:pStyle w:val="ListBullet"/>
      </w:pPr>
      <w:r>
        <w:rPr>
          <w:rFonts w:ascii="Aptos" w:hAnsi="Aptos" w:cs="Aptos" w:eastAsia="Aptos"/>
        </w:rPr>
        <w:t>14.2 [Event Log Analysis](#142-event-log-analysis)</w:t>
      </w:r>
    </w:p>
    <w:p>
      <w:pPr>
        <w:pStyle w:val="ListBullet"/>
      </w:pPr>
      <w:r>
        <w:rPr>
          <w:rFonts w:ascii="Aptos" w:hAnsi="Aptos" w:cs="Aptos" w:eastAsia="Aptos"/>
        </w:rPr>
        <w:t>14.3 [Flame Graphs](#143-flame-graphs)</w:t>
      </w:r>
    </w:p>
    <w:p>
      <w:pPr>
        <w:pStyle w:val="ListNumber"/>
      </w:pPr>
      <w:r>
        <w:rPr>
          <w:rFonts w:ascii="Aptos" w:hAnsi="Aptos" w:cs="Aptos" w:eastAsia="Aptos"/>
        </w:rPr>
        <w:t>[Debugging Checklist](#15-debugging-checklist)</w:t>
      </w:r>
    </w:p>
    <w:p>
      <w:pPr>
        <w:pStyle w:val="ListNumber"/>
      </w:pPr>
      <w:r>
        <w:rPr>
          <w:rFonts w:ascii="Aptos" w:hAnsi="Aptos" w:cs="Aptos" w:eastAsia="Aptos"/>
        </w:rPr>
        <w:t>[Quick Reference](#16-quick-reference)</w:t>
      </w:r>
    </w:p>
    <w:p>
      <w:pPr>
        <w:pStyle w:val="Heading2"/>
      </w:pPr>
      <w:r>
        <w:rPr>
          <w:rFonts w:ascii="Aptos Display" w:hAnsi="Aptos Display" w:cs="Aptos Display" w:eastAsia="Aptos Display"/>
        </w:rPr>
        <w:t>1. Executive Summary</w:t>
      </w:r>
    </w:p>
    <w:p>
      <w:r>
        <w:rPr>
          <w:rFonts w:ascii="Aptos" w:hAnsi="Aptos" w:cs="Aptos" w:eastAsia="Aptos"/>
        </w:rPr>
        <w:t>The Spark UI is an essential tool for understanding, monitoring, and debugging Apache Spark applications. This guide provides comprehensive coverage of the Spark UI's capabilities and systematic approaches to diagnosing common issues.</w:t>
      </w:r>
    </w:p>
    <w:p>
      <w:r>
        <w:rPr>
          <w:rFonts w:ascii="Aptos" w:hAnsi="Aptos" w:cs="Aptos" w:eastAsia="Aptos"/>
          <w:b/>
        </w:rPr>
        <w:t>Key Debugging Principles:</w:t>
      </w:r>
    </w:p>
    <w:p>
      <w:pPr>
        <w:pStyle w:val="ListBullet"/>
      </w:pPr>
      <w:r>
        <w:rPr>
          <w:rFonts w:ascii="Aptos" w:hAnsi="Aptos" w:cs="Aptos" w:eastAsia="Aptos"/>
          <w:b/>
        </w:rPr>
        <w:t>Start with the Jobs tab</w:t>
      </w:r>
      <w:r>
        <w:rPr>
          <w:rFonts w:ascii="Aptos" w:hAnsi="Aptos" w:cs="Aptos" w:eastAsia="Aptos"/>
        </w:rPr>
        <w:t>: Identify which jobs are slow or failing</w:t>
      </w:r>
    </w:p>
    <w:p>
      <w:pPr>
        <w:pStyle w:val="ListBullet"/>
      </w:pPr>
      <w:r>
        <w:rPr>
          <w:rFonts w:ascii="Aptos" w:hAnsi="Aptos" w:cs="Aptos" w:eastAsia="Aptos"/>
          <w:b/>
        </w:rPr>
        <w:t>Drill into Stages</w:t>
      </w:r>
      <w:r>
        <w:rPr>
          <w:rFonts w:ascii="Aptos" w:hAnsi="Aptos" w:cs="Aptos" w:eastAsia="Aptos"/>
        </w:rPr>
        <w:t>: Find stages with high shuffle, skew, or failures</w:t>
      </w:r>
    </w:p>
    <w:p>
      <w:pPr>
        <w:pStyle w:val="ListBullet"/>
      </w:pPr>
      <w:r>
        <w:rPr>
          <w:rFonts w:ascii="Aptos" w:hAnsi="Aptos" w:cs="Aptos" w:eastAsia="Aptos"/>
          <w:b/>
        </w:rPr>
        <w:t>Analyze Tasks</w:t>
      </w:r>
      <w:r>
        <w:rPr>
          <w:rFonts w:ascii="Aptos" w:hAnsi="Aptos" w:cs="Aptos" w:eastAsia="Aptos"/>
        </w:rPr>
        <w:t>: Identify individual task issues and patterns</w:t>
      </w:r>
    </w:p>
    <w:p>
      <w:pPr>
        <w:pStyle w:val="ListBullet"/>
      </w:pPr>
      <w:r>
        <w:rPr>
          <w:rFonts w:ascii="Aptos" w:hAnsi="Aptos" w:cs="Aptos" w:eastAsia="Aptos"/>
          <w:b/>
        </w:rPr>
        <w:t>Check Executors</w:t>
      </w:r>
      <w:r>
        <w:rPr>
          <w:rFonts w:ascii="Aptos" w:hAnsi="Aptos" w:cs="Aptos" w:eastAsia="Aptos"/>
        </w:rPr>
        <w:t>: Monitor resource utilization and GC behavior</w:t>
      </w:r>
    </w:p>
    <w:p>
      <w:pPr>
        <w:pStyle w:val="ListBullet"/>
      </w:pPr>
      <w:r>
        <w:rPr>
          <w:rFonts w:ascii="Aptos" w:hAnsi="Aptos" w:cs="Aptos" w:eastAsia="Aptos"/>
          <w:b/>
        </w:rPr>
        <w:t>Review SQL Plans</w:t>
      </w:r>
      <w:r>
        <w:rPr>
          <w:rFonts w:ascii="Aptos" w:hAnsi="Aptos" w:cs="Aptos" w:eastAsia="Aptos"/>
        </w:rPr>
        <w:t>: Understand query execution strategies</w:t>
      </w:r>
    </w:p>
    <w:p>
      <w:r>
        <w:rPr>
          <w:rFonts w:ascii="Aptos" w:hAnsi="Aptos" w:cs="Aptos" w:eastAsia="Aptos"/>
        </w:rPr>
        <w:t>This document covers every aspect of the Spark UI, common debugging scenarios, and systematic troubleshooting approaches.</w:t>
      </w:r>
    </w:p>
    <w:p>
      <w:pPr>
        <w:pStyle w:val="Heading2"/>
      </w:pPr>
      <w:r>
        <w:rPr>
          <w:rFonts w:ascii="Aptos Display" w:hAnsi="Aptos Display" w:cs="Aptos Display" w:eastAsia="Aptos Display"/>
        </w:rPr>
        <w:t>2. Introduction to Spark UI</w:t>
      </w:r>
    </w:p>
    <w:p>
      <w:pPr>
        <w:pStyle w:val="Heading3"/>
      </w:pPr>
      <w:r>
        <w:rPr>
          <w:rFonts w:ascii="Aptos Display" w:hAnsi="Aptos Display" w:cs="Aptos Display" w:eastAsia="Aptos Display"/>
        </w:rPr>
        <w:t>2.1 Accessing Spark UI</w:t>
      </w:r>
    </w:p>
    <w:p>
      <w:r>
        <w:rPr>
          <w:rFonts w:ascii="Aptos" w:hAnsi="Aptos" w:cs="Aptos" w:eastAsia="Aptos"/>
          <w:b/>
        </w:rPr>
        <w:t>Default Ports: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Component</w:t>
            </w:r>
          </w:p>
        </w:tc>
        <w:tc>
          <w:tcPr>
            <w:tcW w:type="dxa" w:w="3120"/>
            <w:shd w:fill="0F4761"/>
          </w:tcPr>
          <w:p>
            <w:pPr>
              <w:spacing w:after="40" w:before="40"/>
            </w:pPr>
            <w:r>
              <w:rPr>
                <w:rFonts w:ascii="Aptos" w:hAnsi="Aptos" w:cs="Aptos" w:eastAsia="Aptos"/>
                <w:b/>
                <w:color w:val="FFFFFF"/>
                <w:sz w:val="20"/>
              </w:rPr>
              <w:t>Default Port</w:t>
            </w:r>
          </w:p>
        </w:tc>
        <w:tc>
          <w:tcPr>
            <w:tcW w:type="dxa" w:w="3120"/>
            <w:shd w:fill="0F4761"/>
          </w:tcPr>
          <w:p>
            <w:pPr>
              <w:spacing w:after="40" w:before="40"/>
            </w:pPr>
            <w:r>
              <w:rPr>
                <w:rFonts w:ascii="Aptos" w:hAnsi="Aptos" w:cs="Aptos" w:eastAsia="Aptos"/>
                <w:b/>
                <w:color w:val="FFFFFF"/>
                <w:sz w:val="20"/>
              </w:rPr>
              <w:t>URL Pattern</w:t>
            </w:r>
          </w:p>
        </w:tc>
      </w:tr>
      <w:tr>
        <w:tc>
          <w:tcPr>
            <w:tcW w:type="dxa" w:w="3120"/>
          </w:tcPr>
          <w:p>
            <w:pPr>
              <w:spacing w:after="40" w:before="40"/>
            </w:pPr>
            <w:r>
              <w:rPr>
                <w:rFonts w:ascii="Aptos" w:hAnsi="Aptos" w:cs="Aptos" w:eastAsia="Aptos"/>
                <w:sz w:val="20"/>
              </w:rPr>
              <w:t>Driver UI</w:t>
            </w:r>
          </w:p>
        </w:tc>
        <w:tc>
          <w:tcPr>
            <w:tcW w:type="dxa" w:w="3120"/>
          </w:tcPr>
          <w:p>
            <w:pPr>
              <w:spacing w:after="40" w:before="40"/>
            </w:pPr>
            <w:r>
              <w:rPr>
                <w:rFonts w:ascii="Aptos" w:hAnsi="Aptos" w:cs="Aptos" w:eastAsia="Aptos"/>
                <w:sz w:val="20"/>
              </w:rPr>
              <w:t>4040</w:t>
            </w:r>
          </w:p>
        </w:tc>
        <w:tc>
          <w:tcPr>
            <w:tcW w:type="dxa" w:w="3120"/>
          </w:tcPr>
          <w:p>
            <w:pPr>
              <w:spacing w:after="40" w:before="40"/>
            </w:pPr>
            <w:r>
              <w:rPr>
                <w:rFonts w:ascii="Aptos" w:hAnsi="Aptos" w:cs="Aptos" w:eastAsia="Aptos"/>
                <w:sz w:val="20"/>
              </w:rPr>
              <w:t>http://driver-host:4040</w:t>
            </w:r>
          </w:p>
        </w:tc>
      </w:tr>
      <w:tr>
        <w:tc>
          <w:tcPr>
            <w:tcW w:type="dxa" w:w="3120"/>
            <w:shd w:fill="E8E8E8"/>
          </w:tcPr>
          <w:p>
            <w:pPr>
              <w:spacing w:after="40" w:before="40"/>
            </w:pPr>
            <w:r>
              <w:rPr>
                <w:rFonts w:ascii="Aptos" w:hAnsi="Aptos" w:cs="Aptos" w:eastAsia="Aptos"/>
                <w:sz w:val="20"/>
              </w:rPr>
              <w:t>Driver UI (additional)</w:t>
            </w:r>
          </w:p>
        </w:tc>
        <w:tc>
          <w:tcPr>
            <w:tcW w:type="dxa" w:w="3120"/>
            <w:shd w:fill="E8E8E8"/>
          </w:tcPr>
          <w:p>
            <w:pPr>
              <w:spacing w:after="40" w:before="40"/>
            </w:pPr>
            <w:r>
              <w:rPr>
                <w:rFonts w:ascii="Aptos" w:hAnsi="Aptos" w:cs="Aptos" w:eastAsia="Aptos"/>
                <w:sz w:val="20"/>
              </w:rPr>
              <w:t>4041, 4042...</w:t>
            </w:r>
          </w:p>
        </w:tc>
        <w:tc>
          <w:tcPr>
            <w:tcW w:type="dxa" w:w="3120"/>
            <w:shd w:fill="E8E8E8"/>
          </w:tcPr>
          <w:p>
            <w:pPr>
              <w:spacing w:after="40" w:before="40"/>
            </w:pPr>
            <w:r>
              <w:rPr>
                <w:rFonts w:ascii="Aptos" w:hAnsi="Aptos" w:cs="Aptos" w:eastAsia="Aptos"/>
                <w:sz w:val="20"/>
              </w:rPr>
              <w:t>Auto-increment if 4040 busy</w:t>
            </w:r>
          </w:p>
        </w:tc>
      </w:tr>
      <w:tr>
        <w:tc>
          <w:tcPr>
            <w:tcW w:type="dxa" w:w="3120"/>
          </w:tcPr>
          <w:p>
            <w:pPr>
              <w:spacing w:after="40" w:before="40"/>
            </w:pPr>
            <w:r>
              <w:rPr>
                <w:rFonts w:ascii="Aptos" w:hAnsi="Aptos" w:cs="Aptos" w:eastAsia="Aptos"/>
                <w:sz w:val="20"/>
              </w:rPr>
              <w:t>History Server</w:t>
            </w:r>
          </w:p>
        </w:tc>
        <w:tc>
          <w:tcPr>
            <w:tcW w:type="dxa" w:w="3120"/>
          </w:tcPr>
          <w:p>
            <w:pPr>
              <w:spacing w:after="40" w:before="40"/>
            </w:pPr>
            <w:r>
              <w:rPr>
                <w:rFonts w:ascii="Aptos" w:hAnsi="Aptos" w:cs="Aptos" w:eastAsia="Aptos"/>
                <w:sz w:val="20"/>
              </w:rPr>
              <w:t>18080</w:t>
            </w:r>
          </w:p>
        </w:tc>
        <w:tc>
          <w:tcPr>
            <w:tcW w:type="dxa" w:w="3120"/>
          </w:tcPr>
          <w:p>
            <w:pPr>
              <w:spacing w:after="40" w:before="40"/>
            </w:pPr>
            <w:r>
              <w:rPr>
                <w:rFonts w:ascii="Aptos" w:hAnsi="Aptos" w:cs="Aptos" w:eastAsia="Aptos"/>
                <w:sz w:val="20"/>
              </w:rPr>
              <w:t>http://history-server:18080</w:t>
            </w:r>
          </w:p>
        </w:tc>
      </w:tr>
      <w:tr>
        <w:tc>
          <w:tcPr>
            <w:tcW w:type="dxa" w:w="3120"/>
            <w:shd w:fill="E8E8E8"/>
          </w:tcPr>
          <w:p>
            <w:pPr>
              <w:spacing w:after="40" w:before="40"/>
            </w:pPr>
            <w:r>
              <w:rPr>
                <w:rFonts w:ascii="Aptos" w:hAnsi="Aptos" w:cs="Aptos" w:eastAsia="Aptos"/>
                <w:sz w:val="20"/>
              </w:rPr>
              <w:t>Master UI (Standalone)</w:t>
            </w:r>
          </w:p>
        </w:tc>
        <w:tc>
          <w:tcPr>
            <w:tcW w:type="dxa" w:w="3120"/>
            <w:shd w:fill="E8E8E8"/>
          </w:tcPr>
          <w:p>
            <w:pPr>
              <w:spacing w:after="40" w:before="40"/>
            </w:pPr>
            <w:r>
              <w:rPr>
                <w:rFonts w:ascii="Aptos" w:hAnsi="Aptos" w:cs="Aptos" w:eastAsia="Aptos"/>
                <w:sz w:val="20"/>
              </w:rPr>
              <w:t>8080</w:t>
            </w:r>
          </w:p>
        </w:tc>
        <w:tc>
          <w:tcPr>
            <w:tcW w:type="dxa" w:w="3120"/>
            <w:shd w:fill="E8E8E8"/>
          </w:tcPr>
          <w:p>
            <w:pPr>
              <w:spacing w:after="40" w:before="40"/>
            </w:pPr>
            <w:r>
              <w:rPr>
                <w:rFonts w:ascii="Aptos" w:hAnsi="Aptos" w:cs="Aptos" w:eastAsia="Aptos"/>
                <w:sz w:val="20"/>
              </w:rPr>
              <w:t>http://master:8080</w:t>
            </w:r>
          </w:p>
        </w:tc>
      </w:tr>
      <w:tr>
        <w:tc>
          <w:tcPr>
            <w:tcW w:type="dxa" w:w="3120"/>
          </w:tcPr>
          <w:p>
            <w:pPr>
              <w:spacing w:after="40" w:before="40"/>
            </w:pPr>
            <w:r>
              <w:rPr>
                <w:rFonts w:ascii="Aptos" w:hAnsi="Aptos" w:cs="Aptos" w:eastAsia="Aptos"/>
                <w:sz w:val="20"/>
              </w:rPr>
              <w:t>Worker UI (Standalone)</w:t>
            </w:r>
          </w:p>
        </w:tc>
        <w:tc>
          <w:tcPr>
            <w:tcW w:type="dxa" w:w="3120"/>
          </w:tcPr>
          <w:p>
            <w:pPr>
              <w:spacing w:after="40" w:before="40"/>
            </w:pPr>
            <w:r>
              <w:rPr>
                <w:rFonts w:ascii="Aptos" w:hAnsi="Aptos" w:cs="Aptos" w:eastAsia="Aptos"/>
                <w:sz w:val="20"/>
              </w:rPr>
              <w:t>8081</w:t>
            </w:r>
          </w:p>
        </w:tc>
        <w:tc>
          <w:tcPr>
            <w:tcW w:type="dxa" w:w="3120"/>
          </w:tcPr>
          <w:p>
            <w:pPr>
              <w:spacing w:after="40" w:before="40"/>
            </w:pPr>
            <w:r>
              <w:rPr>
                <w:rFonts w:ascii="Aptos" w:hAnsi="Aptos" w:cs="Aptos" w:eastAsia="Aptos"/>
                <w:sz w:val="20"/>
              </w:rPr>
              <w:t>http://worker:8081</w:t>
            </w:r>
          </w:p>
        </w:tc>
      </w:tr>
    </w:tbl>
    <w:p/>
    <w:p>
      <w:r>
        <w:rPr>
          <w:rFonts w:ascii="Aptos" w:hAnsi="Aptos" w:cs="Aptos" w:eastAsia="Aptos"/>
          <w:b/>
        </w:rPr>
        <w:t>Accessing in Different Environments:</w:t>
      </w:r>
    </w:p>
    <w:p>
      <w:pPr>
        <w:pStyle w:val="Code"/>
        <w:ind w:left="360"/>
      </w:pPr>
      <w:r>
        <w:t># Local mode</w:t>
        <w:br/>
        <w:t># UI available at http://localhost:4040</w:t>
        <w:br/>
        <w:br/>
        <w:t># YARN mode</w:t>
        <w:br/>
        <w:t># Get tracking URL from YARN ResourceManager</w:t>
        <w:br/>
        <w:t># Or use: yarn application -status &lt;app_id&gt;</w:t>
        <w:br/>
        <w:br/>
        <w:t># Kubernetes</w:t>
        <w:br/>
        <w:t># kubectl port-forward &lt;driver-pod&gt; 4040:4040</w:t>
        <w:br/>
        <w:br/>
        <w:t># Databricks</w:t>
        <w:br/>
        <w:t># Cluster UI -&gt; Spark UI tab</w:t>
      </w:r>
    </w:p>
    <w:p>
      <w:pPr>
        <w:pStyle w:val="Heading3"/>
      </w:pPr>
      <w:r>
        <w:rPr>
          <w:rFonts w:ascii="Aptos Display" w:hAnsi="Aptos Display" w:cs="Aptos Display" w:eastAsia="Aptos Display"/>
        </w:rPr>
        <w:t>2.2 UI Architecture</w:t>
      </w:r>
    </w:p>
    <w:p>
      <w:pPr>
        <w:pStyle w:val="Code"/>
        <w:ind w:left="360"/>
      </w:pPr>
      <w:r>
        <w:t>┌─────────────────────────────────────────────────────────────────┐</w:t>
        <w:br/>
        <w:t>│                      Spark UI Architecture                       │</w:t>
        <w:br/>
        <w:t>└─────────────────────────────────────────────────────────────────┘</w:t>
        <w:br/>
        <w:br/>
        <w:t>┌─────────────────────────────────────────────────────────────────┐</w:t>
        <w:br/>
        <w:t>│                         Spark UI                                 │</w:t>
        <w:br/>
        <w:t>├─────────┬─────────┬─────────┬─────────┬─────────┬──────────────┤</w:t>
        <w:br/>
        <w:t>│  Jobs   │ Stages  │ Storage │Environ- │Executors│     SQL      │</w:t>
        <w:br/>
        <w:t>│         │         │         │  ment   │         │              │</w:t>
        <w:br/>
        <w:t>├─────────┴─────────┴─────────┴─────────┴─────────┴──────────────┤</w:t>
        <w:br/>
        <w:t>│                                                                  │</w:t>
        <w:br/>
        <w:t>│  ┌─────────────────────────────────────────────────────────┐   │</w:t>
        <w:br/>
        <w:t>│  │                    Event Listener                        │   │</w:t>
        <w:br/>
        <w:t>│  │   • SparkListenerJobStart/End                           │   │</w:t>
        <w:br/>
        <w:t>│  │   • SparkListenerStageSubmitted/Completed               │   │</w:t>
        <w:br/>
        <w:t>│  │   • SparkListenerTaskStart/End                          │   │</w:t>
        <w:br/>
        <w:t>│  │   • SparkListenerExecutorAdded/Removed                  │   │</w:t>
        <w:br/>
        <w:t>│  └─────────────────────────────────────────────────────────┘   │</w:t>
        <w:br/>
        <w:t>│                              │                                   │</w:t>
        <w:br/>
        <w:t>│                              ▼                                   │</w:t>
        <w:br/>
        <w:t>│  ┌─────────────────────────────────────────────────────────┐   │</w:t>
        <w:br/>
        <w:t>│  │                   In-Memory Store                        │   │</w:t>
        <w:br/>
        <w:t>│  │   (LiveListenerBus → AppStatusStore)                    │   │</w:t>
        <w:br/>
        <w:t>│  └─────────────────────────────────────────────────────────┘   │</w:t>
        <w:br/>
        <w:t>│                                                                  │</w:t>
        <w:br/>
        <w:t>└─────────────────────────────────────────────────────────────────┘</w:t>
      </w:r>
    </w:p>
    <w:p>
      <w:pPr>
        <w:pStyle w:val="Heading3"/>
      </w:pPr>
      <w:r>
        <w:rPr>
          <w:rFonts w:ascii="Aptos Display" w:hAnsi="Aptos Display" w:cs="Aptos Display" w:eastAsia="Aptos Display"/>
        </w:rPr>
        <w:t>2.3 History Server</w:t>
      </w:r>
    </w:p>
    <w:p>
      <w:r>
        <w:rPr>
          <w:rFonts w:ascii="Aptos" w:hAnsi="Aptos" w:cs="Aptos" w:eastAsia="Aptos"/>
          <w:b/>
        </w:rPr>
        <w:t>Enabling Event Logging:</w:t>
      </w:r>
    </w:p>
    <w:p>
      <w:pPr>
        <w:pStyle w:val="Code"/>
        <w:ind w:left="360"/>
      </w:pPr>
      <w:r>
        <w:t>spark = SparkSession.builder \</w:t>
        <w:br/>
        <w:t xml:space="preserve">    .config("spark.eventLog.enabled", "true") \</w:t>
        <w:br/>
        <w:t xml:space="preserve">    .config("spark.eventLog.dir", "hdfs:///spark-logs") \</w:t>
        <w:br/>
        <w:t xml:space="preserve">    .config("spark.eventLog.compress", "true") \</w:t>
        <w:br/>
        <w:t xml:space="preserve">    .config("spark.history.fs.logDirectory", "hdfs:///spark-logs") \</w:t>
        <w:br/>
        <w:t xml:space="preserve">    .getOrCreate()</w:t>
      </w:r>
    </w:p>
    <w:p>
      <w:r>
        <w:rPr>
          <w:rFonts w:ascii="Aptos" w:hAnsi="Aptos" w:cs="Aptos" w:eastAsia="Aptos"/>
          <w:b/>
        </w:rPr>
        <w:t>Starting History Server:</w:t>
      </w:r>
    </w:p>
    <w:p>
      <w:pPr>
        <w:pStyle w:val="Code"/>
        <w:ind w:left="360"/>
      </w:pPr>
      <w:r>
        <w:t># Start history server</w:t>
        <w:br/>
        <w:t>$SPARK_HOME/sbin/start-history-server.sh</w:t>
        <w:br/>
        <w:br/>
        <w:t># Configuration file: spark-defaults.conf</w:t>
        <w:br/>
        <w:t>spark.history.fs.logDirectory=hdfs:///spark-logs</w:t>
        <w:br/>
        <w:t>spark.history.ui.port=18080</w:t>
        <w:br/>
        <w:t>spark.history.retainedApplications=50</w:t>
      </w:r>
    </w:p>
    <w:p>
      <w:pPr>
        <w:pStyle w:val="Heading2"/>
      </w:pPr>
      <w:r>
        <w:rPr>
          <w:rFonts w:ascii="Aptos Display" w:hAnsi="Aptos Display" w:cs="Aptos Display" w:eastAsia="Aptos Display"/>
        </w:rPr>
        <w:t>3. Jobs Tab Deep Dive</w:t>
      </w:r>
    </w:p>
    <w:p>
      <w:pPr>
        <w:pStyle w:val="Heading3"/>
      </w:pPr>
      <w:r>
        <w:rPr>
          <w:rFonts w:ascii="Aptos Display" w:hAnsi="Aptos Display" w:cs="Aptos Display" w:eastAsia="Aptos Display"/>
        </w:rPr>
        <w:t>3.1 Job Overview</w:t>
      </w:r>
    </w:p>
    <w:p>
      <w:r>
        <w:rPr>
          <w:rFonts w:ascii="Aptos" w:hAnsi="Aptos" w:cs="Aptos" w:eastAsia="Aptos"/>
          <w:b/>
        </w:rPr>
        <w:t>Jobs Tab Information:</w:t>
      </w:r>
    </w:p>
    <w:p>
      <w:pPr>
        <w:pStyle w:val="Code"/>
        <w:ind w:left="360"/>
      </w:pPr>
      <w:r>
        <w:t>┌─────────────────────────────────────────────────────────────────┐</w:t>
        <w:br/>
        <w:t>│                        Jobs Tab Layout                           │</w:t>
        <w:br/>
        <w:t>└─────────────────────────────────────────────────────────────────┘</w:t>
        <w:br/>
        <w:br/>
        <w:t>┌─────────────────────────────────────────────────────────────────┐</w:t>
        <w:br/>
        <w:t>│ Event Timeline                                                   │</w:t>
        <w:br/>
        <w:t>│ ═══════════════════════════════════════════════════════════════ │</w:t>
        <w:br/>
        <w:t>│ [Executors Added] [Jobs] [Stages]                               │</w:t>
        <w:br/>
        <w:t>└─────────────────────────────────────────────────────────────────┘</w:t>
        <w:br/>
        <w:br/>
        <w:t>┌─────────────────────────────────────────────────────────────────┐</w:t>
        <w:br/>
        <w:t>│ Completed Jobs (15)                                              │</w:t>
        <w:br/>
        <w:t>├───────┬────────────────────┬──────────┬────────┬───────────────┤</w:t>
        <w:br/>
        <w:t>│Job ID │ Description        │ Duration │ Stages │ Tasks         │</w:t>
        <w:br/>
        <w:t>├───────┼────────────────────┼──────────┼────────┼───────────────┤</w:t>
        <w:br/>
        <w:t>│ 14    │ count at app.py:45 │ 2.5 min  │ 3/3    │ 450/450       │</w:t>
        <w:br/>
        <w:t>│ 13    │ save at app.py:42  │ 5.1 min  │ 2/2    │ 200/200       │</w:t>
        <w:br/>
        <w:t>│ ...   │ ...                │ ...      │ ...    │ ...           │</w:t>
        <w:br/>
        <w:t>└───────┴────────────────────┴──────────┴────────┴───────────────┘</w:t>
        <w:br/>
        <w:br/>
        <w:t>Key Columns:</w:t>
        <w:br/>
        <w:t>• Job ID: Sequential identifier</w:t>
        <w:br/>
        <w:t>• Description: Action that triggered the job (with source location)</w:t>
        <w:br/>
        <w:t>• Duration: Total execution time</w:t>
        <w:br/>
        <w:t>• Stages: Succeeded/Total stages</w:t>
        <w:br/>
        <w:t>• Tasks: Succeeded/Total tasks</w:t>
      </w:r>
    </w:p>
    <w:p>
      <w:r>
        <w:rPr>
          <w:rFonts w:ascii="Aptos" w:hAnsi="Aptos" w:cs="Aptos" w:eastAsia="Aptos"/>
          <w:b/>
        </w:rPr>
        <w:t>What to Look For:</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Indicator</w:t>
            </w:r>
          </w:p>
        </w:tc>
        <w:tc>
          <w:tcPr>
            <w:tcW w:type="dxa" w:w="2340"/>
            <w:shd w:fill="0F4761"/>
          </w:tcPr>
          <w:p>
            <w:pPr>
              <w:spacing w:after="40" w:before="40"/>
            </w:pPr>
            <w:r>
              <w:rPr>
                <w:rFonts w:ascii="Aptos" w:hAnsi="Aptos" w:cs="Aptos" w:eastAsia="Aptos"/>
                <w:b/>
                <w:color w:val="FFFFFF"/>
                <w:sz w:val="20"/>
              </w:rPr>
              <w:t>Normal</w:t>
            </w:r>
          </w:p>
        </w:tc>
        <w:tc>
          <w:tcPr>
            <w:tcW w:type="dxa" w:w="2340"/>
            <w:shd w:fill="0F4761"/>
          </w:tcPr>
          <w:p>
            <w:pPr>
              <w:spacing w:after="40" w:before="40"/>
            </w:pPr>
            <w:r>
              <w:rPr>
                <w:rFonts w:ascii="Aptos" w:hAnsi="Aptos" w:cs="Aptos" w:eastAsia="Aptos"/>
                <w:b/>
                <w:color w:val="FFFFFF"/>
                <w:sz w:val="20"/>
              </w:rPr>
              <w:t>Warning</w:t>
            </w:r>
          </w:p>
        </w:tc>
        <w:tc>
          <w:tcPr>
            <w:tcW w:type="dxa" w:w="2340"/>
            <w:shd w:fill="0F4761"/>
          </w:tcPr>
          <w:p>
            <w:pPr>
              <w:spacing w:after="40" w:before="40"/>
            </w:pPr>
            <w:r>
              <w:rPr>
                <w:rFonts w:ascii="Aptos" w:hAnsi="Aptos" w:cs="Aptos" w:eastAsia="Aptos"/>
                <w:b/>
                <w:color w:val="FFFFFF"/>
                <w:sz w:val="20"/>
              </w:rPr>
              <w:t>Action</w:t>
            </w:r>
          </w:p>
        </w:tc>
      </w:tr>
      <w:tr>
        <w:tc>
          <w:tcPr>
            <w:tcW w:type="dxa" w:w="2340"/>
          </w:tcPr>
          <w:p>
            <w:pPr>
              <w:spacing w:after="40" w:before="40"/>
            </w:pPr>
            <w:r>
              <w:rPr>
                <w:rFonts w:ascii="Aptos" w:hAnsi="Aptos" w:cs="Aptos" w:eastAsia="Aptos"/>
                <w:sz w:val="20"/>
              </w:rPr>
              <w:t>Duration</w:t>
            </w:r>
          </w:p>
        </w:tc>
        <w:tc>
          <w:tcPr>
            <w:tcW w:type="dxa" w:w="2340"/>
          </w:tcPr>
          <w:p>
            <w:pPr>
              <w:spacing w:after="40" w:before="40"/>
            </w:pPr>
            <w:r>
              <w:rPr>
                <w:rFonts w:ascii="Aptos" w:hAnsi="Aptos" w:cs="Aptos" w:eastAsia="Aptos"/>
                <w:sz w:val="20"/>
              </w:rPr>
              <w:t>Consistent</w:t>
            </w:r>
          </w:p>
        </w:tc>
        <w:tc>
          <w:tcPr>
            <w:tcW w:type="dxa" w:w="2340"/>
          </w:tcPr>
          <w:p>
            <w:pPr>
              <w:spacing w:after="40" w:before="40"/>
            </w:pPr>
            <w:r>
              <w:rPr>
                <w:rFonts w:ascii="Aptos" w:hAnsi="Aptos" w:cs="Aptos" w:eastAsia="Aptos"/>
                <w:sz w:val="20"/>
              </w:rPr>
              <w:t>10x variance</w:t>
            </w:r>
          </w:p>
        </w:tc>
        <w:tc>
          <w:tcPr>
            <w:tcW w:type="dxa" w:w="2340"/>
          </w:tcPr>
          <w:p>
            <w:pPr>
              <w:spacing w:after="40" w:before="40"/>
            </w:pPr>
            <w:r>
              <w:rPr>
                <w:rFonts w:ascii="Aptos" w:hAnsi="Aptos" w:cs="Aptos" w:eastAsia="Aptos"/>
                <w:sz w:val="20"/>
              </w:rPr>
              <w:t>Investigate slow jobs</w:t>
            </w:r>
          </w:p>
        </w:tc>
      </w:tr>
      <w:tr>
        <w:tc>
          <w:tcPr>
            <w:tcW w:type="dxa" w:w="2340"/>
            <w:shd w:fill="E8E8E8"/>
          </w:tcPr>
          <w:p>
            <w:pPr>
              <w:spacing w:after="40" w:before="40"/>
            </w:pPr>
            <w:r>
              <w:rPr>
                <w:rFonts w:ascii="Aptos" w:hAnsi="Aptos" w:cs="Aptos" w:eastAsia="Aptos"/>
                <w:sz w:val="20"/>
              </w:rPr>
              <w:t>Stages</w:t>
            </w:r>
          </w:p>
        </w:tc>
        <w:tc>
          <w:tcPr>
            <w:tcW w:type="dxa" w:w="2340"/>
            <w:shd w:fill="E8E8E8"/>
          </w:tcPr>
          <w:p>
            <w:pPr>
              <w:spacing w:after="40" w:before="40"/>
            </w:pPr>
            <w:r>
              <w:rPr>
                <w:rFonts w:ascii="Aptos" w:hAnsi="Aptos" w:cs="Aptos" w:eastAsia="Aptos"/>
                <w:sz w:val="20"/>
              </w:rPr>
              <w:t>All complete</w:t>
            </w:r>
          </w:p>
        </w:tc>
        <w:tc>
          <w:tcPr>
            <w:tcW w:type="dxa" w:w="2340"/>
            <w:shd w:fill="E8E8E8"/>
          </w:tcPr>
          <w:p>
            <w:pPr>
              <w:spacing w:after="40" w:before="40"/>
            </w:pPr>
            <w:r>
              <w:rPr>
                <w:rFonts w:ascii="Aptos" w:hAnsi="Aptos" w:cs="Aptos" w:eastAsia="Aptos"/>
                <w:sz w:val="20"/>
              </w:rPr>
              <w:t>Skipped stages</w:t>
            </w:r>
          </w:p>
        </w:tc>
        <w:tc>
          <w:tcPr>
            <w:tcW w:type="dxa" w:w="2340"/>
            <w:shd w:fill="E8E8E8"/>
          </w:tcPr>
          <w:p>
            <w:pPr>
              <w:spacing w:after="40" w:before="40"/>
            </w:pPr>
            <w:r>
              <w:rPr>
                <w:rFonts w:ascii="Aptos" w:hAnsi="Aptos" w:cs="Aptos" w:eastAsia="Aptos"/>
                <w:sz w:val="20"/>
              </w:rPr>
              <w:t>Check caching</w:t>
            </w:r>
          </w:p>
        </w:tc>
      </w:tr>
      <w:tr>
        <w:tc>
          <w:tcPr>
            <w:tcW w:type="dxa" w:w="2340"/>
          </w:tcPr>
          <w:p>
            <w:pPr>
              <w:spacing w:after="40" w:before="40"/>
            </w:pPr>
            <w:r>
              <w:rPr>
                <w:rFonts w:ascii="Aptos" w:hAnsi="Aptos" w:cs="Aptos" w:eastAsia="Aptos"/>
                <w:sz w:val="20"/>
              </w:rPr>
              <w:t>Tasks</w:t>
            </w:r>
          </w:p>
        </w:tc>
        <w:tc>
          <w:tcPr>
            <w:tcW w:type="dxa" w:w="2340"/>
          </w:tcPr>
          <w:p>
            <w:pPr>
              <w:spacing w:after="40" w:before="40"/>
            </w:pPr>
            <w:r>
              <w:rPr>
                <w:rFonts w:ascii="Aptos" w:hAnsi="Aptos" w:cs="Aptos" w:eastAsia="Aptos"/>
                <w:sz w:val="20"/>
              </w:rPr>
              <w:t>All succeed</w:t>
            </w:r>
          </w:p>
        </w:tc>
        <w:tc>
          <w:tcPr>
            <w:tcW w:type="dxa" w:w="2340"/>
          </w:tcPr>
          <w:p>
            <w:pPr>
              <w:spacing w:after="40" w:before="40"/>
            </w:pPr>
            <w:r>
              <w:rPr>
                <w:rFonts w:ascii="Aptos" w:hAnsi="Aptos" w:cs="Aptos" w:eastAsia="Aptos"/>
                <w:sz w:val="20"/>
              </w:rPr>
              <w:t>Failures</w:t>
            </w:r>
          </w:p>
        </w:tc>
        <w:tc>
          <w:tcPr>
            <w:tcW w:type="dxa" w:w="2340"/>
          </w:tcPr>
          <w:p>
            <w:pPr>
              <w:spacing w:after="40" w:before="40"/>
            </w:pPr>
            <w:r>
              <w:rPr>
                <w:rFonts w:ascii="Aptos" w:hAnsi="Aptos" w:cs="Aptos" w:eastAsia="Aptos"/>
                <w:sz w:val="20"/>
              </w:rPr>
              <w:t>Check executor logs</w:t>
            </w:r>
          </w:p>
        </w:tc>
      </w:tr>
    </w:tbl>
    <w:p/>
    <w:p>
      <w:pPr>
        <w:pStyle w:val="Heading3"/>
      </w:pPr>
      <w:r>
        <w:rPr>
          <w:rFonts w:ascii="Aptos Display" w:hAnsi="Aptos Display" w:cs="Aptos Display" w:eastAsia="Aptos Display"/>
        </w:rPr>
        <w:t>3.2 Job Timeline</w:t>
      </w:r>
    </w:p>
    <w:p>
      <w:r>
        <w:rPr>
          <w:rFonts w:ascii="Aptos" w:hAnsi="Aptos" w:cs="Aptos" w:eastAsia="Aptos"/>
          <w:b/>
        </w:rPr>
        <w:t>Reading the Timeline:</w:t>
      </w:r>
    </w:p>
    <w:p>
      <w:pPr>
        <w:pStyle w:val="Code"/>
        <w:ind w:left="360"/>
      </w:pPr>
      <w:r>
        <w:t>┌─────────────────────────────────────────────────────────────────┐</w:t>
        <w:br/>
        <w:t>│                      Job Event Timeline                          │</w:t>
        <w:br/>
        <w:t>└─────────────────────────────────────────────────────────────────┘</w:t>
        <w:br/>
        <w:br/>
        <w:t>Time: 0s        30s       60s       90s       120s      150s</w:t>
        <w:br/>
        <w:t xml:space="preserve">      │         │         │         │         │         │</w:t>
        <w:br/>
        <w:t>Exec: ▓▓▓▓▓▓▓▓▓▓▓▓▓▓▓▓▓▓▓▓▓▓▓▓▓▓▓▓▓▓▓▓▓▓▓▓▓▓▓▓▓▓▓▓▓▓▓</w:t>
        <w:br/>
        <w:t>Added │─────────┼─────────┼─────────┼─────────┼─────────│</w:t>
        <w:br/>
        <w:br/>
        <w:t>Job 0:├─────────────────────┤</w:t>
        <w:br/>
        <w:t xml:space="preserve">      │    Stage 0    │Stage 1│</w:t>
        <w:br/>
        <w:t xml:space="preserve">      │    (scan)     │(agg)  │</w:t>
        <w:br/>
        <w:br/>
        <w:t>Job 1:                       ├───────────────────────────────┤</w:t>
        <w:br/>
        <w:t xml:space="preserve">                             │  Stage 2  │    Stage 3       │</w:t>
        <w:br/>
        <w:t xml:space="preserve">                             │  (scan)   │    (join)        │</w:t>
        <w:br/>
        <w:br/>
        <w:t>Legend:</w:t>
        <w:br/>
        <w:t xml:space="preserve">  ▓ = Executor lifetime</w:t>
        <w:br/>
        <w:t xml:space="preserve">  ─ = Stage duration</w:t>
        <w:br/>
        <w:t xml:space="preserve">  │ = Stage boundary (shuffle)</w:t>
      </w:r>
    </w:p>
    <w:p>
      <w:pPr>
        <w:pStyle w:val="Heading3"/>
      </w:pPr>
      <w:r>
        <w:rPr>
          <w:rFonts w:ascii="Aptos Display" w:hAnsi="Aptos Display" w:cs="Aptos Display" w:eastAsia="Aptos Display"/>
        </w:rPr>
        <w:t>3.3 DAG Visualization</w:t>
      </w:r>
    </w:p>
    <w:p>
      <w:r>
        <w:rPr>
          <w:rFonts w:ascii="Aptos" w:hAnsi="Aptos" w:cs="Aptos" w:eastAsia="Aptos"/>
          <w:b/>
        </w:rPr>
        <w:t>Understanding DAG View:</w:t>
      </w:r>
    </w:p>
    <w:p>
      <w:pPr>
        <w:pStyle w:val="Code"/>
        <w:ind w:left="360"/>
      </w:pPr>
      <w:r>
        <w:t>┌─────────────────────────────────────────────────────────────────┐</w:t>
        <w:br/>
        <w:t>│                    DAG Visualization Example                     │</w:t>
        <w:br/>
        <w:t>└─────────────────────────────────────────────────────────────────┘</w:t>
        <w:br/>
        <w:br/>
        <w:t>Job 5 DAG:</w:t>
        <w:br/>
        <w:br/>
        <w:t xml:space="preserve">    Stage 8                          Stage 9</w:t>
        <w:br/>
        <w:t xml:space="preserve">    ┌─────────────────┐             ┌─────────────────┐</w:t>
        <w:br/>
        <w:t xml:space="preserve">    │ WholeStageCodegen│             │ WholeStageCodegen│</w:t>
        <w:br/>
        <w:t xml:space="preserve">    │ ┌─────────────┐ │             │ ┌─────────────┐ │</w:t>
        <w:br/>
        <w:t xml:space="preserve">    │ │    Scan     │ │             │ │    Scan     │ │</w:t>
        <w:br/>
        <w:t xml:space="preserve">    │ │   Parquet   │ │             │ │   Parquet   │ │</w:t>
        <w:br/>
        <w:t xml:space="preserve">    │ └──────┬──────┘ │             │ └──────┬──────┘ │</w:t>
        <w:br/>
        <w:t xml:space="preserve">    │        │        │             │        │        │</w:t>
        <w:br/>
        <w:t xml:space="preserve">    │ ┌──────┴──────┐ │             │ ┌──────┴──────┐ │</w:t>
        <w:br/>
        <w:t xml:space="preserve">    │ │   Filter    │ │             │ │   Project   │ │</w:t>
        <w:br/>
        <w:t xml:space="preserve">    │ └──────┬──────┘ │             │ └──────┬──────┘ │</w:t>
        <w:br/>
        <w:t xml:space="preserve">    │        │        │             │        │        │</w:t>
        <w:br/>
        <w:t xml:space="preserve">    │ ┌──────┴──────┐ │             └────────┼────────┘</w:t>
        <w:br/>
        <w:t xml:space="preserve">    │ │   Project   │ │                      │</w:t>
        <w:br/>
        <w:t xml:space="preserve">    │ └──────┬──────┘ │                      │</w:t>
        <w:br/>
        <w:t xml:space="preserve">    │        │        │                      │</w:t>
        <w:br/>
        <w:t xml:space="preserve">    │ ┌──────┴──────┐ │                      │</w:t>
        <w:br/>
        <w:t xml:space="preserve">    │ │  Exchange   │─┼──────────────────────┘</w:t>
        <w:br/>
        <w:t xml:space="preserve">    │ └─────────────┘ │</w:t>
        <w:br/>
        <w:t xml:space="preserve">    └─────────────────┘</w:t>
        <w:br/>
        <w:t xml:space="preserve">                      │</w:t>
        <w:br/>
        <w:t xml:space="preserve">                      ▼</w:t>
        <w:br/>
        <w:t xml:space="preserve">                Stage 10</w:t>
        <w:br/>
        <w:t xml:space="preserve">    ┌─────────────────────────────────────────┐</w:t>
        <w:br/>
        <w:t xml:space="preserve">    │ WholeStageCodegen                        │</w:t>
        <w:br/>
        <w:t xml:space="preserve">    │ ┌─────────────────────────────────────┐ │</w:t>
        <w:br/>
        <w:t xml:space="preserve">    │ │     SortMergeJoin                   │ │</w:t>
        <w:br/>
        <w:t xml:space="preserve">    │ └──────────────┬──────────────────────┘ │</w:t>
        <w:br/>
        <w:t xml:space="preserve">    │                │                         │</w:t>
        <w:br/>
        <w:t xml:space="preserve">    │ ┌──────────────┴──────────────────────┐ │</w:t>
        <w:br/>
        <w:t xml:space="preserve">    │ │          HashAggregate              │ │</w:t>
        <w:br/>
        <w:t xml:space="preserve">    │ └─────────────────────────────────────┘ │</w:t>
        <w:br/>
        <w:t xml:space="preserve">    └─────────────────────────────────────────┘</w:t>
        <w:br/>
        <w:br/>
        <w:t>Key Elements:</w:t>
        <w:br/>
        <w:t>• WholeStageCodegen: Fused operators (good)</w:t>
        <w:br/>
        <w:t>• Exchange: Shuffle boundary (watch size)</w:t>
        <w:br/>
        <w:t>• Blue boxes: Completed stages</w:t>
        <w:br/>
        <w:t>• Green boxes: Active stages</w:t>
        <w:br/>
        <w:t>• Gray boxes: Pending stages</w:t>
      </w:r>
    </w:p>
    <w:p>
      <w:pPr>
        <w:pStyle w:val="Heading3"/>
      </w:pPr>
      <w:r>
        <w:rPr>
          <w:rFonts w:ascii="Aptos Display" w:hAnsi="Aptos Display" w:cs="Aptos Display" w:eastAsia="Aptos Display"/>
        </w:rPr>
        <w:t>3.4 Identifying Failed Jobs</w:t>
      </w:r>
    </w:p>
    <w:p>
      <w:r>
        <w:rPr>
          <w:rFonts w:ascii="Aptos" w:hAnsi="Aptos" w:cs="Aptos" w:eastAsia="Aptos"/>
          <w:b/>
        </w:rPr>
        <w:t>Failure Indicators:</w:t>
      </w:r>
    </w:p>
    <w:p>
      <w:pPr>
        <w:pStyle w:val="Code"/>
        <w:ind w:left="360"/>
      </w:pPr>
      <w:r>
        <w:t>┌─────────────────────────────────────────────────────────────────┐</w:t>
        <w:br/>
        <w:t>│ Failed Jobs (2)                                                  │</w:t>
        <w:br/>
        <w:t>├───────┬────────────────────┬──────────┬────────┬───────────────┤</w:t>
        <w:br/>
        <w:t>│Job ID │ Description        │ Duration │ Stages │ Tasks         │</w:t>
        <w:br/>
        <w:t>├───────┼────────────────────┼──────────┼────────┼───────────────┤</w:t>
        <w:br/>
        <w:t>│ 7     │ count at app.py:89 │ 15 min   │ 1/3    │ 150/450 (2)   │</w:t>
        <w:br/>
        <w:t>│ 3     │ save at app.py:52  │ 8 min    │ 0/2    │ 0/200 (200)   │</w:t>
        <w:br/>
        <w:t>└───────┴────────────────────┴──────────┴────────┴───────────────┘</w:t>
        <w:br/>
        <w:br/>
        <w:t>(2) = 2 failed tasks</w:t>
        <w:br/>
        <w:t>(200) = 200 failed tasks (stage failed)</w:t>
        <w:br/>
        <w:br/>
        <w:t>Click on Job ID to see:</w:t>
        <w:br/>
        <w:t>• Which stage failed</w:t>
        <w:br/>
        <w:t>• Task failure reasons</w:t>
        <w:br/>
        <w:t>• Error stack traces</w:t>
      </w:r>
    </w:p>
    <w:p>
      <w:pPr>
        <w:pStyle w:val="Heading2"/>
      </w:pPr>
      <w:r>
        <w:rPr>
          <w:rFonts w:ascii="Aptos Display" w:hAnsi="Aptos Display" w:cs="Aptos Display" w:eastAsia="Aptos Display"/>
        </w:rPr>
        <w:t>4. Stages Tab Analysis</w:t>
      </w:r>
    </w:p>
    <w:p>
      <w:pPr>
        <w:pStyle w:val="Heading3"/>
      </w:pPr>
      <w:r>
        <w:rPr>
          <w:rFonts w:ascii="Aptos Display" w:hAnsi="Aptos Display" w:cs="Aptos Display" w:eastAsia="Aptos Display"/>
        </w:rPr>
        <w:t>4.1 Stage Metrics</w:t>
      </w:r>
    </w:p>
    <w:p>
      <w:r>
        <w:rPr>
          <w:rFonts w:ascii="Aptos" w:hAnsi="Aptos" w:cs="Aptos" w:eastAsia="Aptos"/>
          <w:b/>
        </w:rPr>
        <w:t>Key Stage Metrics:</w:t>
      </w:r>
    </w:p>
    <w:p>
      <w:pPr>
        <w:pStyle w:val="Code"/>
        <w:ind w:left="360"/>
      </w:pPr>
      <w:r>
        <w:t>┌─────────────────────────────────────────────────────────────────┐</w:t>
        <w:br/>
        <w:t>│                    Stage Details View                            │</w:t>
        <w:br/>
        <w:t>└─────────────────────────────────────────────────────────────────┘</w:t>
        <w:br/>
        <w:br/>
        <w:t>Stage 5 (save at script.py:42)</w:t>
        <w:br/>
        <w:t>Total Time Across All Tasks: 15.2 min</w:t>
        <w:br/>
        <w:t>Locality Level Summary: Process local: 180, Node local: 15, Any: 5</w:t>
        <w:br/>
        <w:br/>
        <w:t>┌─────────────────────────────────────────────────────────────────┐</w:t>
        <w:br/>
        <w:t>│ Summary Metrics for 200 Completed Tasks                          │</w:t>
        <w:br/>
        <w:t>├─────────────────────┬─────────┬─────────┬─────────┬────────────┤</w:t>
        <w:br/>
        <w:t>│ Metric              │   Min   │ Median  │   Max   │    Sum     │</w:t>
        <w:br/>
        <w:t>├─────────────────────┼─────────┼─────────┼─────────┼────────────┤</w:t>
        <w:br/>
        <w:t>│ Duration            │  2.1 s  │  4.5 s  │  45 s   │   15 min   │</w:t>
        <w:br/>
        <w:t>│ GC Time             │  0 ms   │  50 ms  │  2.1 s  │   45 s     │</w:t>
        <w:br/>
        <w:t>│ Input Size          │ 64 MB   │ 128 MB  │ 256 MB  │   25 GB    │</w:t>
        <w:br/>
        <w:t>│ Shuffle Write       │ 12 MB   │  25 MB  │ 150 MB  │   5 GB     │</w:t>
        <w:br/>
        <w:t>│ Shuffle Read        │  0 B    │   0 B   │   0 B   │    0 B     │</w:t>
        <w:br/>
        <w:t>│ Spill (Memory)      │  0 B    │   0 B   │ 512 MB  │   2 GB     │</w:t>
        <w:br/>
        <w:t>│ Spill (Disk)        │  0 B    │   0 B   │ 256 MB  │   1 GB     │</w:t>
        <w:br/>
        <w:t>└─────────────────────┴─────────┴─────────┴─────────┴────────────┘</w:t>
        <w:br/>
        <w:br/>
        <w:t>Warning Signs:</w:t>
        <w:br/>
        <w:t>• Max Duration &gt;&gt; Median: Data skew</w:t>
        <w:br/>
        <w:t>• High GC Time: Memory pressure</w:t>
        <w:br/>
        <w:t>• Spill &gt; 0: Insufficient memory</w:t>
        <w:br/>
        <w:t>• Max Shuffle Write &gt;&gt; Median: Key skew</w:t>
      </w:r>
    </w:p>
    <w:p>
      <w:pPr>
        <w:pStyle w:val="Heading3"/>
      </w:pPr>
      <w:r>
        <w:rPr>
          <w:rFonts w:ascii="Aptos Display" w:hAnsi="Aptos Display" w:cs="Aptos Display" w:eastAsia="Aptos Display"/>
        </w:rPr>
        <w:t>4.2 Task Distribution</w:t>
      </w:r>
    </w:p>
    <w:p>
      <w:r>
        <w:rPr>
          <w:rFonts w:ascii="Aptos" w:hAnsi="Aptos" w:cs="Aptos" w:eastAsia="Aptos"/>
          <w:b/>
        </w:rPr>
        <w:t>Task Duration Distribution:</w:t>
      </w:r>
    </w:p>
    <w:p>
      <w:pPr>
        <w:pStyle w:val="Code"/>
        <w:ind w:left="360"/>
      </w:pPr>
      <w:r>
        <w:t>┌─────────────────────────────────────────────────────────────────┐</w:t>
        <w:br/>
        <w:t>│                Task Duration Distribution                        │</w:t>
        <w:br/>
        <w:t>└─────────────────────────────────────────────────────────────────┘</w:t>
        <w:br/>
        <w:br/>
        <w:t>Duration (seconds)</w:t>
        <w:br/>
        <w:t xml:space="preserve">    │</w:t>
        <w:br/>
        <w:t xml:space="preserve"> 45 │                                                    ▓</w:t>
        <w:br/>
        <w:t xml:space="preserve">    │                                                    ▓</w:t>
        <w:br/>
        <w:t xml:space="preserve"> 30 │                                                    ▓</w:t>
        <w:br/>
        <w:t xml:space="preserve">    │                                              ▓     ▓</w:t>
        <w:br/>
        <w:t xml:space="preserve"> 15 │                                        ▓▓▓▓▓▓▓▓▓▓▓▓</w:t>
        <w:br/>
        <w:t xml:space="preserve">    │                               ▓▓▓▓▓▓▓▓▓▓▓▓▓▓▓▓▓▓▓▓▓</w:t>
        <w:br/>
        <w:t xml:space="preserve">  5 │▓▓▓▓▓▓▓▓▓▓▓▓▓▓▓▓▓▓▓▓▓▓▓▓▓▓▓▓▓▓▓▓▓▓▓▓▓▓▓▓▓▓▓▓▓▓▓▓▓▓▓▓</w:t>
        <w:br/>
        <w:t xml:space="preserve">    └────────────────────────────────────────────────────────►</w:t>
        <w:br/>
        <w:t xml:space="preserve">      0    20    40    60    80   100   120   140   160   180   200</w:t>
        <w:br/>
        <w:t xml:space="preserve">                              Task Index</w:t>
        <w:br/>
        <w:br/>
        <w:t>Interpretation:</w:t>
        <w:br/>
        <w:t>• Most tasks: 2-5 seconds (good)</w:t>
        <w:br/>
        <w:t>• Few stragglers: 30-45 seconds (data skew!)</w:t>
        <w:br/>
        <w:t>• Action: Investigate tasks 195-200 for skew</w:t>
      </w:r>
    </w:p>
    <w:p>
      <w:pPr>
        <w:pStyle w:val="Heading3"/>
      </w:pPr>
      <w:r>
        <w:rPr>
          <w:rFonts w:ascii="Aptos Display" w:hAnsi="Aptos Display" w:cs="Aptos Display" w:eastAsia="Aptos Display"/>
        </w:rPr>
        <w:t>4.3 Shuffle Statistics</w:t>
      </w:r>
    </w:p>
    <w:p>
      <w:r>
        <w:rPr>
          <w:rFonts w:ascii="Aptos" w:hAnsi="Aptos" w:cs="Aptos" w:eastAsia="Aptos"/>
          <w:b/>
        </w:rPr>
        <w:t>Shuffle Read/Write Analysis:</w:t>
      </w:r>
    </w:p>
    <w:p>
      <w:pPr>
        <w:pStyle w:val="Code"/>
        <w:ind w:left="360"/>
      </w:pPr>
      <w:r>
        <w:t>┌─────────────────────────────────────────────────────────────────┐</w:t>
        <w:br/>
        <w:t>│                    Shuffle Statistics                            │</w:t>
        <w:br/>
        <w:t>└─────────────────────────────────────────────────────────────────┘</w:t>
        <w:br/>
        <w:br/>
        <w:t>Stage 3 Shuffle Write:</w:t>
        <w:br/>
        <w:t>├─ Total Shuffle Write: 15.2 GB</w:t>
        <w:br/>
        <w:t>├─ Records Written: 450,000,000</w:t>
        <w:br/>
        <w:t>├─ Write Time: 2.5 min (aggregate)</w:t>
        <w:br/>
        <w:t>└─ Avg per Task: 76 MB</w:t>
        <w:br/>
        <w:br/>
        <w:t>Stage 4 Shuffle Read:</w:t>
        <w:br/>
        <w:t>├─ Total Shuffle Read: 15.2 GB</w:t>
        <w:br/>
        <w:t>├─ Records Read: 450,000,000</w:t>
        <w:br/>
        <w:t>├─ Fetch Wait Time: 45 s (aggregate)</w:t>
        <w:br/>
        <w:t>├─ Remote Reads: 12 GB (80%)</w:t>
        <w:br/>
        <w:t>├─ Local Reads: 3 GB (20%)</w:t>
        <w:br/>
        <w:t>└─ Avg per Task: 76 MB</w:t>
        <w:br/>
        <w:br/>
        <w:t>Performance Indicators:</w:t>
        <w:br/>
        <w:t>┌─────────────────────┬──────────────┬───────────────────────────┐</w:t>
        <w:br/>
        <w:t>│ Metric              │ Good         │ Needs Attention           │</w:t>
        <w:br/>
        <w:t>├─────────────────────┼──────────────┼───────────────────────────┤</w:t>
        <w:br/>
        <w:t>│ Local Read Ratio    │ &gt; 50%        │ &lt; 20% (poor locality)     │</w:t>
        <w:br/>
        <w:t>│ Fetch Wait Time     │ &lt; 10% stage  │ &gt; 30% (network bound)     │</w:t>
        <w:br/>
        <w:t>│ Spill               │ None         │ Any (memory pressure)     │</w:t>
        <w:br/>
        <w:t>│ Records per Task    │ &lt; 10M        │ &gt; 50M (partition too big) │</w:t>
        <w:br/>
        <w:t>└─────────────────────┴──────────────┴───────────────────────────┘</w:t>
      </w:r>
    </w:p>
    <w:p>
      <w:pPr>
        <w:pStyle w:val="Heading3"/>
      </w:pPr>
      <w:r>
        <w:rPr>
          <w:rFonts w:ascii="Aptos Display" w:hAnsi="Aptos Display" w:cs="Aptos Display" w:eastAsia="Aptos Display"/>
        </w:rPr>
        <w:t>4.4 Skew Detection</w:t>
      </w:r>
    </w:p>
    <w:p>
      <w:r>
        <w:rPr>
          <w:rFonts w:ascii="Aptos" w:hAnsi="Aptos" w:cs="Aptos" w:eastAsia="Aptos"/>
          <w:b/>
        </w:rPr>
        <w:t>Identifying Data Skew:</w:t>
      </w:r>
    </w:p>
    <w:p>
      <w:pPr>
        <w:pStyle w:val="Code"/>
        <w:ind w:left="360"/>
      </w:pPr>
      <w:r>
        <w:t>┌─────────────────────────────────────────────────────────────────┐</w:t>
        <w:br/>
        <w:t>│                    Skew Detection Patterns                       │</w:t>
        <w:br/>
        <w:t>└─────────────────────────────────────────────────────────────────┘</w:t>
        <w:br/>
        <w:br/>
        <w:t>Pattern 1: Duration Skew</w:t>
        <w:br/>
        <w:t>┌─────────────────────┬─────────┬─────────┬─────────┐</w:t>
        <w:br/>
        <w:t>│ Metric              │   Min   │ Median  │   Max   │</w:t>
        <w:br/>
        <w:t>├─────────────────────┼─────────┼─────────┼─────────┤</w:t>
        <w:br/>
        <w:t>│ Duration            │  2 s    │  5 s    │  180 s  │ ← Max is 36x median!</w:t>
        <w:br/>
        <w:t>└─────────────────────┴─────────┴─────────┴─────────┘</w:t>
        <w:br/>
        <w:br/>
        <w:t>Pattern 2: Input Size Skew</w:t>
        <w:br/>
        <w:t>┌─────────────────────┬─────────┬─────────┬─────────┐</w:t>
        <w:br/>
        <w:t>│ Metric              │   Min   │ Median  │   Max   │</w:t>
        <w:br/>
        <w:t>├─────────────────────┼─────────┼─────────┼─────────┤</w:t>
        <w:br/>
        <w:t>│ Input Size          │ 50 MB   │ 100 MB  │ 2.5 GB  │ ← Max is 25x median!</w:t>
        <w:br/>
        <w:t>└─────────────────────┴─────────┴─────────┴─────────┘</w:t>
        <w:br/>
        <w:br/>
        <w:t>Pattern 3: Shuffle Write Skew</w:t>
        <w:br/>
        <w:t>┌─────────────────────┬─────────┬─────────┬─────────┐</w:t>
        <w:br/>
        <w:t>│ Metric              │   Min   │ Median  │   Max   │</w:t>
        <w:br/>
        <w:t>├─────────────────────┼─────────┼─────────┼─────────┤</w:t>
        <w:br/>
        <w:t>│ Shuffle Write       │ 10 MB   │ 25 MB   │ 800 MB  │ ← Max is 32x median!</w:t>
        <w:br/>
        <w:t>└─────────────────────┴─────────┴─────────┴─────────┘</w:t>
        <w:br/>
        <w:br/>
        <w:t>Skew Diagnosis:</w:t>
        <w:br/>
        <w:t>• Ratio &gt; 5x: Moderate skew, consider optimization</w:t>
        <w:br/>
        <w:t>• Ratio &gt; 10x: Severe skew, requires immediate action</w:t>
        <w:br/>
        <w:t>• Ratio &gt; 20x: Critical skew, job may fail or timeout</w:t>
      </w:r>
    </w:p>
    <w:p>
      <w:pPr>
        <w:pStyle w:val="Heading2"/>
      </w:pPr>
      <w:r>
        <w:rPr>
          <w:rFonts w:ascii="Aptos Display" w:hAnsi="Aptos Display" w:cs="Aptos Display" w:eastAsia="Aptos Display"/>
        </w:rPr>
        <w:t>5. Tasks Tab Investigation</w:t>
      </w:r>
    </w:p>
    <w:p>
      <w:pPr>
        <w:pStyle w:val="Heading3"/>
      </w:pPr>
      <w:r>
        <w:rPr>
          <w:rFonts w:ascii="Aptos Display" w:hAnsi="Aptos Display" w:cs="Aptos Display" w:eastAsia="Aptos Display"/>
        </w:rPr>
        <w:t>5.1 Task Metrics</w:t>
      </w:r>
    </w:p>
    <w:p>
      <w:r>
        <w:rPr>
          <w:rFonts w:ascii="Aptos" w:hAnsi="Aptos" w:cs="Aptos" w:eastAsia="Aptos"/>
          <w:b/>
        </w:rPr>
        <w:t>Detailed Task View:</w:t>
      </w:r>
    </w:p>
    <w:p>
      <w:pPr>
        <w:pStyle w:val="Code"/>
        <w:ind w:left="360"/>
      </w:pPr>
      <w:r>
        <w:t>┌─────────────────────────────────────────────────────────────────┐</w:t>
        <w:br/>
        <w:t>│                    Task Metrics Detail                           │</w:t>
        <w:br/>
        <w:t>└─────────────────────────────────────────────────────────────────┘</w:t>
        <w:br/>
        <w:br/>
        <w:t>┌────────┬──────────┬────────┬─────────┬─────────┬───────┬───────┐</w:t>
        <w:br/>
        <w:t>│Task ID │ Executor │Duration│ GC Time │ Input   │Shuffle│Spill  │</w:t>
        <w:br/>
        <w:t>│        │          │        │         │ Size    │ Write │(Disk) │</w:t>
        <w:br/>
        <w:t>├────────┼──────────┼────────┼─────────┼─────────┼───────┼───────┤</w:t>
        <w:br/>
        <w:t>│ 0      │ exec-1   │ 4.2 s  │ 120 ms  │ 128 MB  │ 25 MB │ 0 B   │</w:t>
        <w:br/>
        <w:t>│ 1      │ exec-2   │ 4.5 s  │ 95 ms   │ 125 MB  │ 24 MB │ 0 B   │</w:t>
        <w:br/>
        <w:t>│ 2      │ exec-1   │ 4.1 s  │ 110 ms  │ 130 MB  │ 26 MB │ 0 B   │</w:t>
        <w:br/>
        <w:t>│ ...    │ ...      │ ...    │ ...     │ ...     │ ...   │ ...   │</w:t>
        <w:br/>
        <w:t>│ 198    │ exec-5   │ 35.2 s │ 2.1 s   │ 890 MB  │150 MB │ 256MB │ ← Skewed!</w:t>
        <w:br/>
        <w:t>│ 199    │ exec-3   │ 45.0 s │ 3.2 s   │ 1.2 GB  │220 MB │ 512MB │ ← Skewed!</w:t>
        <w:br/>
        <w:t>└────────┴──────────┴────────┴─────────┴─────────┴───────┴───────┘</w:t>
        <w:br/>
        <w:br/>
        <w:t>Click on Task ID for:</w:t>
        <w:br/>
        <w:t>• Task attempt history</w:t>
        <w:br/>
        <w:t>• Error messages (if failed)</w:t>
        <w:br/>
        <w:t>• Executor thread dump link</w:t>
        <w:br/>
        <w:t>• Input/output details</w:t>
      </w:r>
    </w:p>
    <w:p>
      <w:pPr>
        <w:pStyle w:val="Heading3"/>
      </w:pPr>
      <w:r>
        <w:rPr>
          <w:rFonts w:ascii="Aptos Display" w:hAnsi="Aptos Display" w:cs="Aptos Display" w:eastAsia="Aptos Display"/>
        </w:rPr>
        <w:t>5.2 Locality Levels</w:t>
      </w:r>
    </w:p>
    <w:p>
      <w:r>
        <w:rPr>
          <w:rFonts w:ascii="Aptos" w:hAnsi="Aptos" w:cs="Aptos" w:eastAsia="Aptos"/>
          <w:b/>
        </w:rPr>
        <w:t>Understanding Locality:</w:t>
      </w:r>
    </w:p>
    <w:p>
      <w:pPr>
        <w:pStyle w:val="Code"/>
        <w:ind w:left="360"/>
      </w:pPr>
      <w:r>
        <w:t>┌─────────────────────────────────────────────────────────────────┐</w:t>
        <w:br/>
        <w:t>│                    Data Locality Levels                          │</w:t>
        <w:br/>
        <w:t>└─────────────────────────────────────────────────────────────────┘</w:t>
        <w:br/>
        <w:br/>
        <w:t>Best ─────────────────────────────────────────────────────► Worst</w:t>
        <w:br/>
        <w:br/>
        <w:t>PROCESS_LOCAL → NODE_LOCAL → NO_PREF → RACK_LOCAL → ANY</w:t>
        <w:br/>
        <w:br/>
        <w:t>┌───────────────┬───────────────────────────────────────────────┐</w:t>
        <w:br/>
        <w:t>│ Level         │ Description                                    │</w:t>
        <w:br/>
        <w:t>├───────────────┼───────────────────────────────────────────────┤</w:t>
        <w:br/>
        <w:t>│ PROCESS_LOCAL │ Data in same JVM (cached data)                │</w:t>
        <w:br/>
        <w:t>│ NODE_LOCAL    │ Data on same node (HDFS block local)          │</w:t>
        <w:br/>
        <w:t>│ NO_PREF       │ No locality preference                        │</w:t>
        <w:br/>
        <w:t>│ RACK_LOCAL    │ Data on same rack (network within rack)       │</w:t>
        <w:br/>
        <w:t>│ ANY           │ Data on different rack (cross-rack network)   │</w:t>
        <w:br/>
        <w:t>└───────────────┴───────────────────────────────────────────────┘</w:t>
        <w:br/>
        <w:br/>
        <w:t>Stage Locality Summary:</w:t>
        <w:br/>
        <w:t xml:space="preserve">  Process local: 150 tasks (75%)  ← Excellent</w:t>
        <w:br/>
        <w:t xml:space="preserve">  Node local:     30 tasks (15%)  ← Good</w:t>
        <w:br/>
        <w:t xml:space="preserve">  Rack local:     15 tasks (7.5%) ← Acceptable</w:t>
        <w:br/>
        <w:t xml:space="preserve">  Any:             5 tasks (2.5%) ← Watch this</w:t>
        <w:br/>
        <w:br/>
        <w:t>If "Any" is high:</w:t>
        <w:br/>
        <w:t>• Data not well distributed</w:t>
        <w:br/>
        <w:t>• Executors on different racks from data</w:t>
        <w:br/>
        <w:t>• Consider rebalancing data placement</w:t>
      </w:r>
    </w:p>
    <w:p>
      <w:pPr>
        <w:pStyle w:val="Heading3"/>
      </w:pPr>
      <w:r>
        <w:rPr>
          <w:rFonts w:ascii="Aptos Display" w:hAnsi="Aptos Display" w:cs="Aptos Display" w:eastAsia="Aptos Display"/>
        </w:rPr>
        <w:t>5.3 Speculative Tasks</w:t>
      </w:r>
    </w:p>
    <w:p>
      <w:r>
        <w:rPr>
          <w:rFonts w:ascii="Aptos" w:hAnsi="Aptos" w:cs="Aptos" w:eastAsia="Aptos"/>
          <w:b/>
        </w:rPr>
        <w:t>Speculation Analysis:</w:t>
      </w:r>
    </w:p>
    <w:p>
      <w:pPr>
        <w:pStyle w:val="Code"/>
        <w:ind w:left="360"/>
      </w:pPr>
      <w:r>
        <w:t>┌─────────────────────────────────────────────────────────────────┐</w:t>
        <w:br/>
        <w:t>│                    Speculative Execution                         │</w:t>
        <w:br/>
        <w:t>└─────────────────────────────────────────────────────────────────┘</w:t>
        <w:br/>
        <w:br/>
        <w:t>Speculative Tasks Launched: 5</w:t>
        <w:br/>
        <w:t>Speculative Tasks Succeeded: 3</w:t>
        <w:br/>
        <w:br/>
        <w:t>Task 198:</w:t>
        <w:br/>
        <w:t>├─ Original: Started at 10:00:00, Running for 120s</w:t>
        <w:br/>
        <w:t>├─ Speculative: Started at 10:01:30, Completed in 45s</w:t>
        <w:br/>
        <w:t>└─ Result: Speculative task won, original killed</w:t>
        <w:br/>
        <w:br/>
        <w:t>Task 199:</w:t>
        <w:br/>
        <w:t>├─ Original: Started at 10:00:00, Completed in 180s</w:t>
        <w:br/>
        <w:t>├─ Speculative: Started at 10:01:45, Running when original finished</w:t>
        <w:br/>
        <w:t>└─ Result: Original completed, speculative killed</w:t>
        <w:br/>
        <w:br/>
        <w:t>Interpretation:</w:t>
        <w:br/>
        <w:t>• Speculation helping: Speculative tasks finishing faster</w:t>
        <w:br/>
        <w:t>• Speculation wasteful: Original tasks always winning</w:t>
        <w:br/>
        <w:t>• Consider: Adjust spark.speculation.multiplier</w:t>
      </w:r>
    </w:p>
    <w:p>
      <w:pPr>
        <w:pStyle w:val="Heading3"/>
      </w:pPr>
      <w:r>
        <w:rPr>
          <w:rFonts w:ascii="Aptos Display" w:hAnsi="Aptos Display" w:cs="Aptos Display" w:eastAsia="Aptos Display"/>
        </w:rPr>
        <w:t>5.4 Failed Tasks Analysis</w:t>
      </w:r>
    </w:p>
    <w:p>
      <w:r>
        <w:rPr>
          <w:rFonts w:ascii="Aptos" w:hAnsi="Aptos" w:cs="Aptos" w:eastAsia="Aptos"/>
          <w:b/>
        </w:rPr>
        <w:t>Task Failure Investigation:</w:t>
      </w:r>
    </w:p>
    <w:p>
      <w:pPr>
        <w:pStyle w:val="Code"/>
        <w:ind w:left="360"/>
      </w:pPr>
      <w:r>
        <w:t>┌─────────────────────────────────────────────────────────────────┐</w:t>
        <w:br/>
        <w:t>│                    Failed Task Analysis                          │</w:t>
        <w:br/>
        <w:t>└─────────────────────────────────────────────────────────────────┘</w:t>
        <w:br/>
        <w:br/>
        <w:t>Task 45 - FAILED (Attempt 0)</w:t>
        <w:br/>
        <w:t>├─ Executor: exec-3</w:t>
        <w:br/>
        <w:t>├─ Duration: 45s before failure</w:t>
        <w:br/>
        <w:t>├─ Error: java.lang.OutOfMemoryError: Java heap space</w:t>
        <w:br/>
        <w:t>└─ Action: Increase executor memory</w:t>
        <w:br/>
        <w:br/>
        <w:t>Task 45 - FAILED (Attempt 1)</w:t>
        <w:br/>
        <w:t>├─ Executor: exec-7</w:t>
        <w:br/>
        <w:t>├─ Duration: 52s before failure</w:t>
        <w:br/>
        <w:t>├─ Error: java.lang.OutOfMemoryError: Java heap space</w:t>
        <w:br/>
        <w:t>└─ Action: Same error, consistent issue</w:t>
        <w:br/>
        <w:br/>
        <w:t>Task 45 - FAILED (Attempt 2)</w:t>
        <w:br/>
        <w:t>├─ Executor: exec-2</w:t>
        <w:br/>
        <w:t>├─ Duration: 48s before failure</w:t>
        <w:br/>
        <w:t>├─ Error: java.lang.OutOfMemoryError: Java heap space</w:t>
        <w:br/>
        <w:t>└─ Action: Stage failed after max retries</w:t>
        <w:br/>
        <w:br/>
        <w:t>Root Cause Analysis:</w:t>
        <w:br/>
        <w:t>• Same error on different executors = data issue (skew)</w:t>
        <w:br/>
        <w:t>• Same error on same executor = executor issue</w:t>
        <w:br/>
        <w:t>• Different errors = transient issues</w:t>
      </w:r>
    </w:p>
    <w:p>
      <w:pPr>
        <w:pStyle w:val="Heading2"/>
      </w:pPr>
      <w:r>
        <w:rPr>
          <w:rFonts w:ascii="Aptos Display" w:hAnsi="Aptos Display" w:cs="Aptos Display" w:eastAsia="Aptos Display"/>
        </w:rPr>
        <w:t>6. Storage Tab Monitoring</w:t>
      </w:r>
    </w:p>
    <w:p>
      <w:pPr>
        <w:pStyle w:val="Heading3"/>
      </w:pPr>
      <w:r>
        <w:rPr>
          <w:rFonts w:ascii="Aptos Display" w:hAnsi="Aptos Display" w:cs="Aptos Display" w:eastAsia="Aptos Display"/>
        </w:rPr>
        <w:t>6.1 RDD Storage</w:t>
      </w:r>
    </w:p>
    <w:p>
      <w:r>
        <w:rPr>
          <w:rFonts w:ascii="Aptos" w:hAnsi="Aptos" w:cs="Aptos" w:eastAsia="Aptos"/>
          <w:b/>
        </w:rPr>
        <w:t>Storage Tab Overview:</w:t>
      </w:r>
    </w:p>
    <w:p>
      <w:pPr>
        <w:pStyle w:val="Code"/>
        <w:ind w:left="360"/>
      </w:pPr>
      <w:r>
        <w:t>┌─────────────────────────────────────────────────────────────────┐</w:t>
        <w:br/>
        <w:t>│                    Storage Tab View                              │</w:t>
        <w:br/>
        <w:t>└─────────────────────────────────────────────────────────────────┘</w:t>
        <w:br/>
        <w:br/>
        <w:t>┌─────────────────────────────────────────────────────────────────┐</w:t>
        <w:br/>
        <w:t>│ RDD Storage Info                                                 │</w:t>
        <w:br/>
        <w:t>├────────────────────┬─────────────┬───────────┬─────────┬───────┤</w:t>
        <w:br/>
        <w:t>│ RDD Name           │Storage Level│ # Partitions│Size in │Size on│</w:t>
        <w:br/>
        <w:t>│                    │             │  Cached   │ Memory │ Disk  │</w:t>
        <w:br/>
        <w:t>├────────────────────┼─────────────┼───────────┼─────────┼───────┤</w:t>
        <w:br/>
        <w:t>│ df_cached          │MEMORY_AND_  │ 180/200   │ 4.5 GB │ 500 MB│</w:t>
        <w:br/>
        <w:t>│                    │DISK         │ (90%)     │        │       │</w:t>
        <w:br/>
        <w:t>├────────────────────┼─────────────┼───────────┼─────────┼───────┤</w:t>
        <w:br/>
        <w:t>│ lookup_broadcast   │MEMORY_ONLY  │ 1/1       │ 50 MB  │ 0 B   │</w:t>
        <w:br/>
        <w:t>│                    │             │ (100%)    │        │       │</w:t>
        <w:br/>
        <w:t>└────────────────────┴─────────────┴───────────┴─────────┴───────┘</w:t>
        <w:br/>
        <w:br/>
        <w:t>Warning Indicators:</w:t>
        <w:br/>
        <w:t>• Partitions Cached &lt; 100%: Memory pressure, some evicted</w:t>
        <w:br/>
        <w:t>• Size on Disk &gt; 0: Memory full, spilling to disk</w:t>
        <w:br/>
        <w:t>• RDD not listed: Cache expired or never materialized</w:t>
      </w:r>
    </w:p>
    <w:p>
      <w:pPr>
        <w:pStyle w:val="Heading3"/>
      </w:pPr>
      <w:r>
        <w:rPr>
          <w:rFonts w:ascii="Aptos Display" w:hAnsi="Aptos Display" w:cs="Aptos Display" w:eastAsia="Aptos Display"/>
        </w:rPr>
        <w:t>6.2 Cache Utilization</w:t>
      </w:r>
    </w:p>
    <w:p>
      <w:r>
        <w:rPr>
          <w:rFonts w:ascii="Aptos" w:hAnsi="Aptos" w:cs="Aptos" w:eastAsia="Aptos"/>
          <w:b/>
        </w:rPr>
        <w:t>Cache Efficiency Analysis:</w:t>
      </w:r>
    </w:p>
    <w:p>
      <w:pPr>
        <w:pStyle w:val="Code"/>
        <w:ind w:left="360"/>
      </w:pPr>
      <w:r>
        <w:t>┌─────────────────────────────────────────────────────────────────┐</w:t>
        <w:br/>
        <w:t>│                    Cache Utilization Metrics                     │</w:t>
        <w:br/>
        <w:t>└─────────────────────────────────────────────────────────────────┘</w:t>
        <w:br/>
        <w:br/>
        <w:t>Executor Storage Summary:</w:t>
        <w:br/>
        <w:t>┌──────────┬────────────┬────────────┬────────────┬──────────────┐</w:t>
        <w:br/>
        <w:t>│ Executor │ Used Memory│Free Memory │ Used Disk  │ Cache Hit %  │</w:t>
        <w:br/>
        <w:t>├──────────┼────────────┼────────────┼────────────┼──────────────┤</w:t>
        <w:br/>
        <w:t>│ exec-1   │ 2.5 GB     │ 1.5 GB     │ 200 MB     │ 85%          │</w:t>
        <w:br/>
        <w:t>│ exec-2   │ 3.8 GB     │ 200 MB     │ 1.2 GB     │ 72%          │</w:t>
        <w:br/>
        <w:t>│ exec-3   │ 2.1 GB     │ 1.9 GB     │ 0 B        │ 95%          │</w:t>
        <w:br/>
        <w:t>│ exec-4   │ 3.9 GB     │ 100 MB     │ 1.5 GB     │ 68%          │</w:t>
        <w:br/>
        <w:t>└──────────┴────────────┴────────────┴────────────┴──────────────┘</w:t>
        <w:br/>
        <w:br/>
        <w:t>Observations:</w:t>
        <w:br/>
        <w:t>• exec-2, exec-4: Memory pressure, spilling to disk</w:t>
        <w:br/>
        <w:t>• exec-3: Healthy cache utilization</w:t>
        <w:br/>
        <w:t>• Action: Rebalance cache or increase memory</w:t>
      </w:r>
    </w:p>
    <w:p>
      <w:pPr>
        <w:pStyle w:val="Heading3"/>
      </w:pPr>
      <w:r>
        <w:rPr>
          <w:rFonts w:ascii="Aptos Display" w:hAnsi="Aptos Display" w:cs="Aptos Display" w:eastAsia="Aptos Display"/>
        </w:rPr>
        <w:t>6.3 Memory vs Disk</w:t>
      </w:r>
    </w:p>
    <w:p>
      <w:r>
        <w:rPr>
          <w:rFonts w:ascii="Aptos" w:hAnsi="Aptos" w:cs="Aptos" w:eastAsia="Aptos"/>
          <w:b/>
        </w:rPr>
        <w:t>Storage Level Impact:</w:t>
      </w:r>
    </w:p>
    <w:p>
      <w:pPr>
        <w:pStyle w:val="Code"/>
        <w:ind w:left="360"/>
      </w:pPr>
      <w:r>
        <w:t>┌─────────────────────────────────────────────────────────────────┐</w:t>
        <w:br/>
        <w:t>│                    Memory vs Disk Trade-offs                     │</w:t>
        <w:br/>
        <w:t>└─────────────────────────────────────────────────────────────────┘</w:t>
        <w:br/>
        <w:br/>
        <w:t>Performance Comparison (same dataset):</w:t>
        <w:br/>
        <w:br/>
        <w:t>MEMORY_ONLY:</w:t>
        <w:br/>
        <w:t>├─ Read time: 0.5 seconds</w:t>
        <w:br/>
        <w:t>├─ Storage: 4 GB memory</w:t>
        <w:br/>
        <w:t>└─ Risk: May be evicted</w:t>
        <w:br/>
        <w:br/>
        <w:t>MEMORY_AND_DISK:</w:t>
        <w:br/>
        <w:t>├─ Memory read: 0.5 seconds</w:t>
        <w:br/>
        <w:t>├─ Disk read: 5 seconds (10x slower)</w:t>
        <w:br/>
        <w:t>├─ Storage: 4 GB memory + overflow to disk</w:t>
        <w:br/>
        <w:t>└─ Risk: Slower if memory pressure</w:t>
        <w:br/>
        <w:br/>
        <w:t>MEMORY_ONLY_SER:</w:t>
        <w:br/>
        <w:t>├─ Read time: 1.5 seconds (deserialization)</w:t>
        <w:br/>
        <w:t>├─ Storage: 1.5 GB memory (compressed)</w:t>
        <w:br/>
        <w:t>└─ Risk: CPU overhead</w:t>
        <w:br/>
        <w:br/>
        <w:t>DISK_ONLY:</w:t>
        <w:br/>
        <w:t>├─ Read time: 5 seconds</w:t>
        <w:br/>
        <w:t>├─ Storage: 1 GB disk (compressed)</w:t>
        <w:br/>
        <w:t>└─ Risk: I/O bound</w:t>
      </w:r>
    </w:p>
    <w:p>
      <w:pPr>
        <w:pStyle w:val="Heading2"/>
      </w:pPr>
      <w:r>
        <w:rPr>
          <w:rFonts w:ascii="Aptos Display" w:hAnsi="Aptos Display" w:cs="Aptos Display" w:eastAsia="Aptos Display"/>
        </w:rPr>
        <w:t>7. Environment Tab</w:t>
      </w:r>
    </w:p>
    <w:p>
      <w:pPr>
        <w:pStyle w:val="Heading3"/>
      </w:pPr>
      <w:r>
        <w:rPr>
          <w:rFonts w:ascii="Aptos Display" w:hAnsi="Aptos Display" w:cs="Aptos Display" w:eastAsia="Aptos Display"/>
        </w:rPr>
        <w:t>7.1 Spark Properties</w:t>
      </w:r>
    </w:p>
    <w:p>
      <w:r>
        <w:rPr>
          <w:rFonts w:ascii="Aptos" w:hAnsi="Aptos" w:cs="Aptos" w:eastAsia="Aptos"/>
          <w:b/>
        </w:rPr>
        <w:t>Key Configuration Review:</w:t>
      </w:r>
    </w:p>
    <w:p>
      <w:pPr>
        <w:pStyle w:val="Code"/>
        <w:ind w:left="360"/>
      </w:pPr>
      <w:r>
        <w:t>┌─────────────────────────────────────────────────────────────────┐</w:t>
        <w:br/>
        <w:t>│                    Spark Properties                              │</w:t>
        <w:br/>
        <w:t>└─────────────────────────────────────────────────────────────────┘</w:t>
        <w:br/>
        <w:br/>
        <w:t>Critical Properties to Verify:</w:t>
        <w:br/>
        <w:t>┌──────────────────────────────────────┬──────────────────────────┐</w:t>
        <w:br/>
        <w:t>│ Property                             │ Value                    │</w:t>
        <w:br/>
        <w:t>├──────────────────────────────────────┼──────────────────────────┤</w:t>
        <w:br/>
        <w:t>│ spark.executor.memory                │ 16g                      │</w:t>
        <w:br/>
        <w:t>│ spark.executor.cores                 │ 4                        │</w:t>
        <w:br/>
        <w:t>│ spark.executor.instances             │ 10                       │</w:t>
        <w:br/>
        <w:t>│ spark.sql.shuffle.partitions         │ 200                      │</w:t>
        <w:br/>
        <w:t>│ spark.sql.adaptive.enabled           │ true                     │</w:t>
        <w:br/>
        <w:t>│ spark.serializer                     │ KryoSerializer           │</w:t>
        <w:br/>
        <w:t>│ spark.sql.autoBroadcastJoinThreshold │ 10485760                 │</w:t>
        <w:br/>
        <w:t>│ spark.memory.fraction                │ 0.6                      │</w:t>
        <w:br/>
        <w:t>│ spark.memory.storageFraction         │ 0.5                      │</w:t>
        <w:br/>
        <w:t>└──────────────────────────────────────┴──────────────────────────┘</w:t>
        <w:br/>
        <w:br/>
        <w:t>Check for:</w:t>
        <w:br/>
        <w:t>• Expected values match actual</w:t>
        <w:br/>
        <w:t>• No conflicting configurations</w:t>
        <w:br/>
        <w:t>• Resource limits appropriate for workload</w:t>
      </w:r>
    </w:p>
    <w:p>
      <w:pPr>
        <w:pStyle w:val="Heading3"/>
      </w:pPr>
      <w:r>
        <w:rPr>
          <w:rFonts w:ascii="Aptos Display" w:hAnsi="Aptos Display" w:cs="Aptos Display" w:eastAsia="Aptos Display"/>
        </w:rPr>
        <w:t>7.2 System Properties</w:t>
      </w:r>
    </w:p>
    <w:p>
      <w:r>
        <w:rPr>
          <w:rFonts w:ascii="Aptos" w:hAnsi="Aptos" w:cs="Aptos" w:eastAsia="Aptos"/>
          <w:b/>
        </w:rPr>
        <w:t>JVM and System Configuration:</w:t>
      </w:r>
    </w:p>
    <w:p>
      <w:pPr>
        <w:pStyle w:val="Code"/>
        <w:ind w:left="360"/>
      </w:pPr>
      <w:r>
        <w:t>┌─────────────────────────────────────────────────────────────────┐</w:t>
        <w:br/>
        <w:t>│                    System Properties                             │</w:t>
        <w:br/>
        <w:t>└─────────────────────────────────────────────────────────────────┘</w:t>
        <w:br/>
        <w:br/>
        <w:t>JVM Properties:</w:t>
        <w:br/>
        <w:t>├─ java.version: 11.0.2</w:t>
        <w:br/>
        <w:t>├─ java.vm.name: OpenJDK 64-Bit Server VM</w:t>
        <w:br/>
        <w:t>├─ java.home: /usr/lib/jvm/java-11-openjdk</w:t>
        <w:br/>
        <w:br/>
        <w:t>OS Properties:</w:t>
        <w:br/>
        <w:t>├─ os.name: Linux</w:t>
        <w:br/>
        <w:t>├─ os.arch: amd64</w:t>
        <w:br/>
        <w:t>├─ os.version: 5.4.0-generic</w:t>
        <w:br/>
        <w:br/>
        <w:t>User Properties:</w:t>
        <w:br/>
        <w:t>├─ user.name: spark</w:t>
        <w:br/>
        <w:t>├─ user.dir: /opt/spark/work</w:t>
        <w:br/>
        <w:br/>
        <w:t>Important for Debugging:</w:t>
        <w:br/>
        <w:t>• Java version compatibility</w:t>
        <w:br/>
        <w:t>• Library path issues</w:t>
        <w:br/>
        <w:t>• Environment variable settings</w:t>
      </w:r>
    </w:p>
    <w:p>
      <w:pPr>
        <w:pStyle w:val="Heading3"/>
      </w:pPr>
      <w:r>
        <w:rPr>
          <w:rFonts w:ascii="Aptos Display" w:hAnsi="Aptos Display" w:cs="Aptos Display" w:eastAsia="Aptos Display"/>
        </w:rPr>
        <w:t>7.3 Classpath Verification</w:t>
      </w:r>
    </w:p>
    <w:p>
      <w:r>
        <w:rPr>
          <w:rFonts w:ascii="Aptos" w:hAnsi="Aptos" w:cs="Aptos" w:eastAsia="Aptos"/>
          <w:b/>
        </w:rPr>
        <w:t>Classpath Issues Detection:</w:t>
      </w:r>
    </w:p>
    <w:p>
      <w:pPr>
        <w:pStyle w:val="Code"/>
        <w:ind w:left="360"/>
      </w:pPr>
      <w:r>
        <w:t>┌─────────────────────────────────────────────────────────────────┐</w:t>
        <w:br/>
        <w:t>│                    Classpath Analysis                            │</w:t>
        <w:br/>
        <w:t>└─────────────────────────────────────────────────────────────────┘</w:t>
        <w:br/>
        <w:br/>
        <w:t>Added JARs:</w:t>
        <w:br/>
        <w:t>├─ /user/spark/jars/my-udf.jar</w:t>
        <w:br/>
        <w:t>├─ /user/spark/jars/connector.jar</w:t>
        <w:br/>
        <w:t>└─ /user/spark/jars/utilities.jar</w:t>
        <w:br/>
        <w:br/>
        <w:t>Added Files:</w:t>
        <w:br/>
        <w:t>├─ /user/spark/config/app.conf</w:t>
        <w:br/>
        <w:t>└─ /user/spark/data/lookup.csv</w:t>
        <w:br/>
        <w:br/>
        <w:t>Common Issues:</w:t>
        <w:br/>
        <w:t>• Missing JAR: ClassNotFoundException</w:t>
        <w:br/>
        <w:t>• Version conflict: NoSuchMethodError</w:t>
        <w:br/>
        <w:t>• Wrong path: FileNotFoundException</w:t>
        <w:br/>
        <w:br/>
        <w:t>Verification Steps:</w:t>
        <w:br/>
        <w:t>1. Check all expected JARs are listed</w:t>
        <w:br/>
        <w:t>2. Verify no duplicate JARs with different versions</w:t>
        <w:br/>
        <w:t>3. Confirm paths are accessible from all executors</w:t>
      </w:r>
    </w:p>
    <w:p>
      <w:pPr>
        <w:pStyle w:val="Heading2"/>
      </w:pPr>
      <w:r>
        <w:rPr>
          <w:rFonts w:ascii="Aptos Display" w:hAnsi="Aptos Display" w:cs="Aptos Display" w:eastAsia="Aptos Display"/>
        </w:rPr>
        <w:t>8. Executors Tab</w:t>
      </w:r>
    </w:p>
    <w:p>
      <w:pPr>
        <w:pStyle w:val="Heading3"/>
      </w:pPr>
      <w:r>
        <w:rPr>
          <w:rFonts w:ascii="Aptos Display" w:hAnsi="Aptos Display" w:cs="Aptos Display" w:eastAsia="Aptos Display"/>
        </w:rPr>
        <w:t>8.1 Executor Metrics</w:t>
      </w:r>
    </w:p>
    <w:p>
      <w:r>
        <w:rPr>
          <w:rFonts w:ascii="Aptos" w:hAnsi="Aptos" w:cs="Aptos" w:eastAsia="Aptos"/>
          <w:b/>
        </w:rPr>
        <w:t>Executor Overview:</w:t>
      </w:r>
    </w:p>
    <w:p>
      <w:pPr>
        <w:pStyle w:val="Code"/>
        <w:ind w:left="360"/>
      </w:pPr>
      <w:r>
        <w:t>┌─────────────────────────────────────────────────────────────────┐</w:t>
        <w:br/>
        <w:t>│                    Executors Summary                             │</w:t>
        <w:br/>
        <w:t>└─────────────────────────────────────────────────────────────────┘</w:t>
        <w:br/>
        <w:br/>
        <w:t>Active Executors: 10 | Dead Executors: 2 | Total: 12</w:t>
        <w:br/>
        <w:br/>
        <w:t>┌────────┬────────┬───────┬────────┬────────┬────────┬──────────┐</w:t>
        <w:br/>
        <w:t>│Executor│ Status │ Cores │Storage │ Disk   │ Tasks  │ Failed   │</w:t>
        <w:br/>
        <w:t>│  ID    │        │  Used │ Memory │ Used   │Complete│ Tasks    │</w:t>
        <w:br/>
        <w:t>├────────┼────────┼───────┼────────┼────────┼────────┼──────────┤</w:t>
        <w:br/>
        <w:t>│driver  │Active  │ 0/4   │ 512 MB │ 0 B    │ N/A    │ N/A      │</w:t>
        <w:br/>
        <w:t>│exec-1  │Active  │ 4/4   │ 2.5 GB │ 200 MB │ 450    │ 0        │</w:t>
        <w:br/>
        <w:t>│exec-2  │Active  │ 4/4   │ 3.2 GB │ 1.1 GB │ 425    │ 2        │</w:t>
        <w:br/>
        <w:t>│exec-3  │Active  │ 3/4   │ 2.1 GB │ 0 B    │ 480    │ 0        │</w:t>
        <w:br/>
        <w:t>│exec-4  │Dead    │ -     │ -      │ -      │ 125    │ 15       │ ← Investigate!</w:t>
        <w:br/>
        <w:t>│exec-5  │Active  │ 4/4   │ 2.8 GB │ 500 MB │ 390    │ 1        │</w:t>
        <w:br/>
        <w:t>└────────┴────────┴───────┴────────┴────────┴────────┴──────────┘</w:t>
        <w:br/>
        <w:br/>
        <w:t>Click executor ID for detailed metrics:</w:t>
        <w:br/>
        <w:t>• Task time breakdown</w:t>
        <w:br/>
        <w:t>• GC statistics</w:t>
        <w:br/>
        <w:t>• Shuffle read/write</w:t>
        <w:br/>
        <w:t>• Thread dump access</w:t>
      </w:r>
    </w:p>
    <w:p>
      <w:pPr>
        <w:pStyle w:val="Heading3"/>
      </w:pPr>
      <w:r>
        <w:rPr>
          <w:rFonts w:ascii="Aptos Display" w:hAnsi="Aptos Display" w:cs="Aptos Display" w:eastAsia="Aptos Display"/>
        </w:rPr>
        <w:t>8.2 Memory Analysis</w:t>
      </w:r>
    </w:p>
    <w:p>
      <w:r>
        <w:rPr>
          <w:rFonts w:ascii="Aptos" w:hAnsi="Aptos" w:cs="Aptos" w:eastAsia="Aptos"/>
          <w:b/>
        </w:rPr>
        <w:t>Executor Memory Breakdown:</w:t>
      </w:r>
    </w:p>
    <w:p>
      <w:pPr>
        <w:pStyle w:val="Code"/>
        <w:ind w:left="360"/>
      </w:pPr>
      <w:r>
        <w:t>┌─────────────────────────────────────────────────────────────────┐</w:t>
        <w:br/>
        <w:t>│                Executor Memory Analysis                          │</w:t>
        <w:br/>
        <w:t>└─────────────────────────────────────────────────────────────────┘</w:t>
        <w:br/>
        <w:br/>
        <w:t>Executor exec-2 Memory:</w:t>
        <w:br/>
        <w:t>┌─────────────────────────────────────────────────────────────────┐</w:t>
        <w:br/>
        <w:t>│                    16 GB Total Heap                              │</w:t>
        <w:br/>
        <w:t>├─────────────────────────────────────────────────────────────────┤</w:t>
        <w:br/>
        <w:t>│ Reserved (300 MB)                                                │</w:t>
        <w:br/>
        <w:t>├─────────────────────────────────────────────────────────────────┤</w:t>
        <w:br/>
        <w:t>│ User Memory: 6.28 GB                                             │</w:t>
        <w:br/>
        <w:t>│ ├─ Used: 1.2 GB (19%)                                           │</w:t>
        <w:br/>
        <w:t>│ └─ Free: 5.08 GB                                                 │</w:t>
        <w:br/>
        <w:t>├─────────────────────────────────────────────────────────────────┤</w:t>
        <w:br/>
        <w:t>│ Spark Memory: 9.42 GB                                            │</w:t>
        <w:br/>
        <w:t>│ ├─ Storage Used: 3.2 GB (34%)                                   │</w:t>
        <w:br/>
        <w:t>│ ├─ Execution Used: 4.8 GB (51%)                                 │</w:t>
        <w:br/>
        <w:t>│ └─ Free: 1.42 GB (15%) ← Low!                                   │</w:t>
        <w:br/>
        <w:t>└─────────────────────────────────────────────────────────────────┘</w:t>
        <w:br/>
        <w:br/>
        <w:t>Warning: Low free Spark memory may cause:</w:t>
        <w:br/>
        <w:t>• Cache eviction</w:t>
        <w:br/>
        <w:t>• Shuffle spill to disk</w:t>
        <w:br/>
        <w:t>• Potential OOM during aggregations</w:t>
      </w:r>
    </w:p>
    <w:p>
      <w:pPr>
        <w:pStyle w:val="Heading3"/>
      </w:pPr>
      <w:r>
        <w:rPr>
          <w:rFonts w:ascii="Aptos Display" w:hAnsi="Aptos Display" w:cs="Aptos Display" w:eastAsia="Aptos Display"/>
        </w:rPr>
        <w:t>8.3 GC Monitoring</w:t>
      </w:r>
    </w:p>
    <w:p>
      <w:r>
        <w:rPr>
          <w:rFonts w:ascii="Aptos" w:hAnsi="Aptos" w:cs="Aptos" w:eastAsia="Aptos"/>
          <w:b/>
        </w:rPr>
        <w:t>GC Statistics:</w:t>
      </w:r>
    </w:p>
    <w:p>
      <w:pPr>
        <w:pStyle w:val="Code"/>
        <w:ind w:left="360"/>
      </w:pPr>
      <w:r>
        <w:t>┌─────────────────────────────────────────────────────────────────┐</w:t>
        <w:br/>
        <w:t>│                    GC Time Analysis                              │</w:t>
        <w:br/>
        <w:t>└─────────────────────────────────────────────────────────────────┘</w:t>
        <w:br/>
        <w:br/>
        <w:t>┌──────────┬───────────┬───────────┬───────────┬─────────────────┐</w:t>
        <w:br/>
        <w:t>│ Executor │ Task Time │ GC Time   │ GC Ratio  │ Status          │</w:t>
        <w:br/>
        <w:t>├──────────┼───────────┼───────────┼───────────┼─────────────────┤</w:t>
        <w:br/>
        <w:t>│ exec-1   │ 45 min    │ 2.5 min   │ 5.5%      │ Healthy         │</w:t>
        <w:br/>
        <w:t>│ exec-2   │ 42 min    │ 8.2 min   │ 19.5%     │ Warning ⚠️      │</w:t>
        <w:br/>
        <w:t>│ exec-3   │ 48 min    │ 1.8 min   │ 3.8%      │ Healthy         │</w:t>
        <w:br/>
        <w:t>│ exec-4   │ 35 min    │ 12.1 min  │ 34.6%     │ Critical ❌     │</w:t>
        <w:br/>
        <w:t>└──────────┴───────────┴───────────┴───────────┴─────────────────┘</w:t>
        <w:br/>
        <w:br/>
        <w:t>GC Ratio Thresholds:</w:t>
        <w:br/>
        <w:t>• &lt; 5%: Healthy</w:t>
        <w:br/>
        <w:t>• 5-10%: Acceptable</w:t>
        <w:br/>
        <w:t>• 10-20%: Warning - consider tuning</w:t>
        <w:br/>
        <w:t>• &gt; 20%: Critical - memory/GC issues</w:t>
        <w:br/>
        <w:br/>
        <w:t>Actions for High GC:</w:t>
        <w:br/>
        <w:t>1. Increase executor memory</w:t>
        <w:br/>
        <w:t>2. Reduce data per task (more partitions)</w:t>
        <w:br/>
        <w:t>3. Tune GC settings</w:t>
        <w:br/>
        <w:t>4. Use off-heap memory</w:t>
      </w:r>
    </w:p>
    <w:p>
      <w:pPr>
        <w:pStyle w:val="Heading3"/>
      </w:pPr>
      <w:r>
        <w:rPr>
          <w:rFonts w:ascii="Aptos Display" w:hAnsi="Aptos Display" w:cs="Aptos Display" w:eastAsia="Aptos Display"/>
        </w:rPr>
        <w:t>8.4 Thread Dumps</w:t>
      </w:r>
    </w:p>
    <w:p>
      <w:r>
        <w:rPr>
          <w:rFonts w:ascii="Aptos" w:hAnsi="Aptos" w:cs="Aptos" w:eastAsia="Aptos"/>
          <w:b/>
        </w:rPr>
        <w:t>Accessing Thread Dumps:</w:t>
      </w:r>
    </w:p>
    <w:p>
      <w:pPr>
        <w:pStyle w:val="Code"/>
        <w:ind w:left="360"/>
      </w:pPr>
      <w:r>
        <w:t>┌─────────────────────────────────────────────────────────────────┐</w:t>
        <w:br/>
        <w:t>│                    Thread Dump Analysis                          │</w:t>
        <w:br/>
        <w:t>└─────────────────────────────────────────────────────────────────┘</w:t>
        <w:br/>
        <w:br/>
        <w:t>Click "Thread Dump" link in Executors tab for live executor state.</w:t>
        <w:br/>
        <w:br/>
        <w:t>Common Thread States:</w:t>
        <w:br/>
        <w:br/>
        <w:t>RUNNABLE (Good):</w:t>
        <w:br/>
        <w:t>"Executor task launch worker for task 45" #67 daemon prio=5</w:t>
        <w:br/>
        <w:t xml:space="preserve">   java.lang.Thread.State: RUNNABLE</w:t>
        <w:br/>
        <w:t xml:space="preserve">   at org.apache.spark.sql.execution.aggregate.HashAggregateExec...</w:t>
        <w:br/>
        <w:br/>
        <w:t>BLOCKED (Problem):</w:t>
        <w:br/>
        <w:t>"Executor task launch worker for task 46" #68 daemon prio=5</w:t>
        <w:br/>
        <w:t xml:space="preserve">   java.lang.Thread.State: BLOCKED (on object monitor)</w:t>
        <w:br/>
        <w:t xml:space="preserve">   at java.util.Hashtable.get(Hashtable.java:443)</w:t>
        <w:br/>
        <w:t xml:space="preserve">   - waiting to lock &lt;0x00000007c0a8e9f8&gt; (a java.util.Properties)</w:t>
        <w:br/>
        <w:br/>
        <w:t>WAITING (Usually OK):</w:t>
        <w:br/>
        <w:t>"Executor task launch worker for task 47" #69 daemon prio=5</w:t>
        <w:br/>
        <w:t xml:space="preserve">   java.lang.Thread.State: WAITING (parking)</w:t>
        <w:br/>
        <w:t xml:space="preserve">   at sun.misc.Unsafe.park(Native Method)</w:t>
        <w:br/>
        <w:t xml:space="preserve">   - waiting on condition</w:t>
        <w:br/>
        <w:br/>
        <w:t>Use Thread Dumps When:</w:t>
        <w:br/>
        <w:t>• Tasks stuck for long time</w:t>
        <w:br/>
        <w:t>• Suspected deadlock</w:t>
        <w:br/>
        <w:t>• Understanding what executor is doing</w:t>
      </w:r>
    </w:p>
    <w:p>
      <w:pPr>
        <w:pStyle w:val="Heading2"/>
      </w:pPr>
      <w:r>
        <w:rPr>
          <w:rFonts w:ascii="Aptos Display" w:hAnsi="Aptos Display" w:cs="Aptos Display" w:eastAsia="Aptos Display"/>
        </w:rPr>
        <w:t>9. SQL Tab</w:t>
      </w:r>
    </w:p>
    <w:p>
      <w:pPr>
        <w:pStyle w:val="Heading3"/>
      </w:pPr>
      <w:r>
        <w:rPr>
          <w:rFonts w:ascii="Aptos Display" w:hAnsi="Aptos Display" w:cs="Aptos Display" w:eastAsia="Aptos Display"/>
        </w:rPr>
        <w:t>9.1 Query Plans</w:t>
      </w:r>
    </w:p>
    <w:p>
      <w:r>
        <w:rPr>
          <w:rFonts w:ascii="Aptos" w:hAnsi="Aptos" w:cs="Aptos" w:eastAsia="Aptos"/>
          <w:b/>
        </w:rPr>
        <w:t>SQL Tab Overview:</w:t>
      </w:r>
    </w:p>
    <w:p>
      <w:pPr>
        <w:pStyle w:val="Code"/>
        <w:ind w:left="360"/>
      </w:pPr>
      <w:r>
        <w:t>┌─────────────────────────────────────────────────────────────────┐</w:t>
        <w:br/>
        <w:t>│                    SQL Tab Queries                               │</w:t>
        <w:br/>
        <w:t>└─────────────────────────────────────────────────────────────────┘</w:t>
        <w:br/>
        <w:br/>
        <w:t>┌────────┬──────────────────────────────┬──────────┬──────────────┐</w:t>
        <w:br/>
        <w:t>│Query ID│ Description                  │ Duration │ Status       │</w:t>
        <w:br/>
        <w:t>├────────┼──────────────────────────────┼──────────┼──────────────┤</w:t>
        <w:br/>
        <w:t>│ 5      │ SELECT category, SUM(amount) │ 2.5 min  │ Completed    │</w:t>
        <w:br/>
        <w:t>│        │ FROM sales GROUP BY...       │          │              │</w:t>
        <w:br/>
        <w:t>├────────┼──────────────────────────────┼──────────┼──────────────┤</w:t>
        <w:br/>
        <w:t>│ 4      │ df.join(lookup, "key")       │ 5.2 min  │ Completed    │</w:t>
        <w:br/>
        <w:t>├────────┼──────────────────────────────┼──────────┼──────────────┤</w:t>
        <w:br/>
        <w:t>│ 3      │ df.filter(col &gt; 100)...      │ 45 sec   │ Completed    │</w:t>
        <w:br/>
        <w:t>└────────┴──────────────────────────────┴──────────┴──────────────┘</w:t>
        <w:br/>
        <w:br/>
        <w:t>Click Query ID for:</w:t>
        <w:br/>
        <w:t>• Visual DAG representation</w:t>
        <w:br/>
        <w:t>• Physical plan</w:t>
        <w:br/>
        <w:t>• Per-operator metrics</w:t>
      </w:r>
    </w:p>
    <w:p>
      <w:pPr>
        <w:pStyle w:val="Heading3"/>
      </w:pPr>
      <w:r>
        <w:rPr>
          <w:rFonts w:ascii="Aptos Display" w:hAnsi="Aptos Display" w:cs="Aptos Display" w:eastAsia="Aptos Display"/>
        </w:rPr>
        <w:t>9.2 Physical Plan Analysis</w:t>
      </w:r>
    </w:p>
    <w:p>
      <w:r>
        <w:rPr>
          <w:rFonts w:ascii="Aptos" w:hAnsi="Aptos" w:cs="Aptos" w:eastAsia="Aptos"/>
          <w:b/>
        </w:rPr>
        <w:t>Understanding Physical Plans:</w:t>
      </w:r>
    </w:p>
    <w:p>
      <w:pPr>
        <w:pStyle w:val="Code"/>
        <w:ind w:left="360"/>
      </w:pPr>
      <w:r>
        <w:t>┌─────────────────────────────────────────────────────────────────┐</w:t>
        <w:br/>
        <w:t>│                    Physical Plan View                            │</w:t>
        <w:br/>
        <w:t>└─────────────────────────────────────────────────────────────────┘</w:t>
        <w:br/>
        <w:br/>
        <w:t>Query 5 Physical Plan:</w:t>
        <w:br/>
        <w:br/>
        <w:t>== Physical Plan ==</w:t>
        <w:br/>
        <w:t>AdaptiveSparkPlan isFinalPlan=true</w:t>
        <w:br/>
        <w:t>+- == Final Plan ==</w:t>
        <w:br/>
        <w:t xml:space="preserve">   *(3) HashAggregate(keys=[category#25], functions=[sum(amount#30)])</w:t>
        <w:br/>
        <w:t xml:space="preserve">   +- AQEShuffleRead coalesced</w:t>
        <w:br/>
        <w:t xml:space="preserve">      +- ShuffleQueryStage 1</w:t>
        <w:br/>
        <w:t xml:space="preserve">         +- Exchange hashpartitioning(category#25, 200)</w:t>
        <w:br/>
        <w:t xml:space="preserve">            +- *(2) HashAggregate(keys=[category#25], functions=[partial_sum(amount#30)])</w:t>
        <w:br/>
        <w:t xml:space="preserve">               +- *(2) Project [category#25, amount#30]</w:t>
        <w:br/>
        <w:t xml:space="preserve">                  +- *(2) Filter (status#28 = active)</w:t>
        <w:br/>
        <w:t xml:space="preserve">                     +- *(2) ColumnarToRow</w:t>
        <w:br/>
        <w:t xml:space="preserve">                        +- FileScan parquet [category#25,status#28,amount#30]</w:t>
        <w:br/>
        <w:t xml:space="preserve">                           PushedFilters: [EqualTo(status,active)]</w:t>
        <w:br/>
        <w:br/>
        <w:t>Key Elements:</w:t>
        <w:br/>
        <w:t>• *(N): WholeStageCodegen stage N (good - fused operators)</w:t>
        <w:br/>
        <w:t>• Exchange: Shuffle operation (watch size)</w:t>
        <w:br/>
        <w:t>• FileScan: Data source with pushed filters</w:t>
        <w:br/>
        <w:t>• AQEShuffleRead: Adaptive coalescing (good)</w:t>
      </w:r>
    </w:p>
    <w:p>
      <w:pPr>
        <w:pStyle w:val="Heading3"/>
      </w:pPr>
      <w:r>
        <w:rPr>
          <w:rFonts w:ascii="Aptos Display" w:hAnsi="Aptos Display" w:cs="Aptos Display" w:eastAsia="Aptos Display"/>
        </w:rPr>
        <w:t>9.3 Metrics Per Operator</w:t>
      </w:r>
    </w:p>
    <w:p>
      <w:r>
        <w:rPr>
          <w:rFonts w:ascii="Aptos" w:hAnsi="Aptos" w:cs="Aptos" w:eastAsia="Aptos"/>
          <w:b/>
        </w:rPr>
        <w:t>Operator-Level Metrics:</w:t>
      </w:r>
    </w:p>
    <w:p>
      <w:pPr>
        <w:pStyle w:val="Code"/>
        <w:ind w:left="360"/>
      </w:pPr>
      <w:r>
        <w:t>┌─────────────────────────────────────────────────────────────────┐</w:t>
        <w:br/>
        <w:t>│                    Operator Metrics                              │</w:t>
        <w:br/>
        <w:t>└─────────────────────────────────────────────────────────────────┘</w:t>
        <w:br/>
        <w:br/>
        <w:t>Visual Plan with Metrics:</w:t>
        <w:br/>
        <w:br/>
        <w:t>┌─────────────────────────────────────┐</w:t>
        <w:br/>
        <w:t>│ HashAggregate                       │</w:t>
        <w:br/>
        <w:t>│ ├─ Rows output: 1,250               │</w:t>
        <w:br/>
        <w:t>│ ├─ Time: 15.2 s                     │</w:t>
        <w:br/>
        <w:t>│ └─ Peak memory: 256 MB              │</w:t>
        <w:br/>
        <w:t>└────────────────┬────────────────────┘</w:t>
        <w:br/>
        <w:t xml:space="preserve">                 │</w:t>
        <w:br/>
        <w:t>┌────────────────┴────────────────────┐</w:t>
        <w:br/>
        <w:t>│ Exchange (hashpartitioning)          │</w:t>
        <w:br/>
        <w:t>│ ├─ Rows output: 45,000,000          │</w:t>
        <w:br/>
        <w:t>│ ├─ Data size: 2.5 GB                │ ← Watch this!</w:t>
        <w:br/>
        <w:t>│ └─ Time: 45.3 s                     │</w:t>
        <w:br/>
        <w:t>└────────────────┬────────────────────┘</w:t>
        <w:br/>
        <w:t xml:space="preserve">                 │</w:t>
        <w:br/>
        <w:t>┌────────────────┴────────────────────┐</w:t>
        <w:br/>
        <w:t>│ HashAggregate (partial)              │</w:t>
        <w:br/>
        <w:t>│ ├─ Rows output: 45,000,000          │</w:t>
        <w:br/>
        <w:t>│ ├─ Rows input: 500,000,000          │</w:t>
        <w:br/>
        <w:t>│ └─ Time: 120.5 s                    │</w:t>
        <w:br/>
        <w:t>└────────────────┬────────────────────┘</w:t>
        <w:br/>
        <w:t xml:space="preserve">                 │</w:t>
        <w:br/>
        <w:t>┌────────────────┴────────────────────┐</w:t>
        <w:br/>
        <w:t>│ Filter                               │</w:t>
        <w:br/>
        <w:t>│ ├─ Rows output: 500,000,000         │</w:t>
        <w:br/>
        <w:t>│ ├─ Rows input: 1,200,000,000        │</w:t>
        <w:br/>
        <w:t>│ └─ Time: 35.2 s                     │</w:t>
        <w:br/>
        <w:t>└────────────────┬────────────────────┘</w:t>
        <w:br/>
        <w:t xml:space="preserve">                 │</w:t>
        <w:br/>
        <w:t>┌────────────────┴────────────────────┐</w:t>
        <w:br/>
        <w:t>│ FileScan parquet                     │</w:t>
        <w:br/>
        <w:t>│ ├─ Rows output: 1,200,000,000       │</w:t>
        <w:br/>
        <w:t>│ ├─ Files read: 500                  │</w:t>
        <w:br/>
        <w:t>│ ├─ Data read: 150 GB                │</w:t>
        <w:br/>
        <w:t>│ └─ Partition filters: [year=2024]   │</w:t>
        <w:br/>
        <w:t>└─────────────────────────────────────┘</w:t>
      </w:r>
    </w:p>
    <w:p>
      <w:pPr>
        <w:pStyle w:val="Heading3"/>
      </w:pPr>
      <w:r>
        <w:rPr>
          <w:rFonts w:ascii="Aptos Display" w:hAnsi="Aptos Display" w:cs="Aptos Display" w:eastAsia="Aptos Display"/>
        </w:rPr>
        <w:t>9.4 Exchange Analysis</w:t>
      </w:r>
    </w:p>
    <w:p>
      <w:r>
        <w:rPr>
          <w:rFonts w:ascii="Aptos" w:hAnsi="Aptos" w:cs="Aptos" w:eastAsia="Aptos"/>
          <w:b/>
        </w:rPr>
        <w:t>Shuffle Exchange Details:</w:t>
      </w:r>
    </w:p>
    <w:p>
      <w:pPr>
        <w:pStyle w:val="Code"/>
        <w:ind w:left="360"/>
      </w:pPr>
      <w:r>
        <w:t>┌─────────────────────────────────────────────────────────────────┐</w:t>
        <w:br/>
        <w:t>│                    Exchange (Shuffle) Analysis                   │</w:t>
        <w:br/>
        <w:t>└─────────────────────────────────────────────────────────────────┘</w:t>
        <w:br/>
        <w:br/>
        <w:t>Exchange Operator Details:</w:t>
        <w:br/>
        <w:t>├─ Type: hashpartitioning(customer_id, 200)</w:t>
        <w:br/>
        <w:t>├─ Total Data: 15.2 GB</w:t>
        <w:br/>
        <w:t>├─ Total Records: 450,000,000</w:t>
        <w:br/>
        <w:t>├─ Average per Partition: 76 MB</w:t>
        <w:br/>
        <w:t>├─ Min Partition: 12 MB</w:t>
        <w:br/>
        <w:t>├─ Max Partition: 850 MB ← Skew detected!</w:t>
        <w:br/>
        <w:t>└─ Coefficient of Variation: 2.3 (&gt;1.0 indicates skew)</w:t>
        <w:br/>
        <w:br/>
        <w:t>Shuffle Write Breakdown:</w:t>
        <w:br/>
        <w:t>├─ Serialization Time: 25%</w:t>
        <w:br/>
        <w:t>├─ Sort Time: 35%</w:t>
        <w:br/>
        <w:t>├─ Disk Write Time: 40%</w:t>
        <w:br/>
        <w:t>└─ Compression: lz4 (effective ratio: 0.65)</w:t>
        <w:br/>
        <w:br/>
        <w:t>Recommendations:</w:t>
        <w:br/>
        <w:t>• High max partition → Consider salting or AQE</w:t>
        <w:br/>
        <w:t>• High serialization time → Enable Kryo</w:t>
        <w:br/>
        <w:t>• Imbalanced partitions → Repartition before shuffle</w:t>
      </w:r>
    </w:p>
    <w:p>
      <w:pPr>
        <w:pStyle w:val="Heading2"/>
      </w:pPr>
      <w:r>
        <w:rPr>
          <w:rFonts w:ascii="Aptos Display" w:hAnsi="Aptos Display" w:cs="Aptos Display" w:eastAsia="Aptos Display"/>
        </w:rPr>
        <w:t>10. Streaming Tab</w:t>
      </w:r>
    </w:p>
    <w:p>
      <w:pPr>
        <w:pStyle w:val="Heading3"/>
      </w:pPr>
      <w:r>
        <w:rPr>
          <w:rFonts w:ascii="Aptos Display" w:hAnsi="Aptos Display" w:cs="Aptos Display" w:eastAsia="Aptos Display"/>
        </w:rPr>
        <w:t>10.1 Batch Statistics</w:t>
      </w:r>
    </w:p>
    <w:p>
      <w:r>
        <w:rPr>
          <w:rFonts w:ascii="Aptos" w:hAnsi="Aptos" w:cs="Aptos" w:eastAsia="Aptos"/>
          <w:b/>
        </w:rPr>
        <w:t>Streaming Metrics:</w:t>
      </w:r>
    </w:p>
    <w:p>
      <w:pPr>
        <w:pStyle w:val="Code"/>
        <w:ind w:left="360"/>
      </w:pPr>
      <w:r>
        <w:t>┌─────────────────────────────────────────────────────────────────┐</w:t>
        <w:br/>
        <w:t>│                    Streaming Statistics                          │</w:t>
        <w:br/>
        <w:t>└─────────────────────────────────────────────────────────────────┘</w:t>
        <w:br/>
        <w:br/>
        <w:t>Query: kafka_to_delta</w:t>
        <w:br/>
        <w:t>Status: ACTIVE</w:t>
        <w:br/>
        <w:t>├─ Batches Completed: 1,250</w:t>
        <w:br/>
        <w:t>├─ Records Processed: 125,000,000</w:t>
        <w:br/>
        <w:t>├─ Last Batch Time: 2024-01-15 10:30:45</w:t>
        <w:br/>
        <w:t>└─ Current State: Processing Batch 1251</w:t>
        <w:br/>
        <w:br/>
        <w:t>┌──────────┬───────────┬───────────┬───────────┬───────────────┐</w:t>
        <w:br/>
        <w:t>│ Batch ID │ Records   │ Input Rate│ Proc Time │ Status        │</w:t>
        <w:br/>
        <w:t>├──────────┼───────────┼───────────┼───────────┼───────────────┤</w:t>
        <w:br/>
        <w:t>│ 1250     │ 100,000   │ 10K/sec   │ 8.5 sec   │ Completed     │</w:t>
        <w:br/>
        <w:t>│ 1249     │ 95,000    │ 9.5K/sec  │ 9.2 sec   │ Completed     │</w:t>
        <w:br/>
        <w:t>│ 1248     │ 120,000   │ 12K/sec   │ 11.0 sec  │ Completed ⚠️  │</w:t>
        <w:br/>
        <w:t>│ 1247     │ 98,000    │ 9.8K/sec  │ 8.8 sec   │ Completed     │</w:t>
        <w:br/>
        <w:t>└──────────┴───────────┴───────────┴───────────┴───────────────┘</w:t>
        <w:br/>
        <w:br/>
        <w:t>Warning: Batch 1248 processing time (11s) &gt; trigger interval (10s)</w:t>
      </w:r>
    </w:p>
    <w:p>
      <w:pPr>
        <w:pStyle w:val="Heading3"/>
      </w:pPr>
      <w:r>
        <w:rPr>
          <w:rFonts w:ascii="Aptos Display" w:hAnsi="Aptos Display" w:cs="Aptos Display" w:eastAsia="Aptos Display"/>
        </w:rPr>
        <w:t>10.2 Input Rate Monitoring</w:t>
      </w:r>
    </w:p>
    <w:p>
      <w:pPr>
        <w:pStyle w:val="Code"/>
        <w:ind w:left="360"/>
      </w:pPr>
      <w:r>
        <w:t>┌─────────────────────────────────────────────────────────────────┐</w:t>
        <w:br/>
        <w:t>│                    Input Rate Graph                              │</w:t>
        <w:br/>
        <w:t>└─────────────────────────────────────────────────────────────────┘</w:t>
        <w:br/>
        <w:br/>
        <w:t>Records/sec</w:t>
        <w:br/>
        <w:t xml:space="preserve">    │</w:t>
        <w:br/>
        <w:t>15K │            ╱╲</w:t>
        <w:br/>
        <w:t xml:space="preserve">    │           ╱  ╲</w:t>
        <w:br/>
        <w:t>12K │          ╱    ╲         ╱╲</w:t>
        <w:br/>
        <w:t xml:space="preserve">    │     ╱╲  ╱      ╲       ╱  ╲</w:t>
        <w:br/>
        <w:t xml:space="preserve"> 9K │    ╱  ╲╱        ╲     ╱    ╲    ╱</w:t>
        <w:br/>
        <w:t xml:space="preserve">    │   ╱              ╲   ╱      ╲  ╱</w:t>
        <w:br/>
        <w:t xml:space="preserve"> 6K │  ╱                ╲ ╱        ╲╱</w:t>
        <w:br/>
        <w:t xml:space="preserve">    │ ╱</w:t>
        <w:br/>
        <w:t xml:space="preserve"> 3K │╱</w:t>
        <w:br/>
        <w:t xml:space="preserve">    └────────────────────────────────────────────────────────────►</w:t>
        <w:br/>
        <w:t xml:space="preserve">      10:00   10:05   10:10   10:15   10:20   10:25   10:30   Time</w:t>
        <w:br/>
        <w:br/>
        <w:t>Processing Rate vs Input Rate:</w:t>
        <w:br/>
        <w:t>• Input Rate &gt; Processing Rate = Backlog building ❌</w:t>
        <w:br/>
        <w:t>• Input Rate ≈ Processing Rate = Stable ✓</w:t>
        <w:br/>
        <w:t>• Input Rate &lt; Processing Rate = Catching up ✓</w:t>
      </w:r>
    </w:p>
    <w:p>
      <w:pPr>
        <w:pStyle w:val="Heading3"/>
      </w:pPr>
      <w:r>
        <w:rPr>
          <w:rFonts w:ascii="Aptos Display" w:hAnsi="Aptos Display" w:cs="Aptos Display" w:eastAsia="Aptos Display"/>
        </w:rPr>
        <w:t>10.3 Processing Time Analysis</w:t>
      </w:r>
    </w:p>
    <w:p>
      <w:pPr>
        <w:pStyle w:val="Code"/>
        <w:ind w:left="360"/>
      </w:pPr>
      <w:r>
        <w:t>┌─────────────────────────────────────────────────────────────────┐</w:t>
        <w:br/>
        <w:t>│                    Processing Time Breakdown                     │</w:t>
        <w:br/>
        <w:t>└─────────────────────────────────────────────────────────────────┘</w:t>
        <w:br/>
        <w:br/>
        <w:t>Average Batch Processing Time: 8.5 seconds</w:t>
        <w:br/>
        <w:br/>
        <w:t>Breakdown:</w:t>
        <w:br/>
        <w:t>├─ Trigger Latency:     0.1 sec (1%)</w:t>
        <w:br/>
        <w:t>├─ Input Processing:    1.2 sec (14%)</w:t>
        <w:br/>
        <w:t>├─ State Operations:    2.5 sec (29%)  ← Watch this</w:t>
        <w:br/>
        <w:t>├─ Computation:         3.8 sec (45%)</w:t>
        <w:br/>
        <w:t>├─ Sink Write:          0.9 sec (11%)</w:t>
        <w:br/>
        <w:t>└─ Commit:              0.0 sec (0%)</w:t>
        <w:br/>
        <w:br/>
        <w:t>State Store Metrics:</w:t>
        <w:br/>
        <w:t>├─ State Size: 2.5 GB</w:t>
        <w:br/>
        <w:t>├─ State Rows: 10,000,000</w:t>
        <w:br/>
        <w:t>├─ Update Rate: 50K rows/batch</w:t>
        <w:br/>
        <w:t>└─ Maintenance Time: 0.8 sec/batch</w:t>
        <w:br/>
        <w:br/>
        <w:t>If State Operations high:</w:t>
        <w:br/>
        <w:t>• Consider state TTL</w:t>
        <w:br/>
        <w:t>• Optimize state key cardinality</w:t>
        <w:br/>
        <w:t>• Use RocksDB state store for large state</w:t>
      </w:r>
    </w:p>
    <w:p>
      <w:pPr>
        <w:pStyle w:val="Heading2"/>
      </w:pPr>
      <w:r>
        <w:rPr>
          <w:rFonts w:ascii="Aptos Display" w:hAnsi="Aptos Display" w:cs="Aptos Display" w:eastAsia="Aptos Display"/>
        </w:rPr>
        <w:t>11. Common Debugging Scenarios</w:t>
      </w:r>
    </w:p>
    <w:p>
      <w:pPr>
        <w:pStyle w:val="Heading3"/>
      </w:pPr>
      <w:r>
        <w:rPr>
          <w:rFonts w:ascii="Aptos Display" w:hAnsi="Aptos Display" w:cs="Aptos Display" w:eastAsia="Aptos Display"/>
        </w:rPr>
        <w:t>11.1 Out of Memory Errors</w:t>
      </w:r>
    </w:p>
    <w:p>
      <w:r>
        <w:rPr>
          <w:rFonts w:ascii="Aptos" w:hAnsi="Aptos" w:cs="Aptos" w:eastAsia="Aptos"/>
          <w:b/>
        </w:rPr>
        <w:t>OOM Diagnosis Workflow:</w:t>
      </w:r>
    </w:p>
    <w:p>
      <w:pPr>
        <w:pStyle w:val="Code"/>
        <w:ind w:left="360"/>
      </w:pPr>
      <w:r>
        <w:t>┌─────────────────────────────────────────────────────────────────┐</w:t>
        <w:br/>
        <w:t>│                    OOM Debugging Workflow                        │</w:t>
        <w:br/>
        <w:t>└─────────────────────────────────────────────────────────────────┘</w:t>
        <w:br/>
        <w:br/>
        <w:t>Error: java.lang.OutOfMemoryError: Java heap space</w:t>
        <w:br/>
        <w:br/>
        <w:t>Step 1: Identify Location</w:t>
        <w:br/>
        <w:t>├─ Driver OOM → Check driver logs, reduce collect()</w:t>
        <w:br/>
        <w:t>├─ Executor OOM → Check executor in Spark UI</w:t>
        <w:br/>
        <w:t>└─ YARN Container OOM → Check memoryOverhead</w:t>
        <w:br/>
        <w:br/>
        <w:t>Step 2: Check Spark UI</w:t>
        <w:br/>
        <w:t>├─ Executors Tab → Memory usage per executor</w:t>
        <w:br/>
        <w:t>├─ Stages Tab → Spill metrics (Memory and Disk)</w:t>
        <w:br/>
        <w:t>└─ Storage Tab → Cache size</w:t>
        <w:br/>
        <w:br/>
        <w:t>Step 3: Analyze Task</w:t>
        <w:br/>
        <w:t>┌────────────────────────────────────────────────────────────────┐</w:t>
        <w:br/>
        <w:t>│ Task causing OOM:                                               │</w:t>
        <w:br/>
        <w:t>│ ├─ Input size: 2.5 GB (too large for single task!)            │</w:t>
        <w:br/>
        <w:t>│ ├─ Shuffle read: 1.8 GB                                        │</w:t>
        <w:br/>
        <w:t>│ └─ Peak execution memory: 14.5 GB (near limit)                │</w:t>
        <w:br/>
        <w:t>└────────────────────────────────────────────────────────────────┘</w:t>
        <w:br/>
        <w:br/>
        <w:t>Step 4: Solutions</w:t>
        <w:br/>
        <w:t>├─ Increase spark.executor.memory</w:t>
        <w:br/>
        <w:t>├─ Increase spark.sql.shuffle.partitions</w:t>
        <w:br/>
        <w:t>├─ Reduce spark.executor.cores (less concurrent tasks)</w:t>
        <w:br/>
        <w:t>├─ Enable spark.memory.offHeap</w:t>
        <w:br/>
        <w:t>└─ Fix data skew if present</w:t>
      </w:r>
    </w:p>
    <w:p>
      <w:pPr>
        <w:pStyle w:val="Heading3"/>
      </w:pPr>
      <w:r>
        <w:rPr>
          <w:rFonts w:ascii="Aptos Display" w:hAnsi="Aptos Display" w:cs="Aptos Display" w:eastAsia="Aptos Display"/>
        </w:rPr>
        <w:t>11.2 Slow Jobs</w:t>
      </w:r>
    </w:p>
    <w:p>
      <w:r>
        <w:rPr>
          <w:rFonts w:ascii="Aptos" w:hAnsi="Aptos" w:cs="Aptos" w:eastAsia="Aptos"/>
          <w:b/>
        </w:rPr>
        <w:t>Slow Job Investigation:</w:t>
      </w:r>
    </w:p>
    <w:p>
      <w:pPr>
        <w:pStyle w:val="Code"/>
        <w:ind w:left="360"/>
      </w:pPr>
      <w:r>
        <w:t>┌─────────────────────────────────────────────────────────────────┐</w:t>
        <w:br/>
        <w:t>│                    Slow Job Investigation                        │</w:t>
        <w:br/>
        <w:t>└─────────────────────────────────────────────────────────────────┘</w:t>
        <w:br/>
        <w:br/>
        <w:t>Job Duration: 45 minutes (expected: 10 minutes)</w:t>
        <w:br/>
        <w:br/>
        <w:t>Step 1: Identify Slow Stage</w:t>
        <w:br/>
        <w:t>┌────────┬──────────────────────┬──────────┬─────────────────────┐</w:t>
        <w:br/>
        <w:t>│Stage ID│ Description          │ Duration │ Issue               │</w:t>
        <w:br/>
        <w:t>├────────┼──────────────────────┼──────────┼─────────────────────┤</w:t>
        <w:br/>
        <w:t>│ 0      │ Scan parquet         │ 2 min    │ Normal              │</w:t>
        <w:br/>
        <w:t>│ 1      │ Exchange             │ 3 min    │ Normal              │</w:t>
        <w:br/>
        <w:t>│ 2      │ SortMergeJoin        │ 38 min   │ ← Problem here!     │</w:t>
        <w:br/>
        <w:t>│ 3      │ HashAggregate        │ 2 min    │ Normal              │</w:t>
        <w:br/>
        <w:t>└────────┴──────────────────────┴──────────┴─────────────────────┘</w:t>
        <w:br/>
        <w:br/>
        <w:t>Step 2: Analyze Slow Stage</w:t>
        <w:br/>
        <w:t>├─ Task Duration: Min=30s, Median=2min, Max=35min</w:t>
        <w:br/>
        <w:t>├─ Diagnosis: Severe data skew (Max is 17x median)</w:t>
        <w:br/>
        <w:t>└─ Solution: Enable AQE skew join or apply salting</w:t>
        <w:br/>
        <w:br/>
        <w:t>Step 3: Verify</w:t>
        <w:br/>
        <w:t>├─ Check task-level metrics</w:t>
        <w:br/>
        <w:t>├─ Identify skewed keys</w:t>
        <w:br/>
        <w:t>└─ Review query plan for optimization opportunities</w:t>
      </w:r>
    </w:p>
    <w:p>
      <w:pPr>
        <w:pStyle w:val="Heading3"/>
      </w:pPr>
      <w:r>
        <w:rPr>
          <w:rFonts w:ascii="Aptos Display" w:hAnsi="Aptos Display" w:cs="Aptos Display" w:eastAsia="Aptos Display"/>
        </w:rPr>
        <w:t>11.3 Data Skew</w:t>
      </w:r>
    </w:p>
    <w:p>
      <w:r>
        <w:rPr>
          <w:rFonts w:ascii="Aptos" w:hAnsi="Aptos" w:cs="Aptos" w:eastAsia="Aptos"/>
          <w:b/>
        </w:rPr>
        <w:t>Skew Detection and Resolution:</w:t>
      </w:r>
    </w:p>
    <w:p>
      <w:pPr>
        <w:pStyle w:val="Code"/>
        <w:ind w:left="360"/>
      </w:pPr>
      <w:r>
        <w:t>┌─────────────────────────────────────────────────────────────────┐</w:t>
        <w:br/>
        <w:t>│                    Data Skew Resolution                          │</w:t>
        <w:br/>
        <w:t>└─────────────────────────────────────────────────────────────────┘</w:t>
        <w:br/>
        <w:br/>
        <w:t>Detection in Spark UI:</w:t>
        <w:br/>
        <w:br/>
        <w:t>Stage 5 Summary Metrics:</w:t>
        <w:br/>
        <w:t>┌─────────────────────┬─────────┬─────────┬─────────┐</w:t>
        <w:br/>
        <w:t>│ Metric              │ Min     │ Median  │ Max     │</w:t>
        <w:br/>
        <w:t>├─────────────────────┼─────────┼─────────┼─────────┤</w:t>
        <w:br/>
        <w:t>│ Duration            │ 15 sec  │ 45 sec  │ 25 min  │ ← 33x skew!</w:t>
        <w:br/>
        <w:t>│ Shuffle Read        │ 50 MB   │ 150 MB  │ 8 GB    │ ← 53x skew!</w:t>
        <w:br/>
        <w:t>│ Records             │ 100K    │ 500K    │ 50M     │ ← 100x skew!</w:t>
        <w:br/>
        <w:t>└─────────────────────┴─────────┴─────────┴─────────┘</w:t>
        <w:br/>
        <w:br/>
        <w:t>Identifying Skewed Keys:</w:t>
        <w:br/>
        <w:br/>
        <w:t># Add to your code to find skewed keys</w:t>
        <w:br/>
        <w:t>df.groupBy("join_key").count() \</w:t>
        <w:br/>
        <w:t xml:space="preserve">  .orderBy(desc("count")) \</w:t>
        <w:br/>
        <w:t xml:space="preserve">  .show(20)</w:t>
        <w:br/>
        <w:br/>
        <w:t>Result:</w:t>
        <w:br/>
        <w:t>┌──────────┬───────────┐</w:t>
        <w:br/>
        <w:t>│ join_key │ count     │</w:t>
        <w:br/>
        <w:t>├──────────┼───────────┤</w:t>
        <w:br/>
        <w:t>│ NULL     │ 45,000,000│ ← Null handling issue</w:t>
        <w:br/>
        <w:t>│ "default"│ 12,000,000│ ← Default value skew</w:t>
        <w:br/>
        <w:t>│ "other"  │  8,000,000│ ← Catch-all category</w:t>
        <w:br/>
        <w:t>└──────────┴───────────┘</w:t>
        <w:br/>
        <w:br/>
        <w:t>Solutions:</w:t>
        <w:br/>
        <w:t>1. Enable AQE: spark.sql.adaptive.skewJoin.enabled=true</w:t>
        <w:br/>
        <w:t>2. Filter out problematic keys before join</w:t>
        <w:br/>
        <w:t>3. Apply salting technique</w:t>
        <w:br/>
        <w:t>4. Separate processing for skewed keys</w:t>
      </w:r>
    </w:p>
    <w:p>
      <w:pPr>
        <w:pStyle w:val="Heading3"/>
      </w:pPr>
      <w:r>
        <w:rPr>
          <w:rFonts w:ascii="Aptos Display" w:hAnsi="Aptos Display" w:cs="Aptos Display" w:eastAsia="Aptos Display"/>
        </w:rPr>
        <w:t>11.4 Shuffle Failures</w:t>
      </w:r>
    </w:p>
    <w:p>
      <w:r>
        <w:rPr>
          <w:rFonts w:ascii="Aptos" w:hAnsi="Aptos" w:cs="Aptos" w:eastAsia="Aptos"/>
          <w:b/>
        </w:rPr>
        <w:t>Shuffle Failure Debugging:</w:t>
      </w:r>
    </w:p>
    <w:p>
      <w:pPr>
        <w:pStyle w:val="Code"/>
        <w:ind w:left="360"/>
      </w:pPr>
      <w:r>
        <w:t>┌─────────────────────────────────────────────────────────────────┐</w:t>
        <w:br/>
        <w:t>│                    Shuffle Failure Analysis                      │</w:t>
        <w:br/>
        <w:t>└─────────────────────────────────────────────────────────────────┘</w:t>
        <w:br/>
        <w:br/>
        <w:t>Error: FetchFailedException: Failed to connect to executor</w:t>
        <w:br/>
        <w:br/>
        <w:t>Common Causes:</w:t>
        <w:br/>
        <w:t>1. Executor died before shuffle data consumed</w:t>
        <w:br/>
        <w:t>2. Network timeout during fetch</w:t>
        <w:br/>
        <w:t>3. Disk full on executor</w:t>
        <w:br/>
        <w:t>4. Too many concurrent fetch requests</w:t>
        <w:br/>
        <w:br/>
        <w:t>Diagnosis Steps:</w:t>
        <w:br/>
        <w:br/>
        <w:t>Step 1: Check Executor Status</w:t>
        <w:br/>
        <w:t>└─ Executors Tab: Is source executor still alive?</w:t>
        <w:br/>
        <w:br/>
        <w:t>Step 2: Check Executor Logs</w:t>
        <w:br/>
        <w:t>└─ Look for: OOM, disk space, network errors</w:t>
        <w:br/>
        <w:br/>
        <w:t>Step 3: Check Shuffle Metrics</w:t>
        <w:br/>
        <w:t>├─ Shuffle Write Size: How much data?</w:t>
        <w:br/>
        <w:t>├─ Shuffle Read Fetch Wait: Network delays?</w:t>
        <w:br/>
        <w:t>└─ Remote/Local ratio: Data locality issues?</w:t>
        <w:br/>
        <w:br/>
        <w:t>Solutions:</w:t>
        <w:br/>
        <w:t>├─ Enable external shuffle service</w:t>
        <w:br/>
        <w:t>├─ Increase spark.shuffle.io.maxRetries</w:t>
        <w:br/>
        <w:t>├─ Increase spark.shuffle.io.retryWait</w:t>
        <w:br/>
        <w:t>├─ Reduce concurrent fetches: spark.reducer.maxReqsInFlight</w:t>
        <w:br/>
        <w:t>└─ Enable shuffle compression</w:t>
      </w:r>
    </w:p>
    <w:p>
      <w:pPr>
        <w:pStyle w:val="Heading3"/>
      </w:pPr>
      <w:r>
        <w:rPr>
          <w:rFonts w:ascii="Aptos Display" w:hAnsi="Aptos Display" w:cs="Aptos Display" w:eastAsia="Aptos Display"/>
        </w:rPr>
        <w:t>11.5 Executor Failures</w:t>
      </w:r>
    </w:p>
    <w:p>
      <w:r>
        <w:rPr>
          <w:rFonts w:ascii="Aptos" w:hAnsi="Aptos" w:cs="Aptos" w:eastAsia="Aptos"/>
          <w:b/>
        </w:rPr>
        <w:t>Executor Failure Investigation:</w:t>
      </w:r>
    </w:p>
    <w:p>
      <w:pPr>
        <w:pStyle w:val="Code"/>
        <w:ind w:left="360"/>
      </w:pPr>
      <w:r>
        <w:t>┌─────────────────────────────────────────────────────────────────┐</w:t>
        <w:br/>
        <w:t>│                    Executor Failure Analysis                     │</w:t>
        <w:br/>
        <w:t>└─────────────────────────────────────────────────────────────────┘</w:t>
        <w:br/>
        <w:br/>
        <w:t>Executors Tab shows: exec-4 (Dead)</w:t>
        <w:br/>
        <w:br/>
        <w:t>Step 1: Click on Dead Executor</w:t>
        <w:br/>
        <w:t>├─ Last Heartbeat: 10:15:32</w:t>
        <w:br/>
        <w:t>├─ Removal Reason: Container killed by YARN</w:t>
        <w:br/>
        <w:t>└─ Tasks Running at Death: 4</w:t>
        <w:br/>
        <w:br/>
        <w:t>Step 2: Check YARN Container Logs</w:t>
        <w:br/>
        <w:t>$ yarn logs -applicationId application_xxx -containerId container_xxx</w:t>
        <w:br/>
        <w:br/>
        <w:t>Common Failure Reasons:</w:t>
        <w:br/>
        <w:br/>
        <w:t>1. Container Memory Exceeded:</w:t>
        <w:br/>
        <w:t xml:space="preserve">   "Container killed by YARN for exceeding memory limits"</w:t>
        <w:br/>
        <w:t xml:space="preserve">   Solution: Increase spark.executor.memoryOverhead</w:t>
        <w:br/>
        <w:br/>
        <w:t>2. Heartbeat Timeout:</w:t>
        <w:br/>
        <w:t xml:space="preserve">   "Executor heartbeat timed out"</w:t>
        <w:br/>
        <w:t xml:space="preserve">   Solution: Check network, increase spark.network.timeout</w:t>
        <w:br/>
        <w:br/>
        <w:t>3. JVM Crash:</w:t>
        <w:br/>
        <w:t xml:space="preserve">   "Process exited with code 137" (OOM Kill)</w:t>
        <w:br/>
        <w:t xml:space="preserve">   Solution: Increase memory, reduce workload</w:t>
        <w:br/>
        <w:br/>
        <w:t>4. Python Worker Crash (PySpark):</w:t>
        <w:br/>
        <w:t xml:space="preserve">   "Python worker exited unexpectedly"</w:t>
        <w:br/>
        <w:t xml:space="preserve">   Solution: Check UDF code, increase memoryOverhead</w:t>
      </w:r>
    </w:p>
    <w:p>
      <w:pPr>
        <w:pStyle w:val="Heading2"/>
      </w:pPr>
      <w:r>
        <w:rPr>
          <w:rFonts w:ascii="Aptos Display" w:hAnsi="Aptos Display" w:cs="Aptos Display" w:eastAsia="Aptos Display"/>
        </w:rPr>
        <w:t>12. Log Analysis</w:t>
      </w:r>
    </w:p>
    <w:p>
      <w:pPr>
        <w:pStyle w:val="Heading3"/>
      </w:pPr>
      <w:r>
        <w:rPr>
          <w:rFonts w:ascii="Aptos Display" w:hAnsi="Aptos Display" w:cs="Aptos Display" w:eastAsia="Aptos Display"/>
        </w:rPr>
        <w:t>12.1 Driver Logs</w:t>
      </w:r>
    </w:p>
    <w:p>
      <w:r>
        <w:rPr>
          <w:rFonts w:ascii="Aptos" w:hAnsi="Aptos" w:cs="Aptos" w:eastAsia="Aptos"/>
          <w:b/>
        </w:rPr>
        <w:t>Key Driver Log Patterns:</w:t>
      </w:r>
    </w:p>
    <w:p>
      <w:pPr>
        <w:pStyle w:val="Code"/>
        <w:ind w:left="360"/>
      </w:pPr>
      <w:r>
        <w:t># Job submission</w:t>
        <w:br/>
        <w:t>INFO SparkContext: Starting job: count at script.py:45</w:t>
        <w:br/>
        <w:br/>
        <w:t># Stage completion</w:t>
        <w:br/>
        <w:t>INFO DAGScheduler: Stage 0 (scan) finished in 12.5 s</w:t>
        <w:br/>
        <w:br/>
        <w:t># Task failures</w:t>
        <w:br/>
        <w:t>WARN TaskSetManager: Lost task 45.0 in stage 2.0:</w:t>
        <w:br/>
        <w:t xml:space="preserve">    java.lang.OutOfMemoryError: Java heap space</w:t>
        <w:br/>
        <w:br/>
        <w:t># Shuffle issues</w:t>
        <w:br/>
        <w:t>ERROR BlockManagerMaster: Failed to get block shuffle_0_0_0</w:t>
        <w:br/>
        <w:br/>
        <w:t># Job completion</w:t>
        <w:br/>
        <w:t>INFO SparkContext: Job 0 finished: count at script.py:45, took 45.2 s</w:t>
      </w:r>
    </w:p>
    <w:p>
      <w:pPr>
        <w:pStyle w:val="Heading3"/>
      </w:pPr>
      <w:r>
        <w:rPr>
          <w:rFonts w:ascii="Aptos Display" w:hAnsi="Aptos Display" w:cs="Aptos Display" w:eastAsia="Aptos Display"/>
        </w:rPr>
        <w:t>12.2 Executor Logs</w:t>
      </w:r>
    </w:p>
    <w:p>
      <w:r>
        <w:rPr>
          <w:rFonts w:ascii="Aptos" w:hAnsi="Aptos" w:cs="Aptos" w:eastAsia="Aptos"/>
          <w:b/>
        </w:rPr>
        <w:t>Accessing Executor Logs:</w:t>
      </w:r>
    </w:p>
    <w:p>
      <w:pPr>
        <w:pStyle w:val="Code"/>
        <w:ind w:left="360"/>
      </w:pPr>
      <w:r>
        <w:t># YARN</w:t>
        <w:br/>
        <w:t>yarn logs -applicationId &lt;app_id&gt; -containerId &lt;container_id&gt;</w:t>
        <w:br/>
        <w:br/>
        <w:t># Standalone</w:t>
        <w:br/>
        <w:t># Check work directory: $SPARK_HOME/work/&lt;app_id&gt;/&lt;executor_id&gt;/</w:t>
        <w:br/>
        <w:br/>
        <w:t># Kubernetes</w:t>
        <w:br/>
        <w:t>kubectl logs &lt;executor_pod&gt;</w:t>
      </w:r>
    </w:p>
    <w:p>
      <w:r>
        <w:rPr>
          <w:rFonts w:ascii="Aptos" w:hAnsi="Aptos" w:cs="Aptos" w:eastAsia="Aptos"/>
          <w:b/>
        </w:rPr>
        <w:t>Key Executor Log Patterns:</w:t>
      </w:r>
    </w:p>
    <w:p>
      <w:pPr>
        <w:pStyle w:val="Code"/>
        <w:ind w:left="360"/>
      </w:pPr>
      <w:r>
        <w:t># Task start</w:t>
        <w:br/>
        <w:t>INFO Executor: Running task 0.0 in stage 0.0</w:t>
        <w:br/>
        <w:br/>
        <w:t># GC activity</w:t>
        <w:br/>
        <w:t>INFO GC: [GC (Allocation Failure) 1234567K-&gt;234567K(2048000K), 0.125 secs]</w:t>
        <w:br/>
        <w:br/>
        <w:t># Shuffle write</w:t>
        <w:br/>
        <w:t>INFO ShuffleBlockFetcherIterator: Started 50 remote fetches</w:t>
        <w:br/>
        <w:br/>
        <w:t># Memory issues</w:t>
        <w:br/>
        <w:t>WARN MemoryStore: Not enough space to cache rdd_5_0 in memory</w:t>
        <w:br/>
        <w:br/>
        <w:t># Task completion</w:t>
        <w:br/>
        <w:t>INFO Executor: Finished task 0.0 in stage 0.0, took 2.5 s</w:t>
      </w:r>
    </w:p>
    <w:p>
      <w:pPr>
        <w:pStyle w:val="Heading3"/>
      </w:pPr>
      <w:r>
        <w:rPr>
          <w:rFonts w:ascii="Aptos Display" w:hAnsi="Aptos Display" w:cs="Aptos Display" w:eastAsia="Aptos Display"/>
        </w:rPr>
        <w:t>12.3 Common Error Patterns</w:t>
      </w:r>
    </w:p>
    <w:p>
      <w:r>
        <w:rPr>
          <w:rFonts w:ascii="Aptos" w:hAnsi="Aptos" w:cs="Aptos" w:eastAsia="Aptos"/>
          <w:b/>
        </w:rPr>
        <w:t>Error Pattern Reference: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Error Pattern</w:t>
            </w:r>
          </w:p>
        </w:tc>
        <w:tc>
          <w:tcPr>
            <w:tcW w:type="dxa" w:w="3120"/>
            <w:shd w:fill="0F4761"/>
          </w:tcPr>
          <w:p>
            <w:pPr>
              <w:spacing w:after="40" w:before="40"/>
            </w:pPr>
            <w:r>
              <w:rPr>
                <w:rFonts w:ascii="Aptos" w:hAnsi="Aptos" w:cs="Aptos" w:eastAsia="Aptos"/>
                <w:b/>
                <w:color w:val="FFFFFF"/>
                <w:sz w:val="20"/>
              </w:rPr>
              <w:t>Likely Cause</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`OutOfMemoryError: Java heap`</w:t>
            </w:r>
          </w:p>
        </w:tc>
        <w:tc>
          <w:tcPr>
            <w:tcW w:type="dxa" w:w="3120"/>
          </w:tcPr>
          <w:p>
            <w:pPr>
              <w:spacing w:after="40" w:before="40"/>
            </w:pPr>
            <w:r>
              <w:rPr>
                <w:rFonts w:ascii="Aptos" w:hAnsi="Aptos" w:cs="Aptos" w:eastAsia="Aptos"/>
                <w:sz w:val="20"/>
              </w:rPr>
              <w:t>Executor OOM</w:t>
            </w:r>
          </w:p>
        </w:tc>
        <w:tc>
          <w:tcPr>
            <w:tcW w:type="dxa" w:w="3120"/>
          </w:tcPr>
          <w:p>
            <w:pPr>
              <w:spacing w:after="40" w:before="40"/>
            </w:pPr>
            <w:r>
              <w:rPr>
                <w:rFonts w:ascii="Aptos" w:hAnsi="Aptos" w:cs="Aptos" w:eastAsia="Aptos"/>
                <w:sz w:val="20"/>
              </w:rPr>
              <w:t>Increase memory</w:t>
            </w:r>
          </w:p>
        </w:tc>
      </w:tr>
      <w:tr>
        <w:tc>
          <w:tcPr>
            <w:tcW w:type="dxa" w:w="3120"/>
            <w:shd w:fill="E8E8E8"/>
          </w:tcPr>
          <w:p>
            <w:pPr>
              <w:spacing w:after="40" w:before="40"/>
            </w:pPr>
            <w:r>
              <w:rPr>
                <w:rFonts w:ascii="Aptos" w:hAnsi="Aptos" w:cs="Aptos" w:eastAsia="Aptos"/>
                <w:sz w:val="20"/>
              </w:rPr>
              <w:t>`OutOfMemoryError: GC overhead`</w:t>
            </w:r>
          </w:p>
        </w:tc>
        <w:tc>
          <w:tcPr>
            <w:tcW w:type="dxa" w:w="3120"/>
            <w:shd w:fill="E8E8E8"/>
          </w:tcPr>
          <w:p>
            <w:pPr>
              <w:spacing w:after="40" w:before="40"/>
            </w:pPr>
            <w:r>
              <w:rPr>
                <w:rFonts w:ascii="Aptos" w:hAnsi="Aptos" w:cs="Aptos" w:eastAsia="Aptos"/>
                <w:sz w:val="20"/>
              </w:rPr>
              <w:t>Too much GC</w:t>
            </w:r>
          </w:p>
        </w:tc>
        <w:tc>
          <w:tcPr>
            <w:tcW w:type="dxa" w:w="3120"/>
            <w:shd w:fill="E8E8E8"/>
          </w:tcPr>
          <w:p>
            <w:pPr>
              <w:spacing w:after="40" w:before="40"/>
            </w:pPr>
            <w:r>
              <w:rPr>
                <w:rFonts w:ascii="Aptos" w:hAnsi="Aptos" w:cs="Aptos" w:eastAsia="Aptos"/>
                <w:sz w:val="20"/>
              </w:rPr>
              <w:t>Increase memory, tune GC</w:t>
            </w:r>
          </w:p>
        </w:tc>
      </w:tr>
      <w:tr>
        <w:tc>
          <w:tcPr>
            <w:tcW w:type="dxa" w:w="3120"/>
          </w:tcPr>
          <w:p>
            <w:pPr>
              <w:spacing w:after="40" w:before="40"/>
            </w:pPr>
            <w:r>
              <w:rPr>
                <w:rFonts w:ascii="Aptos" w:hAnsi="Aptos" w:cs="Aptos" w:eastAsia="Aptos"/>
                <w:sz w:val="20"/>
              </w:rPr>
              <w:t>`Container killed by YARN`</w:t>
            </w:r>
          </w:p>
        </w:tc>
        <w:tc>
          <w:tcPr>
            <w:tcW w:type="dxa" w:w="3120"/>
          </w:tcPr>
          <w:p>
            <w:pPr>
              <w:spacing w:after="40" w:before="40"/>
            </w:pPr>
            <w:r>
              <w:rPr>
                <w:rFonts w:ascii="Aptos" w:hAnsi="Aptos" w:cs="Aptos" w:eastAsia="Aptos"/>
                <w:sz w:val="20"/>
              </w:rPr>
              <w:t>Memory overhead</w:t>
            </w:r>
          </w:p>
        </w:tc>
        <w:tc>
          <w:tcPr>
            <w:tcW w:type="dxa" w:w="3120"/>
          </w:tcPr>
          <w:p>
            <w:pPr>
              <w:spacing w:after="40" w:before="40"/>
            </w:pPr>
            <w:r>
              <w:rPr>
                <w:rFonts w:ascii="Aptos" w:hAnsi="Aptos" w:cs="Aptos" w:eastAsia="Aptos"/>
                <w:sz w:val="20"/>
              </w:rPr>
              <w:t>Increase memoryOverhead</w:t>
            </w:r>
          </w:p>
        </w:tc>
      </w:tr>
      <w:tr>
        <w:tc>
          <w:tcPr>
            <w:tcW w:type="dxa" w:w="3120"/>
            <w:shd w:fill="E8E8E8"/>
          </w:tcPr>
          <w:p>
            <w:pPr>
              <w:spacing w:after="40" w:before="40"/>
            </w:pPr>
            <w:r>
              <w:rPr>
                <w:rFonts w:ascii="Aptos" w:hAnsi="Aptos" w:cs="Aptos" w:eastAsia="Aptos"/>
                <w:sz w:val="20"/>
              </w:rPr>
              <w:t>`FetchFailedException`</w:t>
            </w:r>
          </w:p>
        </w:tc>
        <w:tc>
          <w:tcPr>
            <w:tcW w:type="dxa" w:w="3120"/>
            <w:shd w:fill="E8E8E8"/>
          </w:tcPr>
          <w:p>
            <w:pPr>
              <w:spacing w:after="40" w:before="40"/>
            </w:pPr>
            <w:r>
              <w:rPr>
                <w:rFonts w:ascii="Aptos" w:hAnsi="Aptos" w:cs="Aptos" w:eastAsia="Aptos"/>
                <w:sz w:val="20"/>
              </w:rPr>
              <w:t>Shuffle failure</w:t>
            </w:r>
          </w:p>
        </w:tc>
        <w:tc>
          <w:tcPr>
            <w:tcW w:type="dxa" w:w="3120"/>
            <w:shd w:fill="E8E8E8"/>
          </w:tcPr>
          <w:p>
            <w:pPr>
              <w:spacing w:after="40" w:before="40"/>
            </w:pPr>
            <w:r>
              <w:rPr>
                <w:rFonts w:ascii="Aptos" w:hAnsi="Aptos" w:cs="Aptos" w:eastAsia="Aptos"/>
                <w:sz w:val="20"/>
              </w:rPr>
              <w:t>Enable external shuffle</w:t>
            </w:r>
          </w:p>
        </w:tc>
      </w:tr>
      <w:tr>
        <w:tc>
          <w:tcPr>
            <w:tcW w:type="dxa" w:w="3120"/>
          </w:tcPr>
          <w:p>
            <w:pPr>
              <w:spacing w:after="40" w:before="40"/>
            </w:pPr>
            <w:r>
              <w:rPr>
                <w:rFonts w:ascii="Aptos" w:hAnsi="Aptos" w:cs="Aptos" w:eastAsia="Aptos"/>
                <w:sz w:val="20"/>
              </w:rPr>
              <w:t>`FileNotFoundException`</w:t>
            </w:r>
          </w:p>
        </w:tc>
        <w:tc>
          <w:tcPr>
            <w:tcW w:type="dxa" w:w="3120"/>
          </w:tcPr>
          <w:p>
            <w:pPr>
              <w:spacing w:after="40" w:before="40"/>
            </w:pPr>
            <w:r>
              <w:rPr>
                <w:rFonts w:ascii="Aptos" w:hAnsi="Aptos" w:cs="Aptos" w:eastAsia="Aptos"/>
                <w:sz w:val="20"/>
              </w:rPr>
              <w:t>Missing file</w:t>
            </w:r>
          </w:p>
        </w:tc>
        <w:tc>
          <w:tcPr>
            <w:tcW w:type="dxa" w:w="3120"/>
          </w:tcPr>
          <w:p>
            <w:pPr>
              <w:spacing w:after="40" w:before="40"/>
            </w:pPr>
            <w:r>
              <w:rPr>
                <w:rFonts w:ascii="Aptos" w:hAnsi="Aptos" w:cs="Aptos" w:eastAsia="Aptos"/>
                <w:sz w:val="20"/>
              </w:rPr>
              <w:t>Check paths, permissions</w:t>
            </w:r>
          </w:p>
        </w:tc>
      </w:tr>
      <w:tr>
        <w:tc>
          <w:tcPr>
            <w:tcW w:type="dxa" w:w="3120"/>
            <w:shd w:fill="E8E8E8"/>
          </w:tcPr>
          <w:p>
            <w:pPr>
              <w:spacing w:after="40" w:before="40"/>
            </w:pPr>
            <w:r>
              <w:rPr>
                <w:rFonts w:ascii="Aptos" w:hAnsi="Aptos" w:cs="Aptos" w:eastAsia="Aptos"/>
                <w:sz w:val="20"/>
              </w:rPr>
              <w:t>`ClassNotFoundException`</w:t>
            </w:r>
          </w:p>
        </w:tc>
        <w:tc>
          <w:tcPr>
            <w:tcW w:type="dxa" w:w="3120"/>
            <w:shd w:fill="E8E8E8"/>
          </w:tcPr>
          <w:p>
            <w:pPr>
              <w:spacing w:after="40" w:before="40"/>
            </w:pPr>
            <w:r>
              <w:rPr>
                <w:rFonts w:ascii="Aptos" w:hAnsi="Aptos" w:cs="Aptos" w:eastAsia="Aptos"/>
                <w:sz w:val="20"/>
              </w:rPr>
              <w:t>Missing JAR</w:t>
            </w:r>
          </w:p>
        </w:tc>
        <w:tc>
          <w:tcPr>
            <w:tcW w:type="dxa" w:w="3120"/>
            <w:shd w:fill="E8E8E8"/>
          </w:tcPr>
          <w:p>
            <w:pPr>
              <w:spacing w:after="40" w:before="40"/>
            </w:pPr>
            <w:r>
              <w:rPr>
                <w:rFonts w:ascii="Aptos" w:hAnsi="Aptos" w:cs="Aptos" w:eastAsia="Aptos"/>
                <w:sz w:val="20"/>
              </w:rPr>
              <w:t>Add JAR to spark.jars</w:t>
            </w:r>
          </w:p>
        </w:tc>
      </w:tr>
      <w:tr>
        <w:tc>
          <w:tcPr>
            <w:tcW w:type="dxa" w:w="3120"/>
          </w:tcPr>
          <w:p>
            <w:pPr>
              <w:spacing w:after="40" w:before="40"/>
            </w:pPr>
            <w:r>
              <w:rPr>
                <w:rFonts w:ascii="Aptos" w:hAnsi="Aptos" w:cs="Aptos" w:eastAsia="Aptos"/>
                <w:sz w:val="20"/>
              </w:rPr>
              <w:t>`SparkException: Task failed`</w:t>
            </w:r>
          </w:p>
        </w:tc>
        <w:tc>
          <w:tcPr>
            <w:tcW w:type="dxa" w:w="3120"/>
          </w:tcPr>
          <w:p>
            <w:pPr>
              <w:spacing w:after="40" w:before="40"/>
            </w:pPr>
            <w:r>
              <w:rPr>
                <w:rFonts w:ascii="Aptos" w:hAnsi="Aptos" w:cs="Aptos" w:eastAsia="Aptos"/>
                <w:sz w:val="20"/>
              </w:rPr>
              <w:t>Task error</w:t>
            </w:r>
          </w:p>
        </w:tc>
        <w:tc>
          <w:tcPr>
            <w:tcW w:type="dxa" w:w="3120"/>
          </w:tcPr>
          <w:p>
            <w:pPr>
              <w:spacing w:after="40" w:before="40"/>
            </w:pPr>
            <w:r>
              <w:rPr>
                <w:rFonts w:ascii="Aptos" w:hAnsi="Aptos" w:cs="Aptos" w:eastAsia="Aptos"/>
                <w:sz w:val="20"/>
              </w:rPr>
              <w:t>Check task logs</w:t>
            </w:r>
          </w:p>
        </w:tc>
      </w:tr>
    </w:tbl>
    <w:p/>
    <w:p>
      <w:pPr>
        <w:pStyle w:val="Heading3"/>
      </w:pPr>
      <w:r>
        <w:rPr>
          <w:rFonts w:ascii="Aptos Display" w:hAnsi="Aptos Display" w:cs="Aptos Display" w:eastAsia="Aptos Display"/>
        </w:rPr>
        <w:t>12.4 Log Configuration</w:t>
      </w:r>
    </w:p>
    <w:p>
      <w:r>
        <w:rPr>
          <w:rFonts w:ascii="Aptos" w:hAnsi="Aptos" w:cs="Aptos" w:eastAsia="Aptos"/>
          <w:b/>
        </w:rPr>
        <w:t>Enabling Detailed Logging:</w:t>
      </w:r>
    </w:p>
    <w:p>
      <w:pPr>
        <w:pStyle w:val="Code"/>
        <w:ind w:left="360"/>
      </w:pPr>
      <w:r>
        <w:t># Set log level programmatically</w:t>
        <w:br/>
        <w:t>spark.sparkContext.setLogLevel("DEBUG")</w:t>
        <w:br/>
        <w:br/>
        <w:t># Or via configuration</w:t>
        <w:br/>
        <w:t>spark.conf.set("spark.log.level", "DEBUG")</w:t>
        <w:br/>
        <w:br/>
        <w:t># For specific components</w:t>
        <w:br/>
        <w:t># In log4j2.properties:</w:t>
        <w:br/>
        <w:t>logger.spark.name = org.apache.spark</w:t>
        <w:br/>
        <w:t>logger.spark.level = DEBUG</w:t>
        <w:br/>
        <w:br/>
        <w:t>logger.scheduler.name = org.apache.spark.scheduler</w:t>
        <w:br/>
        <w:t>logger.scheduler.level = DEBUG</w:t>
      </w:r>
    </w:p>
    <w:p>
      <w:pPr>
        <w:pStyle w:val="Heading2"/>
      </w:pPr>
      <w:r>
        <w:rPr>
          <w:rFonts w:ascii="Aptos Display" w:hAnsi="Aptos Display" w:cs="Aptos Display" w:eastAsia="Aptos Display"/>
        </w:rPr>
        <w:t>13. Programmatic Debugging</w:t>
      </w:r>
    </w:p>
    <w:p>
      <w:pPr>
        <w:pStyle w:val="Heading3"/>
      </w:pPr>
      <w:r>
        <w:rPr>
          <w:rFonts w:ascii="Aptos Display" w:hAnsi="Aptos Display" w:cs="Aptos Display" w:eastAsia="Aptos Display"/>
        </w:rPr>
        <w:t>13.1 Explain Plans</w:t>
      </w:r>
    </w:p>
    <w:p>
      <w:r>
        <w:rPr>
          <w:rFonts w:ascii="Aptos" w:hAnsi="Aptos" w:cs="Aptos" w:eastAsia="Aptos"/>
          <w:b/>
        </w:rPr>
        <w:t>Using Explain:</w:t>
      </w:r>
    </w:p>
    <w:p>
      <w:pPr>
        <w:pStyle w:val="Code"/>
        <w:ind w:left="360"/>
      </w:pPr>
      <w:r>
        <w:t># Basic explain</w:t>
        <w:br/>
        <w:t>df.explain()</w:t>
        <w:br/>
        <w:br/>
        <w:t># Extended explain (all plans)</w:t>
        <w:br/>
        <w:t>df.explain(mode="extended")</w:t>
        <w:br/>
        <w:br/>
        <w:t># Formatted explain (Spark 3.0+)</w:t>
        <w:br/>
        <w:t>df.explain(mode="formatted")</w:t>
        <w:br/>
        <w:br/>
        <w:t># Cost explain</w:t>
        <w:br/>
        <w:t>df.explain(mode="cost")</w:t>
        <w:br/>
        <w:br/>
        <w:t># Codegen explain</w:t>
        <w:br/>
        <w:t>df.explain(mode="codegen")</w:t>
        <w:br/>
        <w:br/>
        <w:t># Example output analysis</w:t>
        <w:br/>
        <w:t>"""</w:t>
        <w:br/>
        <w:t>== Physical Plan ==</w:t>
        <w:br/>
        <w:t>*(2) HashAggregate(keys=[category#10], functions=[sum(amount#15)])</w:t>
        <w:br/>
        <w:t>+- Exchange hashpartitioning(category#10, 200), ENSURE_REQUIREMENTS</w:t>
        <w:br/>
        <w:t xml:space="preserve">   +- *(1) HashAggregate(keys=[category#10], functions=[partial_sum(amount#15)])</w:t>
        <w:br/>
        <w:t xml:space="preserve">      +- *(1) Filter (amount#15 &gt; 100)</w:t>
        <w:br/>
        <w:t xml:space="preserve">         +- *(1) ColumnarToRow</w:t>
        <w:br/>
        <w:t xml:space="preserve">            +- FileScan parquet [category#10,amount#15]</w:t>
        <w:br/>
        <w:t xml:space="preserve">               PushedFilters: [GreaterThan(amount,100)]</w:t>
        <w:br/>
        <w:br/>
        <w:t>Key observations:</w:t>
        <w:br/>
        <w:t>- *(N) = WholeStageCodegen (good)</w:t>
        <w:br/>
        <w:t>- PushedFilters = Predicate pushdown (good)</w:t>
        <w:br/>
        <w:t>- Exchange = Shuffle (watch size)</w:t>
        <w:br/>
        <w:t>"""</w:t>
      </w:r>
    </w:p>
    <w:p>
      <w:pPr>
        <w:pStyle w:val="Heading3"/>
      </w:pPr>
      <w:r>
        <w:rPr>
          <w:rFonts w:ascii="Aptos Display" w:hAnsi="Aptos Display" w:cs="Aptos Display" w:eastAsia="Aptos Display"/>
        </w:rPr>
        <w:t>13.2 Debug Accumulators</w:t>
      </w:r>
    </w:p>
    <w:p>
      <w:r>
        <w:rPr>
          <w:rFonts w:ascii="Aptos" w:hAnsi="Aptos" w:cs="Aptos" w:eastAsia="Aptos"/>
          <w:b/>
        </w:rPr>
        <w:t>Using Accumulators for Debugging:</w:t>
      </w:r>
    </w:p>
    <w:p>
      <w:pPr>
        <w:pStyle w:val="Code"/>
        <w:ind w:left="360"/>
      </w:pPr>
      <w:r>
        <w:t># Create debug accumulators</w:t>
        <w:br/>
        <w:t>null_count = spark.sparkContext.accumulator(0)</w:t>
        <w:br/>
        <w:t>error_count = spark.sparkContext.accumulator(0)</w:t>
        <w:br/>
        <w:t>processed_count = spark.sparkContext.accumulator(0)</w:t>
        <w:br/>
        <w:br/>
        <w:t>def process_with_debug(row):</w:t>
        <w:br/>
        <w:t xml:space="preserve">    global null_count, error_count, processed_count</w:t>
        <w:br/>
        <w:br/>
        <w:t xml:space="preserve">    processed_count.add(1)</w:t>
        <w:br/>
        <w:br/>
        <w:t xml:space="preserve">    if row.key is None:</w:t>
        <w:br/>
        <w:t xml:space="preserve">        null_count.add(1)</w:t>
        <w:br/>
        <w:t xml:space="preserve">        return None</w:t>
        <w:br/>
        <w:br/>
        <w:t xml:space="preserve">    try:</w:t>
        <w:br/>
        <w:t xml:space="preserve">        result = transform(row)</w:t>
        <w:br/>
        <w:t xml:space="preserve">        return result</w:t>
        <w:br/>
        <w:t xml:space="preserve">    except Exception:</w:t>
        <w:br/>
        <w:t xml:space="preserve">        error_count.add(1)</w:t>
        <w:br/>
        <w:t xml:space="preserve">        return None</w:t>
        <w:br/>
        <w:br/>
        <w:t># Process data</w:t>
        <w:br/>
        <w:t>result_df = df.rdd.map(process_with_debug).filter(lambda x: x is not None)</w:t>
        <w:br/>
        <w:t>result_df.count()  # Trigger execution</w:t>
        <w:br/>
        <w:br/>
        <w:t># Check debug info</w:t>
        <w:br/>
        <w:t>print(f"Total processed: {processed_count.value}")</w:t>
        <w:br/>
        <w:t>print(f"Null keys: {null_count.value}")</w:t>
        <w:br/>
        <w:t>print(f"Errors: {error_count.value}")</w:t>
      </w:r>
    </w:p>
    <w:p>
      <w:pPr>
        <w:pStyle w:val="Heading3"/>
      </w:pPr>
      <w:r>
        <w:rPr>
          <w:rFonts w:ascii="Aptos Display" w:hAnsi="Aptos Display" w:cs="Aptos Display" w:eastAsia="Aptos Display"/>
        </w:rPr>
        <w:t>13.3 Sampling and Profiling</w:t>
      </w:r>
    </w:p>
    <w:p>
      <w:r>
        <w:rPr>
          <w:rFonts w:ascii="Aptos" w:hAnsi="Aptos" w:cs="Aptos" w:eastAsia="Aptos"/>
          <w:b/>
        </w:rPr>
        <w:t>Debug with Sampling:</w:t>
      </w:r>
    </w:p>
    <w:p>
      <w:pPr>
        <w:pStyle w:val="Code"/>
        <w:ind w:left="360"/>
      </w:pPr>
      <w:r>
        <w:t># Sample data for local debugging</w:t>
        <w:br/>
        <w:t>sample_df = df.sample(fraction=0.001).limit(1000)</w:t>
        <w:br/>
        <w:t>sample_pdf = sample_df.toPandas()</w:t>
        <w:br/>
        <w:br/>
        <w:t># Profile sample</w:t>
        <w:br/>
        <w:t>sample_pdf.describe()</w:t>
        <w:br/>
        <w:t>sample_pdf['column'].value_counts()</w:t>
        <w:br/>
        <w:br/>
        <w:t># Test transformations locally</w:t>
        <w:br/>
        <w:t>def my_transform(pdf):</w:t>
        <w:br/>
        <w:t xml:space="preserve">    # Test on Pandas first</w:t>
        <w:br/>
        <w:t xml:space="preserve">    return pdf.apply(...)</w:t>
        <w:br/>
        <w:br/>
        <w:t># Verify on sample before full run</w:t>
        <w:br/>
        <w:t>result_sample = my_transform(sample_pdf)</w:t>
      </w:r>
    </w:p>
    <w:p>
      <w:pPr>
        <w:pStyle w:val="Heading2"/>
      </w:pPr>
      <w:r>
        <w:rPr>
          <w:rFonts w:ascii="Aptos Display" w:hAnsi="Aptos Display" w:cs="Aptos Display" w:eastAsia="Aptos Display"/>
        </w:rPr>
        <w:t>14. Performance Profiling Tools</w:t>
      </w:r>
    </w:p>
    <w:p>
      <w:pPr>
        <w:pStyle w:val="Heading3"/>
      </w:pPr>
      <w:r>
        <w:rPr>
          <w:rFonts w:ascii="Aptos Display" w:hAnsi="Aptos Display" w:cs="Aptos Display" w:eastAsia="Aptos Display"/>
        </w:rPr>
        <w:t>14.1 Spark Measure</w:t>
      </w:r>
    </w:p>
    <w:p>
      <w:r>
        <w:rPr>
          <w:rFonts w:ascii="Aptos" w:hAnsi="Aptos" w:cs="Aptos" w:eastAsia="Aptos"/>
          <w:b/>
        </w:rPr>
        <w:t>Using Spark Measure:</w:t>
      </w:r>
    </w:p>
    <w:p>
      <w:pPr>
        <w:pStyle w:val="Code"/>
        <w:ind w:left="360"/>
      </w:pPr>
      <w:r>
        <w:t># Install: pip install sparkmeasure</w:t>
        <w:br/>
        <w:br/>
        <w:t>from sparkmeasure import StageMetrics</w:t>
        <w:br/>
        <w:br/>
        <w:t>stagemetrics = StageMetrics(spark)</w:t>
        <w:br/>
        <w:br/>
        <w:t># Capture metrics</w:t>
        <w:br/>
        <w:t>stagemetrics.begin()</w:t>
        <w:br/>
        <w:t>df.count()</w:t>
        <w:br/>
        <w:t>stagemetrics.end()</w:t>
        <w:br/>
        <w:br/>
        <w:t># Print report</w:t>
        <w:br/>
        <w:t>stagemetrics.print_report()</w:t>
        <w:br/>
        <w:br/>
        <w:t># Output:</w:t>
        <w:br/>
        <w:t>"""</w:t>
        <w:br/>
        <w:t>Scheduling mode = FIFO</w:t>
        <w:br/>
        <w:t>Spark Context default  parallelism = 8</w:t>
        <w:br/>
        <w:br/>
        <w:t>Aggregated Spark stage metrics:</w:t>
        <w:br/>
        <w:t>numStages =&gt; 2</w:t>
        <w:br/>
        <w:t>numTasks =&gt; 200</w:t>
        <w:br/>
        <w:t>elapsedTime =&gt; 45234 (45 s)</w:t>
        <w:br/>
        <w:t>stageDuration =&gt; 44521 (45 s)</w:t>
        <w:br/>
        <w:t>executorRunTime =&gt; 320456 (5.3 min)</w:t>
        <w:br/>
        <w:t>executorCpuTime =&gt; 285234 (4.8 min)</w:t>
        <w:br/>
        <w:t>executorDeserializeTime =&gt; 1234 (1 s)</w:t>
        <w:br/>
        <w:t>executorDeserializeCpuTime =&gt; 987 (1 s)</w:t>
        <w:br/>
        <w:t>resultSerializationTime =&gt; 234 (0.2 s)</w:t>
        <w:br/>
        <w:t>jvmGCTime =&gt; 12345 (12 s)</w:t>
        <w:br/>
        <w:t>shuffleFetchWaitTime =&gt; 5678 (6 s)</w:t>
        <w:br/>
        <w:t>shuffleWriteTime =&gt; 8901 (9 s)</w:t>
        <w:br/>
        <w:t>resultSize =&gt; 12345678 (12 MB)</w:t>
        <w:br/>
        <w:t>"""</w:t>
      </w:r>
    </w:p>
    <w:p>
      <w:pPr>
        <w:pStyle w:val="Heading3"/>
      </w:pPr>
      <w:r>
        <w:rPr>
          <w:rFonts w:ascii="Aptos Display" w:hAnsi="Aptos Display" w:cs="Aptos Display" w:eastAsia="Aptos Display"/>
        </w:rPr>
        <w:t>14.2 Event Log Analysis</w:t>
      </w:r>
    </w:p>
    <w:p>
      <w:r>
        <w:rPr>
          <w:rFonts w:ascii="Aptos" w:hAnsi="Aptos" w:cs="Aptos" w:eastAsia="Aptos"/>
          <w:b/>
        </w:rPr>
        <w:t>Analyzing Event Logs:</w:t>
      </w:r>
    </w:p>
    <w:p>
      <w:pPr>
        <w:pStyle w:val="Code"/>
        <w:ind w:left="360"/>
      </w:pPr>
      <w:r>
        <w:t># Read event log</w:t>
        <w:br/>
        <w:t>event_log = spark.read.json("hdfs:///spark-logs/app-xxx")</w:t>
        <w:br/>
        <w:br/>
        <w:t># Analyze job durations</w:t>
        <w:br/>
        <w:t>jobs = event_log.filter(col("Event") == "SparkListenerJobEnd")</w:t>
        <w:br/>
        <w:t>jobs.select("Job ID", "Completion Time", "Job Result").show()</w:t>
        <w:br/>
        <w:br/>
        <w:t># Find slow stages</w:t>
        <w:br/>
        <w:t>stages = event_log.filter(col("Event") == "SparkListenerStageCompleted")</w:t>
        <w:br/>
        <w:t>stages.select(</w:t>
        <w:br/>
        <w:t xml:space="preserve">    "Stage Info.Stage ID",</w:t>
        <w:br/>
        <w:t xml:space="preserve">    "Stage Info.Stage Name",</w:t>
        <w:br/>
        <w:t xml:space="preserve">    "Stage Info.Submission Time",</w:t>
        <w:br/>
        <w:t xml:space="preserve">    "Stage Info.Completion Time"</w:t>
        <w:br/>
        <w:t>).show()</w:t>
      </w:r>
    </w:p>
    <w:p>
      <w:pPr>
        <w:pStyle w:val="Heading3"/>
      </w:pPr>
      <w:r>
        <w:rPr>
          <w:rFonts w:ascii="Aptos Display" w:hAnsi="Aptos Display" w:cs="Aptos Display" w:eastAsia="Aptos Display"/>
        </w:rPr>
        <w:t>14.3 Flame Graphs</w:t>
      </w:r>
    </w:p>
    <w:p>
      <w:r>
        <w:rPr>
          <w:rFonts w:ascii="Aptos" w:hAnsi="Aptos" w:cs="Aptos" w:eastAsia="Aptos"/>
          <w:b/>
        </w:rPr>
        <w:t>Generating Flame Graphs:</w:t>
      </w:r>
    </w:p>
    <w:p>
      <w:pPr>
        <w:pStyle w:val="Code"/>
        <w:ind w:left="360"/>
      </w:pPr>
      <w:r>
        <w:t># Enable profiling</w:t>
        <w:br/>
        <w:t>--conf spark.executor.extraJavaOptions="-XX:+UnlockDiagnosticVMOptions -XX:+DebugNonSafepoints"</w:t>
        <w:br/>
        <w:br/>
        <w:t># Use async-profiler</w:t>
        <w:br/>
        <w:t># Download: https://github.com/jvm-profiling-tools/async-profiler</w:t>
        <w:br/>
        <w:br/>
        <w:t># Attach to executor JVM</w:t>
        <w:br/>
        <w:t>./profiler.sh -d 60 -f flamegraph.svg &lt;executor_pid&gt;</w:t>
        <w:br/>
        <w:br/>
        <w:t># View in browser</w:t>
        <w:br/>
        <w:t># flamegraph.svg shows hot methods</w:t>
      </w:r>
    </w:p>
    <w:p>
      <w:pPr>
        <w:pStyle w:val="Heading2"/>
      </w:pPr>
      <w:r>
        <w:rPr>
          <w:rFonts w:ascii="Aptos Display" w:hAnsi="Aptos Display" w:cs="Aptos Display" w:eastAsia="Aptos Display"/>
        </w:rPr>
        <w:t>15. Debugging Checklist</w:t>
      </w:r>
    </w:p>
    <w:p>
      <w:pPr>
        <w:pStyle w:val="Heading3"/>
      </w:pPr>
      <w:r>
        <w:rPr>
          <w:rFonts w:ascii="Aptos Display" w:hAnsi="Aptos Display" w:cs="Aptos Display" w:eastAsia="Aptos Display"/>
        </w:rPr>
        <w:t>Pre-Run Checklist</w:t>
      </w:r>
    </w:p>
    <w:p>
      <w:pPr>
        <w:pStyle w:val="ListBullet"/>
      </w:pPr>
      <w:r>
        <w:rPr>
          <w:rFonts w:ascii="Aptos" w:hAnsi="Aptos" w:cs="Aptos" w:eastAsia="Aptos"/>
        </w:rPr>
        <w:t>[ ] Verify cluster resources match requirements</w:t>
      </w:r>
    </w:p>
    <w:p>
      <w:pPr>
        <w:pStyle w:val="ListBullet"/>
      </w:pPr>
      <w:r>
        <w:rPr>
          <w:rFonts w:ascii="Aptos" w:hAnsi="Aptos" w:cs="Aptos" w:eastAsia="Aptos"/>
        </w:rPr>
        <w:t>[ ] Check data source accessibility</w:t>
      </w:r>
    </w:p>
    <w:p>
      <w:pPr>
        <w:pStyle w:val="ListBullet"/>
      </w:pPr>
      <w:r>
        <w:rPr>
          <w:rFonts w:ascii="Aptos" w:hAnsi="Aptos" w:cs="Aptos" w:eastAsia="Aptos"/>
        </w:rPr>
        <w:t>[ ] Confirm all JARs/dependencies available</w:t>
      </w:r>
    </w:p>
    <w:p>
      <w:pPr>
        <w:pStyle w:val="ListBullet"/>
      </w:pPr>
      <w:r>
        <w:rPr>
          <w:rFonts w:ascii="Aptos" w:hAnsi="Aptos" w:cs="Aptos" w:eastAsia="Aptos"/>
        </w:rPr>
        <w:t>[ ] Review Spark configuration</w:t>
      </w:r>
    </w:p>
    <w:p>
      <w:pPr>
        <w:pStyle w:val="Heading3"/>
      </w:pPr>
      <w:r>
        <w:rPr>
          <w:rFonts w:ascii="Aptos Display" w:hAnsi="Aptos Display" w:cs="Aptos Display" w:eastAsia="Aptos Display"/>
        </w:rPr>
        <w:t>During-Run Checklist</w:t>
      </w:r>
    </w:p>
    <w:p>
      <w:pPr>
        <w:pStyle w:val="ListBullet"/>
      </w:pPr>
      <w:r>
        <w:rPr>
          <w:rFonts w:ascii="Aptos" w:hAnsi="Aptos" w:cs="Aptos" w:eastAsia="Aptos"/>
        </w:rPr>
        <w:t>[ ] Monitor Spark UI Jobs tab</w:t>
      </w:r>
    </w:p>
    <w:p>
      <w:pPr>
        <w:pStyle w:val="ListBullet"/>
      </w:pPr>
      <w:r>
        <w:rPr>
          <w:rFonts w:ascii="Aptos" w:hAnsi="Aptos" w:cs="Aptos" w:eastAsia="Aptos"/>
        </w:rPr>
        <w:t>[ ] Watch for failed/slow stages</w:t>
      </w:r>
    </w:p>
    <w:p>
      <w:pPr>
        <w:pStyle w:val="ListBullet"/>
      </w:pPr>
      <w:r>
        <w:rPr>
          <w:rFonts w:ascii="Aptos" w:hAnsi="Aptos" w:cs="Aptos" w:eastAsia="Aptos"/>
        </w:rPr>
        <w:t>[ ] Check executor memory and GC</w:t>
      </w:r>
    </w:p>
    <w:p>
      <w:pPr>
        <w:pStyle w:val="ListBullet"/>
      </w:pPr>
      <w:r>
        <w:rPr>
          <w:rFonts w:ascii="Aptos" w:hAnsi="Aptos" w:cs="Aptos" w:eastAsia="Aptos"/>
        </w:rPr>
        <w:t>[ ] Monitor shuffle sizes</w:t>
      </w:r>
    </w:p>
    <w:p>
      <w:pPr>
        <w:pStyle w:val="Heading3"/>
      </w:pPr>
      <w:r>
        <w:rPr>
          <w:rFonts w:ascii="Aptos Display" w:hAnsi="Aptos Display" w:cs="Aptos Display" w:eastAsia="Aptos Display"/>
        </w:rPr>
        <w:t>Post-Failure Checklist</w:t>
      </w:r>
    </w:p>
    <w:p>
      <w:pPr>
        <w:pStyle w:val="ListBullet"/>
      </w:pPr>
      <w:r>
        <w:rPr>
          <w:rFonts w:ascii="Aptos" w:hAnsi="Aptos" w:cs="Aptos" w:eastAsia="Aptos"/>
        </w:rPr>
        <w:t>[ ] Identify failed stage/task</w:t>
      </w:r>
    </w:p>
    <w:p>
      <w:pPr>
        <w:pStyle w:val="ListBullet"/>
      </w:pPr>
      <w:r>
        <w:rPr>
          <w:rFonts w:ascii="Aptos" w:hAnsi="Aptos" w:cs="Aptos" w:eastAsia="Aptos"/>
        </w:rPr>
        <w:t>[ ] Check error message in Spark UI</w:t>
      </w:r>
    </w:p>
    <w:p>
      <w:pPr>
        <w:pStyle w:val="ListBullet"/>
      </w:pPr>
      <w:r>
        <w:rPr>
          <w:rFonts w:ascii="Aptos" w:hAnsi="Aptos" w:cs="Aptos" w:eastAsia="Aptos"/>
        </w:rPr>
        <w:t>[ ] Review executor logs</w:t>
      </w:r>
    </w:p>
    <w:p>
      <w:pPr>
        <w:pStyle w:val="ListBullet"/>
      </w:pPr>
      <w:r>
        <w:rPr>
          <w:rFonts w:ascii="Aptos" w:hAnsi="Aptos" w:cs="Aptos" w:eastAsia="Aptos"/>
        </w:rPr>
        <w:t>[ ] Analyze task metrics for skew</w:t>
      </w:r>
    </w:p>
    <w:p>
      <w:pPr>
        <w:pStyle w:val="ListBullet"/>
      </w:pPr>
      <w:r>
        <w:rPr>
          <w:rFonts w:ascii="Aptos" w:hAnsi="Aptos" w:cs="Aptos" w:eastAsia="Aptos"/>
        </w:rPr>
        <w:t>[ ] Check resource utilization</w:t>
      </w:r>
    </w:p>
    <w:p>
      <w:pPr>
        <w:pStyle w:val="Heading2"/>
      </w:pPr>
      <w:r>
        <w:rPr>
          <w:rFonts w:ascii="Aptos Display" w:hAnsi="Aptos Display" w:cs="Aptos Display" w:eastAsia="Aptos Display"/>
        </w:rPr>
        <w:t>16. Quick Reference</w:t>
      </w:r>
    </w:p>
    <w:p>
      <w:pPr>
        <w:pStyle w:val="Heading3"/>
      </w:pPr>
      <w:r>
        <w:rPr>
          <w:rFonts w:ascii="Aptos Display" w:hAnsi="Aptos Display" w:cs="Aptos Display" w:eastAsia="Aptos Display"/>
        </w:rPr>
        <w:t>Spark UI URLs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Component</w:t>
            </w:r>
          </w:p>
        </w:tc>
        <w:tc>
          <w:tcPr>
            <w:tcW w:type="dxa" w:w="4680"/>
            <w:shd w:fill="0F4761"/>
          </w:tcPr>
          <w:p>
            <w:pPr>
              <w:spacing w:after="40" w:before="40"/>
            </w:pPr>
            <w:r>
              <w:rPr>
                <w:rFonts w:ascii="Aptos" w:hAnsi="Aptos" w:cs="Aptos" w:eastAsia="Aptos"/>
                <w:b/>
                <w:color w:val="FFFFFF"/>
                <w:sz w:val="20"/>
              </w:rPr>
              <w:t>Default URL</w:t>
            </w:r>
          </w:p>
        </w:tc>
      </w:tr>
      <w:tr>
        <w:tc>
          <w:tcPr>
            <w:tcW w:type="dxa" w:w="4680"/>
          </w:tcPr>
          <w:p>
            <w:pPr>
              <w:spacing w:after="40" w:before="40"/>
            </w:pPr>
            <w:r>
              <w:rPr>
                <w:rFonts w:ascii="Aptos" w:hAnsi="Aptos" w:cs="Aptos" w:eastAsia="Aptos"/>
                <w:sz w:val="20"/>
              </w:rPr>
              <w:t>Driver UI</w:t>
            </w:r>
          </w:p>
        </w:tc>
        <w:tc>
          <w:tcPr>
            <w:tcW w:type="dxa" w:w="4680"/>
          </w:tcPr>
          <w:p>
            <w:pPr>
              <w:spacing w:after="40" w:before="40"/>
            </w:pPr>
            <w:r>
              <w:rPr>
                <w:rFonts w:ascii="Aptos" w:hAnsi="Aptos" w:cs="Aptos" w:eastAsia="Aptos"/>
                <w:sz w:val="20"/>
              </w:rPr>
              <w:t>http://driver:4040</w:t>
            </w:r>
          </w:p>
        </w:tc>
      </w:tr>
      <w:tr>
        <w:tc>
          <w:tcPr>
            <w:tcW w:type="dxa" w:w="4680"/>
            <w:shd w:fill="E8E8E8"/>
          </w:tcPr>
          <w:p>
            <w:pPr>
              <w:spacing w:after="40" w:before="40"/>
            </w:pPr>
            <w:r>
              <w:rPr>
                <w:rFonts w:ascii="Aptos" w:hAnsi="Aptos" w:cs="Aptos" w:eastAsia="Aptos"/>
                <w:sz w:val="20"/>
              </w:rPr>
              <w:t>History Server</w:t>
            </w:r>
          </w:p>
        </w:tc>
        <w:tc>
          <w:tcPr>
            <w:tcW w:type="dxa" w:w="4680"/>
            <w:shd w:fill="E8E8E8"/>
          </w:tcPr>
          <w:p>
            <w:pPr>
              <w:spacing w:after="40" w:before="40"/>
            </w:pPr>
            <w:r>
              <w:rPr>
                <w:rFonts w:ascii="Aptos" w:hAnsi="Aptos" w:cs="Aptos" w:eastAsia="Aptos"/>
                <w:sz w:val="20"/>
              </w:rPr>
              <w:t>http://server:18080</w:t>
            </w:r>
          </w:p>
        </w:tc>
      </w:tr>
      <w:tr>
        <w:tc>
          <w:tcPr>
            <w:tcW w:type="dxa" w:w="4680"/>
          </w:tcPr>
          <w:p>
            <w:pPr>
              <w:spacing w:after="40" w:before="40"/>
            </w:pPr>
            <w:r>
              <w:rPr>
                <w:rFonts w:ascii="Aptos" w:hAnsi="Aptos" w:cs="Aptos" w:eastAsia="Aptos"/>
                <w:sz w:val="20"/>
              </w:rPr>
              <w:t>YARN RM</w:t>
            </w:r>
          </w:p>
        </w:tc>
        <w:tc>
          <w:tcPr>
            <w:tcW w:type="dxa" w:w="4680"/>
          </w:tcPr>
          <w:p>
            <w:pPr>
              <w:spacing w:after="40" w:before="40"/>
            </w:pPr>
            <w:r>
              <w:rPr>
                <w:rFonts w:ascii="Aptos" w:hAnsi="Aptos" w:cs="Aptos" w:eastAsia="Aptos"/>
                <w:sz w:val="20"/>
              </w:rPr>
              <w:t>http://rm:8088</w:t>
            </w:r>
          </w:p>
        </w:tc>
      </w:tr>
    </w:tbl>
    <w:p/>
    <w:p>
      <w:pPr>
        <w:pStyle w:val="Heading3"/>
      </w:pPr>
      <w:r>
        <w:rPr>
          <w:rFonts w:ascii="Aptos Display" w:hAnsi="Aptos Display" w:cs="Aptos Display" w:eastAsia="Aptos Display"/>
        </w:rPr>
        <w:t>Key Metrics Thresholds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Metric</w:t>
            </w:r>
          </w:p>
        </w:tc>
        <w:tc>
          <w:tcPr>
            <w:tcW w:type="dxa" w:w="2340"/>
            <w:shd w:fill="0F4761"/>
          </w:tcPr>
          <w:p>
            <w:pPr>
              <w:spacing w:after="40" w:before="40"/>
            </w:pPr>
            <w:r>
              <w:rPr>
                <w:rFonts w:ascii="Aptos" w:hAnsi="Aptos" w:cs="Aptos" w:eastAsia="Aptos"/>
                <w:b/>
                <w:color w:val="FFFFFF"/>
                <w:sz w:val="20"/>
              </w:rPr>
              <w:t>Good</w:t>
            </w:r>
          </w:p>
        </w:tc>
        <w:tc>
          <w:tcPr>
            <w:tcW w:type="dxa" w:w="2340"/>
            <w:shd w:fill="0F4761"/>
          </w:tcPr>
          <w:p>
            <w:pPr>
              <w:spacing w:after="40" w:before="40"/>
            </w:pPr>
            <w:r>
              <w:rPr>
                <w:rFonts w:ascii="Aptos" w:hAnsi="Aptos" w:cs="Aptos" w:eastAsia="Aptos"/>
                <w:b/>
                <w:color w:val="FFFFFF"/>
                <w:sz w:val="20"/>
              </w:rPr>
              <w:t>Warning</w:t>
            </w:r>
          </w:p>
        </w:tc>
        <w:tc>
          <w:tcPr>
            <w:tcW w:type="dxa" w:w="2340"/>
            <w:shd w:fill="0F4761"/>
          </w:tcPr>
          <w:p>
            <w:pPr>
              <w:spacing w:after="40" w:before="40"/>
            </w:pPr>
            <w:r>
              <w:rPr>
                <w:rFonts w:ascii="Aptos" w:hAnsi="Aptos" w:cs="Aptos" w:eastAsia="Aptos"/>
                <w:b/>
                <w:color w:val="FFFFFF"/>
                <w:sz w:val="20"/>
              </w:rPr>
              <w:t>Critical</w:t>
            </w:r>
          </w:p>
        </w:tc>
      </w:tr>
      <w:tr>
        <w:tc>
          <w:tcPr>
            <w:tcW w:type="dxa" w:w="2340"/>
          </w:tcPr>
          <w:p>
            <w:pPr>
              <w:spacing w:after="40" w:before="40"/>
            </w:pPr>
            <w:r>
              <w:rPr>
                <w:rFonts w:ascii="Aptos" w:hAnsi="Aptos" w:cs="Aptos" w:eastAsia="Aptos"/>
                <w:sz w:val="20"/>
              </w:rPr>
              <w:t>GC Ratio</w:t>
            </w:r>
          </w:p>
        </w:tc>
        <w:tc>
          <w:tcPr>
            <w:tcW w:type="dxa" w:w="2340"/>
          </w:tcPr>
          <w:p>
            <w:pPr>
              <w:spacing w:after="40" w:before="40"/>
            </w:pPr>
            <w:r>
              <w:rPr>
                <w:rFonts w:ascii="Aptos" w:hAnsi="Aptos" w:cs="Aptos" w:eastAsia="Aptos"/>
                <w:sz w:val="20"/>
              </w:rPr>
              <w:t>&lt;5%</w:t>
            </w:r>
          </w:p>
        </w:tc>
        <w:tc>
          <w:tcPr>
            <w:tcW w:type="dxa" w:w="2340"/>
          </w:tcPr>
          <w:p>
            <w:pPr>
              <w:spacing w:after="40" w:before="40"/>
            </w:pPr>
            <w:r>
              <w:rPr>
                <w:rFonts w:ascii="Aptos" w:hAnsi="Aptos" w:cs="Aptos" w:eastAsia="Aptos"/>
                <w:sz w:val="20"/>
              </w:rPr>
              <w:t>5-15%</w:t>
            </w:r>
          </w:p>
        </w:tc>
        <w:tc>
          <w:tcPr>
            <w:tcW w:type="dxa" w:w="2340"/>
          </w:tcPr>
          <w:p>
            <w:pPr>
              <w:spacing w:after="40" w:before="40"/>
            </w:pPr>
            <w:r>
              <w:rPr>
                <w:rFonts w:ascii="Aptos" w:hAnsi="Aptos" w:cs="Aptos" w:eastAsia="Aptos"/>
                <w:sz w:val="20"/>
              </w:rPr>
              <w:t>&gt;15%</w:t>
            </w:r>
          </w:p>
        </w:tc>
      </w:tr>
      <w:tr>
        <w:tc>
          <w:tcPr>
            <w:tcW w:type="dxa" w:w="2340"/>
            <w:shd w:fill="E8E8E8"/>
          </w:tcPr>
          <w:p>
            <w:pPr>
              <w:spacing w:after="40" w:before="40"/>
            </w:pPr>
            <w:r>
              <w:rPr>
                <w:rFonts w:ascii="Aptos" w:hAnsi="Aptos" w:cs="Aptos" w:eastAsia="Aptos"/>
                <w:sz w:val="20"/>
              </w:rPr>
              <w:t>Task Skew</w:t>
            </w:r>
          </w:p>
        </w:tc>
        <w:tc>
          <w:tcPr>
            <w:tcW w:type="dxa" w:w="2340"/>
            <w:shd w:fill="E8E8E8"/>
          </w:tcPr>
          <w:p>
            <w:pPr>
              <w:spacing w:after="40" w:before="40"/>
            </w:pPr>
            <w:r>
              <w:rPr>
                <w:rFonts w:ascii="Aptos" w:hAnsi="Aptos" w:cs="Aptos" w:eastAsia="Aptos"/>
                <w:sz w:val="20"/>
              </w:rPr>
              <w:t>&lt;2x</w:t>
            </w:r>
          </w:p>
        </w:tc>
        <w:tc>
          <w:tcPr>
            <w:tcW w:type="dxa" w:w="2340"/>
            <w:shd w:fill="E8E8E8"/>
          </w:tcPr>
          <w:p>
            <w:pPr>
              <w:spacing w:after="40" w:before="40"/>
            </w:pPr>
            <w:r>
              <w:rPr>
                <w:rFonts w:ascii="Aptos" w:hAnsi="Aptos" w:cs="Aptos" w:eastAsia="Aptos"/>
                <w:sz w:val="20"/>
              </w:rPr>
              <w:t>2-5x</w:t>
            </w:r>
          </w:p>
        </w:tc>
        <w:tc>
          <w:tcPr>
            <w:tcW w:type="dxa" w:w="2340"/>
            <w:shd w:fill="E8E8E8"/>
          </w:tcPr>
          <w:p>
            <w:pPr>
              <w:spacing w:after="40" w:before="40"/>
            </w:pPr>
            <w:r>
              <w:rPr>
                <w:rFonts w:ascii="Aptos" w:hAnsi="Aptos" w:cs="Aptos" w:eastAsia="Aptos"/>
                <w:sz w:val="20"/>
              </w:rPr>
              <w:t>&gt;5x</w:t>
            </w:r>
          </w:p>
        </w:tc>
      </w:tr>
      <w:tr>
        <w:tc>
          <w:tcPr>
            <w:tcW w:type="dxa" w:w="2340"/>
          </w:tcPr>
          <w:p>
            <w:pPr>
              <w:spacing w:after="40" w:before="40"/>
            </w:pPr>
            <w:r>
              <w:rPr>
                <w:rFonts w:ascii="Aptos" w:hAnsi="Aptos" w:cs="Aptos" w:eastAsia="Aptos"/>
                <w:sz w:val="20"/>
              </w:rPr>
              <w:t>Spill</w:t>
            </w:r>
          </w:p>
        </w:tc>
        <w:tc>
          <w:tcPr>
            <w:tcW w:type="dxa" w:w="2340"/>
          </w:tcPr>
          <w:p>
            <w:pPr>
              <w:spacing w:after="40" w:before="40"/>
            </w:pPr>
            <w:r>
              <w:rPr>
                <w:rFonts w:ascii="Aptos" w:hAnsi="Aptos" w:cs="Aptos" w:eastAsia="Aptos"/>
                <w:sz w:val="20"/>
              </w:rPr>
              <w:t>0</w:t>
            </w:r>
          </w:p>
        </w:tc>
        <w:tc>
          <w:tcPr>
            <w:tcW w:type="dxa" w:w="2340"/>
          </w:tcPr>
          <w:p>
            <w:pPr>
              <w:spacing w:after="40" w:before="40"/>
            </w:pPr>
            <w:r>
              <w:rPr>
                <w:rFonts w:ascii="Aptos" w:hAnsi="Aptos" w:cs="Aptos" w:eastAsia="Aptos"/>
                <w:sz w:val="20"/>
              </w:rPr>
              <w:t>Any</w:t>
            </w:r>
          </w:p>
        </w:tc>
        <w:tc>
          <w:tcPr>
            <w:tcW w:type="dxa" w:w="2340"/>
          </w:tcPr>
          <w:p>
            <w:pPr>
              <w:spacing w:after="40" w:before="40"/>
            </w:pPr>
            <w:r>
              <w:rPr>
                <w:rFonts w:ascii="Aptos" w:hAnsi="Aptos" w:cs="Aptos" w:eastAsia="Aptos"/>
                <w:sz w:val="20"/>
              </w:rPr>
              <w:t>Large</w:t>
            </w:r>
          </w:p>
        </w:tc>
      </w:tr>
      <w:tr>
        <w:tc>
          <w:tcPr>
            <w:tcW w:type="dxa" w:w="2340"/>
            <w:shd w:fill="E8E8E8"/>
          </w:tcPr>
          <w:p>
            <w:pPr>
              <w:spacing w:after="40" w:before="40"/>
            </w:pPr>
            <w:r>
              <w:rPr>
                <w:rFonts w:ascii="Aptos" w:hAnsi="Aptos" w:cs="Aptos" w:eastAsia="Aptos"/>
                <w:sz w:val="20"/>
              </w:rPr>
              <w:t>Shuffle/Input</w:t>
            </w:r>
          </w:p>
        </w:tc>
        <w:tc>
          <w:tcPr>
            <w:tcW w:type="dxa" w:w="2340"/>
            <w:shd w:fill="E8E8E8"/>
          </w:tcPr>
          <w:p>
            <w:pPr>
              <w:spacing w:after="40" w:before="40"/>
            </w:pPr>
            <w:r>
              <w:rPr>
                <w:rFonts w:ascii="Aptos" w:hAnsi="Aptos" w:cs="Aptos" w:eastAsia="Aptos"/>
                <w:sz w:val="20"/>
              </w:rPr>
              <w:t>&lt;1.0</w:t>
            </w:r>
          </w:p>
        </w:tc>
        <w:tc>
          <w:tcPr>
            <w:tcW w:type="dxa" w:w="2340"/>
            <w:shd w:fill="E8E8E8"/>
          </w:tcPr>
          <w:p>
            <w:pPr>
              <w:spacing w:after="40" w:before="40"/>
            </w:pPr>
            <w:r>
              <w:rPr>
                <w:rFonts w:ascii="Aptos" w:hAnsi="Aptos" w:cs="Aptos" w:eastAsia="Aptos"/>
                <w:sz w:val="20"/>
              </w:rPr>
              <w:t>1-2</w:t>
            </w:r>
          </w:p>
        </w:tc>
        <w:tc>
          <w:tcPr>
            <w:tcW w:type="dxa" w:w="2340"/>
            <w:shd w:fill="E8E8E8"/>
          </w:tcPr>
          <w:p>
            <w:pPr>
              <w:spacing w:after="40" w:before="40"/>
            </w:pPr>
            <w:r>
              <w:rPr>
                <w:rFonts w:ascii="Aptos" w:hAnsi="Aptos" w:cs="Aptos" w:eastAsia="Aptos"/>
                <w:sz w:val="20"/>
              </w:rPr>
              <w:t>&gt;2</w:t>
            </w:r>
          </w:p>
        </w:tc>
      </w:tr>
    </w:tbl>
    <w:p/>
    <w:p>
      <w:pPr>
        <w:pStyle w:val="Heading3"/>
      </w:pPr>
      <w:r>
        <w:rPr>
          <w:rFonts w:ascii="Aptos Display" w:hAnsi="Aptos Display" w:cs="Aptos Display" w:eastAsia="Aptos Display"/>
        </w:rPr>
        <w:t>Common Error Solutions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Error</w:t>
            </w:r>
          </w:p>
        </w:tc>
        <w:tc>
          <w:tcPr>
            <w:tcW w:type="dxa" w:w="4680"/>
            <w:shd w:fill="0F4761"/>
          </w:tcPr>
          <w:p>
            <w:pPr>
              <w:spacing w:after="40" w:before="40"/>
            </w:pPr>
            <w:r>
              <w:rPr>
                <w:rFonts w:ascii="Aptos" w:hAnsi="Aptos" w:cs="Aptos" w:eastAsia="Aptos"/>
                <w:b/>
                <w:color w:val="FFFFFF"/>
                <w:sz w:val="20"/>
              </w:rPr>
              <w:t>Quick Fix</w:t>
            </w:r>
          </w:p>
        </w:tc>
      </w:tr>
      <w:tr>
        <w:tc>
          <w:tcPr>
            <w:tcW w:type="dxa" w:w="4680"/>
          </w:tcPr>
          <w:p>
            <w:pPr>
              <w:spacing w:after="40" w:before="40"/>
            </w:pPr>
            <w:r>
              <w:rPr>
                <w:rFonts w:ascii="Aptos" w:hAnsi="Aptos" w:cs="Aptos" w:eastAsia="Aptos"/>
                <w:sz w:val="20"/>
              </w:rPr>
              <w:t>OOM</w:t>
            </w:r>
          </w:p>
        </w:tc>
        <w:tc>
          <w:tcPr>
            <w:tcW w:type="dxa" w:w="4680"/>
          </w:tcPr>
          <w:p>
            <w:pPr>
              <w:spacing w:after="40" w:before="40"/>
            </w:pPr>
            <w:r>
              <w:rPr>
                <w:rFonts w:ascii="Aptos" w:hAnsi="Aptos" w:cs="Aptos" w:eastAsia="Aptos"/>
                <w:sz w:val="20"/>
              </w:rPr>
              <w:t>Increase memory, more partitions</w:t>
            </w:r>
          </w:p>
        </w:tc>
      </w:tr>
      <w:tr>
        <w:tc>
          <w:tcPr>
            <w:tcW w:type="dxa" w:w="4680"/>
            <w:shd w:fill="E8E8E8"/>
          </w:tcPr>
          <w:p>
            <w:pPr>
              <w:spacing w:after="40" w:before="40"/>
            </w:pPr>
            <w:r>
              <w:rPr>
                <w:rFonts w:ascii="Aptos" w:hAnsi="Aptos" w:cs="Aptos" w:eastAsia="Aptos"/>
                <w:sz w:val="20"/>
              </w:rPr>
              <w:t>Skew</w:t>
            </w:r>
          </w:p>
        </w:tc>
        <w:tc>
          <w:tcPr>
            <w:tcW w:type="dxa" w:w="4680"/>
            <w:shd w:fill="E8E8E8"/>
          </w:tcPr>
          <w:p>
            <w:pPr>
              <w:spacing w:after="40" w:before="40"/>
            </w:pPr>
            <w:r>
              <w:rPr>
                <w:rFonts w:ascii="Aptos" w:hAnsi="Aptos" w:cs="Aptos" w:eastAsia="Aptos"/>
                <w:sz w:val="20"/>
              </w:rPr>
              <w:t>Enable AQE, salting</w:t>
            </w:r>
          </w:p>
        </w:tc>
      </w:tr>
      <w:tr>
        <w:tc>
          <w:tcPr>
            <w:tcW w:type="dxa" w:w="4680"/>
          </w:tcPr>
          <w:p>
            <w:pPr>
              <w:spacing w:after="40" w:before="40"/>
            </w:pPr>
            <w:r>
              <w:rPr>
                <w:rFonts w:ascii="Aptos" w:hAnsi="Aptos" w:cs="Aptos" w:eastAsia="Aptos"/>
                <w:sz w:val="20"/>
              </w:rPr>
              <w:t>Shuffle Fail</w:t>
            </w:r>
          </w:p>
        </w:tc>
        <w:tc>
          <w:tcPr>
            <w:tcW w:type="dxa" w:w="4680"/>
          </w:tcPr>
          <w:p>
            <w:pPr>
              <w:spacing w:after="40" w:before="40"/>
            </w:pPr>
            <w:r>
              <w:rPr>
                <w:rFonts w:ascii="Aptos" w:hAnsi="Aptos" w:cs="Aptos" w:eastAsia="Aptos"/>
                <w:sz w:val="20"/>
              </w:rPr>
              <w:t>External shuffle, retries</w:t>
            </w:r>
          </w:p>
        </w:tc>
      </w:tr>
      <w:tr>
        <w:tc>
          <w:tcPr>
            <w:tcW w:type="dxa" w:w="4680"/>
            <w:shd w:fill="E8E8E8"/>
          </w:tcPr>
          <w:p>
            <w:pPr>
              <w:spacing w:after="40" w:before="40"/>
            </w:pPr>
            <w:r>
              <w:rPr>
                <w:rFonts w:ascii="Aptos" w:hAnsi="Aptos" w:cs="Aptos" w:eastAsia="Aptos"/>
                <w:sz w:val="20"/>
              </w:rPr>
              <w:t>Slow</w:t>
            </w:r>
          </w:p>
        </w:tc>
        <w:tc>
          <w:tcPr>
            <w:tcW w:type="dxa" w:w="4680"/>
            <w:shd w:fill="E8E8E8"/>
          </w:tcPr>
          <w:p>
            <w:pPr>
              <w:spacing w:after="40" w:before="40"/>
            </w:pPr>
            <w:r>
              <w:rPr>
                <w:rFonts w:ascii="Aptos" w:hAnsi="Aptos" w:cs="Aptos" w:eastAsia="Aptos"/>
                <w:sz w:val="20"/>
              </w:rPr>
              <w:t>Check skew, add resources</w:t>
            </w:r>
          </w:p>
        </w:tc>
      </w:tr>
    </w:tbl>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Attribute</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Document ID</w:t>
            </w:r>
          </w:p>
        </w:tc>
        <w:tc>
          <w:tcPr>
            <w:tcW w:type="dxa" w:w="4680"/>
          </w:tcPr>
          <w:p>
            <w:pPr>
              <w:spacing w:after="40" w:before="40"/>
            </w:pPr>
            <w:r>
              <w:rPr>
                <w:rFonts w:ascii="Aptos" w:hAnsi="Aptos" w:cs="Aptos" w:eastAsia="Aptos"/>
                <w:sz w:val="20"/>
              </w:rPr>
              <w:t>MTD-SPARK-DEBUG-001</w:t>
            </w:r>
          </w:p>
        </w:tc>
      </w:tr>
      <w:tr>
        <w:tc>
          <w:tcPr>
            <w:tcW w:type="dxa" w:w="4680"/>
            <w:shd w:fill="E8E8E8"/>
          </w:tcPr>
          <w:p>
            <w:pPr>
              <w:spacing w:after="40" w:before="40"/>
            </w:pPr>
            <w:r>
              <w:rPr>
                <w:rFonts w:ascii="Aptos" w:hAnsi="Aptos" w:cs="Aptos" w:eastAsia="Aptos"/>
                <w:sz w:val="20"/>
              </w:rPr>
              <w:t>Version</w:t>
            </w:r>
          </w:p>
        </w:tc>
        <w:tc>
          <w:tcPr>
            <w:tcW w:type="dxa" w:w="4680"/>
            <w:shd w:fill="E8E8E8"/>
          </w:tcPr>
          <w:p>
            <w:pPr>
              <w:spacing w:after="40" w:before="40"/>
            </w:pPr>
            <w:r>
              <w:rPr>
                <w:rFonts w:ascii="Aptos" w:hAnsi="Aptos" w:cs="Aptos" w:eastAsia="Aptos"/>
                <w:sz w:val="20"/>
              </w:rPr>
              <w:t>1.0</w:t>
            </w:r>
          </w:p>
        </w:tc>
      </w:tr>
      <w:tr>
        <w:tc>
          <w:tcPr>
            <w:tcW w:type="dxa" w:w="4680"/>
          </w:tcPr>
          <w:p>
            <w:pPr>
              <w:spacing w:after="40" w:before="40"/>
            </w:pPr>
            <w:r>
              <w:rPr>
                <w:rFonts w:ascii="Aptos" w:hAnsi="Aptos" w:cs="Aptos" w:eastAsia="Aptos"/>
                <w:sz w:val="20"/>
              </w:rPr>
              <w:t>Status</w:t>
            </w:r>
          </w:p>
        </w:tc>
        <w:tc>
          <w:tcPr>
            <w:tcW w:type="dxa" w:w="4680"/>
          </w:tcPr>
          <w:p>
            <w:pPr>
              <w:spacing w:after="40" w:before="40"/>
            </w:pPr>
            <w:r>
              <w:rPr>
                <w:rFonts w:ascii="Aptos" w:hAnsi="Aptos" w:cs="Aptos" w:eastAsia="Aptos"/>
                <w:sz w:val="20"/>
              </w:rPr>
              <w:t>Final</w:t>
            </w:r>
          </w:p>
        </w:tc>
      </w:tr>
      <w:tr>
        <w:tc>
          <w:tcPr>
            <w:tcW w:type="dxa" w:w="4680"/>
            <w:shd w:fill="E8E8E8"/>
          </w:tcPr>
          <w:p>
            <w:pPr>
              <w:spacing w:after="40" w:before="40"/>
            </w:pPr>
            <w:r>
              <w:rPr>
                <w:rFonts w:ascii="Aptos" w:hAnsi="Aptos" w:cs="Aptos" w:eastAsia="Aptos"/>
                <w:sz w:val="20"/>
              </w:rPr>
              <w:t>Classification</w:t>
            </w:r>
          </w:p>
        </w:tc>
        <w:tc>
          <w:tcPr>
            <w:tcW w:type="dxa" w:w="4680"/>
            <w:shd w:fill="E8E8E8"/>
          </w:tcPr>
          <w:p>
            <w:pPr>
              <w:spacing w:after="40" w:before="40"/>
            </w:pPr>
            <w:r>
              <w:rPr>
                <w:rFonts w:ascii="Aptos" w:hAnsi="Aptos" w:cs="Aptos" w:eastAsia="Aptos"/>
                <w:sz w:val="20"/>
              </w:rPr>
              <w:t>Internal</w:t>
            </w:r>
          </w:p>
        </w:tc>
      </w:tr>
      <w:tr>
        <w:tc>
          <w:tcPr>
            <w:tcW w:type="dxa" w:w="4680"/>
          </w:tcPr>
          <w:p>
            <w:pPr>
              <w:spacing w:after="40" w:before="40"/>
            </w:pPr>
            <w:r>
              <w:rPr>
                <w:rFonts w:ascii="Aptos" w:hAnsi="Aptos" w:cs="Aptos" w:eastAsia="Aptos"/>
                <w:sz w:val="20"/>
              </w:rPr>
              <w:t>Owner</w:t>
            </w:r>
          </w:p>
        </w:tc>
        <w:tc>
          <w:tcPr>
            <w:tcW w:type="dxa" w:w="4680"/>
          </w:tcPr>
          <w:p>
            <w:pPr>
              <w:spacing w:after="40" w:before="40"/>
            </w:pPr>
            <w:r>
              <w:rPr>
                <w:rFonts w:ascii="Aptos" w:hAnsi="Aptos" w:cs="Aptos" w:eastAsia="Aptos"/>
                <w:sz w:val="20"/>
              </w:rPr>
              <w:t>Data Engineering Practice</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January 2026</w:t>
            </w:r>
          </w:p>
        </w:tc>
      </w:tr>
    </w:tbl>
    <w:p/>
    <w:p>
      <w:r>
        <w:rPr>
          <w:rFonts w:ascii="Aptos" w:hAnsi="Aptos" w:cs="Aptos" w:eastAsia="Aptos"/>
          <w:i/>
        </w:rPr>
        <w:t>This document is proprietary to Mastech Digital and intended for internal use and client delivery.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