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Account Setup &amp; Configuration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Platform Team</w:t>
      </w:r>
    </w:p>
    <w:p>
      <w:pPr>
        <w:pStyle w:val="Heading2"/>
      </w:pPr>
      <w:r>
        <w:t>1. Executive Summary</w:t>
      </w:r>
    </w:p>
    <w:p>
      <w:r>
        <w:t>This guide provides comprehensive steps for setting up and configuring a Snowflake account for enterprise use. It covers initial account configuration, organization structure, network policies, and essential administrative settings to ensure a secure and well-governed Snowflake environment.</w:t>
      </w:r>
    </w:p>
    <w:p>
      <w:pPr>
        <w:pStyle w:val="Heading3"/>
      </w:pPr>
      <w:r>
        <w:t>Setup Checklist Overview</w:t>
      </w:r>
      <w:r>
        <w:t>Phase</w:t>
      </w:r>
      <w:r>
        <w:t>Key Activities</w:t>
      </w:r>
      <w:r>
        <w:rPr>
          <w:b/>
        </w:rPr>
        <w:t>Initial Setup</w:t>
      </w:r>
      <w:r>
        <w:t>Account parameters, network policies, SSO configuration</w:t>
      </w:r>
      <w:r>
        <w:rPr>
          <w:b/>
        </w:rPr>
        <w:t>Security</w:t>
      </w:r>
      <w:r>
        <w:t>Roles, users, authentication, encryption</w:t>
      </w:r>
      <w:r>
        <w:rPr>
          <w:b/>
        </w:rPr>
        <w:t>Organization</w:t>
      </w:r>
      <w:r>
        <w:t>Databases, schemas, warehouses, resource monitors</w:t>
      </w:r>
      <w:r>
        <w:rPr>
          <w:b/>
        </w:rPr>
        <w:t>Operations</w:t>
      </w:r>
      <w:r>
        <w:t>Monitoring, alerts, maintenance schedules</w:t>
      </w:r>
    </w:p>
    <w:p>
      <w:pPr>
        <w:pStyle w:val="Heading2"/>
      </w:pPr>
      <w:r>
        <w:t>2. Account Configuration</w:t>
      </w:r>
    </w:p>
    <w:p>
      <w:pPr>
        <w:pStyle w:val="Heading3"/>
      </w:pPr>
      <w:r>
        <w:t>2.1 Account Parameters</w:t>
      </w:r>
    </w:p>
    <w:p>
      <w:r>
        <w:t>Configure essential account-level parameters:</w:t>
      </w:r>
    </w:p>
    <w:p>
      <w:r>
        <w:rPr>
          <w:rFonts w:ascii="Courier New" w:hAnsi="Courier New"/>
          <w:sz w:val="18"/>
        </w:rPr>
        <w:t>-- View current account parameters</w:t>
        <w:br/>
        <w:t>SHOW PARAMETERS IN ACCOUNT;</w:t>
        <w:br/>
        <w:br/>
        <w:t>-- Set timezone for consistent timestamp handling</w:t>
        <w:br/>
        <w:t>ALTER ACCOUNT SET TIMEZONE = 'America/New_York';</w:t>
        <w:br/>
        <w:br/>
        <w:t>-- Set default date/time formats</w:t>
        <w:br/>
        <w:t>ALTER ACCOUNT SET DATE_INPUT_FORMAT = 'AUTO';</w:t>
        <w:br/>
        <w:t>ALTER ACCOUNT SET DATE_OUTPUT_FORMAT = 'YYYY-MM-DD';</w:t>
        <w:br/>
        <w:t>ALTER ACCOUNT SET TIMESTAMP_OUTPUT_FORMAT = 'YYYY-MM-DD HH24:MI:SS.FF3 TZHTZM';</w:t>
        <w:br/>
        <w:br/>
        <w:t>-- Enable query profiling for performance analysis</w:t>
        <w:br/>
        <w:t>ALTER ACCOUNT SET ENABLE_ACCOUNT_USAGE_TRACKING = TRUE;</w:t>
        <w:br/>
        <w:br/>
        <w:t>-- Set statement timeout defaults (can be overridden per warehouse)</w:t>
        <w:br/>
        <w:t>ALTER ACCOUNT SET STATEMENT_TIMEOUT_IN_SECONDS = 7200;  -- 2 hours</w:t>
        <w:br/>
        <w:br/>
        <w:t>-- Configure session defaults</w:t>
        <w:br/>
        <w:t>ALTER ACCOUNT SET CLIENT_SESSION_KEEP_ALIVE = TRUE;</w:t>
        <w:br/>
        <w:t>ALTER ACCOUNT SET CLIENT_METADATA_REQUEST_USE_CONNECTION_CTX = TRUE;</w:t>
        <w:br/>
        <w:br/>
        <w:t>-- Enable query result caching</w:t>
        <w:br/>
        <w:t>ALTER ACCOUNT SET USE_CACHED_RESULT = TRUE;</w:t>
        <w:br/>
        <w:br/>
        <w:t>-- Set up network policy (restrict access to corporate IPs)</w:t>
        <w:br/>
        <w:t>CREATE NETWORK POLICY corporate_access</w:t>
        <w:br/>
        <w:t xml:space="preserve">    ALLOWED_IP_LIST = ('10.0.0.0/8', '172.16.0.0/12', '203.0.113.0/24')</w:t>
        <w:br/>
        <w:t xml:space="preserve">    BLOCKED_IP_LIST = ()</w:t>
        <w:br/>
        <w:t xml:space="preserve">    COMMENT = 'Restrict access to corporate network ranges';</w:t>
        <w:br/>
        <w:br/>
        <w:t>ALTER ACCOUNT SET NETWORK_POLICY = corporate_access;</w:t>
        <w:br/>
      </w:r>
    </w:p>
    <w:p>
      <w:pPr>
        <w:pStyle w:val="Heading3"/>
      </w:pPr>
      <w:r>
        <w:t>2.2 Organization Setup (Multi-Account)</w:t>
      </w:r>
    </w:p>
    <w:p>
      <w:r>
        <w:t>For enterprises with multiple Snowflake accounts:</w:t>
      </w:r>
    </w:p>
    <w:p>
      <w:r>
        <w:rPr>
          <w:rFonts w:ascii="Courier New" w:hAnsi="Courier New"/>
          <w:sz w:val="18"/>
        </w:rPr>
        <w:t>-- View organization details (requires ORGADMIN role)</w:t>
        <w:br/>
        <w:t>USE ROLE ORGADMIN;</w:t>
        <w:br/>
        <w:t>SHOW ORGANIZATION ACCOUNTS;</w:t>
        <w:br/>
        <w:br/>
        <w:t>-- Create additional accounts in organization</w:t>
        <w:br/>
        <w:t>-- (Done via Snowflake web UI or support request)</w:t>
        <w:br/>
        <w:br/>
        <w:t>-- Enable replication between accounts</w:t>
        <w:br/>
        <w:t>ALTER DATABASE production_db ENABLE REPLICATION TO ACCOUNTS org_name.account_2;</w:t>
        <w:br/>
        <w:br/>
        <w:t>-- Enable failover for disaster recovery</w:t>
        <w:br/>
        <w:t>ALTER DATABASE production_db ENABLE FAILOVER TO ACCOUNTS org_name.dr_account;</w:t>
        <w:br/>
      </w:r>
    </w:p>
    <w:p>
      <w:pPr>
        <w:pStyle w:val="Heading2"/>
      </w:pPr>
      <w:r>
        <w:t>3. Role Hierarchy Setup</w:t>
      </w:r>
    </w:p>
    <w:p>
      <w:pPr>
        <w:pStyle w:val="Heading3"/>
      </w:pPr>
      <w:r>
        <w:t>3.1 Role-Based Access Control (RBAC)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RECOMMENDED ROLE HIERARCHY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                           ACCOUNTADMIN                                    │</w:t>
        <w:br/>
        <w:t>│                                   │                                          │</w:t>
        <w:br/>
        <w:t>│                    ┌──────────────┼──────────────┐                          │</w:t>
        <w:br/>
        <w:t>│                    │              │              │                          │</w:t>
        <w:br/>
        <w:t>│                    ▼              ▼              ▼                          │</w:t>
        <w:br/>
        <w:t>│              SECURITYADMIN   SYSADMIN      USERADMIN                        │</w:t>
        <w:br/>
        <w:t>│              (Security)      (Objects)    (Users/Roles)                     │</w:t>
        <w:br/>
        <w:t>│                    │              │              │                          │</w:t>
        <w:br/>
        <w:t>│                    │              │              │                          │</w:t>
        <w:br/>
        <w:t>│                    └──────────────┼──────────────┘                          │</w:t>
        <w:br/>
        <w:t>│                                   │                                          │</w:t>
        <w:br/>
        <w:t>│            ┌──────────────────────┼──────────────────────┐                  │</w:t>
        <w:br/>
        <w:t>│            │                      │                      │                  │</w:t>
        <w:br/>
        <w:t>│            ▼                      ▼                      ▼                  │</w:t>
        <w:br/>
        <w:t>│      TRANSFORMER_ADMIN      ANALYST_ADMIN         LOADER_ADMIN             │</w:t>
        <w:br/>
        <w:t>│      (ETL Management)       (Analytics Mgmt)      (Data Loading)           │</w:t>
        <w:br/>
        <w:t>│            │                      │                      │                  │</w:t>
        <w:br/>
        <w:t>│     ┌──────┴──────┐        ┌──────┴──────┐        ┌──────┴──────┐          │</w:t>
        <w:br/>
        <w:t>│     │             │        │             │        │             │          │</w:t>
        <w:br/>
        <w:t>│     ▼             ▼        ▼             ▼        ▼             ▼          │</w:t>
        <w:br/>
        <w:t>│  TRANSFORMER   DEVELOPER  ANALYST    VIEWER   LOADER     PIPELINE          │</w:t>
        <w:br/>
        <w:t>│  (ETL Exec)    (Dev/Test) (Query)   (Read)   (Write)    (Automated)        │</w:t>
        <w:br/>
        <w:t>│                                                                              │</w:t>
        <w:br/>
        <w:t>│                              PUBLIC                                          │</w:t>
        <w:br/>
        <w:t>│                         (All users inherit)         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3"/>
      </w:pPr>
      <w:r>
        <w:t>3.2 Creating the Role Hierarchy</w:t>
      </w:r>
    </w:p>
    <w:p>
      <w:r>
        <w:rPr>
          <w:rFonts w:ascii="Courier New" w:hAnsi="Courier New"/>
          <w:sz w:val="18"/>
        </w:rPr>
        <w:t>-- Create functional roles</w:t>
        <w:br/>
        <w:t>CREATE ROLE transformer_admin COMMENT = 'Manages ETL/ELT processes';</w:t>
        <w:br/>
        <w:t>CREATE ROLE analyst_admin COMMENT = 'Manages analytics and reporting';</w:t>
        <w:br/>
        <w:t>CREATE ROLE loader_admin COMMENT = 'Manages data loading operations';</w:t>
        <w:br/>
        <w:br/>
        <w:t>CREATE ROLE transformer COMMENT = 'Executes ETL/ELT transformations';</w:t>
        <w:br/>
        <w:t>CREATE ROLE developer COMMENT = 'Development and testing access';</w:t>
        <w:br/>
        <w:t>CREATE ROLE analyst COMMENT = 'Runs analytical queries';</w:t>
        <w:br/>
        <w:t>CREATE ROLE viewer COMMENT = 'Read-only access to data';</w:t>
        <w:br/>
        <w:t>CREATE ROLE loader COMMENT = 'Loads data into Snowflake';</w:t>
        <w:br/>
        <w:t>CREATE ROLE pipeline COMMENT = 'Service account for automated pipelines';</w:t>
        <w:br/>
        <w:br/>
        <w:t>-- Establish role hierarchy</w:t>
        <w:br/>
        <w:t>GRANT ROLE transformer TO ROLE transformer_admin;</w:t>
        <w:br/>
        <w:t>GRANT ROLE developer TO ROLE transformer_admin;</w:t>
        <w:br/>
        <w:t>GRANT ROLE loader TO ROLE loader_admin;</w:t>
        <w:br/>
        <w:t>GRANT ROLE pipeline TO ROLE loader_admin;</w:t>
        <w:br/>
        <w:t>GRANT ROLE analyst TO ROLE analyst_admin;</w:t>
        <w:br/>
        <w:t>GRANT ROLE viewer TO ROLE analyst_admin;</w:t>
        <w:br/>
        <w:br/>
        <w:t>-- Grant admin roles to SYSADMIN</w:t>
        <w:br/>
        <w:t>GRANT ROLE transformer_admin TO ROLE SYSADMIN;</w:t>
        <w:br/>
        <w:t>GRANT ROLE analyst_admin TO ROLE SYSADMIN;</w:t>
        <w:br/>
        <w:t>GRANT ROLE loader_admin TO ROLE SYSADMIN;</w:t>
        <w:br/>
        <w:br/>
        <w:t>-- Grant viewer to PUBLIC so all users have read access to approved data</w:t>
        <w:br/>
        <w:t>-- (Optional - depends on security requirements)</w:t>
        <w:br/>
        <w:t>-- GRANT ROLE viewer TO ROLE PUBLIC;</w:t>
        <w:br/>
      </w:r>
    </w:p>
    <w:p>
      <w:pPr>
        <w:pStyle w:val="Heading3"/>
      </w:pPr>
      <w:r>
        <w:t>3.3 User Creation and Management</w:t>
      </w:r>
    </w:p>
    <w:p>
      <w:r>
        <w:rPr>
          <w:rFonts w:ascii="Courier New" w:hAnsi="Courier New"/>
          <w:sz w:val="18"/>
        </w:rPr>
        <w:t>-- Create users with appropriate authentication</w:t>
        <w:br/>
        <w:t>CREATE USER john_doe</w:t>
        <w:br/>
        <w:t xml:space="preserve">    PASSWORD = 'TempPassword123!'</w:t>
        <w:br/>
        <w:t xml:space="preserve">    MUST_CHANGE_PASSWORD = TRUE</w:t>
        <w:br/>
        <w:t xml:space="preserve">    DEFAULT_ROLE = analyst</w:t>
        <w:br/>
        <w:t xml:space="preserve">    DEFAULT_WAREHOUSE = analytics_wh</w:t>
        <w:br/>
        <w:t xml:space="preserve">    DEFAULT_NAMESPACE = analytics_db.public</w:t>
        <w:br/>
        <w:t xml:space="preserve">    COMMENT = 'Data Analyst - Marketing Team'</w:t>
        <w:br/>
        <w:t xml:space="preserve">    EMAIL = 'john.doe@company.com'</w:t>
        <w:br/>
        <w:t xml:space="preserve">    FIRST_NAME = 'John'</w:t>
        <w:br/>
        <w:t xml:space="preserve">    LAST_NAME = 'Doe';</w:t>
        <w:br/>
        <w:br/>
        <w:t>-- Grant role to user</w:t>
        <w:br/>
        <w:t>GRANT ROLE analyst TO USER john_doe;</w:t>
        <w:br/>
        <w:br/>
        <w:t>-- Create service account for automated processes</w:t>
        <w:br/>
        <w:t>CREATE USER etl_service</w:t>
        <w:br/>
        <w:t xml:space="preserve">    PASSWORD = 'ComplexServicePassword456!'</w:t>
        <w:br/>
        <w:t xml:space="preserve">    DEFAULT_ROLE = pipeline</w:t>
        <w:br/>
        <w:t xml:space="preserve">    DEFAULT_WAREHOUSE = etl_wh</w:t>
        <w:br/>
        <w:t xml:space="preserve">    COMMENT = 'Service account for ETL pipelines'</w:t>
        <w:br/>
        <w:t xml:space="preserve">    DISABLED = FALSE;</w:t>
        <w:br/>
        <w:br/>
        <w:t>-- For service accounts, use key pair authentication</w:t>
        <w:br/>
        <w:t>-- First generate key pair locally, then:</w:t>
        <w:br/>
        <w:t>ALTER USER etl_service SET RSA_PUBLIC_KEY = 'MIIBIjANBgkqh...';</w:t>
        <w:br/>
        <w:br/>
        <w:t>-- Disable password authentication for service accounts</w:t>
        <w:br/>
        <w:t>ALTER USER etl_service SET PASSWORD = NULL;</w:t>
        <w:br/>
        <w:br/>
        <w:t>-- Create user with SSO (after SSO is configured)</w:t>
        <w:br/>
        <w:t>CREATE USER sso_user</w:t>
        <w:br/>
        <w:t xml:space="preserve">    LOGIN_NAME = 'sso_user@company.com'</w:t>
        <w:br/>
        <w:t xml:space="preserve">    DEFAULT_ROLE = analyst</w:t>
        <w:br/>
        <w:t xml:space="preserve">    COMMENT = 'SSO-authenticated user';</w:t>
        <w:br/>
      </w:r>
    </w:p>
    <w:p>
      <w:pPr>
        <w:pStyle w:val="Heading2"/>
      </w:pPr>
      <w:r>
        <w:t>4. Database and Schema Organization</w:t>
      </w:r>
    </w:p>
    <w:p>
      <w:pPr>
        <w:pStyle w:val="Heading3"/>
      </w:pPr>
      <w:r>
        <w:t>4.1 Database Structure</w:t>
      </w:r>
    </w:p>
    <w:p>
      <w:r>
        <w:rPr>
          <w:rFonts w:ascii="Courier New" w:hAnsi="Courier New"/>
          <w:sz w:val="18"/>
        </w:rPr>
        <w:t>-- ============================================</w:t>
        <w:br/>
        <w:t>-- RAW DATA LAYER (Bronze)</w:t>
        <w:br/>
        <w:t>-- ============================================</w:t>
        <w:br/>
        <w:t>CREATE DATABASE raw_db</w:t>
        <w:br/>
        <w:t xml:space="preserve">    COMMENT = 'Raw/landing zone for ingested data'</w:t>
        <w:br/>
        <w:t xml:space="preserve">    DATA_RETENTION_TIME_IN_DAYS = 7;</w:t>
        <w:br/>
        <w:br/>
        <w:t>CREATE SCHEMA raw_db.salesforce</w:t>
        <w:br/>
        <w:t xml:space="preserve">    WITH MANAGED ACCESS</w:t>
        <w:br/>
        <w:t xml:space="preserve">    COMMENT = 'Salesforce CRM data';</w:t>
        <w:br/>
        <w:br/>
        <w:t>CREATE SCHEMA raw_db.erp</w:t>
        <w:br/>
        <w:t xml:space="preserve">    WITH MANAGED ACCESS</w:t>
        <w:br/>
        <w:t xml:space="preserve">    COMMENT = 'ERP system data';</w:t>
        <w:br/>
        <w:br/>
        <w:t>CREATE SCHEMA raw_db.clickstream</w:t>
        <w:br/>
        <w:t xml:space="preserve">    WITH MANAGED ACCESS</w:t>
        <w:br/>
        <w:t xml:space="preserve">    COMMENT = 'Web clickstream events';</w:t>
        <w:br/>
        <w:br/>
        <w:t>-- ============================================</w:t>
        <w:br/>
        <w:t>-- STAGING/TRANSFORM LAYER (Silver)</w:t>
        <w:br/>
        <w:t>-- ============================================</w:t>
        <w:br/>
        <w:t>CREATE DATABASE staging_db</w:t>
        <w:br/>
        <w:t xml:space="preserve">    COMMENT = 'Staging area for transformations'</w:t>
        <w:br/>
        <w:t xml:space="preserve">    DATA_RETENTION_TIME_IN_DAYS = 14;</w:t>
        <w:br/>
        <w:br/>
        <w:t>CREATE SCHEMA staging_db.cleaned</w:t>
        <w:br/>
        <w:t xml:space="preserve">    COMMENT = 'Cleaned and validated data';</w:t>
        <w:br/>
        <w:br/>
        <w:t>CREATE SCHEMA staging_db.enriched</w:t>
        <w:br/>
        <w:t xml:space="preserve">    COMMENT = 'Enriched and joined data';</w:t>
        <w:br/>
        <w:br/>
        <w:t>-- ============================================</w:t>
        <w:br/>
        <w:t>-- ANALYTICS LAYER (Gold)</w:t>
        <w:br/>
        <w:t>-- ============================================</w:t>
        <w:br/>
        <w:t>CREATE DATABASE analytics_db</w:t>
        <w:br/>
        <w:t xml:space="preserve">    COMMENT = 'Production analytics data'</w:t>
        <w:br/>
        <w:t xml:space="preserve">    DATA_RETENTION_TIME_IN_DAYS = 30;</w:t>
        <w:br/>
        <w:br/>
        <w:t>CREATE SCHEMA analytics_db.dimensions</w:t>
        <w:br/>
        <w:t xml:space="preserve">    COMMENT = 'Dimension tables';</w:t>
        <w:br/>
        <w:br/>
        <w:t>CREATE SCHEMA analytics_db.facts</w:t>
        <w:br/>
        <w:t xml:space="preserve">    COMMENT = 'Fact tables';</w:t>
        <w:br/>
        <w:br/>
        <w:t>CREATE SCHEMA analytics_db.reports</w:t>
        <w:br/>
        <w:t xml:space="preserve">    COMMENT = 'Pre-aggregated reporting tables';</w:t>
        <w:br/>
        <w:br/>
        <w:t>CREATE SCHEMA analytics_db.exports</w:t>
        <w:br/>
        <w:t xml:space="preserve">    COMMENT = 'Data prepared for external consumption';</w:t>
        <w:br/>
        <w:br/>
        <w:t>-- ============================================</w:t>
        <w:br/>
        <w:t>-- SANDBOX (Development)</w:t>
        <w:br/>
        <w:t>-- ============================================</w:t>
        <w:br/>
        <w:t>CREATE DATABASE sandbox_db</w:t>
        <w:br/>
        <w:t xml:space="preserve">    COMMENT = 'Development and testing sandbox'</w:t>
        <w:br/>
        <w:t xml:space="preserve">    DATA_RETENTION_TIME_IN_DAYS = 1;</w:t>
        <w:br/>
        <w:br/>
        <w:t>-- Transient schema for development (no fail-safe costs)</w:t>
        <w:br/>
        <w:t>CREATE TRANSIENT SCHEMA sandbox_db.dev</w:t>
        <w:br/>
        <w:t xml:space="preserve">    COMMENT = 'Developer sandbox area';</w:t>
        <w:br/>
      </w:r>
    </w:p>
    <w:p>
      <w:pPr>
        <w:pStyle w:val="Heading3"/>
      </w:pPr>
      <w:r>
        <w:t>4.2 Granting Permissions</w:t>
      </w:r>
    </w:p>
    <w:p>
      <w:r>
        <w:rPr>
          <w:rFonts w:ascii="Courier New" w:hAnsi="Courier New"/>
          <w:sz w:val="18"/>
        </w:rPr>
        <w:t>-- Grant database access to roles</w:t>
        <w:br/>
        <w:t>GRANT USAGE ON DATABASE raw_db TO ROLE loader;</w:t>
        <w:br/>
        <w:t>GRANT USAGE ON DATABASE raw_db TO ROLE transformer;</w:t>
        <w:br/>
        <w:t>GRANT USAGE ON DATABASE staging_db TO ROLE transformer;</w:t>
        <w:br/>
        <w:t>GRANT USAGE ON DATABASE analytics_db TO ROLE analyst;</w:t>
        <w:br/>
        <w:t>GRANT USAGE ON DATABASE analytics_db TO ROLE viewer;</w:t>
        <w:br/>
        <w:t>GRANT USAGE ON DATABASE sandbox_db TO ROLE developer;</w:t>
        <w:br/>
        <w:br/>
        <w:t>-- Grant schema privileges</w:t>
        <w:br/>
        <w:t>GRANT ALL ON SCHEMA raw_db.salesforce TO ROLE loader;</w:t>
        <w:br/>
        <w:t>GRANT USAGE ON SCHEMA raw_db.salesforce TO ROLE transformer;</w:t>
        <w:br/>
        <w:br/>
        <w:t>GRANT ALL ON SCHEMA staging_db.cleaned TO ROLE transformer;</w:t>
        <w:br/>
        <w:t>GRANT USAGE ON SCHEMA staging_db.cleaned TO ROLE analyst;</w:t>
        <w:br/>
        <w:br/>
        <w:t>GRANT USAGE ON SCHEMA analytics_db.facts TO ROLE analyst;</w:t>
        <w:br/>
        <w:t>GRANT USAGE ON SCHEMA analytics_db.dimensions TO ROLE analyst;</w:t>
        <w:br/>
        <w:t>GRANT SELECT ON ALL TABLES IN SCHEMA analytics_db.facts TO ROLE analyst;</w:t>
        <w:br/>
        <w:t>GRANT SELECT ON ALL TABLES IN SCHEMA analytics_db.dimensions TO ROLE analyst;</w:t>
        <w:br/>
        <w:br/>
        <w:t>-- Grant future privileges (for new objects)</w:t>
        <w:br/>
        <w:t>GRANT SELECT ON FUTURE TABLES IN SCHEMA analytics_db.facts TO ROLE analyst;</w:t>
        <w:br/>
        <w:t>GRANT SELECT ON FUTURE TABLES IN SCHEMA analytics_db.dimensions TO ROLE analyst;</w:t>
        <w:br/>
        <w:t>GRANT SELECT ON FUTURE VIEWS IN SCHEMA analytics_db.reports TO ROLE analyst;</w:t>
        <w:br/>
      </w:r>
    </w:p>
    <w:p>
      <w:pPr>
        <w:pStyle w:val="Heading2"/>
      </w:pPr>
      <w:r>
        <w:t>5. Warehouse Setup</w:t>
      </w:r>
    </w:p>
    <w:p>
      <w:pPr>
        <w:pStyle w:val="Heading3"/>
      </w:pPr>
      <w:r>
        <w:t>5.1 Creating Warehouses</w:t>
      </w:r>
    </w:p>
    <w:p>
      <w:r>
        <w:rPr>
          <w:rFonts w:ascii="Courier New" w:hAnsi="Courier New"/>
          <w:sz w:val="18"/>
        </w:rPr>
        <w:t>-- Analytics warehouse for BI and ad-hoc queries</w:t>
        <w:br/>
        <w:t>CREATE WAREHOUSE analytics_wh</w:t>
        <w:br/>
        <w:t xml:space="preserve">    WITH WAREHOUSE_SIZE = 'MEDIUM'</w:t>
        <w:br/>
        <w:t xml:space="preserve">    AUTO_SUSPEND = 300</w:t>
        <w:br/>
        <w:t xml:space="preserve">    AUTO_RESUME = TRUE</w:t>
        <w:br/>
        <w:t xml:space="preserve">    MIN_CLUSTER_COUNT = 1</w:t>
        <w:br/>
        <w:t xml:space="preserve">    MAX_CLUSTER_COUNT = 4</w:t>
        <w:br/>
        <w:t xml:space="preserve">    SCALING_POLICY = 'STANDARD'</w:t>
        <w:br/>
        <w:t xml:space="preserve">    INITIALLY_SUSPENDED = TRUE</w:t>
        <w:br/>
        <w:t xml:space="preserve">    COMMENT = 'Analytics and BI queries';</w:t>
        <w:br/>
        <w:br/>
        <w:t>-- ETL warehouse for data transformations</w:t>
        <w:br/>
        <w:t>CREATE WAREHOUSE etl_wh</w:t>
        <w:br/>
        <w:t xml:space="preserve">    WITH WAREHOUSE_SIZE = 'LARGE'</w:t>
        <w:br/>
        <w:t xml:space="preserve">    AUTO_SUSPEND = 60</w:t>
        <w:br/>
        <w:t xml:space="preserve">    AUTO_RESUME = TRUE</w:t>
        <w:br/>
        <w:t xml:space="preserve">    INITIALLY_SUSPENDED = TRUE</w:t>
        <w:br/>
        <w:t xml:space="preserve">    COMMENT = 'ETL/ELT processing';</w:t>
        <w:br/>
        <w:br/>
        <w:t>-- Loading warehouse for data ingestion</w:t>
        <w:br/>
        <w:t>CREATE WAREHOUSE loading_wh</w:t>
        <w:br/>
        <w:t xml:space="preserve">    WITH WAREHOUSE_SIZE = 'SMALL'</w:t>
        <w:br/>
        <w:t xml:space="preserve">    AUTO_SUSPEND = 60</w:t>
        <w:br/>
        <w:t xml:space="preserve">    AUTO_RESUME = TRUE</w:t>
        <w:br/>
        <w:t xml:space="preserve">    INITIALLY_SUSPENDED = TRUE</w:t>
        <w:br/>
        <w:t xml:space="preserve">    COMMENT = 'Data loading operations';</w:t>
        <w:br/>
        <w:br/>
        <w:t>-- Development warehouse</w:t>
        <w:br/>
        <w:t>CREATE WAREHOUSE dev_wh</w:t>
        <w:br/>
        <w:t xml:space="preserve">    WITH WAREHOUSE_SIZE = 'X-SMALL'</w:t>
        <w:br/>
        <w:t xml:space="preserve">    AUTO_SUSPEND = 120</w:t>
        <w:br/>
        <w:t xml:space="preserve">    AUTO_RESUME = TRUE</w:t>
        <w:br/>
        <w:t xml:space="preserve">    INITIALLY_SUSPENDED = TRUE</w:t>
        <w:br/>
        <w:t xml:space="preserve">    COMMENT = 'Development and testing';</w:t>
        <w:br/>
        <w:br/>
        <w:t>-- Grant warehouse access</w:t>
        <w:br/>
        <w:t>GRANT USAGE ON WAREHOUSE analytics_wh TO ROLE analyst;</w:t>
        <w:br/>
        <w:t>GRANT USAGE ON WAREHOUSE analytics_wh TO ROLE viewer;</w:t>
        <w:br/>
        <w:t>GRANT USAGE, OPERATE ON WAREHOUSE etl_wh TO ROLE transformer;</w:t>
        <w:br/>
        <w:t>GRANT USAGE, OPERATE ON WAREHOUSE loading_wh TO ROLE loader;</w:t>
        <w:br/>
        <w:t>GRANT USAGE, OPERATE ON WAREHOUSE dev_wh TO ROLE developer;</w:t>
        <w:br/>
      </w:r>
    </w:p>
    <w:p>
      <w:pPr>
        <w:pStyle w:val="Heading3"/>
      </w:pPr>
      <w:r>
        <w:t>5.2 Resource Monitors</w:t>
      </w:r>
    </w:p>
    <w:p>
      <w:r>
        <w:rPr>
          <w:rFonts w:ascii="Courier New" w:hAnsi="Courier New"/>
          <w:sz w:val="18"/>
        </w:rPr>
        <w:t>-- Account-level resource monitor</w:t>
        <w:br/>
        <w:t>CREATE RESOURCE MONITOR account_monthly_budget</w:t>
        <w:br/>
        <w:t xml:space="preserve">    WITH CREDIT_QUOTA = 20000</w:t>
        <w:br/>
        <w:t xml:space="preserve">    FREQUENCY = MONTHLY</w:t>
        <w:br/>
        <w:t xml:space="preserve">    START_TIMESTAMP = IMMEDIATELY</w:t>
        <w:br/>
        <w:t xml:space="preserve">    TRIGGERS</w:t>
        <w:br/>
        <w:t xml:space="preserve">        ON 50 PERCENT DO NOTIFY</w:t>
        <w:br/>
        <w:t xml:space="preserve">        ON 75 PERCENT DO NOTIFY</w:t>
        <w:br/>
        <w:t xml:space="preserve">        ON 90 PERCENT DO NOTIFY</w:t>
        <w:br/>
        <w:t xml:space="preserve">        ON 100 PERCENT DO SUSPEND</w:t>
        <w:br/>
        <w:t xml:space="preserve">        ON 110 PERCENT DO SUSPEND_IMMEDIATE;</w:t>
        <w:br/>
        <w:br/>
        <w:t>ALTER ACCOUNT SET RESOURCE_MONITOR = account_monthly_budget;</w:t>
        <w:br/>
        <w:br/>
        <w:t>-- Per-warehouse resource monitors</w:t>
        <w:br/>
        <w:t>CREATE RESOURCE MONITOR analytics_budget</w:t>
        <w:br/>
        <w:t xml:space="preserve">    WITH CREDIT_QUOTA = 5000</w:t>
        <w:br/>
        <w:t xml:space="preserve">    FREQUENCY = MONTHLY</w:t>
        <w:br/>
        <w:t xml:space="preserve">    START_TIMESTAMP = IMMEDIATELY</w:t>
        <w:br/>
        <w:t xml:space="preserve">    TRIGGERS</w:t>
        <w:br/>
        <w:t xml:space="preserve">        ON 75 PERCENT DO NOTIFY</w:t>
        <w:br/>
        <w:t xml:space="preserve">        ON 100 PERCENT DO SUSPEND;</w:t>
        <w:br/>
        <w:br/>
        <w:t>ALTER WAREHOUSE analytics_wh SET RESOURCE_MONITOR = analytics_budget;</w:t>
        <w:br/>
        <w:br/>
        <w:t>CREATE RESOURCE MONITOR etl_budget</w:t>
        <w:br/>
        <w:t xml:space="preserve">    WITH CREDIT_QUOTA = 8000</w:t>
        <w:br/>
        <w:t xml:space="preserve">    FREQUENCY = MONTHLY</w:t>
        <w:br/>
        <w:t xml:space="preserve">    START_TIMESTAMP = IMMEDIATELY</w:t>
        <w:br/>
        <w:t xml:space="preserve">    TRIGGERS</w:t>
        <w:br/>
        <w:t xml:space="preserve">        ON 75 PERCENT DO NOTIFY</w:t>
        <w:br/>
        <w:t xml:space="preserve">        ON 100 PERCENT DO NOTIFY</w:t>
        <w:br/>
        <w:t xml:space="preserve">        ON 120 PERCENT DO SUSPEND;</w:t>
        <w:br/>
        <w:br/>
        <w:t>ALTER WAREHOUSE etl_wh SET RESOURCE_MONITOR = etl_budget;</w:t>
        <w:br/>
      </w:r>
    </w:p>
    <w:p>
      <w:pPr>
        <w:pStyle w:val="Heading2"/>
      </w:pPr>
      <w:r>
        <w:t>6. Security Configuration</w:t>
      </w:r>
    </w:p>
    <w:p>
      <w:pPr>
        <w:pStyle w:val="Heading3"/>
      </w:pPr>
      <w:r>
        <w:t>6.1 Network Policies</w:t>
      </w:r>
    </w:p>
    <w:p>
      <w:r>
        <w:rPr>
          <w:rFonts w:ascii="Courier New" w:hAnsi="Courier New"/>
          <w:sz w:val="18"/>
        </w:rPr>
        <w:t>-- Create network policy for production access</w:t>
        <w:br/>
        <w:t>CREATE NETWORK POLICY production_access</w:t>
        <w:br/>
        <w:t xml:space="preserve">    ALLOWED_IP_LIST = (</w:t>
        <w:br/>
        <w:t xml:space="preserve">        '10.0.0.0/8',           -- Internal corporate network</w:t>
        <w:br/>
        <w:t xml:space="preserve">        '172.16.0.0/12',        -- VPN range</w:t>
        <w:br/>
        <w:t xml:space="preserve">        '198.51.100.0/24'       -- Office public IPs</w:t>
        <w:br/>
        <w:t xml:space="preserve">    )</w:t>
        <w:br/>
        <w:t xml:space="preserve">    BLOCKED_IP_LIST = ()</w:t>
        <w:br/>
        <w:t xml:space="preserve">    COMMENT = 'Production network access restrictions';</w:t>
        <w:br/>
        <w:br/>
        <w:t>-- Apply to specific users or account</w:t>
        <w:br/>
        <w:t>ALTER USER etl_service SET NETWORK_POLICY = production_access;</w:t>
        <w:br/>
        <w:br/>
        <w:t>-- Create policy for development (more permissive)</w:t>
        <w:br/>
        <w:t>CREATE NETWORK POLICY dev_access</w:t>
        <w:br/>
        <w:t xml:space="preserve">    ALLOWED_IP_LIST = (</w:t>
        <w:br/>
        <w:t xml:space="preserve">        '0.0.0.0/0'             -- Allow from anywhere (with strong auth)</w:t>
        <w:br/>
        <w:t xml:space="preserve">    )</w:t>
        <w:br/>
        <w:t xml:space="preserve">    BLOCKED_IP_LIST = (</w:t>
        <w:br/>
        <w:t xml:space="preserve">        '192.0.2.0/24'          -- Block known bad ranges</w:t>
        <w:br/>
        <w:t xml:space="preserve">    )</w:t>
        <w:br/>
        <w:t xml:space="preserve">    COMMENT = 'Development access policy';</w:t>
        <w:br/>
      </w:r>
    </w:p>
    <w:p>
      <w:pPr>
        <w:pStyle w:val="Heading3"/>
      </w:pPr>
      <w:r>
        <w:t>6.2 Multi-Factor Authentication</w:t>
      </w:r>
    </w:p>
    <w:p>
      <w:r>
        <w:rPr>
          <w:rFonts w:ascii="Courier New" w:hAnsi="Courier New"/>
          <w:sz w:val="18"/>
        </w:rPr>
        <w:t>-- Enforce MFA for all users in ACCOUNTADMIN role</w:t>
        <w:br/>
        <w:t>ALTER ACCOUNT SET REQUIRE_MFA_FOR_ROLE_ACCOUNTADMIN = TRUE;</w:t>
        <w:br/>
        <w:br/>
        <w:t>-- Enable MFA for specific users</w:t>
        <w:br/>
        <w:t>ALTER USER john_doe SET MINS_TO_UNLOCK = 30;</w:t>
        <w:br/>
        <w:t>ALTER USER john_doe SET MINS_TO_BYPASS_MFA = 0;  -- Never bypass</w:t>
        <w:br/>
        <w:br/>
        <w:t>-- View MFA status</w:t>
        <w:br/>
        <w:t>SELECT</w:t>
        <w:br/>
        <w:t xml:space="preserve">    NAME,</w:t>
        <w:br/>
        <w:t xml:space="preserve">    LOGIN_NAME,</w:t>
        <w:br/>
        <w:t xml:space="preserve">    HAS_MFA,</w:t>
        <w:br/>
        <w:t xml:space="preserve">    EXT_AUTHN_DUO,</w:t>
        <w:br/>
        <w:t xml:space="preserve">    MINS_TO_UNLOCK</w:t>
        <w:br/>
        <w:t>FROM SNOWFLAKE.ACCOUNT_USAGE.USERS</w:t>
        <w:br/>
        <w:t>WHERE DELETED_ON IS NULL;</w:t>
        <w:br/>
      </w:r>
    </w:p>
    <w:p>
      <w:pPr>
        <w:pStyle w:val="Heading3"/>
      </w:pPr>
      <w:r>
        <w:t>6.3 Session Policies</w:t>
      </w:r>
    </w:p>
    <w:p>
      <w:r>
        <w:rPr>
          <w:rFonts w:ascii="Courier New" w:hAnsi="Courier New"/>
          <w:sz w:val="18"/>
        </w:rPr>
        <w:t>-- Create session policy with timeout settings</w:t>
        <w:br/>
        <w:t>CREATE SESSION POLICY secure_session_policy</w:t>
        <w:br/>
        <w:t xml:space="preserve">    SESSION_IDLE_TIMEOUT_MINS = 30</w:t>
        <w:br/>
        <w:t xml:space="preserve">    SESSION_UI_IDLE_TIMEOUT_MINS = 15</w:t>
        <w:br/>
        <w:t xml:space="preserve">    COMMENT = 'Standard session security policy';</w:t>
        <w:br/>
        <w:br/>
        <w:t>-- Apply to users or account</w:t>
        <w:br/>
        <w:t>ALTER ACCOUNT SET SESSION_POLICY = secure_session_policy;</w:t>
        <w:br/>
        <w:br/>
        <w:t>-- More restrictive policy for privileged users</w:t>
        <w:br/>
        <w:t>CREATE SESSION POLICY admin_session_policy</w:t>
        <w:br/>
        <w:t xml:space="preserve">    SESSION_IDLE_TIMEOUT_MINS = 15</w:t>
        <w:br/>
        <w:t xml:space="preserve">    SESSION_UI_IDLE_TIMEOUT_MINS = 10;</w:t>
        <w:br/>
        <w:br/>
        <w:t>ALTER USER admin_user SET SESSION_POLICY = admin_session_policy;</w:t>
        <w:br/>
      </w:r>
    </w:p>
    <w:p>
      <w:pPr>
        <w:pStyle w:val="Heading2"/>
      </w:pPr>
      <w:r>
        <w:t>7. Monitoring Setup</w:t>
      </w:r>
    </w:p>
    <w:p>
      <w:pPr>
        <w:pStyle w:val="Heading3"/>
      </w:pPr>
      <w:r>
        <w:t>7.1 Email Notifications</w:t>
      </w:r>
    </w:p>
    <w:p>
      <w:r>
        <w:rPr>
          <w:rFonts w:ascii="Courier New" w:hAnsi="Courier New"/>
          <w:sz w:val="18"/>
        </w:rPr>
        <w:t>-- Create notification integration for email alerts</w:t>
        <w:br/>
        <w:t>CREATE NOTIFICATION INTEGRATION email_notifications</w:t>
        <w:br/>
        <w:t xml:space="preserve">    TYPE = EMAIL</w:t>
        <w:br/>
        <w:t xml:space="preserve">    ENABLED = TRUE</w:t>
        <w:br/>
        <w:t xml:space="preserve">    ALLOWED_RECIPIENTS = (</w:t>
        <w:br/>
        <w:t xml:space="preserve">        'data-team@company.com',</w:t>
        <w:br/>
        <w:t xml:space="preserve">        'oncall@company.com'</w:t>
        <w:br/>
        <w:t xml:space="preserve">    )</w:t>
        <w:br/>
        <w:t xml:space="preserve">    COMMENT = 'Email notifications for alerts';</w:t>
        <w:br/>
        <w:br/>
        <w:t>-- Grant usage to SYSADMIN</w:t>
        <w:br/>
        <w:t>GRANT USAGE ON INTEGRATION email_notifications TO ROLE SYSADMIN;</w:t>
        <w:br/>
      </w:r>
    </w:p>
    <w:p>
      <w:pPr>
        <w:pStyle w:val="Heading3"/>
      </w:pPr>
      <w:r>
        <w:t>7.2 Alert Configuration</w:t>
      </w:r>
    </w:p>
    <w:p>
      <w:r>
        <w:rPr>
          <w:rFonts w:ascii="Courier New" w:hAnsi="Courier New"/>
          <w:sz w:val="18"/>
        </w:rPr>
        <w:t>-- Create alert for failed tasks</w:t>
        <w:br/>
        <w:t>CREATE ALERT task_failure_alert</w:t>
        <w:br/>
        <w:t xml:space="preserve">    WAREHOUSE = system_wh</w:t>
        <w:br/>
        <w:t xml:space="preserve">    SCHEDULE = '5 MINUTE'</w:t>
        <w:br/>
        <w:t xml:space="preserve">    IF (</w:t>
        <w:br/>
        <w:t xml:space="preserve">        EXISTS (</w:t>
        <w:br/>
        <w:t xml:space="preserve">            SELECT 1</w:t>
        <w:br/>
        <w:t xml:space="preserve">            FROM TABLE(INFORMATION_SCHEMA.TASK_HISTORY(</w:t>
        <w:br/>
        <w:t xml:space="preserve">                SCHEDULED_TIME_RANGE_START =&gt; DATEADD('minute', -10, CURRENT_TIMESTAMP()),</w:t>
        <w:br/>
        <w:t xml:space="preserve">                RESULT_LIMIT =&gt; 100</w:t>
        <w:br/>
        <w:t xml:space="preserve">            ))</w:t>
        <w:br/>
        <w:t xml:space="preserve">            WHERE STATE = 'FAILED'</w:t>
        <w:br/>
        <w:t xml:space="preserve">        )</w:t>
        <w:br/>
        <w:t xml:space="preserve">    )</w:t>
        <w:br/>
        <w:t xml:space="preserve">    THEN</w:t>
        <w:br/>
        <w:t xml:space="preserve">        CALL SYSTEM$SEND_EMAIL(</w:t>
        <w:br/>
        <w:t xml:space="preserve">            'email_notifications',</w:t>
        <w:br/>
        <w:t xml:space="preserve">            'data-team@company.com',</w:t>
        <w:br/>
        <w:t xml:space="preserve">            'Snowflake Task Failure Alert',</w:t>
        <w:br/>
        <w:t xml:space="preserve">            'One or more tasks have failed in the last 10 minutes. Please investigate.'</w:t>
        <w:br/>
        <w:t xml:space="preserve">        );</w:t>
        <w:br/>
        <w:br/>
        <w:t>ALTER ALERT task_failure_alert RESUME;</w:t>
        <w:br/>
        <w:br/>
        <w:t>-- Create alert for warehouse credit burn</w:t>
        <w:br/>
        <w:t>CREATE ALERT high_credit_usage_alert</w:t>
        <w:br/>
        <w:t xml:space="preserve">    WAREHOUSE = system_wh</w:t>
        <w:br/>
        <w:t xml:space="preserve">    SCHEDULE = '1 HOUR'</w:t>
        <w:br/>
        <w:t xml:space="preserve">    IF (</w:t>
        <w:br/>
        <w:t xml:space="preserve">        EXISTS (</w:t>
        <w:br/>
        <w:t xml:space="preserve">            SELECT 1</w:t>
        <w:br/>
        <w:t xml:space="preserve">            FROM SNOWFLAKE.ACCOUNT_USAGE.WAREHOUSE_METERING_HISTORY</w:t>
        <w:br/>
        <w:t xml:space="preserve">            WHERE START_TIME &gt;= DATEADD('hour', -1, CURRENT_TIMESTAMP())</w:t>
        <w:br/>
        <w:t xml:space="preserve">            GROUP BY WAREHOUSE_NAME</w:t>
        <w:br/>
        <w:t xml:space="preserve">            HAVING SUM(CREDITS_USED) &gt; 100</w:t>
        <w:br/>
        <w:t xml:space="preserve">        )</w:t>
        <w:br/>
        <w:t xml:space="preserve">    )</w:t>
        <w:br/>
        <w:t xml:space="preserve">    THEN</w:t>
        <w:br/>
        <w:t xml:space="preserve">        CALL SYSTEM$SEND_EMAIL(</w:t>
        <w:br/>
        <w:t xml:space="preserve">            'email_notifications',</w:t>
        <w:br/>
        <w:t xml:space="preserve">            'data-team@company.com',</w:t>
        <w:br/>
        <w:t xml:space="preserve">            'High Credit Usage Alert',</w:t>
        <w:br/>
        <w:t xml:space="preserve">            'A warehouse has used more than 100 credits in the last hour.'</w:t>
        <w:br/>
        <w:t xml:space="preserve">        );</w:t>
        <w:br/>
        <w:br/>
        <w:t>ALTER ALERT high_credit_usage_alert RESUME;</w:t>
        <w:br/>
      </w:r>
    </w:p>
    <w:p>
      <w:pPr>
        <w:pStyle w:val="Heading2"/>
      </w:pPr>
      <w:r>
        <w:t>8. Best Practices Checklist</w:t>
      </w:r>
    </w:p>
    <w:p>
      <w:pPr>
        <w:pStyle w:val="Heading3"/>
      </w:pPr>
      <w:r>
        <w:t>8.1 Initial Setup Checklist</w:t>
      </w:r>
      <w:r>
        <w:t>Category</w:t>
      </w:r>
      <w:r>
        <w:t>Task</w:t>
      </w:r>
      <w:r>
        <w:t>Status</w:t>
      </w:r>
      <w:r>
        <w:rPr>
          <w:b/>
        </w:rPr>
        <w:t>Account</w:t>
      </w:r>
      <w:r>
        <w:t>Set timezone</w:t>
      </w:r>
      <w:r>
        <w:t>[ ]</w:t>
      </w:r>
      <w:r>
        <w:rPr>
          <w:b/>
        </w:rPr>
        <w:t>Account</w:t>
      </w:r>
      <w:r>
        <w:t>Configure network policy</w:t>
      </w:r>
      <w:r>
        <w:t>[ ]</w:t>
      </w:r>
      <w:r>
        <w:rPr>
          <w:b/>
        </w:rPr>
        <w:t>Account</w:t>
      </w:r>
      <w:r>
        <w:t>Enable SSO</w:t>
      </w:r>
      <w:r>
        <w:t>[ ]</w:t>
      </w:r>
      <w:r>
        <w:rPr>
          <w:b/>
        </w:rPr>
        <w:t>Security</w:t>
      </w:r>
      <w:r>
        <w:t>Create role hierarchy</w:t>
      </w:r>
      <w:r>
        <w:t>[ ]</w:t>
      </w:r>
      <w:r>
        <w:rPr>
          <w:b/>
        </w:rPr>
        <w:t>Security</w:t>
      </w:r>
      <w:r>
        <w:t>Enable MFA for admins</w:t>
      </w:r>
      <w:r>
        <w:t>[ ]</w:t>
      </w:r>
      <w:r>
        <w:rPr>
          <w:b/>
        </w:rPr>
        <w:t>Security</w:t>
      </w:r>
      <w:r>
        <w:t>Configure session policies</w:t>
      </w:r>
      <w:r>
        <w:t>[ ]</w:t>
      </w:r>
      <w:r>
        <w:rPr>
          <w:b/>
        </w:rPr>
        <w:t>Organization</w:t>
      </w:r>
      <w:r>
        <w:t>Create databases (raw/staging/analytics)</w:t>
      </w:r>
      <w:r>
        <w:t>[ ]</w:t>
      </w:r>
      <w:r>
        <w:rPr>
          <w:b/>
        </w:rPr>
        <w:t>Organization</w:t>
      </w:r>
      <w:r>
        <w:t>Create warehouses by workload</w:t>
      </w:r>
      <w:r>
        <w:t>[ ]</w:t>
      </w:r>
      <w:r>
        <w:rPr>
          <w:b/>
        </w:rPr>
        <w:t>Organization</w:t>
      </w:r>
      <w:r>
        <w:t>Configure resource monitors</w:t>
      </w:r>
      <w:r>
        <w:t>[ ]</w:t>
      </w:r>
      <w:r>
        <w:rPr>
          <w:b/>
        </w:rPr>
        <w:t>Operations</w:t>
      </w:r>
      <w:r>
        <w:t>Set up email notifications</w:t>
      </w:r>
      <w:r>
        <w:t>[ ]</w:t>
      </w:r>
      <w:r>
        <w:rPr>
          <w:b/>
        </w:rPr>
        <w:t>Operations</w:t>
      </w:r>
      <w:r>
        <w:t>Create monitoring alerts</w:t>
      </w:r>
      <w:r>
        <w:t>[ ]</w:t>
      </w:r>
      <w:r>
        <w:rPr>
          <w:b/>
        </w:rPr>
        <w:t>Operations</w:t>
      </w:r>
      <w:r>
        <w:t>Document naming conventions</w:t>
      </w:r>
      <w:r>
        <w:t>[ ]</w:t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Platform Team</w:t>
      </w:r>
      <w:r>
        <w:t>Initial document</w:t>
      </w:r>
    </w:p>
    <w:p>
      <w:r>
        <w:rPr>
          <w:i/>
        </w:rPr>
        <w:t>This document is maintained by the Data Platform Team. For questions or updates, contact the team via the #data-platform Slack channel.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