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Snowflake Virtual Warehouse Management Guide</w:t>
      </w:r>
    </w:p>
    <w:p>
      <w:pPr>
        <w:pStyle w:val="Heading2"/>
      </w:pPr>
      <w:r>
        <w:t>Document Information</w:t>
      </w:r>
      <w:r>
        <w:t>Field</w:t>
      </w:r>
      <w:r>
        <w:t>Value</w:t>
      </w:r>
      <w:r>
        <w:rPr>
          <w:b/>
        </w:rPr>
        <w:t>Version</w:t>
      </w:r>
      <w:r>
        <w:t>1.0</w:t>
      </w:r>
      <w:r>
        <w:rPr>
          <w:b/>
        </w:rPr>
        <w:t>Last Updated</w:t>
      </w:r>
      <w:r>
        <w:t>2025-01-29</w:t>
      </w:r>
      <w:r>
        <w:rPr>
          <w:b/>
        </w:rPr>
        <w:t>Classification</w:t>
      </w:r>
      <w:r>
        <w:t>Internal Use</w:t>
      </w:r>
      <w:r>
        <w:rPr>
          <w:b/>
        </w:rPr>
        <w:t>Owner</w:t>
      </w:r>
      <w:r>
        <w:t>Data Platform Team</w:t>
      </w:r>
    </w:p>
    <w:p>
      <w:pPr>
        <w:pStyle w:val="Heading2"/>
      </w:pPr>
      <w:r>
        <w:t>1. Executive Summary</w:t>
      </w:r>
    </w:p>
    <w:p>
      <w:r>
        <w:t>This guide provides comprehensive patterns for managing Snowflake virtual warehouses, including sizing strategies, multi-cluster configuration, workload isolation, and cost optimization. Virtual warehouses are the compute engine of Snowflake, and proper configuration is essential for balancing performance and cost.</w:t>
      </w:r>
    </w:p>
    <w:p>
      <w:pPr>
        <w:pStyle w:val="Heading3"/>
      </w:pPr>
      <w:r>
        <w:t>Key Concepts</w:t>
      </w:r>
    </w:p>
    <w:p>
      <w:r>
        <w:t>A virtual warehouse is a cluster of compute resources that executes queries and DML operations. Key characteristics include:</w:t>
      </w:r>
    </w:p>
    <w:p>
      <w:pPr>
        <w:pStyle w:val="ListBullet"/>
      </w:pPr>
      <w:r>
        <w:rPr>
          <w:b/>
        </w:rPr>
        <w:t>Independent Scaling</w:t>
      </w:r>
      <w:r>
        <w:t>: Each warehouse can be sized independently</w:t>
      </w:r>
    </w:p>
    <w:p>
      <w:pPr>
        <w:pStyle w:val="ListBullet"/>
      </w:pPr>
      <w:r>
        <w:rPr>
          <w:b/>
        </w:rPr>
        <w:t>Instant Elasticity</w:t>
      </w:r>
      <w:r>
        <w:t>: Resize takes effect within seconds</w:t>
      </w:r>
    </w:p>
    <w:p>
      <w:pPr>
        <w:pStyle w:val="ListBullet"/>
      </w:pPr>
      <w:r>
        <w:rPr>
          <w:b/>
        </w:rPr>
        <w:t>Per-Second Billing</w:t>
      </w:r>
      <w:r>
        <w:t>: Pay only for actual compute time (1-minute minimum)</w:t>
      </w:r>
    </w:p>
    <w:p>
      <w:pPr>
        <w:pStyle w:val="ListBullet"/>
      </w:pPr>
      <w:r>
        <w:rPr>
          <w:b/>
        </w:rPr>
        <w:t>Workload Isolation</w:t>
      </w:r>
      <w:r>
        <w:t>: Warehouses don't compete for resources</w:t>
      </w:r>
    </w:p>
    <w:p>
      <w:pPr>
        <w:pStyle w:val="ListBullet"/>
      </w:pPr>
      <w:r>
        <w:rPr>
          <w:b/>
        </w:rPr>
        <w:t>Auto-Suspend/Resume</w:t>
      </w:r>
      <w:r>
        <w:t>: Automatic start/stop based on activity</w:t>
      </w:r>
    </w:p>
    <w:p>
      <w:pPr>
        <w:pStyle w:val="Heading2"/>
      </w:pPr>
      <w:r>
        <w:t>2. Warehouse Architecture</w:t>
      </w:r>
    </w:p>
    <w:p>
      <w:pPr>
        <w:pStyle w:val="Heading3"/>
      </w:pPr>
      <w:r>
        <w:t>2.1 Warehouse Components</w:t>
      </w:r>
    </w:p>
    <w:p>
      <w:r>
        <w:rPr>
          <w:rFonts w:ascii="Courier New" w:hAnsi="Courier New"/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  <w:br/>
        <w:t>│                    VIRTUAL WAREHOUSE ARCHITECTURE                            │</w:t>
        <w:br/>
        <w:t>├─────────────────────────────────────────────────────────────────────────────┤</w:t>
        <w:br/>
        <w:t>│                                                                              │</w:t>
        <w:br/>
        <w:t>│  ┌─────────────────────────────────────────────────────────────────────┐    │</w:t>
        <w:br/>
        <w:t>│  │                    WAREHOUSE: ANALYTICS_WH (LARGE)                   │    │</w:t>
        <w:br/>
        <w:t>│  │                                                                      │    │</w:t>
        <w:br/>
        <w:t>│  │  ┌─────────────────────────────────────────────────────────────┐    │    │</w:t>
        <w:br/>
        <w:t>│  │  │                    CLUSTER 1 (Active)                        │    │    │</w:t>
        <w:br/>
        <w:t>│  │  │                                                              │    │    │</w:t>
        <w:br/>
        <w:t>│  │  │  ┌────────┐ ┌────────┐ ┌────────┐ ┌────────┐               │    │    │</w:t>
        <w:br/>
        <w:t>│  │  │  │ Node 1 │ │ Node 2 │ │ Node 3 │ │ Node 4 │               │    │    │</w:t>
        <w:br/>
        <w:t>│  │  │  │ CPU    │ │ CPU    │ │ CPU    │ │ CPU    │               │    │    │</w:t>
        <w:br/>
        <w:t>│  │  │  │ Memory │ │ Memory │ │ Memory │ │ Memory │               │    │    │</w:t>
        <w:br/>
        <w:t>│  │  │  │ SSD    │ │ SSD    │ │ SSD    │ │ SSD    │               │    │    │</w:t>
        <w:br/>
        <w:t>│  │  │  └────────┘ └────────┘ └────────┘ └────────┘               │    │    │</w:t>
        <w:br/>
        <w:t>│  │  │  ┌────────┐ ┌────────┐ ┌────────┐ ┌────────┐               │    │    │</w:t>
        <w:br/>
        <w:t>│  │  │  │ Node 5 │ │ Node 6 │ │ Node 7 │ │ Node 8 │               │    │    │</w:t>
        <w:br/>
        <w:t>│  │  │  │ CPU    │ │ CPU    │ │ CPU    │ │ CPU    │               │    │    │</w:t>
        <w:br/>
        <w:t>│  │  │  │ Memory │ │ Memory │ │ Memory │ │ Memory │               │    │    │</w:t>
        <w:br/>
        <w:t>│  │  │  │ SSD    │ │ SSD    │ │ SSD    │ │ SSD    │               │    │    │</w:t>
        <w:br/>
        <w:t>│  │  │  └────────┘ └────────┘ └────────┘ └────────┘               │    │    │</w:t>
        <w:br/>
        <w:t>│  │  │                                                              │    │    │</w:t>
        <w:br/>
        <w:t>│  │  │  Local SSD Cache: Hot data cached for fast repeated access  │    │    │</w:t>
        <w:br/>
        <w:t>│  │  └─────────────────────────────────────────────────────────────┘    │    │</w:t>
        <w:br/>
        <w:t>│  │                                                                      │    │</w:t>
        <w:br/>
        <w:t>│  │  ┌─────────────────────────────────────────────────────────────┐    │    │</w:t>
        <w:br/>
        <w:t>│  │  │                    CLUSTER 2 (Scaled Out)                    │    │    │</w:t>
        <w:br/>
        <w:t>│  │  │                    (Multi-cluster mode only)                 │    │    │</w:t>
        <w:br/>
        <w:t>│  │  │  ┌────────┐ ┌────────┐ ┌────────┐ ┌────────┐               │    │    │</w:t>
        <w:br/>
        <w:t>│  │  │  │ Node 1 │ │ Node 2 │ │ Node 3 │ │ Node 4 │  ...          │    │    │</w:t>
        <w:br/>
        <w:t>│  │  │  └────────┘ └────────┘ └────────┘ └────────┘               │    │    │</w:t>
        <w:br/>
        <w:t>│  │  └─────────────────────────────────────────────────────────────┘    │    │</w:t>
        <w:br/>
        <w:t>│  │                                                                      │    │</w:t>
        <w:br/>
        <w:t>│  └─────────────────────────────────────────────────────────────────────┘    │</w:t>
        <w:br/>
        <w:t>│                                                                              │</w:t>
        <w:br/>
        <w:t>│  • 8 nodes = LARGE warehouse (8 credits/hour)                               │</w:t>
        <w:br/>
        <w:t>│  • Scale up: More nodes per cluster (bigger queries)                        │</w:t>
        <w:br/>
        <w:t>│  • Scale out: More clusters (more concurrent queries)                       │</w:t>
        <w:br/>
        <w:t>│                                                                              │</w:t>
        <w:br/>
        <w:t>└─────────────────────────────────────────────────────────────────────────────┘</w:t>
        <w:br/>
      </w:r>
    </w:p>
    <w:p>
      <w:pPr>
        <w:pStyle w:val="Heading3"/>
      </w:pPr>
      <w:r>
        <w:t>2.2 Warehouse Sizing Reference</w:t>
      </w:r>
      <w:r>
        <w:t>Size</w:t>
      </w:r>
      <w:r>
        <w:t>Nodes</w:t>
      </w:r>
      <w:r>
        <w:t>Credits/Hour</w:t>
      </w:r>
      <w:r>
        <w:t>Typical Use Case</w:t>
      </w:r>
      <w:r>
        <w:t>X-Small</w:t>
      </w:r>
      <w:r>
        <w:t>1</w:t>
      </w:r>
      <w:r>
        <w:t>1</w:t>
      </w:r>
      <w:r>
        <w:t>Development, testing, simple queries</w:t>
      </w:r>
      <w:r>
        <w:t>Small</w:t>
      </w:r>
      <w:r>
        <w:t>2</w:t>
      </w:r>
      <w:r>
        <w:t>2</w:t>
      </w:r>
      <w:r>
        <w:t>Light production, small team analytics</w:t>
      </w:r>
      <w:r>
        <w:t>Medium</w:t>
      </w:r>
      <w:r>
        <w:t>4</w:t>
      </w:r>
      <w:r>
        <w:t>4</w:t>
      </w:r>
      <w:r>
        <w:t>Standard production analytics</w:t>
      </w:r>
      <w:r>
        <w:t>Large</w:t>
      </w:r>
      <w:r>
        <w:t>8</w:t>
      </w:r>
      <w:r>
        <w:t>8</w:t>
      </w:r>
      <w:r>
        <w:t>Heavy analytics, medium data volumes</w:t>
      </w:r>
      <w:r>
        <w:t>X-Large</w:t>
      </w:r>
      <w:r>
        <w:t>16</w:t>
      </w:r>
      <w:r>
        <w:t>16</w:t>
      </w:r>
      <w:r>
        <w:t>Large ETL, complex analytics</w:t>
      </w:r>
      <w:r>
        <w:t>2X-Large</w:t>
      </w:r>
      <w:r>
        <w:t>32</w:t>
      </w:r>
      <w:r>
        <w:t>32</w:t>
      </w:r>
      <w:r>
        <w:t>Very large data processing</w:t>
      </w:r>
      <w:r>
        <w:t>3X-Large</w:t>
      </w:r>
      <w:r>
        <w:t>64</w:t>
      </w:r>
      <w:r>
        <w:t>64</w:t>
      </w:r>
      <w:r>
        <w:t>Enterprise-scale workloads</w:t>
      </w:r>
      <w:r>
        <w:t>4X-Large</w:t>
      </w:r>
      <w:r>
        <w:t>128</w:t>
      </w:r>
      <w:r>
        <w:t>128</w:t>
      </w:r>
      <w:r>
        <w:t>Extreme workloads</w:t>
      </w:r>
      <w:r>
        <w:t>5X-Large</w:t>
      </w:r>
      <w:r>
        <w:t>256</w:t>
      </w:r>
      <w:r>
        <w:t>256</w:t>
      </w:r>
      <w:r>
        <w:t>Maximum single-query performance</w:t>
      </w:r>
      <w:r>
        <w:t>6X-Large</w:t>
      </w:r>
      <w:r>
        <w:t>512</w:t>
      </w:r>
      <w:r>
        <w:t>512</w:t>
      </w:r>
      <w:r>
        <w:t>Largest available</w:t>
      </w:r>
    </w:p>
    <w:p>
      <w:pPr>
        <w:pStyle w:val="Heading2"/>
      </w:pPr>
      <w:r>
        <w:t>3. Warehouse Configuration Patterns</w:t>
      </w:r>
    </w:p>
    <w:p>
      <w:pPr>
        <w:pStyle w:val="Heading3"/>
      </w:pPr>
      <w:r>
        <w:t>3.1 Creating Warehouses for Different Workloads</w:t>
      </w:r>
    </w:p>
    <w:p>
      <w:r>
        <w:rPr>
          <w:rFonts w:ascii="Courier New" w:hAnsi="Courier New"/>
          <w:sz w:val="18"/>
        </w:rPr>
        <w:t>-- ============================================</w:t>
        <w:br/>
        <w:t>-- ANALYTICS WAREHOUSE (BI Tools, Ad-hoc Queries)</w:t>
        <w:br/>
        <w:t>-- ============================================</w:t>
        <w:br/>
        <w:t>CREATE WAREHOUSE analytics_wh</w:t>
        <w:br/>
        <w:t xml:space="preserve">    WITH</w:t>
        <w:br/>
        <w:t xml:space="preserve">    WAREHOUSE_SIZE = 'MEDIUM'</w:t>
        <w:br/>
        <w:t xml:space="preserve">    WAREHOUSE_TYPE = 'STANDARD'</w:t>
        <w:br/>
        <w:t xml:space="preserve">    AUTO_SUSPEND = 300              -- 5 minutes (common for interactive)</w:t>
        <w:br/>
        <w:t xml:space="preserve">    AUTO_RESUME = TRUE</w:t>
        <w:br/>
        <w:t xml:space="preserve">    MIN_CLUSTER_COUNT = 1</w:t>
        <w:br/>
        <w:t xml:space="preserve">    MAX_CLUSTER_COUNT = 4           -- Scale out for concurrent users</w:t>
        <w:br/>
        <w:t xml:space="preserve">    SCALING_POLICY = 'STANDARD'     -- Add clusters quickly</w:t>
        <w:br/>
        <w:t xml:space="preserve">    INITIALLY_SUSPENDED = TRUE</w:t>
        <w:br/>
        <w:t xml:space="preserve">    COMMENT = 'Analytics warehouse for BI tools and ad-hoc queries';</w:t>
        <w:br/>
        <w:br/>
        <w:t>-- Grant usage to analysts</w:t>
        <w:br/>
        <w:t>GRANT USAGE ON WAREHOUSE analytics_wh TO ROLE analyst_role;</w:t>
        <w:br/>
        <w:t>GRANT OPERATE ON WAREHOUSE analytics_wh TO ROLE analyst_role;</w:t>
        <w:br/>
        <w:br/>
        <w:t>-- ============================================</w:t>
        <w:br/>
        <w:t>-- ETL WAREHOUSE (Batch Processing)</w:t>
        <w:br/>
        <w:t>-- ============================================</w:t>
        <w:br/>
        <w:t>CREATE WAREHOUSE etl_wh</w:t>
        <w:br/>
        <w:t xml:space="preserve">    WITH</w:t>
        <w:br/>
        <w:t xml:space="preserve">    WAREHOUSE_SIZE = 'LARGE'</w:t>
        <w:br/>
        <w:t xml:space="preserve">    WAREHOUSE_TYPE = 'STANDARD'</w:t>
        <w:br/>
        <w:t xml:space="preserve">    AUTO_SUSPEND = 60               -- Quick suspend for batch jobs</w:t>
        <w:br/>
        <w:t xml:space="preserve">    AUTO_RESUME = TRUE</w:t>
        <w:br/>
        <w:t xml:space="preserve">    MIN_CLUSTER_COUNT = 1</w:t>
        <w:br/>
        <w:t xml:space="preserve">    MAX_CLUSTER_COUNT = 1           -- Single cluster for ETL</w:t>
        <w:br/>
        <w:t xml:space="preserve">    INITIALLY_SUSPENDED = TRUE</w:t>
        <w:br/>
        <w:t xml:space="preserve">    COMMENT = 'ETL warehouse for batch data processing';</w:t>
        <w:br/>
        <w:br/>
        <w:t>-- Grant to ETL service account</w:t>
        <w:br/>
        <w:t>GRANT USAGE ON WAREHOUSE etl_wh TO ROLE etl_role;</w:t>
        <w:br/>
        <w:t>GRANT OPERATE ON WAREHOUSE etl_wh TO ROLE etl_role;</w:t>
        <w:br/>
        <w:br/>
        <w:t>-- ============================================</w:t>
        <w:br/>
        <w:t>-- DATA SCIENCE WAREHOUSE (ML/Snowpark)</w:t>
        <w:br/>
        <w:t>-- ============================================</w:t>
        <w:br/>
        <w:t>CREATE WAREHOUSE ds_wh</w:t>
        <w:br/>
        <w:t xml:space="preserve">    WITH</w:t>
        <w:br/>
        <w:t xml:space="preserve">    WAREHOUSE_SIZE = 'MEDIUM'</w:t>
        <w:br/>
        <w:t xml:space="preserve">    WAREHOUSE_TYPE = 'SNOWPARK-OPTIMIZED'  -- More memory for Snowpark</w:t>
        <w:br/>
        <w:t xml:space="preserve">    AUTO_SUSPEND = 600              -- 10 minutes (longer sessions)</w:t>
        <w:br/>
        <w:t xml:space="preserve">    AUTO_RESUME = TRUE</w:t>
        <w:br/>
        <w:t xml:space="preserve">    MIN_CLUSTER_COUNT = 1</w:t>
        <w:br/>
        <w:t xml:space="preserve">    MAX_CLUSTER_COUNT = 2</w:t>
        <w:br/>
        <w:t xml:space="preserve">    INITIALLY_SUSPENDED = TRUE</w:t>
        <w:br/>
        <w:t xml:space="preserve">    COMMENT = 'Data science warehouse for Snowpark ML workloads';</w:t>
        <w:br/>
        <w:br/>
        <w:t>-- ============================================</w:t>
        <w:br/>
        <w:t>-- LOADING WAREHOUSE (Data Ingestion)</w:t>
        <w:br/>
        <w:t>-- ============================================</w:t>
        <w:br/>
        <w:t>CREATE WAREHOUSE loading_wh</w:t>
        <w:br/>
        <w:t xml:space="preserve">    WITH</w:t>
        <w:br/>
        <w:t xml:space="preserve">    WAREHOUSE_SIZE = 'SMALL'</w:t>
        <w:br/>
        <w:t xml:space="preserve">    AUTO_SUSPEND = 60</w:t>
        <w:br/>
        <w:t xml:space="preserve">    AUTO_RESUME = TRUE</w:t>
        <w:br/>
        <w:t xml:space="preserve">    INITIALLY_SUSPENDED = TRUE</w:t>
        <w:br/>
        <w:t xml:space="preserve">    COMMENT = 'Warehouse for COPY INTO and data loading operations';</w:t>
        <w:br/>
        <w:br/>
        <w:t>-- ============================================</w:t>
        <w:br/>
        <w:t>-- DEVELOPMENT WAREHOUSE (Sandbox)</w:t>
        <w:br/>
        <w:t>-- ============================================</w:t>
        <w:br/>
        <w:t>CREATE WAREHOUSE dev_wh</w:t>
        <w:br/>
        <w:t xml:space="preserve">    WITH</w:t>
        <w:br/>
        <w:t xml:space="preserve">    WAREHOUSE_SIZE = 'X-SMALL'</w:t>
        <w:br/>
        <w:t xml:space="preserve">    AUTO_SUSPEND = 120              -- Quick suspend for dev</w:t>
        <w:br/>
        <w:t xml:space="preserve">    AUTO_RESUME = TRUE</w:t>
        <w:br/>
        <w:t xml:space="preserve">    INITIALLY_SUSPENDED = TRUE</w:t>
        <w:br/>
        <w:t xml:space="preserve">    COMMENT = 'Development and testing warehouse';</w:t>
        <w:br/>
      </w:r>
    </w:p>
    <w:p>
      <w:pPr>
        <w:pStyle w:val="Heading3"/>
      </w:pPr>
      <w:r>
        <w:t>3.2 Multi-Cluster Configuration</w:t>
      </w:r>
    </w:p>
    <w:p>
      <w:r>
        <w:t>Multi-cluster warehouses automatically scale out to handle concurrent query load:</w:t>
      </w:r>
    </w:p>
    <w:p>
      <w:r>
        <w:rPr>
          <w:rFonts w:ascii="Courier New" w:hAnsi="Courier New"/>
          <w:sz w:val="18"/>
        </w:rPr>
        <w:t>-- Multi-cluster warehouse for high-concurrency reporting</w:t>
        <w:br/>
        <w:t>CREATE WAREHOUSE reporting_wh</w:t>
        <w:br/>
        <w:t xml:space="preserve">    WITH</w:t>
        <w:br/>
        <w:t xml:space="preserve">    WAREHOUSE_SIZE = 'SMALL'</w:t>
        <w:br/>
        <w:t xml:space="preserve">    MIN_CLUSTER_COUNT = 1           -- Start with 1 cluster</w:t>
        <w:br/>
        <w:t xml:space="preserve">    MAX_CLUSTER_COUNT = 10          -- Scale to 10 clusters max</w:t>
        <w:br/>
        <w:t xml:space="preserve">    SCALING_POLICY = 'STANDARD'</w:t>
        <w:br/>
        <w:t xml:space="preserve">    AUTO_SUSPEND = 300</w:t>
        <w:br/>
        <w:t xml:space="preserve">    AUTO_RESUME = TRUE</w:t>
        <w:br/>
        <w:t xml:space="preserve">    COMMENT = 'High-concurrency reporting warehouse';</w:t>
        <w:br/>
        <w:br/>
        <w:t>-- SCALING_POLICY options:</w:t>
        <w:br/>
        <w:t>-- STANDARD: Add cluster when query queues (more responsive)</w:t>
        <w:br/>
        <w:t>-- ECONOMY: Wait 6 min before adding cluster (lower cost, more latency)</w:t>
        <w:br/>
        <w:br/>
        <w:t>-- View current cluster status</w:t>
        <w:br/>
        <w:t>SHOW WAREHOUSES LIKE 'reporting_wh';</w:t>
        <w:br/>
        <w:br/>
        <w:t>-- Check cluster scaling history</w:t>
        <w:br/>
        <w:t>SELECT *</w:t>
        <w:br/>
        <w:t>FROM TABLE(INFORMATION_SCHEMA.WAREHOUSE_EVENTS_HISTORY(</w:t>
        <w:br/>
        <w:t xml:space="preserve">    DATE_RANGE_START =&gt; DATEADD('hour', -24, CURRENT_TIMESTAMP()),</w:t>
        <w:br/>
        <w:t xml:space="preserve">    WAREHOUSE_NAME =&gt; 'REPORTING_WH'</w:t>
        <w:br/>
        <w:t>))</w:t>
        <w:br/>
        <w:t>WHERE EVENT_NAME IN ('CLUSTER_START', 'CLUSTER_SHUTDOWN')</w:t>
        <w:br/>
        <w:t>ORDER BY TIMESTAMP DESC;</w:t>
        <w:br/>
      </w:r>
    </w:p>
    <w:p>
      <w:pPr>
        <w:pStyle w:val="Heading3"/>
      </w:pPr>
      <w:r>
        <w:t>3.3 Warehouse Scheduling</w:t>
      </w:r>
    </w:p>
    <w:p>
      <w:r>
        <w:t>Use resource monitors and tasks for scheduled scaling:</w:t>
      </w:r>
    </w:p>
    <w:p>
      <w:r>
        <w:rPr>
          <w:rFonts w:ascii="Courier New" w:hAnsi="Courier New"/>
          <w:sz w:val="18"/>
        </w:rPr>
        <w:t>-- Create task to resize warehouse during business hours</w:t>
        <w:br/>
        <w:t>CREATE OR REPLACE TASK resize_analytics_wh_up</w:t>
        <w:br/>
        <w:t xml:space="preserve">    WAREHOUSE = system_wh</w:t>
        <w:br/>
        <w:t xml:space="preserve">    SCHEDULE = 'USING CRON 0 8 * * MON-FRI America/New_York'</w:t>
        <w:br/>
        <w:t>AS</w:t>
        <w:br/>
        <w:t xml:space="preserve">    ALTER WAREHOUSE analytics_wh SET WAREHOUSE_SIZE = 'LARGE';</w:t>
        <w:br/>
        <w:br/>
        <w:t>CREATE OR REPLACE TASK resize_analytics_wh_down</w:t>
        <w:br/>
        <w:t xml:space="preserve">    WAREHOUSE = system_wh</w:t>
        <w:br/>
        <w:t xml:space="preserve">    SCHEDULE = 'USING CRON 0 18 * * MON-FRI America/New_York'</w:t>
        <w:br/>
        <w:t>AS</w:t>
        <w:br/>
        <w:t xml:space="preserve">    ALTER WAREHOUSE analytics_wh SET WAREHOUSE_SIZE = 'MEDIUM';</w:t>
        <w:br/>
        <w:br/>
        <w:t>-- Enable the tasks</w:t>
        <w:br/>
        <w:t>ALTER TASK resize_analytics_wh_up RESUME;</w:t>
        <w:br/>
        <w:t>ALTER TASK resize_analytics_wh_down RESUME;</w:t>
        <w:br/>
      </w:r>
    </w:p>
    <w:p>
      <w:pPr>
        <w:pStyle w:val="Heading2"/>
      </w:pPr>
      <w:r>
        <w:t>4. Workload Isolation Patterns</w:t>
      </w:r>
    </w:p>
    <w:p>
      <w:pPr>
        <w:pStyle w:val="Heading3"/>
      </w:pPr>
      <w:r>
        <w:t>4.1 Separation by Workload Type</w:t>
      </w:r>
    </w:p>
    <w:p>
      <w:r>
        <w:rPr>
          <w:rFonts w:ascii="Courier New" w:hAnsi="Courier New"/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  <w:br/>
        <w:t>│                    WORKLOAD ISOLATION STRATEGY                               │</w:t>
        <w:br/>
        <w:t>├─────────────────────────────────────────────────────────────────────────────┤</w:t>
        <w:br/>
        <w:t>│                                                                              │</w:t>
        <w:br/>
        <w:t>│  ┌─────────────────────────────────────────────────────────────────────┐    │</w:t>
        <w:br/>
        <w:t>│  │                    SHARED DATA LAYER                                 │    │</w:t>
        <w:br/>
        <w:t>│  │              (All warehouses access same data)                       │    │</w:t>
        <w:br/>
        <w:t>│  └─────────────────────────────────────────────────────────────────────┘    │</w:t>
        <w:br/>
        <w:t>│                                      │                                       │</w:t>
        <w:br/>
        <w:t>│        ┌───────────────┬─────────────┼─────────────┬───────────────┐        │</w:t>
        <w:br/>
        <w:t>│        │               │             │             │               │        │</w:t>
        <w:br/>
        <w:t>│        ▼               ▼             ▼             ▼               ▼        │</w:t>
        <w:br/>
        <w:t>│  ┌───────────┐  ┌───────────┐  ┌───────────┐  ┌───────────┐  ┌───────────┐ │</w:t>
        <w:br/>
        <w:t>│  │ ETL_WH    │  │ANALYTICS_WH│  │REPORTING_WH│  │   DS_WH   │  │ LOADING_WH│ │</w:t>
        <w:br/>
        <w:t>│  │           │  │           │  │           │  │           │  │           │ │</w:t>
        <w:br/>
        <w:t>│  │ Large     │  │ Medium    │  │ Small     │  │ Medium    │  │ Small     │ │</w:t>
        <w:br/>
        <w:t>│  │ Single    │  │ Multi-4   │  │ Multi-10  │  │ Snowpark  │  │ Single    │ │</w:t>
        <w:br/>
        <w:t>│  │           │  │           │  │           │  │ Optimized │  │           │ │</w:t>
        <w:br/>
        <w:t>│  │ ┌───────┐ │  │ ┌───────┐ │  │ ┌───────┐ │  │ ┌───────┐ │  │ ┌───────┐ │ │</w:t>
        <w:br/>
        <w:t>│  │ │Batch  │ │  │ │BI Tool│ │  │ │Dashbrd│ │  │ │Snowprk│ │  │ │COPY   │ │ │</w:t>
        <w:br/>
        <w:t>│  │ │Jobs   │ │  │ │Queries│ │  │ │Refresh│ │  │ │Python │ │  │ │INTO   │ │ │</w:t>
        <w:br/>
        <w:t>│  │ └───────┘ │  │ └───────┘ │  │ └───────┘ │  │ └───────┘ │  │ └───────┘ │ │</w:t>
        <w:br/>
        <w:t>│  │ ┌───────┐ │  │ ┌───────┐ │  │ ┌───────┐ │  │ ┌───────┐ │  │ ┌───────┐ │ │</w:t>
        <w:br/>
        <w:t>│  │ │DML    │ │  │ │Ad-hoc │ │  │ │Schedul│ │  │ │ML     │ │  │ │Snowpip│ │ │</w:t>
        <w:br/>
        <w:t>│  │ │Ops    │ │  │ │SQL    │ │  │ │Reports│ │  │ │Train  │ │  │ │e      │ │ │</w:t>
        <w:br/>
        <w:t>│  │ └───────┘ │  │ └───────┘ │  │ └───────┘ │  │ └───────┘ │  │ └───────┘ │ │</w:t>
        <w:br/>
        <w:t>│  └───────────┘  └───────────┘  └───────────┘  └───────────┘  └───────────┘ │</w:t>
        <w:br/>
        <w:t>│                                                                              │</w:t>
        <w:br/>
        <w:t>│  Benefits:                                                                   │</w:t>
        <w:br/>
        <w:t>│  • ETL doesn't slow down analytics                                          │</w:t>
        <w:br/>
        <w:t>│  • Dashboard users don't affect ad-hoc queries                              │</w:t>
        <w:br/>
        <w:t>│  • Predictable costs per workload type                                      │</w:t>
        <w:br/>
        <w:t>│  • Independent scaling per use case                                         │</w:t>
        <w:br/>
        <w:t>│                                                                              │</w:t>
        <w:br/>
        <w:t>└─────────────────────────────────────────────────────────────────────────────┘</w:t>
        <w:br/>
      </w:r>
    </w:p>
    <w:p>
      <w:pPr>
        <w:pStyle w:val="Heading3"/>
      </w:pPr>
      <w:r>
        <w:t>4.2 Role-Based Warehouse Assignment</w:t>
      </w:r>
    </w:p>
    <w:p>
      <w:r>
        <w:rPr>
          <w:rFonts w:ascii="Courier New" w:hAnsi="Courier New"/>
          <w:sz w:val="18"/>
        </w:rPr>
        <w:t>-- Create roles for different teams</w:t>
        <w:br/>
        <w:t>CREATE ROLE data_engineer_role;</w:t>
        <w:br/>
        <w:t>CREATE ROLE data_analyst_role;</w:t>
        <w:br/>
        <w:t>CREATE ROLE data_scientist_role;</w:t>
        <w:br/>
        <w:t>CREATE ROLE report_viewer_role;</w:t>
        <w:br/>
        <w:br/>
        <w:t>-- Assign warehouses to roles</w:t>
        <w:br/>
        <w:t>GRANT USAGE, OPERATE ON WAREHOUSE etl_wh TO ROLE data_engineer_role;</w:t>
        <w:br/>
        <w:t>GRANT USAGE, OPERATE ON WAREHOUSE analytics_wh TO ROLE data_analyst_role;</w:t>
        <w:br/>
        <w:t>GRANT USAGE, OPERATE ON WAREHOUSE ds_wh TO ROLE data_scientist_role;</w:t>
        <w:br/>
        <w:t>GRANT USAGE ON WAREHOUSE reporting_wh TO ROLE report_viewer_role;</w:t>
        <w:br/>
        <w:br/>
        <w:t>-- Note: OPERATE allows suspend/resume</w:t>
        <w:br/>
        <w:t>-- USAGE only allows running queries</w:t>
        <w:br/>
        <w:br/>
        <w:t>-- Set default warehouse for role</w:t>
        <w:br/>
        <w:t>ALTER ROLE data_analyst_role SET DEFAULT_WAREHOUSE = analytics_wh;</w:t>
        <w:br/>
        <w:br/>
        <w:t>-- Prevent users from using unassigned warehouses</w:t>
        <w:br/>
        <w:t>-- (They can only use warehouses granted to their role)</w:t>
        <w:br/>
      </w:r>
    </w:p>
    <w:p>
      <w:pPr>
        <w:pStyle w:val="Heading2"/>
      </w:pPr>
      <w:r>
        <w:t>5. Cost Control and Optimization</w:t>
      </w:r>
    </w:p>
    <w:p>
      <w:pPr>
        <w:pStyle w:val="Heading3"/>
      </w:pPr>
      <w:r>
        <w:t>5.1 Resource Monitors</w:t>
      </w:r>
    </w:p>
    <w:p>
      <w:r>
        <w:t>Resource monitors provide spending alerts and limits:</w:t>
      </w:r>
    </w:p>
    <w:p>
      <w:r>
        <w:rPr>
          <w:rFonts w:ascii="Courier New" w:hAnsi="Courier New"/>
          <w:sz w:val="18"/>
        </w:rPr>
        <w:t>-- Create resource monitor with alerts and hard limit</w:t>
        <w:br/>
        <w:t>CREATE RESOURCE MONITOR monthly_budget</w:t>
        <w:br/>
        <w:t xml:space="preserve">    WITH</w:t>
        <w:br/>
        <w:t xml:space="preserve">    CREDIT_QUOTA = 10000                    -- Monthly credit limit</w:t>
        <w:br/>
        <w:t xml:space="preserve">    FREQUENCY = MONTHLY</w:t>
        <w:br/>
        <w:t xml:space="preserve">    START_TIMESTAMP = '2025-02-01 00:00:00'</w:t>
        <w:br/>
        <w:t xml:space="preserve">    END_TIMESTAMP = NULL                    -- Ongoing</w:t>
        <w:br/>
        <w:t xml:space="preserve">    TRIGGERS</w:t>
        <w:br/>
        <w:t xml:space="preserve">        ON 50 PERCENT DO NOTIFY             -- Alert at 50%</w:t>
        <w:br/>
        <w:t xml:space="preserve">        ON 75 PERCENT DO NOTIFY             -- Alert at 75%</w:t>
        <w:br/>
        <w:t xml:space="preserve">        ON 90 PERCENT DO NOTIFY             -- Alert at 90%</w:t>
        <w:br/>
        <w:t xml:space="preserve">        ON 100 PERCENT DO SUSPEND           -- Suspend at limit</w:t>
        <w:br/>
        <w:t xml:space="preserve">        ON 110 PERCENT DO SUSPEND_IMMEDIATE; -- Hard stop at 110%</w:t>
        <w:br/>
        <w:br/>
        <w:t>-- Apply to account level</w:t>
        <w:br/>
        <w:t>ALTER ACCOUNT SET RESOURCE_MONITOR = monthly_budget;</w:t>
        <w:br/>
        <w:br/>
        <w:t>-- Create monitor for specific warehouse</w:t>
        <w:br/>
        <w:t>CREATE RESOURCE MONITOR analytics_budget</w:t>
        <w:br/>
        <w:t xml:space="preserve">    WITH</w:t>
        <w:br/>
        <w:t xml:space="preserve">    CREDIT_QUOTA = 2000</w:t>
        <w:br/>
        <w:t xml:space="preserve">    FREQUENCY = MONTHLY</w:t>
        <w:br/>
        <w:t xml:space="preserve">    START_TIMESTAMP = IMMEDIATELY</w:t>
        <w:br/>
        <w:t xml:space="preserve">    TRIGGERS</w:t>
        <w:br/>
        <w:t xml:space="preserve">        ON 75 PERCENT DO NOTIFY</w:t>
        <w:br/>
        <w:t xml:space="preserve">        ON 100 PERCENT DO SUSPEND;</w:t>
        <w:br/>
        <w:br/>
        <w:t>-- Apply to specific warehouse</w:t>
        <w:br/>
        <w:t>ALTER WAREHOUSE analytics_wh SET RESOURCE_MONITOR = analytics_budget;</w:t>
        <w:br/>
        <w:br/>
        <w:t>-- View resource monitor status</w:t>
        <w:br/>
        <w:t>SHOW RESOURCE MONITORS;</w:t>
        <w:br/>
        <w:br/>
        <w:t>SELECT *</w:t>
        <w:br/>
        <w:t>FROM TABLE(INFORMATION_SCHEMA.RESOURCE_MONITORS);</w:t>
        <w:br/>
      </w:r>
    </w:p>
    <w:p>
      <w:pPr>
        <w:pStyle w:val="Heading3"/>
      </w:pPr>
      <w:r>
        <w:t>5.2 Cost Analysis Queries</w:t>
      </w:r>
    </w:p>
    <w:p>
      <w:r>
        <w:rPr>
          <w:rFonts w:ascii="Courier New" w:hAnsi="Courier New"/>
          <w:sz w:val="18"/>
        </w:rPr>
        <w:t>-- Credit usage by warehouse (last 30 days)</w:t>
        <w:br/>
        <w:t>SELECT</w:t>
        <w:br/>
        <w:t xml:space="preserve">    WAREHOUSE_NAME,</w:t>
        <w:br/>
        <w:t xml:space="preserve">    SUM(CREDITS_USED) AS total_credits,</w:t>
        <w:br/>
        <w:t xml:space="preserve">    SUM(CREDITS_USED_COMPUTE) AS compute_credits,</w:t>
        <w:br/>
        <w:t xml:space="preserve">    SUM(CREDITS_USED_CLOUD_SERVICES) AS cloud_services_credits,</w:t>
        <w:br/>
        <w:t xml:space="preserve">    COUNT(DISTINCT DATE_TRUNC('day', START_TIME)) AS active_days,</w:t>
        <w:br/>
        <w:t xml:space="preserve">    ROUND(SUM(CREDITS_USED) / COUNT(DISTINCT DATE_TRUNC('day', START_TIME)), 2) AS avg_daily_credits</w:t>
        <w:br/>
        <w:t>FROM SNOWFLAKE.ACCOUNT_USAGE.WAREHOUSE_METERING_HISTORY</w:t>
        <w:br/>
        <w:t>WHERE START_TIME &gt;= DATEADD('day', -30, CURRENT_DATE())</w:t>
        <w:br/>
        <w:t>GROUP BY WAREHOUSE_NAME</w:t>
        <w:br/>
        <w:t>ORDER BY total_credits DESC;</w:t>
        <w:br/>
        <w:br/>
        <w:t>-- Hourly credit usage pattern (for scheduling optimization)</w:t>
        <w:br/>
        <w:t>SELECT</w:t>
        <w:br/>
        <w:t xml:space="preserve">    WAREHOUSE_NAME,</w:t>
        <w:br/>
        <w:t xml:space="preserve">    HOUR(START_TIME) AS hour_of_day,</w:t>
        <w:br/>
        <w:t xml:space="preserve">    DAYNAME(START_TIME) AS day_of_week,</w:t>
        <w:br/>
        <w:t xml:space="preserve">    AVG(CREDITS_USED) AS avg_credits</w:t>
        <w:br/>
        <w:t>FROM SNOWFLAKE.ACCOUNT_USAGE.WAREHOUSE_METERING_HISTORY</w:t>
        <w:br/>
        <w:t>WHERE START_TIME &gt;= DATEADD('day', -30, CURRENT_DATE())</w:t>
        <w:br/>
        <w:t>GROUP BY WAREHOUSE_NAME, HOUR(START_TIME), DAYNAME(START_TIME)</w:t>
        <w:br/>
        <w:t>ORDER BY WAREHOUSE_NAME, hour_of_day;</w:t>
        <w:br/>
        <w:br/>
        <w:t>-- Identify over-provisioned warehouses</w:t>
        <w:br/>
        <w:t>SELECT</w:t>
        <w:br/>
        <w:t xml:space="preserve">    WAREHOUSE_NAME,</w:t>
        <w:br/>
        <w:t xml:space="preserve">    AVG(AVG_RUNNING) AS avg_concurrent_queries,</w:t>
        <w:br/>
        <w:t xml:space="preserve">    AVG(QUEUED_LOAD) AS avg_queued,</w:t>
        <w:br/>
        <w:t xml:space="preserve">    MAX(MAX_CLUSTER_COUNT) AS max_clusters_used</w:t>
        <w:br/>
        <w:t>FROM SNOWFLAKE.ACCOUNT_USAGE.WAREHOUSE_LOAD_HISTORY</w:t>
        <w:br/>
        <w:t>WHERE START_TIME &gt;= DATEADD('day', -7, CURRENT_DATE())</w:t>
        <w:br/>
        <w:t>GROUP BY WAREHOUSE_NAME</w:t>
        <w:br/>
        <w:t>HAVING AVG(QUEUED_LOAD) &lt; 0.1  -- Low queue = possibly oversized</w:t>
        <w:br/>
        <w:t>ORDER BY avg_concurrent_queries;</w:t>
        <w:br/>
      </w:r>
    </w:p>
    <w:p>
      <w:pPr>
        <w:pStyle w:val="Heading3"/>
      </w:pPr>
      <w:r>
        <w:t>5.3 Auto-Suspend Best Practices</w:t>
      </w:r>
    </w:p>
    <w:p>
      <w:r>
        <w:rPr>
          <w:rFonts w:ascii="Courier New" w:hAnsi="Courier New"/>
          <w:sz w:val="18"/>
        </w:rPr>
        <w:t>-- Aggressive auto-suspend for batch workloads</w:t>
        <w:br/>
        <w:t>ALTER WAREHOUSE etl_wh SET AUTO_SUSPEND = 60;  -- 1 minute</w:t>
        <w:br/>
        <w:br/>
        <w:t>-- Moderate for interactive workloads (balance responsiveness and cost)</w:t>
        <w:br/>
        <w:t>ALTER WAREHOUSE analytics_wh SET AUTO_SUSPEND = 300;  -- 5 minutes</w:t>
        <w:br/>
        <w:br/>
        <w:t>-- Longer for development (avoid frequent resume delays)</w:t>
        <w:br/>
        <w:t>ALTER WAREHOUSE dev_wh SET AUTO_SUSPEND = 600;  -- 10 minutes</w:t>
        <w:br/>
        <w:br/>
        <w:t>-- For high-concurrency reporting (may keep running)</w:t>
        <w:br/>
        <w:t>ALTER WAREHOUSE reporting_wh SET AUTO_SUSPEND = 120;  -- 2 minutes</w:t>
        <w:br/>
        <w:br/>
        <w:t>-- View warehouse suspend/resume events</w:t>
        <w:br/>
        <w:t>SELECT *</w:t>
        <w:br/>
        <w:t>FROM TABLE(INFORMATION_SCHEMA.WAREHOUSE_EVENTS_HISTORY(</w:t>
        <w:br/>
        <w:t xml:space="preserve">    DATE_RANGE_START =&gt; DATEADD('day', -1, CURRENT_TIMESTAMP()),</w:t>
        <w:br/>
        <w:t xml:space="preserve">    WAREHOUSE_NAME =&gt; 'ANALYTICS_WH'</w:t>
        <w:br/>
        <w:t>))</w:t>
        <w:br/>
        <w:t>ORDER BY TIMESTAMP DESC;</w:t>
        <w:br/>
      </w:r>
    </w:p>
    <w:p>
      <w:pPr>
        <w:pStyle w:val="Heading2"/>
      </w:pPr>
      <w:r>
        <w:t>6. Query Routing and Statement Queuing</w:t>
      </w:r>
    </w:p>
    <w:p>
      <w:pPr>
        <w:pStyle w:val="Heading3"/>
      </w:pPr>
      <w:r>
        <w:t>6.1 Statement Queuing</w:t>
      </w:r>
    </w:p>
    <w:p>
      <w:r>
        <w:t>When warehouse capacity is exceeded, queries queue:</w:t>
      </w:r>
    </w:p>
    <w:p>
      <w:r>
        <w:rPr>
          <w:rFonts w:ascii="Courier New" w:hAnsi="Courier New"/>
          <w:sz w:val="18"/>
        </w:rPr>
        <w:t>-- View current running/queued queries</w:t>
        <w:br/>
        <w:t>SELECT</w:t>
        <w:br/>
        <w:t xml:space="preserve">    QUERY_ID,</w:t>
        <w:br/>
        <w:t xml:space="preserve">    USER_NAME,</w:t>
        <w:br/>
        <w:t xml:space="preserve">    WAREHOUSE_NAME,</w:t>
        <w:br/>
        <w:t xml:space="preserve">    EXECUTION_STATUS,</w:t>
        <w:br/>
        <w:t xml:space="preserve">    QUEUED_OVERLOAD_TIME,</w:t>
        <w:br/>
        <w:t xml:space="preserve">    TOTAL_ELAPSED_TIME</w:t>
        <w:br/>
        <w:t>FROM TABLE(INFORMATION_SCHEMA.QUERY_HISTORY(</w:t>
        <w:br/>
        <w:t xml:space="preserve">    RESULT_LIMIT =&gt; 100</w:t>
        <w:br/>
        <w:t>))</w:t>
        <w:br/>
        <w:t>WHERE EXECUTION_STATUS IN ('RUNNING', 'QUEUED')</w:t>
        <w:br/>
        <w:t>ORDER BY START_TIME DESC;</w:t>
        <w:br/>
        <w:br/>
        <w:t>-- Set statement timeout to prevent runaway queries</w:t>
        <w:br/>
        <w:t>ALTER WAREHOUSE analytics_wh SET STATEMENT_TIMEOUT_IN_SECONDS = 3600;  -- 1 hour</w:t>
        <w:br/>
        <w:br/>
        <w:t>-- Set queue timeout (how long query waits in queue)</w:t>
        <w:br/>
        <w:t>ALTER WAREHOUSE analytics_wh SET STATEMENT_QUEUED_TIMEOUT_IN_SECONDS = 600;  -- 10 min</w:t>
        <w:br/>
      </w:r>
    </w:p>
    <w:p>
      <w:pPr>
        <w:pStyle w:val="Heading3"/>
      </w:pPr>
      <w:r>
        <w:t>6.2 Query Tags for Routing</w:t>
      </w:r>
    </w:p>
    <w:p>
      <w:r>
        <w:rPr>
          <w:rFonts w:ascii="Courier New" w:hAnsi="Courier New"/>
          <w:sz w:val="18"/>
        </w:rPr>
        <w:t>-- Use query tags to track workload sources</w:t>
        <w:br/>
        <w:t>ALTER SESSION SET QUERY_TAG = 'bi_tool:tableau:dashboard_refresh';</w:t>
        <w:br/>
        <w:br/>
        <w:t>-- Execute queries...</w:t>
        <w:br/>
        <w:t>SELECT * FROM sales WHERE date = CURRENT_DATE();</w:t>
        <w:br/>
        <w:br/>
        <w:t>-- Reset tag</w:t>
        <w:br/>
        <w:t>ALTER SESSION UNSET QUERY_TAG;</w:t>
        <w:br/>
        <w:br/>
        <w:t>-- Analyze by query tag</w:t>
        <w:br/>
        <w:t>SELECT</w:t>
        <w:br/>
        <w:t xml:space="preserve">    QUERY_TAG,</w:t>
        <w:br/>
        <w:t xml:space="preserve">    COUNT(*) AS query_count,</w:t>
        <w:br/>
        <w:t xml:space="preserve">    AVG(TOTAL_ELAPSED_TIME)/1000 AS avg_seconds,</w:t>
        <w:br/>
        <w:t xml:space="preserve">    SUM(CREDITS_USED_CLOUD_SERVICES) AS total_credits</w:t>
        <w:br/>
        <w:t>FROM SNOWFLAKE.ACCOUNT_USAGE.QUERY_HISTORY</w:t>
        <w:br/>
        <w:t>WHERE START_TIME &gt;= DATEADD('day', -7, CURRENT_DATE())</w:t>
        <w:br/>
        <w:t>AND QUERY_TAG IS NOT NULL</w:t>
        <w:br/>
        <w:t>GROUP BY QUERY_TAG</w:t>
        <w:br/>
        <w:t>ORDER BY query_count DESC;</w:t>
        <w:br/>
      </w:r>
    </w:p>
    <w:p>
      <w:pPr>
        <w:pStyle w:val="Heading2"/>
      </w:pPr>
      <w:r>
        <w:t>7. Monitoring and Troubleshooting</w:t>
      </w:r>
    </w:p>
    <w:p>
      <w:pPr>
        <w:pStyle w:val="Heading3"/>
      </w:pPr>
      <w:r>
        <w:t>7.1 Warehouse Performance Monitoring</w:t>
      </w:r>
    </w:p>
    <w:p>
      <w:r>
        <w:rPr>
          <w:rFonts w:ascii="Courier New" w:hAnsi="Courier New"/>
          <w:sz w:val="18"/>
        </w:rPr>
        <w:t>-- Warehouse load analysis</w:t>
        <w:br/>
        <w:t>SELECT</w:t>
        <w:br/>
        <w:t xml:space="preserve">    WAREHOUSE_NAME,</w:t>
        <w:br/>
        <w:t xml:space="preserve">    DATE_TRUNC('hour', START_TIME) AS hour,</w:t>
        <w:br/>
        <w:t xml:space="preserve">    AVG(AVG_RUNNING) AS avg_running_queries,</w:t>
        <w:br/>
        <w:t xml:space="preserve">    AVG(AVG_QUEUED_LOAD) AS avg_queued,</w:t>
        <w:br/>
        <w:t xml:space="preserve">    AVG(AVG_BLOCKED) AS avg_blocked,</w:t>
        <w:br/>
        <w:t xml:space="preserve">    MAX(MAX_CLUSTER_COUNT) AS clusters_used</w:t>
        <w:br/>
        <w:t>FROM SNOWFLAKE.ACCOUNT_USAGE.WAREHOUSE_LOAD_HISTORY</w:t>
        <w:br/>
        <w:t>WHERE START_TIME &gt;= DATEADD('day', -7, CURRENT_DATE())</w:t>
        <w:br/>
        <w:t>GROUP BY WAREHOUSE_NAME, DATE_TRUNC('hour', START_TIME)</w:t>
        <w:br/>
        <w:t>ORDER BY hour DESC;</w:t>
        <w:br/>
        <w:br/>
        <w:t>-- Long-running queries</w:t>
        <w:br/>
        <w:t>SELECT</w:t>
        <w:br/>
        <w:t xml:space="preserve">    QUERY_ID,</w:t>
        <w:br/>
        <w:t xml:space="preserve">    USER_NAME,</w:t>
        <w:br/>
        <w:t xml:space="preserve">    WAREHOUSE_NAME,</w:t>
        <w:br/>
        <w:t xml:space="preserve">    EXECUTION_STATUS,</w:t>
        <w:br/>
        <w:t xml:space="preserve">    TOTAL_ELAPSED_TIME/1000/60 AS minutes,</w:t>
        <w:br/>
        <w:t xml:space="preserve">    BYTES_SCANNED/1024/1024/1024 AS gb_scanned,</w:t>
        <w:br/>
        <w:t xml:space="preserve">    QUERY_TEXT</w:t>
        <w:br/>
        <w:t>FROM SNOWFLAKE.ACCOUNT_USAGE.QUERY_HISTORY</w:t>
        <w:br/>
        <w:t>WHERE START_TIME &gt;= DATEADD('day', -1, CURRENT_DATE())</w:t>
        <w:br/>
        <w:t>AND TOTAL_ELAPSED_TIME &gt; 300000  -- &gt; 5 minutes</w:t>
        <w:br/>
        <w:t>ORDER BY TOTAL_ELAPSED_TIME DESC</w:t>
        <w:br/>
        <w:t>LIMIT 20;</w:t>
        <w:br/>
      </w:r>
    </w:p>
    <w:p>
      <w:pPr>
        <w:pStyle w:val="Heading3"/>
      </w:pPr>
      <w:r>
        <w:t>7.2 Common Issues and Solutions</w:t>
      </w:r>
      <w:r>
        <w:t>Issue</w:t>
      </w:r>
      <w:r>
        <w:t>Symptoms</w:t>
      </w:r>
      <w:r>
        <w:t>Solution</w:t>
      </w:r>
      <w:r>
        <w:t>Slow queries</w:t>
      </w:r>
      <w:r>
        <w:t>High elapsed time, low queue</w:t>
      </w:r>
      <w:r>
        <w:t>Increase warehouse size</w:t>
      </w:r>
      <w:r>
        <w:t>Query queuing</w:t>
      </w:r>
      <w:r>
        <w:t>High queue time, queries waiting</w:t>
      </w:r>
      <w:r>
        <w:t>Enable multi-cluster or increase size</w:t>
      </w:r>
      <w:r>
        <w:t>High costs</w:t>
      </w:r>
      <w:r>
        <w:t>Credit burn rate too high</w:t>
      </w:r>
      <w:r>
        <w:t>Reduce size, enable auto-suspend</w:t>
      </w:r>
      <w:r>
        <w:t>Frequent suspends</w:t>
      </w:r>
      <w:r>
        <w:t>Many resume events</w:t>
      </w:r>
      <w:r>
        <w:t>Increase auto-suspend timeout</w:t>
      </w:r>
      <w:r>
        <w:t>Cache misses</w:t>
      </w:r>
      <w:r>
        <w:t>High bytes scanned on repeat queries</w:t>
      </w:r>
      <w:r>
        <w:t>Keep warehouse running longer</w:t>
      </w:r>
    </w:p>
    <w:p>
      <w:pPr>
        <w:pStyle w:val="Heading2"/>
      </w:pPr>
      <w:r>
        <w:t>Document Control</w:t>
      </w:r>
      <w:r>
        <w:t>Version</w:t>
      </w:r>
      <w:r>
        <w:t>Date</w:t>
      </w:r>
      <w:r>
        <w:t>Author</w:t>
      </w:r>
      <w:r>
        <w:t>Changes</w:t>
      </w:r>
      <w:r>
        <w:t>1.0</w:t>
      </w:r>
      <w:r>
        <w:t>2025-01-29</w:t>
      </w:r>
      <w:r>
        <w:t>Data Platform Team</w:t>
      </w:r>
      <w:r>
        <w:t>Initial document</w:t>
      </w:r>
    </w:p>
    <w:p>
      <w:r>
        <w:rPr>
          <w:i/>
        </w:rPr>
        <w:t>This document is maintained by the Data Platform Team. For questions or updates, contact the team via the #data-platform Slack channel.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