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Data Loading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Data Engineering Team</w:t>
      </w:r>
    </w:p>
    <w:p>
      <w:pPr>
        <w:pStyle w:val="Heading2"/>
      </w:pPr>
      <w:r>
        <w:t>1. Executive Summary</w:t>
      </w:r>
    </w:p>
    <w:p>
      <w:r>
        <w:t>This guide provides comprehensive patterns for loading data into Snowflake, covering bulk loading with COPY INTO, continuous loading with Snowpipe, external tables, and data transformation during load. Understanding these patterns enables efficient data ingestion for both batch and real-time scenarios.</w:t>
      </w:r>
    </w:p>
    <w:p>
      <w:pPr>
        <w:pStyle w:val="Heading3"/>
      </w:pPr>
      <w:r>
        <w:t>Data Loading Options</w:t>
      </w:r>
      <w:r>
        <w:t>Method</w:t>
      </w:r>
      <w:r>
        <w:t>Use Case</w:t>
      </w:r>
      <w:r>
        <w:t>Latency</w:t>
      </w:r>
      <w:r>
        <w:t>Cost Model</w:t>
      </w:r>
      <w:r>
        <w:rPr>
          <w:b/>
        </w:rPr>
        <w:t>COPY INTO</w:t>
      </w:r>
      <w:r>
        <w:t>Batch loading, large files</w:t>
      </w:r>
      <w:r>
        <w:t>Minutes</w:t>
      </w:r>
      <w:r>
        <w:t>Warehouse credits</w:t>
      </w:r>
      <w:r>
        <w:rPr>
          <w:b/>
        </w:rPr>
        <w:t>Snowpipe</w:t>
      </w:r>
      <w:r>
        <w:t>Continuous, event-driven</w:t>
      </w:r>
      <w:r>
        <w:t>Seconds-minutes</w:t>
      </w:r>
      <w:r>
        <w:t>Serverless credits</w:t>
      </w:r>
      <w:r>
        <w:rPr>
          <w:b/>
        </w:rPr>
        <w:t>External Tables</w:t>
      </w:r>
      <w:r>
        <w:t>Query without loading</w:t>
      </w:r>
      <w:r>
        <w:t>Real-time</w:t>
      </w:r>
      <w:r>
        <w:t>Query-time credits</w:t>
      </w:r>
      <w:r>
        <w:rPr>
          <w:b/>
        </w:rPr>
        <w:t>Data Sharing</w:t>
      </w:r>
      <w:r>
        <w:t>Cross-account access</w:t>
      </w:r>
      <w:r>
        <w:t>Real-time</w:t>
      </w:r>
      <w:r>
        <w:t>Consumer credits</w:t>
      </w:r>
    </w:p>
    <w:p>
      <w:pPr>
        <w:pStyle w:val="Heading2"/>
      </w:pPr>
      <w:r>
        <w:t>2. Data Loading Architecture</w:t>
      </w:r>
    </w:p>
    <w:p>
      <w:pPr>
        <w:pStyle w:val="Heading3"/>
      </w:pPr>
      <w:r>
        <w:t>2.1 Loading Flow</w:t>
      </w:r>
    </w:p>
    <w:p>
      <w:r>
        <w:rPr>
          <w:rFonts w:ascii="Courier New" w:hAnsi="Courier New"/>
          <w:sz w:val="18"/>
        </w:rPr>
        <w:t>┌─────────────────────────────────────────────────────────────────────────────┐</w:t>
        <w:br/>
        <w:t>│                    SNOWFLAKE DATA LOADING ARCHITECTURE                       │</w:t>
        <w:br/>
        <w:t>├─────────────────────────────────────────────────────────────────────────────┤</w:t>
        <w:br/>
        <w:t>│                                                                              │</w:t>
        <w:br/>
        <w:t>│  DATA SOURCES                                                                │</w:t>
        <w:br/>
        <w:t>│  ┌─────────────┐ ┌─────────────┐ ┌─────────────┐ ┌─────────────┐           │</w:t>
        <w:br/>
        <w:t>│  │    S3       │ │ Azure Blob  │ │    GCS      │ │   Local     │           │</w:t>
        <w:br/>
        <w:t>│  │   Bucket    │ │  Storage    │ │   Bucket    │ │   Files     │           │</w:t>
        <w:br/>
        <w:t>│  └──────┬──────┘ └──────┬──────┘ └──────┬──────┘ └──────┬──────┘           │</w:t>
        <w:br/>
        <w:t>│         │               │               │               │                   │</w:t>
        <w:br/>
        <w:t>│         └───────────────┴───────────────┴───────────────┘                   │</w:t>
        <w:br/>
        <w:t>│                                   │                                          │</w:t>
        <w:br/>
        <w:t>│                                   ▼                                          │</w:t>
        <w:br/>
        <w:t>│  ┌─────────────────────────────────────────────────────────────────────┐    │</w:t>
        <w:br/>
        <w:t>│  │                         STAGES                                       │    │</w:t>
        <w:br/>
        <w:t>│  │                                                                      │    │</w:t>
        <w:br/>
        <w:t>│  │  ┌─────────────────┐  ┌─────────────────┐  ┌─────────────────┐     │    │</w:t>
        <w:br/>
        <w:t>│  │  │ Internal Stage  │  │ External Stage  │  │  Table Stage    │     │    │</w:t>
        <w:br/>
        <w:t>│  │  │                 │  │                 │  │                 │     │    │</w:t>
        <w:br/>
        <w:t>│  │  │ @~             │  │ @my_s3_stage   │  │ @%my_table      │     │    │</w:t>
        <w:br/>
        <w:t>│  │  │ @%table        │  │ @my_azure_stage│  │                 │     │    │</w:t>
        <w:br/>
        <w:t>│  │  │ @my_stage      │  │ @my_gcs_stage  │  │                 │     │    │</w:t>
        <w:br/>
        <w:t>│  │  └─────────────────┘  └─────────────────┘  └─────────────────┘     │    │</w:t>
        <w:br/>
        <w:t>│  └─────────────────────────────────────────────────────────────────────┘    │</w:t>
        <w:br/>
        <w:t>│                                   │                                          │</w:t>
        <w:br/>
        <w:t>│                    ┌──────────────┼──────────────┐                          │</w:t>
        <w:br/>
        <w:t>│                    │              │              │                          │</w:t>
        <w:br/>
        <w:t>│                    ▼              ▼              ▼                          │</w:t>
        <w:br/>
        <w:t>│  ┌──────────────────┐ ┌──────────────────┐ ┌──────────────────┐            │</w:t>
        <w:br/>
        <w:t>│  │    COPY INTO     │ │    SNOWPIPE      │ │ EXTERNAL TABLE   │            │</w:t>
        <w:br/>
        <w:t>│  │                  │ │                  │ │                  │            │</w:t>
        <w:br/>
        <w:t>│  │  • Batch load    │ │  • Continuous    │ │  • Query in place│            │</w:t>
        <w:br/>
        <w:t>│  │  • Warehouse     │ │  • Serverless    │ │  • No loading    │            │</w:t>
        <w:br/>
        <w:t>│  │  • Full control  │ │  • Auto-ingest   │ │  • Partition-aware│            │</w:t>
        <w:br/>
        <w:t>│  └────────┬─────────┘ └────────┬─────────┘ └────────┬─────────┘            │</w:t>
        <w:br/>
        <w:t>│           │                    │                    │                       │</w:t>
        <w:br/>
        <w:t>│           └────────────────────┴────────────────────┘                       │</w:t>
        <w:br/>
        <w:t>│                                   │                                          │</w:t>
        <w:br/>
        <w:t>│                                   ▼                                          │</w:t>
        <w:br/>
        <w:t>│  ┌─────────────────────────────────────────────────────────────────────┐    │</w:t>
        <w:br/>
        <w:t>│  │                      SNOWFLAKE TABLES                                │    │</w:t>
        <w:br/>
        <w:t>│  │                                                                      │    │</w:t>
        <w:br/>
        <w:t>│  │  ┌────────────────────────────────────────────────────────────┐     │    │</w:t>
        <w:br/>
        <w:t>│  │  │  • Compressed columnar storage (micro-partitions)          │     │    │</w:t>
        <w:br/>
        <w:t>│  │  │  • Automatic metadata for pruning                          │     │    │</w:t>
        <w:br/>
        <w:t>│  │  │  • Time Travel enabled                                     │     │    │</w:t>
        <w:br/>
        <w:t>│  │  └────────────────────────────────────────────────────────────┘     │    │</w:t>
        <w:br/>
        <w:t>│  └─────────────────────────────────────────────────────────────────────┘    │</w:t>
        <w:br/>
        <w:t>│                                                                              │</w:t>
        <w:br/>
        <w:t>└─────────────────────────────────────────────────────────────────────────────┘</w:t>
        <w:br/>
      </w:r>
    </w:p>
    <w:p>
      <w:pPr>
        <w:pStyle w:val="Heading2"/>
      </w:pPr>
      <w:r>
        <w:t>3. Stages Configuration</w:t>
      </w:r>
    </w:p>
    <w:p>
      <w:pPr>
        <w:pStyle w:val="Heading3"/>
      </w:pPr>
      <w:r>
        <w:t>3.1 Internal Stages</w:t>
      </w:r>
    </w:p>
    <w:p>
      <w:r>
        <w:t>Internal stages store files within Snowflake's managed storage:</w:t>
      </w:r>
    </w:p>
    <w:p>
      <w:r>
        <w:rPr>
          <w:rFonts w:ascii="Courier New" w:hAnsi="Courier New"/>
          <w:sz w:val="18"/>
        </w:rPr>
        <w:t>-- User stage (personal, automatic)</w:t>
        <w:br/>
        <w:t>-- Files stored at @~</w:t>
        <w:br/>
        <w:t>PUT file://local/path/data.csv @~;</w:t>
        <w:br/>
        <w:t>LIST @~;</w:t>
        <w:br/>
        <w:br/>
        <w:t>-- Table stage (per-table, automatic)</w:t>
        <w:br/>
        <w:t>-- Files stored at @%table_name</w:t>
        <w:br/>
        <w:t>PUT file://local/path/data.csv @%my_table;</w:t>
        <w:br/>
        <w:t>LIST @%my_table;</w:t>
        <w:br/>
        <w:br/>
        <w:t>-- Named internal stage (shared, configurable)</w:t>
        <w:br/>
        <w:t>CREATE STAGE my_internal_stage</w:t>
        <w:br/>
        <w:t xml:space="preserve">    FILE_FORMAT = (TYPE = 'CSV' FIELD_DELIMITER = ',' SKIP_HEADER = 1)</w:t>
        <w:br/>
        <w:t xml:space="preserve">    COPY_OPTIONS = (ON_ERROR = 'CONTINUE')</w:t>
        <w:br/>
        <w:t xml:space="preserve">    COMMENT = 'Internal stage for CSV data loads';</w:t>
        <w:br/>
        <w:br/>
        <w:t>-- Upload files to internal stage</w:t>
        <w:br/>
        <w:t>PUT file://local/data/*.csv @my_internal_stage/daily/</w:t>
        <w:br/>
        <w:t xml:space="preserve">    AUTO_COMPRESS = TRUE</w:t>
        <w:br/>
        <w:t xml:space="preserve">    PARALLEL = 4;</w:t>
        <w:br/>
        <w:br/>
        <w:t>-- List files in stage</w:t>
        <w:br/>
        <w:t>LIST @my_internal_stage/daily/;</w:t>
        <w:br/>
      </w:r>
    </w:p>
    <w:p>
      <w:pPr>
        <w:pStyle w:val="Heading3"/>
      </w:pPr>
      <w:r>
        <w:t>3.2 External Stages (Cloud Storage)</w:t>
      </w:r>
    </w:p>
    <w:p>
      <w:r>
        <w:rPr>
          <w:rFonts w:ascii="Courier New" w:hAnsi="Courier New"/>
          <w:sz w:val="18"/>
        </w:rPr>
        <w:t>-- Create storage integration for AWS S3</w:t>
        <w:br/>
        <w:t>CREATE STORAGE INTEGRATION s3_integration</w:t>
        <w:br/>
        <w:t xml:space="preserve">    TYPE = EXTERNAL_STAGE</w:t>
        <w:br/>
        <w:t xml:space="preserve">    STORAGE_PROVIDER = 'S3'</w:t>
        <w:br/>
        <w:t xml:space="preserve">    ENABLED = TRUE</w:t>
        <w:br/>
        <w:t xml:space="preserve">    STORAGE_AWS_ROLE_ARN = 'arn:aws:iam::123456789:role/snowflake-access'</w:t>
        <w:br/>
        <w:t xml:space="preserve">    STORAGE_ALLOWED_LOCATIONS = ('s3://my-bucket/data/', 's3://my-bucket/archive/');</w:t>
        <w:br/>
        <w:br/>
        <w:t>-- Describe integration to get AWS IAM user ARN for trust policy</w:t>
        <w:br/>
        <w:t>DESC INTEGRATION s3_integration;</w:t>
        <w:br/>
        <w:br/>
        <w:t>-- Create external stage for S3</w:t>
        <w:br/>
        <w:t>CREATE STAGE s3_data_stage</w:t>
        <w:br/>
        <w:t xml:space="preserve">    STORAGE_INTEGRATION = s3_integration</w:t>
        <w:br/>
        <w:t xml:space="preserve">    URL = 's3://my-bucket/data/'</w:t>
        <w:br/>
        <w:t xml:space="preserve">    FILE_FORMAT = (TYPE = 'PARQUET')</w:t>
        <w:br/>
        <w:t xml:space="preserve">    COMMENT = 'S3 stage for Parquet data files';</w:t>
        <w:br/>
        <w:br/>
        <w:t>-- Create storage integration for Azure Blob</w:t>
        <w:br/>
        <w:t>CREATE STORAGE INTEGRATION azure_integration</w:t>
        <w:br/>
        <w:t xml:space="preserve">    TYPE = EXTERNAL_STAGE</w:t>
        <w:br/>
        <w:t xml:space="preserve">    STORAGE_PROVIDER = 'AZURE'</w:t>
        <w:br/>
        <w:t xml:space="preserve">    ENABLED = TRUE</w:t>
        <w:br/>
        <w:t xml:space="preserve">    AZURE_TENANT_ID = 'your-tenant-id'</w:t>
        <w:br/>
        <w:t xml:space="preserve">    STORAGE_ALLOWED_LOCATIONS = ('azure://account.blob.core.windows.net/container/');</w:t>
        <w:br/>
        <w:br/>
        <w:t>-- Create external stage for Azure</w:t>
        <w:br/>
        <w:t>CREATE STAGE azure_data_stage</w:t>
        <w:br/>
        <w:t xml:space="preserve">    STORAGE_INTEGRATION = azure_integration</w:t>
        <w:br/>
        <w:t xml:space="preserve">    URL = 'azure://account.blob.core.windows.net/container/data/'</w:t>
        <w:br/>
        <w:t xml:space="preserve">    FILE_FORMAT = (TYPE = 'JSON');</w:t>
        <w:br/>
        <w:br/>
        <w:t>-- Create storage integration for GCS</w:t>
        <w:br/>
        <w:t>CREATE STORAGE INTEGRATION gcs_integration</w:t>
        <w:br/>
        <w:t xml:space="preserve">    TYPE = EXTERNAL_STAGE</w:t>
        <w:br/>
        <w:t xml:space="preserve">    STORAGE_PROVIDER = 'GCS'</w:t>
        <w:br/>
        <w:t xml:space="preserve">    ENABLED = TRUE</w:t>
        <w:br/>
        <w:t xml:space="preserve">    STORAGE_ALLOWED_LOCATIONS = ('gcs://my-bucket/');</w:t>
        <w:br/>
        <w:br/>
        <w:t>-- List files in external stage</w:t>
        <w:br/>
        <w:t>LIST @s3_data_stage/2025/01/;</w:t>
        <w:br/>
      </w:r>
    </w:p>
    <w:p>
      <w:pPr>
        <w:pStyle w:val="Heading2"/>
      </w:pPr>
      <w:r>
        <w:t>4. File Formats</w:t>
      </w:r>
    </w:p>
    <w:p>
      <w:pPr>
        <w:pStyle w:val="Heading3"/>
      </w:pPr>
      <w:r>
        <w:t>4.1 Creating File Formats</w:t>
      </w:r>
    </w:p>
    <w:p>
      <w:r>
        <w:rPr>
          <w:rFonts w:ascii="Courier New" w:hAnsi="Courier New"/>
          <w:sz w:val="18"/>
        </w:rPr>
        <w:t>-- CSV file format with common options</w:t>
        <w:br/>
        <w:t>CREATE FILE FORMAT csv_format</w:t>
        <w:br/>
        <w:t xml:space="preserve">    TYPE = 'CSV'</w:t>
        <w:br/>
        <w:t xml:space="preserve">    FIELD_DELIMITER = ','</w:t>
        <w:br/>
        <w:t xml:space="preserve">    RECORD_DELIMITER = '\n'</w:t>
        <w:br/>
        <w:t xml:space="preserve">    SKIP_HEADER = 1</w:t>
        <w:br/>
        <w:t xml:space="preserve">    FIELD_OPTIONALLY_ENCLOSED_BY = '"'</w:t>
        <w:br/>
        <w:t xml:space="preserve">    NULL_IF = ('NULL', 'null', '')</w:t>
        <w:br/>
        <w:t xml:space="preserve">    EMPTY_FIELD_AS_NULL = TRUE</w:t>
        <w:br/>
        <w:t xml:space="preserve">    TRIM_SPACE = TRUE</w:t>
        <w:br/>
        <w:t xml:space="preserve">    ERROR_ON_COLUMN_COUNT_MISMATCH = FALSE</w:t>
        <w:br/>
        <w:t xml:space="preserve">    ESCAPE = 'NONE'</w:t>
        <w:br/>
        <w:t xml:space="preserve">    ESCAPE_UNENCLOSED_FIELD = '\\'</w:t>
        <w:br/>
        <w:t xml:space="preserve">    DATE_FORMAT = 'AUTO'</w:t>
        <w:br/>
        <w:t xml:space="preserve">    TIMESTAMP_FORMAT = 'AUTO'</w:t>
        <w:br/>
        <w:t xml:space="preserve">    ENCODING = 'UTF8'</w:t>
        <w:br/>
        <w:t xml:space="preserve">    COMMENT = 'Standard CSV format';</w:t>
        <w:br/>
        <w:br/>
        <w:t>-- JSON file format</w:t>
        <w:br/>
        <w:t>CREATE FILE FORMAT json_format</w:t>
        <w:br/>
        <w:t xml:space="preserve">    TYPE = 'JSON'</w:t>
        <w:br/>
        <w:t xml:space="preserve">    COMPRESSION = 'AUTO'</w:t>
        <w:br/>
        <w:t xml:space="preserve">    DATE_FORMAT = 'AUTO'</w:t>
        <w:br/>
        <w:t xml:space="preserve">    TIMESTAMP_FORMAT = 'AUTO'</w:t>
        <w:br/>
        <w:t xml:space="preserve">    STRIP_OUTER_ARRAY = TRUE</w:t>
        <w:br/>
        <w:t xml:space="preserve">    STRIP_NULL_VALUES = FALSE</w:t>
        <w:br/>
        <w:t xml:space="preserve">    IGNORE_UTF8_ERRORS = FALSE</w:t>
        <w:br/>
        <w:t xml:space="preserve">    COMMENT = 'JSON format with outer array stripped';</w:t>
        <w:br/>
        <w:br/>
        <w:t>-- Parquet file format (recommended for analytics)</w:t>
        <w:br/>
        <w:t>CREATE FILE FORMAT parquet_format</w:t>
        <w:br/>
        <w:t xml:space="preserve">    TYPE = 'PARQUET'</w:t>
        <w:br/>
        <w:t xml:space="preserve">    COMPRESSION = 'SNAPPY'</w:t>
        <w:br/>
        <w:t xml:space="preserve">    BINARY_AS_TEXT = FALSE</w:t>
        <w:br/>
        <w:t xml:space="preserve">    COMMENT = 'Parquet format for columnar data';</w:t>
        <w:br/>
        <w:br/>
        <w:t>-- Avro file format</w:t>
        <w:br/>
        <w:t>CREATE FILE FORMAT avro_format</w:t>
        <w:br/>
        <w:t xml:space="preserve">    TYPE = 'AVRO'</w:t>
        <w:br/>
        <w:t xml:space="preserve">    COMPRESSION = 'AUTO'</w:t>
        <w:br/>
        <w:t xml:space="preserve">    COMMENT = 'Avro format for schema evolution';</w:t>
        <w:br/>
        <w:br/>
        <w:t>-- ORC file format</w:t>
        <w:br/>
        <w:t>CREATE FILE FORMAT orc_format</w:t>
        <w:br/>
        <w:t xml:space="preserve">    TYPE = 'ORC'</w:t>
        <w:br/>
        <w:t xml:space="preserve">    TRIM_SPACE = FALSE</w:t>
        <w:br/>
        <w:t xml:space="preserve">    COMMENT = 'ORC format';</w:t>
        <w:br/>
      </w:r>
    </w:p>
    <w:p>
      <w:pPr>
        <w:pStyle w:val="Heading2"/>
      </w:pPr>
      <w:r>
        <w:t>5. COPY INTO Command</w:t>
      </w:r>
    </w:p>
    <w:p>
      <w:pPr>
        <w:pStyle w:val="Heading3"/>
      </w:pPr>
      <w:r>
        <w:t>5.1 Basic COPY INTO</w:t>
      </w:r>
    </w:p>
    <w:p>
      <w:r>
        <w:rPr>
          <w:rFonts w:ascii="Courier New" w:hAnsi="Courier New"/>
          <w:sz w:val="18"/>
        </w:rPr>
        <w:t>-- Simple COPY INTO from stage</w:t>
        <w:br/>
        <w:t>COPY INTO raw_db.public.customers</w:t>
        <w:br/>
        <w:t>FROM @s3_data_stage/customers/</w:t>
        <w:br/>
        <w:t>FILE_FORMAT = (FORMAT_NAME = 'csv_format')</w:t>
        <w:br/>
        <w:t>ON_ERROR = 'CONTINUE'</w:t>
        <w:br/>
        <w:t>PURGE = FALSE;</w:t>
        <w:br/>
        <w:br/>
        <w:t>-- COPY INTO with pattern matching</w:t>
        <w:br/>
        <w:t>COPY INTO raw_db.public.transactions</w:t>
        <w:br/>
        <w:t>FROM @s3_data_stage/transactions/</w:t>
        <w:br/>
        <w:t>PATTERN = '.*2025-01.*\.parquet'</w:t>
        <w:br/>
        <w:t>FILE_FORMAT = (FORMAT_NAME = 'parquet_format');</w:t>
        <w:br/>
        <w:br/>
        <w:t>-- COPY INTO with explicit column mapping</w:t>
        <w:br/>
        <w:t>COPY INTO raw_db.public.orders (</w:t>
        <w:br/>
        <w:t xml:space="preserve">    order_id,</w:t>
        <w:br/>
        <w:t xml:space="preserve">    customer_id,</w:t>
        <w:br/>
        <w:t xml:space="preserve">    order_date,</w:t>
        <w:br/>
        <w:t xml:space="preserve">    total_amount,</w:t>
        <w:br/>
        <w:t xml:space="preserve">    load_timestamp</w:t>
        <w:br/>
        <w:t>)</w:t>
        <w:br/>
        <w:t>FROM (</w:t>
        <w:br/>
        <w:t xml:space="preserve">    SELECT</w:t>
        <w:br/>
        <w:t xml:space="preserve">        $1::INTEGER,</w:t>
        <w:br/>
        <w:t xml:space="preserve">        $2::VARCHAR,</w:t>
        <w:br/>
        <w:t xml:space="preserve">        $3::DATE,</w:t>
        <w:br/>
        <w:t xml:space="preserve">        $4::DECIMAL(18,2),</w:t>
        <w:br/>
        <w:t xml:space="preserve">        CURRENT_TIMESTAMP()</w:t>
        <w:br/>
        <w:t xml:space="preserve">    FROM @s3_data_stage/orders/</w:t>
        <w:br/>
        <w:t>)</w:t>
        <w:br/>
        <w:t>FILE_FORMAT = (TYPE = 'CSV' SKIP_HEADER = 1);</w:t>
        <w:br/>
      </w:r>
    </w:p>
    <w:p>
      <w:pPr>
        <w:pStyle w:val="Heading3"/>
      </w:pPr>
      <w:r>
        <w:t>5.2 COPY INTO with Transformations</w:t>
      </w:r>
    </w:p>
    <w:p>
      <w:r>
        <w:rPr>
          <w:rFonts w:ascii="Courier New" w:hAnsi="Courier New"/>
          <w:sz w:val="18"/>
        </w:rPr>
        <w:t>-- Transform during load (flatten JSON)</w:t>
        <w:br/>
        <w:t>COPY INTO raw_db.public.events</w:t>
        <w:br/>
        <w:t>FROM (</w:t>
        <w:br/>
        <w:t xml:space="preserve">    SELECT</w:t>
        <w:br/>
        <w:t xml:space="preserve">        $1:event_id::VARCHAR AS event_id,</w:t>
        <w:br/>
        <w:t xml:space="preserve">        $1:event_type::VARCHAR AS event_type,</w:t>
        <w:br/>
        <w:t xml:space="preserve">        $1:user_id::VARCHAR AS user_id,</w:t>
        <w:br/>
        <w:t xml:space="preserve">        $1:properties::VARIANT AS properties,</w:t>
        <w:br/>
        <w:t xml:space="preserve">        TO_TIMESTAMP_NTZ($1:timestamp::VARCHAR) AS event_timestamp,</w:t>
        <w:br/>
        <w:t xml:space="preserve">        $1:metadata.source::VARCHAR AS source,</w:t>
        <w:br/>
        <w:t xml:space="preserve">        METADATA$FILENAME AS source_file,</w:t>
        <w:br/>
        <w:t xml:space="preserve">        METADATA$FILE_ROW_NUMBER AS file_row_num,</w:t>
        <w:br/>
        <w:t xml:space="preserve">        CURRENT_TIMESTAMP() AS loaded_at</w:t>
        <w:br/>
        <w:t xml:space="preserve">    FROM @s3_data_stage/events/</w:t>
        <w:br/>
        <w:t>)</w:t>
        <w:br/>
        <w:t>FILE_FORMAT = (TYPE = 'JSON')</w:t>
        <w:br/>
        <w:t>ON_ERROR = 'CONTINUE';</w:t>
        <w:br/>
        <w:br/>
        <w:t>-- Load Parquet with schema inference</w:t>
        <w:br/>
        <w:t>COPY INTO raw_db.public.sales</w:t>
        <w:br/>
        <w:t>FROM @s3_data_stage/sales/</w:t>
        <w:br/>
        <w:t>FILE_FORMAT = (TYPE = 'PARQUET')</w:t>
        <w:br/>
        <w:t>MATCH_BY_COLUMN_NAME = CASE_INSENSITIVE</w:t>
        <w:br/>
        <w:t>ON_ERROR = 'SKIP_FILE';</w:t>
        <w:br/>
      </w:r>
    </w:p>
    <w:p>
      <w:pPr>
        <w:pStyle w:val="Heading3"/>
      </w:pPr>
      <w:r>
        <w:t>5.3 Error Handling</w:t>
      </w:r>
    </w:p>
    <w:p>
      <w:r>
        <w:rPr>
          <w:rFonts w:ascii="Courier New" w:hAnsi="Courier New"/>
          <w:sz w:val="18"/>
        </w:rPr>
        <w:t>-- Copy with validation mode (dry run)</w:t>
        <w:br/>
        <w:t>COPY INTO raw_db.public.customers</w:t>
        <w:br/>
        <w:t>FROM @s3_data_stage/customers/</w:t>
        <w:br/>
        <w:t>VALIDATION_MODE = 'RETURN_ERRORS';</w:t>
        <w:br/>
        <w:br/>
        <w:t>-- View copy history and errors</w:t>
        <w:br/>
        <w:t>SELECT *</w:t>
        <w:br/>
        <w:t>FROM TABLE(INFORMATION_SCHEMA.COPY_HISTORY(</w:t>
        <w:br/>
        <w:t xml:space="preserve">    TABLE_NAME =&gt; 'CUSTOMERS',</w:t>
        <w:br/>
        <w:t xml:space="preserve">    START_TIME =&gt; DATEADD('hour', -24, CURRENT_TIMESTAMP())</w:t>
        <w:br/>
        <w:t>))</w:t>
        <w:br/>
        <w:t>ORDER BY LAST_LOAD_TIME DESC;</w:t>
        <w:br/>
        <w:br/>
        <w:t>-- Check for rejected records</w:t>
        <w:br/>
        <w:t>SELECT *</w:t>
        <w:br/>
        <w:t>FROM TABLE(VALIDATE(raw_db.public.customers,</w:t>
        <w:br/>
        <w:t xml:space="preserve">    JOB_ID =&gt; '_last'));</w:t>
        <w:br/>
        <w:br/>
        <w:t>-- Error handling options</w:t>
        <w:br/>
        <w:t>COPY INTO raw_db.public.data</w:t>
        <w:br/>
        <w:t>FROM @stage</w:t>
        <w:br/>
        <w:t>ON_ERROR = 'CONTINUE'          -- Skip bad rows, continue loading</w:t>
        <w:br/>
        <w:t>-- ON_ERROR = 'SKIP_FILE'      -- Skip entire file on error</w:t>
        <w:br/>
        <w:t>-- ON_ERROR = 'SKIP_FILE_10%'  -- Skip file if &gt;10% errors</w:t>
        <w:br/>
        <w:t>-- ON_ERROR = 'ABORT_STATEMENT' -- Stop on first error</w:t>
        <w:br/>
        <w:t>SIZE_LIMIT = 10000000000        -- 10GB max per COPY</w:t>
        <w:br/>
        <w:t>PURGE = TRUE;                   -- Delete files after successful load</w:t>
        <w:br/>
      </w:r>
    </w:p>
    <w:p>
      <w:pPr>
        <w:pStyle w:val="Heading2"/>
      </w:pPr>
      <w:r>
        <w:t>6. Snowpipe (Continuous Loading)</w:t>
      </w:r>
    </w:p>
    <w:p>
      <w:pPr>
        <w:pStyle w:val="Heading3"/>
      </w:pPr>
      <w:r>
        <w:t>6.1 Snowpipe Architecture</w:t>
      </w:r>
    </w:p>
    <w:p>
      <w:r>
        <w:rPr>
          <w:rFonts w:ascii="Courier New" w:hAnsi="Courier New"/>
          <w:sz w:val="18"/>
        </w:rPr>
        <w:t>┌─────────────────────────────────────────────────────────────────────────────┐</w:t>
        <w:br/>
        <w:t>│                    SNOWPIPE CONTINUOUS LOADING                               │</w:t>
        <w:br/>
        <w:t>├─────────────────────────────────────────────────────────────────────────────┤</w:t>
        <w:br/>
        <w:t>│                                                                              │</w:t>
        <w:br/>
        <w:t>│  ┌────────────────────────────────────────────────────────────────────┐     │</w:t>
        <w:br/>
        <w:t>│  │                    EVENT NOTIFICATIONS                              │     │</w:t>
        <w:br/>
        <w:t>│  │                                                                     │     │</w:t>
        <w:br/>
        <w:t>│  │  ┌─────────────┐      ┌─────────────┐      ┌─────────────┐        │     │</w:t>
        <w:br/>
        <w:t>│  │  │  S3 Event   │      │ Azure Event │      │  GCS Pub/   │        │     │</w:t>
        <w:br/>
        <w:t>│  │  │ Notification│      │    Grid     │      │    Sub      │        │     │</w:t>
        <w:br/>
        <w:t>│  │  └──────┬──────┘      └──────┬──────┘      └──────┬──────┘        │     │</w:t>
        <w:br/>
        <w:t>│  │         │                    │                    │               │     │</w:t>
        <w:br/>
        <w:t>│  │         └────────────────────┴────────────────────┘               │     │</w:t>
        <w:br/>
        <w:t>│  │                              │                                     │     │</w:t>
        <w:br/>
        <w:t>│  │                              ▼                                     │     │</w:t>
        <w:br/>
        <w:t>│  │                    ┌─────────────────┐                            │     │</w:t>
        <w:br/>
        <w:t>│  │                    │  Snowflake SQS  │                            │     │</w:t>
        <w:br/>
        <w:t>│  │                    │     Queue       │                            │     │</w:t>
        <w:br/>
        <w:t>│  │                    └────────┬────────┘                            │     │</w:t>
        <w:br/>
        <w:t>│  └─────────────────────────────┼──────────────────────────────────────┘     │</w:t>
        <w:br/>
        <w:t>│                                │                                             │</w:t>
        <w:br/>
        <w:t>│                                ▼                                             │</w:t>
        <w:br/>
        <w:t>│  ┌─────────────────────────────────────────────────────────────────────┐    │</w:t>
        <w:br/>
        <w:t>│  │                         SNOWPIPE                                     │    │</w:t>
        <w:br/>
        <w:t>│  │                                                                      │    │</w:t>
        <w:br/>
        <w:t>│  │  ┌────────────────────────────────────────────────────────────┐     │    │</w:t>
        <w:br/>
        <w:t>│  │  │  • Serverless compute (no warehouse needed)                 │     │    │</w:t>
        <w:br/>
        <w:t>│  │  │  • Auto-scales based on file volume                        │     │    │</w:t>
        <w:br/>
        <w:t>│  │  │  • Near real-time loading (sub-minute latency)             │     │    │</w:t>
        <w:br/>
        <w:t>│  │  │  • Billed per file/data loaded                             │     │    │</w:t>
        <w:br/>
        <w:t>│  │  └────────────────────────────────────────────────────────────┘     │    │</w:t>
        <w:br/>
        <w:t>│  │                                │                                     │    │</w:t>
        <w:br/>
        <w:t>│  │                                ▼                                     │    │</w:t>
        <w:br/>
        <w:t>│  │  ┌────────────────────────────────────────────────────────────┐     │    │</w:t>
        <w:br/>
        <w:t>│  │  │                    TARGET TABLE                             │     │    │</w:t>
        <w:br/>
        <w:t>│  │  │              (Continuous data landing)                      │     │    │</w:t>
        <w:br/>
        <w:t>│  │  └────────────────────────────────────────────────────────────┘     │    │</w:t>
        <w:br/>
        <w:t>│  └─────────────────────────────────────────────────────────────────────┘    │</w:t>
        <w:br/>
        <w:t>│                                                                              │</w:t>
        <w:br/>
        <w:t>└─────────────────────────────────────────────────────────────────────────────┘</w:t>
        <w:br/>
      </w:r>
    </w:p>
    <w:p>
      <w:pPr>
        <w:pStyle w:val="Heading3"/>
      </w:pPr>
      <w:r>
        <w:t>6.2 Creating Snowpipes</w:t>
      </w:r>
    </w:p>
    <w:p>
      <w:r>
        <w:rPr>
          <w:rFonts w:ascii="Courier New" w:hAnsi="Courier New"/>
          <w:sz w:val="18"/>
        </w:rPr>
        <w:t>-- Create notification integration for S3</w:t>
        <w:br/>
        <w:t>CREATE NOTIFICATION INTEGRATION s3_notification_int</w:t>
        <w:br/>
        <w:t xml:space="preserve">    ENABLED = TRUE</w:t>
        <w:br/>
        <w:t xml:space="preserve">    TYPE = QUEUE</w:t>
        <w:br/>
        <w:t xml:space="preserve">    NOTIFICATION_PROVIDER = AWS_SQS</w:t>
        <w:br/>
        <w:t xml:space="preserve">    DIRECTION = INBOUND</w:t>
        <w:br/>
        <w:t xml:space="preserve">    AWS_SQS_ARN = 'arn:aws:sqs:us-east-1:123456789:snowflake-notifications'</w:t>
        <w:br/>
        <w:t xml:space="preserve">    AWS_SQS_ROLE_ARN = 'arn:aws:iam::123456789:role/snowflake-sqs-role';</w:t>
        <w:br/>
        <w:br/>
        <w:t>-- Create Snowpipe with auto-ingest</w:t>
        <w:br/>
        <w:t>CREATE PIPE raw_db.public.events_pipe</w:t>
        <w:br/>
        <w:t xml:space="preserve">    AUTO_INGEST = TRUE</w:t>
        <w:br/>
        <w:t xml:space="preserve">    AWS_SNS_TOPIC = 'arn:aws:sns:us-east-1:123456789:new-events'</w:t>
        <w:br/>
        <w:t xml:space="preserve">    COMMENT = 'Auto-ingest pipe for event data'</w:t>
        <w:br/>
        <w:t>AS</w:t>
        <w:br/>
        <w:t>COPY INTO raw_db.public.events</w:t>
        <w:br/>
        <w:t>FROM (</w:t>
        <w:br/>
        <w:t xml:space="preserve">    SELECT</w:t>
        <w:br/>
        <w:t xml:space="preserve">        $1:event_id::VARCHAR,</w:t>
        <w:br/>
        <w:t xml:space="preserve">        $1:event_type::VARCHAR,</w:t>
        <w:br/>
        <w:t xml:space="preserve">        $1:user_id::VARCHAR,</w:t>
        <w:br/>
        <w:t xml:space="preserve">        $1:timestamp::TIMESTAMP_NTZ,</w:t>
        <w:br/>
        <w:t xml:space="preserve">        $1:properties::VARIANT,</w:t>
        <w:br/>
        <w:t xml:space="preserve">        METADATA$FILENAME,</w:t>
        <w:br/>
        <w:t xml:space="preserve">        CURRENT_TIMESTAMP()</w:t>
        <w:br/>
        <w:t xml:space="preserve">    FROM @s3_data_stage/events/</w:t>
        <w:br/>
        <w:t>)</w:t>
        <w:br/>
        <w:t>FILE_FORMAT = (TYPE = 'JSON');</w:t>
        <w:br/>
        <w:br/>
        <w:t>-- Get SQS queue ARN for S3 event configuration</w:t>
        <w:br/>
        <w:t>SHOW PIPES LIKE 'events_pipe';</w:t>
        <w:br/>
        <w:t>-- Use the notificationChannelName in S3 bucket event configuration</w:t>
        <w:br/>
        <w:br/>
        <w:t>-- Create Snowpipe for Azure</w:t>
        <w:br/>
        <w:t>CREATE PIPE azure_events_pipe</w:t>
        <w:br/>
        <w:t xml:space="preserve">    AUTO_INGEST = TRUE</w:t>
        <w:br/>
        <w:t xml:space="preserve">    INTEGRATION = 'azure_notification_int'</w:t>
        <w:br/>
        <w:t>AS</w:t>
        <w:br/>
        <w:t>COPY INTO raw_db.public.events</w:t>
        <w:br/>
        <w:t>FROM @azure_data_stage/events/</w:t>
        <w:br/>
        <w:t>FILE_FORMAT = (TYPE = 'JSON');</w:t>
        <w:br/>
      </w:r>
    </w:p>
    <w:p>
      <w:pPr>
        <w:pStyle w:val="Heading3"/>
      </w:pPr>
      <w:r>
        <w:t>6.3 Managing Snowpipes</w:t>
      </w:r>
    </w:p>
    <w:p>
      <w:r>
        <w:rPr>
          <w:rFonts w:ascii="Courier New" w:hAnsi="Courier New"/>
          <w:sz w:val="18"/>
        </w:rPr>
        <w:t>-- Check pipe status</w:t>
        <w:br/>
        <w:t>SELECT SYSTEM$PIPE_STATUS('raw_db.public.events_pipe');</w:t>
        <w:br/>
        <w:br/>
        <w:t>-- View pipe load history</w:t>
        <w:br/>
        <w:t>SELECT *</w:t>
        <w:br/>
        <w:t>FROM TABLE(INFORMATION_SCHEMA.COPY_HISTORY(</w:t>
        <w:br/>
        <w:t xml:space="preserve">    TABLE_NAME =&gt; 'EVENTS',</w:t>
        <w:br/>
        <w:t xml:space="preserve">    START_TIME =&gt; DATEADD('hour', -24, CURRENT_TIMESTAMP())</w:t>
        <w:br/>
        <w:t>))</w:t>
        <w:br/>
        <w:t>WHERE PIPE_NAME = 'EVENTS_PIPE'</w:t>
        <w:br/>
        <w:t>ORDER BY LAST_LOAD_TIME DESC;</w:t>
        <w:br/>
        <w:br/>
        <w:t>-- Manually trigger pipe for specific files</w:t>
        <w:br/>
        <w:t>ALTER PIPE events_pipe REFRESH</w:t>
        <w:br/>
        <w:t xml:space="preserve">    PREFIX = 'events/2025/01/29/';</w:t>
        <w:br/>
        <w:br/>
        <w:t>-- Pause/resume pipe</w:t>
        <w:br/>
        <w:t>ALTER PIPE events_pipe SET PIPE_EXECUTION_PAUSED = TRUE;</w:t>
        <w:br/>
        <w:t>ALTER PIPE events_pipe SET PIPE_EXECUTION_PAUSED = FALSE;</w:t>
        <w:br/>
        <w:br/>
        <w:t>-- View Snowpipe usage and costs</w:t>
        <w:br/>
        <w:t>SELECT *</w:t>
        <w:br/>
        <w:t>FROM SNOWFLAKE.ACCOUNT_USAGE.PIPE_USAGE_HISTORY</w:t>
        <w:br/>
        <w:t>WHERE PIPE_NAME = 'EVENTS_PIPE'</w:t>
        <w:br/>
        <w:t>AND START_TIME &gt;= DATEADD('day', -30, CURRENT_DATE())</w:t>
        <w:br/>
        <w:t>ORDER BY START_TIME DESC;</w:t>
        <w:br/>
      </w:r>
    </w:p>
    <w:p>
      <w:pPr>
        <w:pStyle w:val="Heading2"/>
      </w:pPr>
      <w:r>
        <w:t>7. External Tables</w:t>
      </w:r>
    </w:p>
    <w:p>
      <w:pPr>
        <w:pStyle w:val="Heading3"/>
      </w:pPr>
      <w:r>
        <w:t>7.1 Creating External Tables</w:t>
      </w:r>
    </w:p>
    <w:p>
      <w:r>
        <w:t>External tables allow querying data without loading it:</w:t>
      </w:r>
    </w:p>
    <w:p>
      <w:r>
        <w:rPr>
          <w:rFonts w:ascii="Courier New" w:hAnsi="Courier New"/>
          <w:sz w:val="18"/>
        </w:rPr>
        <w:t>-- Create external table on Parquet files</w:t>
        <w:br/>
        <w:t>CREATE EXTERNAL TABLE analytics_db.public.external_sales (</w:t>
        <w:br/>
        <w:t xml:space="preserve">    sale_date DATE AS (VALUE:sale_date::DATE),</w:t>
        <w:br/>
        <w:t xml:space="preserve">    product_id VARCHAR AS (VALUE:product_id::VARCHAR),</w:t>
        <w:br/>
        <w:t xml:space="preserve">    quantity INTEGER AS (VALUE:quantity::INTEGER),</w:t>
        <w:br/>
        <w:t xml:space="preserve">    amount DECIMAL(18,2) AS (VALUE:amount::DECIMAL(18,2)),</w:t>
        <w:br/>
        <w:t xml:space="preserve">    region VARCHAR AS (VALUE:region::VARCHAR)</w:t>
        <w:br/>
        <w:t>)</w:t>
        <w:br/>
        <w:t>WITH LOCATION = @s3_data_stage/sales/</w:t>
        <w:br/>
        <w:t>FILE_FORMAT = (TYPE = 'PARQUET')</w:t>
        <w:br/>
        <w:t>AUTO_REFRESH = TRUE</w:t>
        <w:br/>
        <w:t>PATTERN = '.*\.parquet';</w:t>
        <w:br/>
        <w:br/>
        <w:t>-- Create partitioned external table</w:t>
        <w:br/>
        <w:t>CREATE EXTERNAL TABLE analytics_db.public.partitioned_events (</w:t>
        <w:br/>
        <w:t xml:space="preserve">    event_id VARCHAR AS (VALUE:event_id::VARCHAR),</w:t>
        <w:br/>
        <w:t xml:space="preserve">    event_type VARCHAR AS (VALUE:event_type::VARCHAR),</w:t>
        <w:br/>
        <w:t xml:space="preserve">    user_id VARCHAR AS (VALUE:user_id::VARCHAR),</w:t>
        <w:br/>
        <w:t xml:space="preserve">    event_timestamp TIMESTAMP AS (VALUE:timestamp::TIMESTAMP)</w:t>
        <w:br/>
        <w:t>)</w:t>
        <w:br/>
        <w:t>PARTITION BY (event_date DATE)</w:t>
        <w:br/>
        <w:t>WITH LOCATION = @s3_data_stage/events/</w:t>
        <w:br/>
        <w:t>PARTITION_TYPE = USER_SPECIFIED</w:t>
        <w:br/>
        <w:t>FILE_FORMAT = (TYPE = 'JSON');</w:t>
        <w:br/>
        <w:br/>
        <w:t>-- Add partitions</w:t>
        <w:br/>
        <w:t>ALTER EXTERNAL TABLE partitioned_events ADD PARTITION(event_date='2025-01-29')</w:t>
        <w:br/>
        <w:t xml:space="preserve">    LOCATION 'events/2025/01/29/';</w:t>
        <w:br/>
        <w:br/>
        <w:t>-- Refresh metadata</w:t>
        <w:br/>
        <w:t>ALTER EXTERNAL TABLE external_sales REFRESH;</w:t>
        <w:br/>
        <w:br/>
        <w:t>-- Query external table (same as regular table)</w:t>
        <w:br/>
        <w:t>SELECT region, SUM(amount)</w:t>
        <w:br/>
        <w:t>FROM analytics_db.public.external_sales</w:t>
        <w:br/>
        <w:t>WHERE sale_date &gt;= '2025-01-01'</w:t>
        <w:br/>
        <w:t>GROUP BY region;</w:t>
        <w:br/>
      </w:r>
    </w:p>
    <w:p>
      <w:pPr>
        <w:pStyle w:val="Heading3"/>
      </w:pPr>
      <w:r>
        <w:t>7.2 Iceberg Tables</w:t>
      </w:r>
    </w:p>
    <w:p>
      <w:r>
        <w:rPr>
          <w:rFonts w:ascii="Courier New" w:hAnsi="Courier New"/>
          <w:sz w:val="18"/>
        </w:rPr>
        <w:t>-- Create Iceberg table (external catalog)</w:t>
        <w:br/>
        <w:t>CREATE ICEBERG TABLE analytics_db.public.iceberg_sales (</w:t>
        <w:br/>
        <w:t xml:space="preserve">    sale_id INTEGER,</w:t>
        <w:br/>
        <w:t xml:space="preserve">    customer_id VARCHAR,</w:t>
        <w:br/>
        <w:t xml:space="preserve">    amount DECIMAL(18,2),</w:t>
        <w:br/>
        <w:t xml:space="preserve">    sale_date DATE</w:t>
        <w:br/>
        <w:t>)</w:t>
        <w:br/>
        <w:t>CATALOG = 'SNOWFLAKE'</w:t>
        <w:br/>
        <w:t>EXTERNAL_VOLUME = 'my_external_volume'</w:t>
        <w:br/>
        <w:t>BASE_LOCATION = 'iceberg_sales/';</w:t>
        <w:br/>
        <w:br/>
        <w:t>-- Insert data into Iceberg table</w:t>
        <w:br/>
        <w:t>INSERT INTO analytics_db.public.iceberg_sales</w:t>
        <w:br/>
        <w:t>SELECT * FROM staging_db.sales.transformed_sales;</w:t>
        <w:br/>
        <w:br/>
        <w:t>-- Query Iceberg table</w:t>
        <w:br/>
        <w:t>SELECT * FROM analytics_db.public.iceberg_sales</w:t>
        <w:br/>
        <w:t>WHERE sale_date = '2025-01-29';</w:t>
        <w:br/>
      </w:r>
    </w:p>
    <w:p>
      <w:pPr>
        <w:pStyle w:val="Heading2"/>
      </w:pPr>
      <w:r>
        <w:t>8. Best Practices</w:t>
      </w:r>
    </w:p>
    <w:p>
      <w:pPr>
        <w:pStyle w:val="Heading3"/>
      </w:pPr>
      <w:r>
        <w:t>8.1 Loading Best Practices</w:t>
      </w:r>
      <w:r>
        <w:t>Practice</w:t>
      </w:r>
      <w:r>
        <w:t>Recommendation</w:t>
      </w:r>
      <w:r>
        <w:rPr>
          <w:b/>
        </w:rPr>
        <w:t>File Size</w:t>
      </w:r>
      <w:r>
        <w:t>100-250 MB compressed for optimal parallelism</w:t>
      </w:r>
      <w:r>
        <w:rPr>
          <w:b/>
        </w:rPr>
        <w:t>File Format</w:t>
      </w:r>
      <w:r>
        <w:t>Use Parquet/ORC for analytics, JSON for semi-structured</w:t>
      </w:r>
      <w:r>
        <w:rPr>
          <w:b/>
        </w:rPr>
        <w:t>Compression</w:t>
      </w:r>
      <w:r>
        <w:t>GZIP for CSV, Snappy for Parquet</w:t>
      </w:r>
      <w:r>
        <w:rPr>
          <w:b/>
        </w:rPr>
        <w:t>Partitioning</w:t>
      </w:r>
      <w:r>
        <w:t>Organize files by date/partition key in storage</w:t>
      </w:r>
      <w:r>
        <w:rPr>
          <w:b/>
        </w:rPr>
        <w:t>Error Handling</w:t>
      </w:r>
      <w:r>
        <w:t>Use ON_ERROR='CONTINUE' with validation</w:t>
      </w:r>
      <w:r>
        <w:rPr>
          <w:b/>
        </w:rPr>
        <w:t>Scheduling</w:t>
      </w:r>
      <w:r>
        <w:t>Batch files into windows for COPY INTO</w:t>
      </w:r>
      <w:r>
        <w:rPr>
          <w:b/>
        </w:rPr>
        <w:t>Snowpipe</w:t>
      </w:r>
      <w:r>
        <w:t>Use for real-time needs, file-at-a-time</w:t>
      </w:r>
    </w:p>
    <w:p>
      <w:pPr>
        <w:pStyle w:val="Heading3"/>
      </w:pPr>
      <w:r>
        <w:t>8.2 Performance Tips</w:t>
      </w:r>
    </w:p>
    <w:p>
      <w:r>
        <w:rPr>
          <w:rFonts w:ascii="Courier New" w:hAnsi="Courier New"/>
          <w:sz w:val="18"/>
        </w:rPr>
        <w:t>-- 1. Use appropriately sized warehouse for COPY INTO</w:t>
        <w:br/>
        <w:t>ALTER WAREHOUSE loading_wh SET WAREHOUSE_SIZE = 'LARGE';</w:t>
        <w:br/>
        <w:br/>
        <w:t>-- 2. Load multiple files in parallel (up to file_parallelism)</w:t>
        <w:br/>
        <w:t>COPY INTO my_table</w:t>
        <w:br/>
        <w:t>FROM @stage</w:t>
        <w:br/>
        <w:t>FILE_FORMAT = (TYPE = 'PARQUET')</w:t>
        <w:br/>
        <w:t>FORCE = FALSE;  -- Skip already-loaded files</w:t>
        <w:br/>
        <w:br/>
        <w:t>-- 3. Use MATCH_BY_COLUMN_NAME for Parquet</w:t>
        <w:br/>
        <w:t>COPY INTO my_table</w:t>
        <w:br/>
        <w:t>FROM @stage</w:t>
        <w:br/>
        <w:t>FILE_FORMAT = (TYPE = 'PARQUET')</w:t>
        <w:br/>
        <w:t>MATCH_BY_COLUMN_NAME = CASE_INSENSITIVE;</w:t>
        <w:br/>
        <w:br/>
        <w:t>-- 4. Monitor load performance</w:t>
        <w:br/>
        <w:t>SELECT *</w:t>
        <w:br/>
        <w:t>FROM TABLE(INFORMATION_SCHEMA.COPY_HISTORY(</w:t>
        <w:br/>
        <w:t xml:space="preserve">    TABLE_NAME =&gt; 'MY_TABLE',</w:t>
        <w:br/>
        <w:t xml:space="preserve">    START_TIME =&gt; DATEADD('hour', -1, CURRENT_TIMESTAMP())</w:t>
        <w:br/>
        <w:t>));</w:t>
        <w:br/>
      </w:r>
    </w:p>
    <w:p>
      <w:pPr>
        <w:pStyle w:val="Heading2"/>
      </w:pPr>
      <w:r>
        <w:t>Document Control</w:t>
      </w:r>
      <w:r>
        <w:t>Version</w:t>
      </w:r>
      <w:r>
        <w:t>Date</w:t>
      </w:r>
      <w:r>
        <w:t>Author</w:t>
      </w:r>
      <w:r>
        <w:t>Changes</w:t>
      </w:r>
      <w:r>
        <w:t>1.0</w:t>
      </w:r>
      <w:r>
        <w:t>2025-01-29</w:t>
      </w:r>
      <w:r>
        <w:t>Data Engineering Team</w:t>
      </w:r>
      <w:r>
        <w:t>Initial document</w:t>
      </w:r>
    </w:p>
    <w:p>
      <w:r>
        <w:rPr>
          <w:i/>
        </w:rPr>
        <w:t>This document is maintained by the Data Engineering Team. For questions or updates, contact the team via the #data-engineering Slack channel.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