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Snowflake External Tables &amp; Data Lake Integration Guide</w:t>
      </w:r>
    </w:p>
    <w:p>
      <w:pPr>
        <w:pStyle w:val="Heading2"/>
      </w:pPr>
      <w:r>
        <w:t>Document Information</w:t>
      </w:r>
      <w:r>
        <w:t>Field</w:t>
      </w:r>
      <w:r>
        <w:t>Value</w:t>
      </w:r>
      <w:r>
        <w:rPr>
          <w:b/>
        </w:rPr>
        <w:t>Version</w:t>
      </w:r>
      <w:r>
        <w:t>1.0</w:t>
      </w:r>
      <w:r>
        <w:rPr>
          <w:b/>
        </w:rPr>
        <w:t>Last Updated</w:t>
      </w:r>
      <w:r>
        <w:t>2025-01-29</w:t>
      </w:r>
      <w:r>
        <w:rPr>
          <w:b/>
        </w:rPr>
        <w:t>Classification</w:t>
      </w:r>
      <w:r>
        <w:t>Internal Use</w:t>
      </w:r>
      <w:r>
        <w:rPr>
          <w:b/>
        </w:rPr>
        <w:t>Owner</w:t>
      </w:r>
      <w:r>
        <w:t>Data Engineering Team</w:t>
      </w:r>
    </w:p>
    <w:p>
      <w:pPr>
        <w:pStyle w:val="Heading2"/>
      </w:pPr>
      <w:r>
        <w:t>1. Executive Summary</w:t>
      </w:r>
    </w:p>
    <w:p>
      <w:r>
        <w:t>External tables allow Snowflake to query data stored in external cloud storage (S3, Azure Blob, GCS) without loading it into Snowflake. This guide covers creating external tables, managing metadata refresh, and implementing data lake architectures with Snowflake.</w:t>
      </w:r>
    </w:p>
    <w:p>
      <w:pPr>
        <w:pStyle w:val="Heading2"/>
      </w:pPr>
      <w:r>
        <w:t>2. External Tables Architecture</w:t>
      </w:r>
    </w:p>
    <w:p>
      <w:r>
        <w:rPr>
          <w:rFonts w:ascii="Courier New" w:hAnsi="Courier New"/>
          <w:sz w:val="18"/>
        </w:rPr>
        <w:t>┌─────────────────────────────────────────────────────────────────────────────┐</w:t>
        <w:br/>
        <w:t>│                    EXTERNAL TABLES ARCHITECTURE                              │</w:t>
        <w:br/>
        <w:t>├─────────────────────────────────────────────────────────────────────────────┤</w:t>
        <w:br/>
        <w:t>│                                                                              │</w:t>
        <w:br/>
        <w:t>│  CLOUD STORAGE (Data Lake)                  SNOWFLAKE                       │</w:t>
        <w:br/>
        <w:t>│  ┌─────────────────────────────┐           ┌─────────────────────────────┐  │</w:t>
        <w:br/>
        <w:t>│  │                             │           │                             │  │</w:t>
        <w:br/>
        <w:t>│  │  ┌───────────────────────┐  │           │  ┌───────────────────────┐  │  │</w:t>
        <w:br/>
        <w:t>│  │  │    S3 / Azure Blob    │  │           │  │   External Table      │  │  │</w:t>
        <w:br/>
        <w:t>│  │  │    / GCS Bucket       │  │           │  │   (Metadata Only)     │  │  │</w:t>
        <w:br/>
        <w:t>│  │  │                       │  │           │  │                       │  │  │</w:t>
        <w:br/>
        <w:t>│  │  │  ┌─────┐ ┌─────┐     │  │  Metadata │  │  • Column definitions │  │  │</w:t>
        <w:br/>
        <w:t>│  │  │  │Parq.│ │JSON │     │  │◄──────────┤  │  • Partition info     │  │  │</w:t>
        <w:br/>
        <w:t>│  │  │  │files│ │files│     │  │           │  │  • File locations     │  │  │</w:t>
        <w:br/>
        <w:t>│  │  │  └─────┘ └─────┘     │  │           │  └───────────┬───────────┘  │  │</w:t>
        <w:br/>
        <w:t>│  │  │  ┌─────┐ ┌─────┐     │  │           │              │              │  │</w:t>
        <w:br/>
        <w:t>│  │  │  │CSV  │ │ORC  │     │  │           │              ▼              │  │</w:t>
        <w:br/>
        <w:t>│  │  │  │files│ │files│     │  │           │  ┌───────────────────────┐  │  │</w:t>
        <w:br/>
        <w:t>│  │  │  └─────┘ └─────┘     │  │  Query    │  │   Virtual Warehouse   │  │  │</w:t>
        <w:br/>
        <w:t>│  │  └───────────────────────┘  │◄──────────┤  │                       │  │  │</w:t>
        <w:br/>
        <w:t>│  │              ▲              │  Execution │  │  Reads files on      │  │  │</w:t>
        <w:br/>
        <w:t>│  │              │              │           │  │  demand during query  │  │  │</w:t>
        <w:br/>
        <w:t>│  │     External Stage         │           │  └───────────────────────┘  │  │</w:t>
        <w:br/>
        <w:t>│  │     (Points to bucket)     │           │                             │  │</w:t>
        <w:br/>
        <w:t>│  │                             │           │                             │  │</w:t>
        <w:br/>
        <w:t>│  └─────────────────────────────┘           └─────────────────────────────┘  │</w:t>
        <w:br/>
        <w:t>│                                                                              │</w:t>
        <w:br/>
        <w:t>│  KEY BENEFITS:                                                              │</w:t>
        <w:br/>
        <w:t>│  • Query data without loading into Snowflake                                │</w:t>
        <w:br/>
        <w:t>│  • No storage costs in Snowflake for raw data                              │</w:t>
        <w:br/>
        <w:t>│  • Support for multiple file formats (Parquet, JSON, CSV, ORC, Avro)       │</w:t>
        <w:br/>
        <w:t>│  • Automatic partition pruning                                              │</w:t>
        <w:br/>
        <w:t>│  • Integrates with Delta Lake and Apache Iceberg                           │</w:t>
        <w:br/>
        <w:t>│                                                                              │</w:t>
        <w:br/>
        <w:t>└─────────────────────────────────────────────────────────────────────────────┘</w:t>
        <w:br/>
      </w:r>
    </w:p>
    <w:p>
      <w:pPr>
        <w:pStyle w:val="Heading2"/>
      </w:pPr>
      <w:r>
        <w:t>3. Creating External Tables</w:t>
      </w:r>
    </w:p>
    <w:p>
      <w:pPr>
        <w:pStyle w:val="Heading3"/>
      </w:pPr>
      <w:r>
        <w:t>3.1 Setting Up External Stages</w:t>
      </w:r>
    </w:p>
    <w:p>
      <w:r>
        <w:rPr>
          <w:rFonts w:ascii="Courier New" w:hAnsi="Courier New"/>
          <w:sz w:val="18"/>
        </w:rPr>
        <w:t>-- Create storage integration (one-time admin setup)</w:t>
        <w:br/>
        <w:t>CREATE OR REPLACE STORAGE INTEGRATION s3_data_lake_int</w:t>
        <w:br/>
        <w:t xml:space="preserve">    TYPE = EXTERNAL_STAGE</w:t>
        <w:br/>
        <w:t xml:space="preserve">    STORAGE_PROVIDER = 'S3'</w:t>
        <w:br/>
        <w:t xml:space="preserve">    ENABLED = TRUE</w:t>
        <w:br/>
        <w:t xml:space="preserve">    STORAGE_AWS_ROLE_ARN = 'arn:aws:iam::123456789012:role/snowflake-access-role'</w:t>
        <w:br/>
        <w:t xml:space="preserve">    STORAGE_ALLOWED_LOCATIONS = ('s3://my-data-lake-bucket/');</w:t>
        <w:br/>
        <w:br/>
        <w:t>-- Azure example</w:t>
        <w:br/>
        <w:t>CREATE OR REPLACE STORAGE INTEGRATION azure_data_lake_int</w:t>
        <w:br/>
        <w:t xml:space="preserve">    TYPE = EXTERNAL_STAGE</w:t>
        <w:br/>
        <w:t xml:space="preserve">    STORAGE_PROVIDER = 'AZURE'</w:t>
        <w:br/>
        <w:t xml:space="preserve">    ENABLED = TRUE</w:t>
        <w:br/>
        <w:t xml:space="preserve">    AZURE_TENANT_ID = 'your-tenant-id'</w:t>
        <w:br/>
        <w:t xml:space="preserve">    STORAGE_ALLOWED_LOCATIONS = ('azure://myaccount.blob.core.windows.net/container/');</w:t>
        <w:br/>
        <w:br/>
        <w:t>-- Create external stage</w:t>
        <w:br/>
        <w:t>CREATE OR REPLACE STAGE raw_data_stage</w:t>
        <w:br/>
        <w:t xml:space="preserve">    URL = 's3://my-data-lake-bucket/raw/'</w:t>
        <w:br/>
        <w:t xml:space="preserve">    STORAGE_INTEGRATION = s3_data_lake_int</w:t>
        <w:br/>
        <w:t xml:space="preserve">    FILE_FORMAT = (TYPE = PARQUET);</w:t>
        <w:br/>
        <w:br/>
        <w:t>-- List files in stage</w:t>
        <w:br/>
        <w:t>LIST @raw_data_stage;</w:t>
        <w:br/>
        <w:t>LIST @raw_data_stage/orders/;</w:t>
        <w:br/>
      </w:r>
    </w:p>
    <w:p>
      <w:pPr>
        <w:pStyle w:val="Heading3"/>
      </w:pPr>
      <w:r>
        <w:t>3.2 Basic External Table</w:t>
      </w:r>
    </w:p>
    <w:p>
      <w:r>
        <w:rPr>
          <w:rFonts w:ascii="Courier New" w:hAnsi="Courier New"/>
          <w:sz w:val="18"/>
        </w:rPr>
        <w:t>-- Create external table on Parquet files</w:t>
        <w:br/>
        <w:t>CREATE OR REPLACE EXTERNAL TABLE ext_orders (</w:t>
        <w:br/>
        <w:t xml:space="preserve">    order_id NUMBER AS (value:order_id::NUMBER),</w:t>
        <w:br/>
        <w:t xml:space="preserve">    customer_id VARCHAR AS (value:customer_id::VARCHAR),</w:t>
        <w:br/>
        <w:t xml:space="preserve">    order_date DATE AS (value:order_date::DATE),</w:t>
        <w:br/>
        <w:t xml:space="preserve">    amount NUMBER(18,2) AS (value:amount::NUMBER(18,2)),</w:t>
        <w:br/>
        <w:t xml:space="preserve">    product_id VARCHAR AS (value:product_id::VARCHAR),</w:t>
        <w:br/>
        <w:t xml:space="preserve">    quantity NUMBER AS (value:quantity::NUMBER)</w:t>
        <w:br/>
        <w:t>)</w:t>
        <w:br/>
        <w:t>WITH LOCATION = @raw_data_stage/orders/</w:t>
        <w:br/>
        <w:t>FILE_FORMAT = (TYPE = PARQUET)</w:t>
        <w:br/>
        <w:t>AUTO_REFRESH = TRUE;</w:t>
        <w:br/>
        <w:br/>
        <w:t>-- Create external table on JSON files</w:t>
        <w:br/>
        <w:t>CREATE OR REPLACE EXTERNAL TABLE ext_events (</w:t>
        <w:br/>
        <w:t xml:space="preserve">    event_id VARCHAR AS (value:event_id::VARCHAR),</w:t>
        <w:br/>
        <w:t xml:space="preserve">    event_type VARCHAR AS (value:event_type::VARCHAR),</w:t>
        <w:br/>
        <w:t xml:space="preserve">    user_id VARCHAR AS (value:user_id::VARCHAR),</w:t>
        <w:br/>
        <w:t xml:space="preserve">    event_timestamp TIMESTAMP_NTZ AS (value:timestamp::TIMESTAMP_NTZ),</w:t>
        <w:br/>
        <w:t xml:space="preserve">    properties VARIANT AS (value:properties::VARIANT)</w:t>
        <w:br/>
        <w:t>)</w:t>
        <w:br/>
        <w:t>WITH LOCATION = @raw_data_stage/events/</w:t>
        <w:br/>
        <w:t>FILE_FORMAT = (TYPE = JSON)</w:t>
        <w:br/>
        <w:t>AUTO_REFRESH = TRUE;</w:t>
        <w:br/>
        <w:br/>
        <w:t>-- Create external table on CSV files</w:t>
        <w:br/>
        <w:t>CREATE OR REPLACE EXTERNAL TABLE ext_products (</w:t>
        <w:br/>
        <w:t xml:space="preserve">    product_id VARCHAR AS (METADATA$FILENAME || '-' || METADATA$FILE_ROW_NUMBER),</w:t>
        <w:br/>
        <w:t xml:space="preserve">    product_name VARCHAR AS (GET($1, 'c1')::VARCHAR),</w:t>
        <w:br/>
        <w:t xml:space="preserve">    category VARCHAR AS (GET($1, 'c2')::VARCHAR),</w:t>
        <w:br/>
        <w:t xml:space="preserve">    price NUMBER(10,2) AS (GET($1, 'c3')::NUMBER(10,2)),</w:t>
        <w:br/>
        <w:t xml:space="preserve">    -- Metadata columns</w:t>
        <w:br/>
        <w:t xml:space="preserve">    file_name VARCHAR AS METADATA$FILENAME,</w:t>
        <w:br/>
        <w:t xml:space="preserve">    file_row_number NUMBER AS METADATA$FILE_ROW_NUMBER</w:t>
        <w:br/>
        <w:t>)</w:t>
        <w:br/>
        <w:t>WITH LOCATION = @raw_data_stage/products/</w:t>
        <w:br/>
        <w:t>FILE_FORMAT = (TYPE = CSV SKIP_HEADER = 1);</w:t>
        <w:br/>
      </w:r>
    </w:p>
    <w:p>
      <w:pPr>
        <w:pStyle w:val="Heading3"/>
      </w:pPr>
      <w:r>
        <w:t>3.3 Partitioned External Tables</w:t>
      </w:r>
    </w:p>
    <w:p>
      <w:r>
        <w:rPr>
          <w:rFonts w:ascii="Courier New" w:hAnsi="Courier New"/>
          <w:sz w:val="18"/>
        </w:rPr>
        <w:t>-- External table with partitions from path</w:t>
        <w:br/>
        <w:t>CREATE OR REPLACE EXTERNAL TABLE ext_sales_partitioned (</w:t>
        <w:br/>
        <w:t xml:space="preserve">    sale_id NUMBER AS (value:sale_id::NUMBER),</w:t>
        <w:br/>
        <w:t xml:space="preserve">    customer_id VARCHAR AS (value:customer_id::VARCHAR),</w:t>
        <w:br/>
        <w:t xml:space="preserve">    amount NUMBER(18,2) AS (value:amount::NUMBER(18,2)),</w:t>
        <w:br/>
        <w:t xml:space="preserve">    -- Partition columns derived from path</w:t>
        <w:br/>
        <w:t xml:space="preserve">    sale_year VARCHAR AS SPLIT_PART(METADATA$FILENAME, '/', 2),</w:t>
        <w:br/>
        <w:t xml:space="preserve">    sale_month VARCHAR AS SPLIT_PART(METADATA$FILENAME, '/', 3),</w:t>
        <w:br/>
        <w:t xml:space="preserve">    sale_day VARCHAR AS SPLIT_PART(METADATA$FILENAME, '/', 4)</w:t>
        <w:br/>
        <w:t>)</w:t>
        <w:br/>
        <w:t>PARTITION BY (sale_year, sale_month, sale_day)</w:t>
        <w:br/>
        <w:t>WITH LOCATION = @raw_data_stage/sales/</w:t>
        <w:br/>
        <w:t>-- Path pattern: sales/year=2025/month=01/day=29/file.parquet</w:t>
        <w:br/>
        <w:t>PATTERN = '.*year=.*/month=.*/day=.*/.*[.]parquet'</w:t>
        <w:br/>
        <w:t>FILE_FORMAT = (TYPE = PARQUET)</w:t>
        <w:br/>
        <w:t>AUTO_REFRESH = TRUE;</w:t>
        <w:br/>
        <w:br/>
        <w:t>-- Query with partition pruning</w:t>
        <w:br/>
        <w:t>SELECT customer_id, SUM(amount) AS total</w:t>
        <w:br/>
        <w:t>FROM ext_sales_partitioned</w:t>
        <w:br/>
        <w:t>WHERE sale_year = '2025'</w:t>
        <w:br/>
        <w:t xml:space="preserve">  AND sale_month = '01'</w:t>
        <w:br/>
        <w:t>GROUP BY customer_id;</w:t>
        <w:br/>
      </w:r>
    </w:p>
    <w:p>
      <w:pPr>
        <w:pStyle w:val="Heading2"/>
      </w:pPr>
      <w:r>
        <w:t>4. Managing External Tables</w:t>
      </w:r>
    </w:p>
    <w:p>
      <w:pPr>
        <w:pStyle w:val="Heading3"/>
      </w:pPr>
      <w:r>
        <w:t>4.1 Metadata Refresh</w:t>
      </w:r>
    </w:p>
    <w:p>
      <w:r>
        <w:rPr>
          <w:rFonts w:ascii="Courier New" w:hAnsi="Courier New"/>
          <w:sz w:val="18"/>
        </w:rPr>
        <w:t>-- Manual refresh</w:t>
        <w:br/>
        <w:t>ALTER EXTERNAL TABLE ext_orders REFRESH;</w:t>
        <w:br/>
        <w:br/>
        <w:t>-- Refresh specific path</w:t>
        <w:br/>
        <w:t>ALTER EXTERNAL TABLE ext_orders REFRESH 'orders/2025/01/';</w:t>
        <w:br/>
        <w:br/>
        <w:t>-- Check refresh status</w:t>
        <w:br/>
        <w:t>SELECT *</w:t>
        <w:br/>
        <w:t>FROM TABLE(INFORMATION_SCHEMA.EXTERNAL_TABLE_FILE_REGISTRATION_HISTORY(</w:t>
        <w:br/>
        <w:t xml:space="preserve">    TABLE_NAME =&gt; 'ext_orders',</w:t>
        <w:br/>
        <w:t xml:space="preserve">    START_TIME =&gt; DATEADD('hour', -24, CURRENT_TIMESTAMP())</w:t>
        <w:br/>
        <w:t>))</w:t>
        <w:br/>
        <w:t>ORDER BY LAST_LOAD_TIME DESC;</w:t>
        <w:br/>
        <w:br/>
        <w:t>-- View external table metadata</w:t>
        <w:br/>
        <w:t>SHOW EXTERNAL TABLES;</w:t>
        <w:br/>
        <w:t>DESCRIBE EXTERNAL TABLE ext_orders;</w:t>
        <w:br/>
        <w:br/>
        <w:t>-- Check files registered</w:t>
        <w:br/>
        <w:t>SELECT METADATA$FILENAME, COUNT(*)</w:t>
        <w:br/>
        <w:t>FROM ext_orders</w:t>
        <w:br/>
        <w:t>GROUP BY METADATA$FILENAME;</w:t>
        <w:br/>
      </w:r>
    </w:p>
    <w:p>
      <w:pPr>
        <w:pStyle w:val="Heading3"/>
      </w:pPr>
      <w:r>
        <w:t>4.2 Auto-Refresh with Event Notifications</w:t>
      </w:r>
    </w:p>
    <w:p>
      <w:r>
        <w:rPr>
          <w:rFonts w:ascii="Courier New" w:hAnsi="Courier New"/>
          <w:sz w:val="18"/>
        </w:rPr>
        <w:t>-- AWS SQS notification (configured in storage integration)</w:t>
        <w:br/>
        <w:t>CREATE OR REPLACE EXTERNAL TABLE ext_orders_auto</w:t>
        <w:br/>
        <w:t>WITH LOCATION = @raw_data_stage/orders/</w:t>
        <w:br/>
        <w:t>FILE_FORMAT = (TYPE = PARQUET)</w:t>
        <w:br/>
        <w:t>AUTO_REFRESH = TRUE</w:t>
        <w:br/>
        <w:t>AWS_SNS_TOPIC = 'arn:aws:sns:us-east-1:123456789012:s3-notifications';</w:t>
        <w:br/>
        <w:br/>
        <w:t>-- Azure Event Grid</w:t>
        <w:br/>
        <w:t>CREATE OR REPLACE EXTERNAL TABLE ext_orders_auto</w:t>
        <w:br/>
        <w:t>WITH LOCATION = @azure_stage/orders/</w:t>
        <w:br/>
        <w:t>FILE_FORMAT = (TYPE = PARQUET)</w:t>
        <w:br/>
        <w:t>AUTO_REFRESH = TRUE</w:t>
        <w:br/>
        <w:t>INTEGRATION = azure_event_integration;</w:t>
        <w:br/>
        <w:br/>
        <w:t>-- Monitor auto-refresh</w:t>
        <w:br/>
        <w:t>SELECT *</w:t>
        <w:br/>
        <w:t>FROM TABLE(INFORMATION_SCHEMA.EXTERNAL_TABLE_FILES(</w:t>
        <w:br/>
        <w:t xml:space="preserve">    TABLE_NAME =&gt; 'ext_orders_auto'</w:t>
        <w:br/>
        <w:t>))</w:t>
        <w:br/>
        <w:t>LIMIT 100;</w:t>
        <w:br/>
      </w:r>
    </w:p>
    <w:p>
      <w:pPr>
        <w:pStyle w:val="Heading2"/>
      </w:pPr>
      <w:r>
        <w:t>5. Delta Lake Integration</w:t>
      </w:r>
    </w:p>
    <w:p>
      <w:pPr>
        <w:pStyle w:val="Heading3"/>
      </w:pPr>
      <w:r>
        <w:t>5.1 Reading Delta Lake Tables</w:t>
      </w:r>
    </w:p>
    <w:p>
      <w:r>
        <w:rPr>
          <w:rFonts w:ascii="Courier New" w:hAnsi="Courier New"/>
          <w:sz w:val="18"/>
        </w:rPr>
        <w:t>-- Create external table for Delta Lake</w:t>
        <w:br/>
        <w:t>CREATE OR REPLACE EXTERNAL TABLE ext_delta_orders</w:t>
        <w:br/>
        <w:t>WITH LOCATION = @raw_data_stage/delta_orders/</w:t>
        <w:br/>
        <w:t>FILE_FORMAT = (TYPE = PARQUET)</w:t>
        <w:br/>
        <w:t>TABLE_FORMAT = DELTA;</w:t>
        <w:br/>
        <w:br/>
        <w:t>-- Query Delta table</w:t>
        <w:br/>
        <w:t>SELECT * FROM ext_delta_orders</w:t>
        <w:br/>
        <w:t>WHERE order_date &gt;= '2025-01-01';</w:t>
        <w:br/>
        <w:br/>
        <w:t>-- Refresh Delta metadata</w:t>
        <w:br/>
        <w:t>ALTER EXTERNAL TABLE ext_delta_orders REFRESH;</w:t>
        <w:br/>
        <w:br/>
        <w:t>-- Check Delta table version</w:t>
        <w:br/>
        <w:t>SELECT METADATA$EXTERNAL_TABLE_PARTITION</w:t>
        <w:br/>
        <w:t>FROM ext_delta_orders</w:t>
        <w:br/>
        <w:t>LIMIT 1;</w:t>
        <w:br/>
      </w:r>
    </w:p>
    <w:p>
      <w:pPr>
        <w:pStyle w:val="Heading3"/>
      </w:pPr>
      <w:r>
        <w:t>5.2 Delta Lake Best Practices</w:t>
      </w:r>
    </w:p>
    <w:p>
      <w:r>
        <w:rPr>
          <w:rFonts w:ascii="Courier New" w:hAnsi="Courier New"/>
          <w:sz w:val="18"/>
        </w:rPr>
        <w:t>-- Create materialized view on Delta table for performance</w:t>
        <w:br/>
        <w:t>CREATE MATERIALIZED VIEW mv_delta_summary AS</w:t>
        <w:br/>
        <w:t>SELECT</w:t>
        <w:br/>
        <w:t xml:space="preserve">    DATE_TRUNC('day', order_date) AS order_day,</w:t>
        <w:br/>
        <w:t xml:space="preserve">    COUNT(*) AS order_count,</w:t>
        <w:br/>
        <w:t xml:space="preserve">    SUM(amount) AS total_amount</w:t>
        <w:br/>
        <w:t>FROM ext_delta_orders</w:t>
        <w:br/>
        <w:t>GROUP BY 1;</w:t>
        <w:br/>
        <w:br/>
        <w:t>-- Use Dynamic Tables for Delta transformations</w:t>
        <w:br/>
        <w:t>CREATE DYNAMIC TABLE dt_delta_enriched</w:t>
        <w:br/>
        <w:t xml:space="preserve">    TARGET_LAG = '1 hour'</w:t>
        <w:br/>
        <w:t xml:space="preserve">    WAREHOUSE = etl_wh</w:t>
        <w:br/>
        <w:t>AS</w:t>
        <w:br/>
        <w:t>SELECT</w:t>
        <w:br/>
        <w:t xml:space="preserve">    d.*,</w:t>
        <w:br/>
        <w:t xml:space="preserve">    c.customer_name,</w:t>
        <w:br/>
        <w:t xml:space="preserve">    c.region</w:t>
        <w:br/>
        <w:t>FROM ext_delta_orders d</w:t>
        <w:br/>
        <w:t>LEFT JOIN customers c ON d.customer_id = c.customer_id;</w:t>
        <w:br/>
      </w:r>
    </w:p>
    <w:p>
      <w:pPr>
        <w:pStyle w:val="Heading2"/>
      </w:pPr>
      <w:r>
        <w:t>6. Apache Iceberg Integration</w:t>
      </w:r>
    </w:p>
    <w:p>
      <w:pPr>
        <w:pStyle w:val="Heading3"/>
      </w:pPr>
      <w:r>
        <w:t>6.1 Creating Iceberg Tables</w:t>
      </w:r>
    </w:p>
    <w:p>
      <w:r>
        <w:rPr>
          <w:rFonts w:ascii="Courier New" w:hAnsi="Courier New"/>
          <w:sz w:val="18"/>
        </w:rPr>
        <w:t>-- Create Iceberg table (Snowflake-managed)</w:t>
        <w:br/>
        <w:t>CREATE OR REPLACE ICEBERG TABLE iceberg_orders (</w:t>
        <w:br/>
        <w:t xml:space="preserve">    order_id NUMBER,</w:t>
        <w:br/>
        <w:t xml:space="preserve">    customer_id VARCHAR,</w:t>
        <w:br/>
        <w:t xml:space="preserve">    order_date DATE,</w:t>
        <w:br/>
        <w:t xml:space="preserve">    amount NUMBER(18,2)</w:t>
        <w:br/>
        <w:t>)</w:t>
        <w:br/>
        <w:t>CATALOG = 'SNOWFLAKE'</w:t>
        <w:br/>
        <w:t>EXTERNAL_VOLUME = 'my_external_volume'</w:t>
        <w:br/>
        <w:t>BASE_LOCATION = 'orders/'</w:t>
        <w:br/>
        <w:t>AS SELECT * FROM raw_orders;</w:t>
        <w:br/>
        <w:br/>
        <w:t>-- Create external Iceberg table (externally managed)</w:t>
        <w:br/>
        <w:t>CREATE OR REPLACE ICEBERG TABLE ext_iceberg_orders</w:t>
        <w:br/>
        <w:t xml:space="preserve">    CATALOG = 'SNOWFLAKE'</w:t>
        <w:br/>
        <w:t xml:space="preserve">    EXTERNAL_VOLUME = 'my_external_volume'</w:t>
        <w:br/>
        <w:t xml:space="preserve">    BASE_LOCATION = 'external_orders/'</w:t>
        <w:br/>
        <w:t xml:space="preserve">    CATALOG_TABLE_NAME = 'orders';</w:t>
        <w:br/>
        <w:br/>
        <w:t>-- Query Iceberg table</w:t>
        <w:br/>
        <w:t>SELECT * FROM iceberg_orders</w:t>
        <w:br/>
        <w:t>WHERE order_date &gt;= '2025-01-01';</w:t>
        <w:br/>
      </w:r>
    </w:p>
    <w:p>
      <w:pPr>
        <w:pStyle w:val="Heading3"/>
      </w:pPr>
      <w:r>
        <w:t>6.2 Iceberg Table Operations</w:t>
      </w:r>
    </w:p>
    <w:p>
      <w:r>
        <w:rPr>
          <w:rFonts w:ascii="Courier New" w:hAnsi="Courier New"/>
          <w:sz w:val="18"/>
        </w:rPr>
        <w:t>-- Insert into Iceberg table</w:t>
        <w:br/>
        <w:t>INSERT INTO iceberg_orders</w:t>
        <w:br/>
        <w:t>SELECT order_id, customer_id, order_date, amount</w:t>
        <w:br/>
        <w:t>FROM staging_orders;</w:t>
        <w:br/>
        <w:br/>
        <w:t>-- Update Iceberg table</w:t>
        <w:br/>
        <w:t>UPDATE iceberg_orders</w:t>
        <w:br/>
        <w:t>SET amount = amount * 1.1</w:t>
        <w:br/>
        <w:t>WHERE order_date = '2025-01-29';</w:t>
        <w:br/>
        <w:br/>
        <w:t>-- Delete from Iceberg table</w:t>
        <w:br/>
        <w:t>DELETE FROM iceberg_orders</w:t>
        <w:br/>
        <w:t>WHERE order_date &lt; '2024-01-01';</w:t>
        <w:br/>
        <w:br/>
        <w:t>-- Compact Iceberg table</w:t>
        <w:br/>
        <w:t>ALTER ICEBERG TABLE iceberg_orders COMPACT;</w:t>
        <w:br/>
        <w:br/>
        <w:t>-- Time travel with Iceberg</w:t>
        <w:br/>
        <w:t>SELECT * FROM iceberg_orders</w:t>
        <w:br/>
        <w:t>AT (TIMESTAMP =&gt; '2025-01-28 12:00:00'::TIMESTAMP);</w:t>
        <w:br/>
        <w:br/>
        <w:t>-- View Iceberg table snapshots</w:t>
        <w:br/>
        <w:t>SHOW SNAPSHOTS IN ICEBERG TABLE iceberg_orders;</w:t>
        <w:br/>
      </w:r>
    </w:p>
    <w:p>
      <w:pPr>
        <w:pStyle w:val="Heading2"/>
      </w:pPr>
      <w:r>
        <w:t>7. Performance Optimization</w:t>
      </w:r>
    </w:p>
    <w:p>
      <w:pPr>
        <w:pStyle w:val="Heading3"/>
      </w:pPr>
      <w:r>
        <w:t>7.1 Query Optimization for External Tables</w:t>
      </w:r>
    </w:p>
    <w:p>
      <w:r>
        <w:rPr>
          <w:rFonts w:ascii="Courier New" w:hAnsi="Courier New"/>
          <w:sz w:val="18"/>
        </w:rPr>
        <w:t>-- 1. Use partition pruning</w:t>
        <w:br/>
        <w:t>-- GOOD: Filters on partition columns</w:t>
        <w:br/>
        <w:t>SELECT * FROM ext_sales_partitioned</w:t>
        <w:br/>
        <w:t>WHERE sale_year = '2025' AND sale_month = '01';</w:t>
        <w:br/>
        <w:br/>
        <w:t>-- BAD: Full scan without partition filter</w:t>
        <w:br/>
        <w:t>SELECT * FROM ext_sales_partitioned</w:t>
        <w:br/>
        <w:t>WHERE amount &gt; 1000;</w:t>
        <w:br/>
        <w:br/>
        <w:t>-- 2. Select only needed columns</w:t>
        <w:br/>
        <w:t>-- GOOD: Specific columns</w:t>
        <w:br/>
        <w:t>SELECT order_id, amount FROM ext_orders</w:t>
        <w:br/>
        <w:t>WHERE order_date = '2025-01-29';</w:t>
        <w:br/>
        <w:br/>
        <w:t>-- BAD: Select all columns</w:t>
        <w:br/>
        <w:t>SELECT * FROM ext_orders</w:t>
        <w:br/>
        <w:t>WHERE order_date = '2025-01-29';</w:t>
        <w:br/>
        <w:br/>
        <w:t>-- 3. Use materialized views for frequent queries</w:t>
        <w:br/>
        <w:t>CREATE MATERIALIZED VIEW mv_ext_orders_summary AS</w:t>
        <w:br/>
        <w:t>SELECT</w:t>
        <w:br/>
        <w:t xml:space="preserve">    DATE_TRUNC('day', order_date) AS order_day,</w:t>
        <w:br/>
        <w:t xml:space="preserve">    COUNT(*) AS order_count,</w:t>
        <w:br/>
        <w:t xml:space="preserve">    SUM(amount) AS total_amount</w:t>
        <w:br/>
        <w:t>FROM ext_orders</w:t>
        <w:br/>
        <w:t>GROUP BY 1;</w:t>
        <w:br/>
      </w:r>
    </w:p>
    <w:p>
      <w:pPr>
        <w:pStyle w:val="Heading3"/>
      </w:pPr>
      <w:r>
        <w:t>7.2 File Format Optimization</w:t>
      </w:r>
    </w:p>
    <w:p>
      <w:r>
        <w:rPr>
          <w:rFonts w:ascii="Courier New" w:hAnsi="Courier New"/>
          <w:sz w:val="18"/>
        </w:rPr>
        <w:t>-- Optimal Parquet settings</w:t>
        <w:br/>
        <w:t>CREATE FILE FORMAT parquet_optimized</w:t>
        <w:br/>
        <w:t xml:space="preserve">    TYPE = PARQUET</w:t>
        <w:br/>
        <w:t xml:space="preserve">    COMPRESSION = SNAPPY;</w:t>
        <w:br/>
        <w:br/>
        <w:t>-- Optimal CSV settings</w:t>
        <w:br/>
        <w:t>CREATE FILE FORMAT csv_optimized</w:t>
        <w:br/>
        <w:t xml:space="preserve">    TYPE = CSV</w:t>
        <w:br/>
        <w:t xml:space="preserve">    FIELD_OPTIONALLY_ENCLOSED_BY = '"'</w:t>
        <w:br/>
        <w:t xml:space="preserve">    SKIP_HEADER = 1</w:t>
        <w:br/>
        <w:t xml:space="preserve">    COMPRESSION = GZIP</w:t>
        <w:br/>
        <w:t xml:space="preserve">    TRIM_SPACE = TRUE</w:t>
        <w:br/>
        <w:t xml:space="preserve">    NULL_IF = ('', 'NULL', 'null');</w:t>
        <w:br/>
        <w:br/>
        <w:t>-- Optimal JSON settings</w:t>
        <w:br/>
        <w:t>CREATE FILE FORMAT json_optimized</w:t>
        <w:br/>
        <w:t xml:space="preserve">    TYPE = JSON</w:t>
        <w:br/>
        <w:t xml:space="preserve">    STRIP_OUTER_ARRAY = TRUE</w:t>
        <w:br/>
        <w:t xml:space="preserve">    COMPRESSION = GZIP;</w:t>
        <w:br/>
      </w:r>
    </w:p>
    <w:p>
      <w:pPr>
        <w:pStyle w:val="Heading3"/>
      </w:pPr>
      <w:r>
        <w:t>7.3 Monitoring External Table Performance</w:t>
      </w:r>
    </w:p>
    <w:p>
      <w:r>
        <w:rPr>
          <w:rFonts w:ascii="Courier New" w:hAnsi="Courier New"/>
          <w:sz w:val="18"/>
        </w:rPr>
        <w:t>-- Check query performance on external tables</w:t>
        <w:br/>
        <w:t>SELECT</w:t>
        <w:br/>
        <w:t xml:space="preserve">    query_id,</w:t>
        <w:br/>
        <w:t xml:space="preserve">    query_text,</w:t>
        <w:br/>
        <w:t xml:space="preserve">    total_elapsed_time / 1000 AS elapsed_seconds,</w:t>
        <w:br/>
        <w:t xml:space="preserve">    bytes_scanned / 1024 / 1024 / 1024 AS gb_scanned,</w:t>
        <w:br/>
        <w:t xml:space="preserve">    files_scanned,</w:t>
        <w:br/>
        <w:t xml:space="preserve">    partitions_scanned,</w:t>
        <w:br/>
        <w:t xml:space="preserve">    partitions_total</w:t>
        <w:br/>
        <w:t>FROM TABLE(INFORMATION_SCHEMA.QUERY_HISTORY())</w:t>
        <w:br/>
        <w:t>WHERE query_text ILIKE '%ext_orders%'</w:t>
        <w:br/>
        <w:t xml:space="preserve">  AND start_time &gt;= DATEADD('day', -1, CURRENT_TIMESTAMP())</w:t>
        <w:br/>
        <w:t>ORDER BY total_elapsed_time DESC</w:t>
        <w:br/>
        <w:t>LIMIT 20;</w:t>
        <w:br/>
        <w:br/>
        <w:t>-- Monitor external table file counts</w:t>
        <w:br/>
        <w:t>SELECT</w:t>
        <w:br/>
        <w:t xml:space="preserve">    table_name,</w:t>
        <w:br/>
        <w:t xml:space="preserve">    COUNT(*) AS file_count,</w:t>
        <w:br/>
        <w:t xml:space="preserve">    SUM(file_size) / 1024 / 1024 AS total_size_mb</w:t>
        <w:br/>
        <w:t>FROM TABLE(INFORMATION_SCHEMA.EXTERNAL_TABLE_FILES(</w:t>
        <w:br/>
        <w:t xml:space="preserve">    TABLE_NAME =&gt; 'ext_orders'</w:t>
        <w:br/>
        <w:t>))</w:t>
        <w:br/>
        <w:t>GROUP BY table_name;</w:t>
        <w:br/>
      </w:r>
    </w:p>
    <w:p>
      <w:pPr>
        <w:pStyle w:val="Heading2"/>
      </w:pPr>
      <w:r>
        <w:t>8. Data Lake Architecture Patterns</w:t>
      </w:r>
    </w:p>
    <w:p>
      <w:pPr>
        <w:pStyle w:val="Heading3"/>
      </w:pPr>
      <w:r>
        <w:t>8.1 Lakehouse Pattern</w:t>
      </w:r>
    </w:p>
    <w:p>
      <w:r>
        <w:rPr>
          <w:rFonts w:ascii="Courier New" w:hAnsi="Courier New"/>
          <w:sz w:val="18"/>
        </w:rPr>
        <w:t>-- Bronze Layer: External tables on raw data</w:t>
        <w:br/>
        <w:t>CREATE EXTERNAL TABLE bronze.ext_raw_orders</w:t>
        <w:br/>
        <w:t>WITH LOCATION = @data_lake_stage/bronze/orders/</w:t>
        <w:br/>
        <w:t>FILE_FORMAT = (TYPE = PARQUET)</w:t>
        <w:br/>
        <w:t>AUTO_REFRESH = TRUE;</w:t>
        <w:br/>
        <w:br/>
        <w:t>-- Silver Layer: Dynamic table for cleansed data</w:t>
        <w:br/>
        <w:t>CREATE DYNAMIC TABLE silver.orders_cleansed</w:t>
        <w:br/>
        <w:t xml:space="preserve">    TARGET_LAG = '15 minutes'</w:t>
        <w:br/>
        <w:t xml:space="preserve">    WAREHOUSE = etl_wh</w:t>
        <w:br/>
        <w:t>AS</w:t>
        <w:br/>
        <w:t>SELECT</w:t>
        <w:br/>
        <w:t xml:space="preserve">    order_id,</w:t>
        <w:br/>
        <w:t xml:space="preserve">    customer_id,</w:t>
        <w:br/>
        <w:t xml:space="preserve">    TRY_TO_DATE(order_date) AS order_date,</w:t>
        <w:br/>
        <w:t xml:space="preserve">    TRY_TO_NUMBER(amount, 18, 2) AS amount,</w:t>
        <w:br/>
        <w:t xml:space="preserve">    CURRENT_TIMESTAMP() AS processed_at</w:t>
        <w:br/>
        <w:t>FROM bronze.ext_raw_orders</w:t>
        <w:br/>
        <w:t>WHERE order_id IS NOT NULL;</w:t>
        <w:br/>
        <w:br/>
        <w:t>-- Gold Layer: Aggregated data in native table</w:t>
        <w:br/>
        <w:t>CREATE DYNAMIC TABLE gold.daily_sales</w:t>
        <w:br/>
        <w:t xml:space="preserve">    TARGET_LAG = '1 hour'</w:t>
        <w:br/>
        <w:t xml:space="preserve">    WAREHOUSE = etl_wh</w:t>
        <w:br/>
        <w:t>AS</w:t>
        <w:br/>
        <w:t>SELECT</w:t>
        <w:br/>
        <w:t xml:space="preserve">    order_date,</w:t>
        <w:br/>
        <w:t xml:space="preserve">    COUNT(*) AS order_count,</w:t>
        <w:br/>
        <w:t xml:space="preserve">    SUM(amount) AS total_revenue</w:t>
        <w:br/>
        <w:t>FROM silver.orders_cleansed</w:t>
        <w:br/>
        <w:t>GROUP BY order_date;</w:t>
        <w:br/>
      </w:r>
    </w:p>
    <w:p>
      <w:pPr>
        <w:pStyle w:val="Heading3"/>
      </w:pPr>
      <w:r>
        <w:t>8.2 Hybrid Storage Pattern</w:t>
      </w:r>
    </w:p>
    <w:p>
      <w:r>
        <w:rPr>
          <w:rFonts w:ascii="Courier New" w:hAnsi="Courier New"/>
          <w:sz w:val="18"/>
        </w:rPr>
        <w:t>-- Hot data: Native Snowflake tables (recent data)</w:t>
        <w:br/>
        <w:t>CREATE TABLE hot_data.orders AS</w:t>
        <w:br/>
        <w:t>SELECT * FROM ext_orders</w:t>
        <w:br/>
        <w:t>WHERE order_date &gt;= DATEADD('month', -3, CURRENT_DATE());</w:t>
        <w:br/>
        <w:br/>
        <w:t>-- Cold data: External tables (historical data)</w:t>
        <w:br/>
        <w:t>CREATE EXTERNAL TABLE cold_data.ext_orders_historical</w:t>
        <w:br/>
        <w:t>WITH LOCATION = @archive_stage/orders/</w:t>
        <w:br/>
        <w:t>FILE_FORMAT = (TYPE = PARQUET);</w:t>
        <w:br/>
        <w:br/>
        <w:t>-- Unified view combining hot and cold</w:t>
        <w:br/>
        <w:t>CREATE SECURE VIEW unified.all_orders AS</w:t>
        <w:br/>
        <w:t>SELECT * FROM hot_data.orders</w:t>
        <w:br/>
        <w:t>UNION ALL</w:t>
        <w:br/>
        <w:t>SELECT * FROM cold_data.ext_orders_historical</w:t>
        <w:br/>
        <w:t>WHERE order_date &lt; DATEADD('month', -3, CURRENT_DATE());</w:t>
        <w:br/>
      </w:r>
    </w:p>
    <w:p>
      <w:pPr>
        <w:pStyle w:val="Heading2"/>
      </w:pPr>
      <w:r>
        <w:t>9. Best Practices</w:t>
      </w:r>
    </w:p>
    <w:p>
      <w:pPr>
        <w:pStyle w:val="Heading3"/>
      </w:pPr>
      <w:r>
        <w:t>9.1 External Tables Checklist</w:t>
      </w:r>
      <w:r>
        <w:t>Practice</w:t>
      </w:r>
      <w:r>
        <w:t>Description</w:t>
      </w:r>
      <w:r>
        <w:rPr>
          <w:b/>
        </w:rPr>
        <w:t>Use Parquet format</w:t>
      </w:r>
      <w:r>
        <w:t>Best performance for analytical queries</w:t>
      </w:r>
      <w:r>
        <w:rPr>
          <w:b/>
        </w:rPr>
        <w:t>Partition data</w:t>
      </w:r>
      <w:r>
        <w:t>Enable partition pruning for large datasets</w:t>
      </w:r>
      <w:r>
        <w:rPr>
          <w:b/>
        </w:rPr>
        <w:t>Enable auto-refresh</w:t>
      </w:r>
      <w:r>
        <w:t>Keep metadata synchronized</w:t>
      </w:r>
      <w:r>
        <w:rPr>
          <w:b/>
        </w:rPr>
        <w:t>Monitor file sizes</w:t>
      </w:r>
      <w:r>
        <w:t>Optimal: 100MB-1GB per file</w:t>
      </w:r>
      <w:r>
        <w:rPr>
          <w:b/>
        </w:rPr>
        <w:t>Use storage integration</w:t>
      </w:r>
      <w:r>
        <w:t>Secure credential management</w:t>
      </w:r>
      <w:r>
        <w:rPr>
          <w:b/>
        </w:rPr>
        <w:t>Create materialized views</w:t>
      </w:r>
      <w:r>
        <w:t>Cache frequently queried aggregations</w:t>
      </w:r>
    </w:p>
    <w:p>
      <w:pPr>
        <w:pStyle w:val="Heading3"/>
      </w:pPr>
      <w:r>
        <w:t>9.2 Anti-Patterns to Avoid</w:t>
      </w:r>
    </w:p>
    <w:p>
      <w:r>
        <w:rPr>
          <w:rFonts w:ascii="Courier New" w:hAnsi="Courier New"/>
          <w:sz w:val="18"/>
        </w:rPr>
        <w:t>-- AVOID: Too many small files</w:t>
        <w:br/>
        <w:t>-- Instead, consolidate files to 100MB-1GB</w:t>
        <w:br/>
        <w:br/>
        <w:t>-- AVOID: Querying without partition filters</w:t>
        <w:br/>
        <w:t>-- BAD</w:t>
        <w:br/>
        <w:t>SELECT * FROM ext_sales_partitioned WHERE amount &gt; 1000;</w:t>
        <w:br/>
        <w:t>-- GOOD</w:t>
        <w:br/>
        <w:t>SELECT * FROM ext_sales_partitioned WHERE sale_year = '2025' AND amount &gt; 1000;</w:t>
        <w:br/>
        <w:br/>
        <w:t>-- AVOID: Complex transformations on external tables</w:t>
        <w:br/>
        <w:t>-- Instead, materialize with Dynamic Tables</w:t>
        <w:br/>
        <w:t>-- BAD: Complex join on external tables</w:t>
        <w:br/>
        <w:t>SELECT e.*, c.* FROM ext_orders e JOIN ext_customers c ON e.customer_id = c.customer_id;</w:t>
        <w:br/>
        <w:t>-- GOOD: Use Dynamic Table</w:t>
        <w:br/>
        <w:t>CREATE DYNAMIC TABLE dt_enriched_orders AS</w:t>
        <w:br/>
        <w:t>SELECT e.*, c.customer_name FROM ext_orders e JOIN customers c ON e.customer_id = c.customer_id;</w:t>
        <w:br/>
      </w:r>
    </w:p>
    <w:p>
      <w:pPr>
        <w:pStyle w:val="Heading2"/>
      </w:pPr>
      <w:r>
        <w:t>Document Control</w:t>
      </w:r>
      <w:r>
        <w:t>Version</w:t>
      </w:r>
      <w:r>
        <w:t>Date</w:t>
      </w:r>
      <w:r>
        <w:t>Author</w:t>
      </w:r>
      <w:r>
        <w:t>Changes</w:t>
      </w:r>
      <w:r>
        <w:t>1.0</w:t>
      </w:r>
      <w:r>
        <w:t>2025-01-29</w:t>
      </w:r>
      <w:r>
        <w:t>Data Engineering Team</w:t>
      </w:r>
      <w:r>
        <w:t>Initial document</w:t>
      </w:r>
    </w:p>
    <w:p>
      <w:r>
        <w:rPr>
          <w:i/>
        </w:rPr>
        <w:t>This document is maintained by the Data Engineering Team.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