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Snowflake Snowpark Development Guide</w:t>
      </w:r>
    </w:p>
    <w:p>
      <w:pPr>
        <w:pStyle w:val="Heading2"/>
      </w:pPr>
      <w:r>
        <w:t>Document Information</w:t>
      </w:r>
      <w:r>
        <w:t>Field</w:t>
      </w:r>
      <w:r>
        <w:t>Value</w:t>
      </w:r>
      <w:r>
        <w:rPr>
          <w:b/>
        </w:rPr>
        <w:t>Version</w:t>
      </w:r>
      <w:r>
        <w:t>1.0</w:t>
      </w:r>
      <w:r>
        <w:rPr>
          <w:b/>
        </w:rPr>
        <w:t>Last Updated</w:t>
      </w:r>
      <w:r>
        <w:t>2025-01-29</w:t>
      </w:r>
      <w:r>
        <w:rPr>
          <w:b/>
        </w:rPr>
        <w:t>Classification</w:t>
      </w:r>
      <w:r>
        <w:t>Internal Use</w:t>
      </w:r>
      <w:r>
        <w:rPr>
          <w:b/>
        </w:rPr>
        <w:t>Owner</w:t>
      </w:r>
      <w:r>
        <w:t>Data Engineering Team</w:t>
      </w:r>
    </w:p>
    <w:p>
      <w:pPr>
        <w:pStyle w:val="Heading2"/>
      </w:pPr>
      <w:r>
        <w:t>1. Executive Summary</w:t>
      </w:r>
    </w:p>
    <w:p>
      <w:r>
        <w:t>Snowpark enables developers to write data pipelines and transformations using Python, Java, or Scala directly within Snowflake. This guide covers Snowpark setup, DataFrame operations, User-Defined Functions (UDFs), and best practices for building production-grade data applications.</w:t>
      </w:r>
    </w:p>
    <w:p>
      <w:pPr>
        <w:pStyle w:val="Heading2"/>
      </w:pPr>
      <w:r>
        <w:t>2. Snowpark Architecture</w:t>
      </w:r>
    </w:p>
    <w:p>
      <w:r>
        <w:rPr>
          <w:rFonts w:ascii="Courier New" w:hAnsi="Courier New"/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┌─────────────────────────────────────────────────────────────────────────────┐</w:t>
        <w:br/>
        <w:t>│                    SNOWPARK ARCHITECTURE                                     │</w:t>
        <w:br/>
        <w:t>├─────────────────────────────────────────────────────────────────────────────┤</w:t>
        <w:br/>
        <w:t>│                                                                              │</w:t>
        <w:br/>
        <w:t>│  CLIENT ENVIRONMENT                        SNOWFLAKE EXECUTION               │</w:t>
        <w:br/>
        <w:t>│  ┌─────────────────────────────┐          ┌─────────────────────────────┐   │</w:t>
        <w:br/>
        <w:t>│  │                             │          │                             │   │</w:t>
        <w:br/>
        <w:t>│  │  ┌───────────────────────┐  │          │  ┌───────────────────────┐  │   │</w:t>
        <w:br/>
        <w:t>│  │  │   Python/Java/Scala   │  │          │  │   Query Optimizer     │  │   │</w:t>
        <w:br/>
        <w:t>│  │  │      Application      │  │          │  │                       │  │   │</w:t>
        <w:br/>
        <w:t>│  │  └───────────┬───────────┘  │          │  │  • Plan optimization  │  │   │</w:t>
        <w:br/>
        <w:t>│  │              │              │          │  │  • Predicate pushdown │  │   │</w:t>
        <w:br/>
        <w:t>│  │              ▼              │          │  │  • Join reordering    │  │   │</w:t>
        <w:br/>
        <w:t>│  │  ┌───────────────────────┐  │          │  └───────────┬───────────┘  │   │</w:t>
        <w:br/>
        <w:t>│  │  │   Snowpark Library    │  │          │              │              │   │</w:t>
        <w:br/>
        <w:t>│  │  │                       │  │   SQL    │              ▼              │   │</w:t>
        <w:br/>
        <w:t>│  │  │  • DataFrame API      │──┼──────────►  ┌───────────────────────┐  │   │</w:t>
        <w:br/>
        <w:t>│  │  │  • UDF/UDTF Support   │  │          │  │  Virtual Warehouse    │  │   │</w:t>
        <w:br/>
        <w:t>│  │  │  • Session Management │  │          │  │                       │  │   │</w:t>
        <w:br/>
        <w:t>│  │  └───────────────────────┘  │          │  │  • Execute transforms │  │   │</w:t>
        <w:br/>
        <w:t>│  │                             │          │  │  • Run UDFs/UDTFs     │  │   │</w:t>
        <w:br/>
        <w:t>│  └─────────────────────────────┘          │  │  • Process data       │  │   │</w:t>
        <w:br/>
        <w:t>│                                           │  └───────────────────────┘  │   │</w:t>
        <w:br/>
        <w:t>│  KEY BENEFITS:                            │                             │   │</w:t>
        <w:br/>
        <w:t>│  • Familiar Python/Java/Scala syntax      │  Results returned to       │   │</w:t>
        <w:br/>
        <w:t>│  • No data movement for processing        │  client or stored in       │   │</w:t>
        <w:br/>
        <w:t>│  • Pushdown optimization                  │  Snowflake tables          │   │</w:t>
        <w:br/>
        <w:t>│  • Secure execution in Snowflake          │                             │   │</w:t>
        <w:br/>
        <w:t>│                                           └─────────────────────────────┘   │</w:t>
        <w:br/>
        <w:t>└─────────────────────────────────────────────────────────────────────────────┘</w:t>
        <w:br/>
      </w:r>
    </w:p>
    <w:p>
      <w:pPr>
        <w:pStyle w:val="Heading2"/>
      </w:pPr>
      <w:r>
        <w:t>3. Getting Started with Snowpark</w:t>
      </w:r>
    </w:p>
    <w:p>
      <w:pPr>
        <w:pStyle w:val="Heading3"/>
      </w:pPr>
      <w:r>
        <w:t>3.1 Environment Setup</w:t>
      </w:r>
    </w:p>
    <w:p>
      <w:r>
        <w:rPr>
          <w:rFonts w:ascii="Courier New" w:hAnsi="Courier New"/>
          <w:sz w:val="18"/>
        </w:rPr>
        <w:t># Install Snowpark for Python</w:t>
        <w:br/>
        <w:t># pip install snowflake-snowpark-python[pandas]</w:t>
        <w:br/>
        <w:br/>
        <w:t>from snowflake.snowpark import Session</w:t>
        <w:br/>
        <w:t>from snowflake.snowpark.functions import col, lit, when, sum as sum_, avg, count</w:t>
        <w:br/>
        <w:t>from snowflake.snowpark.types import StructType, StructField, StringType, IntegerType, FloatType</w:t>
        <w:br/>
        <w:br/>
        <w:t># Connection parameters</w:t>
        <w:br/>
        <w:t>connection_parameters = {</w:t>
        <w:br/>
        <w:t xml:space="preserve">    "account": "your_account",</w:t>
        <w:br/>
        <w:t xml:space="preserve">    "user": "your_user",</w:t>
        <w:br/>
        <w:t xml:space="preserve">    "password": "your_password",  # Or use authenticator for SSO</w:t>
        <w:br/>
        <w:t xml:space="preserve">    "warehouse": "your_warehouse",</w:t>
        <w:br/>
        <w:t xml:space="preserve">    "database": "your_database",</w:t>
        <w:br/>
        <w:t xml:space="preserve">    "schema": "your_schema",</w:t>
        <w:br/>
        <w:t xml:space="preserve">    "role": "your_role"</w:t>
        <w:br/>
        <w:t>}</w:t>
        <w:br/>
        <w:br/>
        <w:t># Create session</w:t>
        <w:br/>
        <w:t>session = Session.builder.configs(connection_parameters).create()</w:t>
        <w:br/>
        <w:br/>
        <w:t># Verify connection</w:t>
        <w:br/>
        <w:t>print(f"Current database: {session.get_current_database()}")</w:t>
        <w:br/>
        <w:t>print(f"Current schema: {session.get_current_schema()}")</w:t>
        <w:br/>
        <w:t>print(f"Current warehouse: {session.get_current_warehouse()}")</w:t>
        <w:br/>
      </w:r>
    </w:p>
    <w:p>
      <w:pPr>
        <w:pStyle w:val="Heading3"/>
      </w:pPr>
      <w:r>
        <w:t>3.2 Session Management Best Practices</w:t>
      </w:r>
    </w:p>
    <w:p>
      <w:r>
        <w:rPr>
          <w:rFonts w:ascii="Courier New" w:hAnsi="Courier New"/>
          <w:sz w:val="18"/>
        </w:rPr>
        <w:t>from contextlib import contextmanager</w:t>
        <w:br/>
        <w:t>from snowflake.snowpark import Session</w:t>
        <w:br/>
        <w:br/>
        <w:t>@contextmanager</w:t>
        <w:br/>
        <w:t>def snowpark_session(connection_params):</w:t>
        <w:br/>
        <w:t xml:space="preserve">    """Context manager for Snowpark sessions."""</w:t>
        <w:br/>
        <w:t xml:space="preserve">    session = None</w:t>
        <w:br/>
        <w:t xml:space="preserve">    try:</w:t>
        <w:br/>
        <w:t xml:space="preserve">        session = Session.builder.configs(connection_params).create()</w:t>
        <w:br/>
        <w:t xml:space="preserve">        yield session</w:t>
        <w:br/>
        <w:t xml:space="preserve">    finally:</w:t>
        <w:br/>
        <w:t xml:space="preserve">        if session:</w:t>
        <w:br/>
        <w:t xml:space="preserve">            session.close()</w:t>
        <w:br/>
        <w:br/>
        <w:t># Usage</w:t>
        <w:br/>
        <w:t>with snowpark_session(connection_parameters) as session:</w:t>
        <w:br/>
        <w:t xml:space="preserve">    df = session.table("my_table")</w:t>
        <w:br/>
        <w:t xml:space="preserve">    result = df.collect()</w:t>
        <w:br/>
        <w:br/>
        <w:t># For Notebooks/Stored Procedures - use existing session</w:t>
        <w:br/>
        <w:t>def get_active_session():</w:t>
        <w:br/>
        <w:t xml:space="preserve">    """Get active session in Snowflake environment."""</w:t>
        <w:br/>
        <w:t xml:space="preserve">    from snowflake.snowpark.context import get_active_session</w:t>
        <w:br/>
        <w:t xml:space="preserve">    return get_active_session()</w:t>
        <w:br/>
      </w:r>
    </w:p>
    <w:p>
      <w:pPr>
        <w:pStyle w:val="Heading2"/>
      </w:pPr>
      <w:r>
        <w:t>4. DataFrame Operations</w:t>
      </w:r>
    </w:p>
    <w:p>
      <w:pPr>
        <w:pStyle w:val="Heading3"/>
      </w:pPr>
      <w:r>
        <w:t>4.1 Creating DataFrames</w:t>
      </w:r>
    </w:p>
    <w:p>
      <w:r>
        <w:rPr>
          <w:rFonts w:ascii="Courier New" w:hAnsi="Courier New"/>
          <w:sz w:val="18"/>
        </w:rPr>
        <w:t># From table</w:t>
        <w:br/>
        <w:t>orders_df = session.table("raw_db.public.orders")</w:t>
        <w:br/>
        <w:br/>
        <w:t># From SQL query</w:t>
        <w:br/>
        <w:t>custom_df = session.sql("""</w:t>
        <w:br/>
        <w:t xml:space="preserve">    SELECT order_id, customer_id, amount</w:t>
        <w:br/>
        <w:t xml:space="preserve">    FROM orders</w:t>
        <w:br/>
        <w:t xml:space="preserve">    WHERE order_date &gt;= '2025-01-01'</w:t>
        <w:br/>
        <w:t>""")</w:t>
        <w:br/>
        <w:br/>
        <w:t># From local data</w:t>
        <w:br/>
        <w:t>data = [</w:t>
        <w:br/>
        <w:t xml:space="preserve">    (1, "Alice", 100.0),</w:t>
        <w:br/>
        <w:t xml:space="preserve">    (2, "Bob", 200.0),</w:t>
        <w:br/>
        <w:t xml:space="preserve">    (3, "Charlie", 150.0)</w:t>
        <w:br/>
        <w:t>]</w:t>
        <w:br/>
        <w:t>schema = StructType([</w:t>
        <w:br/>
        <w:t xml:space="preserve">    StructField("id", IntegerType()),</w:t>
        <w:br/>
        <w:t xml:space="preserve">    StructField("name", StringType()),</w:t>
        <w:br/>
        <w:t xml:space="preserve">    StructField("amount", FloatType())</w:t>
        <w:br/>
        <w:t>])</w:t>
        <w:br/>
        <w:t>local_df = session.create_dataframe(data, schema)</w:t>
        <w:br/>
        <w:br/>
        <w:t># From Pandas DataFrame</w:t>
        <w:br/>
        <w:t>import pandas as pd</w:t>
        <w:br/>
        <w:t>pandas_df = pd.DataFrame({</w:t>
        <w:br/>
        <w:t xml:space="preserve">    "id": [1, 2, 3],</w:t>
        <w:br/>
        <w:t xml:space="preserve">    "name": ["Alice", "Bob", "Charlie"],</w:t>
        <w:br/>
        <w:t xml:space="preserve">    "amount": [100.0, 200.0, 150.0]</w:t>
        <w:br/>
        <w:t>})</w:t>
        <w:br/>
        <w:t>snowpark_df = session.create_dataframe(pandas_df)</w:t>
        <w:br/>
      </w:r>
    </w:p>
    <w:p>
      <w:pPr>
        <w:pStyle w:val="Heading3"/>
      </w:pPr>
      <w:r>
        <w:t>4.2 DataFrame Transformations</w:t>
      </w:r>
    </w:p>
    <w:p>
      <w:r>
        <w:rPr>
          <w:rFonts w:ascii="Courier New" w:hAnsi="Courier New"/>
          <w:sz w:val="18"/>
        </w:rPr>
        <w:t>from snowflake.snowpark.functions import (</w:t>
        <w:br/>
        <w:t xml:space="preserve">    col, lit, when, sum as sum_, avg, count, max as max_, min as min_,</w:t>
        <w:br/>
        <w:t xml:space="preserve">    year, month, dayofmonth, to_date, datediff, current_date,</w:t>
        <w:br/>
        <w:t xml:space="preserve">    upper, lower, trim, concat, substring,</w:t>
        <w:br/>
        <w:t xml:space="preserve">    row_number, rank, dense_rank, lag, lead</w:t>
        <w:br/>
        <w:t>)</w:t>
        <w:br/>
        <w:t>from snowflake.snowpark import Window</w:t>
        <w:br/>
        <w:br/>
        <w:t># Basic selections and filters</w:t>
        <w:br/>
        <w:t>result = (</w:t>
        <w:br/>
        <w:t xml:space="preserve">    orders_df</w:t>
        <w:br/>
        <w:t xml:space="preserve">    .select(</w:t>
        <w:br/>
        <w:t xml:space="preserve">        col("order_id"),</w:t>
        <w:br/>
        <w:t xml:space="preserve">        col("customer_id"),</w:t>
        <w:br/>
        <w:t xml:space="preserve">        col("amount"),</w:t>
        <w:br/>
        <w:t xml:space="preserve">        col("order_date")</w:t>
        <w:br/>
        <w:t xml:space="preserve">    )</w:t>
        <w:br/>
        <w:t xml:space="preserve">    .filter(col("amount") &gt; 100)</w:t>
        <w:br/>
        <w:t xml:space="preserve">    .filter(col("order_date") &gt;= "2025-01-01")</w:t>
        <w:br/>
        <w:t>)</w:t>
        <w:br/>
        <w:br/>
        <w:t># Column operations</w:t>
        <w:br/>
        <w:t>result = orders_df.select(</w:t>
        <w:br/>
        <w:t xml:space="preserve">    col("order_id"),</w:t>
        <w:br/>
        <w:t xml:space="preserve">    col("amount"),</w:t>
        <w:br/>
        <w:t xml:space="preserve">    (col("amount") * 0.1).alias("tax"),</w:t>
        <w:br/>
        <w:t xml:space="preserve">    (col("amount") * 1.1).alias("total_with_tax"),</w:t>
        <w:br/>
        <w:t xml:space="preserve">    when(col("amount") &gt; 1000, "High")</w:t>
        <w:br/>
        <w:t xml:space="preserve">        .when(col("amount") &gt; 500, "Medium")</w:t>
        <w:br/>
        <w:t xml:space="preserve">        .otherwise("Low").alias("order_tier")</w:t>
        <w:br/>
        <w:t>)</w:t>
        <w:br/>
        <w:br/>
        <w:t># String operations</w:t>
        <w:br/>
        <w:t>customers_df = session.table("customers")</w:t>
        <w:br/>
        <w:t>result = customers_df.select(</w:t>
        <w:br/>
        <w:t xml:space="preserve">    col("customer_id"),</w:t>
        <w:br/>
        <w:t xml:space="preserve">    upper(col("customer_name")).alias("name_upper"),</w:t>
        <w:br/>
        <w:t xml:space="preserve">    lower(col("email")).alias("email_lower"),</w:t>
        <w:br/>
        <w:t xml:space="preserve">    trim(col("address")).alias("address_clean"),</w:t>
        <w:br/>
        <w:t xml:space="preserve">    concat(col("first_name"), lit(" "), col("last_name")).alias("full_name")</w:t>
        <w:br/>
        <w:t>)</w:t>
        <w:br/>
        <w:br/>
        <w:t># Date operations</w:t>
        <w:br/>
        <w:t>result = orders_df.select(</w:t>
        <w:br/>
        <w:t xml:space="preserve">    col("order_id"),</w:t>
        <w:br/>
        <w:t xml:space="preserve">    col("order_date"),</w:t>
        <w:br/>
        <w:t xml:space="preserve">    year(col("order_date")).alias("order_year"),</w:t>
        <w:br/>
        <w:t xml:space="preserve">    month(col("order_date")).alias("order_month"),</w:t>
        <w:br/>
        <w:t xml:space="preserve">    dayofmonth(col("order_date")).alias("order_day"),</w:t>
        <w:br/>
        <w:t xml:space="preserve">    datediff("day", col("order_date"), current_date()).alias("days_since_order")</w:t>
        <w:br/>
        <w:t>)</w:t>
        <w:br/>
      </w:r>
    </w:p>
    <w:p>
      <w:pPr>
        <w:pStyle w:val="Heading3"/>
      </w:pPr>
      <w:r>
        <w:t>4.3 Aggregations</w:t>
      </w:r>
    </w:p>
    <w:p>
      <w:r>
        <w:rPr>
          <w:rFonts w:ascii="Courier New" w:hAnsi="Courier New"/>
          <w:sz w:val="18"/>
        </w:rPr>
        <w:t># Basic aggregations</w:t>
        <w:br/>
        <w:t>summary = (</w:t>
        <w:br/>
        <w:t xml:space="preserve">    orders_df</w:t>
        <w:br/>
        <w:t xml:space="preserve">    .group_by(col("customer_id"))</w:t>
        <w:br/>
        <w:t xml:space="preserve">    .agg(</w:t>
        <w:br/>
        <w:t xml:space="preserve">        count(col("order_id")).alias("order_count"),</w:t>
        <w:br/>
        <w:t xml:space="preserve">        sum_(col("amount")).alias("total_spend"),</w:t>
        <w:br/>
        <w:t xml:space="preserve">        avg(col("amount")).alias("avg_order_value"),</w:t>
        <w:br/>
        <w:t xml:space="preserve">        max_(col("amount")).alias("max_order"),</w:t>
        <w:br/>
        <w:t xml:space="preserve">        min_(col("order_date")).alias("first_order_date"),</w:t>
        <w:br/>
        <w:t xml:space="preserve">        max_(col("order_date")).alias("last_order_date")</w:t>
        <w:br/>
        <w:t xml:space="preserve">    )</w:t>
        <w:br/>
        <w:t>)</w:t>
        <w:br/>
        <w:br/>
        <w:t># Multi-level aggregation</w:t>
        <w:br/>
        <w:t>regional_summary = (</w:t>
        <w:br/>
        <w:t xml:space="preserve">    orders_df</w:t>
        <w:br/>
        <w:t xml:space="preserve">    .join(customers_df, orders_df["customer_id"] == customers_df["customer_id"])</w:t>
        <w:br/>
        <w:t xml:space="preserve">    .group_by(</w:t>
        <w:br/>
        <w:t xml:space="preserve">        col("region"),</w:t>
        <w:br/>
        <w:t xml:space="preserve">        year(col("order_date")).alias("order_year"),</w:t>
        <w:br/>
        <w:t xml:space="preserve">        month(col("order_date")).alias("order_month")</w:t>
        <w:br/>
        <w:t xml:space="preserve">    )</w:t>
        <w:br/>
        <w:t xml:space="preserve">    .agg(</w:t>
        <w:br/>
        <w:t xml:space="preserve">        count(col("order_id")).alias("order_count"),</w:t>
        <w:br/>
        <w:t xml:space="preserve">        sum_(col("amount")).alias("total_revenue")</w:t>
        <w:br/>
        <w:t xml:space="preserve">    )</w:t>
        <w:br/>
        <w:t xml:space="preserve">    .sort(col("region"), col("order_year"), col("order_month"))</w:t>
        <w:br/>
        <w:t>)</w:t>
        <w:br/>
      </w:r>
    </w:p>
    <w:p>
      <w:pPr>
        <w:pStyle w:val="Heading3"/>
      </w:pPr>
      <w:r>
        <w:t>4.4 Window Functions</w:t>
      </w:r>
    </w:p>
    <w:p>
      <w:r>
        <w:rPr>
          <w:rFonts w:ascii="Courier New" w:hAnsi="Courier New"/>
          <w:sz w:val="18"/>
        </w:rPr>
        <w:t>from snowflake.snowpark import Window</w:t>
        <w:br/>
        <w:br/>
        <w:t># Define window specifications</w:t>
        <w:br/>
        <w:t>customer_window = Window.partition_by(col("customer_id")).order_by(col("order_date"))</w:t>
        <w:br/>
        <w:t>rank_window = Window.partition_by(col("region")).order_by(col("amount").desc())</w:t>
        <w:br/>
        <w:br/>
        <w:t># Apply window functions</w:t>
        <w:br/>
        <w:t>result = orders_df.select(</w:t>
        <w:br/>
        <w:t xml:space="preserve">    col("order_id"),</w:t>
        <w:br/>
        <w:t xml:space="preserve">    col("customer_id"),</w:t>
        <w:br/>
        <w:t xml:space="preserve">    col("region"),</w:t>
        <w:br/>
        <w:t xml:space="preserve">    col("order_date"),</w:t>
        <w:br/>
        <w:t xml:space="preserve">    col("amount"),</w:t>
        <w:br/>
        <w:t xml:space="preserve">    # Row number within customer</w:t>
        <w:br/>
        <w:t xml:space="preserve">    row_number().over(customer_window).alias("order_sequence"),</w:t>
        <w:br/>
        <w:t xml:space="preserve">    # Running total</w:t>
        <w:br/>
        <w:t xml:space="preserve">    sum_(col("amount")).over(</w:t>
        <w:br/>
        <w:t xml:space="preserve">        Window.partition_by(col("customer_id"))</w:t>
        <w:br/>
        <w:t xml:space="preserve">        .order_by(col("order_date"))</w:t>
        <w:br/>
        <w:t xml:space="preserve">        .rows_between(Window.UNBOUNDED_PRECEDING, Window.CURRENT_ROW)</w:t>
        <w:br/>
        <w:t xml:space="preserve">    ).alias("running_total"),</w:t>
        <w:br/>
        <w:t xml:space="preserve">    # Previous order amount</w:t>
        <w:br/>
        <w:t xml:space="preserve">    lag(col("amount"), 1).over(customer_window).alias("prev_amount"),</w:t>
        <w:br/>
        <w:t xml:space="preserve">    # Rank within region</w:t>
        <w:br/>
        <w:t xml:space="preserve">    rank().over(rank_window).alias("region_rank")</w:t>
        <w:br/>
        <w:t>)</w:t>
        <w:br/>
        <w:br/>
        <w:t># Filter using window results (like QUALIFY)</w:t>
        <w:br/>
        <w:t>top_orders_per_region = (</w:t>
        <w:br/>
        <w:t xml:space="preserve">    orders_df</w:t>
        <w:br/>
        <w:t xml:space="preserve">    .with_column("rank", rank().over(rank_window))</w:t>
        <w:br/>
        <w:t xml:space="preserve">    .filter(col("rank") &lt;= 10)</w:t>
        <w:br/>
        <w:t xml:space="preserve">    .drop("rank")</w:t>
        <w:br/>
        <w:t>)</w:t>
        <w:br/>
      </w:r>
    </w:p>
    <w:p>
      <w:pPr>
        <w:pStyle w:val="Heading3"/>
      </w:pPr>
      <w:r>
        <w:t>4.5 Joins</w:t>
      </w:r>
    </w:p>
    <w:p>
      <w:r>
        <w:rPr>
          <w:rFonts w:ascii="Courier New" w:hAnsi="Courier New"/>
          <w:sz w:val="18"/>
        </w:rPr>
        <w:t># Inner join</w:t>
        <w:br/>
        <w:t>orders_with_customers = orders_df.join(</w:t>
        <w:br/>
        <w:t xml:space="preserve">    customers_df,</w:t>
        <w:br/>
        <w:t xml:space="preserve">    orders_df["customer_id"] == customers_df["customer_id"],</w:t>
        <w:br/>
        <w:t xml:space="preserve">    "inner"</w:t>
        <w:br/>
        <w:t>).select(</w:t>
        <w:br/>
        <w:t xml:space="preserve">    orders_df["order_id"],</w:t>
        <w:br/>
        <w:t xml:space="preserve">    orders_df["amount"],</w:t>
        <w:br/>
        <w:t xml:space="preserve">    customers_df["customer_name"],</w:t>
        <w:br/>
        <w:t xml:space="preserve">    customers_df["region"]</w:t>
        <w:br/>
        <w:t>)</w:t>
        <w:br/>
        <w:br/>
        <w:t># Left join with null handling</w:t>
        <w:br/>
        <w:t>from snowflake.snowpark.functions import coalesce</w:t>
        <w:br/>
        <w:br/>
        <w:t>orders_with_products = (</w:t>
        <w:br/>
        <w:t xml:space="preserve">    orders_df</w:t>
        <w:br/>
        <w:t xml:space="preserve">    .join(products_df, orders_df["product_id"] == products_df["product_id"], "left")</w:t>
        <w:br/>
        <w:t xml:space="preserve">    .select(</w:t>
        <w:br/>
        <w:t xml:space="preserve">        orders_df["order_id"],</w:t>
        <w:br/>
        <w:t xml:space="preserve">        orders_df["amount"],</w:t>
        <w:br/>
        <w:t xml:space="preserve">        coalesce(products_df["product_name"], lit("Unknown")).alias("product_name"),</w:t>
        <w:br/>
        <w:t xml:space="preserve">        coalesce(products_df["category"], lit("Uncategorized")).alias("category")</w:t>
        <w:br/>
        <w:t xml:space="preserve">    )</w:t>
        <w:br/>
        <w:t>)</w:t>
        <w:br/>
        <w:br/>
        <w:t># Multiple joins</w:t>
        <w:br/>
        <w:t>full_orders = (</w:t>
        <w:br/>
        <w:t xml:space="preserve">    orders_df</w:t>
        <w:br/>
        <w:t xml:space="preserve">    .join(customers_df, "customer_id", "inner")</w:t>
        <w:br/>
        <w:t xml:space="preserve">    .join(products_df, "product_id", "left")</w:t>
        <w:br/>
        <w:t xml:space="preserve">    .join(regions_df, "region_id", "left")</w:t>
        <w:br/>
        <w:t xml:space="preserve">    .select(</w:t>
        <w:br/>
        <w:t xml:space="preserve">        orders_df["order_id"],</w:t>
        <w:br/>
        <w:t xml:space="preserve">        orders_df["order_date"],</w:t>
        <w:br/>
        <w:t xml:space="preserve">        orders_df["amount"],</w:t>
        <w:br/>
        <w:t xml:space="preserve">        customers_df["customer_name"],</w:t>
        <w:br/>
        <w:t xml:space="preserve">        products_df["product_name"],</w:t>
        <w:br/>
        <w:t xml:space="preserve">        regions_df["region_name"]</w:t>
        <w:br/>
        <w:t xml:space="preserve">    )</w:t>
        <w:br/>
        <w:t>)</w:t>
        <w:br/>
      </w:r>
    </w:p>
    <w:p>
      <w:pPr>
        <w:pStyle w:val="Heading2"/>
      </w:pPr>
      <w:r>
        <w:t>5. User-Defined Functions (UDFs)</w:t>
      </w:r>
    </w:p>
    <w:p>
      <w:pPr>
        <w:pStyle w:val="Heading3"/>
      </w:pPr>
      <w:r>
        <w:t>5.1 Scalar UDFs</w:t>
      </w:r>
    </w:p>
    <w:p>
      <w:r>
        <w:rPr>
          <w:rFonts w:ascii="Courier New" w:hAnsi="Courier New"/>
          <w:sz w:val="18"/>
        </w:rPr>
        <w:t>from snowflake.snowpark.functions import udf</w:t>
        <w:br/>
        <w:t>from snowflake.snowpark.types import StringType, FloatType, IntegerType</w:t>
        <w:br/>
        <w:br/>
        <w:t># Simple UDF</w:t>
        <w:br/>
        <w:t>@udf(return_type=StringType(), input_types=[StringType()])</w:t>
        <w:br/>
        <w:t>def clean_phone(phone: str) -&gt; str:</w:t>
        <w:br/>
        <w:t xml:space="preserve">    """Remove non-numeric characters from phone number."""</w:t>
        <w:br/>
        <w:t xml:space="preserve">    if phone is None:</w:t>
        <w:br/>
        <w:t xml:space="preserve">        return None</w:t>
        <w:br/>
        <w:t xml:space="preserve">    return ''.join(filter(str.isdigit, phone))</w:t>
        <w:br/>
        <w:br/>
        <w:t># UDF with multiple inputs</w:t>
        <w:br/>
        <w:t>@udf(return_type=FloatType(), input_types=[FloatType(), FloatType()])</w:t>
        <w:br/>
        <w:t>def calculate_discount(amount: float, discount_rate: float) -&gt; float:</w:t>
        <w:br/>
        <w:t xml:space="preserve">    """Calculate discounted amount."""</w:t>
        <w:br/>
        <w:t xml:space="preserve">    if amount is None or discount_rate is None:</w:t>
        <w:br/>
        <w:t xml:space="preserve">        return None</w:t>
        <w:br/>
        <w:t xml:space="preserve">    return amount * (1 - discount_rate)</w:t>
        <w:br/>
        <w:br/>
        <w:t># Apply UDF to DataFrame</w:t>
        <w:br/>
        <w:t>result = customers_df.select(</w:t>
        <w:br/>
        <w:t xml:space="preserve">    col("customer_id"),</w:t>
        <w:br/>
        <w:t xml:space="preserve">    col("phone"),</w:t>
        <w:br/>
        <w:t xml:space="preserve">    clean_phone(col("phone")).alias("phone_clean")</w:t>
        <w:br/>
        <w:t>)</w:t>
        <w:br/>
        <w:br/>
        <w:t>result = orders_df.select(</w:t>
        <w:br/>
        <w:t xml:space="preserve">    col("order_id"),</w:t>
        <w:br/>
        <w:t xml:space="preserve">    col("amount"),</w:t>
        <w:br/>
        <w:t xml:space="preserve">    calculate_discount(col("amount"), lit(0.1)).alias("discounted_amount")</w:t>
        <w:br/>
        <w:t>)</w:t>
        <w:br/>
      </w:r>
    </w:p>
    <w:p>
      <w:pPr>
        <w:pStyle w:val="Heading3"/>
      </w:pPr>
      <w:r>
        <w:t>5.2 Vectorized UDFs (Pandas UDFs)</w:t>
      </w:r>
    </w:p>
    <w:p>
      <w:r>
        <w:rPr>
          <w:rFonts w:ascii="Courier New" w:hAnsi="Courier New"/>
          <w:sz w:val="18"/>
        </w:rPr>
        <w:t>from snowflake.snowpark.functions import pandas_udf</w:t>
        <w:br/>
        <w:t>from snowflake.snowpark.types import PandasSeriesType, PandasDataFrameType</w:t>
        <w:br/>
        <w:t>import pandas as pd</w:t>
        <w:br/>
        <w:br/>
        <w:t># Vectorized UDF for better performance</w:t>
        <w:br/>
        <w:t>@pandas_udf(return_type=PandasSeriesType(FloatType()), input_types=[PandasSeriesType(FloatType())])</w:t>
        <w:br/>
        <w:t>def normalize_amount(amount_series: pd.Series) -&gt; pd.Series:</w:t>
        <w:br/>
        <w:t xml:space="preserve">    """Normalize amounts using z-score."""</w:t>
        <w:br/>
        <w:t xml:space="preserve">    mean = amount_series.mean()</w:t>
        <w:br/>
        <w:t xml:space="preserve">    std = amount_series.std()</w:t>
        <w:br/>
        <w:t xml:space="preserve">    return (amount_series - mean) / std</w:t>
        <w:br/>
        <w:br/>
        <w:t># Apply vectorized UDF</w:t>
        <w:br/>
        <w:t>result = orders_df.select(</w:t>
        <w:br/>
        <w:t xml:space="preserve">    col("order_id"),</w:t>
        <w:br/>
        <w:t xml:space="preserve">    col("amount"),</w:t>
        <w:br/>
        <w:t xml:space="preserve">    normalize_amount(col("amount")).alias("normalized_amount")</w:t>
        <w:br/>
        <w:t>)</w:t>
        <w:br/>
      </w:r>
    </w:p>
    <w:p>
      <w:pPr>
        <w:pStyle w:val="Heading3"/>
      </w:pPr>
      <w:r>
        <w:t>5.3 Table Functions (UDTFs)</w:t>
      </w:r>
    </w:p>
    <w:p>
      <w:r>
        <w:rPr>
          <w:rFonts w:ascii="Courier New" w:hAnsi="Courier New"/>
          <w:sz w:val="18"/>
        </w:rPr>
        <w:t>from snowflake.snowpark.functions import udtf</w:t>
        <w:br/>
        <w:t>from snowflake.snowpark.types import StructType, StructField, StringType, IntegerType</w:t>
        <w:br/>
        <w:br/>
        <w:t># Define UDTF class</w:t>
        <w:br/>
        <w:t>class SplitString:</w:t>
        <w:br/>
        <w:t xml:space="preserve">    def process(self, text: str, delimiter: str):</w:t>
        <w:br/>
        <w:t xml:space="preserve">        if text:</w:t>
        <w:br/>
        <w:t xml:space="preserve">            parts = text.split(delimiter)</w:t>
        <w:br/>
        <w:t xml:space="preserve">            for idx, part in enumerate(parts):</w:t>
        <w:br/>
        <w:t xml:space="preserve">                yield (idx, part.strip())</w:t>
        <w:br/>
        <w:br/>
        <w:t># Register UDTF</w:t>
        <w:br/>
        <w:t>split_udtf = udtf(</w:t>
        <w:br/>
        <w:t xml:space="preserve">    SplitString,</w:t>
        <w:br/>
        <w:t xml:space="preserve">    output_schema=StructType([</w:t>
        <w:br/>
        <w:t xml:space="preserve">        StructField("index", IntegerType()),</w:t>
        <w:br/>
        <w:t xml:space="preserve">        StructField("value", StringType())</w:t>
        <w:br/>
        <w:t xml:space="preserve">    ]),</w:t>
        <w:br/>
        <w:t xml:space="preserve">    input_types=[StringType(), StringType()]</w:t>
        <w:br/>
        <w:t>)</w:t>
        <w:br/>
        <w:br/>
        <w:t># Use UDTF</w:t>
        <w:br/>
        <w:t>result = (</w:t>
        <w:br/>
        <w:t xml:space="preserve">    session.table("products")</w:t>
        <w:br/>
        <w:t xml:space="preserve">    .join_table_function(split_udtf(col("tags"), lit(",")))</w:t>
        <w:br/>
        <w:t xml:space="preserve">    .select(</w:t>
        <w:br/>
        <w:t xml:space="preserve">        col("product_id"),</w:t>
        <w:br/>
        <w:t xml:space="preserve">        col("product_name"),</w:t>
        <w:br/>
        <w:t xml:space="preserve">        col("index").alias("tag_index"),</w:t>
        <w:br/>
        <w:t xml:space="preserve">        col("value").alias("tag")</w:t>
        <w:br/>
        <w:t xml:space="preserve">    )</w:t>
        <w:br/>
        <w:t>)</w:t>
        <w:br/>
      </w:r>
    </w:p>
    <w:p>
      <w:pPr>
        <w:pStyle w:val="Heading3"/>
      </w:pPr>
      <w:r>
        <w:t>5.4 Registering Permanent UDFs</w:t>
      </w:r>
    </w:p>
    <w:p>
      <w:r>
        <w:rPr>
          <w:rFonts w:ascii="Courier New" w:hAnsi="Courier New"/>
          <w:sz w:val="18"/>
        </w:rPr>
        <w:t># Register UDF permanently in Snowflake</w:t>
        <w:br/>
        <w:t>session.udf.register(</w:t>
        <w:br/>
        <w:t xml:space="preserve">    func=clean_phone,</w:t>
        <w:br/>
        <w:t xml:space="preserve">    name="clean_phone_udf",</w:t>
        <w:br/>
        <w:t xml:space="preserve">    stage_location="@my_stage/udfs/",</w:t>
        <w:br/>
        <w:t xml:space="preserve">    is_permanent=True,</w:t>
        <w:br/>
        <w:t xml:space="preserve">    replace=True,</w:t>
        <w:br/>
        <w:t xml:space="preserve">    packages=[]  # Add required packages</w:t>
        <w:br/>
        <w:t>)</w:t>
        <w:br/>
        <w:br/>
        <w:t># Call registered UDF from SQL</w:t>
        <w:br/>
        <w:t>session.sql("""</w:t>
        <w:br/>
        <w:t xml:space="preserve">    SELECT customer_id, clean_phone_udf(phone) as clean_phone</w:t>
        <w:br/>
        <w:t xml:space="preserve">    FROM customers</w:t>
        <w:br/>
        <w:t>""").show()</w:t>
        <w:br/>
      </w:r>
    </w:p>
    <w:p>
      <w:pPr>
        <w:pStyle w:val="Heading2"/>
      </w:pPr>
      <w:r>
        <w:t>6. Stored Procedures</w:t>
      </w:r>
    </w:p>
    <w:p>
      <w:pPr>
        <w:pStyle w:val="Heading3"/>
      </w:pPr>
      <w:r>
        <w:t>6.1 Creating Stored Procedures</w:t>
      </w:r>
    </w:p>
    <w:p>
      <w:r>
        <w:rPr>
          <w:rFonts w:ascii="Courier New" w:hAnsi="Courier New"/>
          <w:sz w:val="18"/>
        </w:rPr>
        <w:t>from snowflake.snowpark.functions import sproc</w:t>
        <w:br/>
        <w:t>from snowflake.snowpark.types import StringType, IntegerType</w:t>
        <w:br/>
        <w:br/>
        <w:t># Define stored procedure</w:t>
        <w:br/>
        <w:t>def process_daily_orders(session: Session, target_date: str) -&gt; str:</w:t>
        <w:br/>
        <w:t xml:space="preserve">    """Process orders for a specific date."""</w:t>
        <w:br/>
        <w:br/>
        <w:t xml:space="preserve">    # Read source data</w:t>
        <w:br/>
        <w:t xml:space="preserve">    orders_df = session.table("raw_orders").filter(</w:t>
        <w:br/>
        <w:t xml:space="preserve">        col("order_date") == target_date</w:t>
        <w:br/>
        <w:t xml:space="preserve">    )</w:t>
        <w:br/>
        <w:br/>
        <w:t xml:space="preserve">    # Transform data</w:t>
        <w:br/>
        <w:t xml:space="preserve">    processed_df = orders_df.select(</w:t>
        <w:br/>
        <w:t xml:space="preserve">        col("order_id"),</w:t>
        <w:br/>
        <w:t xml:space="preserve">        col("customer_id"),</w:t>
        <w:br/>
        <w:t xml:space="preserve">        col("amount"),</w:t>
        <w:br/>
        <w:t xml:space="preserve">        col("order_date"),</w:t>
        <w:br/>
        <w:t xml:space="preserve">        current_timestamp().alias("processed_at")</w:t>
        <w:br/>
        <w:t xml:space="preserve">    )</w:t>
        <w:br/>
        <w:br/>
        <w:t xml:space="preserve">    # Write to target</w:t>
        <w:br/>
        <w:t xml:space="preserve">    processed_df.write.mode("append").save_as_table("processed_orders")</w:t>
        <w:br/>
        <w:br/>
        <w:t xml:space="preserve">    # Return count</w:t>
        <w:br/>
        <w:t xml:space="preserve">    count = processed_df.count()</w:t>
        <w:br/>
        <w:t xml:space="preserve">    return f"Processed {count} orders for {target_date}"</w:t>
        <w:br/>
        <w:br/>
        <w:t># Register stored procedure</w:t>
        <w:br/>
        <w:t>session.sproc.register(</w:t>
        <w:br/>
        <w:t xml:space="preserve">    func=process_daily_orders,</w:t>
        <w:br/>
        <w:t xml:space="preserve">    name="process_daily_orders_sp",</w:t>
        <w:br/>
        <w:t xml:space="preserve">    stage_location="@my_stage/sprocs/",</w:t>
        <w:br/>
        <w:t xml:space="preserve">    is_permanent=True,</w:t>
        <w:br/>
        <w:t xml:space="preserve">    replace=True,</w:t>
        <w:br/>
        <w:t xml:space="preserve">    packages=["snowflake-snowpark-python"]</w:t>
        <w:br/>
        <w:t>)</w:t>
        <w:br/>
        <w:br/>
        <w:t># Call stored procedure</w:t>
        <w:br/>
        <w:t>result = session.call("process_daily_orders_sp", "2025-01-29")</w:t>
        <w:br/>
        <w:t>print(result)</w:t>
        <w:br/>
      </w:r>
    </w:p>
    <w:p>
      <w:pPr>
        <w:pStyle w:val="Heading3"/>
      </w:pPr>
      <w:r>
        <w:t>6.2 Stored Procedures with Error Handling</w:t>
      </w:r>
    </w:p>
    <w:p>
      <w:r>
        <w:rPr>
          <w:rFonts w:ascii="Courier New" w:hAnsi="Courier New"/>
          <w:sz w:val="18"/>
        </w:rPr>
        <w:t>def robust_data_pipeline(session: Session, source_table: str, target_table: str) -&gt; str:</w:t>
        <w:br/>
        <w:t xml:space="preserve">    """Data pipeline with comprehensive error handling."""</w:t>
        <w:br/>
        <w:t xml:space="preserve">    import json</w:t>
        <w:br/>
        <w:t xml:space="preserve">    from datetime import datetime</w:t>
        <w:br/>
        <w:br/>
        <w:t xml:space="preserve">    result = {</w:t>
        <w:br/>
        <w:t xml:space="preserve">        "status": "success",</w:t>
        <w:br/>
        <w:t xml:space="preserve">        "start_time": datetime.now().isoformat(),</w:t>
        <w:br/>
        <w:t xml:space="preserve">        "records_processed": 0,</w:t>
        <w:br/>
        <w:t xml:space="preserve">        "errors": []</w:t>
        <w:br/>
        <w:t xml:space="preserve">    }</w:t>
        <w:br/>
        <w:br/>
        <w:t xml:space="preserve">    try:</w:t>
        <w:br/>
        <w:t xml:space="preserve">        # Validate source exists</w:t>
        <w:br/>
        <w:t xml:space="preserve">        try:</w:t>
        <w:br/>
        <w:t xml:space="preserve">            source_df = session.table(source_table)</w:t>
        <w:br/>
        <w:t xml:space="preserve">            source_count = source_df.count()</w:t>
        <w:br/>
        <w:t xml:space="preserve">        except Exception as e:</w:t>
        <w:br/>
        <w:t xml:space="preserve">            result["status"] = "failed"</w:t>
        <w:br/>
        <w:t xml:space="preserve">            result["errors"].append(f"Source table error: {str(e)}")</w:t>
        <w:br/>
        <w:t xml:space="preserve">            return json.dumps(result)</w:t>
        <w:br/>
        <w:br/>
        <w:t xml:space="preserve">        # Transform data</w:t>
        <w:br/>
        <w:t xml:space="preserve">        transformed_df = (</w:t>
        <w:br/>
        <w:t xml:space="preserve">            source_df</w:t>
        <w:br/>
        <w:t xml:space="preserve">            .filter(col("is_valid") == True)</w:t>
        <w:br/>
        <w:t xml:space="preserve">            .select(</w:t>
        <w:br/>
        <w:t xml:space="preserve">                col("id"),</w:t>
        <w:br/>
        <w:t xml:space="preserve">                col("name"),</w:t>
        <w:br/>
        <w:t xml:space="preserve">                col("value"),</w:t>
        <w:br/>
        <w:t xml:space="preserve">                current_timestamp().alias("processed_at")</w:t>
        <w:br/>
        <w:t xml:space="preserve">            )</w:t>
        <w:br/>
        <w:t xml:space="preserve">        )</w:t>
        <w:br/>
        <w:br/>
        <w:t xml:space="preserve">        # Write to target</w:t>
        <w:br/>
        <w:t xml:space="preserve">        transformed_df.write.mode("overwrite").save_as_table(target_table)</w:t>
        <w:br/>
        <w:br/>
        <w:t xml:space="preserve">        # Get processed count</w:t>
        <w:br/>
        <w:t xml:space="preserve">        result["records_processed"] = transformed_df.count()</w:t>
        <w:br/>
        <w:br/>
        <w:t xml:space="preserve">    except Exception as e:</w:t>
        <w:br/>
        <w:t xml:space="preserve">        result["status"] = "failed"</w:t>
        <w:br/>
        <w:t xml:space="preserve">        result["errors"].append(str(e))</w:t>
        <w:br/>
        <w:br/>
        <w:t xml:space="preserve">    result["end_time"] = datetime.now().isoformat()</w:t>
        <w:br/>
        <w:t xml:space="preserve">    return json.dumps(result)</w:t>
        <w:br/>
      </w:r>
    </w:p>
    <w:p>
      <w:pPr>
        <w:pStyle w:val="Heading2"/>
      </w:pPr>
      <w:r>
        <w:t>7. Working with Stages and Files</w:t>
      </w:r>
    </w:p>
    <w:p>
      <w:pPr>
        <w:pStyle w:val="Heading3"/>
      </w:pPr>
      <w:r>
        <w:t>7.1 Reading Files with Snowpark</w:t>
      </w:r>
    </w:p>
    <w:p>
      <w:r>
        <w:rPr>
          <w:rFonts w:ascii="Courier New" w:hAnsi="Courier New"/>
          <w:sz w:val="18"/>
        </w:rPr>
        <w:t># Read CSV from stage</w:t>
        <w:br/>
        <w:t>csv_df = session.read.option("field_delimiter", ",").option("skip_header", 1).csv("@my_stage/data/orders.csv")</w:t>
        <w:br/>
        <w:br/>
        <w:t># Read JSON from stage</w:t>
        <w:br/>
        <w:t>json_df = session.read.json("@my_stage/data/events.json")</w:t>
        <w:br/>
        <w:br/>
        <w:t># Read Parquet from stage</w:t>
        <w:br/>
        <w:t>parquet_df = session.read.parquet("@my_stage/data/customers/")</w:t>
        <w:br/>
        <w:br/>
        <w:t># Read with schema inference</w:t>
        <w:br/>
        <w:t>csv_df = session.read.option("infer_schema", True).csv("@my_stage/data/")</w:t>
        <w:br/>
      </w:r>
    </w:p>
    <w:p>
      <w:pPr>
        <w:pStyle w:val="Heading3"/>
      </w:pPr>
      <w:r>
        <w:t>7.2 Writing Files to Stage</w:t>
      </w:r>
    </w:p>
    <w:p>
      <w:r>
        <w:rPr>
          <w:rFonts w:ascii="Courier New" w:hAnsi="Courier New"/>
          <w:sz w:val="18"/>
        </w:rPr>
        <w:t># Write DataFrame to stage as Parquet</w:t>
        <w:br/>
        <w:t>orders_df.write.mode("overwrite").parquet("@my_stage/output/orders/")</w:t>
        <w:br/>
        <w:br/>
        <w:t># Write as CSV</w:t>
        <w:br/>
        <w:t>orders_df.write.mode("overwrite").option("header", True).csv("@my_stage/output/orders_csv/")</w:t>
        <w:br/>
        <w:br/>
        <w:t># Copy into from DataFrame</w:t>
        <w:br/>
        <w:t>orders_df.write.copy_into_location(</w:t>
        <w:br/>
        <w:t xml:space="preserve">    "@my_stage/exports/",</w:t>
        <w:br/>
        <w:t xml:space="preserve">    file_format_type="csv",</w:t>
        <w:br/>
        <w:t xml:space="preserve">    format_type_options={"compression": "gzip"},</w:t>
        <w:br/>
        <w:t xml:space="preserve">    header=True,</w:t>
        <w:br/>
        <w:t xml:space="preserve">    overwrite=True</w:t>
        <w:br/>
        <w:t>)</w:t>
        <w:br/>
      </w:r>
    </w:p>
    <w:p>
      <w:pPr>
        <w:pStyle w:val="Heading2"/>
      </w:pPr>
      <w:r>
        <w:t>8. Best Practices</w:t>
      </w:r>
    </w:p>
    <w:p>
      <w:pPr>
        <w:pStyle w:val="Heading3"/>
      </w:pPr>
      <w:r>
        <w:t>8.1 Performance Optimization</w:t>
      </w:r>
    </w:p>
    <w:p>
      <w:r>
        <w:rPr>
          <w:rFonts w:ascii="Courier New" w:hAnsi="Courier New"/>
          <w:sz w:val="18"/>
        </w:rPr>
        <w:t># 1. Push filters down early</w:t>
        <w:br/>
        <w:t># BAD</w:t>
        <w:br/>
        <w:t>result = orders_df.join(customers_df, "customer_id").filter(col("amount") &gt; 1000)</w:t>
        <w:br/>
        <w:br/>
        <w:t># GOOD</w:t>
        <w:br/>
        <w:t>result = orders_df.filter(col("amount") &gt; 1000).join(customers_df, "customer_id")</w:t>
        <w:br/>
        <w:br/>
        <w:t># 2. Select only needed columns</w:t>
        <w:br/>
        <w:t># BAD</w:t>
        <w:br/>
        <w:t>result = session.table("large_table").filter(col("status") == "active")</w:t>
        <w:br/>
        <w:br/>
        <w:t># GOOD</w:t>
        <w:br/>
        <w:t>result = (</w:t>
        <w:br/>
        <w:t xml:space="preserve">    session.table("large_table")</w:t>
        <w:br/>
        <w:t xml:space="preserve">    .select("id", "name", "status")</w:t>
        <w:br/>
        <w:t xml:space="preserve">    .filter(col("status") == "active")</w:t>
        <w:br/>
        <w:t>)</w:t>
        <w:br/>
        <w:br/>
        <w:t># 3. Use caching for reused DataFrames</w:t>
        <w:br/>
        <w:t>orders_df = session.table("orders").cache_result()</w:t>
        <w:br/>
        <w:t>summary1 = orders_df.group_by("region").agg(sum_(col("amount")))</w:t>
        <w:br/>
        <w:t>summary2 = orders_df.group_by("category").agg(count("*"))</w:t>
        <w:br/>
        <w:br/>
        <w:t># 4. Batch UDF operations</w:t>
        <w:br/>
        <w:t>@pandas_udf(...)  # Prefer vectorized UDFs over scalar UDFs for large datasets</w:t>
        <w:br/>
      </w:r>
    </w:p>
    <w:p>
      <w:pPr>
        <w:pStyle w:val="Heading3"/>
      </w:pPr>
      <w:r>
        <w:t>8.2 Code Organization</w:t>
      </w:r>
    </w:p>
    <w:p>
      <w:r>
        <w:rPr>
          <w:rFonts w:ascii="Courier New" w:hAnsi="Courier New"/>
          <w:sz w:val="18"/>
        </w:rPr>
        <w:t># Organize transformations in modules</w:t>
        <w:br/>
        <w:t># transformations/orders.py</w:t>
        <w:br/>
        <w:br/>
        <w:t>from snowflake.snowpark import Session, DataFrame</w:t>
        <w:br/>
        <w:t>from snowflake.snowpark.functions import col, sum as sum_, avg</w:t>
        <w:br/>
        <w:br/>
        <w:t>class OrderTransformations:</w:t>
        <w:br/>
        <w:t xml:space="preserve">    def __init__(self, session: Session):</w:t>
        <w:br/>
        <w:t xml:space="preserve">        self.session = session</w:t>
        <w:br/>
        <w:br/>
        <w:t xml:space="preserve">    def get_orders(self, start_date: str, end_date: str) -&gt; DataFrame:</w:t>
        <w:br/>
        <w:t xml:space="preserve">        """Get orders within date range."""</w:t>
        <w:br/>
        <w:t xml:space="preserve">        return (</w:t>
        <w:br/>
        <w:t xml:space="preserve">            self.session.table("raw_orders")</w:t>
        <w:br/>
        <w:t xml:space="preserve">            .filter(col("order_date") &gt;= start_date)</w:t>
        <w:br/>
        <w:t xml:space="preserve">            .filter(col("order_date") &lt;= end_date)</w:t>
        <w:br/>
        <w:t xml:space="preserve">        )</w:t>
        <w:br/>
        <w:br/>
        <w:t xml:space="preserve">    def enrich_orders(self, orders_df: DataFrame) -&gt; DataFrame:</w:t>
        <w:br/>
        <w:t xml:space="preserve">        """Enrich orders with customer and product data."""</w:t>
        <w:br/>
        <w:t xml:space="preserve">        customers_df = self.session.table("customers")</w:t>
        <w:br/>
        <w:t xml:space="preserve">        products_df = self.session.table("products")</w:t>
        <w:br/>
        <w:br/>
        <w:t xml:space="preserve">        return (</w:t>
        <w:br/>
        <w:t xml:space="preserve">            orders_df</w:t>
        <w:br/>
        <w:t xml:space="preserve">            .join(customers_df, "customer_id")</w:t>
        <w:br/>
        <w:t xml:space="preserve">            .join(products_df, "product_id")</w:t>
        <w:br/>
        <w:t xml:space="preserve">        )</w:t>
        <w:br/>
        <w:br/>
        <w:t xml:space="preserve">    def aggregate_by_region(self, orders_df: DataFrame) -&gt; DataFrame:</w:t>
        <w:br/>
        <w:t xml:space="preserve">        """Aggregate orders by region."""</w:t>
        <w:br/>
        <w:t xml:space="preserve">        return (</w:t>
        <w:br/>
        <w:t xml:space="preserve">            orders_df</w:t>
        <w:br/>
        <w:t xml:space="preserve">            .group_by("region")</w:t>
        <w:br/>
        <w:t xml:space="preserve">            .agg(</w:t>
        <w:br/>
        <w:t xml:space="preserve">                sum_(col("amount")).alias("total_revenue"),</w:t>
        <w:br/>
        <w:t xml:space="preserve">                avg(col("amount")).alias("avg_order_value")</w:t>
        <w:br/>
        <w:t xml:space="preserve">            )</w:t>
        <w:br/>
        <w:t xml:space="preserve">        )</w:t>
        <w:br/>
      </w:r>
    </w:p>
    <w:p>
      <w:pPr>
        <w:pStyle w:val="Heading3"/>
      </w:pPr>
      <w:r>
        <w:t>8.3 Testing Snowpark Code</w:t>
      </w:r>
    </w:p>
    <w:p>
      <w:r>
        <w:rPr>
          <w:rFonts w:ascii="Courier New" w:hAnsi="Courier New"/>
          <w:sz w:val="18"/>
        </w:rPr>
        <w:t>import pytest</w:t>
        <w:br/>
        <w:t>from snowflake.snowpark import Session</w:t>
        <w:br/>
        <w:br/>
        <w:t>@pytest.fixture(scope="module")</w:t>
        <w:br/>
        <w:t>def session():</w:t>
        <w:br/>
        <w:t xml:space="preserve">    """Create test session."""</w:t>
        <w:br/>
        <w:t xml:space="preserve">    session = Session.builder.configs(test_connection_params).create()</w:t>
        <w:br/>
        <w:t xml:space="preserve">    yield session</w:t>
        <w:br/>
        <w:t xml:space="preserve">    session.close()</w:t>
        <w:br/>
        <w:br/>
        <w:t>def test_order_transformations(session):</w:t>
        <w:br/>
        <w:t xml:space="preserve">    """Test order transformation logic."""</w:t>
        <w:br/>
        <w:t xml:space="preserve">    # Create test data</w:t>
        <w:br/>
        <w:t xml:space="preserve">    test_data = [</w:t>
        <w:br/>
        <w:t xml:space="preserve">        (1, "customer1", 100.0, "2025-01-01"),</w:t>
        <w:br/>
        <w:t xml:space="preserve">        (2, "customer2", 200.0, "2025-01-02"),</w:t>
        <w:br/>
        <w:t xml:space="preserve">    ]</w:t>
        <w:br/>
        <w:t xml:space="preserve">    test_df = session.create_dataframe(test_data, ["order_id", "customer_id", "amount", "order_date"])</w:t>
        <w:br/>
        <w:br/>
        <w:t xml:space="preserve">    # Apply transformation</w:t>
        <w:br/>
        <w:t xml:space="preserve">    result = test_df.filter(col("amount") &gt; 150)</w:t>
        <w:br/>
        <w:br/>
        <w:t xml:space="preserve">    # Assert</w:t>
        <w:br/>
        <w:t xml:space="preserve">    assert result.count() == 1</w:t>
        <w:br/>
        <w:t xml:space="preserve">    assert result.collect()[0]["order_id"] == 2</w:t>
        <w:br/>
      </w:r>
    </w:p>
    <w:p>
      <w:pPr>
        <w:pStyle w:val="Heading2"/>
      </w:pPr>
      <w:r>
        <w:t>9. Integration Patterns</w:t>
      </w:r>
    </w:p>
    <w:p>
      <w:pPr>
        <w:pStyle w:val="Heading3"/>
      </w:pPr>
      <w:r>
        <w:t>9.1 Snowpark with dbt</w:t>
      </w:r>
    </w:p>
    <w:p>
      <w:r>
        <w:rPr>
          <w:rFonts w:ascii="Courier New" w:hAnsi="Courier New"/>
          <w:sz w:val="18"/>
        </w:rPr>
        <w:t># dbt_project.yml - Using Snowpark Python models</w:t>
        <w:br/>
        <w:t>models:</w:t>
        <w:br/>
        <w:t xml:space="preserve">  my_project:</w:t>
        <w:br/>
        <w:t xml:space="preserve">    snowpark_models:</w:t>
        <w:br/>
        <w:t xml:space="preserve">      +materialized: table</w:t>
        <w:br/>
        <w:t xml:space="preserve">      +language: python</w:t>
        <w:br/>
      </w:r>
    </w:p>
    <w:p>
      <w:r>
        <w:rPr>
          <w:rFonts w:ascii="Courier New" w:hAnsi="Courier New"/>
          <w:sz w:val="18"/>
        </w:rPr>
        <w:t># models/snowpark_models/customer_metrics.py</w:t>
        <w:br/>
        <w:t>def model(dbt, session):</w:t>
        <w:br/>
        <w:t xml:space="preserve">    orders_df = dbt.ref("stg_orders")</w:t>
        <w:br/>
        <w:t xml:space="preserve">    customers_df = dbt.ref("stg_customers")</w:t>
        <w:br/>
        <w:br/>
        <w:t xml:space="preserve">    result = (</w:t>
        <w:br/>
        <w:t xml:space="preserve">        orders_df</w:t>
        <w:br/>
        <w:t xml:space="preserve">        .join(customers_df, "customer_id")</w:t>
        <w:br/>
        <w:t xml:space="preserve">        .group_by("customer_id", "customer_name")</w:t>
        <w:br/>
        <w:t xml:space="preserve">        .agg(</w:t>
        <w:br/>
        <w:t xml:space="preserve">            sum_(col("amount")).alias("total_spend"),</w:t>
        <w:br/>
        <w:t xml:space="preserve">            count("order_id").alias("order_count")</w:t>
        <w:br/>
        <w:t xml:space="preserve">        )</w:t>
        <w:br/>
        <w:t xml:space="preserve">    )</w:t>
        <w:br/>
        <w:br/>
        <w:t xml:space="preserve">    return result</w:t>
        <w:br/>
      </w:r>
    </w:p>
    <w:p>
      <w:pPr>
        <w:pStyle w:val="Heading2"/>
      </w:pPr>
      <w:r>
        <w:t>Document Control</w:t>
      </w:r>
      <w:r>
        <w:t>Version</w:t>
      </w:r>
      <w:r>
        <w:t>Date</w:t>
      </w:r>
      <w:r>
        <w:t>Author</w:t>
      </w:r>
      <w:r>
        <w:t>Changes</w:t>
      </w:r>
      <w:r>
        <w:t>1.0</w:t>
      </w:r>
      <w:r>
        <w:t>2025-01-29</w:t>
      </w:r>
      <w:r>
        <w:t>Data Engineering Team</w:t>
      </w:r>
      <w:r>
        <w:t>Initial document</w:t>
      </w:r>
    </w:p>
    <w:p>
      <w:r>
        <w:rPr>
          <w:i/>
        </w:rPr>
        <w:t>This document is maintained by the Data Engineering Team.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