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Data Modeling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Architecture Team</w:t>
      </w:r>
    </w:p>
    <w:p>
      <w:pPr>
        <w:pStyle w:val="Heading2"/>
      </w:pPr>
      <w:r>
        <w:t>1. Executive Summary</w:t>
      </w:r>
    </w:p>
    <w:p>
      <w:r>
        <w:t>Effective data modeling in Snowflake requires understanding its unique architecture including micro-partitions, clustering, and separation of storage and compute. This guide covers dimensional modeling patterns, schema design, and optimization strategies for analytical workloads.</w:t>
      </w:r>
    </w:p>
    <w:p>
      <w:pPr>
        <w:pStyle w:val="Heading2"/>
      </w:pPr>
      <w:r>
        <w:t>2. Snowflake Data Modeling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DATA WAREHOUSE ARCHITECTURE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MEDALLION ARCHITECTURE                                                      │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BRONZE LAYER (Raw Data)                                            │    │</w:t>
        <w:br/>
        <w:t>│  │  ┌─────────────┐ ┌─────────────┐ ┌─────────────┐ ┌─────────────┐   │    │</w:t>
        <w:br/>
        <w:t>│  │  │ raw_orders  │ │raw_customers│ │raw_products │ │ raw_events  │   │    │</w:t>
        <w:br/>
        <w:t>│  │  │             │ │             │ │             │ │             │   │    │</w:t>
        <w:br/>
        <w:t>│  │  │ • As-is data│ │ • As-is data│ │ • As-is data│ │ • As-is data│   │    │</w:t>
        <w:br/>
        <w:t>│  │  │ • Append-only│ │• Append-only│ │• Append-only│ │• Append-only│   │    │</w:t>
        <w:br/>
        <w:t>│  │  └─────────────┘ └─────────────┘ └─────────────┘ └─────────────┘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│                                        │</w:t>
        <w:br/>
        <w:t>│                                     ▼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SILVER LAYER (Cleansed &amp; Conformed)                                │    │</w:t>
        <w:br/>
        <w:t>│  │  ┌─────────────┐ ┌─────────────┐ ┌─────────────┐ ┌─────────────┐   │    │</w:t>
        <w:br/>
        <w:t>│  │  │ stg_orders  │ │stg_customers│ │stg_products │ │ stg_events  │   │    │</w:t>
        <w:br/>
        <w:t>│  │  │             │ │             │ │             │ │             │   │    │</w:t>
        <w:br/>
        <w:t>│  │  │ • Validated │ │ • Validated │ │ • Validated │ │ • Validated │   │    │</w:t>
        <w:br/>
        <w:t>│  │  │ • Typed     │ │ • Typed     │ │ • Typed     │ │ • Typed     │   │    │</w:t>
        <w:br/>
        <w:t>│  │  │ • Deduped   │ │ • Deduped   │ │ • Deduped   │ │ • Deduped   │   │    │</w:t>
        <w:br/>
        <w:t>│  │  └─────────────┘ └─────────────┘ └─────────────┘ └─────────────┘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│                                        │</w:t>
        <w:br/>
        <w:t>│                                     ▼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GOLD LAYER (Business-Ready)                                        │    │</w:t>
        <w:br/>
        <w:t>│  │                                                                      │    │</w:t>
        <w:br/>
        <w:t>│  │  STAR SCHEMA                                                         │    │</w:t>
        <w:br/>
        <w:t>│  │           ┌─────────────┐                                           │    │</w:t>
        <w:br/>
        <w:t>│  │           │  dim_date   │                                           │    │</w:t>
        <w:br/>
        <w:t>│  │           └──────┬──────┘                                           │    │</w:t>
        <w:br/>
        <w:t>│  │                  │                                                   │    │</w:t>
        <w:br/>
        <w:t>│  │  ┌─────────────┐ │ ┌─────────────┐                                  │    │</w:t>
        <w:br/>
        <w:t>│  │  │dim_customer │─┼─│ dim_product │                                  │    │</w:t>
        <w:br/>
        <w:t>│  │  └──────┬──────┘ │ └──────┬──────┘                                  │    │</w:t>
        <w:br/>
        <w:t>│  │         │        │        │                                          │    │</w:t>
        <w:br/>
        <w:t>│  │         └────────┼────────┘                                          │    │</w:t>
        <w:br/>
        <w:t>│  │                  │                                                   │    │</w:t>
        <w:br/>
        <w:t>│  │           ┌──────▼──────┐                                           │    │</w:t>
        <w:br/>
        <w:t>│  │           │  fact_sales │                                           │    │</w:t>
        <w:br/>
        <w:t>│  │           └─────────────┘         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Dimensional Modeling</w:t>
      </w:r>
    </w:p>
    <w:p>
      <w:pPr>
        <w:pStyle w:val="Heading3"/>
      </w:pPr>
      <w:r>
        <w:t>3.1 Dimension Tables</w:t>
      </w:r>
    </w:p>
    <w:p>
      <w:r>
        <w:rPr>
          <w:rFonts w:ascii="Courier New" w:hAnsi="Courier New"/>
          <w:sz w:val="18"/>
        </w:rPr>
        <w:t>-- Date dimension (Type 0 - static)</w:t>
        <w:br/>
        <w:t>CREATE OR REPLACE TABLE dims.dim_date (</w:t>
        <w:br/>
        <w:t xml:space="preserve">    date_key NUMBER(8,0) PRIMARY KEY,</w:t>
        <w:br/>
        <w:t xml:space="preserve">    full_date DATE NOT NULL,</w:t>
        <w:br/>
        <w:t xml:space="preserve">    year NUMBER(4,0),</w:t>
        <w:br/>
        <w:t xml:space="preserve">    quarter NUMBER(1,0),</w:t>
        <w:br/>
        <w:t xml:space="preserve">    month NUMBER(2,0),</w:t>
        <w:br/>
        <w:t xml:space="preserve">    month_name VARCHAR(20),</w:t>
        <w:br/>
        <w:t xml:space="preserve">    week_of_year NUMBER(2,0),</w:t>
        <w:br/>
        <w:t xml:space="preserve">    day_of_month NUMBER(2,0),</w:t>
        <w:br/>
        <w:t xml:space="preserve">    day_of_week NUMBER(1,0),</w:t>
        <w:br/>
        <w:t xml:space="preserve">    day_name VARCHAR(20),</w:t>
        <w:br/>
        <w:t xml:space="preserve">    is_weekend BOOLEAN,</w:t>
        <w:br/>
        <w:t xml:space="preserve">    is_holiday BOOLEAN,</w:t>
        <w:br/>
        <w:t xml:space="preserve">    holiday_name VARCHAR(100),</w:t>
        <w:br/>
        <w:t xml:space="preserve">    fiscal_year NUMBER(4,0),</w:t>
        <w:br/>
        <w:t xml:space="preserve">    fiscal_quarter NUMBER(1,0),</w:t>
        <w:br/>
        <w:t xml:space="preserve">    fiscal_month NUMBER(2,0)</w:t>
        <w:br/>
        <w:t>);</w:t>
        <w:br/>
        <w:br/>
        <w:t>-- Populate date dimension</w:t>
        <w:br/>
        <w:t>INSERT INTO dims.dim_date</w:t>
        <w:br/>
        <w:t>WITH date_spine AS (</w:t>
        <w:br/>
        <w:t xml:space="preserve">    SELECT DATEADD('day', SEQ4(), '2020-01-01'::DATE) AS full_date</w:t>
        <w:br/>
        <w:t xml:space="preserve">    FROM TABLE(GENERATOR(ROWCOUNT =&gt; 3650))  -- 10 years</w:t>
        <w:br/>
        <w:t>)</w:t>
        <w:br/>
        <w:t>SELECT</w:t>
        <w:br/>
        <w:t xml:space="preserve">    TO_NUMBER(TO_CHAR(full_date, 'YYYYMMDD')) AS date_key,</w:t>
        <w:br/>
        <w:t xml:space="preserve">    full_date,</w:t>
        <w:br/>
        <w:t xml:space="preserve">    YEAR(full_date) AS year,</w:t>
        <w:br/>
        <w:t xml:space="preserve">    QUARTER(full_date) AS quarter,</w:t>
        <w:br/>
        <w:t xml:space="preserve">    MONTH(full_date) AS month,</w:t>
        <w:br/>
        <w:t xml:space="preserve">    MONTHNAME(full_date) AS month_name,</w:t>
        <w:br/>
        <w:t xml:space="preserve">    WEEKOFYEAR(full_date) AS week_of_year,</w:t>
        <w:br/>
        <w:t xml:space="preserve">    DAYOFMONTH(full_date) AS day_of_month,</w:t>
        <w:br/>
        <w:t xml:space="preserve">    DAYOFWEEK(full_date) AS day_of_week,</w:t>
        <w:br/>
        <w:t xml:space="preserve">    DAYNAME(full_date) AS day_name,</w:t>
        <w:br/>
        <w:t xml:space="preserve">    DAYOFWEEK(full_date) IN (0, 6) AS is_weekend,</w:t>
        <w:br/>
        <w:t xml:space="preserve">    FALSE AS is_holiday,  -- Update with holiday logic</w:t>
        <w:br/>
        <w:t xml:space="preserve">    NULL AS holiday_name,</w:t>
        <w:br/>
        <w:t xml:space="preserve">    CASE WHEN MONTH(full_date) &gt;= 7 THEN YEAR(full_date) + 1 ELSE YEAR(full_date) END AS fiscal_year,</w:t>
        <w:br/>
        <w:t xml:space="preserve">    CASE WHEN MONTH(full_date) &gt;= 7 THEN QUARTER(full_date) - 2 ELSE QUARTER(full_date) + 2 END AS fiscal_quarter,</w:t>
        <w:br/>
        <w:t xml:space="preserve">    CASE WHEN MONTH(full_date) &gt;= 7 THEN MONTH(full_date) - 6 ELSE MONTH(full_date) + 6 END AS fiscal_month</w:t>
        <w:br/>
        <w:t>FROM date_spine;</w:t>
        <w:br/>
        <w:br/>
        <w:t>-- Customer dimension (Type 2 - slowly changing)</w:t>
        <w:br/>
        <w:t>CREATE OR REPLACE TABLE dims.dim_customer (</w:t>
        <w:br/>
        <w:t xml:space="preserve">    customer_sk NUMBER AUTOINCREMENT PRIMARY KEY,  -- Surrogate key</w:t>
        <w:br/>
        <w:t xml:space="preserve">    customer_id VARCHAR(50) NOT NULL,              -- Natural key</w:t>
        <w:br/>
        <w:t xml:space="preserve">    customer_name VARCHAR(200),</w:t>
        <w:br/>
        <w:t xml:space="preserve">    email VARCHAR(200),</w:t>
        <w:br/>
        <w:t xml:space="preserve">    phone VARCHAR(50),</w:t>
        <w:br/>
        <w:t xml:space="preserve">    address VARCHAR(500),</w:t>
        <w:br/>
        <w:t xml:space="preserve">    city VARCHAR(100),</w:t>
        <w:br/>
        <w:t xml:space="preserve">    state VARCHAR(50),</w:t>
        <w:br/>
        <w:t xml:space="preserve">    country VARCHAR(100),</w:t>
        <w:br/>
        <w:t xml:space="preserve">    postal_code VARCHAR(20),</w:t>
        <w:br/>
        <w:t xml:space="preserve">    customer_segment VARCHAR(50),</w:t>
        <w:br/>
        <w:t xml:space="preserve">    region VARCHAR(50),</w:t>
        <w:br/>
        <w:t xml:space="preserve">    row_hash VARCHAR(64),</w:t>
        <w:br/>
        <w:t xml:space="preserve">    effective_date DATE NOT NULL,</w:t>
        <w:br/>
        <w:t xml:space="preserve">    expiry_date DATE NOT NULL DEFAULT '9999-12-31',</w:t>
        <w:br/>
        <w:t xml:space="preserve">    is_current BOOLEAN NOT NULL DEFAULT TRUE</w:t>
        <w:br/>
        <w:t>);</w:t>
        <w:br/>
        <w:br/>
        <w:t>-- Product dimension (Type 1 - overwrite)</w:t>
        <w:br/>
        <w:t>CREATE OR REPLACE TABLE dims.dim_product (</w:t>
        <w:br/>
        <w:t xml:space="preserve">    product_sk NUMBER AUTOINCREMENT PRIMARY KEY,</w:t>
        <w:br/>
        <w:t xml:space="preserve">    product_id VARCHAR(50) NOT NULL UNIQUE,</w:t>
        <w:br/>
        <w:t xml:space="preserve">    product_name VARCHAR(200),</w:t>
        <w:br/>
        <w:t xml:space="preserve">    product_description VARCHAR(2000),</w:t>
        <w:br/>
        <w:t xml:space="preserve">    category VARCHAR(100),</w:t>
        <w:br/>
        <w:t xml:space="preserve">    subcategory VARCHAR(100),</w:t>
        <w:br/>
        <w:t xml:space="preserve">    brand VARCHAR(100),</w:t>
        <w:br/>
        <w:t xml:space="preserve">    unit_cost NUMBER(18,2),</w:t>
        <w:br/>
        <w:t xml:space="preserve">    unit_price NUMBER(18,2),</w:t>
        <w:br/>
        <w:t xml:space="preserve">    is_active BOOLEAN DEFAULT TRUE,</w:t>
        <w:br/>
        <w:t xml:space="preserve">    created_date DATE,</w:t>
        <w:br/>
        <w:t xml:space="preserve">    updated_date DATE</w:t>
        <w:br/>
        <w:t>);</w:t>
        <w:br/>
      </w:r>
    </w:p>
    <w:p>
      <w:pPr>
        <w:pStyle w:val="Heading3"/>
      </w:pPr>
      <w:r>
        <w:t>3.2 Fact Tables</w:t>
      </w:r>
    </w:p>
    <w:p>
      <w:r>
        <w:rPr>
          <w:rFonts w:ascii="Courier New" w:hAnsi="Courier New"/>
          <w:sz w:val="18"/>
        </w:rPr>
        <w:t>-- Transaction fact table (grain: one row per order line item)</w:t>
        <w:br/>
        <w:t>CREATE OR REPLACE TABLE facts.fact_sales (</w:t>
        <w:br/>
        <w:t xml:space="preserve">    -- Keys</w:t>
        <w:br/>
        <w:t xml:space="preserve">    sales_sk NUMBER AUTOINCREMENT PRIMARY KEY,</w:t>
        <w:br/>
        <w:t xml:space="preserve">    order_id VARCHAR(50) NOT NULL,</w:t>
        <w:br/>
        <w:t xml:space="preserve">    order_line_number NUMBER(5,0),</w:t>
        <w:br/>
        <w:t xml:space="preserve">    date_key NUMBER(8,0) NOT NULL,</w:t>
        <w:br/>
        <w:t xml:space="preserve">    customer_sk NUMBER NOT NULL,</w:t>
        <w:br/>
        <w:t xml:space="preserve">    product_sk NUMBER NOT NULL,</w:t>
        <w:br/>
        <w:br/>
        <w:t xml:space="preserve">    -- Degenerate dimensions</w:t>
        <w:br/>
        <w:t xml:space="preserve">    order_number VARCHAR(50),</w:t>
        <w:br/>
        <w:t xml:space="preserve">    channel VARCHAR(50),</w:t>
        <w:br/>
        <w:br/>
        <w:t xml:space="preserve">    -- Measures</w:t>
        <w:br/>
        <w:t xml:space="preserve">    quantity NUMBER(10,0),</w:t>
        <w:br/>
        <w:t xml:space="preserve">    unit_price NUMBER(18,2),</w:t>
        <w:br/>
        <w:t xml:space="preserve">    unit_cost NUMBER(18,2),</w:t>
        <w:br/>
        <w:t xml:space="preserve">    discount_amount NUMBER(18,2),</w:t>
        <w:br/>
        <w:t xml:space="preserve">    gross_amount NUMBER(18,2),</w:t>
        <w:br/>
        <w:t xml:space="preserve">    net_amount NUMBER(18,2),</w:t>
        <w:br/>
        <w:t xml:space="preserve">    profit_amount NUMBER(18,2),</w:t>
        <w:br/>
        <w:br/>
        <w:t xml:space="preserve">    -- Audit</w:t>
        <w:br/>
        <w:t xml:space="preserve">    source_system VARCHAR(50),</w:t>
        <w:br/>
        <w:t xml:space="preserve">    load_timestamp TIMESTAMP_NTZ DEFAULT CURRENT_TIMESTAMP(),</w:t>
        <w:br/>
        <w:br/>
        <w:t xml:space="preserve">    -- Foreign key constraints (logical - Snowflake doesn't enforce)</w:t>
        <w:br/>
        <w:t xml:space="preserve">    CONSTRAINT fk_date FOREIGN KEY (date_key) REFERENCES dims.dim_date(date_key),</w:t>
        <w:br/>
        <w:t xml:space="preserve">    CONSTRAINT fk_customer FOREIGN KEY (customer_sk) REFERENCES dims.dim_customer(customer_sk),</w:t>
        <w:br/>
        <w:t xml:space="preserve">    CONSTRAINT fk_product FOREIGN KEY (product_sk) REFERENCES dims.dim_product(product_sk)</w:t>
        <w:br/>
        <w:t>);</w:t>
        <w:br/>
        <w:br/>
        <w:t>-- Snapshot fact table (periodic snapshot)</w:t>
        <w:br/>
        <w:t>CREATE OR REPLACE TABLE facts.fact_inventory_snapshot (</w:t>
        <w:br/>
        <w:t xml:space="preserve">    snapshot_date_key NUMBER(8,0),</w:t>
        <w:br/>
        <w:t xml:space="preserve">    product_sk NUMBER,</w:t>
        <w:br/>
        <w:t xml:space="preserve">    warehouse_sk NUMBER,</w:t>
        <w:br/>
        <w:br/>
        <w:t xml:space="preserve">    -- Measures at point in time</w:t>
        <w:br/>
        <w:t xml:space="preserve">    quantity_on_hand NUMBER(10,0),</w:t>
        <w:br/>
        <w:t xml:space="preserve">    quantity_reserved NUMBER(10,0),</w:t>
        <w:br/>
        <w:t xml:space="preserve">    quantity_available NUMBER(10,0),</w:t>
        <w:br/>
        <w:t xml:space="preserve">    inventory_value NUMBER(18,2),</w:t>
        <w:br/>
        <w:t xml:space="preserve">    days_of_supply NUMBER(5,0),</w:t>
        <w:br/>
        <w:br/>
        <w:t xml:space="preserve">    PRIMARY KEY (snapshot_date_key, product_sk, warehouse_sk)</w:t>
        <w:br/>
        <w:t>);</w:t>
        <w:br/>
        <w:br/>
        <w:t>-- Accumulating snapshot fact table (order lifecycle)</w:t>
        <w:br/>
        <w:t>CREATE OR REPLACE TABLE facts.fact_order_fulfillment (</w:t>
        <w:br/>
        <w:t xml:space="preserve">    order_sk NUMBER AUTOINCREMENT PRIMARY KEY,</w:t>
        <w:br/>
        <w:t xml:space="preserve">    order_id VARCHAR(50) NOT NULL,</w:t>
        <w:br/>
        <w:t xml:space="preserve">    customer_sk NUMBER,</w:t>
        <w:br/>
        <w:t xml:space="preserve">    product_sk NUMBER,</w:t>
        <w:br/>
        <w:br/>
        <w:t xml:space="preserve">    -- Milestone date keys</w:t>
        <w:br/>
        <w:t xml:space="preserve">    order_date_key NUMBER(8,0),</w:t>
        <w:br/>
        <w:t xml:space="preserve">    payment_date_key NUMBER(8,0),</w:t>
        <w:br/>
        <w:t xml:space="preserve">    ship_date_key NUMBER(8,0),</w:t>
        <w:br/>
        <w:t xml:space="preserve">    delivery_date_key NUMBER(8,0),</w:t>
        <w:br/>
        <w:br/>
        <w:t xml:space="preserve">    -- Lag measures (in days)</w:t>
        <w:br/>
        <w:t xml:space="preserve">    order_to_payment_days NUMBER(5,0),</w:t>
        <w:br/>
        <w:t xml:space="preserve">    payment_to_ship_days NUMBER(5,0),</w:t>
        <w:br/>
        <w:t xml:space="preserve">    ship_to_delivery_days NUMBER(5,0),</w:t>
        <w:br/>
        <w:t xml:space="preserve">    order_to_delivery_days NUMBER(5,0),</w:t>
        <w:br/>
        <w:br/>
        <w:t xml:space="preserve">    -- Measures</w:t>
        <w:br/>
        <w:t xml:space="preserve">    order_amount NUMBER(18,2),</w:t>
        <w:br/>
        <w:t xml:space="preserve">    quantity NUMBER(10,0),</w:t>
        <w:br/>
        <w:br/>
        <w:t xml:space="preserve">    -- Status</w:t>
        <w:br/>
        <w:t xml:space="preserve">    current_status VARCHAR(50)</w:t>
        <w:br/>
        <w:t>);</w:t>
        <w:br/>
      </w:r>
    </w:p>
    <w:p>
      <w:pPr>
        <w:pStyle w:val="Heading3"/>
      </w:pPr>
      <w:r>
        <w:t>3.3 Bridge Tables</w:t>
      </w:r>
    </w:p>
    <w:p>
      <w:r>
        <w:rPr>
          <w:rFonts w:ascii="Courier New" w:hAnsi="Courier New"/>
          <w:sz w:val="18"/>
        </w:rPr>
        <w:t>-- Bridge table for many-to-many (customer to promotion)</w:t>
        <w:br/>
        <w:t>CREATE OR REPLACE TABLE dims.bridge_customer_promotion (</w:t>
        <w:br/>
        <w:t xml:space="preserve">    customer_sk NUMBER,</w:t>
        <w:br/>
        <w:t xml:space="preserve">    promotion_sk NUMBER,</w:t>
        <w:br/>
        <w:t xml:space="preserve">    weighting_factor NUMBER(5,4) DEFAULT 1.0,</w:t>
        <w:br/>
        <w:t xml:space="preserve">    PRIMARY KEY (customer_sk, promotion_sk)</w:t>
        <w:br/>
        <w:t>);</w:t>
        <w:br/>
        <w:br/>
        <w:t>-- Bridge table for multi-valued dimension (product tags)</w:t>
        <w:br/>
        <w:t>CREATE OR REPLACE TABLE dims.bridge_product_tags (</w:t>
        <w:br/>
        <w:t xml:space="preserve">    product_sk NUMBER,</w:t>
        <w:br/>
        <w:t xml:space="preserve">    tag_sk NUMBER,</w:t>
        <w:br/>
        <w:t xml:space="preserve">    PRIMARY KEY (product_sk, tag_sk)</w:t>
        <w:br/>
        <w:t>);</w:t>
        <w:br/>
      </w:r>
    </w:p>
    <w:p>
      <w:pPr>
        <w:pStyle w:val="Heading2"/>
      </w:pPr>
      <w:r>
        <w:t>4. SCD (Slowly Changing Dimension) Patterns</w:t>
      </w:r>
    </w:p>
    <w:p>
      <w:pPr>
        <w:pStyle w:val="Heading3"/>
      </w:pPr>
      <w:r>
        <w:t>4.1 Type 1 SCD (Overwrite)</w:t>
      </w:r>
    </w:p>
    <w:p>
      <w:r>
        <w:rPr>
          <w:rFonts w:ascii="Courier New" w:hAnsi="Courier New"/>
          <w:sz w:val="18"/>
        </w:rPr>
        <w:t>-- Type 1: Simply overwrite the record</w:t>
        <w:br/>
        <w:t>MERGE INTO dims.dim_product AS target</w:t>
        <w:br/>
        <w:t>USING staging.stg_products AS source</w:t>
        <w:br/>
        <w:t>ON target.product_id = source.product_id</w:t>
        <w:br/>
        <w:t>WHEN MATCHED THEN</w:t>
        <w:br/>
        <w:t xml:space="preserve">    UPDATE SET</w:t>
        <w:br/>
        <w:t xml:space="preserve">        target.product_name = source.product_name,</w:t>
        <w:br/>
        <w:t xml:space="preserve">        target.category = source.category,</w:t>
        <w:br/>
        <w:t xml:space="preserve">        target.subcategory = source.subcategory,</w:t>
        <w:br/>
        <w:t xml:space="preserve">        target.unit_price = source.unit_price,</w:t>
        <w:br/>
        <w:t xml:space="preserve">        target.updated_date = CURRENT_DATE()</w:t>
        <w:br/>
        <w:t>WHEN NOT MATCHED THEN</w:t>
        <w:br/>
        <w:t xml:space="preserve">    INSERT (product_id, product_name, category, subcategory, unit_cost, unit_price, is_active, created_date, updated_date)</w:t>
        <w:br/>
        <w:t xml:space="preserve">    VALUES (source.product_id, source.product_name, source.category, source.subcategory,</w:t>
        <w:br/>
        <w:t xml:space="preserve">            source.unit_cost, source.unit_price, TRUE, CURRENT_DATE(), CURRENT_DATE());</w:t>
        <w:br/>
      </w:r>
    </w:p>
    <w:p>
      <w:pPr>
        <w:pStyle w:val="Heading3"/>
      </w:pPr>
      <w:r>
        <w:t>4.2 Type 2 SCD (Historical Tracking)</w:t>
      </w:r>
    </w:p>
    <w:p>
      <w:r>
        <w:rPr>
          <w:rFonts w:ascii="Courier New" w:hAnsi="Courier New"/>
          <w:sz w:val="18"/>
        </w:rPr>
        <w:t>-- Type 2: Maintain history with surrogate keys</w:t>
        <w:br/>
        <w:t>-- Step 1: Expire changed records</w:t>
        <w:br/>
        <w:t>UPDATE dims.dim_customer target</w:t>
        <w:br/>
        <w:t>SET</w:t>
        <w:br/>
        <w:t xml:space="preserve">    is_current = FALSE,</w:t>
        <w:br/>
        <w:t xml:space="preserve">    expiry_date = CURRENT_DATE() - 1</w:t>
        <w:br/>
        <w:t>FROM staging.stg_customers source</w:t>
        <w:br/>
        <w:t>WHERE target.customer_id = source.customer_id</w:t>
        <w:br/>
        <w:t xml:space="preserve">  AND target.is_current = TRUE</w:t>
        <w:br/>
        <w:t xml:space="preserve">  AND target.row_hash != MD5(</w:t>
        <w:br/>
        <w:t xml:space="preserve">      COALESCE(source.customer_name, '') ||</w:t>
        <w:br/>
        <w:t xml:space="preserve">      COALESCE(source.email, '') ||</w:t>
        <w:br/>
        <w:t xml:space="preserve">      COALESCE(source.address, '') ||</w:t>
        <w:br/>
        <w:t xml:space="preserve">      COALESCE(source.customer_segment, '')</w:t>
        <w:br/>
        <w:t xml:space="preserve">  );</w:t>
        <w:br/>
        <w:br/>
        <w:t>-- Step 2: Insert new versions</w:t>
        <w:br/>
        <w:t>INSERT INTO dims.dim_customer (</w:t>
        <w:br/>
        <w:t xml:space="preserve">    customer_id, customer_name, email, phone, address, city, state, country,</w:t>
        <w:br/>
        <w:t xml:space="preserve">    postal_code, customer_segment, region, row_hash, effective_date, expiry_date, is_current</w:t>
        <w:br/>
        <w:t>)</w:t>
        <w:br/>
        <w:t>SELECT</w:t>
        <w:br/>
        <w:t xml:space="preserve">    source.customer_id,</w:t>
        <w:br/>
        <w:t xml:space="preserve">    source.customer_name,</w:t>
        <w:br/>
        <w:t xml:space="preserve">    source.email,</w:t>
        <w:br/>
        <w:t xml:space="preserve">    source.phone,</w:t>
        <w:br/>
        <w:t xml:space="preserve">    source.address,</w:t>
        <w:br/>
        <w:t xml:space="preserve">    source.city,</w:t>
        <w:br/>
        <w:t xml:space="preserve">    source.state,</w:t>
        <w:br/>
        <w:t xml:space="preserve">    source.country,</w:t>
        <w:br/>
        <w:t xml:space="preserve">    source.postal_code,</w:t>
        <w:br/>
        <w:t xml:space="preserve">    source.customer_segment,</w:t>
        <w:br/>
        <w:t xml:space="preserve">    source.region,</w:t>
        <w:br/>
        <w:t xml:space="preserve">    MD5(COALESCE(source.customer_name, '') ||</w:t>
        <w:br/>
        <w:t xml:space="preserve">        COALESCE(source.email, '') ||</w:t>
        <w:br/>
        <w:t xml:space="preserve">        COALESCE(source.address, '') ||</w:t>
        <w:br/>
        <w:t xml:space="preserve">        COALESCE(source.customer_segment, '')),</w:t>
        <w:br/>
        <w:t xml:space="preserve">    CURRENT_DATE(),</w:t>
        <w:br/>
        <w:t xml:space="preserve">    '9999-12-31',</w:t>
        <w:br/>
        <w:t xml:space="preserve">    TRUE</w:t>
        <w:br/>
        <w:t>FROM staging.stg_customers source</w:t>
        <w:br/>
        <w:t>LEFT JOIN dims.dim_customer target</w:t>
        <w:br/>
        <w:t xml:space="preserve">    ON source.customer_id = target.customer_id</w:t>
        <w:br/>
        <w:t xml:space="preserve">    AND target.is_current = TRUE</w:t>
        <w:br/>
        <w:t>WHERE target.customer_id IS NULL  -- New customer</w:t>
        <w:br/>
        <w:t xml:space="preserve">   OR target.row_hash != MD5(</w:t>
        <w:br/>
        <w:t xml:space="preserve">      COALESCE(source.customer_name, '') ||</w:t>
        <w:br/>
        <w:t xml:space="preserve">      COALESCE(source.email, '') ||</w:t>
        <w:br/>
        <w:t xml:space="preserve">      COALESCE(source.address, '') ||</w:t>
        <w:br/>
        <w:t xml:space="preserve">      COALESCE(source.customer_segment, '')</w:t>
        <w:br/>
        <w:t xml:space="preserve">   );  -- Changed customer</w:t>
        <w:br/>
        <w:br/>
        <w:t>-- Using MERGE for Type 2 (Snowflake pattern)</w:t>
        <w:br/>
        <w:t>MERGE INTO dims.dim_customer_history AS target</w:t>
        <w:br/>
        <w:t>USING (</w:t>
        <w:br/>
        <w:t xml:space="preserve">    SELECT</w:t>
        <w:br/>
        <w:t xml:space="preserve">        customer_id,</w:t>
        <w:br/>
        <w:t xml:space="preserve">        customer_name,</w:t>
        <w:br/>
        <w:t xml:space="preserve">        email,</w:t>
        <w:br/>
        <w:t xml:space="preserve">        customer_segment,</w:t>
        <w:br/>
        <w:t xml:space="preserve">        MD5(customer_name || email || customer_segment) AS row_hash</w:t>
        <w:br/>
        <w:t xml:space="preserve">    FROM staging.stg_customers</w:t>
        <w:br/>
        <w:t>) AS source</w:t>
        <w:br/>
        <w:t>ON target.customer_id = source.customer_id AND target.is_current = TRUE</w:t>
        <w:br/>
        <w:t>WHEN MATCHED AND target.row_hash != source.row_hash THEN</w:t>
        <w:br/>
        <w:t xml:space="preserve">    UPDATE SET</w:t>
        <w:br/>
        <w:t xml:space="preserve">        is_current = FALSE,</w:t>
        <w:br/>
        <w:t xml:space="preserve">        expiry_date = CURRENT_DATE() - 1</w:t>
        <w:br/>
        <w:t>WHEN NOT MATCHED THEN</w:t>
        <w:br/>
        <w:t xml:space="preserve">    INSERT (customer_id, customer_name, email, customer_segment, row_hash, effective_date, is_current)</w:t>
        <w:br/>
        <w:t xml:space="preserve">    VALUES (source.customer_id, source.customer_name, source.email, source.customer_segment,</w:t>
        <w:br/>
        <w:t xml:space="preserve">            source.row_hash, CURRENT_DATE(), TRUE);</w:t>
        <w:br/>
      </w:r>
    </w:p>
    <w:p>
      <w:pPr>
        <w:pStyle w:val="Heading3"/>
      </w:pPr>
      <w:r>
        <w:t>4.3 Type 3 SCD (Previous Value)</w:t>
      </w:r>
    </w:p>
    <w:p>
      <w:r>
        <w:rPr>
          <w:rFonts w:ascii="Courier New" w:hAnsi="Courier New"/>
          <w:sz w:val="18"/>
        </w:rPr>
        <w:t>-- Type 3: Store previous value in separate column</w:t>
        <w:br/>
        <w:t>CREATE OR REPLACE TABLE dims.dim_customer_type3 (</w:t>
        <w:br/>
        <w:t xml:space="preserve">    customer_sk NUMBER AUTOINCREMENT PRIMARY KEY,</w:t>
        <w:br/>
        <w:t xml:space="preserve">    customer_id VARCHAR(50) NOT NULL,</w:t>
        <w:br/>
        <w:t xml:space="preserve">    customer_name VARCHAR(200),</w:t>
        <w:br/>
        <w:t xml:space="preserve">    current_segment VARCHAR(50),</w:t>
        <w:br/>
        <w:t xml:space="preserve">    previous_segment VARCHAR(50),</w:t>
        <w:br/>
        <w:t xml:space="preserve">    segment_change_date DATE,</w:t>
        <w:br/>
        <w:t xml:space="preserve">    current_region VARCHAR(50),</w:t>
        <w:br/>
        <w:t xml:space="preserve">    previous_region VARCHAR(50),</w:t>
        <w:br/>
        <w:t xml:space="preserve">    region_change_date DATE</w:t>
        <w:br/>
        <w:t>);</w:t>
        <w:br/>
        <w:br/>
        <w:t>-- Update with Type 3 pattern</w:t>
        <w:br/>
        <w:t>MERGE INTO dims.dim_customer_type3 AS target</w:t>
        <w:br/>
        <w:t>USING staging.stg_customers AS source</w:t>
        <w:br/>
        <w:t>ON target.customer_id = source.customer_id</w:t>
        <w:br/>
        <w:t>WHEN MATCHED AND target.current_segment != source.customer_segment THEN</w:t>
        <w:br/>
        <w:t xml:space="preserve">    UPDATE SET</w:t>
        <w:br/>
        <w:t xml:space="preserve">        previous_segment = target.current_segment,</w:t>
        <w:br/>
        <w:t xml:space="preserve">        current_segment = source.customer_segment,</w:t>
        <w:br/>
        <w:t xml:space="preserve">        segment_change_date = CURRENT_DATE()</w:t>
        <w:br/>
        <w:t>WHEN NOT MATCHED THEN</w:t>
        <w:br/>
        <w:t xml:space="preserve">    INSERT (customer_id, customer_name, current_segment)</w:t>
        <w:br/>
        <w:t xml:space="preserve">    VALUES (source.customer_id, source.customer_name, source.customer_segment);</w:t>
        <w:br/>
      </w:r>
    </w:p>
    <w:p>
      <w:pPr>
        <w:pStyle w:val="Heading2"/>
      </w:pPr>
      <w:r>
        <w:t>5. Schema Design Patterns</w:t>
      </w:r>
    </w:p>
    <w:p>
      <w:pPr>
        <w:pStyle w:val="Heading3"/>
      </w:pPr>
      <w:r>
        <w:t>5.1 Star Schema</w:t>
      </w:r>
    </w:p>
    <w:p>
      <w:r>
        <w:rPr>
          <w:rFonts w:ascii="Courier New" w:hAnsi="Courier New"/>
          <w:sz w:val="18"/>
        </w:rPr>
        <w:t>-- Star schema: Central fact with dimension tables</w:t>
        <w:br/>
        <w:t>-- Advantages: Simple queries, best for BI tools</w:t>
        <w:br/>
        <w:br/>
        <w:t>-- Fact table at center</w:t>
        <w:br/>
        <w:t>SELECT</w:t>
        <w:br/>
        <w:t xml:space="preserve">    d.full_date,</w:t>
        <w:br/>
        <w:t xml:space="preserve">    c.customer_name,</w:t>
        <w:br/>
        <w:t xml:space="preserve">    c.region,</w:t>
        <w:br/>
        <w:t xml:space="preserve">    p.product_name,</w:t>
        <w:br/>
        <w:t xml:space="preserve">    p.category,</w:t>
        <w:br/>
        <w:t xml:space="preserve">    SUM(f.net_amount) AS total_sales,</w:t>
        <w:br/>
        <w:t xml:space="preserve">    SUM(f.profit_amount) AS total_profit</w:t>
        <w:br/>
        <w:t>FROM facts.fact_sales f</w:t>
        <w:br/>
        <w:t>JOIN dims.dim_date d ON f.date_key = d.date_key</w:t>
        <w:br/>
        <w:t>JOIN dims.dim_customer c ON f.customer_sk = c.customer_sk AND c.is_current = TRUE</w:t>
        <w:br/>
        <w:t>JOIN dims.dim_product p ON f.product_sk = p.product_sk</w:t>
        <w:br/>
        <w:t>WHERE d.year = 2025</w:t>
        <w:br/>
        <w:t>GROUP BY d.full_date, c.customer_name, c.region, p.product_name, p.category;</w:t>
        <w:br/>
      </w:r>
    </w:p>
    <w:p>
      <w:pPr>
        <w:pStyle w:val="Heading3"/>
      </w:pPr>
      <w:r>
        <w:t>5.2 Snowflake Schema</w:t>
      </w:r>
    </w:p>
    <w:p>
      <w:r>
        <w:rPr>
          <w:rFonts w:ascii="Courier New" w:hAnsi="Courier New"/>
          <w:sz w:val="18"/>
        </w:rPr>
        <w:t>-- Snowflake schema: Normalized dimensions</w:t>
        <w:br/>
        <w:t>-- Create normalized category dimension</w:t>
        <w:br/>
        <w:t>CREATE TABLE dims.dim_category (</w:t>
        <w:br/>
        <w:t xml:space="preserve">    category_sk NUMBER AUTOINCREMENT PRIMARY KEY,</w:t>
        <w:br/>
        <w:t xml:space="preserve">    category_name VARCHAR(100),</w:t>
        <w:br/>
        <w:t xml:space="preserve">    department VARCHAR(100)</w:t>
        <w:br/>
        <w:t>);</w:t>
        <w:br/>
        <w:br/>
        <w:t>CREATE TABLE dims.dim_subcategory (</w:t>
        <w:br/>
        <w:t xml:space="preserve">    subcategory_sk NUMBER AUTOINCREMENT PRIMARY KEY,</w:t>
        <w:br/>
        <w:t xml:space="preserve">    category_sk NUMBER REFERENCES dims.dim_category(category_sk),</w:t>
        <w:br/>
        <w:t xml:space="preserve">    subcategory_name VARCHAR(100)</w:t>
        <w:br/>
        <w:t>);</w:t>
        <w:br/>
        <w:br/>
        <w:t>-- Product references subcategory</w:t>
        <w:br/>
        <w:t>CREATE TABLE dims.dim_product_normalized (</w:t>
        <w:br/>
        <w:t xml:space="preserve">    product_sk NUMBER AUTOINCREMENT PRIMARY KEY,</w:t>
        <w:br/>
        <w:t xml:space="preserve">    product_id VARCHAR(50),</w:t>
        <w:br/>
        <w:t xml:space="preserve">    product_name VARCHAR(200),</w:t>
        <w:br/>
        <w:t xml:space="preserve">    subcategory_sk NUMBER REFERENCES dims.dim_subcategory(subcategory_sk),</w:t>
        <w:br/>
        <w:t xml:space="preserve">    unit_price NUMBER(18,2)</w:t>
        <w:br/>
        <w:t>);</w:t>
        <w:br/>
        <w:br/>
        <w:t>-- Query requires multiple joins</w:t>
        <w:br/>
        <w:t>SELECT</w:t>
        <w:br/>
        <w:t xml:space="preserve">    cat.department,</w:t>
        <w:br/>
        <w:t xml:space="preserve">    cat.category_name,</w:t>
        <w:br/>
        <w:t xml:space="preserve">    sub.subcategory_name,</w:t>
        <w:br/>
        <w:t xml:space="preserve">    p.product_name,</w:t>
        <w:br/>
        <w:t xml:space="preserve">    SUM(f.net_amount) AS total_sales</w:t>
        <w:br/>
        <w:t>FROM facts.fact_sales f</w:t>
        <w:br/>
        <w:t>JOIN dims.dim_product_normalized p ON f.product_sk = p.product_sk</w:t>
        <w:br/>
        <w:t>JOIN dims.dim_subcategory sub ON p.subcategory_sk = sub.subcategory_sk</w:t>
        <w:br/>
        <w:t>JOIN dims.dim_category cat ON sub.category_sk = cat.category_sk</w:t>
        <w:br/>
        <w:t>GROUP BY cat.department, cat.category_name, sub.subcategory_name, p.product_name;</w:t>
        <w:br/>
      </w:r>
    </w:p>
    <w:p>
      <w:pPr>
        <w:pStyle w:val="Heading3"/>
      </w:pPr>
      <w:r>
        <w:t>5.3 Data Vault</w:t>
      </w:r>
    </w:p>
    <w:p>
      <w:r>
        <w:rPr>
          <w:rFonts w:ascii="Courier New" w:hAnsi="Courier New"/>
          <w:sz w:val="18"/>
        </w:rPr>
        <w:t>-- Data Vault: Hub, Link, Satellite pattern</w:t>
        <w:br/>
        <w:t>-- Hub: Business keys</w:t>
        <w:br/>
        <w:t>CREATE TABLE vault.hub_customer (</w:t>
        <w:br/>
        <w:t xml:space="preserve">    hub_customer_hk VARCHAR(64) PRIMARY KEY,  -- Hash key</w:t>
        <w:br/>
        <w:t xml:space="preserve">    customer_id VARCHAR(50) NOT NULL,          -- Business key</w:t>
        <w:br/>
        <w:t xml:space="preserve">    load_date TIMESTAMP_NTZ NOT NULL,</w:t>
        <w:br/>
        <w:t xml:space="preserve">    record_source VARCHAR(100) NOT NULL</w:t>
        <w:br/>
        <w:t>);</w:t>
        <w:br/>
        <w:br/>
        <w:t>-- Satellite: Descriptive attributes</w:t>
        <w:br/>
        <w:t>CREATE TABLE vault.sat_customer_details (</w:t>
        <w:br/>
        <w:t xml:space="preserve">    hub_customer_hk VARCHAR(64) NOT NULL,</w:t>
        <w:br/>
        <w:t xml:space="preserve">    load_date TIMESTAMP_NTZ NOT NULL,</w:t>
        <w:br/>
        <w:t xml:space="preserve">    load_end_date TIMESTAMP_NTZ,</w:t>
        <w:br/>
        <w:t xml:space="preserve">    customer_name VARCHAR(200),</w:t>
        <w:br/>
        <w:t xml:space="preserve">    email VARCHAR(200),</w:t>
        <w:br/>
        <w:t xml:space="preserve">    phone VARCHAR(50),</w:t>
        <w:br/>
        <w:t xml:space="preserve">    address VARCHAR(500),</w:t>
        <w:br/>
        <w:t xml:space="preserve">    hash_diff VARCHAR(64),  -- Hash of all attributes</w:t>
        <w:br/>
        <w:t xml:space="preserve">    record_source VARCHAR(100),</w:t>
        <w:br/>
        <w:t xml:space="preserve">    PRIMARY KEY (hub_customer_hk, load_date)</w:t>
        <w:br/>
        <w:t>);</w:t>
        <w:br/>
        <w:br/>
        <w:t>-- Link: Relationships</w:t>
        <w:br/>
        <w:t>CREATE TABLE vault.link_customer_order (</w:t>
        <w:br/>
        <w:t xml:space="preserve">    link_customer_order_hk VARCHAR(64) PRIMARY KEY,</w:t>
        <w:br/>
        <w:t xml:space="preserve">    hub_customer_hk VARCHAR(64) NOT NULL,</w:t>
        <w:br/>
        <w:t xml:space="preserve">    hub_order_hk VARCHAR(64) NOT NULL,</w:t>
        <w:br/>
        <w:t xml:space="preserve">    load_date TIMESTAMP_NTZ NOT NULL,</w:t>
        <w:br/>
        <w:t xml:space="preserve">    record_source VARCHAR(100) NOT NULL</w:t>
        <w:br/>
        <w:t>);</w:t>
        <w:br/>
        <w:br/>
        <w:t>-- Load Hub</w:t>
        <w:br/>
        <w:t>INSERT INTO vault.hub_customer (hub_customer_hk, customer_id, load_date, record_source)</w:t>
        <w:br/>
        <w:t>SELECT</w:t>
        <w:br/>
        <w:t xml:space="preserve">    MD5(customer_id) AS hub_customer_hk,</w:t>
        <w:br/>
        <w:t xml:space="preserve">    customer_id,</w:t>
        <w:br/>
        <w:t xml:space="preserve">    CURRENT_TIMESTAMP(),</w:t>
        <w:br/>
        <w:t xml:space="preserve">    'SOURCE_SYSTEM'</w:t>
        <w:br/>
        <w:t>FROM staging.stg_customers s</w:t>
        <w:br/>
        <w:t>WHERE NOT EXISTS (</w:t>
        <w:br/>
        <w:t xml:space="preserve">    SELECT 1 FROM vault.hub_customer h WHERE h.customer_id = s.customer_id</w:t>
        <w:br/>
        <w:t>);</w:t>
        <w:br/>
        <w:br/>
        <w:t>-- Load Satellite (with change detection)</w:t>
        <w:br/>
        <w:t>INSERT INTO vault.sat_customer_details</w:t>
        <w:br/>
        <w:t>SELECT</w:t>
        <w:br/>
        <w:t xml:space="preserve">    MD5(s.customer_id) AS hub_customer_hk,</w:t>
        <w:br/>
        <w:t xml:space="preserve">    CURRENT_TIMESTAMP() AS load_date,</w:t>
        <w:br/>
        <w:t xml:space="preserve">    NULL AS load_end_date,</w:t>
        <w:br/>
        <w:t xml:space="preserve">    s.customer_name,</w:t>
        <w:br/>
        <w:t xml:space="preserve">    s.email,</w:t>
        <w:br/>
        <w:t xml:space="preserve">    s.phone,</w:t>
        <w:br/>
        <w:t xml:space="preserve">    s.address,</w:t>
        <w:br/>
        <w:t xml:space="preserve">    MD5(s.customer_name || s.email || s.phone || s.address) AS hash_diff,</w:t>
        <w:br/>
        <w:t xml:space="preserve">    'SOURCE_SYSTEM' AS record_source</w:t>
        <w:br/>
        <w:t>FROM staging.stg_customers s</w:t>
        <w:br/>
        <w:t>LEFT JOIN (</w:t>
        <w:br/>
        <w:t xml:space="preserve">    SELECT hub_customer_hk, hash_diff</w:t>
        <w:br/>
        <w:t xml:space="preserve">    FROM vault.sat_customer_details</w:t>
        <w:br/>
        <w:t xml:space="preserve">    WHERE load_end_date IS NULL</w:t>
        <w:br/>
        <w:t>) current_sat ON MD5(s.customer_id) = current_sat.hub_customer_hk</w:t>
        <w:br/>
        <w:t>WHERE current_sat.hub_customer_hk IS NULL</w:t>
        <w:br/>
        <w:t xml:space="preserve">   OR current_sat.hash_diff != MD5(s.customer_name || s.email || s.phone || s.address);</w:t>
        <w:br/>
      </w:r>
    </w:p>
    <w:p>
      <w:pPr>
        <w:pStyle w:val="Heading2"/>
      </w:pPr>
      <w:r>
        <w:t>6. Clustering and Partitioning</w:t>
      </w:r>
    </w:p>
    <w:p>
      <w:pPr>
        <w:pStyle w:val="Heading3"/>
      </w:pPr>
      <w:r>
        <w:t>6.1 Clustering Keys</w:t>
      </w:r>
    </w:p>
    <w:p>
      <w:r>
        <w:rPr>
          <w:rFonts w:ascii="Courier New" w:hAnsi="Courier New"/>
          <w:sz w:val="18"/>
        </w:rPr>
        <w:t>-- Add clustering to fact table</w:t>
        <w:br/>
        <w:t>ALTER TABLE facts.fact_sales CLUSTER BY (date_key, customer_sk);</w:t>
        <w:br/>
        <w:br/>
        <w:t>-- Multi-column clustering</w:t>
        <w:br/>
        <w:t>ALTER TABLE facts.fact_sales CLUSTER BY (date_key, product_sk, customer_sk);</w:t>
        <w:br/>
        <w:br/>
        <w:t>-- Check clustering effectiveness</w:t>
        <w:br/>
        <w:t>SELECT SYSTEM$CLUSTERING_INFORMATION('facts.fact_sales');</w:t>
        <w:br/>
        <w:br/>
        <w:t>-- Check clustering depth</w:t>
        <w:br/>
        <w:t>SELECT SYSTEM$CLUSTERING_DEPTH('facts.fact_sales');</w:t>
        <w:br/>
        <w:br/>
        <w:t>-- Recluster table (usually automatic)</w:t>
        <w:br/>
        <w:t>ALTER TABLE facts.fact_sales RECLUSTER;</w:t>
        <w:br/>
        <w:br/>
        <w:t>-- Drop clustering</w:t>
        <w:br/>
        <w:t>ALTER TABLE facts.fact_sales DROP CLUSTERING KEY;</w:t>
        <w:br/>
      </w:r>
    </w:p>
    <w:p>
      <w:pPr>
        <w:pStyle w:val="Heading3"/>
      </w:pPr>
      <w:r>
        <w:t>6.2 Clustering Strategy</w:t>
      </w:r>
    </w:p>
    <w:p>
      <w:r>
        <w:rPr>
          <w:rFonts w:ascii="Courier New" w:hAnsi="Courier New"/>
          <w:sz w:val="18"/>
        </w:rPr>
        <w:t>-- Cluster on frequently filtered columns</w:t>
        <w:br/>
        <w:t>-- Good candidates:</w:t>
        <w:br/>
        <w:t>-- 1. Date columns (most common filter)</w:t>
        <w:br/>
        <w:t>-- 2. High-cardinality foreign keys</w:t>
        <w:br/>
        <w:t>-- 3. Columns used in WHERE clauses</w:t>
        <w:br/>
        <w:br/>
        <w:t>-- Example: Order of columns matters (most selective first)</w:t>
        <w:br/>
        <w:t>ALTER TABLE facts.fact_sales CLUSTER BY (date_key);  -- If filtering by date is most common</w:t>
        <w:br/>
        <w:br/>
        <w:t>-- For multi-tenant data</w:t>
        <w:br/>
        <w:t>ALTER TABLE facts.tenant_data CLUSTER BY (tenant_id, event_date);</w:t>
        <w:br/>
      </w:r>
    </w:p>
    <w:p>
      <w:pPr>
        <w:pStyle w:val="Heading2"/>
      </w:pPr>
      <w:r>
        <w:t>7. Best Practices</w:t>
      </w:r>
    </w:p>
    <w:p>
      <w:pPr>
        <w:pStyle w:val="Heading3"/>
      </w:pPr>
      <w:r>
        <w:t>7.1 Design Guidelines</w:t>
      </w:r>
      <w:r>
        <w:t>Practice</w:t>
      </w:r>
      <w:r>
        <w:t>Description</w:t>
      </w:r>
      <w:r>
        <w:rPr>
          <w:b/>
        </w:rPr>
        <w:t>Use surrogate keys</w:t>
      </w:r>
      <w:r>
        <w:t>Isolate data warehouse from source system changes</w:t>
      </w:r>
      <w:r>
        <w:rPr>
          <w:b/>
        </w:rPr>
        <w:t>Implement SCD appropriately</w:t>
      </w:r>
      <w:r>
        <w:t>Type 2 for auditing, Type 1 for simplicity</w:t>
      </w:r>
      <w:r>
        <w:rPr>
          <w:b/>
        </w:rPr>
        <w:t>Denormalize dimensions</w:t>
      </w:r>
      <w:r>
        <w:t>Star schema performs better than snowflake</w:t>
      </w:r>
      <w:r>
        <w:rPr>
          <w:b/>
        </w:rPr>
        <w:t>Cluster large fact tables</w:t>
      </w:r>
      <w:r>
        <w:t>On most frequently filtered columns</w:t>
      </w:r>
      <w:r>
        <w:rPr>
          <w:b/>
        </w:rPr>
        <w:t>Add audit columns</w:t>
      </w:r>
      <w:r>
        <w:t>Track load dates and source systems</w:t>
      </w:r>
      <w:r>
        <w:rPr>
          <w:b/>
        </w:rPr>
        <w:t>Use consistent naming</w:t>
      </w:r>
      <w:r>
        <w:t>dim_, fact_, stg_, raw_ prefixes</w:t>
      </w:r>
    </w:p>
    <w:p>
      <w:pPr>
        <w:pStyle w:val="Heading3"/>
      </w:pPr>
      <w:r>
        <w:t>7.2 Performance Optimization</w:t>
      </w:r>
    </w:p>
    <w:p>
      <w:r>
        <w:rPr>
          <w:rFonts w:ascii="Courier New" w:hAnsi="Courier New"/>
          <w:sz w:val="18"/>
        </w:rPr>
        <w:t>-- 1. Use appropriate data types</w:t>
        <w:br/>
        <w:t>CREATE TABLE optimized_table (</w:t>
        <w:br/>
        <w:t xml:space="preserve">    id NUMBER(38,0),           -- Not VARCHAR for IDs used in joins</w:t>
        <w:br/>
        <w:t xml:space="preserve">    amount NUMBER(18,2),        -- Not FLOAT for financial data</w:t>
        <w:br/>
        <w:t xml:space="preserve">    date_key NUMBER(8,0),       -- Integer for date keys</w:t>
        <w:br/>
        <w:t xml:space="preserve">    status VARCHAR(20),         -- Appropriate length for VARCHAR</w:t>
        <w:br/>
        <w:t xml:space="preserve">    is_active BOOLEAN           -- Not VARCHAR for flags</w:t>
        <w:br/>
        <w:t>);</w:t>
        <w:br/>
        <w:br/>
        <w:t>-- 2. Cluster on filter columns</w:t>
        <w:br/>
        <w:t>ALTER TABLE facts.fact_sales CLUSTER BY (date_key);</w:t>
        <w:br/>
        <w:br/>
        <w:t>-- 3. Use search optimization for point lookups</w:t>
        <w:br/>
        <w:t>ALTER TABLE dims.dim_customer ADD SEARCH OPTIMIZATION ON EQUALITY(customer_id);</w:t>
        <w:br/>
        <w:br/>
        <w:t>-- 4. Create materialized views for common aggregations</w:t>
        <w:br/>
        <w:t>CREATE MATERIALIZED VIEW mv_daily_sales AS</w:t>
        <w:br/>
        <w:t>SELECT date_key, SUM(net_amount) AS daily_total</w:t>
        <w:br/>
        <w:t>FROM facts.fact_sales</w:t>
        <w:br/>
        <w:t>GROUP BY date_key;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Architecture Team</w:t>
      </w:r>
      <w:r>
        <w:t>Initial document</w:t>
      </w:r>
    </w:p>
    <w:p>
      <w:r>
        <w:rPr>
          <w:i/>
        </w:rPr>
        <w:t>This document is maintained by the Data Architecture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