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Materialized Views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Engineering Team</w:t>
      </w:r>
    </w:p>
    <w:p>
      <w:pPr>
        <w:pStyle w:val="Heading2"/>
      </w:pPr>
      <w:r>
        <w:t>1. Executive Summary</w:t>
      </w:r>
    </w:p>
    <w:p>
      <w:r>
        <w:t>Materialized Views (MVs) in Snowflake store pre-computed query results that automatically refresh when base tables change. This guide covers creating, managing, and optimizing materialized views for improved query performance.</w:t>
      </w:r>
    </w:p>
    <w:p>
      <w:pPr>
        <w:pStyle w:val="Heading2"/>
      </w:pPr>
      <w:r>
        <w:t>2. Materialized Views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MATERIALIZED VIEWS ARCHITECTURE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BASE TABLE                                 MATERIALIZED VIEW               │</w:t>
        <w:br/>
        <w:t>│  ┌─────────────────────────────┐           ┌─────────────────────────────┐  │</w:t>
        <w:br/>
        <w:t>│  │                             │           │                             │  │</w:t>
        <w:br/>
        <w:t>│  │  ┌───────────────────────┐  │           │  ┌───────────────────────┐  │  │</w:t>
        <w:br/>
        <w:t>│  │  │    Raw Data           │  │           │  │  Pre-computed Result  │  │  │</w:t>
        <w:br/>
        <w:t>│  │  │                       │  │           │  │                       │  │  │</w:t>
        <w:br/>
        <w:t>│  │  │  • Full dataset       │  │  Auto     │  │  • Aggregations       │  │  │</w:t>
        <w:br/>
        <w:t>│  │  │  • All columns        │  │  Refresh  │  │  • Filtered subset    │  │  │</w:t>
        <w:br/>
        <w:t>│  │  │  • High cardinality   │──┼──────────►│  │  • Joined results     │  │  │</w:t>
        <w:br/>
        <w:t>│  │  │                       │  │           │  │                       │  │  │</w:t>
        <w:br/>
        <w:t>│  │  │  1 billion rows       │  │           │  │  1 million rows       │  │  │</w:t>
        <w:br/>
        <w:t>│  │  └───────────────────────┘  │           │  └───────────────────────┘  │  │</w:t>
        <w:br/>
        <w:t>│  │                             │           │                             │  │</w:t>
        <w:br/>
        <w:t>│  │  Changes detected via      │           │  Snowflake automatically    │  │</w:t>
        <w:br/>
        <w:t>│  │  micro-partition metadata  │           │  maintains the MV           │  │</w:t>
        <w:br/>
        <w:t>│  │                             │           │                             │  │</w:t>
        <w:br/>
        <w:t>│  └─────────────────────────────┘           └─────────────────────────────┘  │</w:t>
        <w:br/>
        <w:t>│                                                                              │</w:t>
        <w:br/>
        <w:t>│  QUERY REWRITE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                                                  │    │</w:t>
        <w:br/>
        <w:t>│  │  User Query:                        Optimizer Rewrite:              │    │</w:t>
        <w:br/>
        <w:t>│  │  SELECT region, SUM(amount)         SELECT * FROM mv_sales_summary  │    │</w:t>
        <w:br/>
        <w:t>│  │  FROM sales GROUP BY region    ──►  (Uses MV instead of base table) │    │</w:t>
        <w:br/>
        <w:t>│  │                                                                      │    │</w:t>
        <w:br/>
        <w:t>│  │  • Query optimizer automatically uses MV when beneficial            │    │</w:t>
        <w:br/>
        <w:t>│  │  • Transparent to end users                                          │    │</w:t>
        <w:br/>
        <w:t>│  │  • Significant performance improvement                               │    │</w:t>
        <w:br/>
        <w:t>│  │                                    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COSTS:                                                                     │</w:t>
        <w:br/>
        <w:t>│  • Storage: MV data is stored separately                                   │</w:t>
        <w:br/>
        <w:t>│  • Compute: Background refresh uses serverless compute                     │</w:t>
        <w:br/>
        <w:t>│  • Credits: Charged for maintenance (refresh operations)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Creating Materialized Views</w:t>
      </w:r>
    </w:p>
    <w:p>
      <w:pPr>
        <w:pStyle w:val="Heading3"/>
      </w:pPr>
      <w:r>
        <w:t>3.1 Basic Materialized Views</w:t>
      </w:r>
    </w:p>
    <w:p>
      <w:r>
        <w:rPr>
          <w:rFonts w:ascii="Courier New" w:hAnsi="Courier New"/>
          <w:sz w:val="18"/>
        </w:rPr>
        <w:t>-- Simple aggregation MV</w:t>
        <w:br/>
        <w:t>CREATE OR REPLACE MATERIALIZED VIEW mv_daily_sales</w:t>
        <w:br/>
        <w:t>AS</w:t>
        <w:br/>
        <w:t>SELECT</w:t>
        <w:br/>
        <w:t xml:space="preserve">    DATE_TRUNC('day', order_date) AS sale_date,</w:t>
        <w:br/>
        <w:t xml:space="preserve">    region,</w:t>
        <w:br/>
        <w:t xml:space="preserve">    COUNT(*) AS order_count,</w:t>
        <w:br/>
        <w:t xml:space="preserve">    SUM(amount) AS total_amount,</w:t>
        <w:br/>
        <w:t xml:space="preserve">    AVG(amount) AS avg_amount</w:t>
        <w:br/>
        <w:t>FROM raw_db.public.orders</w:t>
        <w:br/>
        <w:t>GROUP BY 1, 2;</w:t>
        <w:br/>
        <w:br/>
        <w:t>-- Filtered MV</w:t>
        <w:br/>
        <w:t>CREATE OR REPLACE MATERIALIZED VIEW mv_active_customers</w:t>
        <w:br/>
        <w:t>AS</w:t>
        <w:br/>
        <w:t>SELECT</w:t>
        <w:br/>
        <w:t xml:space="preserve">    customer_id,</w:t>
        <w:br/>
        <w:t xml:space="preserve">    customer_name,</w:t>
        <w:br/>
        <w:t xml:space="preserve">    email,</w:t>
        <w:br/>
        <w:t xml:space="preserve">    region,</w:t>
        <w:br/>
        <w:t xml:space="preserve">    last_order_date</w:t>
        <w:br/>
        <w:t>FROM analytics_db.public.customers</w:t>
        <w:br/>
        <w:t>WHERE is_active = TRUE</w:t>
        <w:br/>
        <w:t xml:space="preserve">  AND last_order_date &gt;= DATEADD('year', -1, CURRENT_DATE());</w:t>
        <w:br/>
        <w:br/>
        <w:t>-- MV with expressions</w:t>
        <w:br/>
        <w:t>CREATE OR REPLACE MATERIALIZED VIEW mv_order_metrics</w:t>
        <w:br/>
        <w:t>AS</w:t>
        <w:br/>
        <w:t>SELECT</w:t>
        <w:br/>
        <w:t xml:space="preserve">    order_id,</w:t>
        <w:br/>
        <w:t xml:space="preserve">    customer_id,</w:t>
        <w:br/>
        <w:t xml:space="preserve">    order_date,</w:t>
        <w:br/>
        <w:t xml:space="preserve">    amount,</w:t>
        <w:br/>
        <w:t xml:space="preserve">    quantity,</w:t>
        <w:br/>
        <w:t xml:space="preserve">    ROUND(amount / NULLIF(quantity, 0), 2) AS unit_price,</w:t>
        <w:br/>
        <w:t xml:space="preserve">    CASE</w:t>
        <w:br/>
        <w:t xml:space="preserve">        WHEN amount &gt; 1000 THEN 'High'</w:t>
        <w:br/>
        <w:t xml:space="preserve">        WHEN amount &gt; 500 THEN 'Medium'</w:t>
        <w:br/>
        <w:t xml:space="preserve">        ELSE 'Low'</w:t>
        <w:br/>
        <w:t xml:space="preserve">    END AS order_tier</w:t>
        <w:br/>
        <w:t>FROM raw_db.public.orders</w:t>
        <w:br/>
        <w:t>WHERE order_status = 'COMPLETED';</w:t>
        <w:br/>
      </w:r>
    </w:p>
    <w:p>
      <w:pPr>
        <w:pStyle w:val="Heading3"/>
      </w:pPr>
      <w:r>
        <w:t>3.2 Materialized Views with Clustering</w:t>
      </w:r>
    </w:p>
    <w:p>
      <w:r>
        <w:rPr>
          <w:rFonts w:ascii="Courier New" w:hAnsi="Courier New"/>
          <w:sz w:val="18"/>
        </w:rPr>
        <w:t>-- MV with clustering for better query performance</w:t>
        <w:br/>
        <w:t>CREATE OR REPLACE MATERIALIZED VIEW mv_sales_by_date</w:t>
        <w:br/>
        <w:t xml:space="preserve">    CLUSTER BY (sale_date)</w:t>
        <w:br/>
        <w:t>AS</w:t>
        <w:br/>
        <w:t>SELECT</w:t>
        <w:br/>
        <w:t xml:space="preserve">    DATE_TRUNC('day', order_date) AS sale_date,</w:t>
        <w:br/>
        <w:t xml:space="preserve">    product_id,</w:t>
        <w:br/>
        <w:t xml:space="preserve">    region,</w:t>
        <w:br/>
        <w:t xml:space="preserve">    SUM(amount) AS total_amount,</w:t>
        <w:br/>
        <w:t xml:space="preserve">    SUM(quantity) AS total_quantity</w:t>
        <w:br/>
        <w:t>FROM analytics_db.facts.orders</w:t>
        <w:br/>
        <w:t>GROUP BY 1, 2, 3;</w:t>
        <w:br/>
        <w:br/>
        <w:t>-- Verify clustering</w:t>
        <w:br/>
        <w:t>SELECT SYSTEM$CLUSTERING_INFORMATION('mv_sales_by_date');</w:t>
        <w:br/>
      </w:r>
    </w:p>
    <w:p>
      <w:pPr>
        <w:pStyle w:val="Heading3"/>
      </w:pPr>
      <w:r>
        <w:t>3.3 Materialized Views on External Tables</w:t>
      </w:r>
    </w:p>
    <w:p>
      <w:r>
        <w:rPr>
          <w:rFonts w:ascii="Courier New" w:hAnsi="Courier New"/>
          <w:sz w:val="18"/>
        </w:rPr>
        <w:t>-- MV on external table (caches external data)</w:t>
        <w:br/>
        <w:t>CREATE OR REPLACE MATERIALIZED VIEW mv_external_summary</w:t>
        <w:br/>
        <w:t>AS</w:t>
        <w:br/>
        <w:t>SELECT</w:t>
        <w:br/>
        <w:t xml:space="preserve">    DATE_TRUNC('month', event_date) AS event_month,</w:t>
        <w:br/>
        <w:t xml:space="preserve">    event_type,</w:t>
        <w:br/>
        <w:t xml:space="preserve">    COUNT(*) AS event_count,</w:t>
        <w:br/>
        <w:t xml:space="preserve">    COUNT(DISTINCT user_id) AS unique_users</w:t>
        <w:br/>
        <w:t>FROM ext_events</w:t>
        <w:br/>
        <w:t>WHERE event_date &gt;= DATEADD('year', -1, CURRENT_DATE())</w:t>
        <w:br/>
        <w:t>GROUP BY 1, 2;</w:t>
        <w:br/>
        <w:br/>
        <w:t>-- This significantly improves query performance on external tables</w:t>
        <w:br/>
        <w:t>-- by storing aggregated results in Snowflake storage</w:t>
        <w:br/>
      </w:r>
    </w:p>
    <w:p>
      <w:pPr>
        <w:pStyle w:val="Heading2"/>
      </w:pPr>
      <w:r>
        <w:t>4. Materialized View Limitations and Supported Operations</w:t>
      </w:r>
    </w:p>
    <w:p>
      <w:pPr>
        <w:pStyle w:val="Heading3"/>
      </w:pPr>
      <w:r>
        <w:t>4.1 Supported Operations</w:t>
      </w:r>
    </w:p>
    <w:p>
      <w:r>
        <w:rPr>
          <w:rFonts w:ascii="Courier New" w:hAnsi="Courier New"/>
          <w:sz w:val="18"/>
        </w:rPr>
        <w:t>-- ✓ Supported: Aggregations</w:t>
        <w:br/>
        <w:t>CREATE MATERIALIZED VIEW mv_agg AS</w:t>
        <w:br/>
        <w:t>SELECT region, SUM(amount) AS total FROM orders GROUP BY region;</w:t>
        <w:br/>
        <w:br/>
        <w:t>-- ✓ Supported: Filters (WHERE)</w:t>
        <w:br/>
        <w:t>CREATE MATERIALIZED VIEW mv_filter AS</w:t>
        <w:br/>
        <w:t>SELECT * FROM orders WHERE status = 'ACTIVE';</w:t>
        <w:br/>
        <w:br/>
        <w:t>-- ✓ Supported: Expressions and functions</w:t>
        <w:br/>
        <w:t>CREATE MATERIALIZED VIEW mv_expr AS</w:t>
        <w:br/>
        <w:t>SELECT</w:t>
        <w:br/>
        <w:t xml:space="preserve">    id,</w:t>
        <w:br/>
        <w:t xml:space="preserve">    UPPER(name) AS name_upper,</w:t>
        <w:br/>
        <w:t xml:space="preserve">    DATE_TRUNC('month', created_at) AS created_month,</w:t>
        <w:br/>
        <w:t xml:space="preserve">    CASE WHEN amount &gt; 100 THEN 'HIGH' ELSE 'LOW' END AS tier</w:t>
        <w:br/>
        <w:t>FROM orders;</w:t>
        <w:br/>
        <w:br/>
        <w:t>-- ✓ Supported: DISTINCT</w:t>
        <w:br/>
        <w:t>CREATE MATERIALIZED VIEW mv_distinct AS</w:t>
        <w:br/>
        <w:t>SELECT DISTINCT region, category FROM orders;</w:t>
        <w:br/>
        <w:br/>
        <w:t>-- ✓ Supported: UNION ALL (single table)</w:t>
        <w:br/>
        <w:t>CREATE MATERIALIZED VIEW mv_union AS</w:t>
        <w:br/>
        <w:t>SELECT id, amount, 'TYPE_A' AS source FROM orders_a</w:t>
        <w:br/>
        <w:t>UNION ALL</w:t>
        <w:br/>
        <w:t>SELECT id, amount, 'TYPE_B' AS source FROM orders_b;</w:t>
        <w:br/>
      </w:r>
    </w:p>
    <w:p>
      <w:pPr>
        <w:pStyle w:val="Heading3"/>
      </w:pPr>
      <w:r>
        <w:t>4.2 Unsupported Operations</w:t>
      </w:r>
    </w:p>
    <w:p>
      <w:r>
        <w:rPr>
          <w:rFonts w:ascii="Courier New" w:hAnsi="Courier New"/>
          <w:sz w:val="18"/>
        </w:rPr>
        <w:t>-- ✗ NOT Supported: JOINs between tables</w:t>
        <w:br/>
        <w:t>-- This will fail:</w:t>
        <w:br/>
        <w:t>-- CREATE MATERIALIZED VIEW mv_join AS</w:t>
        <w:br/>
        <w:t>-- SELECT o.*, c.name FROM orders o JOIN customers c ON o.customer_id = c.id;</w:t>
        <w:br/>
        <w:br/>
        <w:t>-- ✗ NOT Supported: Window functions</w:t>
        <w:br/>
        <w:t>-- This will fail:</w:t>
        <w:br/>
        <w:t>-- CREATE MATERIALIZED VIEW mv_window AS</w:t>
        <w:br/>
        <w:t>-- SELECT *, ROW_NUMBER() OVER (PARTITION BY region ORDER BY date) FROM orders;</w:t>
        <w:br/>
        <w:br/>
        <w:t>-- ✗ NOT Supported: Subqueries</w:t>
        <w:br/>
        <w:t>-- This will fail:</w:t>
        <w:br/>
        <w:t>-- CREATE MATERIALIZED VIEW mv_subquery AS</w:t>
        <w:br/>
        <w:t>-- SELECT * FROM orders WHERE amount &gt; (SELECT AVG(amount) FROM orders);</w:t>
        <w:br/>
        <w:br/>
        <w:t>-- ✗ NOT Supported: UDFs</w:t>
        <w:br/>
        <w:t>-- ✗ NOT Supported: Non-deterministic functions like CURRENT_TIMESTAMP()</w:t>
        <w:br/>
        <w:t>-- ✗ NOT Supported: HAVING clause (use WHERE after GROUP BY instead)</w:t>
        <w:br/>
        <w:br/>
        <w:t>-- WORKAROUND for JOINs: Use Dynamic Tables instead</w:t>
        <w:br/>
        <w:t>CREATE DYNAMIC TABLE dt_orders_with_customers</w:t>
        <w:br/>
        <w:t xml:space="preserve">    TARGET_LAG = '1 hour'</w:t>
        <w:br/>
        <w:t xml:space="preserve">    WAREHOUSE = etl_wh</w:t>
        <w:br/>
        <w:t>AS</w:t>
        <w:br/>
        <w:t>SELECT o.*, c.customer_name</w:t>
        <w:br/>
        <w:t>FROM orders o</w:t>
        <w:br/>
        <w:t>JOIN customers c ON o.customer_id = c.customer_id;</w:t>
        <w:br/>
      </w:r>
    </w:p>
    <w:p>
      <w:pPr>
        <w:pStyle w:val="Heading2"/>
      </w:pPr>
      <w:r>
        <w:t>5. Managing Materialized Views</w:t>
      </w:r>
    </w:p>
    <w:p>
      <w:pPr>
        <w:pStyle w:val="Heading3"/>
      </w:pPr>
      <w:r>
        <w:t>5.1 View MV Information</w:t>
      </w:r>
    </w:p>
    <w:p>
      <w:r>
        <w:rPr>
          <w:rFonts w:ascii="Courier New" w:hAnsi="Courier New"/>
          <w:sz w:val="18"/>
        </w:rPr>
        <w:t>-- List materialized views</w:t>
        <w:br/>
        <w:t>SHOW MATERIALIZED VIEWS;</w:t>
        <w:br/>
        <w:t>SHOW MATERIALIZED VIEWS IN SCHEMA analytics_db.public;</w:t>
        <w:br/>
        <w:br/>
        <w:t>-- Describe MV</w:t>
        <w:br/>
        <w:t>DESCRIBE MATERIALIZED VIEW mv_daily_sales;</w:t>
        <w:br/>
        <w:br/>
        <w:t>-- View MV definition</w:t>
        <w:br/>
        <w:t>SELECT GET_DDL('MATERIALIZED_VIEW', 'mv_daily_sales');</w:t>
        <w:br/>
        <w:br/>
        <w:t>-- Check MV status and refresh info</w:t>
        <w:br/>
        <w:t>SELECT</w:t>
        <w:br/>
        <w:t xml:space="preserve">    name,</w:t>
        <w:br/>
        <w:t xml:space="preserve">    database_name,</w:t>
        <w:br/>
        <w:t xml:space="preserve">    schema_name,</w:t>
        <w:br/>
        <w:t xml:space="preserve">    is_secure,</w:t>
        <w:br/>
        <w:t xml:space="preserve">    cluster_by,</w:t>
        <w:br/>
        <w:t xml:space="preserve">    rows,</w:t>
        <w:br/>
        <w:t xml:space="preserve">    bytes,</w:t>
        <w:br/>
        <w:t xml:space="preserve">    refreshed_on,</w:t>
        <w:br/>
        <w:t xml:space="preserve">    compaction_on,</w:t>
        <w:br/>
        <w:t xml:space="preserve">    behind_by</w:t>
        <w:br/>
        <w:t>FROM INFORMATION_SCHEMA.MATERIALIZED_VIEWS</w:t>
        <w:br/>
        <w:t>WHERE table_schema = 'PUBLIC';</w:t>
        <w:br/>
      </w:r>
    </w:p>
    <w:p>
      <w:pPr>
        <w:pStyle w:val="Heading3"/>
      </w:pPr>
      <w:r>
        <w:t>5.2 Refresh Management</w:t>
      </w:r>
    </w:p>
    <w:p>
      <w:r>
        <w:rPr>
          <w:rFonts w:ascii="Courier New" w:hAnsi="Courier New"/>
          <w:sz w:val="18"/>
        </w:rPr>
        <w:t>-- Materialized views refresh automatically</w:t>
        <w:br/>
        <w:t>-- But you can check refresh status:</w:t>
        <w:br/>
        <w:br/>
        <w:t>SELECT</w:t>
        <w:br/>
        <w:t xml:space="preserve">    name,</w:t>
        <w:br/>
        <w:t xml:space="preserve">    database_name,</w:t>
        <w:br/>
        <w:t xml:space="preserve">    schema_name,</w:t>
        <w:br/>
        <w:t xml:space="preserve">    behind_by,</w:t>
        <w:br/>
        <w:t xml:space="preserve">    refresh_mode,</w:t>
        <w:br/>
        <w:t xml:space="preserve">    last_refresh_date</w:t>
        <w:br/>
        <w:t>FROM TABLE(INFORMATION_SCHEMA.MATERIALIZED_VIEW_REFRESH_HISTORY())</w:t>
        <w:br/>
        <w:t>ORDER BY last_refresh_date DESC</w:t>
        <w:br/>
        <w:t>LIMIT 20;</w:t>
        <w:br/>
        <w:br/>
        <w:t>-- Suspend MV refresh (stop automatic maintenance)</w:t>
        <w:br/>
        <w:t>ALTER MATERIALIZED VIEW mv_daily_sales SUSPEND;</w:t>
        <w:br/>
        <w:br/>
        <w:t>-- Resume MV refresh</w:t>
        <w:br/>
        <w:t>ALTER MATERIALIZED VIEW mv_daily_sales RESUME;</w:t>
        <w:br/>
        <w:br/>
        <w:t>-- Force refresh (rarely needed)</w:t>
        <w:br/>
        <w:t>-- MVs refresh incrementally when base table changes</w:t>
        <w:br/>
      </w:r>
    </w:p>
    <w:p>
      <w:pPr>
        <w:pStyle w:val="Heading3"/>
      </w:pPr>
      <w:r>
        <w:t>5.3 Modifying Materialized Views</w:t>
      </w:r>
    </w:p>
    <w:p>
      <w:r>
        <w:rPr>
          <w:rFonts w:ascii="Courier New" w:hAnsi="Courier New"/>
          <w:sz w:val="18"/>
        </w:rPr>
        <w:t>-- Rename MV</w:t>
        <w:br/>
        <w:t>ALTER MATERIALIZED VIEW mv_daily_sales RENAME TO mv_daily_sales_v2;</w:t>
        <w:br/>
        <w:br/>
        <w:t>-- Add/modify clustering</w:t>
        <w:br/>
        <w:t>ALTER MATERIALIZED VIEW mv_daily_sales CLUSTER BY (sale_date, region);</w:t>
        <w:br/>
        <w:br/>
        <w:t>-- Remove clustering</w:t>
        <w:br/>
        <w:t>ALTER MATERIALIZED VIEW mv_daily_sales DROP CLUSTERING KEY;</w:t>
        <w:br/>
        <w:br/>
        <w:t>-- Make secure (hide definition from non-owners)</w:t>
        <w:br/>
        <w:t>ALTER MATERIALIZED VIEW mv_daily_sales SET SECURE;</w:t>
        <w:br/>
        <w:br/>
        <w:t>-- Drop MV</w:t>
        <w:br/>
        <w:t>DROP MATERIALIZED VIEW mv_daily_sales;</w:t>
        <w:br/>
        <w:br/>
        <w:t>-- Drop MV if exists</w:t>
        <w:br/>
        <w:t>DROP MATERIALIZED VIEW IF EXISTS mv_daily_sales;</w:t>
        <w:br/>
      </w:r>
    </w:p>
    <w:p>
      <w:pPr>
        <w:pStyle w:val="Heading2"/>
      </w:pPr>
      <w:r>
        <w:t>6. Query Rewrite</w:t>
      </w:r>
    </w:p>
    <w:p>
      <w:pPr>
        <w:pStyle w:val="Heading3"/>
      </w:pPr>
      <w:r>
        <w:t>6.1 Automatic Query Rewrite</w:t>
      </w:r>
    </w:p>
    <w:p>
      <w:r>
        <w:rPr>
          <w:rFonts w:ascii="Courier New" w:hAnsi="Courier New"/>
          <w:sz w:val="18"/>
        </w:rPr>
        <w:t>-- Snowflake automatically rewrites queries to use MVs</w:t>
        <w:br/>
        <w:t>-- Example: If you have this MV:</w:t>
        <w:br/>
        <w:t>CREATE MATERIALIZED VIEW mv_region_totals AS</w:t>
        <w:br/>
        <w:t>SELECT region, SUM(amount) AS total_amount</w:t>
        <w:br/>
        <w:t>FROM orders</w:t>
        <w:br/>
        <w:t>GROUP BY region;</w:t>
        <w:br/>
        <w:br/>
        <w:t>-- This query will automatically use the MV:</w:t>
        <w:br/>
        <w:t>SELECT region, SUM(amount) AS total_amount</w:t>
        <w:br/>
        <w:t>FROM orders</w:t>
        <w:br/>
        <w:t>GROUP BY region;</w:t>
        <w:br/>
        <w:t>-- Query profile will show "MATERIALIZED_VIEW_SCAN" instead of "TABLE_SCAN"</w:t>
        <w:br/>
        <w:br/>
        <w:t>-- Query with additional filter (may still use MV)</w:t>
        <w:br/>
        <w:t>SELECT region, total_amount</w:t>
        <w:br/>
        <w:t>FROM (</w:t>
        <w:br/>
        <w:t xml:space="preserve">    SELECT region, SUM(amount) AS total_amount</w:t>
        <w:br/>
        <w:t xml:space="preserve">    FROM orders</w:t>
        <w:br/>
        <w:t xml:space="preserve">    GROUP BY region</w:t>
        <w:br/>
        <w:t>)</w:t>
        <w:br/>
        <w:t>WHERE total_amount &gt; 10000;</w:t>
        <w:br/>
      </w:r>
    </w:p>
    <w:p>
      <w:pPr>
        <w:pStyle w:val="Heading3"/>
      </w:pPr>
      <w:r>
        <w:t>6.2 Query Rewrite Settings</w:t>
      </w:r>
    </w:p>
    <w:p>
      <w:r>
        <w:rPr>
          <w:rFonts w:ascii="Courier New" w:hAnsi="Courier New"/>
          <w:sz w:val="18"/>
        </w:rPr>
        <w:t>-- Check if query rewrite is enabled (default: TRUE)</w:t>
        <w:br/>
        <w:t>SHOW PARAMETERS LIKE 'ENABLE_QUERY_ACCELERATION';</w:t>
        <w:br/>
        <w:br/>
        <w:t>-- Verify MV was used in query (check query profile)</w:t>
        <w:br/>
        <w:t>-- In Snowsight: Query Profile &gt; Look for "Materialized View" operator</w:t>
        <w:br/>
        <w:br/>
        <w:t>-- Force query to not use MV (for testing)</w:t>
        <w:br/>
        <w:t>ALTER SESSION SET USE_CACHED_RESULT = FALSE;</w:t>
        <w:br/>
        <w:t>SELECT /*+ NO_QUERY_REWRITE */ region, SUM(amount)</w:t>
        <w:br/>
        <w:t>FROM orders</w:t>
        <w:br/>
        <w:t>GROUP BY region;</w:t>
        <w:br/>
      </w:r>
    </w:p>
    <w:p>
      <w:pPr>
        <w:pStyle w:val="Heading2"/>
      </w:pPr>
      <w:r>
        <w:t>7. Monitoring and Costs</w:t>
      </w:r>
    </w:p>
    <w:p>
      <w:pPr>
        <w:pStyle w:val="Heading3"/>
      </w:pPr>
      <w:r>
        <w:t>7.1 Monitoring MV Usage</w:t>
      </w:r>
    </w:p>
    <w:p>
      <w:r>
        <w:rPr>
          <w:rFonts w:ascii="Courier New" w:hAnsi="Courier New"/>
          <w:sz w:val="18"/>
        </w:rPr>
        <w:t>-- View MV refresh history</w:t>
        <w:br/>
        <w:t>SELECT</w:t>
        <w:br/>
        <w:t xml:space="preserve">    name,</w:t>
        <w:br/>
        <w:t xml:space="preserve">    database_name,</w:t>
        <w:br/>
        <w:t xml:space="preserve">    schema_name,</w:t>
        <w:br/>
        <w:t xml:space="preserve">    credits_used,</w:t>
        <w:br/>
        <w:t xml:space="preserve">    num_rows_inserted,</w:t>
        <w:br/>
        <w:t xml:space="preserve">    num_rows_deleted,</w:t>
        <w:br/>
        <w:t xml:space="preserve">    refresh_start_time,</w:t>
        <w:br/>
        <w:t xml:space="preserve">    refresh_end_time,</w:t>
        <w:br/>
        <w:t xml:space="preserve">    refresh_action</w:t>
        <w:br/>
        <w:t>FROM SNOWFLAKE.ACCOUNT_USAGE.MATERIALIZED_VIEW_REFRESH_HISTORY</w:t>
        <w:br/>
        <w:t>WHERE start_time &gt;= DATEADD('day', -7, CURRENT_TIMESTAMP())</w:t>
        <w:br/>
        <w:t>ORDER BY refresh_start_time DESC;</w:t>
        <w:br/>
        <w:br/>
        <w:t>-- Monitor MV storage</w:t>
        <w:br/>
        <w:t>SELECT</w:t>
        <w:br/>
        <w:t xml:space="preserve">    mv.name AS mv_name,</w:t>
        <w:br/>
        <w:t xml:space="preserve">    mv.rows,</w:t>
        <w:br/>
        <w:t xml:space="preserve">    mv.bytes / 1024 / 1024 AS size_mb,</w:t>
        <w:br/>
        <w:t xml:space="preserve">    base.rows AS base_rows,</w:t>
        <w:br/>
        <w:t xml:space="preserve">    base.bytes / 1024 / 1024 AS base_size_mb,</w:t>
        <w:br/>
        <w:t xml:space="preserve">    ROUND(mv.bytes * 100.0 / NULLIF(base.bytes, 0), 2) AS pct_of_base</w:t>
        <w:br/>
        <w:t>FROM INFORMATION_SCHEMA.MATERIALIZED_VIEWS mv</w:t>
        <w:br/>
        <w:t>CROSS JOIN (</w:t>
        <w:br/>
        <w:t xml:space="preserve">    SELECT SUM(row_count) AS rows, SUM(bytes) AS bytes</w:t>
        <w:br/>
        <w:t xml:space="preserve">    FROM INFORMATION_SCHEMA.TABLES</w:t>
        <w:br/>
        <w:t xml:space="preserve">    WHERE table_name = 'ORDERS'  -- base table</w:t>
        <w:br/>
        <w:t>) base;</w:t>
        <w:br/>
      </w:r>
    </w:p>
    <w:p>
      <w:pPr>
        <w:pStyle w:val="Heading3"/>
      </w:pPr>
      <w:r>
        <w:t>7.2 Cost Analysis</w:t>
      </w:r>
    </w:p>
    <w:p>
      <w:r>
        <w:rPr>
          <w:rFonts w:ascii="Courier New" w:hAnsi="Courier New"/>
          <w:sz w:val="18"/>
        </w:rPr>
        <w:t>-- MV maintenance costs (serverless)</w:t>
        <w:br/>
        <w:t>SELECT</w:t>
        <w:br/>
        <w:t xml:space="preserve">    DATE_TRUNC('day', start_time) AS usage_date,</w:t>
        <w:br/>
        <w:t xml:space="preserve">    name,</w:t>
        <w:br/>
        <w:t xml:space="preserve">    SUM(credits_used) AS total_credits,</w:t>
        <w:br/>
        <w:t xml:space="preserve">    SUM(num_rows_inserted + num_rows_deleted) AS total_rows_changed</w:t>
        <w:br/>
        <w:t>FROM SNOWFLAKE.ACCOUNT_USAGE.MATERIALIZED_VIEW_REFRESH_HISTORY</w:t>
        <w:br/>
        <w:t>WHERE start_time &gt;= DATEADD('month', -1, CURRENT_TIMESTAMP())</w:t>
        <w:br/>
        <w:t>GROUP BY 1, 2</w:t>
        <w:br/>
        <w:t>ORDER BY total_credits DESC;</w:t>
        <w:br/>
        <w:br/>
        <w:t>-- Storage costs</w:t>
        <w:br/>
        <w:t>SELECT</w:t>
        <w:br/>
        <w:t xml:space="preserve">    name,</w:t>
        <w:br/>
        <w:t xml:space="preserve">    bytes / 1024 / 1024 / 1024 AS size_gb,</w:t>
        <w:br/>
        <w:t xml:space="preserve">    -- Estimate monthly storage cost ($23/TB/month standard)</w:t>
        <w:br/>
        <w:t xml:space="preserve">    (bytes / 1024 / 1024 / 1024 / 1024) * 23 AS estimated_monthly_storage_cost</w:t>
        <w:br/>
        <w:t>FROM INFORMATION_SCHEMA.MATERIALIZED_VIEWS;</w:t>
        <w:br/>
      </w:r>
    </w:p>
    <w:p>
      <w:pPr>
        <w:pStyle w:val="Heading2"/>
      </w:pPr>
      <w:r>
        <w:t>8. Use Cases and Patterns</w:t>
      </w:r>
    </w:p>
    <w:p>
      <w:pPr>
        <w:pStyle w:val="Heading3"/>
      </w:pPr>
      <w:r>
        <w:t>8.1 Common Use Cases</w:t>
      </w:r>
    </w:p>
    <w:p>
      <w:r>
        <w:rPr>
          <w:rFonts w:ascii="Courier New" w:hAnsi="Courier New"/>
          <w:sz w:val="18"/>
        </w:rPr>
        <w:t>-- 1. Dashboard Acceleration</w:t>
        <w:br/>
        <w:t>CREATE MATERIALIZED VIEW mv_dashboard_kpis AS</w:t>
        <w:br/>
        <w:t>SELECT</w:t>
        <w:br/>
        <w:t xml:space="preserve">    DATE_TRUNC('day', order_date) AS report_date,</w:t>
        <w:br/>
        <w:t xml:space="preserve">    region,</w:t>
        <w:br/>
        <w:t xml:space="preserve">    COUNT(DISTINCT customer_id) AS unique_customers,</w:t>
        <w:br/>
        <w:t xml:space="preserve">    COUNT(*) AS order_count,</w:t>
        <w:br/>
        <w:t xml:space="preserve">    SUM(amount) AS total_revenue,</w:t>
        <w:br/>
        <w:t xml:space="preserve">    AVG(amount) AS avg_order_value</w:t>
        <w:br/>
        <w:t>FROM analytics_db.facts.orders</w:t>
        <w:br/>
        <w:t>WHERE order_date &gt;= DATEADD('year', -2, CURRENT_DATE())</w:t>
        <w:br/>
        <w:t>GROUP BY 1, 2;</w:t>
        <w:br/>
        <w:br/>
        <w:t>-- 2. External Table Performance</w:t>
        <w:br/>
        <w:t>CREATE MATERIALIZED VIEW mv_external_events AS</w:t>
        <w:br/>
        <w:t>SELECT</w:t>
        <w:br/>
        <w:t xml:space="preserve">    DATE_TRUNC('hour', event_timestamp) AS event_hour,</w:t>
        <w:br/>
        <w:t xml:space="preserve">    event_type,</w:t>
        <w:br/>
        <w:t xml:space="preserve">    COUNT(*) AS event_count</w:t>
        <w:br/>
        <w:t>FROM ext_event_data</w:t>
        <w:br/>
        <w:t>GROUP BY 1, 2;</w:t>
        <w:br/>
        <w:br/>
        <w:t>-- 3. Pre-aggregation for BI Tools</w:t>
        <w:br/>
        <w:t>CREATE MATERIALIZED VIEW mv_product_performance AS</w:t>
        <w:br/>
        <w:t>SELECT</w:t>
        <w:br/>
        <w:t xml:space="preserve">    p.category,</w:t>
        <w:br/>
        <w:t xml:space="preserve">    p.subcategory,</w:t>
        <w:br/>
        <w:t xml:space="preserve">    DATE_TRUNC('month', o.order_date) AS order_month,</w:t>
        <w:br/>
        <w:t xml:space="preserve">    SUM(o.quantity) AS total_units,</w:t>
        <w:br/>
        <w:t xml:space="preserve">    SUM(o.amount) AS total_revenue,</w:t>
        <w:br/>
        <w:t xml:space="preserve">    SUM(o.amount - o.cost) AS total_profit</w:t>
        <w:br/>
        <w:t>FROM orders o</w:t>
        <w:br/>
        <w:t>JOIN products p ON o.product_id = p.product_id</w:t>
        <w:br/>
        <w:t>GROUP BY 1, 2, 3;  -- Note: This would need Dynamic Table since it has JOIN</w:t>
        <w:br/>
      </w:r>
    </w:p>
    <w:p>
      <w:pPr>
        <w:pStyle w:val="Heading3"/>
      </w:pPr>
      <w:r>
        <w:t>8.2 MV vs Dynamic Tables Decision Matrix</w:t>
      </w:r>
      <w:r>
        <w:t>Criteria</w:t>
      </w:r>
      <w:r>
        <w:t>Materialized View</w:t>
      </w:r>
      <w:r>
        <w:t>Dynamic Table</w:t>
      </w:r>
      <w:r>
        <w:rPr>
          <w:b/>
        </w:rPr>
        <w:t>JOINs</w:t>
      </w:r>
      <w:r>
        <w:t>Not supported</w:t>
      </w:r>
      <w:r>
        <w:t>Fully supported</w:t>
      </w:r>
      <w:r>
        <w:rPr>
          <w:b/>
        </w:rPr>
        <w:t>Window Functions</w:t>
      </w:r>
      <w:r>
        <w:t>Not supported</w:t>
      </w:r>
      <w:r>
        <w:t>Supported</w:t>
      </w:r>
      <w:r>
        <w:rPr>
          <w:b/>
        </w:rPr>
        <w:t>Refresh Control</w:t>
      </w:r>
      <w:r>
        <w:t>Automatic only</w:t>
      </w:r>
      <w:r>
        <w:t>TARGET_LAG configurable</w:t>
      </w:r>
      <w:r>
        <w:rPr>
          <w:b/>
        </w:rPr>
        <w:t>Maintenance Cost</w:t>
      </w:r>
      <w:r>
        <w:t>Serverless (auto)</w:t>
      </w:r>
      <w:r>
        <w:t>Warehouse-based</w:t>
      </w:r>
      <w:r>
        <w:rPr>
          <w:b/>
        </w:rPr>
        <w:t>Query Rewrite</w:t>
      </w:r>
      <w:r>
        <w:t>Automatic</w:t>
      </w:r>
      <w:r>
        <w:t>Not automatic</w:t>
      </w:r>
      <w:r>
        <w:rPr>
          <w:b/>
        </w:rPr>
        <w:t>Best For</w:t>
      </w:r>
      <w:r>
        <w:t>Single-table aggregations</w:t>
      </w:r>
      <w:r>
        <w:t>Complex transformations</w:t>
      </w:r>
    </w:p>
    <w:p>
      <w:pPr>
        <w:pStyle w:val="Heading2"/>
      </w:pPr>
      <w:r>
        <w:t>9. Best Practices</w:t>
      </w:r>
    </w:p>
    <w:p>
      <w:pPr>
        <w:pStyle w:val="Heading3"/>
      </w:pPr>
      <w:r>
        <w:t>9.1 Design Guidelines</w:t>
      </w:r>
      <w:r>
        <w:t>Practice</w:t>
      </w:r>
      <w:r>
        <w:t>Description</w:t>
      </w:r>
      <w:r>
        <w:rPr>
          <w:b/>
        </w:rPr>
        <w:t>Target expensive queries</w:t>
      </w:r>
      <w:r>
        <w:t>MVs for frequently run, expensive aggregations</w:t>
      </w:r>
      <w:r>
        <w:rPr>
          <w:b/>
        </w:rPr>
        <w:t>Avoid small tables</w:t>
      </w:r>
      <w:r>
        <w:t>MV overhead not worth it for small datasets</w:t>
      </w:r>
      <w:r>
        <w:rPr>
          <w:b/>
        </w:rPr>
        <w:t>Monitor refresh costs</w:t>
      </w:r>
      <w:r>
        <w:t>High-churn tables may have expensive MV maintenance</w:t>
      </w:r>
      <w:r>
        <w:rPr>
          <w:b/>
        </w:rPr>
        <w:t>Use clustering</w:t>
      </w:r>
      <w:r>
        <w:t>Cluster MVs on commonly filtered columns</w:t>
      </w:r>
      <w:r>
        <w:rPr>
          <w:b/>
        </w:rPr>
        <w:t>Consider Dynamic Tables</w:t>
      </w:r>
      <w:r>
        <w:t>For JOINs and complex logic</w:t>
      </w:r>
    </w:p>
    <w:p>
      <w:pPr>
        <w:pStyle w:val="Heading3"/>
      </w:pPr>
      <w:r>
        <w:t>9.2 Performance Tips</w:t>
      </w:r>
    </w:p>
    <w:p>
      <w:r>
        <w:rPr>
          <w:rFonts w:ascii="Courier New" w:hAnsi="Courier New"/>
          <w:sz w:val="18"/>
        </w:rPr>
        <w:t>-- 1. Cluster MV on filter columns</w:t>
        <w:br/>
        <w:t>CREATE MATERIALIZED VIEW mv_orders_by_date</w:t>
        <w:br/>
        <w:t xml:space="preserve">    CLUSTER BY (order_date)</w:t>
        <w:br/>
        <w:t>AS</w:t>
        <w:br/>
        <w:t>SELECT order_date, region, SUM(amount) AS total</w:t>
        <w:br/>
        <w:t>FROM orders</w:t>
        <w:br/>
        <w:t>GROUP BY 1, 2;</w:t>
        <w:br/>
        <w:br/>
        <w:t>-- 2. Pre-aggregate at useful grain</w:t>
        <w:br/>
        <w:t>-- Good: Daily aggregates for dashboards</w:t>
        <w:br/>
        <w:t>CREATE MATERIALIZED VIEW mv_daily_metrics AS</w:t>
        <w:br/>
        <w:t>SELECT DATE_TRUNC('day', ts) AS day, COUNT(*) AS cnt</w:t>
        <w:br/>
        <w:t>FROM events GROUP BY 1;</w:t>
        <w:br/>
        <w:br/>
        <w:t>-- 3. Filter to reduce MV size</w:t>
        <w:br/>
        <w:t>CREATE MATERIALIZED VIEW mv_recent_orders AS</w:t>
        <w:br/>
        <w:t>SELECT * FROM orders</w:t>
        <w:br/>
        <w:t>WHERE order_date &gt;= DATEADD('year', -1, CURRENT_DATE());</w:t>
        <w:br/>
        <w:br/>
        <w:t>-- 4. Monitor and adjust</w:t>
        <w:br/>
        <w:t>-- Suspend MVs that are costly but rarely used</w:t>
        <w:br/>
        <w:t>ALTER MATERIALIZED VIEW mv_expensive_unused SUSPEND;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Engineering Team</w:t>
      </w:r>
      <w:r>
        <w:t>Initial document</w:t>
      </w:r>
    </w:p>
    <w:p>
      <w:r>
        <w:rPr>
          <w:i/>
        </w:rPr>
        <w:t>This document is maintained by the Data Engineering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