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Snowflake SQL Best Practices Guide</w:t>
      </w:r>
    </w:p>
    <w:p>
      <w:pPr>
        <w:pStyle w:val="Heading2"/>
      </w:pPr>
      <w:r>
        <w:t>Document Information</w:t>
      </w:r>
      <w:r>
        <w:t>Field</w:t>
      </w:r>
      <w:r>
        <w:t>Value</w:t>
      </w:r>
      <w:r>
        <w:rPr>
          <w:b/>
        </w:rPr>
        <w:t>Version</w:t>
      </w:r>
      <w:r>
        <w:t>1.0</w:t>
      </w:r>
      <w:r>
        <w:rPr>
          <w:b/>
        </w:rPr>
        <w:t>Last Updated</w:t>
      </w:r>
      <w:r>
        <w:t>2025-01-29</w:t>
      </w:r>
      <w:r>
        <w:rPr>
          <w:b/>
        </w:rPr>
        <w:t>Classification</w:t>
      </w:r>
      <w:r>
        <w:t>Internal Use</w:t>
      </w:r>
      <w:r>
        <w:rPr>
          <w:b/>
        </w:rPr>
        <w:t>Owner</w:t>
      </w:r>
      <w:r>
        <w:t>Data Engineering Team</w:t>
      </w:r>
    </w:p>
    <w:p>
      <w:pPr>
        <w:pStyle w:val="Heading2"/>
      </w:pPr>
      <w:r>
        <w:t>1. Executive Summary</w:t>
      </w:r>
    </w:p>
    <w:p>
      <w:r>
        <w:t>This guide provides SQL best practices for Snowflake, covering query optimization, data modeling patterns, and common SQL patterns for analytics workloads. Following these practices ensures efficient, maintainable, and performant SQL code.</w:t>
      </w:r>
    </w:p>
    <w:p>
      <w:pPr>
        <w:pStyle w:val="Heading2"/>
      </w:pPr>
      <w:r>
        <w:t>2. Query Optimization</w:t>
      </w:r>
    </w:p>
    <w:p>
      <w:pPr>
        <w:pStyle w:val="Heading3"/>
      </w:pPr>
      <w:r>
        <w:t>2.1 Filter Early and Often</w:t>
      </w:r>
    </w:p>
    <w:p>
      <w:r>
        <w:rPr>
          <w:rFonts w:ascii="Courier New" w:hAnsi="Courier New"/>
          <w:sz w:val="18"/>
        </w:rPr>
        <w:t>-- BAD: Filter late in the query</w:t>
        <w:br/>
        <w:t>SELECT *</w:t>
        <w:br/>
        <w:t>FROM large_table l</w:t>
        <w:br/>
        <w:t>JOIN dimension_table d ON l.key = d.key</w:t>
        <w:br/>
        <w:t>WHERE l.date = '2025-01-29';</w:t>
        <w:br/>
        <w:br/>
        <w:t>-- GOOD: Filter early with CTEs or subqueries</w:t>
        <w:br/>
        <w:t>WITH filtered_data AS (</w:t>
        <w:br/>
        <w:t xml:space="preserve">    SELECT *</w:t>
        <w:br/>
        <w:t xml:space="preserve">    FROM large_table</w:t>
        <w:br/>
        <w:t xml:space="preserve">    WHERE date = '2025-01-29'  -- Filter first</w:t>
        <w:br/>
        <w:t>)</w:t>
        <w:br/>
        <w:t>SELECT f.*, d.*</w:t>
        <w:br/>
        <w:t>FROM filtered_data f</w:t>
        <w:br/>
        <w:t>JOIN dimension_table d ON f.key = d.key;</w:t>
        <w:br/>
      </w:r>
    </w:p>
    <w:p>
      <w:pPr>
        <w:pStyle w:val="Heading3"/>
      </w:pPr>
      <w:r>
        <w:t>2.2 Use Appropriate Data Types</w:t>
      </w:r>
    </w:p>
    <w:p>
      <w:r>
        <w:rPr>
          <w:rFonts w:ascii="Courier New" w:hAnsi="Courier New"/>
          <w:sz w:val="18"/>
        </w:rPr>
        <w:t>-- Use NUMBER for numeric operations</w:t>
        <w:br/>
        <w:t>CREATE TABLE sales (</w:t>
        <w:br/>
        <w:t xml:space="preserve">    sale_id NUMBER(38,0),           -- INTEGER equivalent</w:t>
        <w:br/>
        <w:t xml:space="preserve">    amount NUMBER(18,2),            -- DECIMAL for money</w:t>
        <w:br/>
        <w:t xml:space="preserve">    quantity NUMBER(10,0),          -- Small integers</w:t>
        <w:br/>
        <w:t xml:space="preserve">    discount_pct NUMBER(5,4),       -- Percentages</w:t>
        <w:br/>
        <w:t xml:space="preserve">    sale_date DATE,                 -- DATE not VARCHAR</w:t>
        <w:br/>
        <w:t xml:space="preserve">    sale_timestamp TIMESTAMP_NTZ,   -- TIMESTAMP not VARCHAR</w:t>
        <w:br/>
        <w:t xml:space="preserve">    customer_id VARCHAR(50),        -- VARCHAR with appropriate length</w:t>
        <w:br/>
        <w:t xml:space="preserve">    is_online BOOLEAN               -- BOOLEAN not VARCHAR/NUMBER</w:t>
        <w:br/>
        <w:t>);</w:t>
        <w:br/>
        <w:br/>
        <w:t>-- Avoid implicit conversions</w:t>
        <w:br/>
        <w:t>-- BAD</w:t>
        <w:br/>
        <w:t>SELECT * FROM orders WHERE order_id = '12345';  -- If order_id is NUMBER</w:t>
        <w:br/>
        <w:br/>
        <w:t>-- GOOD</w:t>
        <w:br/>
        <w:t>SELECT * FROM orders WHERE order_id = 12345;</w:t>
        <w:br/>
      </w:r>
    </w:p>
    <w:p>
      <w:pPr>
        <w:pStyle w:val="Heading3"/>
      </w:pPr>
      <w:r>
        <w:t>2.3 Leverage Pruning</w:t>
      </w:r>
    </w:p>
    <w:p>
      <w:r>
        <w:rPr>
          <w:rFonts w:ascii="Courier New" w:hAnsi="Courier New"/>
          <w:sz w:val="18"/>
        </w:rPr>
        <w:t>-- Snowflake automatically prunes micro-partitions</w:t>
        <w:br/>
        <w:t>-- Queries on clustered columns are faster</w:t>
        <w:br/>
        <w:br/>
        <w:t>-- Check pruning effectiveness</w:t>
        <w:br/>
        <w:t>SELECT *</w:t>
        <w:br/>
        <w:t>FROM TABLE(INFORMATION_SCHEMA.QUERY_HISTORY_BY_SESSION())</w:t>
        <w:br/>
        <w:t>WHERE QUERY_TEXT LIKE '%my_query%'</w:t>
        <w:br/>
        <w:t>ORDER BY START_TIME DESC LIMIT 1;</w:t>
        <w:br/>
        <w:t>-- Look at PARTITIONS_SCANNED vs PARTITIONS_TOTAL</w:t>
        <w:br/>
        <w:br/>
        <w:t>-- Use selective predicates</w:t>
        <w:br/>
        <w:t>SELECT * FROM sales WHERE sale_date = '2025-01-29';  -- Good pruning</w:t>
        <w:br/>
        <w:t>SELECT * FROM sales WHERE YEAR(sale_date) = 2025;   -- Less effective</w:t>
        <w:br/>
      </w:r>
    </w:p>
    <w:p>
      <w:pPr>
        <w:pStyle w:val="Heading2"/>
      </w:pPr>
      <w:r>
        <w:t>3. Join Patterns</w:t>
      </w:r>
    </w:p>
    <w:p>
      <w:pPr>
        <w:pStyle w:val="Heading3"/>
      </w:pPr>
      <w:r>
        <w:t>3.1 Join Best Practices</w:t>
      </w:r>
    </w:p>
    <w:p>
      <w:r>
        <w:rPr>
          <w:rFonts w:ascii="Courier New" w:hAnsi="Courier New"/>
          <w:sz w:val="18"/>
        </w:rPr>
        <w:t>-- Specify join type explicitly</w:t>
        <w:br/>
        <w:t>SELECT o.*, c.customer_name</w:t>
        <w:br/>
        <w:t>FROM orders o</w:t>
        <w:br/>
        <w:t>INNER JOIN customers c ON o.customer_id = c.customer_id;</w:t>
        <w:br/>
        <w:br/>
        <w:t>-- Use table aliases for clarity</w:t>
        <w:br/>
        <w:t>SELECT</w:t>
        <w:br/>
        <w:t xml:space="preserve">    o.order_id,</w:t>
        <w:br/>
        <w:t xml:space="preserve">    o.order_date,</w:t>
        <w:br/>
        <w:t xml:space="preserve">    c.customer_name,</w:t>
        <w:br/>
        <w:t xml:space="preserve">    p.product_name,</w:t>
        <w:br/>
        <w:t xml:space="preserve">    oi.quantity,</w:t>
        <w:br/>
        <w:t xml:space="preserve">    oi.unit_price</w:t>
        <w:br/>
        <w:t>FROM orders o</w:t>
        <w:br/>
        <w:t>INNER JOIN customers c ON o.customer_id = c.customer_id</w:t>
        <w:br/>
        <w:t>INNER JOIN order_items oi ON o.order_id = oi.order_id</w:t>
        <w:br/>
        <w:t>INNER JOIN products p ON oi.product_id = p.product_id;</w:t>
        <w:br/>
        <w:br/>
        <w:t>-- Prefer INNER JOIN over WHERE for joins</w:t>
        <w:br/>
        <w:t>-- BAD (old syntax)</w:t>
        <w:br/>
        <w:t>SELECT * FROM orders o, customers c WHERE o.customer_id = c.customer_id;</w:t>
        <w:br/>
        <w:br/>
        <w:t>-- GOOD (explicit join)</w:t>
        <w:br/>
        <w:t>SELECT * FROM orders o INNER JOIN customers c ON o.customer_id = c.customer_id;</w:t>
        <w:br/>
      </w:r>
    </w:p>
    <w:p>
      <w:pPr>
        <w:pStyle w:val="Heading3"/>
      </w:pPr>
      <w:r>
        <w:t>3.2 Handling NULL in Joins</w:t>
      </w:r>
    </w:p>
    <w:p>
      <w:r>
        <w:rPr>
          <w:rFonts w:ascii="Courier New" w:hAnsi="Courier New"/>
          <w:sz w:val="18"/>
        </w:rPr>
        <w:t>-- LEFT JOIN with NULL handling</w:t>
        <w:br/>
        <w:t>SELECT</w:t>
        <w:br/>
        <w:t xml:space="preserve">    c.customer_id,</w:t>
        <w:br/>
        <w:t xml:space="preserve">    c.customer_name,</w:t>
        <w:br/>
        <w:t xml:space="preserve">    COALESCE(SUM(o.amount), 0) AS total_orders</w:t>
        <w:br/>
        <w:t>FROM customers c</w:t>
        <w:br/>
        <w:t>LEFT JOIN orders o ON c.customer_id = o.customer_id</w:t>
        <w:br/>
        <w:t>GROUP BY c.customer_id, c.customer_name;</w:t>
        <w:br/>
        <w:br/>
        <w:t>-- Use IS NOT DISTINCT FROM for NULL-safe comparisons</w:t>
        <w:br/>
        <w:t>SELECT *</w:t>
        <w:br/>
        <w:t>FROM table1 t1</w:t>
        <w:br/>
        <w:t>JOIN table2 t2 ON t1.key IS NOT DISTINCT FROM t2.key;</w:t>
        <w:br/>
      </w:r>
    </w:p>
    <w:p>
      <w:pPr>
        <w:pStyle w:val="Heading2"/>
      </w:pPr>
      <w:r>
        <w:t>4. Aggregation Patterns</w:t>
      </w:r>
    </w:p>
    <w:p>
      <w:pPr>
        <w:pStyle w:val="Heading3"/>
      </w:pPr>
      <w:r>
        <w:t>4.1 GROUP BY Best Practices</w:t>
      </w:r>
    </w:p>
    <w:p>
      <w:r>
        <w:rPr>
          <w:rFonts w:ascii="Courier New" w:hAnsi="Courier New"/>
          <w:sz w:val="18"/>
        </w:rPr>
        <w:t>-- Use column positions for long GROUP BY lists</w:t>
        <w:br/>
        <w:t>SELECT</w:t>
        <w:br/>
        <w:t xml:space="preserve">    DATE_TRUNC('month', order_date) AS order_month,</w:t>
        <w:br/>
        <w:t xml:space="preserve">    region,</w:t>
        <w:br/>
        <w:t xml:space="preserve">    product_category,</w:t>
        <w:br/>
        <w:t xml:space="preserve">    COUNT(*) AS order_count,</w:t>
        <w:br/>
        <w:t xml:space="preserve">    SUM(amount) AS total_amount</w:t>
        <w:br/>
        <w:t>FROM orders</w:t>
        <w:br/>
        <w:t>GROUP BY 1, 2, 3;  -- Reference by position</w:t>
        <w:br/>
        <w:br/>
        <w:t>-- GROUPING SETS for multiple aggregation levels</w:t>
        <w:br/>
        <w:t>SELECT</w:t>
        <w:br/>
        <w:t xml:space="preserve">    COALESCE(region, 'ALL') AS region,</w:t>
        <w:br/>
        <w:t xml:space="preserve">    COALESCE(category, 'ALL') AS category,</w:t>
        <w:br/>
        <w:t xml:space="preserve">    SUM(amount) AS total_amount,</w:t>
        <w:br/>
        <w:t xml:space="preserve">    GROUPING(region) AS is_region_total,</w:t>
        <w:br/>
        <w:t xml:space="preserve">    GROUPING(category) AS is_category_total</w:t>
        <w:br/>
        <w:t>FROM sales</w:t>
        <w:br/>
        <w:t>GROUP BY GROUPING SETS (</w:t>
        <w:br/>
        <w:t xml:space="preserve">    (region, category),</w:t>
        <w:br/>
        <w:t xml:space="preserve">    (region),</w:t>
        <w:br/>
        <w:t xml:space="preserve">    (category),</w:t>
        <w:br/>
        <w:t xml:space="preserve">    ()</w:t>
        <w:br/>
        <w:t>);</w:t>
        <w:br/>
        <w:br/>
        <w:t>-- ROLLUP for hierarchical aggregations</w:t>
        <w:br/>
        <w:t>SELECT</w:t>
        <w:br/>
        <w:t xml:space="preserve">    COALESCE(region, 'TOTAL') AS region,</w:t>
        <w:br/>
        <w:t xml:space="preserve">    COALESCE(category, 'SUBTOTAL') AS category,</w:t>
        <w:br/>
        <w:t xml:space="preserve">    SUM(amount) AS total_amount</w:t>
        <w:br/>
        <w:t>FROM sales</w:t>
        <w:br/>
        <w:t>GROUP BY ROLLUP (region, category);</w:t>
        <w:br/>
      </w:r>
    </w:p>
    <w:p>
      <w:pPr>
        <w:pStyle w:val="Heading3"/>
      </w:pPr>
      <w:r>
        <w:t>4.2 Window Functions</w:t>
      </w:r>
    </w:p>
    <w:p>
      <w:r>
        <w:rPr>
          <w:rFonts w:ascii="Courier New" w:hAnsi="Courier New"/>
          <w:sz w:val="18"/>
        </w:rPr>
        <w:t>-- Ranking functions</w:t>
        <w:br/>
        <w:t>SELECT</w:t>
        <w:br/>
        <w:t xml:space="preserve">    customer_id,</w:t>
        <w:br/>
        <w:t xml:space="preserve">    order_date,</w:t>
        <w:br/>
        <w:t xml:space="preserve">    amount,</w:t>
        <w:br/>
        <w:t xml:space="preserve">    ROW_NUMBER() OVER (PARTITION BY customer_id ORDER BY order_date DESC) AS order_rank,</w:t>
        <w:br/>
        <w:t xml:space="preserve">    RANK() OVER (PARTITION BY customer_id ORDER BY amount DESC) AS amount_rank,</w:t>
        <w:br/>
        <w:t xml:space="preserve">    DENSE_RANK() OVER (ORDER BY amount DESC) AS dense_amount_rank</w:t>
        <w:br/>
        <w:t>FROM orders;</w:t>
        <w:br/>
        <w:br/>
        <w:t>-- Running calculations</w:t>
        <w:br/>
        <w:t>SELECT</w:t>
        <w:br/>
        <w:t xml:space="preserve">    order_date,</w:t>
        <w:br/>
        <w:t xml:space="preserve">    amount,</w:t>
        <w:br/>
        <w:t xml:space="preserve">    SUM(amount) OVER (ORDER BY order_date ROWS UNBOUNDED PRECEDING) AS running_total,</w:t>
        <w:br/>
        <w:t xml:space="preserve">    AVG(amount) OVER (ORDER BY order_date ROWS BETWEEN 6 PRECEDING AND CURRENT ROW) AS rolling_7_avg,</w:t>
        <w:br/>
        <w:t xml:space="preserve">    LAG(amount, 1) OVER (ORDER BY order_date) AS prev_amount,</w:t>
        <w:br/>
        <w:t xml:space="preserve">    LEAD(amount, 1) OVER (ORDER BY order_date) AS next_amount</w:t>
        <w:br/>
        <w:t>FROM daily_sales;</w:t>
        <w:br/>
        <w:br/>
        <w:t>-- QUALIFY for filtering window results</w:t>
        <w:br/>
        <w:t>SELECT</w:t>
        <w:br/>
        <w:t xml:space="preserve">    customer_id,</w:t>
        <w:br/>
        <w:t xml:space="preserve">    order_id,</w:t>
        <w:br/>
        <w:t xml:space="preserve">    order_date,</w:t>
        <w:br/>
        <w:t xml:space="preserve">    amount</w:t>
        <w:br/>
        <w:t>FROM orders</w:t>
        <w:br/>
        <w:t>QUALIFY ROW_NUMBER() OVER (PARTITION BY customer_id ORDER BY order_date DESC) = 1;</w:t>
        <w:br/>
      </w:r>
    </w:p>
    <w:p>
      <w:pPr>
        <w:pStyle w:val="Heading2"/>
      </w:pPr>
      <w:r>
        <w:t>5. Semi-Structured Data</w:t>
      </w:r>
    </w:p>
    <w:p>
      <w:pPr>
        <w:pStyle w:val="Heading3"/>
      </w:pPr>
      <w:r>
        <w:t>5.1 Working with VARIANT</w:t>
      </w:r>
    </w:p>
    <w:p>
      <w:r>
        <w:rPr>
          <w:rFonts w:ascii="Courier New" w:hAnsi="Courier New"/>
          <w:sz w:val="18"/>
        </w:rPr>
        <w:t>-- Create table with VARIANT column</w:t>
        <w:br/>
        <w:t>CREATE TABLE events (</w:t>
        <w:br/>
        <w:t xml:space="preserve">    event_id VARCHAR,</w:t>
        <w:br/>
        <w:t xml:space="preserve">    event_data VARIANT,</w:t>
        <w:br/>
        <w:t xml:space="preserve">    received_at TIMESTAMP_NTZ</w:t>
        <w:br/>
        <w:t>);</w:t>
        <w:br/>
        <w:br/>
        <w:t>-- Insert JSON data</w:t>
        <w:br/>
        <w:t>INSERT INTO events (event_id, event_data, received_at)</w:t>
        <w:br/>
        <w:t>SELECT</w:t>
        <w:br/>
        <w:t xml:space="preserve">    'evt_001',</w:t>
        <w:br/>
        <w:t xml:space="preserve">    PARSE_JSON('{</w:t>
        <w:br/>
        <w:t xml:space="preserve">        "event_type": "page_view",</w:t>
        <w:br/>
        <w:t xml:space="preserve">        "user_id": "u123",</w:t>
        <w:br/>
        <w:t xml:space="preserve">        "properties": {</w:t>
        <w:br/>
        <w:t xml:space="preserve">            "page": "/home",</w:t>
        <w:br/>
        <w:t xml:space="preserve">            "referrer": "google.com"</w:t>
        <w:br/>
        <w:t xml:space="preserve">        },</w:t>
        <w:br/>
        <w:t xml:space="preserve">        "items": [</w:t>
        <w:br/>
        <w:t xml:space="preserve">            {"id": "item1", "qty": 2},</w:t>
        <w:br/>
        <w:t xml:space="preserve">            {"id": "item2", "qty": 1}</w:t>
        <w:br/>
        <w:t xml:space="preserve">        ]</w:t>
        <w:br/>
        <w:t xml:space="preserve">    }'),</w:t>
        <w:br/>
        <w:t xml:space="preserve">    CURRENT_TIMESTAMP();</w:t>
        <w:br/>
        <w:br/>
        <w:t>-- Query VARIANT data</w:t>
        <w:br/>
        <w:t>SELECT</w:t>
        <w:br/>
        <w:t xml:space="preserve">    event_id,</w:t>
        <w:br/>
        <w:t xml:space="preserve">    event_data:event_type::VARCHAR AS event_type,</w:t>
        <w:br/>
        <w:t xml:space="preserve">    event_data:user_id::VARCHAR AS user_id,</w:t>
        <w:br/>
        <w:t xml:space="preserve">    event_data:properties.page::VARCHAR AS page,</w:t>
        <w:br/>
        <w:t xml:space="preserve">    event_data:properties.referrer::VARCHAR AS referrer</w:t>
        <w:br/>
        <w:t>FROM events;</w:t>
        <w:br/>
        <w:br/>
        <w:t>-- Flatten arrays</w:t>
        <w:br/>
        <w:t>SELECT</w:t>
        <w:br/>
        <w:t xml:space="preserve">    e.event_id,</w:t>
        <w:br/>
        <w:t xml:space="preserve">    e.event_data:event_type::VARCHAR AS event_type,</w:t>
        <w:br/>
        <w:t xml:space="preserve">    f.value:id::VARCHAR AS item_id,</w:t>
        <w:br/>
        <w:t xml:space="preserve">    f.value:qty::INTEGER AS quantity</w:t>
        <w:br/>
        <w:t>FROM events e,</w:t>
        <w:br/>
        <w:t>LATERAL FLATTEN(input =&gt; e.event_data:items) f;</w:t>
        <w:br/>
      </w:r>
    </w:p>
    <w:p>
      <w:pPr>
        <w:pStyle w:val="Heading3"/>
      </w:pPr>
      <w:r>
        <w:t>5.2 JSON Manipulation</w:t>
      </w:r>
    </w:p>
    <w:p>
      <w:r>
        <w:rPr>
          <w:rFonts w:ascii="Courier New" w:hAnsi="Courier New"/>
          <w:sz w:val="18"/>
        </w:rPr>
        <w:t>-- Build JSON objects</w:t>
        <w:br/>
        <w:t>SELECT</w:t>
        <w:br/>
        <w:t xml:space="preserve">    customer_id,</w:t>
        <w:br/>
        <w:t xml:space="preserve">    OBJECT_CONSTRUCT(</w:t>
        <w:br/>
        <w:t xml:space="preserve">        'name', customer_name,</w:t>
        <w:br/>
        <w:t xml:space="preserve">        'email', email,</w:t>
        <w:br/>
        <w:t xml:space="preserve">        'orders', ARRAY_AGG(OBJECT_CONSTRUCT('id', order_id, 'amount', amount))</w:t>
        <w:br/>
        <w:t xml:space="preserve">    ) AS customer_json</w:t>
        <w:br/>
        <w:t>FROM customers c</w:t>
        <w:br/>
        <w:t>JOIN orders o ON c.customer_id = o.customer_id</w:t>
        <w:br/>
        <w:t>GROUP BY c.customer_id, c.customer_name, c.email;</w:t>
        <w:br/>
        <w:br/>
        <w:t>-- Update VARIANT values</w:t>
        <w:br/>
        <w:t>UPDATE events</w:t>
        <w:br/>
        <w:t>SET event_data = OBJECT_INSERT(event_data, 'processed', TRUE)</w:t>
        <w:br/>
        <w:t>WHERE event_id = 'evt_001';</w:t>
        <w:br/>
      </w:r>
    </w:p>
    <w:p>
      <w:pPr>
        <w:pStyle w:val="Heading2"/>
      </w:pPr>
      <w:r>
        <w:t>6. Common Patterns</w:t>
      </w:r>
    </w:p>
    <w:p>
      <w:pPr>
        <w:pStyle w:val="Heading3"/>
      </w:pPr>
      <w:r>
        <w:t>6.1 Date Intelligence</w:t>
      </w:r>
    </w:p>
    <w:p>
      <w:r>
        <w:rPr>
          <w:rFonts w:ascii="Courier New" w:hAnsi="Courier New"/>
          <w:sz w:val="18"/>
        </w:rPr>
        <w:t>-- Date dimension query patterns</w:t>
        <w:br/>
        <w:t>SELECT</w:t>
        <w:br/>
        <w:t xml:space="preserve">    d.date_key,</w:t>
        <w:br/>
        <w:t xml:space="preserve">    d.year,</w:t>
        <w:br/>
        <w:t xml:space="preserve">    d.quarter,</w:t>
        <w:br/>
        <w:t xml:space="preserve">    d.month,</w:t>
        <w:br/>
        <w:t xml:space="preserve">    d.week,</w:t>
        <w:br/>
        <w:t xml:space="preserve">    d.day_of_week,</w:t>
        <w:br/>
        <w:t xml:space="preserve">    d.is_weekend,</w:t>
        <w:br/>
        <w:t xml:space="preserve">    d.is_holiday,</w:t>
        <w:br/>
        <w:t xml:space="preserve">    SUM(f.amount) AS total_sales</w:t>
        <w:br/>
        <w:t>FROM fact_sales f</w:t>
        <w:br/>
        <w:t>JOIN dim_date d ON f.date_key = d.date_key</w:t>
        <w:br/>
        <w:t>WHERE d.year = 2025</w:t>
        <w:br/>
        <w:t>GROUP BY 1, 2, 3, 4, 5, 6, 7, 8;</w:t>
        <w:br/>
        <w:br/>
        <w:t>-- Year-over-year comparison</w:t>
        <w:br/>
        <w:t>SELECT</w:t>
        <w:br/>
        <w:t xml:space="preserve">    current_year.month,</w:t>
        <w:br/>
        <w:t xml:space="preserve">    current_year.total_sales AS this_year,</w:t>
        <w:br/>
        <w:t xml:space="preserve">    prior_year.total_sales AS last_year,</w:t>
        <w:br/>
        <w:t xml:space="preserve">    (current_year.total_sales - prior_year.total_sales) / prior_year.total_sales * 100 AS yoy_growth</w:t>
        <w:br/>
        <w:t>FROM (</w:t>
        <w:br/>
        <w:t xml:space="preserve">    SELECT MONTH(order_date) AS month, SUM(amount) AS total_sales</w:t>
        <w:br/>
        <w:t xml:space="preserve">    FROM orders WHERE YEAR(order_date) = 2025 GROUP BY 1</w:t>
        <w:br/>
        <w:t>) current_year</w:t>
        <w:br/>
        <w:t>LEFT JOIN (</w:t>
        <w:br/>
        <w:t xml:space="preserve">    SELECT MONTH(order_date) AS month, SUM(amount) AS total_sales</w:t>
        <w:br/>
        <w:t xml:space="preserve">    FROM orders WHERE YEAR(order_date) = 2024 GROUP BY 1</w:t>
        <w:br/>
        <w:t>) prior_year ON current_year.month = prior_year.month;</w:t>
        <w:br/>
      </w:r>
    </w:p>
    <w:p>
      <w:pPr>
        <w:pStyle w:val="Heading3"/>
      </w:pPr>
      <w:r>
        <w:t>6.2 SCD Type 2</w:t>
      </w:r>
    </w:p>
    <w:p>
      <w:r>
        <w:rPr>
          <w:rFonts w:ascii="Courier New" w:hAnsi="Courier New"/>
          <w:sz w:val="18"/>
        </w:rPr>
        <w:t>-- SCD Type 2 merge pattern</w:t>
        <w:br/>
        <w:t>MERGE INTO dim_customer_history AS target</w:t>
        <w:br/>
        <w:t>USING (</w:t>
        <w:br/>
        <w:t xml:space="preserve">    SELECT</w:t>
        <w:br/>
        <w:t xml:space="preserve">        customer_id,</w:t>
        <w:br/>
        <w:t xml:space="preserve">        customer_name,</w:t>
        <w:br/>
        <w:t xml:space="preserve">        email,</w:t>
        <w:br/>
        <w:t xml:space="preserve">        address,</w:t>
        <w:br/>
        <w:t xml:space="preserve">        MD5(customer_name || email || address) AS row_hash</w:t>
        <w:br/>
        <w:t xml:space="preserve">    FROM staging.customers</w:t>
        <w:br/>
        <w:t>) AS source</w:t>
        <w:br/>
        <w:t>ON target.customer_id = source.customer_id</w:t>
        <w:br/>
        <w:t xml:space="preserve">   AND target.is_current = TRUE</w:t>
        <w:br/>
        <w:t>WHEN MATCHED AND target.row_hash != source.row_hash THEN</w:t>
        <w:br/>
        <w:t xml:space="preserve">    UPDATE SET</w:t>
        <w:br/>
        <w:t xml:space="preserve">        is_current = FALSE,</w:t>
        <w:br/>
        <w:t xml:space="preserve">        end_date = CURRENT_DATE() - 1</w:t>
        <w:br/>
        <w:t>WHEN NOT MATCHED THEN</w:t>
        <w:br/>
        <w:t xml:space="preserve">    INSERT (customer_id, customer_name, email, address, row_hash, start_date, end_date, is_current)</w:t>
        <w:br/>
        <w:t xml:space="preserve">    VALUES (source.customer_id, source.customer_name, source.email, source.address, source.row_hash, CURRENT_DATE(), '9999-12-31', TRUE);</w:t>
        <w:br/>
        <w:br/>
        <w:t>-- Insert new version for updated records</w:t>
        <w:br/>
        <w:t>INSERT INTO dim_customer_history</w:t>
        <w:br/>
        <w:t>SELECT</w:t>
        <w:br/>
        <w:t xml:space="preserve">    s.customer_id, s.customer_name, s.email, s.address,</w:t>
        <w:br/>
        <w:t xml:space="preserve">    MD5(s.customer_name || s.email || s.address),</w:t>
        <w:br/>
        <w:t xml:space="preserve">    CURRENT_DATE(), '9999-12-31', TRUE</w:t>
        <w:br/>
        <w:t>FROM staging.customers s</w:t>
        <w:br/>
        <w:t>JOIN dim_customer_history h ON s.customer_id = h.customer_id</w:t>
        <w:br/>
        <w:t>WHERE h.is_current = FALSE</w:t>
        <w:br/>
        <w:t xml:space="preserve">  AND h.end_date = CURRENT_DATE() - 1;</w:t>
        <w:br/>
      </w:r>
    </w:p>
    <w:p>
      <w:pPr>
        <w:pStyle w:val="Heading2"/>
      </w:pPr>
      <w:r>
        <w:t>7. Performance Tips</w:t>
      </w:r>
    </w:p>
    <w:p>
      <w:pPr>
        <w:pStyle w:val="Heading3"/>
      </w:pPr>
      <w:r>
        <w:t>7.1 Query Optimization Checklist</w:t>
      </w:r>
      <w:r>
        <w:t>Check</w:t>
      </w:r>
      <w:r>
        <w:t>Action</w:t>
      </w:r>
      <w:r>
        <w:t>Filter on clustered columns</w:t>
      </w:r>
      <w:r>
        <w:t>Enables partition pruning</w:t>
      </w:r>
      <w:r>
        <w:t>Avoid SELECT *</w:t>
      </w:r>
      <w:r>
        <w:t>Select only needed columns</w:t>
      </w:r>
      <w:r>
        <w:t>Use appropriate joins</w:t>
      </w:r>
      <w:r>
        <w:t>Choose INNER vs LEFT based on need</w:t>
      </w:r>
      <w:r>
        <w:t>Limit result sets</w:t>
      </w:r>
      <w:r>
        <w:t>Use LIMIT for exploration</w:t>
      </w:r>
      <w:r>
        <w:t>Avoid correlated subqueries</w:t>
      </w:r>
      <w:r>
        <w:t>Rewrite as joins</w:t>
      </w:r>
      <w:r>
        <w:t>Use CTEs for readability</w:t>
      </w:r>
      <w:r>
        <w:t>But don't over-nest</w:t>
      </w:r>
    </w:p>
    <w:p>
      <w:pPr>
        <w:pStyle w:val="Heading3"/>
      </w:pPr>
      <w:r>
        <w:t>7.2 Query Profile Analysis</w:t>
      </w:r>
    </w:p>
    <w:p>
      <w:r>
        <w:rPr>
          <w:rFonts w:ascii="Courier New" w:hAnsi="Courier New"/>
          <w:sz w:val="18"/>
        </w:rPr>
        <w:t>-- Enable query profiling</w:t>
        <w:br/>
        <w:t>ALTER SESSION SET USE_CACHED_RESULT = FALSE;  -- For testing</w:t>
        <w:br/>
        <w:br/>
        <w:t>-- After running query, check profile:</w:t>
        <w:br/>
        <w:t>-- 1. Look for data spillage (memory to disk)</w:t>
        <w:br/>
        <w:t>-- 2. Check partition pruning ratio</w:t>
        <w:br/>
        <w:t>-- 3. Identify slow operators</w:t>
        <w:br/>
        <w:t>-- 4. Check for data skew in joins</w:t>
        <w:br/>
        <w:br/>
        <w:t>-- View query history with performance metrics</w:t>
        <w:br/>
        <w:t>SELECT</w:t>
        <w:br/>
        <w:t xml:space="preserve">    QUERY_ID,</w:t>
        <w:br/>
        <w:t xml:space="preserve">    QUERY_TEXT,</w:t>
        <w:br/>
        <w:t xml:space="preserve">    TOTAL_ELAPSED_TIME/1000 AS elapsed_seconds,</w:t>
        <w:br/>
        <w:t xml:space="preserve">    BYTES_SCANNED/1024/1024/1024 AS gb_scanned,</w:t>
        <w:br/>
        <w:t xml:space="preserve">    ROWS_PRODUCED,</w:t>
        <w:br/>
        <w:t xml:space="preserve">    PARTITIONS_SCANNED,</w:t>
        <w:br/>
        <w:t xml:space="preserve">    PARTITIONS_TOTAL,</w:t>
        <w:br/>
        <w:t xml:space="preserve">    ROUND(PARTITIONS_SCANNED/PARTITIONS_TOTAL * 100, 2) AS pct_partitions_scanned</w:t>
        <w:br/>
        <w:t>FROM TABLE(INFORMATION_SCHEMA.QUERY_HISTORY())</w:t>
        <w:br/>
        <w:t>WHERE WAREHOUSE_NAME = 'ANALYTICS_WH'</w:t>
        <w:br/>
        <w:t xml:space="preserve">  AND START_TIME &gt;= DATEADD('hour', -24, CURRENT_TIMESTAMP())</w:t>
        <w:br/>
        <w:t>ORDER BY TOTAL_ELAPSED_TIME DESC</w:t>
        <w:br/>
        <w:t>LIMIT 20;</w:t>
        <w:br/>
      </w:r>
    </w:p>
    <w:p>
      <w:pPr>
        <w:pStyle w:val="Heading2"/>
      </w:pPr>
      <w:r>
        <w:t>Document Control</w:t>
      </w:r>
      <w:r>
        <w:t>Version</w:t>
      </w:r>
      <w:r>
        <w:t>Date</w:t>
      </w:r>
      <w:r>
        <w:t>Author</w:t>
      </w:r>
      <w:r>
        <w:t>Changes</w:t>
      </w:r>
      <w:r>
        <w:t>1.0</w:t>
      </w:r>
      <w:r>
        <w:t>2025-01-29</w:t>
      </w:r>
      <w:r>
        <w:t>Data Engineering Team</w:t>
      </w:r>
      <w:r>
        <w:t>Initial document</w:t>
      </w:r>
    </w:p>
    <w:p>
      <w:r>
        <w:rPr>
          <w:i/>
        </w:rPr>
        <w:t>This document is maintained by the Data Engineering Team.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